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B7852D3" w14:textId="520E8B86" w:rsidR="009A1F75" w:rsidRPr="00282831" w:rsidRDefault="009A1F75" w:rsidP="003668F6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</w:p>
    <w:p w14:paraId="2A819A88" w14:textId="43CD6C58" w:rsidR="005A6C4E" w:rsidRPr="00B96005" w:rsidRDefault="005A6C4E" w:rsidP="001F3101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14:paraId="491217E4" w14:textId="6E8156FF" w:rsidR="005A6C4E" w:rsidRPr="00B96005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OFERTA</w:t>
      </w:r>
      <w:r w:rsidR="00671165">
        <w:rPr>
          <w:rFonts w:ascii="Open Sans" w:hAnsi="Open Sans" w:cs="Open Sans"/>
        </w:rPr>
        <w:t xml:space="preserve">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386"/>
      </w:tblGrid>
      <w:tr w:rsidR="005A6C4E" w:rsidRPr="00E84076" w14:paraId="09D90C0C" w14:textId="77777777" w:rsidTr="00BD2C12">
        <w:trPr>
          <w:cantSplit/>
          <w:trHeight w:val="10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606A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B380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 w:rsidR="007D5993"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42FDB761" w14:textId="77777777" w:rsidTr="00476AC4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D3F7" w14:textId="77777777" w:rsidR="005A6C4E" w:rsidRPr="00282831" w:rsidRDefault="005A6C4E" w:rsidP="000A4579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9FFF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2690A93F" w14:textId="77777777" w:rsidTr="00476AC4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D17F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A3AA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304E9B85" w14:textId="77777777" w:rsidTr="00476AC4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8C5D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8148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7230E05B" w14:textId="77777777" w:rsidTr="00476AC4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1A8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8562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225E5" w:rsidRPr="00E84076" w14:paraId="06EBD03F" w14:textId="77777777" w:rsidTr="00476AC4">
        <w:trPr>
          <w:cantSplit/>
          <w:trHeight w:val="14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08A8" w14:textId="2C68CBD3" w:rsidR="00C225E5" w:rsidRPr="00B222E2" w:rsidRDefault="00E6096E" w:rsidP="00D15861">
            <w:pPr>
              <w:pStyle w:val="Styl"/>
              <w:tabs>
                <w:tab w:val="left" w:pos="3227"/>
              </w:tabs>
              <w:ind w:left="142"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222E2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(Dz. </w:t>
            </w:r>
            <w:r w:rsidR="00B222E2" w:rsidRPr="00B222E2">
              <w:rPr>
                <w:rFonts w:ascii="Open Sans" w:hAnsi="Open Sans"/>
                <w:sz w:val="18"/>
                <w:szCs w:val="18"/>
              </w:rPr>
              <w:t xml:space="preserve"> u</w:t>
            </w:r>
            <w:r w:rsidRPr="00B222E2">
              <w:rPr>
                <w:rFonts w:ascii="Open Sans" w:hAnsi="Open Sans"/>
                <w:sz w:val="18"/>
                <w:szCs w:val="18"/>
              </w:rPr>
              <w:t xml:space="preserve">. z </w:t>
            </w:r>
            <w:r w:rsidRPr="00B222E2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B222E2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B222E2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E9C6" w14:textId="6C74AE15" w:rsidR="00C225E5" w:rsidRPr="00B96005" w:rsidRDefault="00C225E5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AE9F191" wp14:editId="4B7BE22D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6F21E802" id="Prostokąt 9" o:spid="_x0000_s1026" style="position:absolute;margin-left:88.6pt;margin-top:7.6pt;width:9.7pt;height:9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 w:rsidR="00497AE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mikroprzedsiębiorcą**</w:t>
            </w:r>
          </w:p>
          <w:p w14:paraId="74093B7A" w14:textId="2086BFB1" w:rsidR="00C225E5" w:rsidRPr="00B96005" w:rsidRDefault="009A556F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093B348" wp14:editId="4DE1FBC2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3810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146DF3E1" id="Prostokąt 8" o:spid="_x0000_s1026" style="position:absolute;margin-left:88.95pt;margin-top:.3pt;width:9.65pt;height: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Wjx6&#10;md4AAAAM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="00C225E5"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 w:rsidR="00497AE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225E5" w:rsidRPr="00B96005">
              <w:rPr>
                <w:rFonts w:ascii="Open Sans" w:hAnsi="Open Sans" w:cs="Open Sans"/>
                <w:sz w:val="18"/>
                <w:szCs w:val="18"/>
              </w:rPr>
              <w:t>małym przedsiębiorcą**</w:t>
            </w:r>
          </w:p>
          <w:p w14:paraId="1AB4CF92" w14:textId="258BC69E" w:rsidR="00F77841" w:rsidRDefault="00C225E5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</w:t>
            </w:r>
            <w:r w:rsidR="009A556F"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37C0434" wp14:editId="77BA4289">
                      <wp:extent cx="122555" cy="116840"/>
                      <wp:effectExtent l="0" t="0" r="10795" b="16510"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DF083D4" id="Prostokąt 5" o:spid="_x0000_s1026" style="width:9.6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f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" fillcolor="window" strokecolor="windowText" strokeweight="1pt">
                      <w10:anchorlock/>
                    </v:rect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średnim przedsiębiorcą**</w:t>
            </w:r>
          </w:p>
          <w:p w14:paraId="213B9C67" w14:textId="54935A0E" w:rsidR="00053FAB" w:rsidRPr="00B96005" w:rsidRDefault="009A556F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   pozostali przedsiębiorcy</w:t>
            </w:r>
            <w:r w:rsidRPr="00103E36">
              <w:rPr>
                <w:rFonts w:ascii="Open Sans" w:hAnsi="Open Sans" w:cs="Open Sans"/>
                <w:sz w:val="18"/>
                <w:szCs w:val="18"/>
              </w:rPr>
              <w:t>**</w: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300F725" wp14:editId="77FD6D9D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38100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01A96C66" id="Prostokąt 10" o:spid="_x0000_s1026" style="position:absolute;margin-left:88.95pt;margin-top:3pt;width:9.65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" fillcolor="window" strokecolor="windowText" strokeweight="1pt"/>
                  </w:pict>
                </mc:Fallback>
              </mc:AlternateContent>
            </w:r>
          </w:p>
        </w:tc>
      </w:tr>
    </w:tbl>
    <w:p w14:paraId="1FA0B68A" w14:textId="77777777" w:rsidR="005A6C4E" w:rsidRPr="00282831" w:rsidRDefault="005A6C4E" w:rsidP="00A3185D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5273"/>
      </w:tblGrid>
      <w:tr w:rsidR="005A6C4E" w:rsidRPr="00E84076" w14:paraId="65857F72" w14:textId="77777777" w:rsidTr="003F6361">
        <w:trPr>
          <w:trHeight w:val="928"/>
        </w:trPr>
        <w:tc>
          <w:tcPr>
            <w:tcW w:w="3941" w:type="dxa"/>
            <w:vAlign w:val="center"/>
          </w:tcPr>
          <w:p w14:paraId="738781B4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73" w:type="dxa"/>
            <w:vAlign w:val="center"/>
          </w:tcPr>
          <w:p w14:paraId="3087D1B9" w14:textId="1EE710B5" w:rsidR="00AF5EF8" w:rsidRPr="00D06D00" w:rsidRDefault="00D06D00" w:rsidP="007F399B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06D00">
              <w:rPr>
                <w:rFonts w:ascii="Open Sans" w:hAnsi="Open Sans" w:cs="Open Sans"/>
                <w:b/>
                <w:sz w:val="18"/>
                <w:szCs w:val="18"/>
              </w:rPr>
              <w:t xml:space="preserve">Remont szatni w budynku X LO w Gdańsku,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br/>
            </w:r>
            <w:r w:rsidRPr="00D06D00">
              <w:rPr>
                <w:rFonts w:ascii="Open Sans" w:hAnsi="Open Sans" w:cs="Open Sans"/>
                <w:b/>
                <w:sz w:val="18"/>
                <w:szCs w:val="18"/>
              </w:rPr>
              <w:t>ul. Kościuszki 8b</w:t>
            </w:r>
          </w:p>
        </w:tc>
      </w:tr>
    </w:tbl>
    <w:p w14:paraId="4D771F11" w14:textId="77777777" w:rsidR="005A6C4E" w:rsidRPr="00B96005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 w:rsidR="00931380"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 w:rsidR="00B96005"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1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305"/>
      </w:tblGrid>
      <w:tr w:rsidR="005A6C4E" w:rsidRPr="00E84076" w14:paraId="34F238DD" w14:textId="77777777" w:rsidTr="00476AC4">
        <w:trPr>
          <w:trHeight w:val="648"/>
        </w:trPr>
        <w:tc>
          <w:tcPr>
            <w:tcW w:w="504" w:type="dxa"/>
            <w:vAlign w:val="center"/>
          </w:tcPr>
          <w:p w14:paraId="6DEFA32B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1D539A37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305" w:type="dxa"/>
            <w:vAlign w:val="bottom"/>
          </w:tcPr>
          <w:p w14:paraId="2B4FF18B" w14:textId="77777777" w:rsidR="005A6C4E" w:rsidRPr="00282831" w:rsidRDefault="005A6C4E" w:rsidP="00B9600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8629F3">
              <w:rPr>
                <w:rFonts w:ascii="Open Sans" w:hAnsi="Open Sans" w:cs="Open Sans"/>
                <w:sz w:val="18"/>
                <w:szCs w:val="18"/>
              </w:rPr>
              <w:t>…………..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5A6C4E" w:rsidRPr="00E84076" w14:paraId="09FFDD8E" w14:textId="77777777" w:rsidTr="00476AC4">
        <w:trPr>
          <w:trHeight w:val="568"/>
        </w:trPr>
        <w:tc>
          <w:tcPr>
            <w:tcW w:w="504" w:type="dxa"/>
            <w:vAlign w:val="center"/>
          </w:tcPr>
          <w:p w14:paraId="1A784B95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13F85871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305" w:type="dxa"/>
            <w:vAlign w:val="center"/>
          </w:tcPr>
          <w:p w14:paraId="39659B34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5A6C4E" w:rsidRPr="00E84076" w14:paraId="78418224" w14:textId="77777777" w:rsidTr="00476AC4">
        <w:trPr>
          <w:trHeight w:val="548"/>
        </w:trPr>
        <w:tc>
          <w:tcPr>
            <w:tcW w:w="504" w:type="dxa"/>
            <w:vAlign w:val="center"/>
          </w:tcPr>
          <w:p w14:paraId="37E344E3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24D68A10" w14:textId="34B2DF73" w:rsidR="001F3101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  <w:r w:rsidR="00563C3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305" w:type="dxa"/>
            <w:vAlign w:val="center"/>
          </w:tcPr>
          <w:p w14:paraId="557B5A3C" w14:textId="730D4CFD" w:rsidR="005A6C4E" w:rsidRPr="00282831" w:rsidRDefault="005A6C4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36 miesięcy od </w:t>
            </w:r>
            <w:r w:rsidR="002B56B0">
              <w:rPr>
                <w:rFonts w:ascii="Open Sans" w:hAnsi="Open Sans" w:cs="Open Sans"/>
                <w:sz w:val="18"/>
                <w:szCs w:val="18"/>
              </w:rPr>
              <w:t>dnia</w:t>
            </w:r>
            <w:r w:rsidR="00902D4B" w:rsidRPr="0028283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10D3A">
              <w:rPr>
                <w:rFonts w:ascii="Open Sans" w:hAnsi="Open Sans" w:cs="Open Sans"/>
                <w:sz w:val="18"/>
                <w:szCs w:val="18"/>
              </w:rPr>
              <w:t>odbioru</w:t>
            </w:r>
          </w:p>
        </w:tc>
      </w:tr>
      <w:tr w:rsidR="005A6C4E" w:rsidRPr="00E84076" w14:paraId="3FCEF4CE" w14:textId="77777777" w:rsidTr="00476AC4">
        <w:trPr>
          <w:trHeight w:val="663"/>
        </w:trPr>
        <w:tc>
          <w:tcPr>
            <w:tcW w:w="504" w:type="dxa"/>
            <w:vAlign w:val="center"/>
          </w:tcPr>
          <w:p w14:paraId="042A90D3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00297EF" w14:textId="7B8CD06D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="00204927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305" w:type="dxa"/>
            <w:vAlign w:val="center"/>
          </w:tcPr>
          <w:p w14:paraId="2E8BAF40" w14:textId="77777777" w:rsidR="005A6C4E" w:rsidRPr="00282831" w:rsidRDefault="005A6C4E" w:rsidP="00A601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5A6C4E" w:rsidRPr="00E84076" w14:paraId="713052A9" w14:textId="77777777" w:rsidTr="00BD2C12">
        <w:trPr>
          <w:trHeight w:val="440"/>
        </w:trPr>
        <w:tc>
          <w:tcPr>
            <w:tcW w:w="504" w:type="dxa"/>
            <w:vAlign w:val="center"/>
          </w:tcPr>
          <w:p w14:paraId="0192526A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65705C3C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305" w:type="dxa"/>
            <w:vAlign w:val="center"/>
          </w:tcPr>
          <w:p w14:paraId="228F5EB0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5A6C4E" w:rsidRPr="00E84076" w14:paraId="6A0EC17A" w14:textId="77777777" w:rsidTr="00476AC4">
        <w:trPr>
          <w:trHeight w:val="1202"/>
        </w:trPr>
        <w:tc>
          <w:tcPr>
            <w:tcW w:w="504" w:type="dxa"/>
            <w:vAlign w:val="center"/>
          </w:tcPr>
          <w:p w14:paraId="65E01D98" w14:textId="77777777" w:rsidR="005A6C4E" w:rsidRPr="00282831" w:rsidRDefault="005A6C4E" w:rsidP="000A4579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61DC4854" w14:textId="4269406C" w:rsidR="005A6C4E" w:rsidRPr="00E5613A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6"/>
                <w:szCs w:val="16"/>
              </w:rPr>
            </w:pPr>
            <w:r w:rsidRPr="00E5613A">
              <w:rPr>
                <w:rFonts w:ascii="Open Sans" w:hAnsi="Open Sans" w:cs="Open Sans"/>
                <w:sz w:val="16"/>
                <w:szCs w:val="16"/>
              </w:rPr>
              <w:t>Części zamówienia, których wykonanie wykonawca</w:t>
            </w:r>
            <w:r w:rsidR="00AC74AA" w:rsidRPr="00E5613A">
              <w:rPr>
                <w:rFonts w:ascii="Open Sans" w:hAnsi="Open Sans" w:cs="Open Sans"/>
                <w:sz w:val="16"/>
                <w:szCs w:val="16"/>
              </w:rPr>
              <w:t xml:space="preserve"> zamierza powierzyć podwykonawcom oraz </w:t>
            </w:r>
            <w:r w:rsidR="003A1EB6" w:rsidRPr="00E5613A">
              <w:rPr>
                <w:rFonts w:ascii="Open Sans" w:hAnsi="Open Sans" w:cs="Open Sans"/>
                <w:sz w:val="16"/>
                <w:szCs w:val="16"/>
              </w:rPr>
              <w:t xml:space="preserve">o ile jest to wiadome </w:t>
            </w:r>
            <w:r w:rsidR="00AC74AA" w:rsidRPr="00E5613A">
              <w:rPr>
                <w:rFonts w:ascii="Open Sans" w:hAnsi="Open Sans" w:cs="Open Sans"/>
                <w:sz w:val="16"/>
                <w:szCs w:val="16"/>
              </w:rPr>
              <w:t>nazwy firm podwykonawców</w:t>
            </w:r>
          </w:p>
        </w:tc>
        <w:tc>
          <w:tcPr>
            <w:tcW w:w="5305" w:type="dxa"/>
            <w:vAlign w:val="center"/>
          </w:tcPr>
          <w:p w14:paraId="5ACF9EDF" w14:textId="77777777" w:rsidR="005A6C4E" w:rsidRPr="00282831" w:rsidRDefault="00613380" w:rsidP="0061338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  <w:r w:rsidR="005A6C4E" w:rsidRPr="00F170C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</w:tc>
      </w:tr>
    </w:tbl>
    <w:p w14:paraId="532157CF" w14:textId="77777777" w:rsidR="005A6C4E" w:rsidRPr="00AF5EF8" w:rsidRDefault="005A6C4E" w:rsidP="005A6C4E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41328F05" w14:textId="77777777" w:rsidR="005A6C4E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7563E314" w14:textId="77777777" w:rsidR="00D26C56" w:rsidRDefault="00D26C56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140B799E" w14:textId="77777777" w:rsidR="00D26C56" w:rsidRDefault="00D26C56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076B8134" w14:textId="77777777" w:rsidR="00FE1B38" w:rsidRPr="00A0574A" w:rsidRDefault="00FE1B38" w:rsidP="00FE1B38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4BA57F18" w14:textId="77777777" w:rsidR="001C49D3" w:rsidRPr="001907BB" w:rsidRDefault="001C49D3" w:rsidP="00933AD7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2709921D" w14:textId="77777777" w:rsidR="001C49D3" w:rsidRPr="001907BB" w:rsidRDefault="001C49D3" w:rsidP="00933AD7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 w:rsidR="001907BB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35372692" w14:textId="77777777" w:rsidR="001C49D3" w:rsidRPr="001907BB" w:rsidRDefault="001C49D3" w:rsidP="00933AD7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0B11C0A8" w14:textId="0F028B16" w:rsidR="00497AEC" w:rsidRPr="00A3185D" w:rsidRDefault="001C49D3" w:rsidP="00A3185D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0ACD3E79" w14:textId="52017AD1" w:rsidR="005A6C4E" w:rsidRPr="00476AC4" w:rsidRDefault="005A6C4E" w:rsidP="00933AD7">
      <w:pPr>
        <w:pStyle w:val="Akapitzlist"/>
        <w:numPr>
          <w:ilvl w:val="0"/>
          <w:numId w:val="22"/>
        </w:numPr>
        <w:rPr>
          <w:rFonts w:ascii="Open Sans" w:hAnsi="Open Sans" w:cs="Open Sans"/>
        </w:rPr>
      </w:pPr>
      <w:r w:rsidRPr="00476AC4">
        <w:rPr>
          <w:rFonts w:ascii="Open Sans" w:hAnsi="Open Sans" w:cs="Open Sans"/>
        </w:rPr>
        <w:t xml:space="preserve">Powstanie obowiązku podatkowego u </w:t>
      </w:r>
      <w:r w:rsidR="005A3D1C" w:rsidRPr="00476AC4">
        <w:rPr>
          <w:rFonts w:ascii="Open Sans" w:hAnsi="Open Sans" w:cs="Open Sans"/>
        </w:rPr>
        <w:t>z</w:t>
      </w:r>
      <w:r w:rsidRPr="00476AC4">
        <w:rPr>
          <w:rFonts w:ascii="Open Sans" w:hAnsi="Open Sans" w:cs="Open Sans"/>
        </w:rPr>
        <w:t>amawiającego.</w:t>
      </w:r>
    </w:p>
    <w:p w14:paraId="7EE268C4" w14:textId="77777777" w:rsidR="005A6C4E" w:rsidRPr="00282831" w:rsidRDefault="005A6C4E" w:rsidP="005A6C4E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4EDA2BFA" w14:textId="77777777" w:rsidR="005A6C4E" w:rsidRPr="00282831" w:rsidRDefault="003C2BF6" w:rsidP="003F7E7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>wybór oferty nie b</w:t>
      </w:r>
      <w:r w:rsidR="005A3D1C" w:rsidRPr="00282831">
        <w:rPr>
          <w:rFonts w:ascii="Open Sans" w:hAnsi="Open Sans" w:cs="Open Sans"/>
        </w:rPr>
        <w:t>ędzie prowadzić do powstania u z</w:t>
      </w:r>
      <w:r w:rsidR="005A6C4E" w:rsidRPr="00282831">
        <w:rPr>
          <w:rFonts w:ascii="Open Sans" w:hAnsi="Open Sans" w:cs="Open Sans"/>
        </w:rPr>
        <w:t>amawiającego obowiązku podatkowego;</w:t>
      </w:r>
    </w:p>
    <w:p w14:paraId="22D5EA91" w14:textId="77777777" w:rsidR="005A6C4E" w:rsidRPr="00282831" w:rsidRDefault="003C2BF6" w:rsidP="003C2BF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 xml:space="preserve">wybór oferty będzie prowadzić do powstania u </w:t>
      </w:r>
      <w:r w:rsidR="005A3D1C" w:rsidRPr="00282831">
        <w:rPr>
          <w:rFonts w:ascii="Open Sans" w:hAnsi="Open Sans" w:cs="Open Sans"/>
        </w:rPr>
        <w:t>z</w:t>
      </w:r>
      <w:r w:rsidR="005A6C4E" w:rsidRPr="00282831">
        <w:rPr>
          <w:rFonts w:ascii="Open Sans" w:hAnsi="Open Sans" w:cs="Open Sans"/>
        </w:rPr>
        <w:t>amawiającego obowiązku podatkowego w odniesieniu do następujących towarów/usług: _____________________________________________________________________ ________________________________________</w:t>
      </w:r>
      <w:r w:rsidR="005D4068" w:rsidRPr="00282831">
        <w:rPr>
          <w:rFonts w:ascii="Open Sans" w:hAnsi="Open Sans" w:cs="Open Sans"/>
        </w:rPr>
        <w:t xml:space="preserve">_____________________________ </w:t>
      </w:r>
    </w:p>
    <w:p w14:paraId="039480DD" w14:textId="77777777" w:rsidR="00642271" w:rsidRPr="00282831" w:rsidRDefault="00642271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73205CFF" w14:textId="77777777" w:rsidR="005A6C4E" w:rsidRPr="00282831" w:rsidRDefault="005A6C4E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Wartość towarów/usług po</w:t>
      </w:r>
      <w:r w:rsidR="005A3D1C" w:rsidRPr="00282831">
        <w:rPr>
          <w:rFonts w:ascii="Open Sans" w:hAnsi="Open Sans" w:cs="Open Sans"/>
        </w:rPr>
        <w:t>wodująca obowiązek podatkowy u z</w:t>
      </w:r>
      <w:r w:rsidRPr="00282831">
        <w:rPr>
          <w:rFonts w:ascii="Open Sans" w:hAnsi="Open Sans" w:cs="Open Sans"/>
        </w:rPr>
        <w:t xml:space="preserve">amawiającego to </w:t>
      </w:r>
    </w:p>
    <w:p w14:paraId="3B9CA41D" w14:textId="77777777" w:rsidR="005A6C4E" w:rsidRPr="00282831" w:rsidRDefault="005A6C4E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="005A3D1C" w:rsidRPr="00282831">
        <w:rPr>
          <w:rFonts w:ascii="Open Sans" w:hAnsi="Open Sans" w:cs="Open Sans"/>
          <w:i/>
          <w:sz w:val="18"/>
          <w:szCs w:val="18"/>
        </w:rPr>
        <w:t>** dotyczy w</w:t>
      </w:r>
      <w:r w:rsidRPr="00282831">
        <w:rPr>
          <w:rFonts w:ascii="Open Sans" w:hAnsi="Open Sans" w:cs="Open Sans"/>
          <w:i/>
          <w:sz w:val="18"/>
          <w:szCs w:val="18"/>
        </w:rPr>
        <w:t>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0350C195" w14:textId="77777777" w:rsidR="005A6C4E" w:rsidRPr="00282831" w:rsidRDefault="005A6C4E" w:rsidP="00933AD7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4C1F2AD3" w14:textId="586231DD" w:rsidR="005A6C4E" w:rsidRPr="00282831" w:rsidRDefault="005A6C4E" w:rsidP="00933AD7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26584C"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62BAB53F" w14:textId="77777777" w:rsidR="005A6C4E" w:rsidRDefault="005A6C4E" w:rsidP="00933AD7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importu usług lub importu towarów, z którymi wiąże się obowiązek doliczenia przez </w:t>
      </w:r>
      <w:r w:rsidR="00F1183A" w:rsidRPr="00282831">
        <w:rPr>
          <w:rFonts w:ascii="Open Sans" w:hAnsi="Open Sans" w:cs="Open Sans"/>
          <w:i/>
          <w:sz w:val="18"/>
          <w:szCs w:val="18"/>
        </w:rPr>
        <w:t>z</w:t>
      </w:r>
      <w:r w:rsidRPr="00282831">
        <w:rPr>
          <w:rFonts w:ascii="Open Sans" w:hAnsi="Open Sans" w:cs="Open Sans"/>
          <w:i/>
          <w:sz w:val="18"/>
          <w:szCs w:val="18"/>
        </w:rPr>
        <w:t>amawiającego przy porównywaniu cen ofertowych podatku VAT.</w:t>
      </w:r>
    </w:p>
    <w:p w14:paraId="61AA888C" w14:textId="08DFB83B" w:rsidR="00A3185D" w:rsidRPr="001907BB" w:rsidRDefault="005A6C4E" w:rsidP="00455D1A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niewypełnienie oferty w zakresie pkt 1</w:t>
      </w:r>
      <w:r w:rsidR="001E7E5F"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</w:t>
      </w:r>
      <w:r w:rsidR="00642271" w:rsidRPr="001907BB">
        <w:rPr>
          <w:rFonts w:ascii="Open Sans" w:hAnsi="Open Sans" w:cs="Open Sans"/>
        </w:rPr>
        <w:t>oznacza, że jej złożenie</w:t>
      </w:r>
      <w:r w:rsidR="00642271" w:rsidRPr="001907BB">
        <w:rPr>
          <w:rFonts w:ascii="Open Sans" w:hAnsi="Open Sans" w:cs="Open Sans"/>
        </w:rPr>
        <w:br/>
      </w:r>
      <w:r w:rsidRPr="001907BB">
        <w:rPr>
          <w:rFonts w:ascii="Open Sans" w:hAnsi="Open Sans" w:cs="Open Sans"/>
        </w:rPr>
        <w:t>nie prowadzi do powstania ob</w:t>
      </w:r>
      <w:r w:rsidR="005A3D1C" w:rsidRPr="001907BB">
        <w:rPr>
          <w:rFonts w:ascii="Open Sans" w:hAnsi="Open Sans" w:cs="Open Sans"/>
        </w:rPr>
        <w:t>owiązku podatkowego po stronie z</w:t>
      </w:r>
      <w:r w:rsidRPr="001907BB">
        <w:rPr>
          <w:rFonts w:ascii="Open Sans" w:hAnsi="Open Sans" w:cs="Open Sans"/>
        </w:rPr>
        <w:t>amawiającego.</w:t>
      </w: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5A6C4E" w:rsidRPr="00E84076" w14:paraId="4BBF1E7C" w14:textId="77777777" w:rsidTr="003736F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8BFC" w14:textId="77777777" w:rsidR="005A6C4E" w:rsidRPr="00282831" w:rsidRDefault="005A6C4E" w:rsidP="000A457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5A6C4E" w:rsidRPr="00E84076" w14:paraId="1B40BEBA" w14:textId="77777777" w:rsidTr="003736F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5003" w14:textId="77777777" w:rsidR="005A6C4E" w:rsidRPr="00282831" w:rsidRDefault="005A6C4E" w:rsidP="000A457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828C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E74A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A6C4E" w:rsidRPr="00E84076" w14:paraId="17ECF65B" w14:textId="77777777" w:rsidTr="00BC42FF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ABEE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9270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CFBE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8C02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A6C4E" w:rsidRPr="00E84076" w14:paraId="64A80B46" w14:textId="77777777" w:rsidTr="00BC42FF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BB6D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318C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7F88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5CAB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19EF1AD" w14:textId="77777777" w:rsidR="00E5613A" w:rsidRDefault="00E5613A" w:rsidP="00E5613A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  <w:bookmarkStart w:id="0" w:name="RANGE!A2:E63"/>
    </w:p>
    <w:p w14:paraId="1320E09F" w14:textId="6F7367D9" w:rsidR="00805D98" w:rsidRDefault="00805D98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bookmarkEnd w:id="0"/>
    <w:p w14:paraId="7FEE8AA9" w14:textId="0D3F387D" w:rsidR="00DE15CB" w:rsidRPr="004623D4" w:rsidRDefault="000B7D75" w:rsidP="000B7D75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                                                                                                                                      </w:t>
      </w:r>
      <w:r w:rsidR="00DE15CB" w:rsidRPr="004623D4">
        <w:rPr>
          <w:rFonts w:ascii="Open Sans" w:hAnsi="Open Sans" w:cs="Open Sans"/>
        </w:rPr>
        <w:t>Załącznik nr 2 do SIWZ</w:t>
      </w:r>
    </w:p>
    <w:p w14:paraId="7D4A766B" w14:textId="77777777" w:rsidR="00DE15CB" w:rsidRPr="004623D4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2CADDEFC" w14:textId="77777777" w:rsidR="00DE15CB" w:rsidRPr="004623D4" w:rsidRDefault="00DE15CB" w:rsidP="00320A3F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7B9B1B8B" w14:textId="6EA7CD1C" w:rsidR="00B66E11" w:rsidRDefault="00DE15CB" w:rsidP="004C1963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</w:t>
      </w:r>
      <w:r w:rsidRPr="004A7CCC">
        <w:rPr>
          <w:rFonts w:ascii="Open Sans" w:hAnsi="Open Sans" w:cs="Open Sans"/>
          <w:sz w:val="22"/>
          <w:szCs w:val="22"/>
        </w:rPr>
        <w:t xml:space="preserve">publicznych </w:t>
      </w:r>
      <w:r w:rsidRPr="002F7A84">
        <w:rPr>
          <w:rFonts w:ascii="Open Sans" w:hAnsi="Open Sans" w:cs="Open Sans"/>
        </w:rPr>
        <w:t>(</w:t>
      </w:r>
      <w:r w:rsidR="00C4262B" w:rsidRPr="002F7A84">
        <w:rPr>
          <w:rFonts w:ascii="Open Sans" w:hAnsi="Open Sans" w:cs="Open Sans"/>
        </w:rPr>
        <w:t xml:space="preserve">t.j. Dz. U. z </w:t>
      </w:r>
      <w:r w:rsidR="0045310E" w:rsidRPr="002F7A84">
        <w:rPr>
          <w:rFonts w:ascii="Open Sans" w:hAnsi="Open Sans" w:cs="Open Sans"/>
        </w:rPr>
        <w:t>201</w:t>
      </w:r>
      <w:r w:rsidR="0045310E">
        <w:rPr>
          <w:rFonts w:ascii="Open Sans" w:hAnsi="Open Sans" w:cs="Open Sans"/>
        </w:rPr>
        <w:t>8</w:t>
      </w:r>
      <w:r w:rsidR="0045310E" w:rsidRPr="002F7A84">
        <w:rPr>
          <w:rFonts w:ascii="Open Sans" w:hAnsi="Open Sans" w:cs="Open Sans"/>
        </w:rPr>
        <w:t xml:space="preserve"> </w:t>
      </w:r>
      <w:r w:rsidR="00C4262B" w:rsidRPr="002F7A84">
        <w:rPr>
          <w:rFonts w:ascii="Open Sans" w:hAnsi="Open Sans" w:cs="Open Sans"/>
        </w:rPr>
        <w:t xml:space="preserve">r. poz. </w:t>
      </w:r>
      <w:r w:rsidR="0045310E" w:rsidRPr="002F7A84">
        <w:rPr>
          <w:rFonts w:ascii="Open Sans" w:hAnsi="Open Sans" w:cs="Open Sans"/>
        </w:rPr>
        <w:t>1</w:t>
      </w:r>
      <w:r w:rsidR="0045310E">
        <w:rPr>
          <w:rFonts w:ascii="Open Sans" w:hAnsi="Open Sans" w:cs="Open Sans"/>
        </w:rPr>
        <w:t>986</w:t>
      </w:r>
      <w:r w:rsidR="0045310E" w:rsidRPr="002F7A84">
        <w:rPr>
          <w:rFonts w:ascii="Open Sans" w:hAnsi="Open Sans" w:cs="Open Sans"/>
        </w:rPr>
        <w:t xml:space="preserve"> </w:t>
      </w:r>
      <w:r w:rsidR="004509DE" w:rsidRPr="002F7A84">
        <w:rPr>
          <w:rFonts w:ascii="Open Sans" w:hAnsi="Open Sans" w:cs="Open Sans"/>
        </w:rPr>
        <w:t>z późn. zm.</w:t>
      </w:r>
      <w:r w:rsidRPr="002F7A84">
        <w:rPr>
          <w:rFonts w:ascii="Open Sans" w:hAnsi="Open Sans" w:cs="Open Sans"/>
        </w:rPr>
        <w:t xml:space="preserve">), pod nazwą: </w:t>
      </w:r>
    </w:p>
    <w:p w14:paraId="2178AE9F" w14:textId="54933172" w:rsidR="00D06D00" w:rsidRDefault="00D06D00" w:rsidP="00D06D00">
      <w:pPr>
        <w:spacing w:before="120" w:after="120"/>
        <w:jc w:val="center"/>
        <w:rPr>
          <w:rFonts w:ascii="Open Sans" w:hAnsi="Open Sans" w:cs="Open Sans"/>
          <w:b/>
          <w:sz w:val="24"/>
          <w:szCs w:val="24"/>
        </w:rPr>
      </w:pPr>
      <w:r w:rsidRPr="00D06D00">
        <w:rPr>
          <w:rFonts w:ascii="Open Sans" w:hAnsi="Open Sans" w:cs="Open Sans"/>
          <w:b/>
          <w:sz w:val="24"/>
          <w:szCs w:val="24"/>
        </w:rPr>
        <w:t>Remont szatni w budynku X LO w Gdańsku, ul. Kościuszki 8b</w:t>
      </w:r>
    </w:p>
    <w:p w14:paraId="79DE2EF3" w14:textId="77777777" w:rsidR="00D06D00" w:rsidRPr="00D06D00" w:rsidRDefault="00D06D00" w:rsidP="00D06D00">
      <w:pPr>
        <w:spacing w:before="120" w:after="120"/>
        <w:jc w:val="center"/>
        <w:rPr>
          <w:rFonts w:ascii="Open Sans" w:hAnsi="Open Sans" w:cs="Open Sans"/>
          <w:b/>
          <w:sz w:val="24"/>
          <w:szCs w:val="24"/>
        </w:rPr>
      </w:pPr>
    </w:p>
    <w:p w14:paraId="4D737311" w14:textId="7C8A99B4" w:rsidR="00DE15CB" w:rsidRDefault="00DE15CB" w:rsidP="00225A4C">
      <w:pPr>
        <w:pStyle w:val="pkt"/>
        <w:spacing w:before="0" w:after="0"/>
        <w:ind w:left="0" w:firstLine="0"/>
      </w:pPr>
      <w:r w:rsidRPr="005B603F">
        <w:rPr>
          <w:rFonts w:ascii="Open Sans" w:hAnsi="Open Sans" w:cs="Open Sans"/>
          <w:sz w:val="20"/>
        </w:rPr>
        <w:t xml:space="preserve">Oświadczam, że </w:t>
      </w:r>
      <w:r>
        <w:rPr>
          <w:rFonts w:ascii="Open Sans" w:hAnsi="Open Sans" w:cs="Open Sans"/>
          <w:sz w:val="20"/>
        </w:rPr>
        <w:t xml:space="preserve">w zakresie wskazanym </w:t>
      </w:r>
      <w:r w:rsidRPr="005B603F">
        <w:rPr>
          <w:rFonts w:ascii="Open Sans" w:hAnsi="Open Sans" w:cs="Open Sans"/>
          <w:sz w:val="20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t xml:space="preserve"> w postępowaniu</w:t>
      </w:r>
      <w:r w:rsidRPr="005B603F">
        <w:rPr>
          <w:rFonts w:ascii="Open Sans" w:hAnsi="Open Sans" w:cs="Open Sans"/>
          <w:sz w:val="20"/>
        </w:rPr>
        <w:t>.</w:t>
      </w:r>
    </w:p>
    <w:p w14:paraId="61123B66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137DAB4C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57214405" w14:textId="77777777" w:rsidR="00DE15CB" w:rsidRPr="005B603F" w:rsidRDefault="00DE15CB" w:rsidP="00DE15CB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23B639C" w14:textId="77777777" w:rsidR="00DE15CB" w:rsidRPr="005B603F" w:rsidRDefault="00DE15CB" w:rsidP="004D2D1E">
      <w:pPr>
        <w:pStyle w:val="Akapitzlist"/>
        <w:numPr>
          <w:ilvl w:val="0"/>
          <w:numId w:val="3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2B6931D0" w14:textId="77777777" w:rsidR="00DE15CB" w:rsidRPr="005B603F" w:rsidRDefault="00DE15CB" w:rsidP="004D2D1E">
      <w:pPr>
        <w:pStyle w:val="Akapitzlist"/>
        <w:numPr>
          <w:ilvl w:val="0"/>
          <w:numId w:val="3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7DA8BFBE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4DD0CB4B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E15CB" w:rsidRPr="005B603F" w14:paraId="480474CC" w14:textId="77777777" w:rsidTr="00C8409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CC0B" w14:textId="77777777" w:rsidR="00DE15CB" w:rsidRPr="009064B4" w:rsidRDefault="00DE15CB" w:rsidP="00C8409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ACFF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4F383536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9EDB" w14:textId="77777777" w:rsidR="00DE15CB" w:rsidRPr="009064B4" w:rsidRDefault="00DE15CB" w:rsidP="00C8409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E15CB" w:rsidRPr="005B603F" w14:paraId="2F78FF8E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49FC" w14:textId="77777777" w:rsidR="00DE15CB" w:rsidRPr="009064B4" w:rsidRDefault="00DE15CB" w:rsidP="00C8409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1B91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6D67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E15CB" w:rsidRPr="005B603F" w14:paraId="357A1487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BD15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A7F1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B62C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85DC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7899AF4E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3D16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37C0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BAE3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4CCB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AE73FF1" w14:textId="77777777" w:rsidR="00DE15CB" w:rsidRPr="00F32242" w:rsidRDefault="00DE15CB" w:rsidP="00DE15C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DE15CB" w:rsidRPr="00F32242" w:rsidSect="00BC43D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192F5BBA" w14:textId="079517E3" w:rsidR="00E60146" w:rsidRPr="00952AF7" w:rsidRDefault="00B66E11" w:rsidP="00952AF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iCs/>
          <w:spacing w:val="-6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48DEAAE3" w14:textId="77777777" w:rsidR="00E60146" w:rsidRDefault="00E60146" w:rsidP="00E60146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141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662"/>
        <w:gridCol w:w="3124"/>
        <w:gridCol w:w="1277"/>
        <w:gridCol w:w="1563"/>
        <w:gridCol w:w="1489"/>
        <w:gridCol w:w="2422"/>
      </w:tblGrid>
      <w:tr w:rsidR="00FB0857" w14:paraId="22114864" w14:textId="77777777" w:rsidTr="00135B5C">
        <w:trPr>
          <w:trHeight w:val="117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AA82" w14:textId="77777777" w:rsidR="00FB0857" w:rsidRDefault="00FB0857" w:rsidP="00135B5C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F100" w14:textId="77777777" w:rsidR="00FB0857" w:rsidRPr="00A44F7F" w:rsidRDefault="00FB0857" w:rsidP="00135B5C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Nazwa zamówienia</w:t>
            </w:r>
          </w:p>
          <w:p w14:paraId="3E727A8C" w14:textId="77777777" w:rsidR="00FB0857" w:rsidRPr="00A44F7F" w:rsidRDefault="00FB0857" w:rsidP="00135B5C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15EA" w14:textId="12DBC837" w:rsidR="00FB0857" w:rsidRPr="007D1EE1" w:rsidRDefault="00FB0857" w:rsidP="007D1EE1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D1EE1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</w:t>
            </w:r>
            <w:r w:rsidRPr="007D1EE1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swoim zakresem </w:t>
            </w:r>
            <w:r w:rsidRPr="007D1EE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7D1EE1" w:rsidRPr="007D1EE1">
              <w:rPr>
                <w:rFonts w:ascii="Open Sans" w:hAnsi="Open Sans" w:cs="Open Sans"/>
                <w:sz w:val="18"/>
                <w:szCs w:val="18"/>
              </w:rPr>
              <w:t xml:space="preserve">roboty budowlane w ramach budynków lub przy ich budowie lub przebudowie </w:t>
            </w:r>
            <w:r w:rsidRPr="007D1EE1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8FAC" w14:textId="77777777" w:rsidR="00FB0857" w:rsidRPr="00A44F7F" w:rsidRDefault="00FB0857" w:rsidP="00135B5C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brutto w zł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6EEA" w14:textId="77777777" w:rsidR="00FB0857" w:rsidRPr="00A44F7F" w:rsidRDefault="00FB0857" w:rsidP="00135B5C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6750A7AD" w14:textId="77777777" w:rsidR="00FB0857" w:rsidRPr="00A44F7F" w:rsidRDefault="00FB0857" w:rsidP="00135B5C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792F" w14:textId="77777777" w:rsidR="00FB0857" w:rsidRPr="00A44F7F" w:rsidRDefault="00FB0857" w:rsidP="00135B5C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7D5EB1AC" w14:textId="77777777" w:rsidR="00FB0857" w:rsidRPr="00A44F7F" w:rsidRDefault="00FB0857" w:rsidP="00135B5C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1D21" w14:textId="77777777" w:rsidR="00FB0857" w:rsidRPr="00A44F7F" w:rsidRDefault="00FB0857" w:rsidP="00135B5C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robota została wykonana</w:t>
            </w:r>
          </w:p>
        </w:tc>
      </w:tr>
      <w:tr w:rsidR="00FB0857" w14:paraId="5B6D739C" w14:textId="77777777" w:rsidTr="00135B5C">
        <w:trPr>
          <w:trHeight w:hRule="exact" w:val="10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F029" w14:textId="77777777" w:rsidR="00FB0857" w:rsidRDefault="00FB0857" w:rsidP="00135B5C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017A" w14:textId="77777777" w:rsidR="00FB0857" w:rsidRDefault="00FB0857" w:rsidP="00135B5C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8215" w14:textId="77777777" w:rsidR="00FB0857" w:rsidRDefault="00FB0857" w:rsidP="00135B5C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3487" w14:textId="77777777" w:rsidR="00FB0857" w:rsidRDefault="00FB0857" w:rsidP="00135B5C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CACD" w14:textId="77777777" w:rsidR="00FB0857" w:rsidRDefault="00FB0857" w:rsidP="00135B5C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F750" w14:textId="77777777" w:rsidR="00FB0857" w:rsidRDefault="00FB0857" w:rsidP="00135B5C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8491" w14:textId="77777777" w:rsidR="00FB0857" w:rsidRDefault="00FB0857" w:rsidP="00135B5C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B0857" w14:paraId="3DC28DD9" w14:textId="77777777" w:rsidTr="00135B5C">
        <w:trPr>
          <w:trHeight w:hRule="exact" w:val="8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05B6" w14:textId="77777777" w:rsidR="00FB0857" w:rsidRDefault="00FB0857" w:rsidP="00135B5C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C905" w14:textId="77777777" w:rsidR="00FB0857" w:rsidRDefault="00FB0857" w:rsidP="00135B5C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9D9B" w14:textId="77777777" w:rsidR="00FB0857" w:rsidRDefault="00FB0857" w:rsidP="00135B5C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2683" w14:textId="77777777" w:rsidR="00FB0857" w:rsidRDefault="00FB0857" w:rsidP="00135B5C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5C4F" w14:textId="77777777" w:rsidR="00FB0857" w:rsidRDefault="00FB0857" w:rsidP="00135B5C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320C" w14:textId="77777777" w:rsidR="00FB0857" w:rsidRDefault="00FB0857" w:rsidP="00135B5C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A6B0" w14:textId="77777777" w:rsidR="00FB0857" w:rsidRDefault="00FB0857" w:rsidP="00135B5C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B0857" w14:paraId="699B95C6" w14:textId="77777777" w:rsidTr="00135B5C">
        <w:trPr>
          <w:trHeight w:hRule="exact" w:val="99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847D" w14:textId="77777777" w:rsidR="00FB0857" w:rsidRDefault="00FB0857" w:rsidP="00135B5C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9444" w14:textId="77777777" w:rsidR="00FB0857" w:rsidRDefault="00FB0857" w:rsidP="00135B5C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BB0F" w14:textId="77777777" w:rsidR="00FB0857" w:rsidRDefault="00FB0857" w:rsidP="00135B5C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1DCA" w14:textId="77777777" w:rsidR="00FB0857" w:rsidRDefault="00FB0857" w:rsidP="00135B5C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CB6F" w14:textId="77777777" w:rsidR="00FB0857" w:rsidRDefault="00FB0857" w:rsidP="00135B5C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67AB" w14:textId="77777777" w:rsidR="00FB0857" w:rsidRDefault="00FB0857" w:rsidP="00135B5C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FF30" w14:textId="77777777" w:rsidR="00FB0857" w:rsidRDefault="00FB0857" w:rsidP="00135B5C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0076802" w14:textId="77777777" w:rsidR="007F4FD0" w:rsidRPr="00FB0857" w:rsidRDefault="007F4FD0" w:rsidP="007F4FD0">
      <w:pPr>
        <w:rPr>
          <w:rFonts w:ascii="Open Sans" w:hAnsi="Open Sans" w:cs="Open Sans"/>
          <w:b/>
          <w:sz w:val="16"/>
          <w:szCs w:val="16"/>
        </w:rPr>
      </w:pPr>
      <w:r w:rsidRPr="00FB0857">
        <w:rPr>
          <w:rFonts w:ascii="Open Sans" w:hAnsi="Open Sans" w:cs="Open Sans"/>
          <w:b/>
          <w:sz w:val="16"/>
          <w:szCs w:val="16"/>
        </w:rPr>
        <w:t>(*) niepotrzebne skreślić</w:t>
      </w:r>
    </w:p>
    <w:p w14:paraId="284D3E20" w14:textId="7CA957AA" w:rsidR="00E60146" w:rsidRPr="00E97CAF" w:rsidRDefault="00E60146" w:rsidP="00E60146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E60146" w:rsidRPr="00E84076" w14:paraId="7BF3EFCC" w14:textId="77777777" w:rsidTr="00952AF7">
        <w:trPr>
          <w:cantSplit/>
          <w:trHeight w:val="66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20AD" w14:textId="77777777" w:rsidR="00E60146" w:rsidRPr="00282831" w:rsidRDefault="00E60146" w:rsidP="00BA0C6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7AD35886" w14:textId="77777777" w:rsidR="00E60146" w:rsidRPr="00282831" w:rsidRDefault="00E60146" w:rsidP="00BA0C6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F80E" w14:textId="77777777" w:rsidR="00E60146" w:rsidRPr="00282831" w:rsidRDefault="00E60146" w:rsidP="00BA0C6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60146" w:rsidRPr="00E84076" w14:paraId="2CC35D8A" w14:textId="77777777" w:rsidTr="00BA0C63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6696" w14:textId="77777777" w:rsidR="00E60146" w:rsidRPr="00282831" w:rsidRDefault="00E60146" w:rsidP="00BA0C6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E60146" w:rsidRPr="00E84076" w14:paraId="0D51F17B" w14:textId="77777777" w:rsidTr="00BA0C63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30D3" w14:textId="77777777" w:rsidR="00E60146" w:rsidRPr="00282831" w:rsidRDefault="00E60146" w:rsidP="00BA0C6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099C" w14:textId="77777777" w:rsidR="00E60146" w:rsidRPr="00282831" w:rsidRDefault="00E60146" w:rsidP="00BA0C6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8249" w14:textId="77777777" w:rsidR="00E60146" w:rsidRPr="00282831" w:rsidRDefault="00E60146" w:rsidP="00BA0C6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60146" w:rsidRPr="00E84076" w14:paraId="7B5BB1C0" w14:textId="77777777" w:rsidTr="00952AF7">
        <w:trPr>
          <w:trHeight w:hRule="exact" w:val="63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AFB0" w14:textId="77777777" w:rsidR="00E60146" w:rsidRPr="00282831" w:rsidRDefault="00E60146" w:rsidP="00BA0C6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A8A9" w14:textId="77777777" w:rsidR="00E60146" w:rsidRPr="00282831" w:rsidRDefault="00E60146" w:rsidP="00BA0C6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3E4D" w14:textId="77777777" w:rsidR="00E60146" w:rsidRPr="00282831" w:rsidRDefault="00E60146" w:rsidP="00BA0C6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E0D2" w14:textId="77777777" w:rsidR="00E60146" w:rsidRPr="00282831" w:rsidRDefault="00E60146" w:rsidP="00BA0C6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60146" w:rsidRPr="00E84076" w14:paraId="74CB1B39" w14:textId="77777777" w:rsidTr="00952AF7">
        <w:trPr>
          <w:trHeight w:hRule="exact" w:val="78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0E4F" w14:textId="77777777" w:rsidR="00E60146" w:rsidRPr="00282831" w:rsidRDefault="00E60146" w:rsidP="00BA0C6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B468" w14:textId="77777777" w:rsidR="00E60146" w:rsidRPr="00282831" w:rsidRDefault="00E60146" w:rsidP="00BA0C6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CD1A" w14:textId="77777777" w:rsidR="00E60146" w:rsidRPr="00282831" w:rsidRDefault="00E60146" w:rsidP="00BA0C6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37AF" w14:textId="77777777" w:rsidR="00E60146" w:rsidRPr="00282831" w:rsidRDefault="00E60146" w:rsidP="00BA0C6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70D20D3" w14:textId="77777777" w:rsidR="00952AF7" w:rsidRDefault="00952AF7" w:rsidP="00E53464">
      <w:pPr>
        <w:spacing w:before="120" w:after="120"/>
        <w:jc w:val="right"/>
        <w:rPr>
          <w:rFonts w:ascii="Open Sans" w:hAnsi="Open Sans" w:cs="Open Sans"/>
        </w:rPr>
        <w:sectPr w:rsidR="00952AF7" w:rsidSect="00952AF7"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71386ED1" w14:textId="57722DCC" w:rsidR="00E53464" w:rsidRDefault="00E53464" w:rsidP="00E53464">
      <w:pPr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</w:t>
      </w:r>
      <w:r w:rsidR="00497AEC">
        <w:rPr>
          <w:rFonts w:ascii="Open Sans" w:hAnsi="Open Sans" w:cs="Open Sans"/>
        </w:rPr>
        <w:t xml:space="preserve"> </w:t>
      </w:r>
      <w:r w:rsidRPr="00E97CAF">
        <w:rPr>
          <w:rFonts w:ascii="Open Sans" w:hAnsi="Open Sans" w:cs="Open Sans"/>
        </w:rPr>
        <w:t>do SIWZ</w:t>
      </w:r>
    </w:p>
    <w:p w14:paraId="1D003B8B" w14:textId="77777777" w:rsidR="00E53464" w:rsidRDefault="00E53464" w:rsidP="00E53464">
      <w:pPr>
        <w:spacing w:before="120" w:after="120"/>
        <w:jc w:val="center"/>
        <w:rPr>
          <w:rFonts w:ascii="Open Sans" w:hAnsi="Open Sans" w:cs="Open Sans"/>
        </w:rPr>
      </w:pPr>
    </w:p>
    <w:p w14:paraId="06D812EB" w14:textId="77777777" w:rsidR="004A7297" w:rsidRDefault="00E53464" w:rsidP="00E53464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  <w:r w:rsidR="00AE7BD1">
        <w:rPr>
          <w:rFonts w:ascii="Open Sans" w:hAnsi="Open Sans" w:cs="Open Sans"/>
          <w:snapToGrid w:val="0"/>
        </w:rPr>
        <w:br/>
      </w:r>
    </w:p>
    <w:tbl>
      <w:tblPr>
        <w:tblW w:w="94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913"/>
        <w:gridCol w:w="1418"/>
        <w:gridCol w:w="2759"/>
        <w:gridCol w:w="2928"/>
      </w:tblGrid>
      <w:tr w:rsidR="004A7297" w:rsidRPr="00E84076" w14:paraId="1595AD15" w14:textId="77777777" w:rsidTr="00135B5C">
        <w:trPr>
          <w:trHeight w:val="759"/>
        </w:trPr>
        <w:tc>
          <w:tcPr>
            <w:tcW w:w="468" w:type="dxa"/>
            <w:vAlign w:val="center"/>
          </w:tcPr>
          <w:p w14:paraId="2A5A7646" w14:textId="77777777" w:rsidR="004A7297" w:rsidRPr="00282831" w:rsidRDefault="004A7297" w:rsidP="00135B5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913" w:type="dxa"/>
            <w:vAlign w:val="center"/>
          </w:tcPr>
          <w:p w14:paraId="6B78238C" w14:textId="77777777" w:rsidR="004A7297" w:rsidRPr="00282831" w:rsidRDefault="004A7297" w:rsidP="00135B5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418" w:type="dxa"/>
            <w:vAlign w:val="center"/>
          </w:tcPr>
          <w:p w14:paraId="7AF89852" w14:textId="77777777" w:rsidR="004A7297" w:rsidRPr="00282831" w:rsidRDefault="004A7297" w:rsidP="00135B5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759" w:type="dxa"/>
            <w:vAlign w:val="center"/>
          </w:tcPr>
          <w:p w14:paraId="2DF87DF2" w14:textId="77777777" w:rsidR="004A7297" w:rsidRPr="00282831" w:rsidRDefault="004A7297" w:rsidP="00135B5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Posiadane u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prawnienia</w:t>
            </w:r>
          </w:p>
        </w:tc>
        <w:tc>
          <w:tcPr>
            <w:tcW w:w="2928" w:type="dxa"/>
            <w:vAlign w:val="center"/>
          </w:tcPr>
          <w:p w14:paraId="31048601" w14:textId="77777777" w:rsidR="004A7297" w:rsidRPr="00282831" w:rsidRDefault="004A7297" w:rsidP="00135B5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4A7297" w:rsidRPr="00E84076" w14:paraId="1FC80902" w14:textId="77777777" w:rsidTr="00135B5C">
        <w:trPr>
          <w:trHeight w:val="126"/>
        </w:trPr>
        <w:tc>
          <w:tcPr>
            <w:tcW w:w="468" w:type="dxa"/>
            <w:vAlign w:val="center"/>
          </w:tcPr>
          <w:p w14:paraId="2A1DB481" w14:textId="77777777" w:rsidR="004A7297" w:rsidRPr="00282831" w:rsidRDefault="004A7297" w:rsidP="00135B5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913" w:type="dxa"/>
            <w:vAlign w:val="center"/>
          </w:tcPr>
          <w:p w14:paraId="50A28357" w14:textId="77777777" w:rsidR="004A7297" w:rsidRPr="00282831" w:rsidRDefault="004A7297" w:rsidP="00135B5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418" w:type="dxa"/>
            <w:vAlign w:val="center"/>
          </w:tcPr>
          <w:p w14:paraId="05958F94" w14:textId="77777777" w:rsidR="004A7297" w:rsidRPr="00282831" w:rsidRDefault="004A7297" w:rsidP="00135B5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759" w:type="dxa"/>
            <w:vAlign w:val="center"/>
          </w:tcPr>
          <w:p w14:paraId="55B1D49D" w14:textId="77777777" w:rsidR="004A7297" w:rsidRPr="00282831" w:rsidRDefault="004A7297" w:rsidP="00135B5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928" w:type="dxa"/>
            <w:vAlign w:val="center"/>
          </w:tcPr>
          <w:p w14:paraId="22367F8D" w14:textId="77777777" w:rsidR="004A7297" w:rsidRPr="00282831" w:rsidRDefault="004A7297" w:rsidP="00135B5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4A7297" w:rsidRPr="00E84076" w14:paraId="4D0E34E8" w14:textId="77777777" w:rsidTr="00EC0CA1">
        <w:trPr>
          <w:trHeight w:hRule="exact" w:val="2651"/>
        </w:trPr>
        <w:tc>
          <w:tcPr>
            <w:tcW w:w="468" w:type="dxa"/>
            <w:vAlign w:val="center"/>
          </w:tcPr>
          <w:p w14:paraId="580E61D3" w14:textId="77777777" w:rsidR="004A7297" w:rsidRPr="00282831" w:rsidRDefault="004A7297" w:rsidP="00135B5C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913" w:type="dxa"/>
            <w:vAlign w:val="center"/>
          </w:tcPr>
          <w:p w14:paraId="3ACBBC29" w14:textId="77777777" w:rsidR="004A7297" w:rsidRPr="00282831" w:rsidRDefault="004A7297" w:rsidP="00135B5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4FE48F0" w14:textId="77777777" w:rsidR="004A7297" w:rsidRPr="002F0207" w:rsidRDefault="004A7297" w:rsidP="00135B5C">
            <w:pPr>
              <w:rPr>
                <w:rFonts w:ascii="Open Sans" w:hAnsi="Open Sans" w:cs="Open Sans"/>
                <w:sz w:val="18"/>
                <w:szCs w:val="18"/>
              </w:rPr>
            </w:pPr>
            <w:r w:rsidRPr="002F0207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759" w:type="dxa"/>
            <w:vAlign w:val="center"/>
          </w:tcPr>
          <w:p w14:paraId="1A40E313" w14:textId="77777777" w:rsidR="004A7297" w:rsidRDefault="004A7297" w:rsidP="00135B5C">
            <w:pPr>
              <w:rPr>
                <w:rFonts w:ascii="Open Sans" w:hAnsi="Open Sans" w:cs="Open Sans"/>
                <w:sz w:val="18"/>
                <w:szCs w:val="18"/>
              </w:rPr>
            </w:pPr>
            <w:r w:rsidRPr="002F0207">
              <w:rPr>
                <w:rFonts w:ascii="Open Sans" w:hAnsi="Open Sans" w:cs="Open Sans"/>
                <w:sz w:val="18"/>
                <w:szCs w:val="18"/>
              </w:rPr>
              <w:t xml:space="preserve">Uprawnienia budowlane do kierowania </w:t>
            </w:r>
            <w:r w:rsidRPr="00CE714F">
              <w:rPr>
                <w:rFonts w:ascii="Open Sans" w:hAnsi="Open Sans" w:cs="Open Sans"/>
                <w:sz w:val="18"/>
                <w:szCs w:val="18"/>
              </w:rPr>
              <w:t>robotami budowlanymi w specjalności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CE714F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</w:p>
          <w:p w14:paraId="4654191B" w14:textId="77777777" w:rsidR="004A7297" w:rsidRPr="002F0207" w:rsidRDefault="004A7297" w:rsidP="00135B5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28" w:type="dxa"/>
            <w:vAlign w:val="center"/>
          </w:tcPr>
          <w:p w14:paraId="23540C68" w14:textId="77777777" w:rsidR="004A7297" w:rsidRPr="00282831" w:rsidRDefault="004A7297" w:rsidP="00135B5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F65B2A">
              <w:rPr>
                <w:rFonts w:ascii="Open Sans" w:hAnsi="Open Sans" w:cs="Open Sans"/>
                <w:b/>
                <w:sz w:val="18"/>
                <w:szCs w:val="18"/>
              </w:rPr>
              <w:t>**</w:t>
            </w:r>
          </w:p>
          <w:p w14:paraId="6A6CC553" w14:textId="77777777" w:rsidR="004A7297" w:rsidRPr="00282831" w:rsidRDefault="004A7297" w:rsidP="00135B5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69DAEF4B" w14:textId="77777777" w:rsidR="004A7297" w:rsidRPr="00282831" w:rsidRDefault="004A7297" w:rsidP="00135B5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0F1B10E7" w14:textId="77777777" w:rsidR="004A7297" w:rsidRPr="00282831" w:rsidRDefault="004A7297" w:rsidP="00135B5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1C641CAD" w14:textId="77777777" w:rsidR="004A7297" w:rsidRPr="00282831" w:rsidRDefault="004A7297" w:rsidP="00135B5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7ACD983" w14:textId="77777777" w:rsidR="004A7297" w:rsidRDefault="004A7297" w:rsidP="00135B5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F65B2A">
              <w:rPr>
                <w:rFonts w:ascii="Open Sans" w:hAnsi="Open Sans" w:cs="Open Sans"/>
                <w:b/>
                <w:sz w:val="18"/>
                <w:szCs w:val="18"/>
              </w:rPr>
              <w:t>**</w:t>
            </w:r>
          </w:p>
          <w:p w14:paraId="4D214710" w14:textId="77777777" w:rsidR="004A7297" w:rsidRPr="00282831" w:rsidRDefault="004A7297" w:rsidP="00135B5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0B00DCD" w14:textId="77777777" w:rsidR="004A7297" w:rsidRPr="00EF095B" w:rsidRDefault="004A7297" w:rsidP="00135B5C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EF095B">
              <w:rPr>
                <w:rFonts w:ascii="Open Sans" w:hAnsi="Open Sans" w:cs="Open Sans"/>
                <w:b/>
                <w:sz w:val="18"/>
                <w:szCs w:val="18"/>
              </w:rPr>
              <w:t>(*</w:t>
            </w:r>
            <w:r w:rsidRPr="00EF095B">
              <w:rPr>
                <w:rFonts w:ascii="Open Sans" w:hAnsi="Open Sans" w:cs="Open Sans"/>
                <w:b/>
                <w:iCs/>
                <w:spacing w:val="-6"/>
                <w:sz w:val="18"/>
                <w:szCs w:val="18"/>
              </w:rPr>
              <w:t>*</w:t>
            </w:r>
            <w:r w:rsidRPr="00EF095B">
              <w:rPr>
                <w:rFonts w:ascii="Open Sans" w:hAnsi="Open Sans" w:cs="Open Sans"/>
                <w:b/>
                <w:sz w:val="18"/>
                <w:szCs w:val="18"/>
              </w:rPr>
              <w:t>) niepotrzebne skreślić</w:t>
            </w:r>
          </w:p>
        </w:tc>
      </w:tr>
      <w:tr w:rsidR="004A7297" w:rsidRPr="00E84076" w14:paraId="37916923" w14:textId="77777777" w:rsidTr="00EC0CA1">
        <w:trPr>
          <w:trHeight w:hRule="exact" w:val="2831"/>
        </w:trPr>
        <w:tc>
          <w:tcPr>
            <w:tcW w:w="468" w:type="dxa"/>
            <w:vAlign w:val="center"/>
          </w:tcPr>
          <w:p w14:paraId="35109467" w14:textId="77777777" w:rsidR="004A7297" w:rsidRPr="00282831" w:rsidRDefault="004A7297" w:rsidP="00135B5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913" w:type="dxa"/>
            <w:vAlign w:val="center"/>
          </w:tcPr>
          <w:p w14:paraId="581A1160" w14:textId="77777777" w:rsidR="004A7297" w:rsidRPr="00282831" w:rsidRDefault="004A7297" w:rsidP="00135B5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B198788" w14:textId="77777777" w:rsidR="004A7297" w:rsidRDefault="004A7297" w:rsidP="00135B5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2759" w:type="dxa"/>
            <w:vAlign w:val="center"/>
          </w:tcPr>
          <w:p w14:paraId="1D716FAF" w14:textId="77777777" w:rsidR="004A7297" w:rsidRDefault="004A7297" w:rsidP="00135B5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w specjalności instalacyjnej w zakresie sieci, </w:t>
            </w:r>
            <w:r w:rsidRPr="00E3541B">
              <w:rPr>
                <w:rFonts w:ascii="Open Sans" w:hAnsi="Open Sans" w:cs="Open Sans"/>
                <w:sz w:val="18"/>
                <w:szCs w:val="18"/>
              </w:rPr>
              <w:t>instalacji i urządzeń cieplnych, wentylacyjnych, gazowych, wodociągowych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3541B">
              <w:rPr>
                <w:rFonts w:ascii="Open Sans" w:hAnsi="Open Sans" w:cs="Open Sans"/>
                <w:sz w:val="18"/>
                <w:szCs w:val="18"/>
              </w:rPr>
              <w:t xml:space="preserve">i kanalizacyjnych </w:t>
            </w:r>
          </w:p>
        </w:tc>
        <w:tc>
          <w:tcPr>
            <w:tcW w:w="2928" w:type="dxa"/>
            <w:vAlign w:val="center"/>
          </w:tcPr>
          <w:p w14:paraId="23D6490B" w14:textId="77777777" w:rsidR="004A7297" w:rsidRPr="00282831" w:rsidRDefault="004A7297" w:rsidP="00135B5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F65B2A">
              <w:rPr>
                <w:rFonts w:ascii="Open Sans" w:hAnsi="Open Sans" w:cs="Open Sans"/>
                <w:b/>
                <w:sz w:val="18"/>
                <w:szCs w:val="18"/>
              </w:rPr>
              <w:t>**</w:t>
            </w:r>
          </w:p>
          <w:p w14:paraId="6EBCF4DF" w14:textId="77777777" w:rsidR="004A7297" w:rsidRPr="00282831" w:rsidRDefault="004A7297" w:rsidP="00135B5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620B12F5" w14:textId="77777777" w:rsidR="004A7297" w:rsidRPr="00282831" w:rsidRDefault="004A7297" w:rsidP="00135B5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DE33C42" w14:textId="77777777" w:rsidR="004A7297" w:rsidRPr="00282831" w:rsidRDefault="004A7297" w:rsidP="00135B5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718BA875" w14:textId="77777777" w:rsidR="004A7297" w:rsidRPr="00282831" w:rsidRDefault="004A7297" w:rsidP="00135B5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15CA93B5" w14:textId="77777777" w:rsidR="004A7297" w:rsidRDefault="004A7297" w:rsidP="00135B5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F65B2A">
              <w:rPr>
                <w:rFonts w:ascii="Open Sans" w:hAnsi="Open Sans" w:cs="Open Sans"/>
                <w:b/>
                <w:sz w:val="18"/>
                <w:szCs w:val="18"/>
              </w:rPr>
              <w:t>**</w:t>
            </w:r>
          </w:p>
          <w:p w14:paraId="17913C55" w14:textId="77777777" w:rsidR="004A7297" w:rsidRPr="00282831" w:rsidRDefault="004A7297" w:rsidP="00135B5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9C4377C" w14:textId="77777777" w:rsidR="004A7297" w:rsidRPr="00EF095B" w:rsidRDefault="004A7297" w:rsidP="00135B5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EF095B">
              <w:rPr>
                <w:rFonts w:ascii="Open Sans" w:hAnsi="Open Sans" w:cs="Open Sans"/>
                <w:b/>
                <w:sz w:val="18"/>
                <w:szCs w:val="18"/>
              </w:rPr>
              <w:t>(*</w:t>
            </w:r>
            <w:r w:rsidRPr="00EF095B">
              <w:rPr>
                <w:rFonts w:ascii="Open Sans" w:hAnsi="Open Sans" w:cs="Open Sans"/>
                <w:b/>
                <w:iCs/>
                <w:spacing w:val="-6"/>
                <w:sz w:val="18"/>
                <w:szCs w:val="18"/>
              </w:rPr>
              <w:t>*</w:t>
            </w:r>
            <w:r w:rsidRPr="00EF095B">
              <w:rPr>
                <w:rFonts w:ascii="Open Sans" w:hAnsi="Open Sans" w:cs="Open Sans"/>
                <w:b/>
                <w:sz w:val="18"/>
                <w:szCs w:val="18"/>
              </w:rPr>
              <w:t>) niepotrzebne skreślić</w:t>
            </w:r>
          </w:p>
        </w:tc>
      </w:tr>
      <w:tr w:rsidR="004A7297" w:rsidRPr="00E84076" w14:paraId="0DA3807E" w14:textId="77777777" w:rsidTr="00EC0CA1">
        <w:trPr>
          <w:trHeight w:hRule="exact" w:val="2701"/>
        </w:trPr>
        <w:tc>
          <w:tcPr>
            <w:tcW w:w="468" w:type="dxa"/>
            <w:vAlign w:val="center"/>
          </w:tcPr>
          <w:p w14:paraId="607B3C6E" w14:textId="77777777" w:rsidR="004A7297" w:rsidRPr="00282831" w:rsidRDefault="004A7297" w:rsidP="00135B5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913" w:type="dxa"/>
            <w:vAlign w:val="center"/>
          </w:tcPr>
          <w:p w14:paraId="72CA2432" w14:textId="77777777" w:rsidR="004A7297" w:rsidRPr="00282831" w:rsidRDefault="004A7297" w:rsidP="00135B5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FDB8301" w14:textId="77777777" w:rsidR="004A7297" w:rsidRDefault="004A7297" w:rsidP="00135B5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2759" w:type="dxa"/>
            <w:vAlign w:val="center"/>
          </w:tcPr>
          <w:p w14:paraId="333DAC7C" w14:textId="77777777" w:rsidR="004A7297" w:rsidRPr="00E3541B" w:rsidRDefault="004A7297" w:rsidP="00135B5C">
            <w:pPr>
              <w:suppressAutoHyphens/>
              <w:rPr>
                <w:rFonts w:ascii="Open Sans" w:hAnsi="Open Sans" w:cs="Open Sans"/>
                <w:sz w:val="18"/>
                <w:szCs w:val="18"/>
              </w:rPr>
            </w:pPr>
            <w:r w:rsidRPr="00407C0E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 instalacyjnej w zakres</w:t>
            </w:r>
            <w:r>
              <w:rPr>
                <w:rFonts w:ascii="Open Sans" w:hAnsi="Open Sans" w:cs="Open Sans"/>
                <w:sz w:val="18"/>
                <w:szCs w:val="18"/>
              </w:rPr>
              <w:t>ie sieci, instalacji i urządzeń elektrycznych i elektro</w:t>
            </w:r>
            <w:r w:rsidRPr="00407C0E">
              <w:rPr>
                <w:rFonts w:ascii="Open Sans" w:hAnsi="Open Sans" w:cs="Open Sans"/>
                <w:sz w:val="18"/>
                <w:szCs w:val="18"/>
              </w:rPr>
              <w:t>energetycznych</w:t>
            </w:r>
          </w:p>
        </w:tc>
        <w:tc>
          <w:tcPr>
            <w:tcW w:w="2928" w:type="dxa"/>
            <w:vAlign w:val="center"/>
          </w:tcPr>
          <w:p w14:paraId="600ED2D5" w14:textId="77777777" w:rsidR="004A7297" w:rsidRPr="00282831" w:rsidRDefault="004A7297" w:rsidP="00135B5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F65B2A">
              <w:rPr>
                <w:rFonts w:ascii="Open Sans" w:hAnsi="Open Sans" w:cs="Open Sans"/>
                <w:b/>
                <w:sz w:val="18"/>
                <w:szCs w:val="18"/>
              </w:rPr>
              <w:t>**</w:t>
            </w:r>
          </w:p>
          <w:p w14:paraId="33BB21A7" w14:textId="77777777" w:rsidR="004A7297" w:rsidRPr="00282831" w:rsidRDefault="004A7297" w:rsidP="00135B5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2D06C934" w14:textId="77777777" w:rsidR="004A7297" w:rsidRPr="00282831" w:rsidRDefault="004A7297" w:rsidP="00135B5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786198F1" w14:textId="77777777" w:rsidR="004A7297" w:rsidRPr="00282831" w:rsidRDefault="004A7297" w:rsidP="00135B5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53355993" w14:textId="77777777" w:rsidR="004A7297" w:rsidRPr="00282831" w:rsidRDefault="004A7297" w:rsidP="00135B5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0BA3857" w14:textId="77777777" w:rsidR="004A7297" w:rsidRDefault="004A7297" w:rsidP="00135B5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F65B2A">
              <w:rPr>
                <w:rFonts w:ascii="Open Sans" w:hAnsi="Open Sans" w:cs="Open Sans"/>
                <w:b/>
                <w:sz w:val="18"/>
                <w:szCs w:val="18"/>
              </w:rPr>
              <w:t>**</w:t>
            </w:r>
          </w:p>
          <w:p w14:paraId="43103693" w14:textId="77777777" w:rsidR="004A7297" w:rsidRPr="00282831" w:rsidRDefault="004A7297" w:rsidP="00135B5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00A7E7E" w14:textId="77777777" w:rsidR="004A7297" w:rsidRPr="00EF095B" w:rsidRDefault="004A7297" w:rsidP="00135B5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EF095B">
              <w:rPr>
                <w:rFonts w:ascii="Open Sans" w:hAnsi="Open Sans" w:cs="Open Sans"/>
                <w:b/>
                <w:sz w:val="18"/>
                <w:szCs w:val="18"/>
              </w:rPr>
              <w:t>(*</w:t>
            </w:r>
            <w:r w:rsidRPr="00EF095B">
              <w:rPr>
                <w:rFonts w:ascii="Open Sans" w:hAnsi="Open Sans" w:cs="Open Sans"/>
                <w:b/>
                <w:iCs/>
                <w:spacing w:val="-6"/>
                <w:sz w:val="18"/>
                <w:szCs w:val="18"/>
              </w:rPr>
              <w:t>*</w:t>
            </w:r>
            <w:r w:rsidRPr="00EF095B">
              <w:rPr>
                <w:rFonts w:ascii="Open Sans" w:hAnsi="Open Sans" w:cs="Open Sans"/>
                <w:b/>
                <w:sz w:val="18"/>
                <w:szCs w:val="18"/>
              </w:rPr>
              <w:t>) niepotrzebne skreślić</w:t>
            </w:r>
          </w:p>
        </w:tc>
      </w:tr>
    </w:tbl>
    <w:p w14:paraId="568FB8A0" w14:textId="77777777" w:rsidR="004A7297" w:rsidRPr="00EC0CA1" w:rsidRDefault="004A7297" w:rsidP="004A7297">
      <w:pPr>
        <w:spacing w:before="120" w:after="120"/>
        <w:ind w:right="1"/>
        <w:rPr>
          <w:rFonts w:ascii="Open Sans" w:hAnsi="Open Sans" w:cs="Open Sans"/>
          <w:b/>
          <w:sz w:val="18"/>
          <w:szCs w:val="18"/>
        </w:rPr>
      </w:pPr>
      <w:r w:rsidRPr="00EC0CA1">
        <w:rPr>
          <w:rFonts w:ascii="Open Sans" w:hAnsi="Open Sans" w:cs="Open Sans"/>
          <w:b/>
          <w:sz w:val="18"/>
          <w:szCs w:val="18"/>
        </w:rPr>
        <w:t>Uwaga!</w:t>
      </w:r>
    </w:p>
    <w:p w14:paraId="71099717" w14:textId="1D83CEDD" w:rsidR="00E53464" w:rsidRPr="00EC0CA1" w:rsidRDefault="004A7297" w:rsidP="00EC0CA1">
      <w:pPr>
        <w:spacing w:before="120" w:after="120"/>
        <w:ind w:right="1"/>
        <w:jc w:val="both"/>
        <w:rPr>
          <w:rFonts w:ascii="Open Sans" w:hAnsi="Open Sans" w:cs="Open Sans"/>
          <w:b/>
          <w:iCs/>
          <w:spacing w:val="-6"/>
          <w:sz w:val="18"/>
          <w:szCs w:val="18"/>
        </w:rPr>
      </w:pPr>
      <w:r w:rsidRPr="004A7297">
        <w:rPr>
          <w:rFonts w:ascii="Open Sans" w:hAnsi="Open Sans" w:cs="Open Sans"/>
          <w:b/>
          <w:iCs/>
          <w:spacing w:val="-6"/>
          <w:sz w:val="18"/>
          <w:szCs w:val="18"/>
        </w:rPr>
        <w:t>(*) Należy wypełnić wykropkowane miejsca</w:t>
      </w:r>
    </w:p>
    <w:tbl>
      <w:tblPr>
        <w:tblW w:w="93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3382"/>
        <w:gridCol w:w="1755"/>
        <w:gridCol w:w="3831"/>
      </w:tblGrid>
      <w:tr w:rsidR="00E53464" w:rsidRPr="00E84076" w14:paraId="1246C5BF" w14:textId="77777777" w:rsidTr="00EC0CA1">
        <w:trPr>
          <w:cantSplit/>
          <w:trHeight w:val="818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4F35" w14:textId="77777777" w:rsidR="00E53464" w:rsidRPr="00282831" w:rsidRDefault="00E53464" w:rsidP="00E112F2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F4975D9" w14:textId="77777777" w:rsidR="00E53464" w:rsidRPr="00282831" w:rsidRDefault="00E53464" w:rsidP="00E112F2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FE9E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53464" w:rsidRPr="00E84076" w14:paraId="32F35DB4" w14:textId="77777777" w:rsidTr="00A3185D">
        <w:trPr>
          <w:cantSplit/>
          <w:trHeight w:val="295"/>
        </w:trPr>
        <w:tc>
          <w:tcPr>
            <w:tcW w:w="9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FBC4" w14:textId="77777777" w:rsidR="00E53464" w:rsidRPr="00282831" w:rsidRDefault="00E53464" w:rsidP="00E112F2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E53464" w:rsidRPr="00E84076" w14:paraId="241493E9" w14:textId="77777777" w:rsidTr="00A3185D">
        <w:trPr>
          <w:cantSplit/>
          <w:trHeight w:hRule="exact" w:val="282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9184" w14:textId="77777777" w:rsidR="00E53464" w:rsidRPr="00282831" w:rsidRDefault="00E53464" w:rsidP="00E112F2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4799" w14:textId="77777777" w:rsidR="00E53464" w:rsidRPr="00282831" w:rsidRDefault="00E53464" w:rsidP="00E112F2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9FD4" w14:textId="77777777" w:rsidR="00E53464" w:rsidRPr="00282831" w:rsidRDefault="00E53464" w:rsidP="00E112F2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53464" w:rsidRPr="00E84076" w14:paraId="4B68CD9F" w14:textId="77777777" w:rsidTr="00A3185D">
        <w:trPr>
          <w:cantSplit/>
          <w:trHeight w:hRule="exact" w:val="77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09EA" w14:textId="77777777" w:rsidR="00E53464" w:rsidRPr="00282831" w:rsidRDefault="00E53464" w:rsidP="00E112F2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3FA8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EE37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9A2F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53464" w:rsidRPr="00E84076" w14:paraId="16C25B3E" w14:textId="77777777" w:rsidTr="00A3185D">
        <w:trPr>
          <w:cantSplit/>
          <w:trHeight w:hRule="exact" w:val="86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30B8" w14:textId="77777777" w:rsidR="00E53464" w:rsidRPr="00282831" w:rsidRDefault="00E53464" w:rsidP="00E112F2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lastRenderedPageBreak/>
              <w:t xml:space="preserve">2.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C228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6507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97FB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74A01E0" w14:textId="77777777" w:rsidR="00E53464" w:rsidRDefault="00E53464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6D36E270" w14:textId="77777777" w:rsidR="00E53464" w:rsidRDefault="00E53464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6D99CA76" w14:textId="77777777" w:rsidR="00E53464" w:rsidRDefault="00E53464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111EB37C" w14:textId="77777777" w:rsidR="00D262B5" w:rsidRDefault="00D262B5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61D84901" w14:textId="77777777" w:rsidR="00D262B5" w:rsidRDefault="00D262B5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4175849A" w14:textId="77777777" w:rsidR="00D262B5" w:rsidRDefault="00D262B5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1B647AB8" w14:textId="77777777" w:rsidR="0009115F" w:rsidRDefault="0009115F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3736F340" w14:textId="106C0765" w:rsidR="008D0F68" w:rsidRPr="00476AC4" w:rsidRDefault="008D0F68" w:rsidP="00476AC4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  <w:r w:rsidRPr="00476AC4">
        <w:rPr>
          <w:rFonts w:ascii="Open Sans" w:hAnsi="Open Sans" w:cs="Open Sans"/>
        </w:rPr>
        <w:lastRenderedPageBreak/>
        <w:t>Załącznik nr 5 do SIWZ</w:t>
      </w:r>
    </w:p>
    <w:p w14:paraId="521EBED6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008BE765" w14:textId="77777777" w:rsidR="008D0F68" w:rsidRPr="001C386A" w:rsidRDefault="008D0F68" w:rsidP="008D0F6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1238C464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26D2FABC" w14:textId="6443C88B" w:rsidR="008D0F68" w:rsidRPr="00225A4C" w:rsidRDefault="008D0F68" w:rsidP="008D0F68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</w:t>
      </w:r>
      <w:r w:rsidRPr="00225A4C">
        <w:rPr>
          <w:rFonts w:ascii="Open Sans" w:hAnsi="Open Sans" w:cs="Open Sans"/>
        </w:rPr>
        <w:t xml:space="preserve">publicznych </w:t>
      </w:r>
      <w:r w:rsidRPr="00225A4C">
        <w:rPr>
          <w:rFonts w:ascii="Open Sans" w:hAnsi="Open Sans" w:cs="Open Sans"/>
          <w:snapToGrid w:val="0"/>
        </w:rPr>
        <w:t>(</w:t>
      </w:r>
      <w:r w:rsidR="00C4262B" w:rsidRPr="00225A4C">
        <w:rPr>
          <w:rFonts w:ascii="Open Sans" w:hAnsi="Open Sans" w:cs="Open Sans"/>
        </w:rPr>
        <w:t xml:space="preserve">t.j. Dz. U. z </w:t>
      </w:r>
      <w:r w:rsidR="006B4BB6" w:rsidRPr="00225A4C">
        <w:rPr>
          <w:rFonts w:ascii="Open Sans" w:hAnsi="Open Sans" w:cs="Open Sans"/>
        </w:rPr>
        <w:t>201</w:t>
      </w:r>
      <w:r w:rsidR="006B4BB6">
        <w:rPr>
          <w:rFonts w:ascii="Open Sans" w:hAnsi="Open Sans" w:cs="Open Sans"/>
        </w:rPr>
        <w:t>8</w:t>
      </w:r>
      <w:r w:rsidR="006B4BB6" w:rsidRPr="00225A4C">
        <w:rPr>
          <w:rFonts w:ascii="Open Sans" w:hAnsi="Open Sans" w:cs="Open Sans"/>
        </w:rPr>
        <w:t xml:space="preserve"> </w:t>
      </w:r>
      <w:r w:rsidR="00C4262B" w:rsidRPr="00225A4C">
        <w:rPr>
          <w:rFonts w:ascii="Open Sans" w:hAnsi="Open Sans" w:cs="Open Sans"/>
        </w:rPr>
        <w:t xml:space="preserve">r. poz. </w:t>
      </w:r>
      <w:r w:rsidR="006B4BB6" w:rsidRPr="00225A4C">
        <w:rPr>
          <w:rFonts w:ascii="Open Sans" w:hAnsi="Open Sans" w:cs="Open Sans"/>
        </w:rPr>
        <w:t>1</w:t>
      </w:r>
      <w:r w:rsidR="006B4BB6">
        <w:rPr>
          <w:rFonts w:ascii="Open Sans" w:hAnsi="Open Sans" w:cs="Open Sans"/>
        </w:rPr>
        <w:t>986</w:t>
      </w:r>
      <w:r w:rsidR="006B4BB6" w:rsidRPr="00225A4C">
        <w:rPr>
          <w:rFonts w:ascii="Open Sans" w:hAnsi="Open Sans" w:cs="Open Sans"/>
        </w:rPr>
        <w:t xml:space="preserve"> </w:t>
      </w:r>
      <w:r w:rsidR="004509DE" w:rsidRPr="00225A4C">
        <w:rPr>
          <w:rFonts w:ascii="Open Sans" w:hAnsi="Open Sans" w:cs="Open Sans"/>
        </w:rPr>
        <w:t>z późn. zm.</w:t>
      </w:r>
      <w:r w:rsidRPr="00225A4C">
        <w:rPr>
          <w:rFonts w:ascii="Open Sans" w:hAnsi="Open Sans" w:cs="Open Sans"/>
        </w:rPr>
        <w:t>), pod nazwą:</w:t>
      </w:r>
      <w:r w:rsidRPr="00225A4C">
        <w:rPr>
          <w:rFonts w:ascii="Open Sans" w:hAnsi="Open Sans" w:cs="Open Sans"/>
          <w:b/>
          <w:bCs/>
        </w:rPr>
        <w:t xml:space="preserve"> </w:t>
      </w:r>
    </w:p>
    <w:p w14:paraId="557EFAE3" w14:textId="6588E394" w:rsidR="00320A3F" w:rsidRPr="00D06D00" w:rsidRDefault="00D06D00" w:rsidP="00D06D00">
      <w:pPr>
        <w:widowControl/>
        <w:autoSpaceDE/>
        <w:autoSpaceDN/>
        <w:adjustRightInd/>
        <w:jc w:val="center"/>
        <w:rPr>
          <w:rFonts w:ascii="Open Sans" w:hAnsi="Open Sans" w:cs="Open Sans"/>
          <w:b/>
          <w:sz w:val="24"/>
          <w:szCs w:val="24"/>
        </w:rPr>
      </w:pPr>
      <w:r w:rsidRPr="00D06D00">
        <w:rPr>
          <w:rFonts w:ascii="Open Sans" w:hAnsi="Open Sans" w:cs="Open Sans"/>
          <w:b/>
          <w:sz w:val="24"/>
          <w:szCs w:val="24"/>
        </w:rPr>
        <w:t>Remont szatni w budynku X LO w Gdańsku, ul. Kościuszki 8b</w:t>
      </w:r>
    </w:p>
    <w:p w14:paraId="505ECB88" w14:textId="77777777" w:rsidR="00237C4A" w:rsidRPr="001C386A" w:rsidRDefault="00237C4A" w:rsidP="00237C4A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14:paraId="5593CF4A" w14:textId="1A212D9E" w:rsidR="008D0F68" w:rsidRPr="001C386A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</w:t>
      </w:r>
      <w:r w:rsidR="0014791F">
        <w:rPr>
          <w:rFonts w:ascii="Open Sans" w:hAnsi="Open Sans" w:cs="Open Sans"/>
          <w:snapToGrid w:val="0"/>
        </w:rPr>
        <w:t xml:space="preserve">t.j. </w:t>
      </w:r>
      <w:r w:rsidRPr="001C386A">
        <w:rPr>
          <w:rFonts w:ascii="Open Sans" w:hAnsi="Open Sans" w:cs="Open Sans"/>
          <w:snapToGrid w:val="0"/>
        </w:rPr>
        <w:t>Dz. U. z 201</w:t>
      </w:r>
      <w:r w:rsidR="00B45FA5"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 w:rsidR="00B45FA5">
        <w:rPr>
          <w:rFonts w:ascii="Open Sans" w:hAnsi="Open Sans" w:cs="Open Sans"/>
          <w:snapToGrid w:val="0"/>
        </w:rPr>
        <w:t xml:space="preserve">1445 z późn. </w:t>
      </w:r>
      <w:r w:rsidR="0014791F">
        <w:rPr>
          <w:rFonts w:ascii="Open Sans" w:hAnsi="Open Sans" w:cs="Open Sans"/>
          <w:snapToGrid w:val="0"/>
        </w:rPr>
        <w:t>z</w:t>
      </w:r>
      <w:r w:rsidR="00B45FA5">
        <w:rPr>
          <w:rFonts w:ascii="Open Sans" w:hAnsi="Open Sans" w:cs="Open Sans"/>
          <w:snapToGrid w:val="0"/>
        </w:rPr>
        <w:t>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4B204B20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D0F68" w:rsidRPr="008D0F68" w14:paraId="2A76E531" w14:textId="77777777" w:rsidTr="00C8409D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F241" w14:textId="77777777" w:rsidR="008D0F68" w:rsidRPr="008D0F68" w:rsidRDefault="008D0F68" w:rsidP="008D0F6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631B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674380BE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4F3C" w14:textId="77777777" w:rsidR="008D0F68" w:rsidRPr="008D0F68" w:rsidRDefault="008D0F68" w:rsidP="008D0F6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D0F68" w:rsidRPr="008D0F68" w14:paraId="1E310611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F1F6" w14:textId="77777777" w:rsidR="008D0F68" w:rsidRPr="008D0F68" w:rsidRDefault="008D0F68" w:rsidP="008D0F6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244A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EE05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D0F68" w:rsidRPr="008D0F68" w14:paraId="71555F82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8241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EDC7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AFED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FFA0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0C45680E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FBE1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D81B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56E7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C69D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DB58D98" w14:textId="77777777" w:rsidR="008D0F68" w:rsidRPr="00015A46" w:rsidRDefault="008D0F68" w:rsidP="00015A4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1905D604" w14:textId="77777777" w:rsidR="001C386A" w:rsidRDefault="001C386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0FF00A1C" w14:textId="77777777" w:rsidR="00E23606" w:rsidRPr="00282831" w:rsidRDefault="008D0F68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="00E23606" w:rsidRPr="00282831">
        <w:rPr>
          <w:rFonts w:ascii="Open Sans" w:hAnsi="Open Sans" w:cs="Open Sans"/>
        </w:rPr>
        <w:t xml:space="preserve"> do SIWZ</w:t>
      </w:r>
    </w:p>
    <w:p w14:paraId="06C07F8F" w14:textId="77777777" w:rsidR="00E23606" w:rsidRPr="00286CD8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21EA4AF2" w14:textId="77777777" w:rsidR="00E23606" w:rsidRPr="00A9180E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3449F005" w14:textId="77777777" w:rsidR="00E23606" w:rsidRPr="00282831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1389BBF2" w14:textId="23B79F81" w:rsidR="00C04C6F" w:rsidRDefault="00E23606" w:rsidP="00E23606">
      <w:pPr>
        <w:spacing w:before="120" w:after="120"/>
        <w:jc w:val="both"/>
        <w:rPr>
          <w:rFonts w:ascii="Open Sans" w:hAnsi="Open Sans" w:cs="Open Sans"/>
          <w:b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r w:rsidR="009964CF" w:rsidRPr="00C4262B">
        <w:rPr>
          <w:rFonts w:ascii="Open Sans" w:hAnsi="Open Sans" w:cs="Open Sans"/>
        </w:rPr>
        <w:t xml:space="preserve">t.j. Dz. U. z </w:t>
      </w:r>
      <w:r w:rsidR="006B4BB6" w:rsidRPr="00C4262B">
        <w:rPr>
          <w:rFonts w:ascii="Open Sans" w:hAnsi="Open Sans" w:cs="Open Sans"/>
        </w:rPr>
        <w:t>201</w:t>
      </w:r>
      <w:r w:rsidR="006B4BB6">
        <w:rPr>
          <w:rFonts w:ascii="Open Sans" w:hAnsi="Open Sans" w:cs="Open Sans"/>
        </w:rPr>
        <w:t>8</w:t>
      </w:r>
      <w:r w:rsidR="006B4BB6" w:rsidRPr="00C4262B">
        <w:rPr>
          <w:rFonts w:ascii="Open Sans" w:hAnsi="Open Sans" w:cs="Open Sans"/>
        </w:rPr>
        <w:t xml:space="preserve"> </w:t>
      </w:r>
      <w:r w:rsidR="009964CF" w:rsidRPr="00C4262B">
        <w:rPr>
          <w:rFonts w:ascii="Open Sans" w:hAnsi="Open Sans" w:cs="Open Sans"/>
        </w:rPr>
        <w:t xml:space="preserve">r. poz. </w:t>
      </w:r>
      <w:r w:rsidR="006B4BB6" w:rsidRPr="00C4262B">
        <w:rPr>
          <w:rFonts w:ascii="Open Sans" w:hAnsi="Open Sans" w:cs="Open Sans"/>
        </w:rPr>
        <w:t>1</w:t>
      </w:r>
      <w:r w:rsidR="006B4BB6">
        <w:rPr>
          <w:rFonts w:ascii="Open Sans" w:hAnsi="Open Sans" w:cs="Open Sans"/>
        </w:rPr>
        <w:t xml:space="preserve">986 </w:t>
      </w:r>
      <w:r w:rsidR="004509DE">
        <w:rPr>
          <w:rFonts w:ascii="Open Sans" w:hAnsi="Open Sans" w:cs="Open Sans"/>
        </w:rPr>
        <w:t>z późn. zm.</w:t>
      </w:r>
      <w:r w:rsidRPr="00282831">
        <w:rPr>
          <w:rFonts w:ascii="Open Sans" w:hAnsi="Open Sans" w:cs="Open Sans"/>
        </w:rPr>
        <w:t>), pod nazwą:</w:t>
      </w:r>
      <w:r w:rsidR="00C04C6F" w:rsidRPr="00C04C6F">
        <w:rPr>
          <w:rFonts w:ascii="Open Sans" w:hAnsi="Open Sans" w:cs="Open Sans"/>
          <w:b/>
        </w:rPr>
        <w:t xml:space="preserve"> </w:t>
      </w:r>
    </w:p>
    <w:p w14:paraId="29BECB13" w14:textId="34C64F23" w:rsidR="00B222E2" w:rsidRPr="00D06D00" w:rsidRDefault="00D06D00" w:rsidP="00D06D00">
      <w:pPr>
        <w:spacing w:before="120" w:after="120"/>
        <w:jc w:val="center"/>
        <w:rPr>
          <w:rFonts w:ascii="Open Sans" w:hAnsi="Open Sans" w:cs="Open Sans"/>
          <w:b/>
          <w:sz w:val="24"/>
          <w:szCs w:val="24"/>
        </w:rPr>
      </w:pPr>
      <w:r w:rsidRPr="00D06D00">
        <w:rPr>
          <w:rFonts w:ascii="Open Sans" w:hAnsi="Open Sans" w:cs="Open Sans"/>
          <w:b/>
          <w:sz w:val="24"/>
          <w:szCs w:val="24"/>
        </w:rPr>
        <w:t>Remont szatni w budynku X LO w Gdańsku, ul. Kościuszki 8b</w:t>
      </w:r>
    </w:p>
    <w:p w14:paraId="175416C7" w14:textId="77777777" w:rsidR="00E23606" w:rsidRPr="00282831" w:rsidRDefault="00E23606" w:rsidP="00933AD7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14:paraId="0FFA9455" w14:textId="77777777" w:rsidR="00E23606" w:rsidRPr="00282831" w:rsidRDefault="00E23606" w:rsidP="00933AD7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3092DD63" w14:textId="43F08BBD" w:rsidR="00E23606" w:rsidRPr="007C2479" w:rsidRDefault="00E23606" w:rsidP="007C2479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</w:t>
      </w:r>
      <w:r w:rsidR="007C2479">
        <w:rPr>
          <w:rFonts w:ascii="Open Sans" w:hAnsi="Open Sans" w:cs="Open Sans"/>
        </w:rPr>
        <w:t>…………………………………………………………………………</w:t>
      </w:r>
      <w:r w:rsidRPr="007C2479">
        <w:rPr>
          <w:rFonts w:ascii="Open Sans" w:hAnsi="Open Sans" w:cs="Open Sans"/>
        </w:rPr>
        <w:t>…</w:t>
      </w:r>
      <w:r w:rsidR="0035382E" w:rsidRPr="007C2479">
        <w:rPr>
          <w:rFonts w:ascii="Open Sans" w:hAnsi="Open Sans" w:cs="Open Sans"/>
        </w:rPr>
        <w:t>…</w:t>
      </w:r>
      <w:r w:rsidRPr="007C2479">
        <w:rPr>
          <w:rFonts w:ascii="Open Sans" w:hAnsi="Open Sans" w:cs="Open Sans"/>
        </w:rPr>
        <w:t>.*</w:t>
      </w:r>
    </w:p>
    <w:p w14:paraId="0D43F343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2D81215" w14:textId="77777777" w:rsidR="00E23606" w:rsidRPr="00282831" w:rsidRDefault="00E23606" w:rsidP="00933AD7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14:paraId="363A60B5" w14:textId="77777777" w:rsidR="00E23606" w:rsidRPr="00282831" w:rsidRDefault="00E23606" w:rsidP="00933AD7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89CD89E" w14:textId="77777777" w:rsidR="00E23606" w:rsidRPr="00282831" w:rsidRDefault="00E23606" w:rsidP="00933AD7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FE7B4F0" w14:textId="74476D76" w:rsidR="00E23606" w:rsidRPr="007C2479" w:rsidRDefault="00E23606" w:rsidP="007C2479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</w:t>
      </w:r>
      <w:r w:rsidR="007C2479">
        <w:rPr>
          <w:rFonts w:ascii="Open Sans" w:hAnsi="Open Sans" w:cs="Open Sans"/>
        </w:rPr>
        <w:t>…………………………………………………………………………</w:t>
      </w:r>
      <w:r w:rsidRPr="007C2479">
        <w:rPr>
          <w:rFonts w:ascii="Open Sans" w:hAnsi="Open Sans" w:cs="Open Sans"/>
        </w:rPr>
        <w:t>…</w:t>
      </w:r>
      <w:r w:rsidR="0035382E" w:rsidRPr="007C2479">
        <w:rPr>
          <w:rFonts w:ascii="Open Sans" w:hAnsi="Open Sans" w:cs="Open Sans"/>
        </w:rPr>
        <w:t>…</w:t>
      </w:r>
      <w:r w:rsidRPr="007C2479">
        <w:rPr>
          <w:rFonts w:ascii="Open Sans" w:hAnsi="Open Sans" w:cs="Open Sans"/>
        </w:rPr>
        <w:t>.*</w:t>
      </w:r>
    </w:p>
    <w:p w14:paraId="4715255E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11475A3F" w14:textId="77777777" w:rsidR="00E23606" w:rsidRPr="00282831" w:rsidRDefault="00E23606" w:rsidP="00933AD7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795DE738" w14:textId="77777777" w:rsidR="00E23606" w:rsidRPr="00282831" w:rsidRDefault="00E23606" w:rsidP="00E23606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227C425C" w14:textId="77777777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140A965F" w14:textId="736A5B0D" w:rsidR="00A9180E" w:rsidRPr="00282831" w:rsidRDefault="00B43C7B" w:rsidP="00B43C7B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 w:rsidR="00B45FA5"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 w:rsidR="00B45FA5">
        <w:rPr>
          <w:rFonts w:ascii="Open Sans" w:hAnsi="Open Sans" w:cs="Open Sans"/>
        </w:rPr>
        <w:t>798</w:t>
      </w:r>
      <w:r>
        <w:rPr>
          <w:rFonts w:ascii="Open Sans" w:hAnsi="Open Sans" w:cs="Open Sans"/>
        </w:rPr>
        <w:t xml:space="preserve"> t.j.</w:t>
      </w:r>
      <w:r w:rsidR="00B45FA5">
        <w:rPr>
          <w:rFonts w:ascii="Open Sans" w:hAnsi="Open Sans" w:cs="Open Sans"/>
        </w:rPr>
        <w:t xml:space="preserve"> z późn.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23606" w:rsidRPr="00E84076" w14:paraId="725A2164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70E8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6AF36F89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D355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0E8F7FAD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FE68" w14:textId="77777777" w:rsidR="00E23606" w:rsidRPr="00282831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23606" w:rsidRPr="00E84076" w14:paraId="1CBCD4D5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C38D" w14:textId="77777777" w:rsidR="00E23606" w:rsidRPr="00282831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B86F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6DB7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23606" w:rsidRPr="00E84076" w14:paraId="30065505" w14:textId="77777777" w:rsidTr="004C1963">
        <w:trPr>
          <w:trHeight w:hRule="exact" w:val="42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B092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8590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CBD1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D6FC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34B10C9C" w14:textId="77777777" w:rsidTr="004C1963">
        <w:trPr>
          <w:trHeight w:hRule="exact" w:val="433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61A0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3BE6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BB4D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3D29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0F4CF10" w14:textId="77777777" w:rsidR="001907BB" w:rsidRDefault="001907B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2AB878DF" w14:textId="77777777" w:rsidR="00B43986" w:rsidRPr="00282831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8D0F68"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0201D79C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1BB931EC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2ABCF1B2" w14:textId="77777777" w:rsidR="00B43986" w:rsidRPr="00282831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2D9104AB" w14:textId="77777777" w:rsidR="00B43986" w:rsidRPr="00282831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2F6CE725" w14:textId="77777777" w:rsidR="00B43986" w:rsidRPr="00282831" w:rsidRDefault="006D2C52" w:rsidP="00933AD7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</w:t>
      </w:r>
      <w:r w:rsidR="00B43986" w:rsidRPr="00282831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282831">
        <w:rPr>
          <w:rFonts w:ascii="Open Sans" w:hAnsi="Open Sans" w:cs="Open Sans"/>
          <w:i/>
          <w:sz w:val="22"/>
          <w:szCs w:val="22"/>
        </w:rPr>
        <w:t>2a</w:t>
      </w:r>
      <w:r w:rsidR="00B43986" w:rsidRPr="00282831">
        <w:rPr>
          <w:rFonts w:ascii="Open Sans" w:hAnsi="Open Sans" w:cs="Open Sans"/>
          <w:i/>
          <w:sz w:val="22"/>
          <w:szCs w:val="22"/>
        </w:rPr>
        <w:t xml:space="preserve"> ustawy Pzp.</w:t>
      </w:r>
    </w:p>
    <w:p w14:paraId="7FEC33CE" w14:textId="77777777" w:rsidR="00B43986" w:rsidRPr="00282831" w:rsidRDefault="00B43986" w:rsidP="00933AD7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282831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282831">
        <w:rPr>
          <w:rFonts w:ascii="Open Sans" w:hAnsi="Open Sans" w:cs="Open Sans"/>
          <w:i/>
          <w:sz w:val="22"/>
          <w:szCs w:val="22"/>
        </w:rPr>
        <w:t>:</w:t>
      </w:r>
    </w:p>
    <w:p w14:paraId="238C5CF9" w14:textId="77777777" w:rsidR="006D2C52" w:rsidRPr="00282831" w:rsidRDefault="006D2C52" w:rsidP="00933AD7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5AD78F1A" w14:textId="77777777" w:rsidR="006D2C52" w:rsidRPr="00282831" w:rsidRDefault="006D2C52" w:rsidP="00933AD7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1A99BFB3" w14:textId="77777777" w:rsidR="006D2C52" w:rsidRPr="00282831" w:rsidRDefault="006D2C52" w:rsidP="00933AD7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175BF50B" w14:textId="77777777" w:rsidR="006D2C52" w:rsidRPr="00282831" w:rsidRDefault="006D2C52" w:rsidP="00933AD7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DD4779F" w14:textId="77777777" w:rsidR="00B43986" w:rsidRPr="00282831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14:paraId="1AFDD353" w14:textId="77777777" w:rsidR="00B43986" w:rsidRPr="00282831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16A0D259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32B266D7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1201D07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48063DA1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32772A26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098BEE3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1EDFBE18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088C57F8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0B176FE2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1D2BD9B7" w14:textId="77777777" w:rsidR="00B43986" w:rsidRPr="0095749A" w:rsidRDefault="00B43986" w:rsidP="0095749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</w:t>
      </w:r>
      <w:r w:rsidR="00297CDD" w:rsidRPr="0095749A">
        <w:rPr>
          <w:rFonts w:ascii="Open Sans" w:hAnsi="Open Sans" w:cs="Open Sans"/>
          <w:i/>
          <w:sz w:val="18"/>
          <w:szCs w:val="18"/>
        </w:rPr>
        <w:t>sytuacja finansowa lub ekonomiczna,</w:t>
      </w:r>
      <w:r w:rsidR="00312671" w:rsidRPr="0095749A">
        <w:rPr>
          <w:rFonts w:ascii="Open Sans" w:hAnsi="Open Sans" w:cs="Open Sans"/>
          <w:i/>
          <w:sz w:val="18"/>
          <w:szCs w:val="18"/>
        </w:rPr>
        <w:t xml:space="preserve"> </w:t>
      </w:r>
      <w:r w:rsidR="00297CDD" w:rsidRPr="0095749A">
        <w:rPr>
          <w:rFonts w:ascii="Open Sans" w:hAnsi="Open Sans" w:cs="Open Sans"/>
          <w:i/>
          <w:sz w:val="18"/>
          <w:szCs w:val="18"/>
        </w:rPr>
        <w:t>zdolność techniczna lub zawodowa</w:t>
      </w:r>
      <w:r w:rsidRPr="0095749A">
        <w:rPr>
          <w:rFonts w:ascii="Open Sans" w:hAnsi="Open Sans" w:cs="Open Sans"/>
          <w:i/>
          <w:sz w:val="18"/>
          <w:szCs w:val="18"/>
        </w:rPr>
        <w:t>)</w:t>
      </w:r>
    </w:p>
    <w:p w14:paraId="364C0631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D964EEF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2A5EE517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15877B06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09875C97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8F7C44E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30C31EAB" w14:textId="69291E88" w:rsidR="007F399B" w:rsidRPr="00D06D00" w:rsidRDefault="00D06D00" w:rsidP="007F399B">
      <w:pPr>
        <w:jc w:val="center"/>
        <w:rPr>
          <w:rFonts w:ascii="Open Sans" w:hAnsi="Open Sans" w:cs="Open Sans"/>
          <w:b/>
          <w:sz w:val="22"/>
          <w:szCs w:val="22"/>
        </w:rPr>
      </w:pPr>
      <w:r w:rsidRPr="00D06D00">
        <w:rPr>
          <w:rFonts w:ascii="Open Sans" w:hAnsi="Open Sans" w:cs="Open Sans"/>
          <w:b/>
          <w:sz w:val="22"/>
          <w:szCs w:val="22"/>
        </w:rPr>
        <w:t>Remont szatni w budynku X LO w Gdańsku, ul. Kościuszki 8b</w:t>
      </w:r>
    </w:p>
    <w:p w14:paraId="79BBA618" w14:textId="77777777" w:rsidR="004A7CCC" w:rsidRPr="00D06D00" w:rsidRDefault="004A7CCC" w:rsidP="004A7CCC">
      <w:pPr>
        <w:widowControl/>
        <w:autoSpaceDE/>
        <w:autoSpaceDN/>
        <w:adjustRightInd/>
        <w:jc w:val="both"/>
        <w:rPr>
          <w:rFonts w:ascii="Open Sans" w:hAnsi="Open Sans" w:cs="Open Sans"/>
          <w:b/>
          <w:sz w:val="22"/>
          <w:szCs w:val="22"/>
        </w:rPr>
      </w:pPr>
    </w:p>
    <w:p w14:paraId="4D671DA6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Oświadczam, iż: </w:t>
      </w:r>
    </w:p>
    <w:p w14:paraId="07E949BE" w14:textId="77777777" w:rsidR="00B43986" w:rsidRPr="00282831" w:rsidRDefault="00B43986" w:rsidP="00933AD7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>Udostępniam wykonawcy ww. zasoby, w następującym zakresie:</w:t>
      </w:r>
    </w:p>
    <w:p w14:paraId="1BBEA8BC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7C5BFC4D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6FEB052A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26320B61" w14:textId="77777777" w:rsidR="00B43986" w:rsidRPr="00282831" w:rsidRDefault="00B43986" w:rsidP="00933AD7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68EB4A19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25869453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14:paraId="36F4F591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6E7D851A" w14:textId="77777777" w:rsidR="00B43986" w:rsidRPr="00282831" w:rsidRDefault="00B43986" w:rsidP="00933AD7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606836F2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1910CF89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34F68AA5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7131A78B" w14:textId="77777777" w:rsidR="00B43986" w:rsidRPr="00282831" w:rsidRDefault="00B43986" w:rsidP="00933AD7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18F563E7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190657AF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235E81FC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BAD56DE" w14:textId="77777777" w:rsidR="00B144DB" w:rsidRPr="00282831" w:rsidRDefault="00B144DB" w:rsidP="00933AD7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</w:t>
      </w:r>
      <w:r w:rsidR="00CF34DD" w:rsidRPr="00282831">
        <w:rPr>
          <w:rFonts w:ascii="Open Sans" w:hAnsi="Open Sans" w:cs="Open Sans"/>
          <w:i/>
          <w:sz w:val="22"/>
          <w:szCs w:val="22"/>
        </w:rPr>
        <w:t>.</w:t>
      </w:r>
    </w:p>
    <w:p w14:paraId="43EA76F0" w14:textId="77777777" w:rsidR="00CF34DD" w:rsidRPr="00282831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4E1AB6F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307A776C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544499E" w14:textId="77777777" w:rsidR="00CF34DD" w:rsidRPr="00282831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837A2B3" w14:textId="05C9F43A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196996FB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02D1C885" w14:textId="77777777" w:rsidR="00B43986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55854FC0" w14:textId="77777777" w:rsidR="00952AF7" w:rsidRDefault="00952AF7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p w14:paraId="764ECF29" w14:textId="77777777" w:rsidR="00AD67A8" w:rsidRDefault="00AD67A8" w:rsidP="00A575B5">
      <w:pPr>
        <w:widowControl/>
        <w:tabs>
          <w:tab w:val="left" w:pos="1701"/>
          <w:tab w:val="left" w:pos="6990"/>
        </w:tabs>
        <w:spacing w:before="120" w:after="120"/>
        <w:ind w:left="1701" w:hanging="1134"/>
        <w:jc w:val="right"/>
        <w:rPr>
          <w:rFonts w:ascii="Open Sans" w:hAnsi="Open Sans" w:cs="Open Sans"/>
        </w:rPr>
      </w:pPr>
    </w:p>
    <w:p w14:paraId="37323CCE" w14:textId="130B64C1" w:rsidR="003F6399" w:rsidRDefault="003F6399">
      <w:pPr>
        <w:widowControl/>
        <w:autoSpaceDE/>
        <w:autoSpaceDN/>
        <w:adjustRightInd/>
        <w:rPr>
          <w:rFonts w:ascii="Open Sans" w:hAnsi="Open Sans" w:cs="Open Sans"/>
        </w:rPr>
      </w:pPr>
      <w:bookmarkStart w:id="1" w:name="_GoBack"/>
      <w:bookmarkEnd w:id="1"/>
    </w:p>
    <w:sectPr w:rsidR="003F6399" w:rsidSect="00952AF7"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82A4D" w14:textId="77777777" w:rsidR="00226137" w:rsidRDefault="00226137">
      <w:r>
        <w:separator/>
      </w:r>
    </w:p>
  </w:endnote>
  <w:endnote w:type="continuationSeparator" w:id="0">
    <w:p w14:paraId="39DB3AE9" w14:textId="77777777" w:rsidR="00226137" w:rsidRDefault="0022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F0F3C" w14:textId="77777777" w:rsidR="00F351B4" w:rsidRDefault="00F351B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2384949" w14:textId="77777777" w:rsidR="00F351B4" w:rsidRDefault="00F351B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30CB0BD3" w14:textId="77777777" w:rsidR="00F351B4" w:rsidRPr="004011A8" w:rsidRDefault="00F351B4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 w:rsidR="009B2087">
          <w:rPr>
            <w:rFonts w:ascii="Open Sans" w:hAnsi="Open Sans" w:cs="Open Sans"/>
            <w:noProof/>
          </w:rPr>
          <w:t>4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78916535" w14:textId="77777777" w:rsidR="00F351B4" w:rsidRPr="002508A2" w:rsidRDefault="00F351B4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877A1" w14:textId="77777777" w:rsidR="00F351B4" w:rsidRDefault="00F351B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16824F68" w14:textId="77777777" w:rsidR="00F351B4" w:rsidRPr="00F36FEF" w:rsidRDefault="00F351B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202CFC2F" w14:textId="77777777" w:rsidR="00F351B4" w:rsidRDefault="00F351B4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8D361C6" w14:textId="77777777" w:rsidR="00F351B4" w:rsidRDefault="00F351B4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3423" w14:textId="77777777" w:rsidR="00F351B4" w:rsidRDefault="00F351B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056E46E" w14:textId="77777777" w:rsidR="00F351B4" w:rsidRDefault="00F351B4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636559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01F67D94" w14:textId="77777777" w:rsidR="00F351B4" w:rsidRPr="004146BA" w:rsidRDefault="00F351B4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9B2087">
          <w:rPr>
            <w:rFonts w:ascii="Open Sans" w:hAnsi="Open Sans" w:cs="Open Sans"/>
            <w:noProof/>
          </w:rPr>
          <w:t>11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683C3915" w14:textId="77777777" w:rsidR="00F351B4" w:rsidRPr="002508A2" w:rsidRDefault="00F351B4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FFB99" w14:textId="77777777" w:rsidR="00F351B4" w:rsidRDefault="00F351B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22A3D8AD" w14:textId="77777777" w:rsidR="00F351B4" w:rsidRPr="00F36FEF" w:rsidRDefault="00F351B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2BC3241" w14:textId="77777777" w:rsidR="00F351B4" w:rsidRDefault="00F351B4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8E08D15" w14:textId="77777777" w:rsidR="00F351B4" w:rsidRDefault="00F351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2D2C6" w14:textId="77777777" w:rsidR="00226137" w:rsidRDefault="00226137">
      <w:r>
        <w:separator/>
      </w:r>
    </w:p>
  </w:footnote>
  <w:footnote w:type="continuationSeparator" w:id="0">
    <w:p w14:paraId="5A9263D8" w14:textId="77777777" w:rsidR="00226137" w:rsidRDefault="00226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EEFFF" w14:textId="77777777" w:rsidR="00F351B4" w:rsidRDefault="00F351B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949C835" w14:textId="77777777" w:rsidR="00F351B4" w:rsidRDefault="00F351B4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321C3" w14:textId="70DFBB2C" w:rsidR="00F351B4" w:rsidRPr="001A124B" w:rsidRDefault="00F351B4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M</w:t>
    </w:r>
    <w:r w:rsidRPr="001A124B">
      <w:rPr>
        <w:rFonts w:ascii="Open Sans" w:hAnsi="Open Sans" w:cs="Open Sans"/>
      </w:rPr>
      <w:t>/PN/</w:t>
    </w:r>
    <w:r>
      <w:rPr>
        <w:rFonts w:ascii="Open Sans" w:hAnsi="Open Sans" w:cs="Open Sans"/>
      </w:rPr>
      <w:t>018/2019</w:t>
    </w:r>
    <w:r w:rsidRPr="001A124B">
      <w:rPr>
        <w:rFonts w:ascii="Open Sans" w:hAnsi="Open Sans" w:cs="Open Sans"/>
      </w:rPr>
      <w:t>/</w:t>
    </w:r>
    <w:r>
      <w:rPr>
        <w:rFonts w:ascii="Open Sans" w:hAnsi="Open Sans" w:cs="Open Sans"/>
      </w:rPr>
      <w:t>MK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B68B0" w14:textId="77777777" w:rsidR="00F351B4" w:rsidRDefault="00F351B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12BF736" w14:textId="77777777" w:rsidR="00F351B4" w:rsidRDefault="00F351B4">
    <w:pPr>
      <w:pStyle w:val="Nagwek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28A8A" w14:textId="43B1CE36" w:rsidR="00F351B4" w:rsidRPr="00C10D2C" w:rsidRDefault="00F351B4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M/PN/018</w:t>
    </w:r>
    <w:r w:rsidRPr="00C10D2C">
      <w:rPr>
        <w:rFonts w:ascii="Open Sans" w:hAnsi="Open Sans" w:cs="Open Sans"/>
      </w:rPr>
      <w:t>/201</w:t>
    </w:r>
    <w:r>
      <w:rPr>
        <w:rFonts w:ascii="Open Sans" w:hAnsi="Open Sans" w:cs="Open Sans"/>
      </w:rPr>
      <w:t>8</w:t>
    </w:r>
    <w:r w:rsidRPr="00C10D2C">
      <w:rPr>
        <w:rFonts w:ascii="Open Sans" w:hAnsi="Open Sans" w:cs="Open Sans"/>
      </w:rPr>
      <w:t>/</w:t>
    </w:r>
    <w:r>
      <w:rPr>
        <w:rFonts w:ascii="Open Sans" w:hAnsi="Open Sans" w:cs="Open Sans"/>
      </w:rPr>
      <w:t>MK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3AC7A26"/>
    <w:multiLevelType w:val="hybridMultilevel"/>
    <w:tmpl w:val="B66614F8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04F01296"/>
    <w:multiLevelType w:val="multilevel"/>
    <w:tmpl w:val="542A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5205385"/>
    <w:multiLevelType w:val="hybridMultilevel"/>
    <w:tmpl w:val="2756838A"/>
    <w:lvl w:ilvl="0" w:tplc="D8B4EF2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5263254"/>
    <w:multiLevelType w:val="hybridMultilevel"/>
    <w:tmpl w:val="F470FB5E"/>
    <w:lvl w:ilvl="0" w:tplc="FF2602AA">
      <w:start w:val="1"/>
      <w:numFmt w:val="decimal"/>
      <w:lvlText w:val="%1."/>
      <w:lvlJc w:val="left"/>
      <w:pPr>
        <w:ind w:left="1713" w:hanging="360"/>
      </w:pPr>
      <w:rPr>
        <w:rFonts w:ascii="Open Sans" w:hAnsi="Open Sans" w:cs="Open Sans" w:hint="default"/>
        <w:sz w:val="22"/>
        <w:szCs w:val="22"/>
      </w:r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0F49CA"/>
    <w:multiLevelType w:val="multilevel"/>
    <w:tmpl w:val="A93A80AE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0D1E5B09"/>
    <w:multiLevelType w:val="hybridMultilevel"/>
    <w:tmpl w:val="43961C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AE2B84"/>
    <w:multiLevelType w:val="hybridMultilevel"/>
    <w:tmpl w:val="90D4B1E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1">
      <w:start w:val="1"/>
      <w:numFmt w:val="decimal"/>
      <w:lvlText w:val="%3)"/>
      <w:lvlJc w:val="lef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1DAB62C2"/>
    <w:multiLevelType w:val="hybridMultilevel"/>
    <w:tmpl w:val="D80CD884"/>
    <w:lvl w:ilvl="0" w:tplc="2ADA6E2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30">
    <w:nsid w:val="1E1B2113"/>
    <w:multiLevelType w:val="hybridMultilevel"/>
    <w:tmpl w:val="734C9500"/>
    <w:lvl w:ilvl="0" w:tplc="DB74ADCC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E3D349B"/>
    <w:multiLevelType w:val="hybridMultilevel"/>
    <w:tmpl w:val="B418AF10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2">
    <w:nsid w:val="20411063"/>
    <w:multiLevelType w:val="hybridMultilevel"/>
    <w:tmpl w:val="8B3AAFA4"/>
    <w:lvl w:ilvl="0" w:tplc="D662293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37860EB"/>
    <w:multiLevelType w:val="hybridMultilevel"/>
    <w:tmpl w:val="89C483A2"/>
    <w:lvl w:ilvl="0" w:tplc="625619B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5">
    <w:nsid w:val="23DD0B42"/>
    <w:multiLevelType w:val="hybridMultilevel"/>
    <w:tmpl w:val="B43AA06C"/>
    <w:lvl w:ilvl="0" w:tplc="04150011">
      <w:start w:val="1"/>
      <w:numFmt w:val="decimal"/>
      <w:lvlText w:val="%1)"/>
      <w:lvlJc w:val="left"/>
      <w:pPr>
        <w:ind w:left="1718" w:hanging="360"/>
      </w:pPr>
    </w:lvl>
    <w:lvl w:ilvl="1" w:tplc="04150019" w:tentative="1">
      <w:start w:val="1"/>
      <w:numFmt w:val="lowerLetter"/>
      <w:lvlText w:val="%2."/>
      <w:lvlJc w:val="left"/>
      <w:pPr>
        <w:ind w:left="2438" w:hanging="360"/>
      </w:pPr>
    </w:lvl>
    <w:lvl w:ilvl="2" w:tplc="0415001B" w:tentative="1">
      <w:start w:val="1"/>
      <w:numFmt w:val="lowerRoman"/>
      <w:lvlText w:val="%3."/>
      <w:lvlJc w:val="right"/>
      <w:pPr>
        <w:ind w:left="3158" w:hanging="180"/>
      </w:pPr>
    </w:lvl>
    <w:lvl w:ilvl="3" w:tplc="0415000F" w:tentative="1">
      <w:start w:val="1"/>
      <w:numFmt w:val="decimal"/>
      <w:lvlText w:val="%4."/>
      <w:lvlJc w:val="left"/>
      <w:pPr>
        <w:ind w:left="3878" w:hanging="360"/>
      </w:pPr>
    </w:lvl>
    <w:lvl w:ilvl="4" w:tplc="04150019" w:tentative="1">
      <w:start w:val="1"/>
      <w:numFmt w:val="lowerLetter"/>
      <w:lvlText w:val="%5."/>
      <w:lvlJc w:val="left"/>
      <w:pPr>
        <w:ind w:left="4598" w:hanging="360"/>
      </w:pPr>
    </w:lvl>
    <w:lvl w:ilvl="5" w:tplc="0415001B" w:tentative="1">
      <w:start w:val="1"/>
      <w:numFmt w:val="lowerRoman"/>
      <w:lvlText w:val="%6."/>
      <w:lvlJc w:val="right"/>
      <w:pPr>
        <w:ind w:left="5318" w:hanging="180"/>
      </w:pPr>
    </w:lvl>
    <w:lvl w:ilvl="6" w:tplc="0415000F" w:tentative="1">
      <w:start w:val="1"/>
      <w:numFmt w:val="decimal"/>
      <w:lvlText w:val="%7."/>
      <w:lvlJc w:val="left"/>
      <w:pPr>
        <w:ind w:left="6038" w:hanging="360"/>
      </w:pPr>
    </w:lvl>
    <w:lvl w:ilvl="7" w:tplc="04150019" w:tentative="1">
      <w:start w:val="1"/>
      <w:numFmt w:val="lowerLetter"/>
      <w:lvlText w:val="%8."/>
      <w:lvlJc w:val="left"/>
      <w:pPr>
        <w:ind w:left="6758" w:hanging="360"/>
      </w:pPr>
    </w:lvl>
    <w:lvl w:ilvl="8" w:tplc="0415001B" w:tentative="1">
      <w:start w:val="1"/>
      <w:numFmt w:val="lowerRoman"/>
      <w:lvlText w:val="%9."/>
      <w:lvlJc w:val="right"/>
      <w:pPr>
        <w:ind w:left="7478" w:hanging="180"/>
      </w:pPr>
    </w:lvl>
  </w:abstractNum>
  <w:abstractNum w:abstractNumId="36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B411246"/>
    <w:multiLevelType w:val="multilevel"/>
    <w:tmpl w:val="65EA1B9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33655972"/>
    <w:multiLevelType w:val="hybridMultilevel"/>
    <w:tmpl w:val="71A2F58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6853CF4"/>
    <w:multiLevelType w:val="hybridMultilevel"/>
    <w:tmpl w:val="59FA63B0"/>
    <w:lvl w:ilvl="0" w:tplc="AF6EB6E2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8AB26DC"/>
    <w:multiLevelType w:val="hybridMultilevel"/>
    <w:tmpl w:val="B3821D2C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58587E8C">
      <w:numFmt w:val="bullet"/>
      <w:lvlText w:val=""/>
      <w:lvlJc w:val="left"/>
      <w:pPr>
        <w:ind w:left="3627" w:hanging="360"/>
      </w:pPr>
      <w:rPr>
        <w:rFonts w:ascii="Symbol" w:eastAsia="Times New Roman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5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6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48">
    <w:nsid w:val="41801A9B"/>
    <w:multiLevelType w:val="hybridMultilevel"/>
    <w:tmpl w:val="A378CB12"/>
    <w:lvl w:ilvl="0" w:tplc="7DC09D0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65613E7"/>
    <w:multiLevelType w:val="hybridMultilevel"/>
    <w:tmpl w:val="E984231A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7304019"/>
    <w:multiLevelType w:val="multilevel"/>
    <w:tmpl w:val="E12E1C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2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53">
    <w:nsid w:val="4D811D4E"/>
    <w:multiLevelType w:val="hybridMultilevel"/>
    <w:tmpl w:val="EDCA1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E611512"/>
    <w:multiLevelType w:val="hybridMultilevel"/>
    <w:tmpl w:val="FF82C64C"/>
    <w:lvl w:ilvl="0" w:tplc="0415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5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C743FC"/>
    <w:multiLevelType w:val="hybridMultilevel"/>
    <w:tmpl w:val="A2E6DDA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>
    <w:nsid w:val="546D128E"/>
    <w:multiLevelType w:val="hybridMultilevel"/>
    <w:tmpl w:val="FE20A2EA"/>
    <w:lvl w:ilvl="0" w:tplc="EB12A6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BE40E4"/>
    <w:multiLevelType w:val="hybridMultilevel"/>
    <w:tmpl w:val="B56A31EA"/>
    <w:lvl w:ilvl="0" w:tplc="3A9E215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3">
    <w:nsid w:val="609863C9"/>
    <w:multiLevelType w:val="hybridMultilevel"/>
    <w:tmpl w:val="A41A1648"/>
    <w:lvl w:ilvl="0" w:tplc="DB74ADCC">
      <w:start w:val="1"/>
      <w:numFmt w:val="bullet"/>
      <w:lvlText w:val="-"/>
      <w:lvlJc w:val="left"/>
      <w:pPr>
        <w:ind w:left="1800" w:hanging="360"/>
      </w:pPr>
      <w:rPr>
        <w:rFonts w:ascii="Open Sans" w:hAnsi="Open San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>
    <w:nsid w:val="6167735A"/>
    <w:multiLevelType w:val="hybridMultilevel"/>
    <w:tmpl w:val="1BCA99E4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5">
    <w:nsid w:val="61FD672E"/>
    <w:multiLevelType w:val="hybridMultilevel"/>
    <w:tmpl w:val="009EFCCA"/>
    <w:lvl w:ilvl="0" w:tplc="041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6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D1F13C7"/>
    <w:multiLevelType w:val="multilevel"/>
    <w:tmpl w:val="C82CBAF6"/>
    <w:lvl w:ilvl="0">
      <w:start w:val="8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60"/>
      <w:numFmt w:val="decimal"/>
      <w:lvlText w:val="%1-%2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8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280" w:hanging="1800"/>
      </w:pPr>
      <w:rPr>
        <w:rFonts w:hint="default"/>
      </w:rPr>
    </w:lvl>
  </w:abstractNum>
  <w:abstractNum w:abstractNumId="69">
    <w:nsid w:val="6EB57812"/>
    <w:multiLevelType w:val="hybridMultilevel"/>
    <w:tmpl w:val="0414CBCA"/>
    <w:lvl w:ilvl="0" w:tplc="2ADA6E2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0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1">
    <w:nsid w:val="6FA15274"/>
    <w:multiLevelType w:val="hybridMultilevel"/>
    <w:tmpl w:val="899A7CF2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6295401"/>
    <w:multiLevelType w:val="hybridMultilevel"/>
    <w:tmpl w:val="081A1668"/>
    <w:lvl w:ilvl="0" w:tplc="7B9C711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3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6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9"/>
  </w:num>
  <w:num w:numId="2">
    <w:abstractNumId w:val="75"/>
  </w:num>
  <w:num w:numId="3">
    <w:abstractNumId w:val="70"/>
  </w:num>
  <w:num w:numId="4">
    <w:abstractNumId w:val="51"/>
  </w:num>
  <w:num w:numId="5">
    <w:abstractNumId w:val="33"/>
  </w:num>
  <w:num w:numId="6">
    <w:abstractNumId w:val="71"/>
  </w:num>
  <w:num w:numId="7">
    <w:abstractNumId w:val="23"/>
  </w:num>
  <w:num w:numId="8">
    <w:abstractNumId w:val="49"/>
  </w:num>
  <w:num w:numId="9">
    <w:abstractNumId w:val="61"/>
  </w:num>
  <w:num w:numId="10">
    <w:abstractNumId w:val="21"/>
  </w:num>
  <w:num w:numId="11">
    <w:abstractNumId w:val="62"/>
  </w:num>
  <w:num w:numId="12">
    <w:abstractNumId w:val="25"/>
  </w:num>
  <w:num w:numId="13">
    <w:abstractNumId w:val="55"/>
  </w:num>
  <w:num w:numId="14">
    <w:abstractNumId w:val="47"/>
  </w:num>
  <w:num w:numId="15">
    <w:abstractNumId w:val="73"/>
  </w:num>
  <w:num w:numId="16">
    <w:abstractNumId w:val="32"/>
  </w:num>
  <w:num w:numId="17">
    <w:abstractNumId w:val="17"/>
  </w:num>
  <w:num w:numId="18">
    <w:abstractNumId w:val="36"/>
  </w:num>
  <w:num w:numId="19">
    <w:abstractNumId w:val="76"/>
  </w:num>
  <w:num w:numId="20">
    <w:abstractNumId w:val="67"/>
  </w:num>
  <w:num w:numId="21">
    <w:abstractNumId w:val="74"/>
  </w:num>
  <w:num w:numId="22">
    <w:abstractNumId w:val="43"/>
  </w:num>
  <w:num w:numId="23">
    <w:abstractNumId w:val="11"/>
  </w:num>
  <w:num w:numId="24">
    <w:abstractNumId w:val="16"/>
  </w:num>
  <w:num w:numId="25">
    <w:abstractNumId w:val="56"/>
  </w:num>
  <w:num w:numId="26">
    <w:abstractNumId w:val="42"/>
  </w:num>
  <w:num w:numId="27">
    <w:abstractNumId w:val="39"/>
  </w:num>
  <w:num w:numId="28">
    <w:abstractNumId w:val="46"/>
  </w:num>
  <w:num w:numId="29">
    <w:abstractNumId w:val="22"/>
  </w:num>
  <w:num w:numId="30">
    <w:abstractNumId w:val="15"/>
  </w:num>
  <w:num w:numId="31">
    <w:abstractNumId w:val="60"/>
  </w:num>
  <w:num w:numId="32">
    <w:abstractNumId w:val="45"/>
  </w:num>
  <w:num w:numId="33">
    <w:abstractNumId w:val="27"/>
  </w:num>
  <w:num w:numId="34">
    <w:abstractNumId w:val="18"/>
  </w:num>
  <w:num w:numId="35">
    <w:abstractNumId w:val="37"/>
  </w:num>
  <w:num w:numId="36">
    <w:abstractNumId w:val="38"/>
  </w:num>
  <w:num w:numId="37">
    <w:abstractNumId w:val="44"/>
  </w:num>
  <w:num w:numId="38">
    <w:abstractNumId w:val="20"/>
  </w:num>
  <w:num w:numId="39">
    <w:abstractNumId w:val="34"/>
  </w:num>
  <w:num w:numId="40">
    <w:abstractNumId w:val="19"/>
  </w:num>
  <w:num w:numId="41">
    <w:abstractNumId w:val="57"/>
  </w:num>
  <w:num w:numId="42">
    <w:abstractNumId w:val="52"/>
  </w:num>
  <w:num w:numId="43">
    <w:abstractNumId w:val="24"/>
  </w:num>
  <w:num w:numId="44">
    <w:abstractNumId w:val="59"/>
  </w:num>
  <w:num w:numId="45">
    <w:abstractNumId w:val="12"/>
  </w:num>
  <w:num w:numId="46">
    <w:abstractNumId w:val="72"/>
  </w:num>
  <w:num w:numId="47">
    <w:abstractNumId w:val="26"/>
  </w:num>
  <w:num w:numId="48">
    <w:abstractNumId w:val="40"/>
  </w:num>
  <w:num w:numId="49">
    <w:abstractNumId w:val="54"/>
  </w:num>
  <w:num w:numId="50">
    <w:abstractNumId w:val="54"/>
    <w:lvlOverride w:ilvl="0">
      <w:lvl w:ilvl="0" w:tplc="04150011">
        <w:start w:val="1"/>
        <w:numFmt w:val="decimal"/>
        <w:suff w:val="nothing"/>
        <w:lvlText w:val="%1)"/>
        <w:lvlJc w:val="left"/>
        <w:pPr>
          <w:ind w:left="1637" w:hanging="333"/>
        </w:pPr>
        <w:rPr>
          <w:rFonts w:hint="default"/>
        </w:rPr>
      </w:lvl>
    </w:lvlOverride>
    <w:lvlOverride w:ilvl="1">
      <w:lvl w:ilvl="1" w:tplc="0415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1">
    <w:abstractNumId w:val="53"/>
  </w:num>
  <w:num w:numId="52">
    <w:abstractNumId w:val="50"/>
  </w:num>
  <w:num w:numId="53">
    <w:abstractNumId w:val="28"/>
  </w:num>
  <w:num w:numId="54">
    <w:abstractNumId w:val="69"/>
  </w:num>
  <w:num w:numId="55">
    <w:abstractNumId w:val="41"/>
  </w:num>
  <w:num w:numId="56">
    <w:abstractNumId w:val="64"/>
  </w:num>
  <w:num w:numId="57">
    <w:abstractNumId w:val="31"/>
  </w:num>
  <w:num w:numId="58">
    <w:abstractNumId w:val="65"/>
  </w:num>
  <w:num w:numId="59">
    <w:abstractNumId w:val="58"/>
  </w:num>
  <w:num w:numId="60">
    <w:abstractNumId w:val="13"/>
  </w:num>
  <w:num w:numId="61">
    <w:abstractNumId w:val="66"/>
  </w:num>
  <w:num w:numId="62">
    <w:abstractNumId w:val="68"/>
  </w:num>
  <w:num w:numId="63">
    <w:abstractNumId w:val="14"/>
  </w:num>
  <w:num w:numId="64">
    <w:abstractNumId w:val="35"/>
  </w:num>
  <w:num w:numId="65">
    <w:abstractNumId w:val="48"/>
  </w:num>
  <w:num w:numId="66">
    <w:abstractNumId w:val="30"/>
  </w:num>
  <w:num w:numId="67">
    <w:abstractNumId w:val="63"/>
  </w:num>
  <w:numIdMacAtCleanup w:val="6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łuszek Jarosław">
    <w15:presenceInfo w15:providerId="AD" w15:userId="S-1-5-21-1282139583-3445027117-2139323724-1165"/>
  </w15:person>
  <w15:person w15:author="Małkowski Krzysztof">
    <w15:presenceInfo w15:providerId="AD" w15:userId="S-1-5-21-1282139583-3445027117-2139323724-11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3FF6"/>
    <w:rsid w:val="000041A3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622"/>
    <w:rsid w:val="000066A8"/>
    <w:rsid w:val="00006740"/>
    <w:rsid w:val="000068FA"/>
    <w:rsid w:val="000075FE"/>
    <w:rsid w:val="000077F4"/>
    <w:rsid w:val="000079B0"/>
    <w:rsid w:val="00007C66"/>
    <w:rsid w:val="00007DC5"/>
    <w:rsid w:val="000105A1"/>
    <w:rsid w:val="00010A2F"/>
    <w:rsid w:val="00010C26"/>
    <w:rsid w:val="000114B8"/>
    <w:rsid w:val="0001169B"/>
    <w:rsid w:val="00011BBC"/>
    <w:rsid w:val="0001221D"/>
    <w:rsid w:val="000123B4"/>
    <w:rsid w:val="000123D1"/>
    <w:rsid w:val="0001249C"/>
    <w:rsid w:val="0001289E"/>
    <w:rsid w:val="0001348E"/>
    <w:rsid w:val="00013606"/>
    <w:rsid w:val="00013833"/>
    <w:rsid w:val="000138C9"/>
    <w:rsid w:val="0001398C"/>
    <w:rsid w:val="00013CEC"/>
    <w:rsid w:val="00014017"/>
    <w:rsid w:val="000141A5"/>
    <w:rsid w:val="0001423A"/>
    <w:rsid w:val="00014268"/>
    <w:rsid w:val="000144D0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192"/>
    <w:rsid w:val="00016256"/>
    <w:rsid w:val="00016D01"/>
    <w:rsid w:val="00016FB5"/>
    <w:rsid w:val="00017013"/>
    <w:rsid w:val="000172F1"/>
    <w:rsid w:val="0001792A"/>
    <w:rsid w:val="00017A6E"/>
    <w:rsid w:val="00017DC7"/>
    <w:rsid w:val="00017EE2"/>
    <w:rsid w:val="00017F12"/>
    <w:rsid w:val="000201EC"/>
    <w:rsid w:val="00020536"/>
    <w:rsid w:val="00020754"/>
    <w:rsid w:val="0002091C"/>
    <w:rsid w:val="00020991"/>
    <w:rsid w:val="0002182A"/>
    <w:rsid w:val="00021847"/>
    <w:rsid w:val="00021C6C"/>
    <w:rsid w:val="000224AF"/>
    <w:rsid w:val="000224B2"/>
    <w:rsid w:val="00022A0E"/>
    <w:rsid w:val="000231F7"/>
    <w:rsid w:val="00023DDD"/>
    <w:rsid w:val="000243C2"/>
    <w:rsid w:val="00024540"/>
    <w:rsid w:val="000246CC"/>
    <w:rsid w:val="00025024"/>
    <w:rsid w:val="00025101"/>
    <w:rsid w:val="00025376"/>
    <w:rsid w:val="000259FE"/>
    <w:rsid w:val="00025AF7"/>
    <w:rsid w:val="00026638"/>
    <w:rsid w:val="00026656"/>
    <w:rsid w:val="00026A64"/>
    <w:rsid w:val="00026EA9"/>
    <w:rsid w:val="00026F24"/>
    <w:rsid w:val="0002724A"/>
    <w:rsid w:val="0002742F"/>
    <w:rsid w:val="000279C7"/>
    <w:rsid w:val="00027ABB"/>
    <w:rsid w:val="00027E5D"/>
    <w:rsid w:val="000303ED"/>
    <w:rsid w:val="000304C9"/>
    <w:rsid w:val="00030BAB"/>
    <w:rsid w:val="00030DB9"/>
    <w:rsid w:val="00030FD4"/>
    <w:rsid w:val="00031516"/>
    <w:rsid w:val="000315DF"/>
    <w:rsid w:val="00031AD5"/>
    <w:rsid w:val="00031F48"/>
    <w:rsid w:val="000323AF"/>
    <w:rsid w:val="000329CE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5B03"/>
    <w:rsid w:val="0003634F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1E84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428"/>
    <w:rsid w:val="00052538"/>
    <w:rsid w:val="000527CB"/>
    <w:rsid w:val="00052AC0"/>
    <w:rsid w:val="00053334"/>
    <w:rsid w:val="000538D1"/>
    <w:rsid w:val="00053D7F"/>
    <w:rsid w:val="00053FAB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C4D"/>
    <w:rsid w:val="00055F82"/>
    <w:rsid w:val="00056BBB"/>
    <w:rsid w:val="00056ECB"/>
    <w:rsid w:val="00057473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5B6"/>
    <w:rsid w:val="00067721"/>
    <w:rsid w:val="000703A5"/>
    <w:rsid w:val="00070A86"/>
    <w:rsid w:val="00070B6A"/>
    <w:rsid w:val="00070BEB"/>
    <w:rsid w:val="000712B8"/>
    <w:rsid w:val="0007185B"/>
    <w:rsid w:val="0007188B"/>
    <w:rsid w:val="00071DAE"/>
    <w:rsid w:val="00071F43"/>
    <w:rsid w:val="000722EE"/>
    <w:rsid w:val="00072874"/>
    <w:rsid w:val="000728CE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6B9A"/>
    <w:rsid w:val="00076D51"/>
    <w:rsid w:val="00076D8D"/>
    <w:rsid w:val="00077538"/>
    <w:rsid w:val="00077C63"/>
    <w:rsid w:val="00077F77"/>
    <w:rsid w:val="00080213"/>
    <w:rsid w:val="000802B7"/>
    <w:rsid w:val="00080302"/>
    <w:rsid w:val="00080765"/>
    <w:rsid w:val="0008089F"/>
    <w:rsid w:val="00081724"/>
    <w:rsid w:val="00081A2C"/>
    <w:rsid w:val="000821E6"/>
    <w:rsid w:val="00082B4C"/>
    <w:rsid w:val="00082BD4"/>
    <w:rsid w:val="00082CAD"/>
    <w:rsid w:val="00082D08"/>
    <w:rsid w:val="00083109"/>
    <w:rsid w:val="00083BF6"/>
    <w:rsid w:val="00083F92"/>
    <w:rsid w:val="00084297"/>
    <w:rsid w:val="0008479C"/>
    <w:rsid w:val="000852F3"/>
    <w:rsid w:val="00085439"/>
    <w:rsid w:val="0008546A"/>
    <w:rsid w:val="00085A33"/>
    <w:rsid w:val="00085A39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0D50"/>
    <w:rsid w:val="00091072"/>
    <w:rsid w:val="0009115F"/>
    <w:rsid w:val="0009146E"/>
    <w:rsid w:val="00091776"/>
    <w:rsid w:val="0009193B"/>
    <w:rsid w:val="00091BB2"/>
    <w:rsid w:val="000923F7"/>
    <w:rsid w:val="000929FB"/>
    <w:rsid w:val="00092A6B"/>
    <w:rsid w:val="00093213"/>
    <w:rsid w:val="0009346F"/>
    <w:rsid w:val="0009350E"/>
    <w:rsid w:val="00093D6F"/>
    <w:rsid w:val="00093F80"/>
    <w:rsid w:val="0009411E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CD9"/>
    <w:rsid w:val="00097700"/>
    <w:rsid w:val="00097FCD"/>
    <w:rsid w:val="000A001F"/>
    <w:rsid w:val="000A0375"/>
    <w:rsid w:val="000A061E"/>
    <w:rsid w:val="000A074D"/>
    <w:rsid w:val="000A0949"/>
    <w:rsid w:val="000A0AF7"/>
    <w:rsid w:val="000A0AFE"/>
    <w:rsid w:val="000A0D53"/>
    <w:rsid w:val="000A109F"/>
    <w:rsid w:val="000A10B5"/>
    <w:rsid w:val="000A1735"/>
    <w:rsid w:val="000A1C08"/>
    <w:rsid w:val="000A1F7D"/>
    <w:rsid w:val="000A2004"/>
    <w:rsid w:val="000A21DF"/>
    <w:rsid w:val="000A2EC8"/>
    <w:rsid w:val="000A3CCD"/>
    <w:rsid w:val="000A3E5E"/>
    <w:rsid w:val="000A434B"/>
    <w:rsid w:val="000A4579"/>
    <w:rsid w:val="000A4640"/>
    <w:rsid w:val="000A4B33"/>
    <w:rsid w:val="000A4BE5"/>
    <w:rsid w:val="000A4F99"/>
    <w:rsid w:val="000A504D"/>
    <w:rsid w:val="000A5532"/>
    <w:rsid w:val="000A57E3"/>
    <w:rsid w:val="000A6142"/>
    <w:rsid w:val="000A6293"/>
    <w:rsid w:val="000A64C5"/>
    <w:rsid w:val="000A69B4"/>
    <w:rsid w:val="000A69FF"/>
    <w:rsid w:val="000A6D16"/>
    <w:rsid w:val="000A7B40"/>
    <w:rsid w:val="000A7C31"/>
    <w:rsid w:val="000A7DF7"/>
    <w:rsid w:val="000A7FFA"/>
    <w:rsid w:val="000B0265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61CC"/>
    <w:rsid w:val="000B6258"/>
    <w:rsid w:val="000B6A2A"/>
    <w:rsid w:val="000B6CE6"/>
    <w:rsid w:val="000B6FB0"/>
    <w:rsid w:val="000B719C"/>
    <w:rsid w:val="000B7417"/>
    <w:rsid w:val="000B75F1"/>
    <w:rsid w:val="000B7D75"/>
    <w:rsid w:val="000B7E8B"/>
    <w:rsid w:val="000B7EE7"/>
    <w:rsid w:val="000C05D2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724"/>
    <w:rsid w:val="000C5A94"/>
    <w:rsid w:val="000C5DFA"/>
    <w:rsid w:val="000C5ECC"/>
    <w:rsid w:val="000C5EFE"/>
    <w:rsid w:val="000C5F37"/>
    <w:rsid w:val="000C65D3"/>
    <w:rsid w:val="000C661E"/>
    <w:rsid w:val="000C66F7"/>
    <w:rsid w:val="000C68F3"/>
    <w:rsid w:val="000C70AA"/>
    <w:rsid w:val="000C70FD"/>
    <w:rsid w:val="000C7762"/>
    <w:rsid w:val="000C7E0E"/>
    <w:rsid w:val="000D01C6"/>
    <w:rsid w:val="000D0331"/>
    <w:rsid w:val="000D0667"/>
    <w:rsid w:val="000D0CC1"/>
    <w:rsid w:val="000D0D14"/>
    <w:rsid w:val="000D14E8"/>
    <w:rsid w:val="000D18BD"/>
    <w:rsid w:val="000D216C"/>
    <w:rsid w:val="000D252E"/>
    <w:rsid w:val="000D26E1"/>
    <w:rsid w:val="000D29D5"/>
    <w:rsid w:val="000D2FD5"/>
    <w:rsid w:val="000D3083"/>
    <w:rsid w:val="000D3216"/>
    <w:rsid w:val="000D36D7"/>
    <w:rsid w:val="000D402E"/>
    <w:rsid w:val="000D489C"/>
    <w:rsid w:val="000D497B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113"/>
    <w:rsid w:val="000D70F4"/>
    <w:rsid w:val="000D71D1"/>
    <w:rsid w:val="000D798C"/>
    <w:rsid w:val="000D7F5F"/>
    <w:rsid w:val="000E0154"/>
    <w:rsid w:val="000E0A33"/>
    <w:rsid w:val="000E0BD2"/>
    <w:rsid w:val="000E0E07"/>
    <w:rsid w:val="000E0F0B"/>
    <w:rsid w:val="000E1661"/>
    <w:rsid w:val="000E17AA"/>
    <w:rsid w:val="000E1906"/>
    <w:rsid w:val="000E1E29"/>
    <w:rsid w:val="000E3789"/>
    <w:rsid w:val="000E382F"/>
    <w:rsid w:val="000E3A36"/>
    <w:rsid w:val="000E3B3F"/>
    <w:rsid w:val="000E42AA"/>
    <w:rsid w:val="000E44D2"/>
    <w:rsid w:val="000E4A2D"/>
    <w:rsid w:val="000E4E1A"/>
    <w:rsid w:val="000E4EEB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9BF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C04"/>
    <w:rsid w:val="000F3CAE"/>
    <w:rsid w:val="000F42FC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B2A"/>
    <w:rsid w:val="00103D28"/>
    <w:rsid w:val="00103E54"/>
    <w:rsid w:val="00104060"/>
    <w:rsid w:val="0010432D"/>
    <w:rsid w:val="001046A3"/>
    <w:rsid w:val="00104FA8"/>
    <w:rsid w:val="00105346"/>
    <w:rsid w:val="001058A3"/>
    <w:rsid w:val="00105B51"/>
    <w:rsid w:val="00105E35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2322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17BB8"/>
    <w:rsid w:val="00117C6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20D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33B"/>
    <w:rsid w:val="00126829"/>
    <w:rsid w:val="00126C89"/>
    <w:rsid w:val="00127587"/>
    <w:rsid w:val="001276C6"/>
    <w:rsid w:val="00127808"/>
    <w:rsid w:val="00127BC7"/>
    <w:rsid w:val="00127D6E"/>
    <w:rsid w:val="00130028"/>
    <w:rsid w:val="0013037C"/>
    <w:rsid w:val="001303B0"/>
    <w:rsid w:val="001304AC"/>
    <w:rsid w:val="00130AF3"/>
    <w:rsid w:val="00130D84"/>
    <w:rsid w:val="00130EB1"/>
    <w:rsid w:val="0013145B"/>
    <w:rsid w:val="001319A4"/>
    <w:rsid w:val="00131D20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B5C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40"/>
    <w:rsid w:val="00140058"/>
    <w:rsid w:val="00140644"/>
    <w:rsid w:val="001409AD"/>
    <w:rsid w:val="00140BC5"/>
    <w:rsid w:val="00140C11"/>
    <w:rsid w:val="00141109"/>
    <w:rsid w:val="001412A1"/>
    <w:rsid w:val="00141336"/>
    <w:rsid w:val="0014146D"/>
    <w:rsid w:val="00141617"/>
    <w:rsid w:val="0014169A"/>
    <w:rsid w:val="0014171E"/>
    <w:rsid w:val="001419B9"/>
    <w:rsid w:val="00141AEA"/>
    <w:rsid w:val="00141C1A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8AA"/>
    <w:rsid w:val="00145A99"/>
    <w:rsid w:val="00145EA7"/>
    <w:rsid w:val="0014607A"/>
    <w:rsid w:val="00146112"/>
    <w:rsid w:val="00146499"/>
    <w:rsid w:val="001469B2"/>
    <w:rsid w:val="00146DA1"/>
    <w:rsid w:val="00146FA3"/>
    <w:rsid w:val="001470AF"/>
    <w:rsid w:val="00147217"/>
    <w:rsid w:val="0014791F"/>
    <w:rsid w:val="00147A37"/>
    <w:rsid w:val="00147D32"/>
    <w:rsid w:val="00147E8D"/>
    <w:rsid w:val="001508D3"/>
    <w:rsid w:val="001511D0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53D"/>
    <w:rsid w:val="001556FD"/>
    <w:rsid w:val="00155761"/>
    <w:rsid w:val="0015588E"/>
    <w:rsid w:val="0015593E"/>
    <w:rsid w:val="00156154"/>
    <w:rsid w:val="00156186"/>
    <w:rsid w:val="001561C9"/>
    <w:rsid w:val="0015636A"/>
    <w:rsid w:val="001563CB"/>
    <w:rsid w:val="001566E6"/>
    <w:rsid w:val="0015676F"/>
    <w:rsid w:val="00156864"/>
    <w:rsid w:val="00156E7D"/>
    <w:rsid w:val="001575A7"/>
    <w:rsid w:val="001577B9"/>
    <w:rsid w:val="00157C7E"/>
    <w:rsid w:val="00157ECA"/>
    <w:rsid w:val="001600C0"/>
    <w:rsid w:val="001603BC"/>
    <w:rsid w:val="00160402"/>
    <w:rsid w:val="00160CA4"/>
    <w:rsid w:val="0016100D"/>
    <w:rsid w:val="00161B01"/>
    <w:rsid w:val="00161F1D"/>
    <w:rsid w:val="00161FDB"/>
    <w:rsid w:val="0016225D"/>
    <w:rsid w:val="001625A5"/>
    <w:rsid w:val="0016281D"/>
    <w:rsid w:val="00162CE9"/>
    <w:rsid w:val="00162D13"/>
    <w:rsid w:val="00163343"/>
    <w:rsid w:val="001634E9"/>
    <w:rsid w:val="00163715"/>
    <w:rsid w:val="0016383A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809"/>
    <w:rsid w:val="001679E0"/>
    <w:rsid w:val="00167D40"/>
    <w:rsid w:val="00167DC3"/>
    <w:rsid w:val="00167E72"/>
    <w:rsid w:val="001705AF"/>
    <w:rsid w:val="00170914"/>
    <w:rsid w:val="00170BA7"/>
    <w:rsid w:val="00170BFC"/>
    <w:rsid w:val="00170F25"/>
    <w:rsid w:val="00171107"/>
    <w:rsid w:val="001719F8"/>
    <w:rsid w:val="0017223A"/>
    <w:rsid w:val="00172280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5A"/>
    <w:rsid w:val="001741AC"/>
    <w:rsid w:val="0017434F"/>
    <w:rsid w:val="0017450B"/>
    <w:rsid w:val="001747E0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044"/>
    <w:rsid w:val="00181A58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8DA"/>
    <w:rsid w:val="00184E91"/>
    <w:rsid w:val="001850D3"/>
    <w:rsid w:val="0018545B"/>
    <w:rsid w:val="001856DA"/>
    <w:rsid w:val="0018574A"/>
    <w:rsid w:val="0018588B"/>
    <w:rsid w:val="00185B60"/>
    <w:rsid w:val="00185C24"/>
    <w:rsid w:val="00186122"/>
    <w:rsid w:val="001864BF"/>
    <w:rsid w:val="00186FB2"/>
    <w:rsid w:val="00187011"/>
    <w:rsid w:val="00187170"/>
    <w:rsid w:val="001872DD"/>
    <w:rsid w:val="001873C0"/>
    <w:rsid w:val="001877BE"/>
    <w:rsid w:val="001877D4"/>
    <w:rsid w:val="001879AD"/>
    <w:rsid w:val="00187AF5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5D"/>
    <w:rsid w:val="00191FEF"/>
    <w:rsid w:val="001921B9"/>
    <w:rsid w:val="00192202"/>
    <w:rsid w:val="00192254"/>
    <w:rsid w:val="00192454"/>
    <w:rsid w:val="0019250D"/>
    <w:rsid w:val="0019277B"/>
    <w:rsid w:val="001929E0"/>
    <w:rsid w:val="00192A5E"/>
    <w:rsid w:val="00192D33"/>
    <w:rsid w:val="0019303D"/>
    <w:rsid w:val="0019317F"/>
    <w:rsid w:val="00193500"/>
    <w:rsid w:val="00193865"/>
    <w:rsid w:val="00194807"/>
    <w:rsid w:val="00194F8D"/>
    <w:rsid w:val="00195177"/>
    <w:rsid w:val="001956AF"/>
    <w:rsid w:val="00195977"/>
    <w:rsid w:val="00195AEE"/>
    <w:rsid w:val="00195B55"/>
    <w:rsid w:val="001969D8"/>
    <w:rsid w:val="00197115"/>
    <w:rsid w:val="00197266"/>
    <w:rsid w:val="00197469"/>
    <w:rsid w:val="00197697"/>
    <w:rsid w:val="00197C6C"/>
    <w:rsid w:val="001A0013"/>
    <w:rsid w:val="001A0219"/>
    <w:rsid w:val="001A03B4"/>
    <w:rsid w:val="001A0416"/>
    <w:rsid w:val="001A0BE2"/>
    <w:rsid w:val="001A0D07"/>
    <w:rsid w:val="001A124B"/>
    <w:rsid w:val="001A1441"/>
    <w:rsid w:val="001A1F60"/>
    <w:rsid w:val="001A20AC"/>
    <w:rsid w:val="001A252C"/>
    <w:rsid w:val="001A2572"/>
    <w:rsid w:val="001A26F2"/>
    <w:rsid w:val="001A2706"/>
    <w:rsid w:val="001A2828"/>
    <w:rsid w:val="001A2CC8"/>
    <w:rsid w:val="001A3623"/>
    <w:rsid w:val="001A3643"/>
    <w:rsid w:val="001A3645"/>
    <w:rsid w:val="001A3AD7"/>
    <w:rsid w:val="001A41C9"/>
    <w:rsid w:val="001A4317"/>
    <w:rsid w:val="001A4365"/>
    <w:rsid w:val="001A465B"/>
    <w:rsid w:val="001A4844"/>
    <w:rsid w:val="001A4FA0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A6B"/>
    <w:rsid w:val="001B0CCB"/>
    <w:rsid w:val="001B0FAC"/>
    <w:rsid w:val="001B130D"/>
    <w:rsid w:val="001B1507"/>
    <w:rsid w:val="001B17B5"/>
    <w:rsid w:val="001B181C"/>
    <w:rsid w:val="001B1D4C"/>
    <w:rsid w:val="001B1FAC"/>
    <w:rsid w:val="001B219A"/>
    <w:rsid w:val="001B2731"/>
    <w:rsid w:val="001B2748"/>
    <w:rsid w:val="001B279D"/>
    <w:rsid w:val="001B281D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88"/>
    <w:rsid w:val="001B45EC"/>
    <w:rsid w:val="001B555D"/>
    <w:rsid w:val="001B55C8"/>
    <w:rsid w:val="001B5741"/>
    <w:rsid w:val="001B58B1"/>
    <w:rsid w:val="001B5DB6"/>
    <w:rsid w:val="001B6188"/>
    <w:rsid w:val="001B619C"/>
    <w:rsid w:val="001B621E"/>
    <w:rsid w:val="001B644B"/>
    <w:rsid w:val="001B7BEE"/>
    <w:rsid w:val="001C0383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546"/>
    <w:rsid w:val="001D056D"/>
    <w:rsid w:val="001D08EA"/>
    <w:rsid w:val="001D096E"/>
    <w:rsid w:val="001D0E5F"/>
    <w:rsid w:val="001D0F6D"/>
    <w:rsid w:val="001D1014"/>
    <w:rsid w:val="001D1175"/>
    <w:rsid w:val="001D13F5"/>
    <w:rsid w:val="001D186C"/>
    <w:rsid w:val="001D19C5"/>
    <w:rsid w:val="001D1BA0"/>
    <w:rsid w:val="001D1F4B"/>
    <w:rsid w:val="001D21DF"/>
    <w:rsid w:val="001D2209"/>
    <w:rsid w:val="001D2388"/>
    <w:rsid w:val="001D2C00"/>
    <w:rsid w:val="001D2DD2"/>
    <w:rsid w:val="001D2F60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6155"/>
    <w:rsid w:val="001D66FA"/>
    <w:rsid w:val="001D69C6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0DF7"/>
    <w:rsid w:val="001E15CB"/>
    <w:rsid w:val="001E1724"/>
    <w:rsid w:val="001E1819"/>
    <w:rsid w:val="001E1E0E"/>
    <w:rsid w:val="001E1E3E"/>
    <w:rsid w:val="001E25D8"/>
    <w:rsid w:val="001E2A7E"/>
    <w:rsid w:val="001E318E"/>
    <w:rsid w:val="001E32E2"/>
    <w:rsid w:val="001E3AA4"/>
    <w:rsid w:val="001E41C8"/>
    <w:rsid w:val="001E44BE"/>
    <w:rsid w:val="001E4998"/>
    <w:rsid w:val="001E4A06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7743"/>
    <w:rsid w:val="001E781E"/>
    <w:rsid w:val="001E78C9"/>
    <w:rsid w:val="001E7A29"/>
    <w:rsid w:val="001E7A5B"/>
    <w:rsid w:val="001E7DCB"/>
    <w:rsid w:val="001E7E5F"/>
    <w:rsid w:val="001E7EDC"/>
    <w:rsid w:val="001F0396"/>
    <w:rsid w:val="001F0617"/>
    <w:rsid w:val="001F067A"/>
    <w:rsid w:val="001F07B2"/>
    <w:rsid w:val="001F0ADF"/>
    <w:rsid w:val="001F0F95"/>
    <w:rsid w:val="001F107B"/>
    <w:rsid w:val="001F10F6"/>
    <w:rsid w:val="001F1662"/>
    <w:rsid w:val="001F169F"/>
    <w:rsid w:val="001F1BBA"/>
    <w:rsid w:val="001F20A3"/>
    <w:rsid w:val="001F26B5"/>
    <w:rsid w:val="001F274F"/>
    <w:rsid w:val="001F2EFD"/>
    <w:rsid w:val="001F2F81"/>
    <w:rsid w:val="001F3101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A06"/>
    <w:rsid w:val="00200B33"/>
    <w:rsid w:val="00201074"/>
    <w:rsid w:val="00201254"/>
    <w:rsid w:val="00201308"/>
    <w:rsid w:val="002013A5"/>
    <w:rsid w:val="002015F4"/>
    <w:rsid w:val="00201949"/>
    <w:rsid w:val="0020197B"/>
    <w:rsid w:val="002019E5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927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07E58"/>
    <w:rsid w:val="002100B0"/>
    <w:rsid w:val="0021081B"/>
    <w:rsid w:val="00210958"/>
    <w:rsid w:val="002117E1"/>
    <w:rsid w:val="0021207C"/>
    <w:rsid w:val="00212854"/>
    <w:rsid w:val="00212ED3"/>
    <w:rsid w:val="00213595"/>
    <w:rsid w:val="002135A7"/>
    <w:rsid w:val="00213671"/>
    <w:rsid w:val="00213CEC"/>
    <w:rsid w:val="00213F2D"/>
    <w:rsid w:val="00214009"/>
    <w:rsid w:val="00214120"/>
    <w:rsid w:val="00214175"/>
    <w:rsid w:val="00214773"/>
    <w:rsid w:val="00214BD0"/>
    <w:rsid w:val="00214DC4"/>
    <w:rsid w:val="00214F75"/>
    <w:rsid w:val="002152BB"/>
    <w:rsid w:val="002152D0"/>
    <w:rsid w:val="0021554D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2FB1"/>
    <w:rsid w:val="0022353F"/>
    <w:rsid w:val="002239B9"/>
    <w:rsid w:val="00223ABF"/>
    <w:rsid w:val="00224357"/>
    <w:rsid w:val="002245B0"/>
    <w:rsid w:val="002245CF"/>
    <w:rsid w:val="002251BE"/>
    <w:rsid w:val="002252DF"/>
    <w:rsid w:val="00225887"/>
    <w:rsid w:val="00225A4C"/>
    <w:rsid w:val="00225A5D"/>
    <w:rsid w:val="00225E55"/>
    <w:rsid w:val="00226137"/>
    <w:rsid w:val="002264AA"/>
    <w:rsid w:val="0022711D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2773"/>
    <w:rsid w:val="0023277C"/>
    <w:rsid w:val="00233AF1"/>
    <w:rsid w:val="00234047"/>
    <w:rsid w:val="00234081"/>
    <w:rsid w:val="00234729"/>
    <w:rsid w:val="00234E43"/>
    <w:rsid w:val="0023558A"/>
    <w:rsid w:val="0023597C"/>
    <w:rsid w:val="002361ED"/>
    <w:rsid w:val="002363CA"/>
    <w:rsid w:val="0023675B"/>
    <w:rsid w:val="002368EC"/>
    <w:rsid w:val="00236AA4"/>
    <w:rsid w:val="00236E90"/>
    <w:rsid w:val="002374D7"/>
    <w:rsid w:val="002374E1"/>
    <w:rsid w:val="002375DD"/>
    <w:rsid w:val="00237960"/>
    <w:rsid w:val="00237A8A"/>
    <w:rsid w:val="00237C4A"/>
    <w:rsid w:val="00237DE6"/>
    <w:rsid w:val="00237ED3"/>
    <w:rsid w:val="002403D3"/>
    <w:rsid w:val="00240479"/>
    <w:rsid w:val="00240B70"/>
    <w:rsid w:val="00240F85"/>
    <w:rsid w:val="0024103D"/>
    <w:rsid w:val="002416AB"/>
    <w:rsid w:val="002417B1"/>
    <w:rsid w:val="002417D6"/>
    <w:rsid w:val="002420C0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47F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360D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3AE"/>
    <w:rsid w:val="00256404"/>
    <w:rsid w:val="00256553"/>
    <w:rsid w:val="00256794"/>
    <w:rsid w:val="0025683C"/>
    <w:rsid w:val="00257315"/>
    <w:rsid w:val="00257B01"/>
    <w:rsid w:val="00257EF0"/>
    <w:rsid w:val="00257FA6"/>
    <w:rsid w:val="0026070B"/>
    <w:rsid w:val="002609E9"/>
    <w:rsid w:val="00260D5D"/>
    <w:rsid w:val="00261839"/>
    <w:rsid w:val="002620B1"/>
    <w:rsid w:val="0026220E"/>
    <w:rsid w:val="0026279C"/>
    <w:rsid w:val="00262A1C"/>
    <w:rsid w:val="002630CF"/>
    <w:rsid w:val="00263113"/>
    <w:rsid w:val="002631FB"/>
    <w:rsid w:val="002637B4"/>
    <w:rsid w:val="00264028"/>
    <w:rsid w:val="00264144"/>
    <w:rsid w:val="00264CAB"/>
    <w:rsid w:val="00264CEE"/>
    <w:rsid w:val="00264DE8"/>
    <w:rsid w:val="00264DFF"/>
    <w:rsid w:val="00264EC1"/>
    <w:rsid w:val="00265837"/>
    <w:rsid w:val="0026584C"/>
    <w:rsid w:val="00265FF9"/>
    <w:rsid w:val="00266119"/>
    <w:rsid w:val="0026628C"/>
    <w:rsid w:val="002662D7"/>
    <w:rsid w:val="0026642E"/>
    <w:rsid w:val="0026690F"/>
    <w:rsid w:val="00266956"/>
    <w:rsid w:val="00266CB5"/>
    <w:rsid w:val="002671B7"/>
    <w:rsid w:val="00267A7F"/>
    <w:rsid w:val="00267A81"/>
    <w:rsid w:val="00267A99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068"/>
    <w:rsid w:val="00273D8C"/>
    <w:rsid w:val="002742B1"/>
    <w:rsid w:val="002744CB"/>
    <w:rsid w:val="00274B55"/>
    <w:rsid w:val="00274CA9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9EB"/>
    <w:rsid w:val="00276C75"/>
    <w:rsid w:val="00276EEB"/>
    <w:rsid w:val="00276F0F"/>
    <w:rsid w:val="00277271"/>
    <w:rsid w:val="0027773E"/>
    <w:rsid w:val="002777A7"/>
    <w:rsid w:val="00277F7A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2EDA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D8"/>
    <w:rsid w:val="00286DD5"/>
    <w:rsid w:val="00286FB3"/>
    <w:rsid w:val="0029035C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4DB2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BE"/>
    <w:rsid w:val="00297AC0"/>
    <w:rsid w:val="00297CDD"/>
    <w:rsid w:val="002A06AB"/>
    <w:rsid w:val="002A09B3"/>
    <w:rsid w:val="002A0DF7"/>
    <w:rsid w:val="002A157B"/>
    <w:rsid w:val="002A16A4"/>
    <w:rsid w:val="002A1847"/>
    <w:rsid w:val="002A1AF0"/>
    <w:rsid w:val="002A1E94"/>
    <w:rsid w:val="002A2900"/>
    <w:rsid w:val="002A3222"/>
    <w:rsid w:val="002A33A4"/>
    <w:rsid w:val="002A3B2A"/>
    <w:rsid w:val="002A4524"/>
    <w:rsid w:val="002A4819"/>
    <w:rsid w:val="002A4A04"/>
    <w:rsid w:val="002A51F7"/>
    <w:rsid w:val="002A5A1B"/>
    <w:rsid w:val="002A5CBF"/>
    <w:rsid w:val="002A5DC8"/>
    <w:rsid w:val="002A653F"/>
    <w:rsid w:val="002A6C98"/>
    <w:rsid w:val="002A7628"/>
    <w:rsid w:val="002A7C33"/>
    <w:rsid w:val="002B0164"/>
    <w:rsid w:val="002B020D"/>
    <w:rsid w:val="002B0B0C"/>
    <w:rsid w:val="002B0C20"/>
    <w:rsid w:val="002B0DE8"/>
    <w:rsid w:val="002B1B87"/>
    <w:rsid w:val="002B1DB9"/>
    <w:rsid w:val="002B2219"/>
    <w:rsid w:val="002B2A99"/>
    <w:rsid w:val="002B2ACB"/>
    <w:rsid w:val="002B2D45"/>
    <w:rsid w:val="002B2F20"/>
    <w:rsid w:val="002B3245"/>
    <w:rsid w:val="002B325A"/>
    <w:rsid w:val="002B3682"/>
    <w:rsid w:val="002B381B"/>
    <w:rsid w:val="002B39E1"/>
    <w:rsid w:val="002B3E68"/>
    <w:rsid w:val="002B427E"/>
    <w:rsid w:val="002B4404"/>
    <w:rsid w:val="002B472F"/>
    <w:rsid w:val="002B4ACC"/>
    <w:rsid w:val="002B51F1"/>
    <w:rsid w:val="002B56A3"/>
    <w:rsid w:val="002B56B0"/>
    <w:rsid w:val="002B59A5"/>
    <w:rsid w:val="002B5DC0"/>
    <w:rsid w:val="002B61BE"/>
    <w:rsid w:val="002B6527"/>
    <w:rsid w:val="002B6919"/>
    <w:rsid w:val="002B6983"/>
    <w:rsid w:val="002B71E8"/>
    <w:rsid w:val="002B720C"/>
    <w:rsid w:val="002B7510"/>
    <w:rsid w:val="002B77DE"/>
    <w:rsid w:val="002B7F9B"/>
    <w:rsid w:val="002C028E"/>
    <w:rsid w:val="002C048F"/>
    <w:rsid w:val="002C059B"/>
    <w:rsid w:val="002C07A9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3FE5"/>
    <w:rsid w:val="002C4105"/>
    <w:rsid w:val="002C4558"/>
    <w:rsid w:val="002C4735"/>
    <w:rsid w:val="002C47E7"/>
    <w:rsid w:val="002C488C"/>
    <w:rsid w:val="002C4A3A"/>
    <w:rsid w:val="002C577F"/>
    <w:rsid w:val="002C5966"/>
    <w:rsid w:val="002C67FA"/>
    <w:rsid w:val="002C6BB3"/>
    <w:rsid w:val="002C6C28"/>
    <w:rsid w:val="002C6FCE"/>
    <w:rsid w:val="002C74A8"/>
    <w:rsid w:val="002C78C2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C5A"/>
    <w:rsid w:val="002D4C83"/>
    <w:rsid w:val="002D5206"/>
    <w:rsid w:val="002D55B1"/>
    <w:rsid w:val="002D5640"/>
    <w:rsid w:val="002D564A"/>
    <w:rsid w:val="002D5AC8"/>
    <w:rsid w:val="002D6570"/>
    <w:rsid w:val="002D68F2"/>
    <w:rsid w:val="002D7104"/>
    <w:rsid w:val="002D71A3"/>
    <w:rsid w:val="002E01F3"/>
    <w:rsid w:val="002E075D"/>
    <w:rsid w:val="002E1218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5F3"/>
    <w:rsid w:val="002E3610"/>
    <w:rsid w:val="002E36FE"/>
    <w:rsid w:val="002E3719"/>
    <w:rsid w:val="002E3D14"/>
    <w:rsid w:val="002E3EB2"/>
    <w:rsid w:val="002E4304"/>
    <w:rsid w:val="002E4333"/>
    <w:rsid w:val="002E44C8"/>
    <w:rsid w:val="002E4505"/>
    <w:rsid w:val="002E473F"/>
    <w:rsid w:val="002E48A6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1993"/>
    <w:rsid w:val="002F22CC"/>
    <w:rsid w:val="002F2473"/>
    <w:rsid w:val="002F2568"/>
    <w:rsid w:val="002F26A5"/>
    <w:rsid w:val="002F2C6F"/>
    <w:rsid w:val="002F3472"/>
    <w:rsid w:val="002F3A08"/>
    <w:rsid w:val="002F463D"/>
    <w:rsid w:val="002F49E1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301"/>
    <w:rsid w:val="002F7430"/>
    <w:rsid w:val="002F7692"/>
    <w:rsid w:val="002F7A84"/>
    <w:rsid w:val="002F7E94"/>
    <w:rsid w:val="003008D9"/>
    <w:rsid w:val="00300C42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5D82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ACA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35B"/>
    <w:rsid w:val="0031680C"/>
    <w:rsid w:val="00316BAF"/>
    <w:rsid w:val="00317283"/>
    <w:rsid w:val="003172DC"/>
    <w:rsid w:val="003174AA"/>
    <w:rsid w:val="0031759B"/>
    <w:rsid w:val="00317B6B"/>
    <w:rsid w:val="00317D1E"/>
    <w:rsid w:val="003206CD"/>
    <w:rsid w:val="00320A3F"/>
    <w:rsid w:val="00320D7A"/>
    <w:rsid w:val="00321389"/>
    <w:rsid w:val="0032277A"/>
    <w:rsid w:val="00322BAA"/>
    <w:rsid w:val="00322CF7"/>
    <w:rsid w:val="00323408"/>
    <w:rsid w:val="0032359C"/>
    <w:rsid w:val="003242AF"/>
    <w:rsid w:val="003245A0"/>
    <w:rsid w:val="00324642"/>
    <w:rsid w:val="003248E1"/>
    <w:rsid w:val="00324E62"/>
    <w:rsid w:val="003255BF"/>
    <w:rsid w:val="0032568C"/>
    <w:rsid w:val="003257D9"/>
    <w:rsid w:val="00325871"/>
    <w:rsid w:val="0032607D"/>
    <w:rsid w:val="0032649A"/>
    <w:rsid w:val="003272B3"/>
    <w:rsid w:val="00327AC8"/>
    <w:rsid w:val="00327EB6"/>
    <w:rsid w:val="003301A5"/>
    <w:rsid w:val="00330699"/>
    <w:rsid w:val="00330878"/>
    <w:rsid w:val="00330C03"/>
    <w:rsid w:val="00330FCC"/>
    <w:rsid w:val="00331097"/>
    <w:rsid w:val="003314EC"/>
    <w:rsid w:val="00331500"/>
    <w:rsid w:val="00331ECA"/>
    <w:rsid w:val="003320B7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CD"/>
    <w:rsid w:val="00340FD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E7D"/>
    <w:rsid w:val="0034655B"/>
    <w:rsid w:val="00346971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715"/>
    <w:rsid w:val="0035382E"/>
    <w:rsid w:val="00353922"/>
    <w:rsid w:val="003539DB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BD9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0F0"/>
    <w:rsid w:val="0036050A"/>
    <w:rsid w:val="00360D3E"/>
    <w:rsid w:val="0036173D"/>
    <w:rsid w:val="00361806"/>
    <w:rsid w:val="00361A9C"/>
    <w:rsid w:val="00362157"/>
    <w:rsid w:val="00362399"/>
    <w:rsid w:val="003626E1"/>
    <w:rsid w:val="003627AA"/>
    <w:rsid w:val="00363643"/>
    <w:rsid w:val="0036383C"/>
    <w:rsid w:val="00363CAD"/>
    <w:rsid w:val="003644B3"/>
    <w:rsid w:val="00364660"/>
    <w:rsid w:val="003646BC"/>
    <w:rsid w:val="003647B2"/>
    <w:rsid w:val="00364D3D"/>
    <w:rsid w:val="00364D82"/>
    <w:rsid w:val="00364EA4"/>
    <w:rsid w:val="00364EAD"/>
    <w:rsid w:val="00364F0B"/>
    <w:rsid w:val="00364FD9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3CF"/>
    <w:rsid w:val="003717EA"/>
    <w:rsid w:val="00371A40"/>
    <w:rsid w:val="00372392"/>
    <w:rsid w:val="00372611"/>
    <w:rsid w:val="0037292C"/>
    <w:rsid w:val="00372F34"/>
    <w:rsid w:val="00372F68"/>
    <w:rsid w:val="00372F6A"/>
    <w:rsid w:val="0037306E"/>
    <w:rsid w:val="003731AB"/>
    <w:rsid w:val="003731D4"/>
    <w:rsid w:val="003736F2"/>
    <w:rsid w:val="003745EF"/>
    <w:rsid w:val="00374777"/>
    <w:rsid w:val="003750E2"/>
    <w:rsid w:val="00375551"/>
    <w:rsid w:val="003758B7"/>
    <w:rsid w:val="00375B2C"/>
    <w:rsid w:val="003760EE"/>
    <w:rsid w:val="00376453"/>
    <w:rsid w:val="00376642"/>
    <w:rsid w:val="00376729"/>
    <w:rsid w:val="0037725D"/>
    <w:rsid w:val="0037754C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9DA"/>
    <w:rsid w:val="00382B0D"/>
    <w:rsid w:val="00382BB1"/>
    <w:rsid w:val="00382C56"/>
    <w:rsid w:val="00382C5D"/>
    <w:rsid w:val="00383029"/>
    <w:rsid w:val="003832EC"/>
    <w:rsid w:val="003832F8"/>
    <w:rsid w:val="0038370E"/>
    <w:rsid w:val="00383849"/>
    <w:rsid w:val="00383D17"/>
    <w:rsid w:val="00383F5C"/>
    <w:rsid w:val="0038472E"/>
    <w:rsid w:val="00384938"/>
    <w:rsid w:val="00384B73"/>
    <w:rsid w:val="00385235"/>
    <w:rsid w:val="003857AE"/>
    <w:rsid w:val="003858B3"/>
    <w:rsid w:val="00385D9C"/>
    <w:rsid w:val="00386076"/>
    <w:rsid w:val="003864AE"/>
    <w:rsid w:val="003867C5"/>
    <w:rsid w:val="0038684E"/>
    <w:rsid w:val="00386AD1"/>
    <w:rsid w:val="00386CA9"/>
    <w:rsid w:val="0038729C"/>
    <w:rsid w:val="003872CE"/>
    <w:rsid w:val="003873F9"/>
    <w:rsid w:val="003875BF"/>
    <w:rsid w:val="003878A1"/>
    <w:rsid w:val="00387935"/>
    <w:rsid w:val="003879A8"/>
    <w:rsid w:val="00390227"/>
    <w:rsid w:val="00390332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9BA"/>
    <w:rsid w:val="003939D9"/>
    <w:rsid w:val="003945AE"/>
    <w:rsid w:val="00394891"/>
    <w:rsid w:val="00394A54"/>
    <w:rsid w:val="00394B60"/>
    <w:rsid w:val="00394BD1"/>
    <w:rsid w:val="00394EF6"/>
    <w:rsid w:val="0039605E"/>
    <w:rsid w:val="00396383"/>
    <w:rsid w:val="00396384"/>
    <w:rsid w:val="00396891"/>
    <w:rsid w:val="0039696D"/>
    <w:rsid w:val="00396D61"/>
    <w:rsid w:val="00396F07"/>
    <w:rsid w:val="003971F3"/>
    <w:rsid w:val="00397217"/>
    <w:rsid w:val="00397C4F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EB6"/>
    <w:rsid w:val="003A1FF9"/>
    <w:rsid w:val="003A2366"/>
    <w:rsid w:val="003A237F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5F85"/>
    <w:rsid w:val="003A6082"/>
    <w:rsid w:val="003A6F1B"/>
    <w:rsid w:val="003A6FFE"/>
    <w:rsid w:val="003A78E3"/>
    <w:rsid w:val="003A79FB"/>
    <w:rsid w:val="003A7BE4"/>
    <w:rsid w:val="003A7EAC"/>
    <w:rsid w:val="003B04C5"/>
    <w:rsid w:val="003B06C6"/>
    <w:rsid w:val="003B08CA"/>
    <w:rsid w:val="003B097C"/>
    <w:rsid w:val="003B0F7E"/>
    <w:rsid w:val="003B1179"/>
    <w:rsid w:val="003B1AB0"/>
    <w:rsid w:val="003B1DA3"/>
    <w:rsid w:val="003B21C4"/>
    <w:rsid w:val="003B2AD0"/>
    <w:rsid w:val="003B2D75"/>
    <w:rsid w:val="003B2FB6"/>
    <w:rsid w:val="003B33F6"/>
    <w:rsid w:val="003B343B"/>
    <w:rsid w:val="003B38A0"/>
    <w:rsid w:val="003B3AF7"/>
    <w:rsid w:val="003B4917"/>
    <w:rsid w:val="003B4D05"/>
    <w:rsid w:val="003B4E37"/>
    <w:rsid w:val="003B533A"/>
    <w:rsid w:val="003B5EA8"/>
    <w:rsid w:val="003B611E"/>
    <w:rsid w:val="003B61E2"/>
    <w:rsid w:val="003B634C"/>
    <w:rsid w:val="003B69E9"/>
    <w:rsid w:val="003B6CA8"/>
    <w:rsid w:val="003B6FED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E8D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DA7"/>
    <w:rsid w:val="003C4E09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70"/>
    <w:rsid w:val="003C6886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1F0F"/>
    <w:rsid w:val="003D231E"/>
    <w:rsid w:val="003D233E"/>
    <w:rsid w:val="003D2C9C"/>
    <w:rsid w:val="003D336A"/>
    <w:rsid w:val="003D3460"/>
    <w:rsid w:val="003D3BAB"/>
    <w:rsid w:val="003D3C2E"/>
    <w:rsid w:val="003D407A"/>
    <w:rsid w:val="003D4511"/>
    <w:rsid w:val="003D4560"/>
    <w:rsid w:val="003D46BA"/>
    <w:rsid w:val="003D488C"/>
    <w:rsid w:val="003D4F3E"/>
    <w:rsid w:val="003D5892"/>
    <w:rsid w:val="003D5AC9"/>
    <w:rsid w:val="003D5BE5"/>
    <w:rsid w:val="003D5EA7"/>
    <w:rsid w:val="003D5F21"/>
    <w:rsid w:val="003D6198"/>
    <w:rsid w:val="003D7127"/>
    <w:rsid w:val="003D7469"/>
    <w:rsid w:val="003D783B"/>
    <w:rsid w:val="003D7997"/>
    <w:rsid w:val="003E004D"/>
    <w:rsid w:val="003E0432"/>
    <w:rsid w:val="003E05A0"/>
    <w:rsid w:val="003E0926"/>
    <w:rsid w:val="003E0A22"/>
    <w:rsid w:val="003E0A9B"/>
    <w:rsid w:val="003E0ADA"/>
    <w:rsid w:val="003E1272"/>
    <w:rsid w:val="003E1315"/>
    <w:rsid w:val="003E1321"/>
    <w:rsid w:val="003E15B3"/>
    <w:rsid w:val="003E1F38"/>
    <w:rsid w:val="003E29EB"/>
    <w:rsid w:val="003E30E8"/>
    <w:rsid w:val="003E3307"/>
    <w:rsid w:val="003E332A"/>
    <w:rsid w:val="003E353D"/>
    <w:rsid w:val="003E3724"/>
    <w:rsid w:val="003E4223"/>
    <w:rsid w:val="003E43A5"/>
    <w:rsid w:val="003E5399"/>
    <w:rsid w:val="003E56FD"/>
    <w:rsid w:val="003E57E6"/>
    <w:rsid w:val="003E5955"/>
    <w:rsid w:val="003E5A3A"/>
    <w:rsid w:val="003E5D4E"/>
    <w:rsid w:val="003E5E0F"/>
    <w:rsid w:val="003E6029"/>
    <w:rsid w:val="003E60E2"/>
    <w:rsid w:val="003E611C"/>
    <w:rsid w:val="003E6BDF"/>
    <w:rsid w:val="003E6C13"/>
    <w:rsid w:val="003E6E78"/>
    <w:rsid w:val="003E70CA"/>
    <w:rsid w:val="003E755D"/>
    <w:rsid w:val="003E78CE"/>
    <w:rsid w:val="003E7973"/>
    <w:rsid w:val="003E7C56"/>
    <w:rsid w:val="003E7C65"/>
    <w:rsid w:val="003F04E8"/>
    <w:rsid w:val="003F1226"/>
    <w:rsid w:val="003F13A3"/>
    <w:rsid w:val="003F1442"/>
    <w:rsid w:val="003F15D6"/>
    <w:rsid w:val="003F1BCE"/>
    <w:rsid w:val="003F1D22"/>
    <w:rsid w:val="003F24D9"/>
    <w:rsid w:val="003F2681"/>
    <w:rsid w:val="003F2725"/>
    <w:rsid w:val="003F27B2"/>
    <w:rsid w:val="003F2B0F"/>
    <w:rsid w:val="003F2C8B"/>
    <w:rsid w:val="003F2E6B"/>
    <w:rsid w:val="003F3003"/>
    <w:rsid w:val="003F31FA"/>
    <w:rsid w:val="003F3383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6361"/>
    <w:rsid w:val="003F6399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196"/>
    <w:rsid w:val="00410310"/>
    <w:rsid w:val="00410922"/>
    <w:rsid w:val="00410B49"/>
    <w:rsid w:val="00411055"/>
    <w:rsid w:val="004112C0"/>
    <w:rsid w:val="00411485"/>
    <w:rsid w:val="00411665"/>
    <w:rsid w:val="00411702"/>
    <w:rsid w:val="00411BF2"/>
    <w:rsid w:val="00412001"/>
    <w:rsid w:val="0041269E"/>
    <w:rsid w:val="00412962"/>
    <w:rsid w:val="004129B8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AF"/>
    <w:rsid w:val="00414DF5"/>
    <w:rsid w:val="00414F0F"/>
    <w:rsid w:val="004152C1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93E"/>
    <w:rsid w:val="00424A11"/>
    <w:rsid w:val="00424C11"/>
    <w:rsid w:val="004251C5"/>
    <w:rsid w:val="004253A6"/>
    <w:rsid w:val="00425DB1"/>
    <w:rsid w:val="00426EF6"/>
    <w:rsid w:val="004278E5"/>
    <w:rsid w:val="004302C6"/>
    <w:rsid w:val="0043030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BE2"/>
    <w:rsid w:val="00436E09"/>
    <w:rsid w:val="00437FE2"/>
    <w:rsid w:val="00440096"/>
    <w:rsid w:val="004400F1"/>
    <w:rsid w:val="00440648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516"/>
    <w:rsid w:val="004455A0"/>
    <w:rsid w:val="004458E7"/>
    <w:rsid w:val="00446237"/>
    <w:rsid w:val="004468B1"/>
    <w:rsid w:val="00447046"/>
    <w:rsid w:val="004473C6"/>
    <w:rsid w:val="00447709"/>
    <w:rsid w:val="00447912"/>
    <w:rsid w:val="004479CF"/>
    <w:rsid w:val="00447FB9"/>
    <w:rsid w:val="00447FBF"/>
    <w:rsid w:val="004500B9"/>
    <w:rsid w:val="004508B3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10E"/>
    <w:rsid w:val="004533F7"/>
    <w:rsid w:val="0045376F"/>
    <w:rsid w:val="00453D1C"/>
    <w:rsid w:val="00453F52"/>
    <w:rsid w:val="00453F7B"/>
    <w:rsid w:val="00453F80"/>
    <w:rsid w:val="0045438F"/>
    <w:rsid w:val="00454B74"/>
    <w:rsid w:val="0045561F"/>
    <w:rsid w:val="004556D3"/>
    <w:rsid w:val="004556EB"/>
    <w:rsid w:val="004559DA"/>
    <w:rsid w:val="00455D1A"/>
    <w:rsid w:val="00455DA0"/>
    <w:rsid w:val="00455DFE"/>
    <w:rsid w:val="00455F78"/>
    <w:rsid w:val="00456218"/>
    <w:rsid w:val="004563C1"/>
    <w:rsid w:val="0045692C"/>
    <w:rsid w:val="00456A3C"/>
    <w:rsid w:val="00456E76"/>
    <w:rsid w:val="00456ECD"/>
    <w:rsid w:val="00457289"/>
    <w:rsid w:val="004574B8"/>
    <w:rsid w:val="00457CF5"/>
    <w:rsid w:val="00457E9A"/>
    <w:rsid w:val="00460364"/>
    <w:rsid w:val="00460D77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5B5"/>
    <w:rsid w:val="00463693"/>
    <w:rsid w:val="00463764"/>
    <w:rsid w:val="00464544"/>
    <w:rsid w:val="004648A0"/>
    <w:rsid w:val="00464A12"/>
    <w:rsid w:val="00464A8C"/>
    <w:rsid w:val="00464A91"/>
    <w:rsid w:val="00464FA4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A73"/>
    <w:rsid w:val="00467B3F"/>
    <w:rsid w:val="00467E92"/>
    <w:rsid w:val="004702AB"/>
    <w:rsid w:val="004709BA"/>
    <w:rsid w:val="00470C11"/>
    <w:rsid w:val="00471050"/>
    <w:rsid w:val="0047135D"/>
    <w:rsid w:val="0047212C"/>
    <w:rsid w:val="00472364"/>
    <w:rsid w:val="00472609"/>
    <w:rsid w:val="00472651"/>
    <w:rsid w:val="004729A8"/>
    <w:rsid w:val="00472BA1"/>
    <w:rsid w:val="00473077"/>
    <w:rsid w:val="00473268"/>
    <w:rsid w:val="00473454"/>
    <w:rsid w:val="0047391E"/>
    <w:rsid w:val="004739BC"/>
    <w:rsid w:val="00473BB8"/>
    <w:rsid w:val="00473FCF"/>
    <w:rsid w:val="00474241"/>
    <w:rsid w:val="004743BF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464"/>
    <w:rsid w:val="0047667B"/>
    <w:rsid w:val="004768AA"/>
    <w:rsid w:val="00476AC4"/>
    <w:rsid w:val="00476D77"/>
    <w:rsid w:val="0047711B"/>
    <w:rsid w:val="00477568"/>
    <w:rsid w:val="004779C5"/>
    <w:rsid w:val="00477C62"/>
    <w:rsid w:val="00477D55"/>
    <w:rsid w:val="004802B3"/>
    <w:rsid w:val="00480904"/>
    <w:rsid w:val="0048131E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35E"/>
    <w:rsid w:val="00483514"/>
    <w:rsid w:val="00483662"/>
    <w:rsid w:val="00483999"/>
    <w:rsid w:val="00484016"/>
    <w:rsid w:val="004843E1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C4E"/>
    <w:rsid w:val="00487980"/>
    <w:rsid w:val="00487A51"/>
    <w:rsid w:val="00487CFF"/>
    <w:rsid w:val="00487FDD"/>
    <w:rsid w:val="004904E8"/>
    <w:rsid w:val="00491426"/>
    <w:rsid w:val="00491A24"/>
    <w:rsid w:val="004921B1"/>
    <w:rsid w:val="004927E2"/>
    <w:rsid w:val="00492F38"/>
    <w:rsid w:val="0049312A"/>
    <w:rsid w:val="0049342E"/>
    <w:rsid w:val="004934F9"/>
    <w:rsid w:val="00493815"/>
    <w:rsid w:val="00493DF5"/>
    <w:rsid w:val="00494713"/>
    <w:rsid w:val="0049486A"/>
    <w:rsid w:val="00495514"/>
    <w:rsid w:val="00495661"/>
    <w:rsid w:val="00495805"/>
    <w:rsid w:val="00495A4C"/>
    <w:rsid w:val="00495D6D"/>
    <w:rsid w:val="004960C5"/>
    <w:rsid w:val="004962E0"/>
    <w:rsid w:val="00496778"/>
    <w:rsid w:val="00497071"/>
    <w:rsid w:val="0049717D"/>
    <w:rsid w:val="00497225"/>
    <w:rsid w:val="004974DE"/>
    <w:rsid w:val="00497572"/>
    <w:rsid w:val="00497A95"/>
    <w:rsid w:val="00497AEC"/>
    <w:rsid w:val="00497C7C"/>
    <w:rsid w:val="00497C94"/>
    <w:rsid w:val="00497CA1"/>
    <w:rsid w:val="00497DE9"/>
    <w:rsid w:val="00497DF8"/>
    <w:rsid w:val="00497E1D"/>
    <w:rsid w:val="004A008A"/>
    <w:rsid w:val="004A01F8"/>
    <w:rsid w:val="004A01FF"/>
    <w:rsid w:val="004A0550"/>
    <w:rsid w:val="004A0703"/>
    <w:rsid w:val="004A0910"/>
    <w:rsid w:val="004A1447"/>
    <w:rsid w:val="004A17F1"/>
    <w:rsid w:val="004A1831"/>
    <w:rsid w:val="004A1998"/>
    <w:rsid w:val="004A19A7"/>
    <w:rsid w:val="004A1D51"/>
    <w:rsid w:val="004A1EE1"/>
    <w:rsid w:val="004A20A6"/>
    <w:rsid w:val="004A215D"/>
    <w:rsid w:val="004A2302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7EB"/>
    <w:rsid w:val="004A5EFD"/>
    <w:rsid w:val="004A6353"/>
    <w:rsid w:val="004A64D8"/>
    <w:rsid w:val="004A656D"/>
    <w:rsid w:val="004A6653"/>
    <w:rsid w:val="004A6706"/>
    <w:rsid w:val="004A6958"/>
    <w:rsid w:val="004A7297"/>
    <w:rsid w:val="004A7345"/>
    <w:rsid w:val="004A7CCC"/>
    <w:rsid w:val="004A7E2C"/>
    <w:rsid w:val="004A7F5F"/>
    <w:rsid w:val="004B02DA"/>
    <w:rsid w:val="004B0EED"/>
    <w:rsid w:val="004B0F37"/>
    <w:rsid w:val="004B116C"/>
    <w:rsid w:val="004B24B6"/>
    <w:rsid w:val="004B299F"/>
    <w:rsid w:val="004B2D21"/>
    <w:rsid w:val="004B314B"/>
    <w:rsid w:val="004B3808"/>
    <w:rsid w:val="004B39B5"/>
    <w:rsid w:val="004B4056"/>
    <w:rsid w:val="004B4094"/>
    <w:rsid w:val="004B42C8"/>
    <w:rsid w:val="004B44B5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D32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14DC"/>
    <w:rsid w:val="004C18B1"/>
    <w:rsid w:val="004C1963"/>
    <w:rsid w:val="004C19CD"/>
    <w:rsid w:val="004C1C9D"/>
    <w:rsid w:val="004C2546"/>
    <w:rsid w:val="004C261C"/>
    <w:rsid w:val="004C2904"/>
    <w:rsid w:val="004C2D9A"/>
    <w:rsid w:val="004C2E1D"/>
    <w:rsid w:val="004C32E9"/>
    <w:rsid w:val="004C3AC6"/>
    <w:rsid w:val="004C3FA1"/>
    <w:rsid w:val="004C4137"/>
    <w:rsid w:val="004C4183"/>
    <w:rsid w:val="004C48EF"/>
    <w:rsid w:val="004C4E39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B78"/>
    <w:rsid w:val="004D0FE7"/>
    <w:rsid w:val="004D1129"/>
    <w:rsid w:val="004D1175"/>
    <w:rsid w:val="004D15B0"/>
    <w:rsid w:val="004D18FF"/>
    <w:rsid w:val="004D208F"/>
    <w:rsid w:val="004D228E"/>
    <w:rsid w:val="004D2356"/>
    <w:rsid w:val="004D2D1E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802"/>
    <w:rsid w:val="004D5511"/>
    <w:rsid w:val="004D5D21"/>
    <w:rsid w:val="004D5D44"/>
    <w:rsid w:val="004D5FD2"/>
    <w:rsid w:val="004D6733"/>
    <w:rsid w:val="004D731B"/>
    <w:rsid w:val="004D79AC"/>
    <w:rsid w:val="004D7A1F"/>
    <w:rsid w:val="004D7B6F"/>
    <w:rsid w:val="004D7CC6"/>
    <w:rsid w:val="004E0150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297E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4E1A"/>
    <w:rsid w:val="004E50B4"/>
    <w:rsid w:val="004E5524"/>
    <w:rsid w:val="004E589A"/>
    <w:rsid w:val="004E5F8B"/>
    <w:rsid w:val="004E628C"/>
    <w:rsid w:val="004E6C9D"/>
    <w:rsid w:val="004E7076"/>
    <w:rsid w:val="004E7508"/>
    <w:rsid w:val="004E7A82"/>
    <w:rsid w:val="004E7B2F"/>
    <w:rsid w:val="004F07A3"/>
    <w:rsid w:val="004F0974"/>
    <w:rsid w:val="004F1059"/>
    <w:rsid w:val="004F1436"/>
    <w:rsid w:val="004F151B"/>
    <w:rsid w:val="004F1B69"/>
    <w:rsid w:val="004F1CD7"/>
    <w:rsid w:val="004F2264"/>
    <w:rsid w:val="004F24ED"/>
    <w:rsid w:val="004F2656"/>
    <w:rsid w:val="004F29F7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A2D"/>
    <w:rsid w:val="004F5C83"/>
    <w:rsid w:val="004F5D2C"/>
    <w:rsid w:val="004F5E7E"/>
    <w:rsid w:val="004F5F0E"/>
    <w:rsid w:val="004F6001"/>
    <w:rsid w:val="004F629C"/>
    <w:rsid w:val="004F6350"/>
    <w:rsid w:val="004F63EA"/>
    <w:rsid w:val="004F6787"/>
    <w:rsid w:val="004F6D7A"/>
    <w:rsid w:val="004F6E45"/>
    <w:rsid w:val="004F6F22"/>
    <w:rsid w:val="004F76D9"/>
    <w:rsid w:val="004F7978"/>
    <w:rsid w:val="004F797D"/>
    <w:rsid w:val="00500660"/>
    <w:rsid w:val="0050079E"/>
    <w:rsid w:val="00500CE2"/>
    <w:rsid w:val="00501279"/>
    <w:rsid w:val="00501371"/>
    <w:rsid w:val="005015D3"/>
    <w:rsid w:val="00501E7B"/>
    <w:rsid w:val="00501FB6"/>
    <w:rsid w:val="00502004"/>
    <w:rsid w:val="005020E9"/>
    <w:rsid w:val="00502276"/>
    <w:rsid w:val="005025F3"/>
    <w:rsid w:val="0050273A"/>
    <w:rsid w:val="00502B46"/>
    <w:rsid w:val="005034E7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11C5"/>
    <w:rsid w:val="005111F5"/>
    <w:rsid w:val="005119D8"/>
    <w:rsid w:val="00512392"/>
    <w:rsid w:val="00512440"/>
    <w:rsid w:val="0051249C"/>
    <w:rsid w:val="005125B7"/>
    <w:rsid w:val="00512909"/>
    <w:rsid w:val="00512CCF"/>
    <w:rsid w:val="00512DE4"/>
    <w:rsid w:val="005137B4"/>
    <w:rsid w:val="00513C42"/>
    <w:rsid w:val="00513FD9"/>
    <w:rsid w:val="0051404B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53C3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67"/>
    <w:rsid w:val="005319FE"/>
    <w:rsid w:val="005325C7"/>
    <w:rsid w:val="00532753"/>
    <w:rsid w:val="00532780"/>
    <w:rsid w:val="005327CF"/>
    <w:rsid w:val="00532F0D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CB4"/>
    <w:rsid w:val="00542D42"/>
    <w:rsid w:val="00542F38"/>
    <w:rsid w:val="00543202"/>
    <w:rsid w:val="005434FD"/>
    <w:rsid w:val="0054354D"/>
    <w:rsid w:val="00544C39"/>
    <w:rsid w:val="00544E4B"/>
    <w:rsid w:val="005450EB"/>
    <w:rsid w:val="00545262"/>
    <w:rsid w:val="0054537C"/>
    <w:rsid w:val="00545404"/>
    <w:rsid w:val="00545C5A"/>
    <w:rsid w:val="00545D5F"/>
    <w:rsid w:val="005460BB"/>
    <w:rsid w:val="005465E2"/>
    <w:rsid w:val="005468DA"/>
    <w:rsid w:val="00546A84"/>
    <w:rsid w:val="00546CBD"/>
    <w:rsid w:val="00546E51"/>
    <w:rsid w:val="00546F58"/>
    <w:rsid w:val="00546F9A"/>
    <w:rsid w:val="0054737F"/>
    <w:rsid w:val="00547456"/>
    <w:rsid w:val="00547525"/>
    <w:rsid w:val="00547A44"/>
    <w:rsid w:val="00547BF3"/>
    <w:rsid w:val="00547D0E"/>
    <w:rsid w:val="00547D5E"/>
    <w:rsid w:val="00550A47"/>
    <w:rsid w:val="00550AFE"/>
    <w:rsid w:val="0055116B"/>
    <w:rsid w:val="00551414"/>
    <w:rsid w:val="005514D9"/>
    <w:rsid w:val="00551A2D"/>
    <w:rsid w:val="00551C86"/>
    <w:rsid w:val="00551FB4"/>
    <w:rsid w:val="00552177"/>
    <w:rsid w:val="00552451"/>
    <w:rsid w:val="00552E8F"/>
    <w:rsid w:val="00552F95"/>
    <w:rsid w:val="00552FB4"/>
    <w:rsid w:val="005533F6"/>
    <w:rsid w:val="00553530"/>
    <w:rsid w:val="00553A8D"/>
    <w:rsid w:val="005541CD"/>
    <w:rsid w:val="0055446D"/>
    <w:rsid w:val="005548D0"/>
    <w:rsid w:val="005549BC"/>
    <w:rsid w:val="00554CD8"/>
    <w:rsid w:val="00554D8E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768"/>
    <w:rsid w:val="00560A29"/>
    <w:rsid w:val="00560C66"/>
    <w:rsid w:val="00560D36"/>
    <w:rsid w:val="00560DA6"/>
    <w:rsid w:val="0056104F"/>
    <w:rsid w:val="00561290"/>
    <w:rsid w:val="00561328"/>
    <w:rsid w:val="00561C41"/>
    <w:rsid w:val="00561D01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3C30"/>
    <w:rsid w:val="00564073"/>
    <w:rsid w:val="0056428B"/>
    <w:rsid w:val="00564330"/>
    <w:rsid w:val="005643AA"/>
    <w:rsid w:val="005643E1"/>
    <w:rsid w:val="0056452F"/>
    <w:rsid w:val="00565704"/>
    <w:rsid w:val="00565918"/>
    <w:rsid w:val="00565A08"/>
    <w:rsid w:val="00565ECF"/>
    <w:rsid w:val="00565FA8"/>
    <w:rsid w:val="00565FF7"/>
    <w:rsid w:val="00566F32"/>
    <w:rsid w:val="005671A2"/>
    <w:rsid w:val="0056738C"/>
    <w:rsid w:val="00567A5E"/>
    <w:rsid w:val="00567B40"/>
    <w:rsid w:val="00567F42"/>
    <w:rsid w:val="005701C4"/>
    <w:rsid w:val="00570568"/>
    <w:rsid w:val="005706A2"/>
    <w:rsid w:val="0057094B"/>
    <w:rsid w:val="005709EE"/>
    <w:rsid w:val="00570A57"/>
    <w:rsid w:val="00571020"/>
    <w:rsid w:val="00571097"/>
    <w:rsid w:val="005710F4"/>
    <w:rsid w:val="00571144"/>
    <w:rsid w:val="005711B4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1880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5E9"/>
    <w:rsid w:val="005846AB"/>
    <w:rsid w:val="005848FD"/>
    <w:rsid w:val="00584CB6"/>
    <w:rsid w:val="00584D46"/>
    <w:rsid w:val="00584FDC"/>
    <w:rsid w:val="00585014"/>
    <w:rsid w:val="005855E3"/>
    <w:rsid w:val="005857E2"/>
    <w:rsid w:val="00585A2E"/>
    <w:rsid w:val="00585DE0"/>
    <w:rsid w:val="00585E5D"/>
    <w:rsid w:val="0058662D"/>
    <w:rsid w:val="0058683E"/>
    <w:rsid w:val="005869F9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9BB"/>
    <w:rsid w:val="00591EBB"/>
    <w:rsid w:val="005925B6"/>
    <w:rsid w:val="00592807"/>
    <w:rsid w:val="0059292A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935"/>
    <w:rsid w:val="005A6A85"/>
    <w:rsid w:val="005A6C4E"/>
    <w:rsid w:val="005A6F30"/>
    <w:rsid w:val="005A6F6C"/>
    <w:rsid w:val="005A74B6"/>
    <w:rsid w:val="005A7664"/>
    <w:rsid w:val="005A7692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6E4"/>
    <w:rsid w:val="005B373C"/>
    <w:rsid w:val="005B37A3"/>
    <w:rsid w:val="005B3B14"/>
    <w:rsid w:val="005B3DC1"/>
    <w:rsid w:val="005B3FD7"/>
    <w:rsid w:val="005B42E7"/>
    <w:rsid w:val="005B4501"/>
    <w:rsid w:val="005B471C"/>
    <w:rsid w:val="005B4961"/>
    <w:rsid w:val="005B4E2F"/>
    <w:rsid w:val="005B5322"/>
    <w:rsid w:val="005B5566"/>
    <w:rsid w:val="005B58B9"/>
    <w:rsid w:val="005B648F"/>
    <w:rsid w:val="005B6642"/>
    <w:rsid w:val="005B6A2E"/>
    <w:rsid w:val="005B72DC"/>
    <w:rsid w:val="005B7E7F"/>
    <w:rsid w:val="005C039D"/>
    <w:rsid w:val="005C07B2"/>
    <w:rsid w:val="005C0A68"/>
    <w:rsid w:val="005C0A76"/>
    <w:rsid w:val="005C0ACB"/>
    <w:rsid w:val="005C0DC3"/>
    <w:rsid w:val="005C11B7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87B"/>
    <w:rsid w:val="005C702C"/>
    <w:rsid w:val="005C77FA"/>
    <w:rsid w:val="005C795A"/>
    <w:rsid w:val="005C7A3E"/>
    <w:rsid w:val="005D02EA"/>
    <w:rsid w:val="005D03DE"/>
    <w:rsid w:val="005D07F1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208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BD2"/>
    <w:rsid w:val="005D6DF5"/>
    <w:rsid w:val="005D6E85"/>
    <w:rsid w:val="005D7D18"/>
    <w:rsid w:val="005D7DE2"/>
    <w:rsid w:val="005D7F20"/>
    <w:rsid w:val="005E0594"/>
    <w:rsid w:val="005E0C75"/>
    <w:rsid w:val="005E111C"/>
    <w:rsid w:val="005E112D"/>
    <w:rsid w:val="005E1194"/>
    <w:rsid w:val="005E1508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5AB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321"/>
    <w:rsid w:val="005F4DAA"/>
    <w:rsid w:val="005F5868"/>
    <w:rsid w:val="005F5A6A"/>
    <w:rsid w:val="005F6024"/>
    <w:rsid w:val="005F62EC"/>
    <w:rsid w:val="005F6C72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7AA"/>
    <w:rsid w:val="006032B4"/>
    <w:rsid w:val="006037E1"/>
    <w:rsid w:val="00603A78"/>
    <w:rsid w:val="00603C62"/>
    <w:rsid w:val="00603D9C"/>
    <w:rsid w:val="0060434E"/>
    <w:rsid w:val="006045CF"/>
    <w:rsid w:val="00604928"/>
    <w:rsid w:val="00604E9E"/>
    <w:rsid w:val="0060530A"/>
    <w:rsid w:val="006055D9"/>
    <w:rsid w:val="0060587A"/>
    <w:rsid w:val="00605FA1"/>
    <w:rsid w:val="006061A7"/>
    <w:rsid w:val="00606BBB"/>
    <w:rsid w:val="0060711C"/>
    <w:rsid w:val="00607752"/>
    <w:rsid w:val="00607856"/>
    <w:rsid w:val="00607894"/>
    <w:rsid w:val="00610206"/>
    <w:rsid w:val="00610BC9"/>
    <w:rsid w:val="00610D5D"/>
    <w:rsid w:val="00611003"/>
    <w:rsid w:val="00611309"/>
    <w:rsid w:val="00611EB2"/>
    <w:rsid w:val="006121D9"/>
    <w:rsid w:val="00612545"/>
    <w:rsid w:val="00612A50"/>
    <w:rsid w:val="00612AF9"/>
    <w:rsid w:val="00612BCB"/>
    <w:rsid w:val="00612EE3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80C"/>
    <w:rsid w:val="00615E49"/>
    <w:rsid w:val="006168E8"/>
    <w:rsid w:val="0061694E"/>
    <w:rsid w:val="006172A8"/>
    <w:rsid w:val="00617710"/>
    <w:rsid w:val="006177F7"/>
    <w:rsid w:val="00617FCA"/>
    <w:rsid w:val="006206D0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91"/>
    <w:rsid w:val="00622D34"/>
    <w:rsid w:val="00622F9E"/>
    <w:rsid w:val="0062328A"/>
    <w:rsid w:val="006232ED"/>
    <w:rsid w:val="006235C4"/>
    <w:rsid w:val="006239AB"/>
    <w:rsid w:val="00623D1E"/>
    <w:rsid w:val="00623D85"/>
    <w:rsid w:val="006245DA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88B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7BB"/>
    <w:rsid w:val="006278BD"/>
    <w:rsid w:val="00627B61"/>
    <w:rsid w:val="00630068"/>
    <w:rsid w:val="006306B5"/>
    <w:rsid w:val="00630C30"/>
    <w:rsid w:val="00632AB3"/>
    <w:rsid w:val="00632CD3"/>
    <w:rsid w:val="00632E00"/>
    <w:rsid w:val="00632F35"/>
    <w:rsid w:val="00633AB7"/>
    <w:rsid w:val="00633D3D"/>
    <w:rsid w:val="00633F78"/>
    <w:rsid w:val="006341CF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5D8"/>
    <w:rsid w:val="00635B4A"/>
    <w:rsid w:val="00635BB2"/>
    <w:rsid w:val="00636803"/>
    <w:rsid w:val="00636AB3"/>
    <w:rsid w:val="0063718E"/>
    <w:rsid w:val="00637F58"/>
    <w:rsid w:val="006402AE"/>
    <w:rsid w:val="0064064D"/>
    <w:rsid w:val="006408FE"/>
    <w:rsid w:val="00640CD9"/>
    <w:rsid w:val="0064138E"/>
    <w:rsid w:val="00641A06"/>
    <w:rsid w:val="00641D01"/>
    <w:rsid w:val="0064222A"/>
    <w:rsid w:val="00642271"/>
    <w:rsid w:val="00642369"/>
    <w:rsid w:val="006423A9"/>
    <w:rsid w:val="00642CC5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08E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ADC"/>
    <w:rsid w:val="00647D2C"/>
    <w:rsid w:val="00647D8E"/>
    <w:rsid w:val="00647EBE"/>
    <w:rsid w:val="00647EF0"/>
    <w:rsid w:val="00647F0E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4E64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872"/>
    <w:rsid w:val="006578AB"/>
    <w:rsid w:val="00657EF2"/>
    <w:rsid w:val="00660045"/>
    <w:rsid w:val="006602BA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F30"/>
    <w:rsid w:val="00671165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879"/>
    <w:rsid w:val="0067297E"/>
    <w:rsid w:val="00672F57"/>
    <w:rsid w:val="00672F84"/>
    <w:rsid w:val="00672FAC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2BC2"/>
    <w:rsid w:val="00683074"/>
    <w:rsid w:val="0068323D"/>
    <w:rsid w:val="0068327E"/>
    <w:rsid w:val="0068395F"/>
    <w:rsid w:val="0068439C"/>
    <w:rsid w:val="006848F2"/>
    <w:rsid w:val="006850A1"/>
    <w:rsid w:val="0068525B"/>
    <w:rsid w:val="00685589"/>
    <w:rsid w:val="006855C9"/>
    <w:rsid w:val="00685B56"/>
    <w:rsid w:val="00685BB3"/>
    <w:rsid w:val="00685E9A"/>
    <w:rsid w:val="00686074"/>
    <w:rsid w:val="00686790"/>
    <w:rsid w:val="00686E25"/>
    <w:rsid w:val="00686F09"/>
    <w:rsid w:val="006872F8"/>
    <w:rsid w:val="006874B0"/>
    <w:rsid w:val="00687EF7"/>
    <w:rsid w:val="00687F02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2BFF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055"/>
    <w:rsid w:val="00696475"/>
    <w:rsid w:val="00696EB4"/>
    <w:rsid w:val="006972EB"/>
    <w:rsid w:val="00697630"/>
    <w:rsid w:val="00697B88"/>
    <w:rsid w:val="00697EEF"/>
    <w:rsid w:val="006A0174"/>
    <w:rsid w:val="006A02C4"/>
    <w:rsid w:val="006A08EC"/>
    <w:rsid w:val="006A0C87"/>
    <w:rsid w:val="006A11B7"/>
    <w:rsid w:val="006A151F"/>
    <w:rsid w:val="006A15D2"/>
    <w:rsid w:val="006A1787"/>
    <w:rsid w:val="006A208E"/>
    <w:rsid w:val="006A244A"/>
    <w:rsid w:val="006A25F2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708"/>
    <w:rsid w:val="006A573D"/>
    <w:rsid w:val="006A5764"/>
    <w:rsid w:val="006A5F45"/>
    <w:rsid w:val="006A665D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0C1"/>
    <w:rsid w:val="006B3339"/>
    <w:rsid w:val="006B3365"/>
    <w:rsid w:val="006B3B17"/>
    <w:rsid w:val="006B3B30"/>
    <w:rsid w:val="006B427B"/>
    <w:rsid w:val="006B49F8"/>
    <w:rsid w:val="006B4A65"/>
    <w:rsid w:val="006B4BB6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1F8"/>
    <w:rsid w:val="006C042E"/>
    <w:rsid w:val="006C050B"/>
    <w:rsid w:val="006C0965"/>
    <w:rsid w:val="006C0D49"/>
    <w:rsid w:val="006C1635"/>
    <w:rsid w:val="006C1735"/>
    <w:rsid w:val="006C19E4"/>
    <w:rsid w:val="006C1F52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5027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6F85"/>
    <w:rsid w:val="006C7747"/>
    <w:rsid w:val="006C779D"/>
    <w:rsid w:val="006D0118"/>
    <w:rsid w:val="006D027F"/>
    <w:rsid w:val="006D0483"/>
    <w:rsid w:val="006D0C35"/>
    <w:rsid w:val="006D0F23"/>
    <w:rsid w:val="006D1048"/>
    <w:rsid w:val="006D14EC"/>
    <w:rsid w:val="006D1E2C"/>
    <w:rsid w:val="006D220F"/>
    <w:rsid w:val="006D2471"/>
    <w:rsid w:val="006D2C52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59F"/>
    <w:rsid w:val="006D45BC"/>
    <w:rsid w:val="006D46B4"/>
    <w:rsid w:val="006D494A"/>
    <w:rsid w:val="006D4CC0"/>
    <w:rsid w:val="006D4D65"/>
    <w:rsid w:val="006D57DD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0DBD"/>
    <w:rsid w:val="006E0E3E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851"/>
    <w:rsid w:val="006E4165"/>
    <w:rsid w:val="006E4465"/>
    <w:rsid w:val="006E4474"/>
    <w:rsid w:val="006E4EC3"/>
    <w:rsid w:val="006E6715"/>
    <w:rsid w:val="006E685C"/>
    <w:rsid w:val="006E6B8D"/>
    <w:rsid w:val="006E70E4"/>
    <w:rsid w:val="006E70EE"/>
    <w:rsid w:val="006E762A"/>
    <w:rsid w:val="006E77A5"/>
    <w:rsid w:val="006E77E0"/>
    <w:rsid w:val="006F05A8"/>
    <w:rsid w:val="006F0657"/>
    <w:rsid w:val="006F0BA8"/>
    <w:rsid w:val="006F124C"/>
    <w:rsid w:val="006F141E"/>
    <w:rsid w:val="006F14BE"/>
    <w:rsid w:val="006F1692"/>
    <w:rsid w:val="006F279E"/>
    <w:rsid w:val="006F2E76"/>
    <w:rsid w:val="006F2F5B"/>
    <w:rsid w:val="006F30E7"/>
    <w:rsid w:val="006F31A1"/>
    <w:rsid w:val="006F3218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DC6"/>
    <w:rsid w:val="00700102"/>
    <w:rsid w:val="00700120"/>
    <w:rsid w:val="00700607"/>
    <w:rsid w:val="0070094C"/>
    <w:rsid w:val="00700A76"/>
    <w:rsid w:val="00700FC5"/>
    <w:rsid w:val="00700FE1"/>
    <w:rsid w:val="00701195"/>
    <w:rsid w:val="007012C2"/>
    <w:rsid w:val="007018BE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F55"/>
    <w:rsid w:val="0070474A"/>
    <w:rsid w:val="007051DF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717C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6F2"/>
    <w:rsid w:val="007127F5"/>
    <w:rsid w:val="00712A28"/>
    <w:rsid w:val="0071328D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EF1"/>
    <w:rsid w:val="00720F05"/>
    <w:rsid w:val="00720F4E"/>
    <w:rsid w:val="007212A3"/>
    <w:rsid w:val="007216A4"/>
    <w:rsid w:val="0072171B"/>
    <w:rsid w:val="0072188D"/>
    <w:rsid w:val="00721F63"/>
    <w:rsid w:val="007222E8"/>
    <w:rsid w:val="00722ABF"/>
    <w:rsid w:val="00722C6F"/>
    <w:rsid w:val="0072342F"/>
    <w:rsid w:val="0072397B"/>
    <w:rsid w:val="00723C47"/>
    <w:rsid w:val="00723C64"/>
    <w:rsid w:val="00723CD4"/>
    <w:rsid w:val="00723F5A"/>
    <w:rsid w:val="00724521"/>
    <w:rsid w:val="007246D9"/>
    <w:rsid w:val="007248DD"/>
    <w:rsid w:val="0072490A"/>
    <w:rsid w:val="00724A8C"/>
    <w:rsid w:val="00724BD1"/>
    <w:rsid w:val="007256FF"/>
    <w:rsid w:val="007258F0"/>
    <w:rsid w:val="007259EB"/>
    <w:rsid w:val="007260B0"/>
    <w:rsid w:val="007260C8"/>
    <w:rsid w:val="007261D7"/>
    <w:rsid w:val="007262F7"/>
    <w:rsid w:val="00726DB7"/>
    <w:rsid w:val="00727654"/>
    <w:rsid w:val="007278C0"/>
    <w:rsid w:val="007278E6"/>
    <w:rsid w:val="00727B95"/>
    <w:rsid w:val="00727EB2"/>
    <w:rsid w:val="00730260"/>
    <w:rsid w:val="00730424"/>
    <w:rsid w:val="007306D5"/>
    <w:rsid w:val="007306FC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6A3"/>
    <w:rsid w:val="007336E1"/>
    <w:rsid w:val="0073400C"/>
    <w:rsid w:val="007341E8"/>
    <w:rsid w:val="00734397"/>
    <w:rsid w:val="007343E5"/>
    <w:rsid w:val="00734539"/>
    <w:rsid w:val="007350A0"/>
    <w:rsid w:val="00735243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4010E"/>
    <w:rsid w:val="00740502"/>
    <w:rsid w:val="0074057E"/>
    <w:rsid w:val="007406DC"/>
    <w:rsid w:val="00740784"/>
    <w:rsid w:val="00740796"/>
    <w:rsid w:val="00740EA8"/>
    <w:rsid w:val="007412BD"/>
    <w:rsid w:val="007416AE"/>
    <w:rsid w:val="00741933"/>
    <w:rsid w:val="0074197A"/>
    <w:rsid w:val="00741A91"/>
    <w:rsid w:val="00741B1D"/>
    <w:rsid w:val="00741B26"/>
    <w:rsid w:val="00741C77"/>
    <w:rsid w:val="00741CDF"/>
    <w:rsid w:val="007421FB"/>
    <w:rsid w:val="0074222B"/>
    <w:rsid w:val="00742983"/>
    <w:rsid w:val="00742C65"/>
    <w:rsid w:val="00742C76"/>
    <w:rsid w:val="007439E2"/>
    <w:rsid w:val="007444C2"/>
    <w:rsid w:val="00744CE8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3CD"/>
    <w:rsid w:val="00750798"/>
    <w:rsid w:val="00751BCE"/>
    <w:rsid w:val="00751F26"/>
    <w:rsid w:val="007522C7"/>
    <w:rsid w:val="007529CB"/>
    <w:rsid w:val="00752BB7"/>
    <w:rsid w:val="00752F84"/>
    <w:rsid w:val="00752FA2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23E"/>
    <w:rsid w:val="00756BE9"/>
    <w:rsid w:val="00757393"/>
    <w:rsid w:val="00757412"/>
    <w:rsid w:val="00757DC8"/>
    <w:rsid w:val="00760252"/>
    <w:rsid w:val="007604AC"/>
    <w:rsid w:val="0076083A"/>
    <w:rsid w:val="00760AB6"/>
    <w:rsid w:val="00760E9D"/>
    <w:rsid w:val="00760F41"/>
    <w:rsid w:val="00761B45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7A6"/>
    <w:rsid w:val="00765145"/>
    <w:rsid w:val="0076528E"/>
    <w:rsid w:val="007654B9"/>
    <w:rsid w:val="00765CB7"/>
    <w:rsid w:val="00765E37"/>
    <w:rsid w:val="007662CB"/>
    <w:rsid w:val="0076665F"/>
    <w:rsid w:val="00766699"/>
    <w:rsid w:val="007666EC"/>
    <w:rsid w:val="00767897"/>
    <w:rsid w:val="00767BAB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77C"/>
    <w:rsid w:val="00771DBF"/>
    <w:rsid w:val="00771F93"/>
    <w:rsid w:val="00771FA9"/>
    <w:rsid w:val="00772C11"/>
    <w:rsid w:val="00773071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3C3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0DD7"/>
    <w:rsid w:val="00781CC0"/>
    <w:rsid w:val="00781EA2"/>
    <w:rsid w:val="00781FBB"/>
    <w:rsid w:val="007824B4"/>
    <w:rsid w:val="007827CB"/>
    <w:rsid w:val="00782F35"/>
    <w:rsid w:val="00783378"/>
    <w:rsid w:val="00783410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CEF"/>
    <w:rsid w:val="00786BE3"/>
    <w:rsid w:val="00786D73"/>
    <w:rsid w:val="00786F06"/>
    <w:rsid w:val="007873FE"/>
    <w:rsid w:val="007876B9"/>
    <w:rsid w:val="00787A31"/>
    <w:rsid w:val="007908C1"/>
    <w:rsid w:val="00790B6C"/>
    <w:rsid w:val="00790DD9"/>
    <w:rsid w:val="00790E49"/>
    <w:rsid w:val="00790E62"/>
    <w:rsid w:val="00791083"/>
    <w:rsid w:val="007913A1"/>
    <w:rsid w:val="00791488"/>
    <w:rsid w:val="0079172A"/>
    <w:rsid w:val="0079172B"/>
    <w:rsid w:val="0079195D"/>
    <w:rsid w:val="00791D1F"/>
    <w:rsid w:val="00791D5A"/>
    <w:rsid w:val="0079206C"/>
    <w:rsid w:val="00792473"/>
    <w:rsid w:val="00792843"/>
    <w:rsid w:val="00793426"/>
    <w:rsid w:val="007936DC"/>
    <w:rsid w:val="007939D7"/>
    <w:rsid w:val="00793BD3"/>
    <w:rsid w:val="00793D47"/>
    <w:rsid w:val="00794821"/>
    <w:rsid w:val="007948AC"/>
    <w:rsid w:val="00794F23"/>
    <w:rsid w:val="00794FE7"/>
    <w:rsid w:val="00795FAB"/>
    <w:rsid w:val="007960C8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203A"/>
    <w:rsid w:val="007A217C"/>
    <w:rsid w:val="007A229A"/>
    <w:rsid w:val="007A244C"/>
    <w:rsid w:val="007A24DF"/>
    <w:rsid w:val="007A29EF"/>
    <w:rsid w:val="007A33BA"/>
    <w:rsid w:val="007A3530"/>
    <w:rsid w:val="007A36B3"/>
    <w:rsid w:val="007A37CF"/>
    <w:rsid w:val="007A3A59"/>
    <w:rsid w:val="007A3DF5"/>
    <w:rsid w:val="007A3E2E"/>
    <w:rsid w:val="007A3E38"/>
    <w:rsid w:val="007A3EF2"/>
    <w:rsid w:val="007A3FB3"/>
    <w:rsid w:val="007A46C0"/>
    <w:rsid w:val="007A4A2D"/>
    <w:rsid w:val="007A4ABE"/>
    <w:rsid w:val="007A4CB8"/>
    <w:rsid w:val="007A4D0F"/>
    <w:rsid w:val="007A5071"/>
    <w:rsid w:val="007A56EC"/>
    <w:rsid w:val="007A5A72"/>
    <w:rsid w:val="007A5BF5"/>
    <w:rsid w:val="007A60E1"/>
    <w:rsid w:val="007A6312"/>
    <w:rsid w:val="007A6322"/>
    <w:rsid w:val="007A657E"/>
    <w:rsid w:val="007A6586"/>
    <w:rsid w:val="007A6B5E"/>
    <w:rsid w:val="007A6C4D"/>
    <w:rsid w:val="007A6D5A"/>
    <w:rsid w:val="007A79C7"/>
    <w:rsid w:val="007A7B9B"/>
    <w:rsid w:val="007B00DD"/>
    <w:rsid w:val="007B0719"/>
    <w:rsid w:val="007B0ADB"/>
    <w:rsid w:val="007B0C76"/>
    <w:rsid w:val="007B0DC5"/>
    <w:rsid w:val="007B0DCF"/>
    <w:rsid w:val="007B195E"/>
    <w:rsid w:val="007B197F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2F7"/>
    <w:rsid w:val="007B4319"/>
    <w:rsid w:val="007B432C"/>
    <w:rsid w:val="007B4596"/>
    <w:rsid w:val="007B4623"/>
    <w:rsid w:val="007B4DFF"/>
    <w:rsid w:val="007B4E95"/>
    <w:rsid w:val="007B4ED6"/>
    <w:rsid w:val="007B6140"/>
    <w:rsid w:val="007B6CF4"/>
    <w:rsid w:val="007B77B3"/>
    <w:rsid w:val="007B7CC2"/>
    <w:rsid w:val="007C02F5"/>
    <w:rsid w:val="007C0838"/>
    <w:rsid w:val="007C1084"/>
    <w:rsid w:val="007C129C"/>
    <w:rsid w:val="007C12C8"/>
    <w:rsid w:val="007C17FA"/>
    <w:rsid w:val="007C1BAF"/>
    <w:rsid w:val="007C1CDE"/>
    <w:rsid w:val="007C20AA"/>
    <w:rsid w:val="007C2479"/>
    <w:rsid w:val="007C25C8"/>
    <w:rsid w:val="007C2A39"/>
    <w:rsid w:val="007C2D62"/>
    <w:rsid w:val="007C30DD"/>
    <w:rsid w:val="007C31AC"/>
    <w:rsid w:val="007C35E2"/>
    <w:rsid w:val="007C3879"/>
    <w:rsid w:val="007C39D1"/>
    <w:rsid w:val="007C3B38"/>
    <w:rsid w:val="007C3DD4"/>
    <w:rsid w:val="007C41C1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4AE"/>
    <w:rsid w:val="007C766E"/>
    <w:rsid w:val="007C7692"/>
    <w:rsid w:val="007C7B90"/>
    <w:rsid w:val="007D040B"/>
    <w:rsid w:val="007D0454"/>
    <w:rsid w:val="007D0BA4"/>
    <w:rsid w:val="007D0C98"/>
    <w:rsid w:val="007D0E69"/>
    <w:rsid w:val="007D14C9"/>
    <w:rsid w:val="007D1596"/>
    <w:rsid w:val="007D162C"/>
    <w:rsid w:val="007D1EB9"/>
    <w:rsid w:val="007D1EE1"/>
    <w:rsid w:val="007D24E8"/>
    <w:rsid w:val="007D24F4"/>
    <w:rsid w:val="007D298A"/>
    <w:rsid w:val="007D2DDB"/>
    <w:rsid w:val="007D2E30"/>
    <w:rsid w:val="007D3331"/>
    <w:rsid w:val="007D3516"/>
    <w:rsid w:val="007D3680"/>
    <w:rsid w:val="007D39D1"/>
    <w:rsid w:val="007D3A71"/>
    <w:rsid w:val="007D3FB3"/>
    <w:rsid w:val="007D4588"/>
    <w:rsid w:val="007D46F2"/>
    <w:rsid w:val="007D49A8"/>
    <w:rsid w:val="007D4CEF"/>
    <w:rsid w:val="007D4E4E"/>
    <w:rsid w:val="007D5232"/>
    <w:rsid w:val="007D586B"/>
    <w:rsid w:val="007D5924"/>
    <w:rsid w:val="007D5993"/>
    <w:rsid w:val="007D6EB8"/>
    <w:rsid w:val="007D7153"/>
    <w:rsid w:val="007D7213"/>
    <w:rsid w:val="007D7B93"/>
    <w:rsid w:val="007D7D43"/>
    <w:rsid w:val="007D7E36"/>
    <w:rsid w:val="007E085C"/>
    <w:rsid w:val="007E108D"/>
    <w:rsid w:val="007E117A"/>
    <w:rsid w:val="007E1295"/>
    <w:rsid w:val="007E1C2D"/>
    <w:rsid w:val="007E20D2"/>
    <w:rsid w:val="007E2415"/>
    <w:rsid w:val="007E2C0D"/>
    <w:rsid w:val="007E2C37"/>
    <w:rsid w:val="007E3547"/>
    <w:rsid w:val="007E3E60"/>
    <w:rsid w:val="007E406F"/>
    <w:rsid w:val="007E407D"/>
    <w:rsid w:val="007E4879"/>
    <w:rsid w:val="007E49DA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CA5"/>
    <w:rsid w:val="007E5D3E"/>
    <w:rsid w:val="007E5ECF"/>
    <w:rsid w:val="007E6BD2"/>
    <w:rsid w:val="007E6BFA"/>
    <w:rsid w:val="007E7B95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634"/>
    <w:rsid w:val="007F2E57"/>
    <w:rsid w:val="007F3004"/>
    <w:rsid w:val="007F35FC"/>
    <w:rsid w:val="007F367B"/>
    <w:rsid w:val="007F399B"/>
    <w:rsid w:val="007F3B51"/>
    <w:rsid w:val="007F3EC4"/>
    <w:rsid w:val="007F430D"/>
    <w:rsid w:val="007F43EA"/>
    <w:rsid w:val="007F45CC"/>
    <w:rsid w:val="007F4735"/>
    <w:rsid w:val="007F48D5"/>
    <w:rsid w:val="007F4FD0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9CB"/>
    <w:rsid w:val="00801ACF"/>
    <w:rsid w:val="0080233B"/>
    <w:rsid w:val="008029A5"/>
    <w:rsid w:val="00802B66"/>
    <w:rsid w:val="008033BD"/>
    <w:rsid w:val="008034DD"/>
    <w:rsid w:val="00804034"/>
    <w:rsid w:val="0080415C"/>
    <w:rsid w:val="00805D98"/>
    <w:rsid w:val="00805EC6"/>
    <w:rsid w:val="00806092"/>
    <w:rsid w:val="0080635E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0D3A"/>
    <w:rsid w:val="008114A7"/>
    <w:rsid w:val="0081179A"/>
    <w:rsid w:val="00811985"/>
    <w:rsid w:val="00811DA7"/>
    <w:rsid w:val="00811F8C"/>
    <w:rsid w:val="0081226E"/>
    <w:rsid w:val="008123DB"/>
    <w:rsid w:val="008125B2"/>
    <w:rsid w:val="00812604"/>
    <w:rsid w:val="00812FBE"/>
    <w:rsid w:val="00813121"/>
    <w:rsid w:val="008137C8"/>
    <w:rsid w:val="00813AD5"/>
    <w:rsid w:val="00813CE8"/>
    <w:rsid w:val="008147A0"/>
    <w:rsid w:val="00814994"/>
    <w:rsid w:val="00814997"/>
    <w:rsid w:val="00814BFE"/>
    <w:rsid w:val="00814FA0"/>
    <w:rsid w:val="008152AD"/>
    <w:rsid w:val="00815418"/>
    <w:rsid w:val="008158A0"/>
    <w:rsid w:val="008159FA"/>
    <w:rsid w:val="00815D9C"/>
    <w:rsid w:val="00815E6D"/>
    <w:rsid w:val="00815EB5"/>
    <w:rsid w:val="008161FD"/>
    <w:rsid w:val="00816262"/>
    <w:rsid w:val="00816374"/>
    <w:rsid w:val="00816633"/>
    <w:rsid w:val="00816A65"/>
    <w:rsid w:val="00816E7D"/>
    <w:rsid w:val="0081750B"/>
    <w:rsid w:val="00817DC5"/>
    <w:rsid w:val="008205EA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D0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E74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83C"/>
    <w:rsid w:val="008338CB"/>
    <w:rsid w:val="00833C4E"/>
    <w:rsid w:val="00833EBA"/>
    <w:rsid w:val="00833F28"/>
    <w:rsid w:val="00833F82"/>
    <w:rsid w:val="0083425F"/>
    <w:rsid w:val="00835082"/>
    <w:rsid w:val="00835B68"/>
    <w:rsid w:val="00835C33"/>
    <w:rsid w:val="00835D91"/>
    <w:rsid w:val="00835FB0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6D2"/>
    <w:rsid w:val="00840707"/>
    <w:rsid w:val="00840C76"/>
    <w:rsid w:val="00840D8B"/>
    <w:rsid w:val="00840F10"/>
    <w:rsid w:val="00841697"/>
    <w:rsid w:val="00841780"/>
    <w:rsid w:val="0084216E"/>
    <w:rsid w:val="00842200"/>
    <w:rsid w:val="00842381"/>
    <w:rsid w:val="00842392"/>
    <w:rsid w:val="008424C1"/>
    <w:rsid w:val="008425AD"/>
    <w:rsid w:val="00842AA3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ABD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B90"/>
    <w:rsid w:val="00847D1C"/>
    <w:rsid w:val="00850808"/>
    <w:rsid w:val="00850992"/>
    <w:rsid w:val="00850DAA"/>
    <w:rsid w:val="008513DB"/>
    <w:rsid w:val="00851487"/>
    <w:rsid w:val="008514D0"/>
    <w:rsid w:val="00852029"/>
    <w:rsid w:val="008539A2"/>
    <w:rsid w:val="00853C2F"/>
    <w:rsid w:val="00853C4E"/>
    <w:rsid w:val="00853EB1"/>
    <w:rsid w:val="00854059"/>
    <w:rsid w:val="0085409E"/>
    <w:rsid w:val="008541CE"/>
    <w:rsid w:val="008542E9"/>
    <w:rsid w:val="00854345"/>
    <w:rsid w:val="00854A26"/>
    <w:rsid w:val="00854EED"/>
    <w:rsid w:val="00855581"/>
    <w:rsid w:val="00855885"/>
    <w:rsid w:val="008558CB"/>
    <w:rsid w:val="00855A0A"/>
    <w:rsid w:val="0085644B"/>
    <w:rsid w:val="00856714"/>
    <w:rsid w:val="00856DFE"/>
    <w:rsid w:val="00857616"/>
    <w:rsid w:val="00857A4B"/>
    <w:rsid w:val="00857BD7"/>
    <w:rsid w:val="00857C61"/>
    <w:rsid w:val="00857FE3"/>
    <w:rsid w:val="00860490"/>
    <w:rsid w:val="008604A7"/>
    <w:rsid w:val="00860759"/>
    <w:rsid w:val="00860DF3"/>
    <w:rsid w:val="008610C4"/>
    <w:rsid w:val="008615A5"/>
    <w:rsid w:val="00861698"/>
    <w:rsid w:val="00861B0E"/>
    <w:rsid w:val="00861BAE"/>
    <w:rsid w:val="00862369"/>
    <w:rsid w:val="008623E9"/>
    <w:rsid w:val="0086261D"/>
    <w:rsid w:val="008626ED"/>
    <w:rsid w:val="008629F3"/>
    <w:rsid w:val="00862C52"/>
    <w:rsid w:val="0086301B"/>
    <w:rsid w:val="00863B41"/>
    <w:rsid w:val="00863CA4"/>
    <w:rsid w:val="008640E5"/>
    <w:rsid w:val="00864135"/>
    <w:rsid w:val="00864A69"/>
    <w:rsid w:val="00864A9E"/>
    <w:rsid w:val="00864B58"/>
    <w:rsid w:val="00864DB6"/>
    <w:rsid w:val="00865069"/>
    <w:rsid w:val="0086536D"/>
    <w:rsid w:val="00865505"/>
    <w:rsid w:val="0086572F"/>
    <w:rsid w:val="008658B5"/>
    <w:rsid w:val="0086649C"/>
    <w:rsid w:val="0086677E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AD0"/>
    <w:rsid w:val="00873B56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AFD"/>
    <w:rsid w:val="00875BD7"/>
    <w:rsid w:val="00876338"/>
    <w:rsid w:val="00876448"/>
    <w:rsid w:val="00876507"/>
    <w:rsid w:val="008766E7"/>
    <w:rsid w:val="00876D40"/>
    <w:rsid w:val="008774F5"/>
    <w:rsid w:val="00877673"/>
    <w:rsid w:val="008777E8"/>
    <w:rsid w:val="00877D29"/>
    <w:rsid w:val="00880027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3252"/>
    <w:rsid w:val="008837DF"/>
    <w:rsid w:val="00883D0D"/>
    <w:rsid w:val="00883E5A"/>
    <w:rsid w:val="0088418F"/>
    <w:rsid w:val="0088483B"/>
    <w:rsid w:val="00884A3C"/>
    <w:rsid w:val="00884FF3"/>
    <w:rsid w:val="008850B7"/>
    <w:rsid w:val="00885258"/>
    <w:rsid w:val="008852FB"/>
    <w:rsid w:val="0088570D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527"/>
    <w:rsid w:val="0089080C"/>
    <w:rsid w:val="00890D22"/>
    <w:rsid w:val="0089116B"/>
    <w:rsid w:val="0089123D"/>
    <w:rsid w:val="00891634"/>
    <w:rsid w:val="0089183B"/>
    <w:rsid w:val="00893095"/>
    <w:rsid w:val="008934E9"/>
    <w:rsid w:val="008937E9"/>
    <w:rsid w:val="008939FF"/>
    <w:rsid w:val="00893D52"/>
    <w:rsid w:val="00893E24"/>
    <w:rsid w:val="00894907"/>
    <w:rsid w:val="00894F74"/>
    <w:rsid w:val="008951A9"/>
    <w:rsid w:val="0089548D"/>
    <w:rsid w:val="00895B62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0E5D"/>
    <w:rsid w:val="008A1389"/>
    <w:rsid w:val="008A1C25"/>
    <w:rsid w:val="008A26EE"/>
    <w:rsid w:val="008A28E4"/>
    <w:rsid w:val="008A2AC5"/>
    <w:rsid w:val="008A2D55"/>
    <w:rsid w:val="008A2EA2"/>
    <w:rsid w:val="008A2FA0"/>
    <w:rsid w:val="008A35F4"/>
    <w:rsid w:val="008A3842"/>
    <w:rsid w:val="008A38CD"/>
    <w:rsid w:val="008A38F1"/>
    <w:rsid w:val="008A3A23"/>
    <w:rsid w:val="008A4077"/>
    <w:rsid w:val="008A4132"/>
    <w:rsid w:val="008A4740"/>
    <w:rsid w:val="008A4854"/>
    <w:rsid w:val="008A4D87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8C4"/>
    <w:rsid w:val="008B11E9"/>
    <w:rsid w:val="008B1446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38"/>
    <w:rsid w:val="008B47E3"/>
    <w:rsid w:val="008B49C2"/>
    <w:rsid w:val="008B4A60"/>
    <w:rsid w:val="008B4CDE"/>
    <w:rsid w:val="008B4F92"/>
    <w:rsid w:val="008B5138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84"/>
    <w:rsid w:val="008B6F93"/>
    <w:rsid w:val="008B70FD"/>
    <w:rsid w:val="008B718A"/>
    <w:rsid w:val="008B7447"/>
    <w:rsid w:val="008B747B"/>
    <w:rsid w:val="008B7899"/>
    <w:rsid w:val="008C0E8B"/>
    <w:rsid w:val="008C0F85"/>
    <w:rsid w:val="008C12B4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2C77"/>
    <w:rsid w:val="008C316C"/>
    <w:rsid w:val="008C33C7"/>
    <w:rsid w:val="008C344F"/>
    <w:rsid w:val="008C34DF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77D"/>
    <w:rsid w:val="008D1E03"/>
    <w:rsid w:val="008D215C"/>
    <w:rsid w:val="008D23FF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455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AF9"/>
    <w:rsid w:val="008E3088"/>
    <w:rsid w:val="008E3254"/>
    <w:rsid w:val="008E3412"/>
    <w:rsid w:val="008E3448"/>
    <w:rsid w:val="008E3AAA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B9E"/>
    <w:rsid w:val="008F0BA4"/>
    <w:rsid w:val="008F1213"/>
    <w:rsid w:val="008F1E54"/>
    <w:rsid w:val="008F1E98"/>
    <w:rsid w:val="008F2037"/>
    <w:rsid w:val="008F2488"/>
    <w:rsid w:val="008F2533"/>
    <w:rsid w:val="008F2994"/>
    <w:rsid w:val="008F2B60"/>
    <w:rsid w:val="008F2E58"/>
    <w:rsid w:val="008F34ED"/>
    <w:rsid w:val="008F405C"/>
    <w:rsid w:val="008F44BA"/>
    <w:rsid w:val="008F485F"/>
    <w:rsid w:val="008F4B57"/>
    <w:rsid w:val="008F5398"/>
    <w:rsid w:val="008F5412"/>
    <w:rsid w:val="008F5701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FD8"/>
    <w:rsid w:val="008F6FFF"/>
    <w:rsid w:val="008F723E"/>
    <w:rsid w:val="008F7640"/>
    <w:rsid w:val="008F76BF"/>
    <w:rsid w:val="008F7828"/>
    <w:rsid w:val="008F7A5D"/>
    <w:rsid w:val="008F7EC8"/>
    <w:rsid w:val="009001B4"/>
    <w:rsid w:val="00900245"/>
    <w:rsid w:val="0090027F"/>
    <w:rsid w:val="009005FB"/>
    <w:rsid w:val="00900609"/>
    <w:rsid w:val="00900D6C"/>
    <w:rsid w:val="00900FC1"/>
    <w:rsid w:val="009014F9"/>
    <w:rsid w:val="009017C4"/>
    <w:rsid w:val="00901885"/>
    <w:rsid w:val="0090211F"/>
    <w:rsid w:val="00902221"/>
    <w:rsid w:val="00902452"/>
    <w:rsid w:val="00902677"/>
    <w:rsid w:val="00902B99"/>
    <w:rsid w:val="00902D3E"/>
    <w:rsid w:val="00902D4B"/>
    <w:rsid w:val="00902D9A"/>
    <w:rsid w:val="00903135"/>
    <w:rsid w:val="00903231"/>
    <w:rsid w:val="00903779"/>
    <w:rsid w:val="009037C9"/>
    <w:rsid w:val="009039F6"/>
    <w:rsid w:val="00903A23"/>
    <w:rsid w:val="00903C9A"/>
    <w:rsid w:val="009043EE"/>
    <w:rsid w:val="0090464A"/>
    <w:rsid w:val="009048F6"/>
    <w:rsid w:val="00904D22"/>
    <w:rsid w:val="00905604"/>
    <w:rsid w:val="00905D17"/>
    <w:rsid w:val="00905E16"/>
    <w:rsid w:val="00906595"/>
    <w:rsid w:val="0090688A"/>
    <w:rsid w:val="009068DE"/>
    <w:rsid w:val="00906C59"/>
    <w:rsid w:val="009078A6"/>
    <w:rsid w:val="0090791C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2D08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D50"/>
    <w:rsid w:val="00914EA0"/>
    <w:rsid w:val="00914F45"/>
    <w:rsid w:val="00915FC4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2018"/>
    <w:rsid w:val="009225FB"/>
    <w:rsid w:val="009227AA"/>
    <w:rsid w:val="0092298B"/>
    <w:rsid w:val="00922E6D"/>
    <w:rsid w:val="009230A4"/>
    <w:rsid w:val="009230DA"/>
    <w:rsid w:val="00923620"/>
    <w:rsid w:val="00923685"/>
    <w:rsid w:val="00923F9D"/>
    <w:rsid w:val="00924CE9"/>
    <w:rsid w:val="00924F90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380"/>
    <w:rsid w:val="00931527"/>
    <w:rsid w:val="00931E8A"/>
    <w:rsid w:val="00932709"/>
    <w:rsid w:val="00932C7D"/>
    <w:rsid w:val="00932F69"/>
    <w:rsid w:val="00933091"/>
    <w:rsid w:val="0093361D"/>
    <w:rsid w:val="00933AD7"/>
    <w:rsid w:val="00933F5E"/>
    <w:rsid w:val="009342D2"/>
    <w:rsid w:val="00934597"/>
    <w:rsid w:val="0093462E"/>
    <w:rsid w:val="00934670"/>
    <w:rsid w:val="00934DF4"/>
    <w:rsid w:val="00935054"/>
    <w:rsid w:val="00935077"/>
    <w:rsid w:val="0093522B"/>
    <w:rsid w:val="009353FE"/>
    <w:rsid w:val="00935834"/>
    <w:rsid w:val="00935B8E"/>
    <w:rsid w:val="00936575"/>
    <w:rsid w:val="00936D28"/>
    <w:rsid w:val="00936D3B"/>
    <w:rsid w:val="0093702B"/>
    <w:rsid w:val="009370F3"/>
    <w:rsid w:val="00937168"/>
    <w:rsid w:val="00937342"/>
    <w:rsid w:val="009378A6"/>
    <w:rsid w:val="00937AB2"/>
    <w:rsid w:val="00937AE6"/>
    <w:rsid w:val="0094029D"/>
    <w:rsid w:val="0094070E"/>
    <w:rsid w:val="0094075D"/>
    <w:rsid w:val="00940B6C"/>
    <w:rsid w:val="00940B83"/>
    <w:rsid w:val="00941123"/>
    <w:rsid w:val="00941149"/>
    <w:rsid w:val="00941405"/>
    <w:rsid w:val="00941E03"/>
    <w:rsid w:val="00942082"/>
    <w:rsid w:val="0094223B"/>
    <w:rsid w:val="009423A4"/>
    <w:rsid w:val="00942B53"/>
    <w:rsid w:val="00942E81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A13"/>
    <w:rsid w:val="00946CC8"/>
    <w:rsid w:val="00946DA6"/>
    <w:rsid w:val="00946DD1"/>
    <w:rsid w:val="00946E64"/>
    <w:rsid w:val="00947412"/>
    <w:rsid w:val="00947574"/>
    <w:rsid w:val="00947700"/>
    <w:rsid w:val="00947808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AF7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9AC"/>
    <w:rsid w:val="00956B35"/>
    <w:rsid w:val="0095749A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436"/>
    <w:rsid w:val="009666AD"/>
    <w:rsid w:val="00966900"/>
    <w:rsid w:val="0096712D"/>
    <w:rsid w:val="009674FB"/>
    <w:rsid w:val="009675F0"/>
    <w:rsid w:val="0096780B"/>
    <w:rsid w:val="009700BD"/>
    <w:rsid w:val="009704BF"/>
    <w:rsid w:val="009706DF"/>
    <w:rsid w:val="00970A94"/>
    <w:rsid w:val="00970BBE"/>
    <w:rsid w:val="00970C00"/>
    <w:rsid w:val="009713E2"/>
    <w:rsid w:val="009714B8"/>
    <w:rsid w:val="00971804"/>
    <w:rsid w:val="00971D10"/>
    <w:rsid w:val="0097229C"/>
    <w:rsid w:val="009728DC"/>
    <w:rsid w:val="00972DD8"/>
    <w:rsid w:val="0097331C"/>
    <w:rsid w:val="00973656"/>
    <w:rsid w:val="00973B6A"/>
    <w:rsid w:val="00973D79"/>
    <w:rsid w:val="00973F33"/>
    <w:rsid w:val="009749C9"/>
    <w:rsid w:val="009749F4"/>
    <w:rsid w:val="00974C1E"/>
    <w:rsid w:val="00974CFB"/>
    <w:rsid w:val="00974DF8"/>
    <w:rsid w:val="00974E75"/>
    <w:rsid w:val="009750D5"/>
    <w:rsid w:val="00975192"/>
    <w:rsid w:val="00975283"/>
    <w:rsid w:val="009752A3"/>
    <w:rsid w:val="009752B0"/>
    <w:rsid w:val="009753EE"/>
    <w:rsid w:val="0097559E"/>
    <w:rsid w:val="009755C4"/>
    <w:rsid w:val="00975679"/>
    <w:rsid w:val="00976113"/>
    <w:rsid w:val="009766B8"/>
    <w:rsid w:val="0097685B"/>
    <w:rsid w:val="009769C9"/>
    <w:rsid w:val="0097730D"/>
    <w:rsid w:val="00977413"/>
    <w:rsid w:val="00977998"/>
    <w:rsid w:val="00980506"/>
    <w:rsid w:val="009808EA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14FF"/>
    <w:rsid w:val="00991A94"/>
    <w:rsid w:val="00991B4C"/>
    <w:rsid w:val="00991B73"/>
    <w:rsid w:val="00991BBF"/>
    <w:rsid w:val="00991BE9"/>
    <w:rsid w:val="00992176"/>
    <w:rsid w:val="0099239C"/>
    <w:rsid w:val="009925B1"/>
    <w:rsid w:val="0099279C"/>
    <w:rsid w:val="009927C6"/>
    <w:rsid w:val="009929E6"/>
    <w:rsid w:val="00992C8D"/>
    <w:rsid w:val="00992F19"/>
    <w:rsid w:val="009933BC"/>
    <w:rsid w:val="00993512"/>
    <w:rsid w:val="009945E2"/>
    <w:rsid w:val="00994B2C"/>
    <w:rsid w:val="009958FC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F0"/>
    <w:rsid w:val="009A0737"/>
    <w:rsid w:val="009A08D2"/>
    <w:rsid w:val="009A0A8B"/>
    <w:rsid w:val="009A0BF2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2C55"/>
    <w:rsid w:val="009A33F9"/>
    <w:rsid w:val="009A3763"/>
    <w:rsid w:val="009A3B6B"/>
    <w:rsid w:val="009A3C3C"/>
    <w:rsid w:val="009A41E4"/>
    <w:rsid w:val="009A463F"/>
    <w:rsid w:val="009A46F2"/>
    <w:rsid w:val="009A4B60"/>
    <w:rsid w:val="009A556F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A7EB1"/>
    <w:rsid w:val="009B01A9"/>
    <w:rsid w:val="009B03F6"/>
    <w:rsid w:val="009B08BD"/>
    <w:rsid w:val="009B0DBC"/>
    <w:rsid w:val="009B0EB7"/>
    <w:rsid w:val="009B1250"/>
    <w:rsid w:val="009B15EC"/>
    <w:rsid w:val="009B2087"/>
    <w:rsid w:val="009B2373"/>
    <w:rsid w:val="009B24A2"/>
    <w:rsid w:val="009B29E7"/>
    <w:rsid w:val="009B2B65"/>
    <w:rsid w:val="009B2EE5"/>
    <w:rsid w:val="009B3005"/>
    <w:rsid w:val="009B336A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5A3"/>
    <w:rsid w:val="009C0A14"/>
    <w:rsid w:val="009C0E02"/>
    <w:rsid w:val="009C11B1"/>
    <w:rsid w:val="009C12CF"/>
    <w:rsid w:val="009C14BE"/>
    <w:rsid w:val="009C1820"/>
    <w:rsid w:val="009C183D"/>
    <w:rsid w:val="009C185A"/>
    <w:rsid w:val="009C19B3"/>
    <w:rsid w:val="009C2743"/>
    <w:rsid w:val="009C2DF3"/>
    <w:rsid w:val="009C2FC4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D50"/>
    <w:rsid w:val="009C7D64"/>
    <w:rsid w:val="009C7E5B"/>
    <w:rsid w:val="009D02FF"/>
    <w:rsid w:val="009D0924"/>
    <w:rsid w:val="009D118B"/>
    <w:rsid w:val="009D12F0"/>
    <w:rsid w:val="009D1438"/>
    <w:rsid w:val="009D15D3"/>
    <w:rsid w:val="009D19B0"/>
    <w:rsid w:val="009D1BE1"/>
    <w:rsid w:val="009D1DD0"/>
    <w:rsid w:val="009D27DC"/>
    <w:rsid w:val="009D28F6"/>
    <w:rsid w:val="009D2DE6"/>
    <w:rsid w:val="009D3062"/>
    <w:rsid w:val="009D3225"/>
    <w:rsid w:val="009D390E"/>
    <w:rsid w:val="009D3B92"/>
    <w:rsid w:val="009D3D31"/>
    <w:rsid w:val="009D3DFE"/>
    <w:rsid w:val="009D4020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48A"/>
    <w:rsid w:val="009E05F3"/>
    <w:rsid w:val="009E06DD"/>
    <w:rsid w:val="009E0713"/>
    <w:rsid w:val="009E07DE"/>
    <w:rsid w:val="009E0B60"/>
    <w:rsid w:val="009E152C"/>
    <w:rsid w:val="009E1EFB"/>
    <w:rsid w:val="009E2064"/>
    <w:rsid w:val="009E26A5"/>
    <w:rsid w:val="009E30B5"/>
    <w:rsid w:val="009E34F0"/>
    <w:rsid w:val="009E3517"/>
    <w:rsid w:val="009E3951"/>
    <w:rsid w:val="009E3992"/>
    <w:rsid w:val="009E3B08"/>
    <w:rsid w:val="009E430F"/>
    <w:rsid w:val="009E4421"/>
    <w:rsid w:val="009E44C7"/>
    <w:rsid w:val="009E458D"/>
    <w:rsid w:val="009E48B6"/>
    <w:rsid w:val="009E5720"/>
    <w:rsid w:val="009E5A40"/>
    <w:rsid w:val="009E5D5B"/>
    <w:rsid w:val="009E66FE"/>
    <w:rsid w:val="009E69FD"/>
    <w:rsid w:val="009E6C6B"/>
    <w:rsid w:val="009E6EC0"/>
    <w:rsid w:val="009E7611"/>
    <w:rsid w:val="009E7F25"/>
    <w:rsid w:val="009F00E4"/>
    <w:rsid w:val="009F047C"/>
    <w:rsid w:val="009F073B"/>
    <w:rsid w:val="009F0C25"/>
    <w:rsid w:val="009F0FC5"/>
    <w:rsid w:val="009F1255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3B11"/>
    <w:rsid w:val="009F51A9"/>
    <w:rsid w:val="009F56CB"/>
    <w:rsid w:val="009F591C"/>
    <w:rsid w:val="009F5993"/>
    <w:rsid w:val="009F5A06"/>
    <w:rsid w:val="009F5A96"/>
    <w:rsid w:val="009F5A9E"/>
    <w:rsid w:val="009F5B2B"/>
    <w:rsid w:val="009F5DAD"/>
    <w:rsid w:val="009F5FF8"/>
    <w:rsid w:val="009F625E"/>
    <w:rsid w:val="009F6C6C"/>
    <w:rsid w:val="009F6DAD"/>
    <w:rsid w:val="009F73D2"/>
    <w:rsid w:val="009F7C3D"/>
    <w:rsid w:val="00A00381"/>
    <w:rsid w:val="00A00BA3"/>
    <w:rsid w:val="00A00E0D"/>
    <w:rsid w:val="00A0101A"/>
    <w:rsid w:val="00A017F8"/>
    <w:rsid w:val="00A01C66"/>
    <w:rsid w:val="00A020FE"/>
    <w:rsid w:val="00A02746"/>
    <w:rsid w:val="00A02BA3"/>
    <w:rsid w:val="00A03044"/>
    <w:rsid w:val="00A030D8"/>
    <w:rsid w:val="00A031C4"/>
    <w:rsid w:val="00A031DF"/>
    <w:rsid w:val="00A032B6"/>
    <w:rsid w:val="00A03B57"/>
    <w:rsid w:val="00A03B92"/>
    <w:rsid w:val="00A03E56"/>
    <w:rsid w:val="00A04808"/>
    <w:rsid w:val="00A04908"/>
    <w:rsid w:val="00A05321"/>
    <w:rsid w:val="00A0571E"/>
    <w:rsid w:val="00A05922"/>
    <w:rsid w:val="00A059A6"/>
    <w:rsid w:val="00A05A01"/>
    <w:rsid w:val="00A05E6E"/>
    <w:rsid w:val="00A05E9C"/>
    <w:rsid w:val="00A071CD"/>
    <w:rsid w:val="00A0724F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2D82"/>
    <w:rsid w:val="00A1307C"/>
    <w:rsid w:val="00A1341E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C8"/>
    <w:rsid w:val="00A203FD"/>
    <w:rsid w:val="00A20A6A"/>
    <w:rsid w:val="00A215A5"/>
    <w:rsid w:val="00A22054"/>
    <w:rsid w:val="00A22AE0"/>
    <w:rsid w:val="00A22B67"/>
    <w:rsid w:val="00A22EEA"/>
    <w:rsid w:val="00A23197"/>
    <w:rsid w:val="00A231D2"/>
    <w:rsid w:val="00A237C8"/>
    <w:rsid w:val="00A23C36"/>
    <w:rsid w:val="00A23D86"/>
    <w:rsid w:val="00A23FBD"/>
    <w:rsid w:val="00A24560"/>
    <w:rsid w:val="00A24936"/>
    <w:rsid w:val="00A249B7"/>
    <w:rsid w:val="00A24BC4"/>
    <w:rsid w:val="00A2513D"/>
    <w:rsid w:val="00A251E9"/>
    <w:rsid w:val="00A2524B"/>
    <w:rsid w:val="00A266EB"/>
    <w:rsid w:val="00A26A33"/>
    <w:rsid w:val="00A26C18"/>
    <w:rsid w:val="00A273A0"/>
    <w:rsid w:val="00A273BE"/>
    <w:rsid w:val="00A27400"/>
    <w:rsid w:val="00A274B4"/>
    <w:rsid w:val="00A2756C"/>
    <w:rsid w:val="00A278D6"/>
    <w:rsid w:val="00A27AB0"/>
    <w:rsid w:val="00A304F7"/>
    <w:rsid w:val="00A30A42"/>
    <w:rsid w:val="00A30ACE"/>
    <w:rsid w:val="00A31081"/>
    <w:rsid w:val="00A311F4"/>
    <w:rsid w:val="00A3133A"/>
    <w:rsid w:val="00A316DD"/>
    <w:rsid w:val="00A31729"/>
    <w:rsid w:val="00A3185D"/>
    <w:rsid w:val="00A318C2"/>
    <w:rsid w:val="00A31A49"/>
    <w:rsid w:val="00A31D87"/>
    <w:rsid w:val="00A32026"/>
    <w:rsid w:val="00A32053"/>
    <w:rsid w:val="00A328AC"/>
    <w:rsid w:val="00A32C09"/>
    <w:rsid w:val="00A33829"/>
    <w:rsid w:val="00A33C38"/>
    <w:rsid w:val="00A3427C"/>
    <w:rsid w:val="00A34DF9"/>
    <w:rsid w:val="00A352BF"/>
    <w:rsid w:val="00A352EC"/>
    <w:rsid w:val="00A3592B"/>
    <w:rsid w:val="00A35A35"/>
    <w:rsid w:val="00A35F9D"/>
    <w:rsid w:val="00A363C4"/>
    <w:rsid w:val="00A364C9"/>
    <w:rsid w:val="00A36673"/>
    <w:rsid w:val="00A36C6C"/>
    <w:rsid w:val="00A36E88"/>
    <w:rsid w:val="00A3717B"/>
    <w:rsid w:val="00A376AB"/>
    <w:rsid w:val="00A3772A"/>
    <w:rsid w:val="00A378B4"/>
    <w:rsid w:val="00A37FE4"/>
    <w:rsid w:val="00A4013D"/>
    <w:rsid w:val="00A40439"/>
    <w:rsid w:val="00A40C1B"/>
    <w:rsid w:val="00A40E10"/>
    <w:rsid w:val="00A4113E"/>
    <w:rsid w:val="00A41818"/>
    <w:rsid w:val="00A419F0"/>
    <w:rsid w:val="00A41E01"/>
    <w:rsid w:val="00A42061"/>
    <w:rsid w:val="00A422CC"/>
    <w:rsid w:val="00A4283A"/>
    <w:rsid w:val="00A42B13"/>
    <w:rsid w:val="00A42FB1"/>
    <w:rsid w:val="00A430C1"/>
    <w:rsid w:val="00A43524"/>
    <w:rsid w:val="00A43D0D"/>
    <w:rsid w:val="00A43E8E"/>
    <w:rsid w:val="00A44345"/>
    <w:rsid w:val="00A4437D"/>
    <w:rsid w:val="00A44B10"/>
    <w:rsid w:val="00A44B35"/>
    <w:rsid w:val="00A44D42"/>
    <w:rsid w:val="00A44D88"/>
    <w:rsid w:val="00A4504C"/>
    <w:rsid w:val="00A4509A"/>
    <w:rsid w:val="00A4517D"/>
    <w:rsid w:val="00A462C1"/>
    <w:rsid w:val="00A47785"/>
    <w:rsid w:val="00A47B32"/>
    <w:rsid w:val="00A47BE4"/>
    <w:rsid w:val="00A47C0E"/>
    <w:rsid w:val="00A502B7"/>
    <w:rsid w:val="00A5032F"/>
    <w:rsid w:val="00A5053D"/>
    <w:rsid w:val="00A50BA3"/>
    <w:rsid w:val="00A50BA6"/>
    <w:rsid w:val="00A5110C"/>
    <w:rsid w:val="00A514AD"/>
    <w:rsid w:val="00A51C44"/>
    <w:rsid w:val="00A51F95"/>
    <w:rsid w:val="00A51F9A"/>
    <w:rsid w:val="00A523C0"/>
    <w:rsid w:val="00A53606"/>
    <w:rsid w:val="00A5419C"/>
    <w:rsid w:val="00A544D6"/>
    <w:rsid w:val="00A5495D"/>
    <w:rsid w:val="00A54EC9"/>
    <w:rsid w:val="00A54FCD"/>
    <w:rsid w:val="00A55052"/>
    <w:rsid w:val="00A553EF"/>
    <w:rsid w:val="00A561FF"/>
    <w:rsid w:val="00A56344"/>
    <w:rsid w:val="00A56993"/>
    <w:rsid w:val="00A56AF6"/>
    <w:rsid w:val="00A56B12"/>
    <w:rsid w:val="00A56C8A"/>
    <w:rsid w:val="00A575B5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0DD9"/>
    <w:rsid w:val="00A60EED"/>
    <w:rsid w:val="00A61A9A"/>
    <w:rsid w:val="00A61B89"/>
    <w:rsid w:val="00A622EB"/>
    <w:rsid w:val="00A62319"/>
    <w:rsid w:val="00A62733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6D3"/>
    <w:rsid w:val="00A66763"/>
    <w:rsid w:val="00A6686A"/>
    <w:rsid w:val="00A66C9C"/>
    <w:rsid w:val="00A66E26"/>
    <w:rsid w:val="00A66FAE"/>
    <w:rsid w:val="00A670F2"/>
    <w:rsid w:val="00A6719D"/>
    <w:rsid w:val="00A67C81"/>
    <w:rsid w:val="00A708B9"/>
    <w:rsid w:val="00A70911"/>
    <w:rsid w:val="00A70C0D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AD4"/>
    <w:rsid w:val="00A73FD3"/>
    <w:rsid w:val="00A744B0"/>
    <w:rsid w:val="00A745FD"/>
    <w:rsid w:val="00A747D2"/>
    <w:rsid w:val="00A749D1"/>
    <w:rsid w:val="00A75789"/>
    <w:rsid w:val="00A75AB2"/>
    <w:rsid w:val="00A76045"/>
    <w:rsid w:val="00A7631E"/>
    <w:rsid w:val="00A769D1"/>
    <w:rsid w:val="00A76A3E"/>
    <w:rsid w:val="00A76F73"/>
    <w:rsid w:val="00A77DED"/>
    <w:rsid w:val="00A77E68"/>
    <w:rsid w:val="00A77FB7"/>
    <w:rsid w:val="00A804BE"/>
    <w:rsid w:val="00A80C77"/>
    <w:rsid w:val="00A80D0C"/>
    <w:rsid w:val="00A826C3"/>
    <w:rsid w:val="00A82A59"/>
    <w:rsid w:val="00A8302D"/>
    <w:rsid w:val="00A836CC"/>
    <w:rsid w:val="00A839AE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468C"/>
    <w:rsid w:val="00A94BB1"/>
    <w:rsid w:val="00A955EF"/>
    <w:rsid w:val="00A9566A"/>
    <w:rsid w:val="00A957B6"/>
    <w:rsid w:val="00A96B79"/>
    <w:rsid w:val="00A96FAA"/>
    <w:rsid w:val="00A977FB"/>
    <w:rsid w:val="00A97B57"/>
    <w:rsid w:val="00A97CA3"/>
    <w:rsid w:val="00A97E21"/>
    <w:rsid w:val="00AA023D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F55"/>
    <w:rsid w:val="00AA7BD4"/>
    <w:rsid w:val="00AB0445"/>
    <w:rsid w:val="00AB088C"/>
    <w:rsid w:val="00AB0DA7"/>
    <w:rsid w:val="00AB1120"/>
    <w:rsid w:val="00AB129C"/>
    <w:rsid w:val="00AB150F"/>
    <w:rsid w:val="00AB1A88"/>
    <w:rsid w:val="00AB1AE2"/>
    <w:rsid w:val="00AB1B50"/>
    <w:rsid w:val="00AB1BCC"/>
    <w:rsid w:val="00AB1D59"/>
    <w:rsid w:val="00AB22A7"/>
    <w:rsid w:val="00AB254C"/>
    <w:rsid w:val="00AB2BCB"/>
    <w:rsid w:val="00AB2F07"/>
    <w:rsid w:val="00AB339D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BEF"/>
    <w:rsid w:val="00AB6C41"/>
    <w:rsid w:val="00AB7378"/>
    <w:rsid w:val="00AB7538"/>
    <w:rsid w:val="00AB78AD"/>
    <w:rsid w:val="00AC00BC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D4D"/>
    <w:rsid w:val="00AC1EB9"/>
    <w:rsid w:val="00AC2124"/>
    <w:rsid w:val="00AC24C4"/>
    <w:rsid w:val="00AC2B2B"/>
    <w:rsid w:val="00AC2E9C"/>
    <w:rsid w:val="00AC35C0"/>
    <w:rsid w:val="00AC43B7"/>
    <w:rsid w:val="00AC4FC5"/>
    <w:rsid w:val="00AC500B"/>
    <w:rsid w:val="00AC50AB"/>
    <w:rsid w:val="00AC56DC"/>
    <w:rsid w:val="00AC5871"/>
    <w:rsid w:val="00AC5B1B"/>
    <w:rsid w:val="00AC6DD6"/>
    <w:rsid w:val="00AC74AA"/>
    <w:rsid w:val="00AC7702"/>
    <w:rsid w:val="00AC7C76"/>
    <w:rsid w:val="00AC7CD6"/>
    <w:rsid w:val="00AD01A5"/>
    <w:rsid w:val="00AD0975"/>
    <w:rsid w:val="00AD0B4D"/>
    <w:rsid w:val="00AD0E58"/>
    <w:rsid w:val="00AD17B9"/>
    <w:rsid w:val="00AD1DBE"/>
    <w:rsid w:val="00AD232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E8D"/>
    <w:rsid w:val="00AD67A8"/>
    <w:rsid w:val="00AD6A9A"/>
    <w:rsid w:val="00AD6D33"/>
    <w:rsid w:val="00AD6D64"/>
    <w:rsid w:val="00AD75CC"/>
    <w:rsid w:val="00AD7BFC"/>
    <w:rsid w:val="00AE0385"/>
    <w:rsid w:val="00AE073A"/>
    <w:rsid w:val="00AE0792"/>
    <w:rsid w:val="00AE12EB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7803"/>
    <w:rsid w:val="00AE7BA9"/>
    <w:rsid w:val="00AE7BD1"/>
    <w:rsid w:val="00AE7E41"/>
    <w:rsid w:val="00AF026A"/>
    <w:rsid w:val="00AF096D"/>
    <w:rsid w:val="00AF0E8A"/>
    <w:rsid w:val="00AF0F85"/>
    <w:rsid w:val="00AF1020"/>
    <w:rsid w:val="00AF1806"/>
    <w:rsid w:val="00AF219E"/>
    <w:rsid w:val="00AF260A"/>
    <w:rsid w:val="00AF28BC"/>
    <w:rsid w:val="00AF29BA"/>
    <w:rsid w:val="00AF2A1A"/>
    <w:rsid w:val="00AF2AFB"/>
    <w:rsid w:val="00AF2E73"/>
    <w:rsid w:val="00AF402A"/>
    <w:rsid w:val="00AF4089"/>
    <w:rsid w:val="00AF46C1"/>
    <w:rsid w:val="00AF471E"/>
    <w:rsid w:val="00AF47AA"/>
    <w:rsid w:val="00AF4FE4"/>
    <w:rsid w:val="00AF5EF8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6FC"/>
    <w:rsid w:val="00B009C8"/>
    <w:rsid w:val="00B00ABD"/>
    <w:rsid w:val="00B00BF4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7E"/>
    <w:rsid w:val="00B048F9"/>
    <w:rsid w:val="00B04963"/>
    <w:rsid w:val="00B04FDC"/>
    <w:rsid w:val="00B055BE"/>
    <w:rsid w:val="00B05610"/>
    <w:rsid w:val="00B05679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0B8D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32B6"/>
    <w:rsid w:val="00B13619"/>
    <w:rsid w:val="00B139C2"/>
    <w:rsid w:val="00B13DF6"/>
    <w:rsid w:val="00B13E09"/>
    <w:rsid w:val="00B13FBE"/>
    <w:rsid w:val="00B1406D"/>
    <w:rsid w:val="00B14346"/>
    <w:rsid w:val="00B144DB"/>
    <w:rsid w:val="00B14A76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17EF4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2E2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1F6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102D"/>
    <w:rsid w:val="00B310AF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2D"/>
    <w:rsid w:val="00B337FF"/>
    <w:rsid w:val="00B33845"/>
    <w:rsid w:val="00B338C0"/>
    <w:rsid w:val="00B33D0D"/>
    <w:rsid w:val="00B33F5B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C9D"/>
    <w:rsid w:val="00B36E52"/>
    <w:rsid w:val="00B3732D"/>
    <w:rsid w:val="00B37398"/>
    <w:rsid w:val="00B37CDA"/>
    <w:rsid w:val="00B37FAB"/>
    <w:rsid w:val="00B4023C"/>
    <w:rsid w:val="00B4028A"/>
    <w:rsid w:val="00B4045B"/>
    <w:rsid w:val="00B405D1"/>
    <w:rsid w:val="00B40872"/>
    <w:rsid w:val="00B40E3C"/>
    <w:rsid w:val="00B4128E"/>
    <w:rsid w:val="00B41309"/>
    <w:rsid w:val="00B41375"/>
    <w:rsid w:val="00B414F9"/>
    <w:rsid w:val="00B41A8E"/>
    <w:rsid w:val="00B42364"/>
    <w:rsid w:val="00B423ED"/>
    <w:rsid w:val="00B42433"/>
    <w:rsid w:val="00B4254D"/>
    <w:rsid w:val="00B42799"/>
    <w:rsid w:val="00B429EE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9F5"/>
    <w:rsid w:val="00B44C38"/>
    <w:rsid w:val="00B44FED"/>
    <w:rsid w:val="00B45136"/>
    <w:rsid w:val="00B452CF"/>
    <w:rsid w:val="00B45FA5"/>
    <w:rsid w:val="00B46619"/>
    <w:rsid w:val="00B46870"/>
    <w:rsid w:val="00B46AFD"/>
    <w:rsid w:val="00B46CFD"/>
    <w:rsid w:val="00B47094"/>
    <w:rsid w:val="00B479F7"/>
    <w:rsid w:val="00B47F51"/>
    <w:rsid w:val="00B501C1"/>
    <w:rsid w:val="00B50306"/>
    <w:rsid w:val="00B50577"/>
    <w:rsid w:val="00B507F0"/>
    <w:rsid w:val="00B50BAE"/>
    <w:rsid w:val="00B50E9E"/>
    <w:rsid w:val="00B524BE"/>
    <w:rsid w:val="00B52584"/>
    <w:rsid w:val="00B52759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DD"/>
    <w:rsid w:val="00B55050"/>
    <w:rsid w:val="00B55444"/>
    <w:rsid w:val="00B556D7"/>
    <w:rsid w:val="00B559E8"/>
    <w:rsid w:val="00B55ADF"/>
    <w:rsid w:val="00B55B42"/>
    <w:rsid w:val="00B55C8A"/>
    <w:rsid w:val="00B55CE4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A45"/>
    <w:rsid w:val="00B65C20"/>
    <w:rsid w:val="00B65F74"/>
    <w:rsid w:val="00B66411"/>
    <w:rsid w:val="00B6693F"/>
    <w:rsid w:val="00B66E11"/>
    <w:rsid w:val="00B674B6"/>
    <w:rsid w:val="00B67507"/>
    <w:rsid w:val="00B67767"/>
    <w:rsid w:val="00B67B28"/>
    <w:rsid w:val="00B71404"/>
    <w:rsid w:val="00B71654"/>
    <w:rsid w:val="00B719EC"/>
    <w:rsid w:val="00B71A5B"/>
    <w:rsid w:val="00B71F7B"/>
    <w:rsid w:val="00B72700"/>
    <w:rsid w:val="00B72CB0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5037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744"/>
    <w:rsid w:val="00B77E7F"/>
    <w:rsid w:val="00B812CA"/>
    <w:rsid w:val="00B8170A"/>
    <w:rsid w:val="00B81762"/>
    <w:rsid w:val="00B8183E"/>
    <w:rsid w:val="00B81A50"/>
    <w:rsid w:val="00B81C94"/>
    <w:rsid w:val="00B81D58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B68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EBF"/>
    <w:rsid w:val="00B86FC1"/>
    <w:rsid w:val="00B874AE"/>
    <w:rsid w:val="00B8757C"/>
    <w:rsid w:val="00B8771C"/>
    <w:rsid w:val="00B8773E"/>
    <w:rsid w:val="00B87752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083"/>
    <w:rsid w:val="00B951C4"/>
    <w:rsid w:val="00B951E5"/>
    <w:rsid w:val="00B95413"/>
    <w:rsid w:val="00B95809"/>
    <w:rsid w:val="00B95D03"/>
    <w:rsid w:val="00B95D75"/>
    <w:rsid w:val="00B95E03"/>
    <w:rsid w:val="00B96005"/>
    <w:rsid w:val="00B961A6"/>
    <w:rsid w:val="00B96A89"/>
    <w:rsid w:val="00B96B49"/>
    <w:rsid w:val="00B9730B"/>
    <w:rsid w:val="00B976FD"/>
    <w:rsid w:val="00B9771B"/>
    <w:rsid w:val="00B97ECD"/>
    <w:rsid w:val="00BA02DB"/>
    <w:rsid w:val="00BA02FB"/>
    <w:rsid w:val="00BA0852"/>
    <w:rsid w:val="00BA0C63"/>
    <w:rsid w:val="00BA0FD4"/>
    <w:rsid w:val="00BA11B9"/>
    <w:rsid w:val="00BA128C"/>
    <w:rsid w:val="00BA1499"/>
    <w:rsid w:val="00BA1699"/>
    <w:rsid w:val="00BA1731"/>
    <w:rsid w:val="00BA17AC"/>
    <w:rsid w:val="00BA17FE"/>
    <w:rsid w:val="00BA1859"/>
    <w:rsid w:val="00BA19F1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301"/>
    <w:rsid w:val="00BA4981"/>
    <w:rsid w:val="00BA4AFF"/>
    <w:rsid w:val="00BA4D89"/>
    <w:rsid w:val="00BA4DC6"/>
    <w:rsid w:val="00BA586E"/>
    <w:rsid w:val="00BA5BB5"/>
    <w:rsid w:val="00BA5C1A"/>
    <w:rsid w:val="00BA5CB7"/>
    <w:rsid w:val="00BA60D6"/>
    <w:rsid w:val="00BA613D"/>
    <w:rsid w:val="00BA64F8"/>
    <w:rsid w:val="00BA702D"/>
    <w:rsid w:val="00BA713B"/>
    <w:rsid w:val="00BA71FA"/>
    <w:rsid w:val="00BA741D"/>
    <w:rsid w:val="00BA7B94"/>
    <w:rsid w:val="00BA7D0E"/>
    <w:rsid w:val="00BB003A"/>
    <w:rsid w:val="00BB03F2"/>
    <w:rsid w:val="00BB066C"/>
    <w:rsid w:val="00BB0717"/>
    <w:rsid w:val="00BB0B4B"/>
    <w:rsid w:val="00BB0DD4"/>
    <w:rsid w:val="00BB1188"/>
    <w:rsid w:val="00BB1275"/>
    <w:rsid w:val="00BB1420"/>
    <w:rsid w:val="00BB1931"/>
    <w:rsid w:val="00BB1B33"/>
    <w:rsid w:val="00BB1CB4"/>
    <w:rsid w:val="00BB24B6"/>
    <w:rsid w:val="00BB2826"/>
    <w:rsid w:val="00BB2A51"/>
    <w:rsid w:val="00BB2DAB"/>
    <w:rsid w:val="00BB3C4C"/>
    <w:rsid w:val="00BB3FD7"/>
    <w:rsid w:val="00BB4044"/>
    <w:rsid w:val="00BB42F0"/>
    <w:rsid w:val="00BB452F"/>
    <w:rsid w:val="00BB459A"/>
    <w:rsid w:val="00BB4C9E"/>
    <w:rsid w:val="00BB51F2"/>
    <w:rsid w:val="00BB5254"/>
    <w:rsid w:val="00BB5841"/>
    <w:rsid w:val="00BB5FF9"/>
    <w:rsid w:val="00BB6BB6"/>
    <w:rsid w:val="00BB6BCF"/>
    <w:rsid w:val="00BB764B"/>
    <w:rsid w:val="00BB79D4"/>
    <w:rsid w:val="00BB7A31"/>
    <w:rsid w:val="00BB7B2A"/>
    <w:rsid w:val="00BC0434"/>
    <w:rsid w:val="00BC059A"/>
    <w:rsid w:val="00BC0953"/>
    <w:rsid w:val="00BC0AA7"/>
    <w:rsid w:val="00BC0D37"/>
    <w:rsid w:val="00BC0D81"/>
    <w:rsid w:val="00BC10DF"/>
    <w:rsid w:val="00BC1320"/>
    <w:rsid w:val="00BC1655"/>
    <w:rsid w:val="00BC1AB0"/>
    <w:rsid w:val="00BC1B48"/>
    <w:rsid w:val="00BC1B7C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5D39"/>
    <w:rsid w:val="00BC5ED5"/>
    <w:rsid w:val="00BC64B8"/>
    <w:rsid w:val="00BC6686"/>
    <w:rsid w:val="00BC6DCB"/>
    <w:rsid w:val="00BC7055"/>
    <w:rsid w:val="00BC74F8"/>
    <w:rsid w:val="00BC75CB"/>
    <w:rsid w:val="00BC79D1"/>
    <w:rsid w:val="00BC7D94"/>
    <w:rsid w:val="00BD0833"/>
    <w:rsid w:val="00BD0AD4"/>
    <w:rsid w:val="00BD0E03"/>
    <w:rsid w:val="00BD0E51"/>
    <w:rsid w:val="00BD19B2"/>
    <w:rsid w:val="00BD19D3"/>
    <w:rsid w:val="00BD2415"/>
    <w:rsid w:val="00BD2800"/>
    <w:rsid w:val="00BD28DE"/>
    <w:rsid w:val="00BD2C12"/>
    <w:rsid w:val="00BD2E23"/>
    <w:rsid w:val="00BD3459"/>
    <w:rsid w:val="00BD3786"/>
    <w:rsid w:val="00BD3B1D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4FC6"/>
    <w:rsid w:val="00BD51C4"/>
    <w:rsid w:val="00BD5213"/>
    <w:rsid w:val="00BD5880"/>
    <w:rsid w:val="00BD65BE"/>
    <w:rsid w:val="00BD6EED"/>
    <w:rsid w:val="00BD701E"/>
    <w:rsid w:val="00BD7221"/>
    <w:rsid w:val="00BD75AE"/>
    <w:rsid w:val="00BD7AE2"/>
    <w:rsid w:val="00BD7BA0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BD7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662"/>
    <w:rsid w:val="00BE5971"/>
    <w:rsid w:val="00BE5B75"/>
    <w:rsid w:val="00BE5B86"/>
    <w:rsid w:val="00BE5E47"/>
    <w:rsid w:val="00BE6227"/>
    <w:rsid w:val="00BE6316"/>
    <w:rsid w:val="00BE6562"/>
    <w:rsid w:val="00BE6B9E"/>
    <w:rsid w:val="00BE6C83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6BD"/>
    <w:rsid w:val="00C00CB2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C6F"/>
    <w:rsid w:val="00C05135"/>
    <w:rsid w:val="00C05549"/>
    <w:rsid w:val="00C05667"/>
    <w:rsid w:val="00C05A9B"/>
    <w:rsid w:val="00C05D2C"/>
    <w:rsid w:val="00C05E67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696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4FB"/>
    <w:rsid w:val="00C16EC8"/>
    <w:rsid w:val="00C16F2C"/>
    <w:rsid w:val="00C1715C"/>
    <w:rsid w:val="00C1747A"/>
    <w:rsid w:val="00C17533"/>
    <w:rsid w:val="00C17AAB"/>
    <w:rsid w:val="00C20271"/>
    <w:rsid w:val="00C20A58"/>
    <w:rsid w:val="00C20A59"/>
    <w:rsid w:val="00C20ACB"/>
    <w:rsid w:val="00C213AA"/>
    <w:rsid w:val="00C2187B"/>
    <w:rsid w:val="00C21935"/>
    <w:rsid w:val="00C21CA3"/>
    <w:rsid w:val="00C221D4"/>
    <w:rsid w:val="00C22351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55C6"/>
    <w:rsid w:val="00C256C6"/>
    <w:rsid w:val="00C25B08"/>
    <w:rsid w:val="00C25DB1"/>
    <w:rsid w:val="00C25F58"/>
    <w:rsid w:val="00C2602B"/>
    <w:rsid w:val="00C2679A"/>
    <w:rsid w:val="00C26A1C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70D"/>
    <w:rsid w:val="00C30BE0"/>
    <w:rsid w:val="00C317FB"/>
    <w:rsid w:val="00C31DA9"/>
    <w:rsid w:val="00C33222"/>
    <w:rsid w:val="00C3346F"/>
    <w:rsid w:val="00C3387E"/>
    <w:rsid w:val="00C3413E"/>
    <w:rsid w:val="00C3480F"/>
    <w:rsid w:val="00C348E5"/>
    <w:rsid w:val="00C34F93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62B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751"/>
    <w:rsid w:val="00C44D41"/>
    <w:rsid w:val="00C44D52"/>
    <w:rsid w:val="00C451E5"/>
    <w:rsid w:val="00C45239"/>
    <w:rsid w:val="00C4526C"/>
    <w:rsid w:val="00C459C0"/>
    <w:rsid w:val="00C45C12"/>
    <w:rsid w:val="00C45E9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74"/>
    <w:rsid w:val="00C50BB3"/>
    <w:rsid w:val="00C50C45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33DC"/>
    <w:rsid w:val="00C540AC"/>
    <w:rsid w:val="00C540E6"/>
    <w:rsid w:val="00C54480"/>
    <w:rsid w:val="00C54764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541A"/>
    <w:rsid w:val="00C654CA"/>
    <w:rsid w:val="00C65F2A"/>
    <w:rsid w:val="00C660CE"/>
    <w:rsid w:val="00C6688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39A"/>
    <w:rsid w:val="00C7379D"/>
    <w:rsid w:val="00C73A16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5FCA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763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D49"/>
    <w:rsid w:val="00C85DA1"/>
    <w:rsid w:val="00C868A2"/>
    <w:rsid w:val="00C86CCC"/>
    <w:rsid w:val="00C870EF"/>
    <w:rsid w:val="00C871A9"/>
    <w:rsid w:val="00C873FD"/>
    <w:rsid w:val="00C90516"/>
    <w:rsid w:val="00C9054F"/>
    <w:rsid w:val="00C90589"/>
    <w:rsid w:val="00C90C4A"/>
    <w:rsid w:val="00C91135"/>
    <w:rsid w:val="00C9134E"/>
    <w:rsid w:val="00C91494"/>
    <w:rsid w:val="00C914C1"/>
    <w:rsid w:val="00C91566"/>
    <w:rsid w:val="00C915BC"/>
    <w:rsid w:val="00C916C2"/>
    <w:rsid w:val="00C91AD8"/>
    <w:rsid w:val="00C91C85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CC7"/>
    <w:rsid w:val="00C95C52"/>
    <w:rsid w:val="00C96287"/>
    <w:rsid w:val="00C96600"/>
    <w:rsid w:val="00C96640"/>
    <w:rsid w:val="00C967EC"/>
    <w:rsid w:val="00C96A60"/>
    <w:rsid w:val="00C970D8"/>
    <w:rsid w:val="00C9729C"/>
    <w:rsid w:val="00C9772D"/>
    <w:rsid w:val="00C97CBB"/>
    <w:rsid w:val="00C97CC5"/>
    <w:rsid w:val="00C97E6E"/>
    <w:rsid w:val="00C97F6E"/>
    <w:rsid w:val="00CA0420"/>
    <w:rsid w:val="00CA0791"/>
    <w:rsid w:val="00CA1198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4AC"/>
    <w:rsid w:val="00CA6E59"/>
    <w:rsid w:val="00CA6EEB"/>
    <w:rsid w:val="00CA706A"/>
    <w:rsid w:val="00CA7CC3"/>
    <w:rsid w:val="00CA7DBC"/>
    <w:rsid w:val="00CB0236"/>
    <w:rsid w:val="00CB0237"/>
    <w:rsid w:val="00CB0313"/>
    <w:rsid w:val="00CB0443"/>
    <w:rsid w:val="00CB07C6"/>
    <w:rsid w:val="00CB0998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375D"/>
    <w:rsid w:val="00CB37B1"/>
    <w:rsid w:val="00CB3E41"/>
    <w:rsid w:val="00CB49B6"/>
    <w:rsid w:val="00CB4A0A"/>
    <w:rsid w:val="00CB4C23"/>
    <w:rsid w:val="00CB5251"/>
    <w:rsid w:val="00CB55E9"/>
    <w:rsid w:val="00CB55EF"/>
    <w:rsid w:val="00CB5971"/>
    <w:rsid w:val="00CB63E8"/>
    <w:rsid w:val="00CB6A60"/>
    <w:rsid w:val="00CB6D6A"/>
    <w:rsid w:val="00CB75A9"/>
    <w:rsid w:val="00CB7835"/>
    <w:rsid w:val="00CB7B30"/>
    <w:rsid w:val="00CB7BA5"/>
    <w:rsid w:val="00CB7C3E"/>
    <w:rsid w:val="00CB7DD4"/>
    <w:rsid w:val="00CC02EB"/>
    <w:rsid w:val="00CC04AF"/>
    <w:rsid w:val="00CC06F6"/>
    <w:rsid w:val="00CC0E40"/>
    <w:rsid w:val="00CC0E7C"/>
    <w:rsid w:val="00CC1661"/>
    <w:rsid w:val="00CC17B5"/>
    <w:rsid w:val="00CC1B3D"/>
    <w:rsid w:val="00CC1F2F"/>
    <w:rsid w:val="00CC262D"/>
    <w:rsid w:val="00CC286A"/>
    <w:rsid w:val="00CC2E11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FE2"/>
    <w:rsid w:val="00CC502F"/>
    <w:rsid w:val="00CC5D5D"/>
    <w:rsid w:val="00CC67A6"/>
    <w:rsid w:val="00CC6E99"/>
    <w:rsid w:val="00CC712E"/>
    <w:rsid w:val="00CC7F10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664"/>
    <w:rsid w:val="00CD4622"/>
    <w:rsid w:val="00CD47D2"/>
    <w:rsid w:val="00CD4826"/>
    <w:rsid w:val="00CD485C"/>
    <w:rsid w:val="00CD49E0"/>
    <w:rsid w:val="00CD4C58"/>
    <w:rsid w:val="00CD4E09"/>
    <w:rsid w:val="00CD4FD3"/>
    <w:rsid w:val="00CD53D9"/>
    <w:rsid w:val="00CD5DB9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A4D"/>
    <w:rsid w:val="00CE0D5B"/>
    <w:rsid w:val="00CE138A"/>
    <w:rsid w:val="00CE1B0E"/>
    <w:rsid w:val="00CE1C1D"/>
    <w:rsid w:val="00CE1C20"/>
    <w:rsid w:val="00CE26AF"/>
    <w:rsid w:val="00CE2A03"/>
    <w:rsid w:val="00CE2A17"/>
    <w:rsid w:val="00CE323B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4FBA"/>
    <w:rsid w:val="00CE50BB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119"/>
    <w:rsid w:val="00CE74BA"/>
    <w:rsid w:val="00CE776E"/>
    <w:rsid w:val="00CE77B6"/>
    <w:rsid w:val="00CE7AC7"/>
    <w:rsid w:val="00CE7C68"/>
    <w:rsid w:val="00CE7E50"/>
    <w:rsid w:val="00CE7ED4"/>
    <w:rsid w:val="00CF00EC"/>
    <w:rsid w:val="00CF0320"/>
    <w:rsid w:val="00CF0449"/>
    <w:rsid w:val="00CF0620"/>
    <w:rsid w:val="00CF0D2F"/>
    <w:rsid w:val="00CF0FDA"/>
    <w:rsid w:val="00CF12A4"/>
    <w:rsid w:val="00CF1784"/>
    <w:rsid w:val="00CF1C27"/>
    <w:rsid w:val="00CF1DA5"/>
    <w:rsid w:val="00CF24DD"/>
    <w:rsid w:val="00CF2845"/>
    <w:rsid w:val="00CF28D6"/>
    <w:rsid w:val="00CF2D9A"/>
    <w:rsid w:val="00CF3238"/>
    <w:rsid w:val="00CF3415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473"/>
    <w:rsid w:val="00D0050D"/>
    <w:rsid w:val="00D0062E"/>
    <w:rsid w:val="00D00653"/>
    <w:rsid w:val="00D00AA9"/>
    <w:rsid w:val="00D00CA0"/>
    <w:rsid w:val="00D00D35"/>
    <w:rsid w:val="00D016C7"/>
    <w:rsid w:val="00D01785"/>
    <w:rsid w:val="00D01CB7"/>
    <w:rsid w:val="00D01D7C"/>
    <w:rsid w:val="00D0272A"/>
    <w:rsid w:val="00D02BD8"/>
    <w:rsid w:val="00D03322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C08"/>
    <w:rsid w:val="00D06D00"/>
    <w:rsid w:val="00D06F61"/>
    <w:rsid w:val="00D0713C"/>
    <w:rsid w:val="00D07B17"/>
    <w:rsid w:val="00D07CF0"/>
    <w:rsid w:val="00D07D6C"/>
    <w:rsid w:val="00D10047"/>
    <w:rsid w:val="00D105B5"/>
    <w:rsid w:val="00D10DE2"/>
    <w:rsid w:val="00D110FF"/>
    <w:rsid w:val="00D11191"/>
    <w:rsid w:val="00D11D8F"/>
    <w:rsid w:val="00D11D9C"/>
    <w:rsid w:val="00D1206F"/>
    <w:rsid w:val="00D123B8"/>
    <w:rsid w:val="00D12589"/>
    <w:rsid w:val="00D12607"/>
    <w:rsid w:val="00D12857"/>
    <w:rsid w:val="00D1297E"/>
    <w:rsid w:val="00D13A97"/>
    <w:rsid w:val="00D14540"/>
    <w:rsid w:val="00D14EF5"/>
    <w:rsid w:val="00D15861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0F24"/>
    <w:rsid w:val="00D20F7A"/>
    <w:rsid w:val="00D217E9"/>
    <w:rsid w:val="00D219F8"/>
    <w:rsid w:val="00D21FAD"/>
    <w:rsid w:val="00D22012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2B5"/>
    <w:rsid w:val="00D26449"/>
    <w:rsid w:val="00D26819"/>
    <w:rsid w:val="00D26A82"/>
    <w:rsid w:val="00D26C03"/>
    <w:rsid w:val="00D26C56"/>
    <w:rsid w:val="00D26DAB"/>
    <w:rsid w:val="00D27946"/>
    <w:rsid w:val="00D30191"/>
    <w:rsid w:val="00D305C9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48EF"/>
    <w:rsid w:val="00D35601"/>
    <w:rsid w:val="00D35808"/>
    <w:rsid w:val="00D358D6"/>
    <w:rsid w:val="00D35AAB"/>
    <w:rsid w:val="00D35BF9"/>
    <w:rsid w:val="00D362E7"/>
    <w:rsid w:val="00D3633B"/>
    <w:rsid w:val="00D365EA"/>
    <w:rsid w:val="00D36A7C"/>
    <w:rsid w:val="00D3712C"/>
    <w:rsid w:val="00D376A9"/>
    <w:rsid w:val="00D37B64"/>
    <w:rsid w:val="00D37CD8"/>
    <w:rsid w:val="00D37FB2"/>
    <w:rsid w:val="00D400E9"/>
    <w:rsid w:val="00D40253"/>
    <w:rsid w:val="00D404A7"/>
    <w:rsid w:val="00D405E2"/>
    <w:rsid w:val="00D40E92"/>
    <w:rsid w:val="00D41999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10"/>
    <w:rsid w:val="00D448E5"/>
    <w:rsid w:val="00D44A65"/>
    <w:rsid w:val="00D45814"/>
    <w:rsid w:val="00D4591C"/>
    <w:rsid w:val="00D45B1D"/>
    <w:rsid w:val="00D45BF5"/>
    <w:rsid w:val="00D46289"/>
    <w:rsid w:val="00D46BF7"/>
    <w:rsid w:val="00D46C26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4A0"/>
    <w:rsid w:val="00D51577"/>
    <w:rsid w:val="00D51965"/>
    <w:rsid w:val="00D51D6A"/>
    <w:rsid w:val="00D51E94"/>
    <w:rsid w:val="00D51F0B"/>
    <w:rsid w:val="00D51FBB"/>
    <w:rsid w:val="00D5221B"/>
    <w:rsid w:val="00D52623"/>
    <w:rsid w:val="00D5327E"/>
    <w:rsid w:val="00D532E9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4E36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D5C"/>
    <w:rsid w:val="00D64DB8"/>
    <w:rsid w:val="00D64E2C"/>
    <w:rsid w:val="00D656D7"/>
    <w:rsid w:val="00D65854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BCB"/>
    <w:rsid w:val="00D67DA1"/>
    <w:rsid w:val="00D7002D"/>
    <w:rsid w:val="00D700FD"/>
    <w:rsid w:val="00D70181"/>
    <w:rsid w:val="00D70F71"/>
    <w:rsid w:val="00D714F9"/>
    <w:rsid w:val="00D716C8"/>
    <w:rsid w:val="00D71F97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BF8"/>
    <w:rsid w:val="00D76E07"/>
    <w:rsid w:val="00D770A2"/>
    <w:rsid w:val="00D77304"/>
    <w:rsid w:val="00D77787"/>
    <w:rsid w:val="00D778F4"/>
    <w:rsid w:val="00D77B4D"/>
    <w:rsid w:val="00D77D37"/>
    <w:rsid w:val="00D80280"/>
    <w:rsid w:val="00D80843"/>
    <w:rsid w:val="00D80DAB"/>
    <w:rsid w:val="00D8100B"/>
    <w:rsid w:val="00D81084"/>
    <w:rsid w:val="00D814A9"/>
    <w:rsid w:val="00D819E0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00"/>
    <w:rsid w:val="00D83ACC"/>
    <w:rsid w:val="00D83D67"/>
    <w:rsid w:val="00D847D8"/>
    <w:rsid w:val="00D84828"/>
    <w:rsid w:val="00D84BA3"/>
    <w:rsid w:val="00D852DD"/>
    <w:rsid w:val="00D85456"/>
    <w:rsid w:val="00D85802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2D5"/>
    <w:rsid w:val="00D8757B"/>
    <w:rsid w:val="00D875A9"/>
    <w:rsid w:val="00D87743"/>
    <w:rsid w:val="00D903DC"/>
    <w:rsid w:val="00D9048A"/>
    <w:rsid w:val="00D904B9"/>
    <w:rsid w:val="00D90767"/>
    <w:rsid w:val="00D908A5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C35"/>
    <w:rsid w:val="00D92D5C"/>
    <w:rsid w:val="00D9313E"/>
    <w:rsid w:val="00D93820"/>
    <w:rsid w:val="00D938E5"/>
    <w:rsid w:val="00D93C83"/>
    <w:rsid w:val="00D94335"/>
    <w:rsid w:val="00D95225"/>
    <w:rsid w:val="00D957D1"/>
    <w:rsid w:val="00D95DFC"/>
    <w:rsid w:val="00D95DFE"/>
    <w:rsid w:val="00D96555"/>
    <w:rsid w:val="00D96875"/>
    <w:rsid w:val="00D969E9"/>
    <w:rsid w:val="00D972C9"/>
    <w:rsid w:val="00D9747D"/>
    <w:rsid w:val="00D97AAA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06F"/>
    <w:rsid w:val="00DA7C7E"/>
    <w:rsid w:val="00DA7D1D"/>
    <w:rsid w:val="00DB06B0"/>
    <w:rsid w:val="00DB107D"/>
    <w:rsid w:val="00DB15EA"/>
    <w:rsid w:val="00DB1765"/>
    <w:rsid w:val="00DB1787"/>
    <w:rsid w:val="00DB17E3"/>
    <w:rsid w:val="00DB1916"/>
    <w:rsid w:val="00DB1F36"/>
    <w:rsid w:val="00DB2154"/>
    <w:rsid w:val="00DB244E"/>
    <w:rsid w:val="00DB248F"/>
    <w:rsid w:val="00DB2791"/>
    <w:rsid w:val="00DB281A"/>
    <w:rsid w:val="00DB299D"/>
    <w:rsid w:val="00DB29A7"/>
    <w:rsid w:val="00DB3662"/>
    <w:rsid w:val="00DB3B19"/>
    <w:rsid w:val="00DB3BCD"/>
    <w:rsid w:val="00DB3D84"/>
    <w:rsid w:val="00DB41B5"/>
    <w:rsid w:val="00DB430E"/>
    <w:rsid w:val="00DB4364"/>
    <w:rsid w:val="00DB464E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76C"/>
    <w:rsid w:val="00DB6A35"/>
    <w:rsid w:val="00DB6F3E"/>
    <w:rsid w:val="00DB753F"/>
    <w:rsid w:val="00DB77D8"/>
    <w:rsid w:val="00DB7DBE"/>
    <w:rsid w:val="00DB7DFE"/>
    <w:rsid w:val="00DB7F53"/>
    <w:rsid w:val="00DB7FD0"/>
    <w:rsid w:val="00DC0603"/>
    <w:rsid w:val="00DC0E8D"/>
    <w:rsid w:val="00DC15CD"/>
    <w:rsid w:val="00DC1616"/>
    <w:rsid w:val="00DC19B8"/>
    <w:rsid w:val="00DC257B"/>
    <w:rsid w:val="00DC259C"/>
    <w:rsid w:val="00DC29E7"/>
    <w:rsid w:val="00DC376F"/>
    <w:rsid w:val="00DC3A24"/>
    <w:rsid w:val="00DC3CAB"/>
    <w:rsid w:val="00DC436F"/>
    <w:rsid w:val="00DC44EC"/>
    <w:rsid w:val="00DC479B"/>
    <w:rsid w:val="00DC526E"/>
    <w:rsid w:val="00DC549F"/>
    <w:rsid w:val="00DC56F9"/>
    <w:rsid w:val="00DC5720"/>
    <w:rsid w:val="00DC5CFE"/>
    <w:rsid w:val="00DC5D18"/>
    <w:rsid w:val="00DC5E46"/>
    <w:rsid w:val="00DC6118"/>
    <w:rsid w:val="00DC6403"/>
    <w:rsid w:val="00DC6472"/>
    <w:rsid w:val="00DC6718"/>
    <w:rsid w:val="00DC694C"/>
    <w:rsid w:val="00DC69A3"/>
    <w:rsid w:val="00DC6CA7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C8C"/>
    <w:rsid w:val="00DD0ECD"/>
    <w:rsid w:val="00DD1AC5"/>
    <w:rsid w:val="00DD21B0"/>
    <w:rsid w:val="00DD240D"/>
    <w:rsid w:val="00DD2933"/>
    <w:rsid w:val="00DD3010"/>
    <w:rsid w:val="00DD312D"/>
    <w:rsid w:val="00DD403C"/>
    <w:rsid w:val="00DD42FD"/>
    <w:rsid w:val="00DD465C"/>
    <w:rsid w:val="00DD4691"/>
    <w:rsid w:val="00DD4EBD"/>
    <w:rsid w:val="00DD4FBF"/>
    <w:rsid w:val="00DD52F9"/>
    <w:rsid w:val="00DD535D"/>
    <w:rsid w:val="00DD5371"/>
    <w:rsid w:val="00DD5422"/>
    <w:rsid w:val="00DD5BC5"/>
    <w:rsid w:val="00DD5C87"/>
    <w:rsid w:val="00DD5E44"/>
    <w:rsid w:val="00DD60F6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E007F"/>
    <w:rsid w:val="00DE0084"/>
    <w:rsid w:val="00DE04CF"/>
    <w:rsid w:val="00DE04F1"/>
    <w:rsid w:val="00DE0612"/>
    <w:rsid w:val="00DE0782"/>
    <w:rsid w:val="00DE15CB"/>
    <w:rsid w:val="00DE1859"/>
    <w:rsid w:val="00DE1DAA"/>
    <w:rsid w:val="00DE1F87"/>
    <w:rsid w:val="00DE1FB5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8E6"/>
    <w:rsid w:val="00DE6966"/>
    <w:rsid w:val="00DE6FA8"/>
    <w:rsid w:val="00DE7012"/>
    <w:rsid w:val="00DE7572"/>
    <w:rsid w:val="00DE76E3"/>
    <w:rsid w:val="00DE7D63"/>
    <w:rsid w:val="00DE7F98"/>
    <w:rsid w:val="00DE7FB9"/>
    <w:rsid w:val="00DF01C9"/>
    <w:rsid w:val="00DF023A"/>
    <w:rsid w:val="00DF02CF"/>
    <w:rsid w:val="00DF03FD"/>
    <w:rsid w:val="00DF0D14"/>
    <w:rsid w:val="00DF0E85"/>
    <w:rsid w:val="00DF1155"/>
    <w:rsid w:val="00DF142E"/>
    <w:rsid w:val="00DF176B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45C"/>
    <w:rsid w:val="00DF69F9"/>
    <w:rsid w:val="00DF6A93"/>
    <w:rsid w:val="00DF727F"/>
    <w:rsid w:val="00DF7EA3"/>
    <w:rsid w:val="00E002C4"/>
    <w:rsid w:val="00E00F30"/>
    <w:rsid w:val="00E01128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BA6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5510"/>
    <w:rsid w:val="00E057F3"/>
    <w:rsid w:val="00E05A0D"/>
    <w:rsid w:val="00E05C03"/>
    <w:rsid w:val="00E0624B"/>
    <w:rsid w:val="00E06C29"/>
    <w:rsid w:val="00E06D51"/>
    <w:rsid w:val="00E0705A"/>
    <w:rsid w:val="00E071D5"/>
    <w:rsid w:val="00E07B6C"/>
    <w:rsid w:val="00E10126"/>
    <w:rsid w:val="00E1071E"/>
    <w:rsid w:val="00E10B96"/>
    <w:rsid w:val="00E11048"/>
    <w:rsid w:val="00E112F2"/>
    <w:rsid w:val="00E11E02"/>
    <w:rsid w:val="00E125DE"/>
    <w:rsid w:val="00E12F04"/>
    <w:rsid w:val="00E12F63"/>
    <w:rsid w:val="00E13A27"/>
    <w:rsid w:val="00E13C80"/>
    <w:rsid w:val="00E140AB"/>
    <w:rsid w:val="00E140F4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49B"/>
    <w:rsid w:val="00E15C99"/>
    <w:rsid w:val="00E15F49"/>
    <w:rsid w:val="00E15F51"/>
    <w:rsid w:val="00E15F9E"/>
    <w:rsid w:val="00E16A53"/>
    <w:rsid w:val="00E16C26"/>
    <w:rsid w:val="00E16D1A"/>
    <w:rsid w:val="00E1706D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8B9"/>
    <w:rsid w:val="00E25942"/>
    <w:rsid w:val="00E25B7C"/>
    <w:rsid w:val="00E25BEF"/>
    <w:rsid w:val="00E25D7A"/>
    <w:rsid w:val="00E260E0"/>
    <w:rsid w:val="00E266F7"/>
    <w:rsid w:val="00E26706"/>
    <w:rsid w:val="00E26ADA"/>
    <w:rsid w:val="00E26CF6"/>
    <w:rsid w:val="00E26CF9"/>
    <w:rsid w:val="00E2706B"/>
    <w:rsid w:val="00E271F0"/>
    <w:rsid w:val="00E275D9"/>
    <w:rsid w:val="00E27657"/>
    <w:rsid w:val="00E27939"/>
    <w:rsid w:val="00E27A3D"/>
    <w:rsid w:val="00E27EA5"/>
    <w:rsid w:val="00E301BB"/>
    <w:rsid w:val="00E303DD"/>
    <w:rsid w:val="00E3118A"/>
    <w:rsid w:val="00E3123A"/>
    <w:rsid w:val="00E3139C"/>
    <w:rsid w:val="00E319EA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EC4"/>
    <w:rsid w:val="00E33F0D"/>
    <w:rsid w:val="00E344D5"/>
    <w:rsid w:val="00E348DC"/>
    <w:rsid w:val="00E34929"/>
    <w:rsid w:val="00E34B67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2E5B"/>
    <w:rsid w:val="00E43028"/>
    <w:rsid w:val="00E430A1"/>
    <w:rsid w:val="00E432FF"/>
    <w:rsid w:val="00E43826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9E8"/>
    <w:rsid w:val="00E50B39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669"/>
    <w:rsid w:val="00E52BDF"/>
    <w:rsid w:val="00E52D05"/>
    <w:rsid w:val="00E52D25"/>
    <w:rsid w:val="00E52F4E"/>
    <w:rsid w:val="00E53177"/>
    <w:rsid w:val="00E53464"/>
    <w:rsid w:val="00E534BD"/>
    <w:rsid w:val="00E5359B"/>
    <w:rsid w:val="00E5379C"/>
    <w:rsid w:val="00E53A48"/>
    <w:rsid w:val="00E53A91"/>
    <w:rsid w:val="00E53B2D"/>
    <w:rsid w:val="00E53F1C"/>
    <w:rsid w:val="00E549CB"/>
    <w:rsid w:val="00E55037"/>
    <w:rsid w:val="00E552B0"/>
    <w:rsid w:val="00E553FE"/>
    <w:rsid w:val="00E554AA"/>
    <w:rsid w:val="00E555CE"/>
    <w:rsid w:val="00E556B0"/>
    <w:rsid w:val="00E5576C"/>
    <w:rsid w:val="00E557F8"/>
    <w:rsid w:val="00E55862"/>
    <w:rsid w:val="00E5613A"/>
    <w:rsid w:val="00E56497"/>
    <w:rsid w:val="00E5655C"/>
    <w:rsid w:val="00E56B9C"/>
    <w:rsid w:val="00E56C4D"/>
    <w:rsid w:val="00E5725F"/>
    <w:rsid w:val="00E574CE"/>
    <w:rsid w:val="00E57917"/>
    <w:rsid w:val="00E57A3F"/>
    <w:rsid w:val="00E60146"/>
    <w:rsid w:val="00E606E9"/>
    <w:rsid w:val="00E6096E"/>
    <w:rsid w:val="00E612CC"/>
    <w:rsid w:val="00E6131D"/>
    <w:rsid w:val="00E61483"/>
    <w:rsid w:val="00E61696"/>
    <w:rsid w:val="00E617CF"/>
    <w:rsid w:val="00E61A3D"/>
    <w:rsid w:val="00E61E85"/>
    <w:rsid w:val="00E62826"/>
    <w:rsid w:val="00E62881"/>
    <w:rsid w:val="00E636DF"/>
    <w:rsid w:val="00E63DC4"/>
    <w:rsid w:val="00E640DC"/>
    <w:rsid w:val="00E64A23"/>
    <w:rsid w:val="00E65114"/>
    <w:rsid w:val="00E65535"/>
    <w:rsid w:val="00E657DB"/>
    <w:rsid w:val="00E66213"/>
    <w:rsid w:val="00E665A0"/>
    <w:rsid w:val="00E665B2"/>
    <w:rsid w:val="00E66CA4"/>
    <w:rsid w:val="00E66D67"/>
    <w:rsid w:val="00E67229"/>
    <w:rsid w:val="00E675A5"/>
    <w:rsid w:val="00E67806"/>
    <w:rsid w:val="00E6788F"/>
    <w:rsid w:val="00E67CD8"/>
    <w:rsid w:val="00E67E5D"/>
    <w:rsid w:val="00E67EB4"/>
    <w:rsid w:val="00E7095B"/>
    <w:rsid w:val="00E70F90"/>
    <w:rsid w:val="00E71480"/>
    <w:rsid w:val="00E7199B"/>
    <w:rsid w:val="00E71B00"/>
    <w:rsid w:val="00E71D06"/>
    <w:rsid w:val="00E7206C"/>
    <w:rsid w:val="00E7255A"/>
    <w:rsid w:val="00E72717"/>
    <w:rsid w:val="00E7290F"/>
    <w:rsid w:val="00E72F95"/>
    <w:rsid w:val="00E73CD6"/>
    <w:rsid w:val="00E74601"/>
    <w:rsid w:val="00E74913"/>
    <w:rsid w:val="00E751B4"/>
    <w:rsid w:val="00E7525B"/>
    <w:rsid w:val="00E75E4B"/>
    <w:rsid w:val="00E75F36"/>
    <w:rsid w:val="00E762CB"/>
    <w:rsid w:val="00E763C5"/>
    <w:rsid w:val="00E76617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502"/>
    <w:rsid w:val="00E80704"/>
    <w:rsid w:val="00E80984"/>
    <w:rsid w:val="00E809B1"/>
    <w:rsid w:val="00E81307"/>
    <w:rsid w:val="00E81953"/>
    <w:rsid w:val="00E81D6A"/>
    <w:rsid w:val="00E81EEA"/>
    <w:rsid w:val="00E82035"/>
    <w:rsid w:val="00E8222B"/>
    <w:rsid w:val="00E829C3"/>
    <w:rsid w:val="00E82BBA"/>
    <w:rsid w:val="00E84076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03B"/>
    <w:rsid w:val="00E85526"/>
    <w:rsid w:val="00E858F2"/>
    <w:rsid w:val="00E8616C"/>
    <w:rsid w:val="00E864CA"/>
    <w:rsid w:val="00E86A63"/>
    <w:rsid w:val="00E86A72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458"/>
    <w:rsid w:val="00E907A5"/>
    <w:rsid w:val="00E90D57"/>
    <w:rsid w:val="00E910C8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141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2CFA"/>
    <w:rsid w:val="00EA33CF"/>
    <w:rsid w:val="00EA3754"/>
    <w:rsid w:val="00EA3CEF"/>
    <w:rsid w:val="00EA3D1D"/>
    <w:rsid w:val="00EA3FA3"/>
    <w:rsid w:val="00EA4548"/>
    <w:rsid w:val="00EA5CA1"/>
    <w:rsid w:val="00EA6067"/>
    <w:rsid w:val="00EA63C6"/>
    <w:rsid w:val="00EA6525"/>
    <w:rsid w:val="00EA6C4E"/>
    <w:rsid w:val="00EA6C9C"/>
    <w:rsid w:val="00EA6DD2"/>
    <w:rsid w:val="00EA7120"/>
    <w:rsid w:val="00EA7483"/>
    <w:rsid w:val="00EA7506"/>
    <w:rsid w:val="00EA761C"/>
    <w:rsid w:val="00EA776B"/>
    <w:rsid w:val="00EA792A"/>
    <w:rsid w:val="00EA7B48"/>
    <w:rsid w:val="00EA7CA7"/>
    <w:rsid w:val="00EA7D01"/>
    <w:rsid w:val="00EA7FD8"/>
    <w:rsid w:val="00EB005D"/>
    <w:rsid w:val="00EB0089"/>
    <w:rsid w:val="00EB00F0"/>
    <w:rsid w:val="00EB0710"/>
    <w:rsid w:val="00EB07B4"/>
    <w:rsid w:val="00EB08A6"/>
    <w:rsid w:val="00EB08B9"/>
    <w:rsid w:val="00EB0E78"/>
    <w:rsid w:val="00EB11D4"/>
    <w:rsid w:val="00EB13EE"/>
    <w:rsid w:val="00EB1C14"/>
    <w:rsid w:val="00EB1D96"/>
    <w:rsid w:val="00EB23B2"/>
    <w:rsid w:val="00EB2499"/>
    <w:rsid w:val="00EB2518"/>
    <w:rsid w:val="00EB2549"/>
    <w:rsid w:val="00EB2EA4"/>
    <w:rsid w:val="00EB3035"/>
    <w:rsid w:val="00EB3349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5608"/>
    <w:rsid w:val="00EB5662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70E"/>
    <w:rsid w:val="00EB7714"/>
    <w:rsid w:val="00EB7CE2"/>
    <w:rsid w:val="00EB7D47"/>
    <w:rsid w:val="00EC0B3B"/>
    <w:rsid w:val="00EC0C37"/>
    <w:rsid w:val="00EC0CA1"/>
    <w:rsid w:val="00EC1F04"/>
    <w:rsid w:val="00EC203A"/>
    <w:rsid w:val="00EC2358"/>
    <w:rsid w:val="00EC2427"/>
    <w:rsid w:val="00EC2A48"/>
    <w:rsid w:val="00EC2E58"/>
    <w:rsid w:val="00EC30B7"/>
    <w:rsid w:val="00EC372B"/>
    <w:rsid w:val="00EC3835"/>
    <w:rsid w:val="00EC3B01"/>
    <w:rsid w:val="00EC3C6C"/>
    <w:rsid w:val="00EC3D54"/>
    <w:rsid w:val="00EC3F31"/>
    <w:rsid w:val="00EC41CC"/>
    <w:rsid w:val="00EC4738"/>
    <w:rsid w:val="00EC480C"/>
    <w:rsid w:val="00EC4CEF"/>
    <w:rsid w:val="00EC4DC3"/>
    <w:rsid w:val="00EC4FA1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4E71"/>
    <w:rsid w:val="00ED510E"/>
    <w:rsid w:val="00ED5490"/>
    <w:rsid w:val="00ED578B"/>
    <w:rsid w:val="00ED5819"/>
    <w:rsid w:val="00ED5A97"/>
    <w:rsid w:val="00ED5B44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2BD2"/>
    <w:rsid w:val="00EE2CA6"/>
    <w:rsid w:val="00EE3451"/>
    <w:rsid w:val="00EE3542"/>
    <w:rsid w:val="00EE3CB9"/>
    <w:rsid w:val="00EE3E6F"/>
    <w:rsid w:val="00EE3E87"/>
    <w:rsid w:val="00EE3F6A"/>
    <w:rsid w:val="00EE437E"/>
    <w:rsid w:val="00EE4508"/>
    <w:rsid w:val="00EE46D9"/>
    <w:rsid w:val="00EE4DDD"/>
    <w:rsid w:val="00EE4E6C"/>
    <w:rsid w:val="00EE521D"/>
    <w:rsid w:val="00EE52A9"/>
    <w:rsid w:val="00EE5710"/>
    <w:rsid w:val="00EE57E1"/>
    <w:rsid w:val="00EE61DE"/>
    <w:rsid w:val="00EE630B"/>
    <w:rsid w:val="00EE6358"/>
    <w:rsid w:val="00EE64DC"/>
    <w:rsid w:val="00EE6840"/>
    <w:rsid w:val="00EE6968"/>
    <w:rsid w:val="00EE7320"/>
    <w:rsid w:val="00EE791F"/>
    <w:rsid w:val="00EE7CFC"/>
    <w:rsid w:val="00EE7D0D"/>
    <w:rsid w:val="00EF014A"/>
    <w:rsid w:val="00EF0245"/>
    <w:rsid w:val="00EF0730"/>
    <w:rsid w:val="00EF07A1"/>
    <w:rsid w:val="00EF0BE9"/>
    <w:rsid w:val="00EF0F99"/>
    <w:rsid w:val="00EF134C"/>
    <w:rsid w:val="00EF1362"/>
    <w:rsid w:val="00EF153C"/>
    <w:rsid w:val="00EF16DF"/>
    <w:rsid w:val="00EF1C1C"/>
    <w:rsid w:val="00EF1CAF"/>
    <w:rsid w:val="00EF1F20"/>
    <w:rsid w:val="00EF1F4F"/>
    <w:rsid w:val="00EF20FC"/>
    <w:rsid w:val="00EF3372"/>
    <w:rsid w:val="00EF382E"/>
    <w:rsid w:val="00EF3BCD"/>
    <w:rsid w:val="00EF407C"/>
    <w:rsid w:val="00EF4535"/>
    <w:rsid w:val="00EF484B"/>
    <w:rsid w:val="00EF4CF5"/>
    <w:rsid w:val="00EF5079"/>
    <w:rsid w:val="00EF5661"/>
    <w:rsid w:val="00EF5972"/>
    <w:rsid w:val="00EF5E28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68A"/>
    <w:rsid w:val="00F04888"/>
    <w:rsid w:val="00F04B82"/>
    <w:rsid w:val="00F04D23"/>
    <w:rsid w:val="00F04F0F"/>
    <w:rsid w:val="00F05108"/>
    <w:rsid w:val="00F0522E"/>
    <w:rsid w:val="00F0530F"/>
    <w:rsid w:val="00F053D9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CD6"/>
    <w:rsid w:val="00F07DA0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FB2"/>
    <w:rsid w:val="00F14021"/>
    <w:rsid w:val="00F14C42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A58"/>
    <w:rsid w:val="00F170CA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0DAE"/>
    <w:rsid w:val="00F21C48"/>
    <w:rsid w:val="00F22128"/>
    <w:rsid w:val="00F224AF"/>
    <w:rsid w:val="00F22721"/>
    <w:rsid w:val="00F22A62"/>
    <w:rsid w:val="00F23658"/>
    <w:rsid w:val="00F23A0B"/>
    <w:rsid w:val="00F23EBA"/>
    <w:rsid w:val="00F2402E"/>
    <w:rsid w:val="00F240BF"/>
    <w:rsid w:val="00F242F3"/>
    <w:rsid w:val="00F246DC"/>
    <w:rsid w:val="00F247E4"/>
    <w:rsid w:val="00F249D1"/>
    <w:rsid w:val="00F24CD4"/>
    <w:rsid w:val="00F24EDA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2E2"/>
    <w:rsid w:val="00F34529"/>
    <w:rsid w:val="00F34F5B"/>
    <w:rsid w:val="00F351B4"/>
    <w:rsid w:val="00F35207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C83"/>
    <w:rsid w:val="00F37D14"/>
    <w:rsid w:val="00F40187"/>
    <w:rsid w:val="00F4064B"/>
    <w:rsid w:val="00F407E0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958"/>
    <w:rsid w:val="00F519C3"/>
    <w:rsid w:val="00F51BCA"/>
    <w:rsid w:val="00F51D19"/>
    <w:rsid w:val="00F51E62"/>
    <w:rsid w:val="00F51EF4"/>
    <w:rsid w:val="00F520A7"/>
    <w:rsid w:val="00F52B38"/>
    <w:rsid w:val="00F536E5"/>
    <w:rsid w:val="00F53F5F"/>
    <w:rsid w:val="00F53FF1"/>
    <w:rsid w:val="00F5418C"/>
    <w:rsid w:val="00F5444A"/>
    <w:rsid w:val="00F545B9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34C"/>
    <w:rsid w:val="00F577C5"/>
    <w:rsid w:val="00F57A00"/>
    <w:rsid w:val="00F6029B"/>
    <w:rsid w:val="00F6035A"/>
    <w:rsid w:val="00F6144D"/>
    <w:rsid w:val="00F614AD"/>
    <w:rsid w:val="00F61C1B"/>
    <w:rsid w:val="00F622CF"/>
    <w:rsid w:val="00F62B6A"/>
    <w:rsid w:val="00F62CB0"/>
    <w:rsid w:val="00F62CFE"/>
    <w:rsid w:val="00F637C4"/>
    <w:rsid w:val="00F63DBD"/>
    <w:rsid w:val="00F64101"/>
    <w:rsid w:val="00F645CF"/>
    <w:rsid w:val="00F648E9"/>
    <w:rsid w:val="00F650D5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645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C8B"/>
    <w:rsid w:val="00F75F51"/>
    <w:rsid w:val="00F764D3"/>
    <w:rsid w:val="00F76F7E"/>
    <w:rsid w:val="00F77578"/>
    <w:rsid w:val="00F77841"/>
    <w:rsid w:val="00F800F2"/>
    <w:rsid w:val="00F801A9"/>
    <w:rsid w:val="00F801C4"/>
    <w:rsid w:val="00F80F42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94C"/>
    <w:rsid w:val="00F85A37"/>
    <w:rsid w:val="00F85F93"/>
    <w:rsid w:val="00F860BF"/>
    <w:rsid w:val="00F866A8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20C"/>
    <w:rsid w:val="00F90385"/>
    <w:rsid w:val="00F904CB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E45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622B"/>
    <w:rsid w:val="00F96BD3"/>
    <w:rsid w:val="00F96F0E"/>
    <w:rsid w:val="00F97059"/>
    <w:rsid w:val="00F97105"/>
    <w:rsid w:val="00F97211"/>
    <w:rsid w:val="00F97511"/>
    <w:rsid w:val="00F9753B"/>
    <w:rsid w:val="00F97FDF"/>
    <w:rsid w:val="00FA005A"/>
    <w:rsid w:val="00FA05D4"/>
    <w:rsid w:val="00FA0A39"/>
    <w:rsid w:val="00FA0A80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2BD7"/>
    <w:rsid w:val="00FA335A"/>
    <w:rsid w:val="00FA34F3"/>
    <w:rsid w:val="00FA3DB9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17C"/>
    <w:rsid w:val="00FA685B"/>
    <w:rsid w:val="00FA6CC1"/>
    <w:rsid w:val="00FA6EAB"/>
    <w:rsid w:val="00FA6EBD"/>
    <w:rsid w:val="00FA6EFC"/>
    <w:rsid w:val="00FA71BF"/>
    <w:rsid w:val="00FA73CE"/>
    <w:rsid w:val="00FA74E0"/>
    <w:rsid w:val="00FA7BB3"/>
    <w:rsid w:val="00FB04C5"/>
    <w:rsid w:val="00FB0857"/>
    <w:rsid w:val="00FB0AA0"/>
    <w:rsid w:val="00FB0AEA"/>
    <w:rsid w:val="00FB0C91"/>
    <w:rsid w:val="00FB0DC2"/>
    <w:rsid w:val="00FB10A6"/>
    <w:rsid w:val="00FB1199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08D"/>
    <w:rsid w:val="00FB340F"/>
    <w:rsid w:val="00FB3545"/>
    <w:rsid w:val="00FB3B24"/>
    <w:rsid w:val="00FB3F7E"/>
    <w:rsid w:val="00FB40B4"/>
    <w:rsid w:val="00FB468D"/>
    <w:rsid w:val="00FB4984"/>
    <w:rsid w:val="00FB4E25"/>
    <w:rsid w:val="00FB5328"/>
    <w:rsid w:val="00FB5EED"/>
    <w:rsid w:val="00FB6154"/>
    <w:rsid w:val="00FB6AC1"/>
    <w:rsid w:val="00FB6C54"/>
    <w:rsid w:val="00FB6C9F"/>
    <w:rsid w:val="00FB6E81"/>
    <w:rsid w:val="00FB6F13"/>
    <w:rsid w:val="00FB721A"/>
    <w:rsid w:val="00FB741E"/>
    <w:rsid w:val="00FB7874"/>
    <w:rsid w:val="00FB7983"/>
    <w:rsid w:val="00FB7EDF"/>
    <w:rsid w:val="00FC0451"/>
    <w:rsid w:val="00FC08F2"/>
    <w:rsid w:val="00FC0A72"/>
    <w:rsid w:val="00FC0ABA"/>
    <w:rsid w:val="00FC0E76"/>
    <w:rsid w:val="00FC143F"/>
    <w:rsid w:val="00FC155A"/>
    <w:rsid w:val="00FC1B07"/>
    <w:rsid w:val="00FC2078"/>
    <w:rsid w:val="00FC2168"/>
    <w:rsid w:val="00FC22B0"/>
    <w:rsid w:val="00FC257D"/>
    <w:rsid w:val="00FC2959"/>
    <w:rsid w:val="00FC2DB7"/>
    <w:rsid w:val="00FC3327"/>
    <w:rsid w:val="00FC3C40"/>
    <w:rsid w:val="00FC3DC4"/>
    <w:rsid w:val="00FC41E3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A88"/>
    <w:rsid w:val="00FD0B0F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B35"/>
    <w:rsid w:val="00FD50F7"/>
    <w:rsid w:val="00FD5486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D0"/>
    <w:rsid w:val="00FE156D"/>
    <w:rsid w:val="00FE1A72"/>
    <w:rsid w:val="00FE1B38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574"/>
    <w:rsid w:val="00FE5BB7"/>
    <w:rsid w:val="00FE6296"/>
    <w:rsid w:val="00FE6A7A"/>
    <w:rsid w:val="00FE6DB6"/>
    <w:rsid w:val="00FE749F"/>
    <w:rsid w:val="00FE766C"/>
    <w:rsid w:val="00FE781B"/>
    <w:rsid w:val="00FE7832"/>
    <w:rsid w:val="00FE7A65"/>
    <w:rsid w:val="00FF0322"/>
    <w:rsid w:val="00FF0874"/>
    <w:rsid w:val="00FF0D27"/>
    <w:rsid w:val="00FF13AB"/>
    <w:rsid w:val="00FF1D36"/>
    <w:rsid w:val="00FF33EC"/>
    <w:rsid w:val="00FF35FB"/>
    <w:rsid w:val="00FF3BD1"/>
    <w:rsid w:val="00FF3C80"/>
    <w:rsid w:val="00FF3D2D"/>
    <w:rsid w:val="00FF3DAC"/>
    <w:rsid w:val="00FF401A"/>
    <w:rsid w:val="00FF4519"/>
    <w:rsid w:val="00FF4B81"/>
    <w:rsid w:val="00FF4C05"/>
    <w:rsid w:val="00FF4C3F"/>
    <w:rsid w:val="00FF5434"/>
    <w:rsid w:val="00FF5501"/>
    <w:rsid w:val="00FF5A10"/>
    <w:rsid w:val="00FF5D2B"/>
    <w:rsid w:val="00FF6227"/>
    <w:rsid w:val="00FF634B"/>
    <w:rsid w:val="00FF6876"/>
    <w:rsid w:val="00FF69E8"/>
    <w:rsid w:val="00FF6F54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DA46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6C6F85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99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99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styleId="NormalnyWeb">
    <w:name w:val="Normal (Web)"/>
    <w:basedOn w:val="Normalny"/>
    <w:uiPriority w:val="99"/>
    <w:semiHidden/>
    <w:unhideWhenUsed/>
    <w:locked/>
    <w:rsid w:val="00952AF7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DB2154"/>
  </w:style>
  <w:style w:type="paragraph" w:customStyle="1" w:styleId="Tekstpodstawowywcity21">
    <w:name w:val="Tekst podstawowy wcięty 21"/>
    <w:basedOn w:val="Normalny"/>
    <w:rsid w:val="00135B5C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6C6F85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99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99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styleId="NormalnyWeb">
    <w:name w:val="Normal (Web)"/>
    <w:basedOn w:val="Normalny"/>
    <w:uiPriority w:val="99"/>
    <w:semiHidden/>
    <w:unhideWhenUsed/>
    <w:locked/>
    <w:rsid w:val="00952AF7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DB2154"/>
  </w:style>
  <w:style w:type="paragraph" w:customStyle="1" w:styleId="Tekstpodstawowywcity21">
    <w:name w:val="Tekst podstawowy wcięty 21"/>
    <w:basedOn w:val="Normalny"/>
    <w:rsid w:val="00135B5C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1DE1E-BE93-42F7-B720-54B19873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1722</Words>
  <Characters>12535</Characters>
  <Application>Microsoft Office Word</Application>
  <DocSecurity>0</DocSecurity>
  <Lines>104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14229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Marek Kamiński</cp:lastModifiedBy>
  <cp:revision>2</cp:revision>
  <cp:lastPrinted>2018-08-10T11:22:00Z</cp:lastPrinted>
  <dcterms:created xsi:type="dcterms:W3CDTF">2019-01-31T13:17:00Z</dcterms:created>
  <dcterms:modified xsi:type="dcterms:W3CDTF">2019-01-31T13:17:00Z</dcterms:modified>
</cp:coreProperties>
</file>