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50F20D6" w14:textId="0C8AC5F1"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14:paraId="73F7F0A5" w14:textId="77777777"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9D7EF64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079623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14:paraId="4BD767C2" w14:textId="77777777" w:rsidR="00491973" w:rsidRPr="00491973" w:rsidRDefault="00491973" w:rsidP="0049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sz w:val="2"/>
          <w:szCs w:val="2"/>
        </w:rPr>
      </w:pPr>
    </w:p>
    <w:p w14:paraId="509EB4B0" w14:textId="77777777" w:rsidR="00491973" w:rsidRPr="00491973" w:rsidRDefault="00491973" w:rsidP="0049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4"/>
          <w:szCs w:val="4"/>
        </w:rPr>
      </w:pPr>
    </w:p>
    <w:p w14:paraId="62F73B5E" w14:textId="77777777" w:rsidR="00491973" w:rsidRDefault="00491973" w:rsidP="0049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Dz.U</w:t>
      </w:r>
      <w:proofErr w:type="spellEnd"/>
      <w:r>
        <w:rPr>
          <w:rFonts w:ascii="Arial" w:hAnsi="Arial" w:cs="Arial"/>
          <w:b/>
        </w:rPr>
        <w:t xml:space="preserve">. UE S numer [], data [], strona [], </w:t>
      </w:r>
      <w:bookmarkStart w:id="0" w:name="_GoBack"/>
      <w:bookmarkEnd w:id="0"/>
    </w:p>
    <w:p w14:paraId="7386989B" w14:textId="77777777" w:rsidR="00491973" w:rsidRPr="00491973" w:rsidRDefault="00491973" w:rsidP="0049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4"/>
          <w:szCs w:val="4"/>
        </w:rPr>
      </w:pPr>
    </w:p>
    <w:p w14:paraId="43F50E68" w14:textId="4F77B089" w:rsidR="00DB620D" w:rsidRPr="004055F6" w:rsidRDefault="00DB620D" w:rsidP="0049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702654">
        <w:rPr>
          <w:rFonts w:ascii="Arial" w:hAnsi="Arial" w:cs="Arial"/>
          <w:b/>
        </w:rPr>
        <w:t xml:space="preserve">Numer ogłoszenia w </w:t>
      </w:r>
      <w:proofErr w:type="spellStart"/>
      <w:r w:rsidRPr="00702654">
        <w:rPr>
          <w:rFonts w:ascii="Arial" w:hAnsi="Arial" w:cs="Arial"/>
          <w:b/>
        </w:rPr>
        <w:t>Dz.U</w:t>
      </w:r>
      <w:proofErr w:type="spellEnd"/>
      <w:r w:rsidRPr="00702654">
        <w:rPr>
          <w:rFonts w:ascii="Arial" w:hAnsi="Arial" w:cs="Arial"/>
          <w:b/>
        </w:rPr>
        <w:t xml:space="preserve">. S: </w:t>
      </w:r>
      <w:r w:rsidR="009D4E6A" w:rsidRPr="009D4E6A">
        <w:t xml:space="preserve"> </w:t>
      </w:r>
      <w:r w:rsidR="00F32E44" w:rsidRPr="00F32E44">
        <w:rPr>
          <w:rFonts w:ascii="Arial" w:hAnsi="Arial" w:cs="Arial"/>
          <w:b/>
        </w:rPr>
        <w:t>2019/S 082-195445</w:t>
      </w:r>
    </w:p>
    <w:p w14:paraId="0D9955E4" w14:textId="77777777" w:rsidR="00491973" w:rsidRPr="00491973" w:rsidRDefault="00491973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4"/>
          <w:szCs w:val="4"/>
        </w:rPr>
      </w:pPr>
    </w:p>
    <w:p w14:paraId="2B368DF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</w:rPr>
        <w:t>Dz.U</w:t>
      </w:r>
      <w:proofErr w:type="spellEnd"/>
      <w:r w:rsidRPr="00682DD7">
        <w:rPr>
          <w:rFonts w:ascii="Arial" w:hAnsi="Arial" w:cs="Arial"/>
          <w:b/>
          <w:w w:val="0"/>
        </w:rPr>
        <w:t>., instytucja zamawiająca lub podmiot zamawiający muszą wypełnić informacje umożliwiające jednoznaczne zidentyfikowanie postępowania o udzielenie zamówienia:</w:t>
      </w:r>
    </w:p>
    <w:p w14:paraId="66F00814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172C39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AC5D636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2E5195EB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22B7C078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5F6FD1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0F76A416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0AF12EE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2D86D91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Dyrekcja Rozbudowy Miasta Gdańska działająca w imieniu </w:t>
            </w:r>
          </w:p>
          <w:p w14:paraId="0C06EFDC" w14:textId="03F0244D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Gminy Miasta Gdańska</w:t>
            </w:r>
          </w:p>
          <w:p w14:paraId="012C7F73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000168372</w:t>
            </w:r>
          </w:p>
          <w:p w14:paraId="2EAD6289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ul. Żaglowa 11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3221EEB" w14:textId="4CA9DCF6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Gdańsk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80-560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Polska</w:t>
            </w:r>
          </w:p>
          <w:p w14:paraId="6F08E36D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Osoba do kontaktów: </w:t>
            </w:r>
          </w:p>
          <w:p w14:paraId="0403A76E" w14:textId="77777777" w:rsidR="00413A2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Krzysztof Małkowski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Tel.: +48 583205100</w:t>
            </w:r>
          </w:p>
          <w:p w14:paraId="2B8EB63D" w14:textId="367D961B" w:rsidR="00850F63" w:rsidRDefault="00413A26" w:rsidP="00447B3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r w:rsidR="00447B36" w:rsidRPr="00887F3C">
              <w:rPr>
                <w:b/>
                <w:sz w:val="20"/>
                <w:szCs w:val="20"/>
              </w:rPr>
              <w:t xml:space="preserve">mail: </w:t>
            </w:r>
            <w:hyperlink r:id="rId8" w:history="1">
              <w:r w:rsidR="00850F63" w:rsidRPr="00B865DD">
                <w:rPr>
                  <w:rStyle w:val="Hipercze"/>
                  <w:rFonts w:cs="Arial"/>
                  <w:b/>
                  <w:sz w:val="20"/>
                  <w:szCs w:val="20"/>
                </w:rPr>
                <w:t>sekretariat@drmg.gdansk.pl</w:t>
              </w:r>
            </w:hyperlink>
            <w:r w:rsidR="00447B36" w:rsidRPr="00887F3C">
              <w:rPr>
                <w:b/>
                <w:sz w:val="20"/>
                <w:szCs w:val="20"/>
              </w:rPr>
              <w:t xml:space="preserve"> </w:t>
            </w:r>
          </w:p>
          <w:p w14:paraId="61A198FA" w14:textId="726B42AE" w:rsidR="00DB620D" w:rsidRPr="00682DD7" w:rsidRDefault="00447B36" w:rsidP="00313F0C">
            <w:pPr>
              <w:pStyle w:val="Default"/>
            </w:pPr>
            <w:r w:rsidRPr="00887F3C">
              <w:rPr>
                <w:b/>
                <w:sz w:val="20"/>
                <w:szCs w:val="20"/>
              </w:rPr>
              <w:t>Kod NUTS: PL634</w:t>
            </w:r>
          </w:p>
        </w:tc>
      </w:tr>
      <w:tr w:rsidR="00DB620D" w:rsidRPr="00682DD7" w14:paraId="04A7991E" w14:textId="77777777" w:rsidTr="00447B36">
        <w:trPr>
          <w:trHeight w:val="485"/>
        </w:trPr>
        <w:tc>
          <w:tcPr>
            <w:tcW w:w="4644" w:type="dxa"/>
            <w:shd w:val="clear" w:color="auto" w:fill="auto"/>
          </w:tcPr>
          <w:p w14:paraId="55819DBB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88D028C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14:paraId="20E76948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2CA9C8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8863D39" w14:textId="6DA98616" w:rsidR="007823AA" w:rsidRPr="00406F6B" w:rsidRDefault="00477792" w:rsidP="00477792">
            <w:pPr>
              <w:rPr>
                <w:rFonts w:ascii="Arial" w:hAnsi="Arial" w:cs="Arial"/>
                <w:color w:val="FF0000"/>
              </w:rPr>
            </w:pPr>
            <w:bookmarkStart w:id="1" w:name="_Hlk500151774"/>
            <w:r w:rsidRPr="00E00146">
              <w:rPr>
                <w:rFonts w:ascii="Arial" w:hAnsi="Arial" w:cs="Arial"/>
                <w:b/>
              </w:rPr>
              <w:t xml:space="preserve">Sporządzenie dokumentacji projektowej wraz z pełnieniem nadzoru autorskiego dla zadania pn.: </w:t>
            </w:r>
            <w:r w:rsidRPr="00E00146">
              <w:rPr>
                <w:rFonts w:ascii="Arial" w:hAnsi="Arial" w:cs="Arial"/>
                <w:b/>
                <w:bCs/>
              </w:rPr>
              <w:t xml:space="preserve">Budowa oświetlenia ulic w różnych dzielnicach Miasta Gdańska w ramach programu „Jaśniejszy Gdańsk” Edycja 2020 </w:t>
            </w:r>
            <w:bookmarkEnd w:id="1"/>
            <w:r w:rsidRPr="00E00146">
              <w:rPr>
                <w:rFonts w:ascii="Arial" w:hAnsi="Arial" w:cs="Arial"/>
                <w:b/>
                <w:bCs/>
              </w:rPr>
              <w:t>Etap I</w:t>
            </w:r>
            <w:r w:rsidR="001E4F09">
              <w:rPr>
                <w:rFonts w:ascii="Arial" w:hAnsi="Arial" w:cs="Arial"/>
                <w:b/>
                <w:bCs/>
              </w:rPr>
              <w:t>V</w:t>
            </w:r>
          </w:p>
        </w:tc>
      </w:tr>
      <w:tr w:rsidR="00DB620D" w:rsidRPr="00682DD7" w14:paraId="5F64BD32" w14:textId="77777777" w:rsidTr="007823AA">
        <w:trPr>
          <w:trHeight w:val="484"/>
        </w:trPr>
        <w:tc>
          <w:tcPr>
            <w:tcW w:w="4644" w:type="dxa"/>
            <w:shd w:val="clear" w:color="auto" w:fill="auto"/>
          </w:tcPr>
          <w:p w14:paraId="68BEC41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976D8B6" w14:textId="5A33C0F6" w:rsidR="00DB620D" w:rsidRPr="00E00146" w:rsidRDefault="001B0EB7" w:rsidP="001E4F09">
            <w:pPr>
              <w:pStyle w:val="Nagwek"/>
              <w:rPr>
                <w:rFonts w:ascii="Arial" w:hAnsi="Arial" w:cs="Arial"/>
              </w:rPr>
            </w:pPr>
            <w:r w:rsidRPr="00E00146">
              <w:rPr>
                <w:rFonts w:ascii="Trebuchet MS" w:hAnsi="Trebuchet MS" w:cs="Arial"/>
              </w:rPr>
              <w:t>I/PNE/</w:t>
            </w:r>
            <w:r w:rsidR="00933215" w:rsidRPr="00E00146">
              <w:rPr>
                <w:rFonts w:ascii="Trebuchet MS" w:hAnsi="Trebuchet MS" w:cs="Arial"/>
              </w:rPr>
              <w:t>0</w:t>
            </w:r>
            <w:r w:rsidR="001E4F09">
              <w:rPr>
                <w:rFonts w:ascii="Trebuchet MS" w:hAnsi="Trebuchet MS" w:cs="Arial"/>
              </w:rPr>
              <w:t>78</w:t>
            </w:r>
            <w:r w:rsidRPr="00E00146">
              <w:rPr>
                <w:rFonts w:ascii="Trebuchet MS" w:hAnsi="Trebuchet MS" w:cs="Arial"/>
              </w:rPr>
              <w:t>/201</w:t>
            </w:r>
            <w:r w:rsidR="00933215" w:rsidRPr="00E00146">
              <w:rPr>
                <w:rFonts w:ascii="Trebuchet MS" w:hAnsi="Trebuchet MS" w:cs="Arial"/>
              </w:rPr>
              <w:t>9</w:t>
            </w:r>
            <w:r w:rsidRPr="00E00146">
              <w:rPr>
                <w:rFonts w:ascii="Trebuchet MS" w:hAnsi="Trebuchet MS" w:cs="Arial"/>
              </w:rPr>
              <w:t>/</w:t>
            </w:r>
            <w:r w:rsidR="007823AA" w:rsidRPr="00E00146">
              <w:rPr>
                <w:rFonts w:ascii="Trebuchet MS" w:hAnsi="Trebuchet MS" w:cs="Arial"/>
              </w:rPr>
              <w:t>MS</w:t>
            </w:r>
          </w:p>
        </w:tc>
      </w:tr>
    </w:tbl>
    <w:p w14:paraId="36BB0367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14:paraId="3F7E50E6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BF25028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59AEFBEF" w14:textId="77777777" w:rsidTr="00447B36">
        <w:tc>
          <w:tcPr>
            <w:tcW w:w="4644" w:type="dxa"/>
            <w:shd w:val="clear" w:color="auto" w:fill="auto"/>
          </w:tcPr>
          <w:p w14:paraId="49FA0F1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922735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2674F796" w14:textId="77777777" w:rsidTr="00447B36">
        <w:tc>
          <w:tcPr>
            <w:tcW w:w="4644" w:type="dxa"/>
            <w:shd w:val="clear" w:color="auto" w:fill="auto"/>
          </w:tcPr>
          <w:p w14:paraId="2903F64A" w14:textId="77777777"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0C2F0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616F0DE" w14:textId="77777777" w:rsidTr="00447B36">
        <w:trPr>
          <w:trHeight w:val="1372"/>
        </w:trPr>
        <w:tc>
          <w:tcPr>
            <w:tcW w:w="4644" w:type="dxa"/>
            <w:shd w:val="clear" w:color="auto" w:fill="auto"/>
          </w:tcPr>
          <w:p w14:paraId="704AF96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74DC77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DE925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45904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0C902D0" w14:textId="77777777" w:rsidTr="00447B36">
        <w:tc>
          <w:tcPr>
            <w:tcW w:w="4644" w:type="dxa"/>
            <w:shd w:val="clear" w:color="auto" w:fill="auto"/>
          </w:tcPr>
          <w:p w14:paraId="19234F5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AA681A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D41F0D9" w14:textId="77777777" w:rsidTr="00447B36">
        <w:trPr>
          <w:trHeight w:val="2002"/>
        </w:trPr>
        <w:tc>
          <w:tcPr>
            <w:tcW w:w="4644" w:type="dxa"/>
            <w:shd w:val="clear" w:color="auto" w:fill="auto"/>
          </w:tcPr>
          <w:p w14:paraId="1A7DDE4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C4EEC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30A4AB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CE0842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3A9ED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EB78E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8988D1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52603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972DFB7" w14:textId="77777777" w:rsidTr="00447B36">
        <w:tc>
          <w:tcPr>
            <w:tcW w:w="4644" w:type="dxa"/>
            <w:shd w:val="clear" w:color="auto" w:fill="auto"/>
          </w:tcPr>
          <w:p w14:paraId="15C1B0F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AFB30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58CFE4E8" w14:textId="77777777" w:rsidTr="00447B36">
        <w:tc>
          <w:tcPr>
            <w:tcW w:w="4644" w:type="dxa"/>
            <w:shd w:val="clear" w:color="auto" w:fill="auto"/>
          </w:tcPr>
          <w:p w14:paraId="76FD4BB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4E9C5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31147539" w14:textId="77777777" w:rsidTr="00447B36">
        <w:tc>
          <w:tcPr>
            <w:tcW w:w="4644" w:type="dxa"/>
            <w:shd w:val="clear" w:color="auto" w:fill="auto"/>
          </w:tcPr>
          <w:p w14:paraId="3A8D808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6187C81A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14:paraId="2EE18DD1" w14:textId="77777777" w:rsidTr="00447B36">
        <w:tc>
          <w:tcPr>
            <w:tcW w:w="4644" w:type="dxa"/>
            <w:shd w:val="clear" w:color="auto" w:fill="auto"/>
          </w:tcPr>
          <w:p w14:paraId="78E1D52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ABA79D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14:paraId="24C24AD8" w14:textId="77777777" w:rsidTr="00447B36">
        <w:tc>
          <w:tcPr>
            <w:tcW w:w="4644" w:type="dxa"/>
            <w:shd w:val="clear" w:color="auto" w:fill="auto"/>
          </w:tcPr>
          <w:p w14:paraId="1E0A5ACD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4A361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0095B4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200A877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4B8AA3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26BE6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14:paraId="6F40AD26" w14:textId="77777777" w:rsidTr="00447B36">
        <w:tc>
          <w:tcPr>
            <w:tcW w:w="4644" w:type="dxa"/>
            <w:shd w:val="clear" w:color="auto" w:fill="auto"/>
          </w:tcPr>
          <w:p w14:paraId="4CBE16B6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37A209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6231C8A1" w14:textId="77777777" w:rsidTr="00447B36">
        <w:tc>
          <w:tcPr>
            <w:tcW w:w="4644" w:type="dxa"/>
            <w:shd w:val="clear" w:color="auto" w:fill="auto"/>
          </w:tcPr>
          <w:p w14:paraId="1F3F6D6A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5307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0B364A95" w14:textId="77777777" w:rsidTr="00447B36">
        <w:tc>
          <w:tcPr>
            <w:tcW w:w="9289" w:type="dxa"/>
            <w:gridSpan w:val="2"/>
            <w:shd w:val="clear" w:color="auto" w:fill="BFBFBF"/>
          </w:tcPr>
          <w:p w14:paraId="2AEAC28C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B620D" w:rsidRPr="00682DD7" w14:paraId="07DC61F3" w14:textId="77777777" w:rsidTr="00447B36">
        <w:tc>
          <w:tcPr>
            <w:tcW w:w="4644" w:type="dxa"/>
            <w:shd w:val="clear" w:color="auto" w:fill="auto"/>
          </w:tcPr>
          <w:p w14:paraId="3CD7E1D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0FEBE6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14:paraId="799BDF3A" w14:textId="77777777" w:rsidTr="00447B36">
        <w:tc>
          <w:tcPr>
            <w:tcW w:w="4644" w:type="dxa"/>
            <w:shd w:val="clear" w:color="auto" w:fill="auto"/>
          </w:tcPr>
          <w:p w14:paraId="2CA64E8B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31FE4DF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7887944D" w14:textId="77777777" w:rsidTr="00447B36">
        <w:tc>
          <w:tcPr>
            <w:tcW w:w="4644" w:type="dxa"/>
            <w:shd w:val="clear" w:color="auto" w:fill="auto"/>
          </w:tcPr>
          <w:p w14:paraId="6BCFB85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ADF032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451383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E6AC1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61CB5DB9" w14:textId="77777777" w:rsidTr="00447B36">
        <w:tc>
          <w:tcPr>
            <w:tcW w:w="4644" w:type="dxa"/>
            <w:shd w:val="clear" w:color="auto" w:fill="auto"/>
          </w:tcPr>
          <w:p w14:paraId="3E63B4F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22F2D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4740FF0" w14:textId="77777777" w:rsidTr="00447B36">
        <w:tc>
          <w:tcPr>
            <w:tcW w:w="4644" w:type="dxa"/>
            <w:shd w:val="clear" w:color="auto" w:fill="auto"/>
          </w:tcPr>
          <w:p w14:paraId="51D77BD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2B5D33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4EDBCC72" w14:textId="77777777" w:rsidTr="00447B36">
        <w:tc>
          <w:tcPr>
            <w:tcW w:w="4644" w:type="dxa"/>
            <w:shd w:val="clear" w:color="auto" w:fill="auto"/>
          </w:tcPr>
          <w:p w14:paraId="13943DC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13FCF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A2E6240" w14:textId="77777777" w:rsidTr="00447B36">
        <w:tc>
          <w:tcPr>
            <w:tcW w:w="4644" w:type="dxa"/>
            <w:shd w:val="clear" w:color="auto" w:fill="auto"/>
          </w:tcPr>
          <w:p w14:paraId="613F06E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F8D5C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0FFF39B" w14:textId="77777777" w:rsidTr="00447B36">
        <w:tc>
          <w:tcPr>
            <w:tcW w:w="4644" w:type="dxa"/>
            <w:shd w:val="clear" w:color="auto" w:fill="auto"/>
          </w:tcPr>
          <w:p w14:paraId="107C101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82DA5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0F2F1854" w14:textId="77777777" w:rsidTr="00447B36">
        <w:tc>
          <w:tcPr>
            <w:tcW w:w="4644" w:type="dxa"/>
            <w:shd w:val="clear" w:color="auto" w:fill="auto"/>
          </w:tcPr>
          <w:p w14:paraId="263168A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8812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C9A909F" w14:textId="77777777" w:rsidTr="00447B36">
        <w:tc>
          <w:tcPr>
            <w:tcW w:w="4644" w:type="dxa"/>
            <w:shd w:val="clear" w:color="auto" w:fill="auto"/>
          </w:tcPr>
          <w:p w14:paraId="1CC5144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A79F6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00AB270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4D6BCB34" w14:textId="77777777" w:rsidTr="00447B36">
        <w:tc>
          <w:tcPr>
            <w:tcW w:w="4644" w:type="dxa"/>
            <w:shd w:val="clear" w:color="auto" w:fill="auto"/>
          </w:tcPr>
          <w:p w14:paraId="4105671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7511A5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C03F0B8" w14:textId="77777777" w:rsidTr="00447B36">
        <w:tc>
          <w:tcPr>
            <w:tcW w:w="4644" w:type="dxa"/>
            <w:shd w:val="clear" w:color="auto" w:fill="auto"/>
          </w:tcPr>
          <w:p w14:paraId="3B5F56B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38DA51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3E36C2F9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14:paraId="55E2954F" w14:textId="77777777"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7086E325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1051A2D2" w14:textId="77777777" w:rsidTr="00447B36">
        <w:tc>
          <w:tcPr>
            <w:tcW w:w="4644" w:type="dxa"/>
            <w:shd w:val="clear" w:color="auto" w:fill="auto"/>
          </w:tcPr>
          <w:p w14:paraId="01C4EE6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B289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36437217" w14:textId="77777777" w:rsidTr="00447B36">
        <w:tc>
          <w:tcPr>
            <w:tcW w:w="4644" w:type="dxa"/>
            <w:shd w:val="clear" w:color="auto" w:fill="auto"/>
          </w:tcPr>
          <w:p w14:paraId="26E01B0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E7A5D2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375440B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547CAC61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DEDDEC7" w14:textId="77777777"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14:paraId="39885475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E1CD00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264F62D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26451C8D" w14:textId="77777777"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651EF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661F073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14:paraId="26525C3F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0A9A917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7C8A6C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214E358B" w14:textId="77777777" w:rsidTr="00447B36">
        <w:tc>
          <w:tcPr>
            <w:tcW w:w="4644" w:type="dxa"/>
            <w:shd w:val="clear" w:color="auto" w:fill="auto"/>
          </w:tcPr>
          <w:p w14:paraId="77B30ECF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C185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12D3EEF0" w14:textId="77777777" w:rsidTr="00447B36">
        <w:tc>
          <w:tcPr>
            <w:tcW w:w="4644" w:type="dxa"/>
            <w:shd w:val="clear" w:color="auto" w:fill="auto"/>
          </w:tcPr>
          <w:p w14:paraId="5068E5F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4B381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57B341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14:paraId="1EBFEA13" w14:textId="77777777" w:rsidTr="00447B36">
        <w:tc>
          <w:tcPr>
            <w:tcW w:w="4644" w:type="dxa"/>
            <w:shd w:val="clear" w:color="auto" w:fill="auto"/>
          </w:tcPr>
          <w:p w14:paraId="67822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6CA045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0F14745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14:paraId="63D9A157" w14:textId="77777777" w:rsidTr="00447B36">
        <w:tc>
          <w:tcPr>
            <w:tcW w:w="4644" w:type="dxa"/>
            <w:shd w:val="clear" w:color="auto" w:fill="auto"/>
          </w:tcPr>
          <w:p w14:paraId="4383A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556A3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14:paraId="711425D4" w14:textId="77777777" w:rsidTr="00447B36">
        <w:tc>
          <w:tcPr>
            <w:tcW w:w="4644" w:type="dxa"/>
            <w:shd w:val="clear" w:color="auto" w:fill="auto"/>
          </w:tcPr>
          <w:p w14:paraId="2F0F782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01E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2CFC2DF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2322"/>
        <w:gridCol w:w="2323"/>
      </w:tblGrid>
      <w:tr w:rsidR="00DB620D" w:rsidRPr="00682DD7" w14:paraId="1519FE48" w14:textId="77777777" w:rsidTr="00447B36">
        <w:tc>
          <w:tcPr>
            <w:tcW w:w="4644" w:type="dxa"/>
            <w:shd w:val="clear" w:color="auto" w:fill="auto"/>
          </w:tcPr>
          <w:p w14:paraId="617CA251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6BD6BF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D1585A2" w14:textId="77777777" w:rsidTr="00447B36">
        <w:tc>
          <w:tcPr>
            <w:tcW w:w="4644" w:type="dxa"/>
            <w:shd w:val="clear" w:color="auto" w:fill="auto"/>
          </w:tcPr>
          <w:p w14:paraId="213CE00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6B5E8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5A9E65EA" w14:textId="7777777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B45A9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7B050CCD" w14:textId="77777777"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BC91787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983DAE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783196C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3B731C9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A1C1329" w14:textId="77777777"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3217EAF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14:paraId="12FE8E62" w14:textId="7777777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9B8ADD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CF1867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28C06503" w14:textId="77777777"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EFFF80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9C26B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45285" w14:textId="77777777"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AE956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8A574A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1E789F95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8ECF1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ABE639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BE103" w14:textId="77777777"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14:paraId="52E414C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DB620D" w:rsidRPr="00682DD7" w14:paraId="52592882" w14:textId="77777777" w:rsidTr="00447B36">
        <w:tc>
          <w:tcPr>
            <w:tcW w:w="4644" w:type="dxa"/>
            <w:shd w:val="clear" w:color="auto" w:fill="auto"/>
          </w:tcPr>
          <w:p w14:paraId="4AA908E3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C6CAA6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4173D3C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9036E3" w14:textId="77777777"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3A954ED2" w14:textId="77777777" w:rsidTr="00447B36">
        <w:tc>
          <w:tcPr>
            <w:tcW w:w="4644" w:type="dxa"/>
            <w:shd w:val="clear" w:color="auto" w:fill="auto"/>
          </w:tcPr>
          <w:p w14:paraId="1E9661C8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A31FBCB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5F91CC55" w14:textId="7777777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CFDB15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895BC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1C38FD33" w14:textId="7777777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758D52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25F7530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0556F748" w14:textId="77777777" w:rsidTr="00447B36">
        <w:tc>
          <w:tcPr>
            <w:tcW w:w="4644" w:type="dxa"/>
            <w:shd w:val="clear" w:color="auto" w:fill="auto"/>
          </w:tcPr>
          <w:p w14:paraId="51565635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836106F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D2162B7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4F201" w14:textId="77777777"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54DCF1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7AACD573" w14:textId="77777777" w:rsidR="00DB620D" w:rsidRDefault="00DB620D" w:rsidP="00447B36">
            <w:pPr>
              <w:rPr>
                <w:rFonts w:ascii="Arial" w:hAnsi="Arial" w:cs="Arial"/>
              </w:rPr>
            </w:pPr>
          </w:p>
          <w:p w14:paraId="53859D0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  <w:p w14:paraId="47E6FAB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D86D8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9AB4B6" w14:textId="77777777"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E134BFD" w14:textId="77777777"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CE66898" w14:textId="7777777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592932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8E4B2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14:paraId="775E8454" w14:textId="7777777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E475CFE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2C76AF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lastRenderedPageBreak/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8CD7829" w14:textId="7777777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007701F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865146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6F8701A9" w14:textId="7777777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D8786DA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4D176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6FF672A5" w14:textId="77777777" w:rsidTr="00447B36">
        <w:trPr>
          <w:trHeight w:val="1316"/>
        </w:trPr>
        <w:tc>
          <w:tcPr>
            <w:tcW w:w="4644" w:type="dxa"/>
            <w:shd w:val="clear" w:color="auto" w:fill="auto"/>
          </w:tcPr>
          <w:p w14:paraId="2957A25D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FC87E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34F6DDAB" w14:textId="77777777" w:rsidTr="00447B36">
        <w:trPr>
          <w:trHeight w:val="1544"/>
        </w:trPr>
        <w:tc>
          <w:tcPr>
            <w:tcW w:w="4644" w:type="dxa"/>
            <w:shd w:val="clear" w:color="auto" w:fill="auto"/>
          </w:tcPr>
          <w:p w14:paraId="5C9919F4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8582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70ADB748" w14:textId="7777777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DA2A6C9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559A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5DD73612" w14:textId="7777777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35D2DE8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B6F4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2669C34" w14:textId="77777777" w:rsidTr="00447B36">
        <w:tc>
          <w:tcPr>
            <w:tcW w:w="4644" w:type="dxa"/>
            <w:shd w:val="clear" w:color="auto" w:fill="auto"/>
          </w:tcPr>
          <w:p w14:paraId="24423AB7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D340B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058323B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18C89D65" w14:textId="77777777" w:rsidTr="00447B36">
        <w:tc>
          <w:tcPr>
            <w:tcW w:w="4644" w:type="dxa"/>
            <w:shd w:val="clear" w:color="auto" w:fill="auto"/>
          </w:tcPr>
          <w:p w14:paraId="12FD5555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BBF6669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8ADBDAD" w14:textId="77777777" w:rsidTr="00447B36">
        <w:tc>
          <w:tcPr>
            <w:tcW w:w="4644" w:type="dxa"/>
            <w:shd w:val="clear" w:color="auto" w:fill="auto"/>
          </w:tcPr>
          <w:p w14:paraId="634AD79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3DF35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14:paraId="4F71BE69" w14:textId="77777777" w:rsidTr="00447B36">
        <w:tc>
          <w:tcPr>
            <w:tcW w:w="4644" w:type="dxa"/>
            <w:shd w:val="clear" w:color="auto" w:fill="auto"/>
          </w:tcPr>
          <w:p w14:paraId="6C528AF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5A9D58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14:paraId="59A2B396" w14:textId="77777777" w:rsidR="00DB620D" w:rsidRDefault="00DB620D" w:rsidP="00DB620D">
      <w:r>
        <w:br w:type="page"/>
      </w:r>
    </w:p>
    <w:p w14:paraId="51D05B7B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1525D4B" w14:textId="77777777"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0FD1D76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10CAC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DB620D" w:rsidRPr="00682DD7" w14:paraId="18B3923F" w14:textId="77777777" w:rsidTr="00447B36">
        <w:tc>
          <w:tcPr>
            <w:tcW w:w="4606" w:type="dxa"/>
            <w:shd w:val="clear" w:color="auto" w:fill="auto"/>
          </w:tcPr>
          <w:p w14:paraId="5A8FC0D4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7E57482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7170250F" w14:textId="77777777" w:rsidTr="00447B36">
        <w:tc>
          <w:tcPr>
            <w:tcW w:w="4606" w:type="dxa"/>
            <w:shd w:val="clear" w:color="auto" w:fill="auto"/>
          </w:tcPr>
          <w:p w14:paraId="3BFE276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3A237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64AA88E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9315662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76799647" w14:textId="77777777" w:rsidTr="00447B36">
        <w:tc>
          <w:tcPr>
            <w:tcW w:w="4644" w:type="dxa"/>
            <w:shd w:val="clear" w:color="auto" w:fill="auto"/>
          </w:tcPr>
          <w:p w14:paraId="64CBBEBF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7619AB9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343B8D3C" w14:textId="77777777" w:rsidTr="00447B36">
        <w:tc>
          <w:tcPr>
            <w:tcW w:w="4644" w:type="dxa"/>
            <w:shd w:val="clear" w:color="auto" w:fill="auto"/>
          </w:tcPr>
          <w:p w14:paraId="3187115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B1E219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0CB2845F" w14:textId="77777777" w:rsidTr="00447B36">
        <w:tc>
          <w:tcPr>
            <w:tcW w:w="4644" w:type="dxa"/>
            <w:shd w:val="clear" w:color="auto" w:fill="auto"/>
          </w:tcPr>
          <w:p w14:paraId="6BA5FA7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6352A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78CEA82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40D4755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20DE6C6E" w14:textId="77777777" w:rsidTr="00447B36">
        <w:tc>
          <w:tcPr>
            <w:tcW w:w="4644" w:type="dxa"/>
            <w:shd w:val="clear" w:color="auto" w:fill="auto"/>
          </w:tcPr>
          <w:p w14:paraId="7C765401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81992E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22B8E51" w14:textId="77777777" w:rsidTr="00447B36">
        <w:tc>
          <w:tcPr>
            <w:tcW w:w="4644" w:type="dxa"/>
            <w:shd w:val="clear" w:color="auto" w:fill="auto"/>
          </w:tcPr>
          <w:p w14:paraId="0FF26EF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979347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6BFA08A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4A131734" w14:textId="77777777" w:rsidTr="00447B36">
        <w:tc>
          <w:tcPr>
            <w:tcW w:w="4644" w:type="dxa"/>
            <w:shd w:val="clear" w:color="auto" w:fill="auto"/>
          </w:tcPr>
          <w:p w14:paraId="0BFF9F8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 xml:space="preserve">obrót w </w:t>
            </w:r>
            <w:r w:rsidRPr="00682DD7">
              <w:rPr>
                <w:rFonts w:ascii="Arial" w:hAnsi="Arial" w:cs="Arial"/>
                <w:b/>
              </w:rPr>
              <w:lastRenderedPageBreak/>
              <w:t>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98D43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6D78EEFB" w14:textId="77777777" w:rsidTr="00447B36">
        <w:tc>
          <w:tcPr>
            <w:tcW w:w="4644" w:type="dxa"/>
            <w:shd w:val="clear" w:color="auto" w:fill="auto"/>
          </w:tcPr>
          <w:p w14:paraId="596E071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D122DE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187EFB7" w14:textId="77777777" w:rsidTr="00447B36">
        <w:tc>
          <w:tcPr>
            <w:tcW w:w="4644" w:type="dxa"/>
            <w:shd w:val="clear" w:color="auto" w:fill="auto"/>
          </w:tcPr>
          <w:p w14:paraId="537506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7BA57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B98737E" w14:textId="77777777" w:rsidTr="00447B36">
        <w:tc>
          <w:tcPr>
            <w:tcW w:w="4644" w:type="dxa"/>
            <w:shd w:val="clear" w:color="auto" w:fill="auto"/>
          </w:tcPr>
          <w:p w14:paraId="37043AB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4E36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78A42E30" w14:textId="77777777" w:rsidTr="00447B36">
        <w:tc>
          <w:tcPr>
            <w:tcW w:w="4644" w:type="dxa"/>
            <w:shd w:val="clear" w:color="auto" w:fill="auto"/>
          </w:tcPr>
          <w:p w14:paraId="129384A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42F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D8CE62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3165D2EA" w14:textId="77777777"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46CBE469" w14:textId="77777777" w:rsidTr="00447B36">
        <w:tc>
          <w:tcPr>
            <w:tcW w:w="4644" w:type="dxa"/>
            <w:shd w:val="clear" w:color="auto" w:fill="auto"/>
          </w:tcPr>
          <w:p w14:paraId="2A591AB3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6" w:name="_DV_M4300"/>
            <w:bookmarkStart w:id="7" w:name="_DV_M4301"/>
            <w:bookmarkEnd w:id="6"/>
            <w:bookmarkEnd w:id="7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6207A4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5D6078D" w14:textId="77777777" w:rsidTr="00447B36">
        <w:tc>
          <w:tcPr>
            <w:tcW w:w="4644" w:type="dxa"/>
            <w:shd w:val="clear" w:color="auto" w:fill="auto"/>
          </w:tcPr>
          <w:p w14:paraId="170675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 xml:space="preserve">Jeżeli odnośna dokumentacja dotycząca zadowalającego wykonania i rezultatu w </w:t>
            </w:r>
            <w:r w:rsidRPr="00C52B99">
              <w:rPr>
                <w:rFonts w:ascii="Arial" w:hAnsi="Arial" w:cs="Arial"/>
              </w:rPr>
              <w:lastRenderedPageBreak/>
              <w:t>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627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 xml:space="preserve">(adres internetowy, wydający urząd lub organ, dokładne dane referencyjne dokumentacji): </w:t>
            </w:r>
            <w:r w:rsidRPr="00C52B99">
              <w:rPr>
                <w:rFonts w:ascii="Arial" w:hAnsi="Arial" w:cs="Arial"/>
              </w:rPr>
              <w:lastRenderedPageBreak/>
              <w:t>[……][……][……]</w:t>
            </w:r>
          </w:p>
        </w:tc>
      </w:tr>
      <w:tr w:rsidR="00DB620D" w:rsidRPr="00682DD7" w14:paraId="38C8EC6E" w14:textId="77777777" w:rsidTr="00447B36">
        <w:tc>
          <w:tcPr>
            <w:tcW w:w="4644" w:type="dxa"/>
            <w:shd w:val="clear" w:color="auto" w:fill="auto"/>
          </w:tcPr>
          <w:p w14:paraId="5EEC8B9B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lastRenderedPageBreak/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B49B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14:paraId="1828AB3E" w14:textId="77777777" w:rsidTr="00447B36">
              <w:tc>
                <w:tcPr>
                  <w:tcW w:w="1336" w:type="dxa"/>
                  <w:shd w:val="clear" w:color="auto" w:fill="auto"/>
                </w:tcPr>
                <w:p w14:paraId="32CE3B59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CC788EB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DC7310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3728E6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14:paraId="5AAECF08" w14:textId="77777777" w:rsidTr="00447B36">
              <w:tc>
                <w:tcPr>
                  <w:tcW w:w="1336" w:type="dxa"/>
                  <w:shd w:val="clear" w:color="auto" w:fill="auto"/>
                </w:tcPr>
                <w:p w14:paraId="6B3E190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53018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36E65BF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4211BA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F4944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387F3F4B" w14:textId="77777777" w:rsidTr="00447B36">
        <w:tc>
          <w:tcPr>
            <w:tcW w:w="4644" w:type="dxa"/>
            <w:shd w:val="clear" w:color="auto" w:fill="auto"/>
          </w:tcPr>
          <w:p w14:paraId="0F230477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6F0E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71217671" w14:textId="77777777" w:rsidTr="00447B36">
        <w:tc>
          <w:tcPr>
            <w:tcW w:w="4644" w:type="dxa"/>
            <w:shd w:val="clear" w:color="auto" w:fill="auto"/>
          </w:tcPr>
          <w:p w14:paraId="04ABF88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469926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CCE0636" w14:textId="77777777" w:rsidTr="00447B36">
        <w:tc>
          <w:tcPr>
            <w:tcW w:w="4644" w:type="dxa"/>
            <w:shd w:val="clear" w:color="auto" w:fill="auto"/>
          </w:tcPr>
          <w:p w14:paraId="2BC9B9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4E8A9F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86A6DA7" w14:textId="77777777" w:rsidTr="00447B36">
        <w:tc>
          <w:tcPr>
            <w:tcW w:w="4644" w:type="dxa"/>
            <w:shd w:val="clear" w:color="auto" w:fill="auto"/>
          </w:tcPr>
          <w:p w14:paraId="26D0FB3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415BC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14:paraId="153F819B" w14:textId="77777777" w:rsidTr="00447B36">
        <w:tc>
          <w:tcPr>
            <w:tcW w:w="4644" w:type="dxa"/>
            <w:shd w:val="clear" w:color="auto" w:fill="auto"/>
          </w:tcPr>
          <w:p w14:paraId="25FD9EC0" w14:textId="77777777"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DBFE1A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14:paraId="5524CEDB" w14:textId="77777777" w:rsidTr="00447B36">
        <w:tc>
          <w:tcPr>
            <w:tcW w:w="4644" w:type="dxa"/>
            <w:shd w:val="clear" w:color="auto" w:fill="auto"/>
          </w:tcPr>
          <w:p w14:paraId="405BDF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A9EE3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98600B4" w14:textId="77777777" w:rsidTr="00447B36">
        <w:tc>
          <w:tcPr>
            <w:tcW w:w="4644" w:type="dxa"/>
            <w:shd w:val="clear" w:color="auto" w:fill="auto"/>
          </w:tcPr>
          <w:p w14:paraId="002092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CA8F9D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14:paraId="3CE752B3" w14:textId="77777777" w:rsidTr="00447B36">
        <w:tc>
          <w:tcPr>
            <w:tcW w:w="4644" w:type="dxa"/>
            <w:shd w:val="clear" w:color="auto" w:fill="auto"/>
          </w:tcPr>
          <w:p w14:paraId="24D5DFD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BF83A7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5469648" w14:textId="77777777" w:rsidTr="00447B36">
        <w:tc>
          <w:tcPr>
            <w:tcW w:w="4644" w:type="dxa"/>
            <w:shd w:val="clear" w:color="auto" w:fill="auto"/>
          </w:tcPr>
          <w:p w14:paraId="115C7F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49C25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5F47DF7D" w14:textId="77777777" w:rsidTr="00447B36">
        <w:tc>
          <w:tcPr>
            <w:tcW w:w="4644" w:type="dxa"/>
            <w:shd w:val="clear" w:color="auto" w:fill="auto"/>
          </w:tcPr>
          <w:p w14:paraId="4FFFF5D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7F17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14:paraId="4D7CC22F" w14:textId="77777777" w:rsidTr="00447B36">
        <w:tc>
          <w:tcPr>
            <w:tcW w:w="4644" w:type="dxa"/>
            <w:shd w:val="clear" w:color="auto" w:fill="auto"/>
          </w:tcPr>
          <w:p w14:paraId="63559626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E248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6326F2C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17DFCC9E" w14:textId="77777777"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143A80E3" w14:textId="77777777" w:rsidTr="00447B36">
        <w:tc>
          <w:tcPr>
            <w:tcW w:w="4644" w:type="dxa"/>
            <w:shd w:val="clear" w:color="auto" w:fill="auto"/>
          </w:tcPr>
          <w:p w14:paraId="7FB996DF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DDE22D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39F2111E" w14:textId="77777777" w:rsidTr="00447B36">
        <w:tc>
          <w:tcPr>
            <w:tcW w:w="4644" w:type="dxa"/>
            <w:shd w:val="clear" w:color="auto" w:fill="auto"/>
          </w:tcPr>
          <w:p w14:paraId="236F4235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4BB880" w14:textId="77777777"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lastRenderedPageBreak/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 xml:space="preserve">(adres internetowy, wydający urząd lub organ, </w:t>
            </w:r>
            <w:r w:rsidRPr="00E650C1">
              <w:rPr>
                <w:rFonts w:ascii="Arial" w:hAnsi="Arial" w:cs="Arial"/>
              </w:rPr>
              <w:lastRenderedPageBreak/>
              <w:t>dokładne dane referencyjne dokumentacji): [……][……][……]</w:t>
            </w:r>
          </w:p>
        </w:tc>
      </w:tr>
      <w:tr w:rsidR="00DB620D" w:rsidRPr="00682DD7" w14:paraId="2A7C5D15" w14:textId="77777777" w:rsidTr="00447B36">
        <w:tc>
          <w:tcPr>
            <w:tcW w:w="4644" w:type="dxa"/>
            <w:shd w:val="clear" w:color="auto" w:fill="auto"/>
          </w:tcPr>
          <w:p w14:paraId="1687873D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BF2BE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00BC45A" w14:textId="77777777" w:rsidR="00DB620D" w:rsidRDefault="00DB620D" w:rsidP="00DB620D">
      <w:r>
        <w:br w:type="page"/>
      </w:r>
    </w:p>
    <w:p w14:paraId="5E785C61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A7CCB1B" w14:textId="77777777"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088B86E" w14:textId="77777777"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6CFED85F" w14:textId="77777777" w:rsidTr="00447B36">
        <w:tc>
          <w:tcPr>
            <w:tcW w:w="4644" w:type="dxa"/>
            <w:shd w:val="clear" w:color="auto" w:fill="auto"/>
          </w:tcPr>
          <w:p w14:paraId="081823D7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239459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2E99051B" w14:textId="77777777" w:rsidTr="00447B36">
        <w:tc>
          <w:tcPr>
            <w:tcW w:w="4644" w:type="dxa"/>
            <w:shd w:val="clear" w:color="auto" w:fill="auto"/>
          </w:tcPr>
          <w:p w14:paraId="07BF9DA4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D0F4A0F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3F65A69D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9B5ABA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86FE9D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AE27174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14:paraId="7C272D41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060006B6" w14:textId="77777777"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14:paraId="4A0E1D6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5E5D1E8E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56A0973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FF94EC7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5A500581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96D84" w14:textId="77777777" w:rsidR="005E6851" w:rsidRDefault="005E6851">
      <w:r>
        <w:separator/>
      </w:r>
    </w:p>
  </w:endnote>
  <w:endnote w:type="continuationSeparator" w:id="0">
    <w:p w14:paraId="61D29099" w14:textId="77777777" w:rsidR="005E6851" w:rsidRDefault="005E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50725" w14:textId="77777777"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00093C" w14:textId="77777777"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830677"/>
      <w:docPartObj>
        <w:docPartGallery w:val="Page Numbers (Bottom of Page)"/>
        <w:docPartUnique/>
      </w:docPartObj>
    </w:sdtPr>
    <w:sdtEndPr/>
    <w:sdtContent>
      <w:p w14:paraId="13C2A2C6" w14:textId="31215AC1"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E44">
          <w:rPr>
            <w:noProof/>
          </w:rPr>
          <w:t>16</w:t>
        </w:r>
        <w:r>
          <w:fldChar w:fldCharType="end"/>
        </w:r>
      </w:p>
    </w:sdtContent>
  </w:sdt>
  <w:p w14:paraId="36818087" w14:textId="77777777"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74F81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171F2B7" w14:textId="77777777"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790AB6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9C8C62" w14:textId="77777777"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BF442" w14:textId="77777777" w:rsidR="005E6851" w:rsidRDefault="005E6851">
      <w:r>
        <w:separator/>
      </w:r>
    </w:p>
  </w:footnote>
  <w:footnote w:type="continuationSeparator" w:id="0">
    <w:p w14:paraId="7151F5DC" w14:textId="77777777" w:rsidR="005E6851" w:rsidRDefault="005E6851">
      <w:r>
        <w:continuationSeparator/>
      </w:r>
    </w:p>
  </w:footnote>
  <w:footnote w:id="1">
    <w:p w14:paraId="1A8AD57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B2C9A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2025F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15E5F9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86B172" w14:textId="77777777"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5251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FD7756" w14:textId="77777777"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. L 124 z 20.5.2003, s. 36). Te informacje są wymagane wyłącznie do celów statystycznych. </w:t>
      </w:r>
    </w:p>
    <w:p w14:paraId="2CD7D684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6F4D493C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02FF8759" w14:textId="77777777"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F821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20456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2A13774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D2D59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E59386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D4CD5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14:paraId="61D7207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14:paraId="150500C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14:paraId="7BFB5E5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55FAC4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. L 309 z 25.11.2005, s. 15).</w:t>
      </w:r>
    </w:p>
  </w:footnote>
  <w:footnote w:id="18">
    <w:p w14:paraId="7260730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. L 101 z 15.4.2011, s. 1).</w:t>
      </w:r>
    </w:p>
  </w:footnote>
  <w:footnote w:id="19">
    <w:p w14:paraId="792AF5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027236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885496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C5EF13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15843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230454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DFC13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3051D5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42BCA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94C927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99C78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2D66E24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4C0E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CBAFC7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0233F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3568BB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3B5B7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31294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09F12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74FCA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0C33F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33045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93972F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FD2C8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AA2F27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D9A6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581D1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561728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74214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2C7DA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EE820" w14:textId="77777777"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DBBAF6" w14:textId="77777777"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BA5E9" w14:textId="5E258677" w:rsidR="001B0EB7" w:rsidRDefault="001B0EB7" w:rsidP="001B0EB7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</w:t>
    </w:r>
    <w:r w:rsidR="00933215">
      <w:rPr>
        <w:rFonts w:ascii="Open Sans" w:hAnsi="Open Sans" w:cs="Open Sans"/>
      </w:rPr>
      <w:t>0</w:t>
    </w:r>
    <w:r w:rsidR="00BB281A">
      <w:rPr>
        <w:rFonts w:ascii="Open Sans" w:hAnsi="Open Sans" w:cs="Open Sans"/>
      </w:rPr>
      <w:t>78</w:t>
    </w:r>
    <w:r w:rsidRPr="00FF488F">
      <w:rPr>
        <w:rFonts w:ascii="Open Sans" w:hAnsi="Open Sans" w:cs="Open Sans"/>
      </w:rPr>
      <w:t>/201</w:t>
    </w:r>
    <w:r w:rsidR="00933215">
      <w:rPr>
        <w:rFonts w:ascii="Open Sans" w:hAnsi="Open Sans" w:cs="Open Sans"/>
      </w:rPr>
      <w:t>9</w:t>
    </w:r>
    <w:r w:rsidRPr="00FF488F">
      <w:rPr>
        <w:rFonts w:ascii="Open Sans" w:hAnsi="Open Sans" w:cs="Open Sans"/>
      </w:rPr>
      <w:t>/</w:t>
    </w:r>
    <w:r w:rsidR="007823AA">
      <w:rPr>
        <w:rFonts w:ascii="Open Sans" w:hAnsi="Open Sans" w:cs="Open Sans"/>
      </w:rPr>
      <w:t>MS</w:t>
    </w:r>
  </w:p>
  <w:p w14:paraId="395FDBEF" w14:textId="77777777" w:rsidR="006B4EA8" w:rsidRDefault="006B4EA8" w:rsidP="001B0EB7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15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0F8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4E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059"/>
    <w:rsid w:val="001B6188"/>
    <w:rsid w:val="001B619C"/>
    <w:rsid w:val="001B621E"/>
    <w:rsid w:val="001B7028"/>
    <w:rsid w:val="001B73C7"/>
    <w:rsid w:val="001B79B1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AF0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4F09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2784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3F0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A8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5F6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6F6B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A26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792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973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541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4F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EEE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7F8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15A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88A"/>
    <w:rsid w:val="005E5D4A"/>
    <w:rsid w:val="005E5D50"/>
    <w:rsid w:val="005E60A2"/>
    <w:rsid w:val="005E6851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6E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9E2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3EC8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54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3AA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16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3ECD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46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0FB6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215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6F9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E6A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C0F"/>
    <w:rsid w:val="00AE5E4F"/>
    <w:rsid w:val="00AE6383"/>
    <w:rsid w:val="00AE64FD"/>
    <w:rsid w:val="00AE672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54A5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1A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D6E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4E88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3AB6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048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824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830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1C2B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146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A2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4F10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2C6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3C66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44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550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6C5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EA40208"/>
  <w15:docId w15:val="{414D2D43-DE78-416C-9CC8-2C77FE8B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rmg.gdans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E993A-69A7-4E03-AFD5-D41AD9D4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4522</Words>
  <Characters>27134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31593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Szymańska Marta</cp:lastModifiedBy>
  <cp:revision>59</cp:revision>
  <cp:lastPrinted>2019-04-26T08:36:00Z</cp:lastPrinted>
  <dcterms:created xsi:type="dcterms:W3CDTF">2017-03-23T06:22:00Z</dcterms:created>
  <dcterms:modified xsi:type="dcterms:W3CDTF">2019-04-26T08:36:00Z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