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B7880F" w14:textId="6A261670" w:rsidR="00FA624A" w:rsidRPr="007916C5" w:rsidRDefault="00FA624A" w:rsidP="007916C5">
      <w:pPr>
        <w:pStyle w:val="Nagwek1"/>
        <w:jc w:val="right"/>
        <w:rPr>
          <w:rFonts w:ascii="Open Sans" w:hAnsi="Open Sans" w:cs="Open Sans"/>
          <w:b w:val="0"/>
          <w:sz w:val="20"/>
          <w:szCs w:val="20"/>
        </w:rPr>
      </w:pPr>
      <w:r w:rsidRPr="007916C5">
        <w:rPr>
          <w:rFonts w:ascii="Open Sans" w:hAnsi="Open Sans" w:cs="Open Sans"/>
          <w:b w:val="0"/>
          <w:sz w:val="20"/>
          <w:szCs w:val="20"/>
        </w:rPr>
        <w:t>Załącznik nr 1.1 do SIWZ</w:t>
      </w:r>
    </w:p>
    <w:p w14:paraId="4AEB99B7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NA CZĘŚĆ NR 1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F648E4F" w14:textId="77777777" w:rsidTr="00B753E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94" w14:textId="77777777" w:rsidR="00FA624A" w:rsidRPr="00B753E0" w:rsidRDefault="00FA624A" w:rsidP="00FA624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7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5509C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1D06001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89C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D1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6CE4240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22C0040C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62B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651E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174367CF" w14:textId="77777777" w:rsidTr="00EF3D77">
        <w:trPr>
          <w:trHeight w:val="25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B753E0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C27" w14:textId="30C7993B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1 </w:t>
            </w:r>
          </w:p>
          <w:p w14:paraId="252B48CD" w14:textId="3F2B0A31" w:rsidR="00FA624A" w:rsidRPr="00EF3D77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</w:t>
            </w:r>
            <w:r w:rsidR="005F1566" w:rsidRPr="00B753E0">
              <w:rPr>
                <w:rFonts w:ascii="Open Sans" w:hAnsi="Open Sans" w:cs="Open Sans"/>
                <w:b/>
                <w:sz w:val="18"/>
                <w:szCs w:val="18"/>
              </w:rPr>
              <w:t>20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F3D77">
              <w:rPr>
                <w:rFonts w:ascii="Open Sans" w:hAnsi="Open Sans" w:cs="Open Sans"/>
                <w:b/>
                <w:sz w:val="18"/>
                <w:szCs w:val="18"/>
              </w:rPr>
              <w:t>Etap I</w:t>
            </w:r>
            <w:r w:rsidR="00222710" w:rsidRPr="00EF3D77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0894A02A" w14:textId="77777777" w:rsidR="00FA624A" w:rsidRPr="00EF3D77" w:rsidRDefault="00FA624A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29792B27" w14:textId="77777777" w:rsidR="003831C0" w:rsidRPr="00EF3D77" w:rsidRDefault="003831C0" w:rsidP="003831C0">
            <w:pPr>
              <w:pStyle w:val="Akapitzlist"/>
              <w:numPr>
                <w:ilvl w:val="0"/>
                <w:numId w:val="116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Budowa oświetlenia  ul. Lenartowicza (droga wewnętrzna przy przedszkolu nr 20) w Gdańsku;</w:t>
            </w:r>
          </w:p>
          <w:p w14:paraId="287947CB" w14:textId="77777777" w:rsidR="003831C0" w:rsidRPr="00EF3D77" w:rsidRDefault="003831C0" w:rsidP="003831C0">
            <w:pPr>
              <w:pStyle w:val="Akapitzlist"/>
              <w:numPr>
                <w:ilvl w:val="0"/>
                <w:numId w:val="116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Budowa oświetlenia ul. Franciszka Rogaczewskiego w Gdańsku;</w:t>
            </w:r>
          </w:p>
          <w:p w14:paraId="4FC3FB4E" w14:textId="77777777" w:rsidR="003831C0" w:rsidRPr="00EF3D77" w:rsidRDefault="003831C0" w:rsidP="003831C0">
            <w:pPr>
              <w:pStyle w:val="Akapitzlist"/>
              <w:numPr>
                <w:ilvl w:val="0"/>
                <w:numId w:val="116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 xml:space="preserve">Budowa oświetlenia ul. Lisia Grobla i </w:t>
            </w:r>
            <w:proofErr w:type="spellStart"/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Podstoczna</w:t>
            </w:r>
            <w:proofErr w:type="spellEnd"/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 xml:space="preserve"> w Gdańsku;</w:t>
            </w:r>
          </w:p>
          <w:p w14:paraId="2C8CC0E5" w14:textId="77777777" w:rsidR="003831C0" w:rsidRPr="00EF3D77" w:rsidRDefault="003831C0" w:rsidP="003831C0">
            <w:pPr>
              <w:pStyle w:val="Akapitzlist"/>
              <w:numPr>
                <w:ilvl w:val="0"/>
                <w:numId w:val="116"/>
              </w:numPr>
              <w:ind w:left="346" w:hanging="284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Budowa oświetlenia ul. Ku Ujściu w Gdańsku.</w:t>
            </w:r>
          </w:p>
          <w:p w14:paraId="1A004428" w14:textId="4E8D7605" w:rsidR="00FA624A" w:rsidRPr="00B753E0" w:rsidRDefault="00FA624A" w:rsidP="00B753E0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</w:p>
        </w:tc>
      </w:tr>
    </w:tbl>
    <w:p w14:paraId="0FF2294C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CFD4E81" w14:textId="77777777" w:rsidTr="00B753E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B753E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B753E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1FBA17DD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627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8EC" w14:textId="1D2FA05C" w:rsidR="00FA624A" w:rsidRPr="00EF3D77" w:rsidRDefault="003831C0" w:rsidP="0086246E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 xml:space="preserve">Budowa oświetlenia  ul. Lenartowicza (droga wewnętrzna przy przedszkolu nr 20) </w:t>
            </w:r>
          </w:p>
        </w:tc>
      </w:tr>
      <w:tr w:rsidR="00B753E0" w:rsidRPr="00B753E0" w14:paraId="7316BB9B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43E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2FF60ABA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A1C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74E" w14:textId="47279A5A" w:rsidR="00FA624A" w:rsidRPr="00B753E0" w:rsidRDefault="003831C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Budowa oświetlenia ul. Franciszka Rogaczewskiego</w:t>
            </w:r>
          </w:p>
        </w:tc>
      </w:tr>
      <w:tr w:rsidR="00B753E0" w:rsidRPr="00B753E0" w14:paraId="40B78966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4EAD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9CE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wykonawcze, specyfikacje techniczne wykonania i  odbioru robót,  przedmiary robót,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E3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69D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F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50C79F38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E785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AE83" w14:textId="5559399F" w:rsidR="00FA624A" w:rsidRPr="00B753E0" w:rsidRDefault="003831C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 xml:space="preserve">Budowa oświetlenia ul. Lisia Grobla i </w:t>
            </w:r>
            <w:proofErr w:type="spellStart"/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Podstoczna</w:t>
            </w:r>
            <w:proofErr w:type="spellEnd"/>
          </w:p>
        </w:tc>
      </w:tr>
      <w:tr w:rsidR="00B753E0" w:rsidRPr="00B753E0" w14:paraId="50F05674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A10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8ED0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817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CD6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9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831C0" w:rsidRPr="00B753E0" w14:paraId="5F33C30B" w14:textId="77777777" w:rsidTr="00DC1077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8AE" w14:textId="5FCE67FE" w:rsidR="003831C0" w:rsidRPr="00B753E0" w:rsidRDefault="003831C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E4C" w14:textId="5B184940" w:rsidR="003831C0" w:rsidRPr="00B753E0" w:rsidRDefault="003831C0" w:rsidP="00EF3D77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z w:val="18"/>
                <w:szCs w:val="18"/>
              </w:rPr>
              <w:t>Budowa oświetlenia ul. Ku Ujściu</w:t>
            </w:r>
          </w:p>
        </w:tc>
      </w:tr>
      <w:tr w:rsidR="003831C0" w:rsidRPr="00B753E0" w14:paraId="0818C7ED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299" w14:textId="39BA9741" w:rsidR="003831C0" w:rsidRDefault="003831C0" w:rsidP="003831C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984" w14:textId="45FB1305" w:rsidR="003831C0" w:rsidRPr="00B753E0" w:rsidRDefault="003831C0" w:rsidP="003831C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004" w14:textId="1E006641" w:rsidR="003831C0" w:rsidRPr="00B753E0" w:rsidRDefault="003831C0" w:rsidP="003831C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2BD" w14:textId="105F7D38" w:rsidR="003831C0" w:rsidRPr="00B753E0" w:rsidRDefault="003831C0" w:rsidP="003831C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280" w14:textId="3A538A43" w:rsidR="003831C0" w:rsidRPr="00B753E0" w:rsidRDefault="003831C0" w:rsidP="003831C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021A238A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74723E4B" w14:textId="77777777" w:rsidTr="00FA624A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5E9" w14:textId="5B047B2D" w:rsidR="00FA624A" w:rsidRPr="00B753E0" w:rsidRDefault="00FA624A" w:rsidP="0086246E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3831C0"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  <w:r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6F0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085B6659" w14:textId="77777777" w:rsidTr="00FA624A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B753E0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B753E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B753E0" w14:paraId="152CDAB9" w14:textId="77777777" w:rsidTr="00FA624A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55F65532" w:rsidR="00FA624A" w:rsidRPr="00B753E0" w:rsidRDefault="003831C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77777777" w:rsidR="00FA624A" w:rsidRPr="00B753E0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>nr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662F55EC" w:rsidR="00FA624A" w:rsidRPr="00B753E0" w:rsidRDefault="003831C0" w:rsidP="0086246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A624A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BE73DD9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75659EBA" w14:textId="77777777" w:rsidR="005F1566" w:rsidRPr="00B753E0" w:rsidRDefault="005F1566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71E7017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5BF1526" w14:textId="77777777" w:rsidR="005F1566" w:rsidRPr="00B753E0" w:rsidRDefault="005F1566" w:rsidP="005F1566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5E9B1F28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</w:t>
      </w:r>
      <w:r w:rsidRPr="00B753E0">
        <w:rPr>
          <w:rFonts w:ascii="Open Sans" w:hAnsi="Open Sans" w:cs="Open Sans"/>
        </w:rPr>
        <w:lastRenderedPageBreak/>
        <w:t xml:space="preserve">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30106225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91E76F0" w14:textId="77777777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695E262" w14:textId="7F91E20E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00C5E69A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432C4FBA" w14:textId="77777777" w:rsidR="005F1566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5413A3C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263E2E5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77777777" w:rsidR="005F1566" w:rsidRPr="00B753E0" w:rsidRDefault="005F1566" w:rsidP="00FA624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41B9D919" w14:textId="503A8921" w:rsidR="001E1CFA" w:rsidRDefault="001E1CF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3ED7212" w14:textId="2A90D493" w:rsidR="00FA624A" w:rsidRPr="00B753E0" w:rsidRDefault="00FA624A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1.2 do SIWZ</w:t>
      </w:r>
    </w:p>
    <w:p w14:paraId="373DEAEA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2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41218D30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5F4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7E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1B759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79F4D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B2F30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3F771ECC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EC6" w14:textId="77777777" w:rsidR="008B728A" w:rsidRPr="00B753E0" w:rsidRDefault="008B728A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E9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3BCDD0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C93018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1C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4E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E45F34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718A579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36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D32D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2033145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C0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1DE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45636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5F860F83" w14:textId="77777777" w:rsidR="008B728A" w:rsidRPr="00B753E0" w:rsidRDefault="008B728A" w:rsidP="008B728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511AFD30" w14:textId="77777777" w:rsidTr="00EF3D77">
        <w:trPr>
          <w:trHeight w:val="25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09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455" w14:textId="5D2242E9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2 </w:t>
            </w:r>
          </w:p>
          <w:p w14:paraId="0F6E10C9" w14:textId="2800248B" w:rsidR="008B728A" w:rsidRPr="00EF3D77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 xml:space="preserve">Sporządzenie dokumentacji projektowej wraz z pełnieniem nadzoru autorskiego dla zadania pn.: Budowa oświetlenia ulic w różnych dzielnicach Miasta Gdańska w ramach programu „Jaśniejszy Gdańsk” Edycja 2020 </w:t>
            </w:r>
            <w:r w:rsidRPr="00EF3D77">
              <w:rPr>
                <w:rFonts w:ascii="Open Sans" w:hAnsi="Open Sans" w:cs="Open Sans"/>
                <w:b/>
                <w:sz w:val="18"/>
                <w:szCs w:val="18"/>
              </w:rPr>
              <w:t>Etap I</w:t>
            </w:r>
            <w:r w:rsidR="00E52816" w:rsidRPr="00EF3D77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</w:p>
          <w:p w14:paraId="2E78C44F" w14:textId="77777777" w:rsidR="008B728A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C1F5B02" w14:textId="77777777" w:rsidR="00E52816" w:rsidRPr="00EF3D77" w:rsidRDefault="00E52816" w:rsidP="00E52816">
            <w:pPr>
              <w:pStyle w:val="Akapitzlist"/>
              <w:numPr>
                <w:ilvl w:val="0"/>
                <w:numId w:val="118"/>
              </w:numPr>
              <w:ind w:left="346" w:hanging="346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 ul. Budowlanych (odcinek od ul. Nowatorów do ul. Maszynowej) w Gdańsku;</w:t>
            </w:r>
          </w:p>
          <w:p w14:paraId="39F3375D" w14:textId="77777777" w:rsidR="00E52816" w:rsidRPr="00EF3D77" w:rsidRDefault="00E52816" w:rsidP="00E52816">
            <w:pPr>
              <w:pStyle w:val="Akapitzlist"/>
              <w:numPr>
                <w:ilvl w:val="0"/>
                <w:numId w:val="118"/>
              </w:numPr>
              <w:tabs>
                <w:tab w:val="left" w:pos="1843"/>
              </w:tabs>
              <w:ind w:left="346" w:hanging="346"/>
              <w:jc w:val="both"/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Tęczowa (fragment) w Gdańsku;</w:t>
            </w:r>
          </w:p>
          <w:p w14:paraId="018D6975" w14:textId="5DD8AB04" w:rsidR="00E52816" w:rsidRPr="00EF3D77" w:rsidRDefault="00E52816" w:rsidP="00EF3D77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43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Ukośna w Gdańsku.</w:t>
            </w:r>
          </w:p>
          <w:p w14:paraId="0FF8A693" w14:textId="4ECF58D1" w:rsidR="008B728A" w:rsidRPr="00B753E0" w:rsidRDefault="008B728A" w:rsidP="00EF3D77">
            <w:pPr>
              <w:tabs>
                <w:tab w:val="left" w:pos="0"/>
              </w:tabs>
              <w:jc w:val="both"/>
              <w:rPr>
                <w:b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ab/>
            </w:r>
          </w:p>
        </w:tc>
      </w:tr>
    </w:tbl>
    <w:p w14:paraId="13700597" w14:textId="77777777" w:rsidR="008B728A" w:rsidRPr="00B753E0" w:rsidRDefault="008B728A" w:rsidP="008B728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596505C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B97" w14:textId="77777777" w:rsidR="008B728A" w:rsidRPr="00B753E0" w:rsidRDefault="008B728A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1F11A861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7D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3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E1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F6DD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978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0D2A87DD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52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16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6E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C64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550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2B91C64D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F0B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6F5" w14:textId="038F24F8" w:rsidR="008B728A" w:rsidRPr="00B753E0" w:rsidRDefault="00E52816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 ul. Budowlanych (odcinek od ul. Nowatorów do ul. Maszynowej)</w:t>
            </w:r>
          </w:p>
        </w:tc>
      </w:tr>
      <w:tr w:rsidR="00B753E0" w:rsidRPr="00B753E0" w14:paraId="2C1A29BC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4E3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4EF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EB4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CF9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47A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1ACDEFD8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BF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530" w14:textId="2589E5CF" w:rsidR="008B728A" w:rsidRPr="00B753E0" w:rsidRDefault="00E52816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Tęczowa (fragment)</w:t>
            </w:r>
          </w:p>
        </w:tc>
      </w:tr>
      <w:tr w:rsidR="00B753E0" w:rsidRPr="00B753E0" w14:paraId="4EFAFDD1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EDE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A12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wykonawcze, specyfikacje techniczne wykonania i  odbioru robót,  przedmiary robót,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BC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CA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A8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41377C2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691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1C6" w14:textId="3641F404" w:rsidR="008B728A" w:rsidRPr="00EF3D77" w:rsidRDefault="00D45294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>Budowa oświetlenia ul. Ukośna</w:t>
            </w:r>
          </w:p>
        </w:tc>
      </w:tr>
      <w:tr w:rsidR="008B728A" w:rsidRPr="00B753E0" w14:paraId="3B5EBED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84C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F92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43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31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3A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CCC03DD" w14:textId="77777777" w:rsidR="008B728A" w:rsidRPr="00B753E0" w:rsidRDefault="008B728A" w:rsidP="008B728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1970CD10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33E" w14:textId="77777777" w:rsidR="008B728A" w:rsidRPr="00B753E0" w:rsidRDefault="008B728A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(1 - 3)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92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72EEB3F0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1777A24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702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618325A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23B" w14:textId="77777777" w:rsidR="008B728A" w:rsidRPr="00B753E0" w:rsidRDefault="008B728A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B4B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BDE669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525E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419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AB167FA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E06692B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A0163" w14:textId="77777777" w:rsidR="008B728A" w:rsidRPr="00B753E0" w:rsidRDefault="008B728A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EE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88E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58D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14C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33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B753E0" w14:paraId="2D8E9FB6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C90" w14:textId="77777777" w:rsidR="008B728A" w:rsidRPr="00B753E0" w:rsidRDefault="008B728A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031" w14:textId="63B10D8A" w:rsidR="008B728A" w:rsidRPr="00B753E0" w:rsidRDefault="008B728A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444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DB9" w14:textId="1B3B11AD" w:rsidR="008B728A" w:rsidRPr="00B753E0" w:rsidRDefault="00D45294" w:rsidP="0086246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EF3D7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4D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A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382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B728A" w:rsidRPr="00B753E0" w14:paraId="26EE07E5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C668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573F4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4B1B522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54E04753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422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A78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17D3B53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64E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3B8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0CCB934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50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52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BA4EAB4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42E751FE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A7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417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B728A" w:rsidRPr="00B753E0" w14:paraId="1BB66172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CBC" w14:textId="77777777" w:rsidR="008B728A" w:rsidRPr="00B753E0" w:rsidRDefault="008B728A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B82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9F8310D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17E80D6" w14:textId="77777777" w:rsidR="008B728A" w:rsidRPr="00B753E0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D2165A9" w14:textId="77777777" w:rsidR="008B728A" w:rsidRPr="00B753E0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545EF04" w14:textId="3A50891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 związku z przetwarzaniem </w:t>
      </w:r>
      <w:r w:rsidRPr="00B753E0">
        <w:rPr>
          <w:rFonts w:ascii="Open Sans" w:hAnsi="Open Sans" w:cs="Open Sans"/>
        </w:rPr>
        <w:lastRenderedPageBreak/>
        <w:t>danych osobowych i w sprawie swobodnego przepływu takich danych oraz uchylenia dyrektywy 95/46/WE (RODO) oraz w ustawie z dnia 10 maja 2018r. o ochronie danych osobowych (</w:t>
      </w:r>
      <w:proofErr w:type="spellStart"/>
      <w:r w:rsidRPr="00B753E0">
        <w:rPr>
          <w:rFonts w:ascii="Open Sans" w:hAnsi="Open Sans" w:cs="Open Sans"/>
        </w:rPr>
        <w:t>Dz.U</w:t>
      </w:r>
      <w:proofErr w:type="spellEnd"/>
      <w:r w:rsidRPr="00B753E0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94FCDA" w14:textId="77777777" w:rsidR="008B728A" w:rsidRPr="00B753E0" w:rsidRDefault="008B728A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14:paraId="6722FD7D" w14:textId="252D369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AEDFB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463A031" w14:textId="219316D8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BECC4C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3D055456" w14:textId="2F179CF0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2AE3373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10814D99" w14:textId="10190107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2DC8FA0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B8A9EB4" w14:textId="013ADFFC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1FF73B1B" w14:textId="77777777" w:rsidR="008B728A" w:rsidRPr="00B753E0" w:rsidRDefault="008B728A" w:rsidP="008B728A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AA33ADF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3166278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CCC46D2" w14:textId="77777777" w:rsidR="008B728A" w:rsidRPr="00B753E0" w:rsidRDefault="008B728A" w:rsidP="008B728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3C5CD18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lastRenderedPageBreak/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659CD49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6E2552DE" w14:textId="77777777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8E8F77A" w14:textId="258D48EE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0C6ABB4C" w14:textId="77777777" w:rsidR="008B728A" w:rsidRPr="00B753E0" w:rsidRDefault="008B728A" w:rsidP="008B728A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59FFA05" w14:textId="77777777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47807D" w14:textId="38339692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7318F9D3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DFBC78D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F232971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52F996E3" w14:textId="77777777" w:rsidR="00C52E82" w:rsidRPr="00B753E0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B4B1825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AE9FBA2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D677EE4" w14:textId="77777777" w:rsidR="008B728A" w:rsidRPr="00B753E0" w:rsidRDefault="008B728A" w:rsidP="008B728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25FDADE2" w14:textId="77777777" w:rsidR="008B728A" w:rsidRPr="00B753E0" w:rsidRDefault="008B728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34524F9" w14:textId="2778F678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D78FE8B" w14:textId="77777777" w:rsidR="00FA624A" w:rsidRPr="00B753E0" w:rsidRDefault="00FA624A" w:rsidP="00EF3D7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2551"/>
        <w:gridCol w:w="1276"/>
        <w:gridCol w:w="1417"/>
        <w:gridCol w:w="1843"/>
      </w:tblGrid>
      <w:tr w:rsidR="00B753E0" w:rsidRPr="00B753E0" w14:paraId="1A4B68E7" w14:textId="77777777" w:rsidTr="00FA624A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656E07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3DED589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A624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E901E3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E901E3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E901E3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E901E3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E901E3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E901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E901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32C2FB8E" w:rsidR="00FA624A" w:rsidRPr="00B753E0" w:rsidRDefault="00FA624A" w:rsidP="00E901E3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D301947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9469CFA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500D0AD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B525CFB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B896015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037ECBC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E901E3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2162E2A" w14:textId="77777777" w:rsidR="00DD1CC2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81EFD61" w14:textId="37F5E97C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6B9BE4D5" w14:textId="0009589A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B61BC5">
        <w:rPr>
          <w:rFonts w:ascii="Open Sans" w:hAnsi="Open Sans" w:cs="Open Sans"/>
          <w:b/>
          <w:sz w:val="22"/>
          <w:szCs w:val="22"/>
        </w:rPr>
        <w:t>I</w:t>
      </w:r>
    </w:p>
    <w:p w14:paraId="1737585E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175CBEFA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89A13F4" w14:textId="77777777" w:rsidR="00321900" w:rsidRPr="00B753E0" w:rsidRDefault="00321900" w:rsidP="0032190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69CB4D8" w14:textId="77777777" w:rsidR="00DD1CC2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19FC34A3" w14:textId="74D2B27C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B7BFF25" w14:textId="43B7C5BA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222710">
        <w:rPr>
          <w:rFonts w:ascii="Open Sans" w:hAnsi="Open Sans" w:cs="Open Sans"/>
          <w:b/>
          <w:sz w:val="22"/>
          <w:szCs w:val="22"/>
        </w:rPr>
        <w:t>I</w:t>
      </w:r>
    </w:p>
    <w:p w14:paraId="0D5A138A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13EA098" w14:textId="77777777" w:rsidR="00DD1CC2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77C8E933" w14:textId="7AA3BD29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1A742FC" w14:textId="7C295040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  <w:r w:rsidR="00222710">
        <w:rPr>
          <w:rFonts w:ascii="Open Sans" w:hAnsi="Open Sans" w:cs="Open Sans"/>
          <w:b/>
          <w:sz w:val="22"/>
          <w:szCs w:val="22"/>
        </w:rPr>
        <w:t>I</w:t>
      </w:r>
    </w:p>
    <w:p w14:paraId="5D17DEBD" w14:textId="77777777" w:rsidR="00BF1F0E" w:rsidRPr="00B753E0" w:rsidRDefault="00BF1F0E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2139510C" w14:textId="77777777" w:rsidR="00C401C7" w:rsidRPr="00B753E0" w:rsidRDefault="00C401C7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226EB47D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3BFD3218" w14:textId="77777777" w:rsidR="00DD1CC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625D0AF5" w14:textId="7B77A3E6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67A413B" w14:textId="0198C844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B61BC5">
        <w:rPr>
          <w:rFonts w:ascii="Open Sans" w:hAnsi="Open Sans" w:cs="Open Sans"/>
          <w:b/>
          <w:szCs w:val="22"/>
        </w:rPr>
        <w:t>I</w:t>
      </w:r>
    </w:p>
    <w:p w14:paraId="0E2D633B" w14:textId="5C172F19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DAB4EF8" w:rsidR="00FA624A" w:rsidRDefault="00FA624A" w:rsidP="007916C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  <w:r w:rsidR="007916C5">
        <w:rPr>
          <w:rFonts w:ascii="Open Sans" w:hAnsi="Open Sans" w:cs="Open Sans"/>
        </w:rPr>
        <w:t xml:space="preserve">  </w:t>
      </w:r>
      <w:r w:rsidRPr="007916C5">
        <w:rPr>
          <w:rFonts w:ascii="Open Sans" w:hAnsi="Open Sans" w:cs="Open Sans"/>
        </w:rPr>
        <w:t>*</w:t>
      </w:r>
    </w:p>
    <w:p w14:paraId="63370C10" w14:textId="77777777" w:rsidR="007916C5" w:rsidRPr="007916C5" w:rsidRDefault="007916C5" w:rsidP="007916C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E3A5A2B" w14:textId="0076A75B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0081E4E1" w:rsidR="00FA624A" w:rsidRDefault="00FA624A" w:rsidP="007916C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  <w:r w:rsidR="007916C5">
        <w:rPr>
          <w:rFonts w:ascii="Open Sans" w:hAnsi="Open Sans" w:cs="Open Sans"/>
        </w:rPr>
        <w:t xml:space="preserve"> </w:t>
      </w:r>
      <w:r w:rsidRPr="007916C5">
        <w:rPr>
          <w:rFonts w:ascii="Open Sans" w:hAnsi="Open Sans" w:cs="Open Sans"/>
        </w:rPr>
        <w:t>*</w:t>
      </w:r>
    </w:p>
    <w:p w14:paraId="13A15AFB" w14:textId="77777777" w:rsidR="007916C5" w:rsidRPr="007916C5" w:rsidRDefault="007916C5" w:rsidP="007916C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64D5714" w14:textId="302C0A61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="007916C5" w:rsidRPr="007916C5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*</w:t>
      </w:r>
    </w:p>
    <w:p w14:paraId="2496F1BF" w14:textId="77777777" w:rsidR="007916C5" w:rsidRDefault="007916C5" w:rsidP="00FA624A">
      <w:pPr>
        <w:jc w:val="both"/>
        <w:rPr>
          <w:rFonts w:ascii="Open Sans" w:hAnsi="Open Sans" w:cs="Open Sans"/>
          <w:i/>
        </w:rPr>
      </w:pP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4DC5034E" w14:textId="77777777" w:rsidR="007916C5" w:rsidRDefault="007916C5" w:rsidP="00FA624A">
      <w:pPr>
        <w:spacing w:before="120" w:after="120"/>
        <w:jc w:val="both"/>
        <w:rPr>
          <w:rFonts w:ascii="Open Sans" w:hAnsi="Open Sans" w:cs="Open Sans"/>
        </w:rPr>
      </w:pPr>
    </w:p>
    <w:p w14:paraId="5DEBEDC4" w14:textId="62FEF64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6A3B89D7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FF29978" w14:textId="77777777" w:rsidR="00FA624A" w:rsidRPr="00B753E0" w:rsidRDefault="00FA624A" w:rsidP="00FA624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37D79EF3" w14:textId="77777777" w:rsidR="00DD1CC2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612F9AB" w14:textId="65F9956F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100BEA2" w14:textId="57F8A5BA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  <w:r w:rsidR="00222710">
        <w:rPr>
          <w:rFonts w:ascii="Open Sans" w:hAnsi="Open Sans" w:cs="Open Sans"/>
          <w:b/>
          <w:szCs w:val="22"/>
        </w:rPr>
        <w:t>I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0923E64F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242A579" w14:textId="77777777" w:rsidR="00725E9F" w:rsidRPr="00B753E0" w:rsidRDefault="00725E9F" w:rsidP="007916C5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725E9F" w:rsidRPr="00B753E0" w:rsidSect="00B753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94AF9" w16cid:durableId="203CC8ED"/>
  <w16cid:commentId w16cid:paraId="44BCB1FD" w16cid:durableId="203CC8EE"/>
  <w16cid:commentId w16cid:paraId="668F04C0" w16cid:durableId="203CD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59CD2" w14:textId="77777777" w:rsidR="00D469A5" w:rsidRDefault="00D469A5">
      <w:r>
        <w:separator/>
      </w:r>
    </w:p>
  </w:endnote>
  <w:endnote w:type="continuationSeparator" w:id="0">
    <w:p w14:paraId="250D6701" w14:textId="77777777" w:rsidR="00D469A5" w:rsidRDefault="00D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CE2A" w14:textId="77777777" w:rsidR="00D62DE7" w:rsidRDefault="00D62D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D62DE7" w:rsidRDefault="00D62D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9BD0" w14:textId="77777777" w:rsidR="00D62DE7" w:rsidRPr="002508A2" w:rsidRDefault="00D62DE7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0B577C">
      <w:rPr>
        <w:rFonts w:ascii="Trebuchet MS" w:hAnsi="Trebuchet MS"/>
        <w:noProof/>
      </w:rPr>
      <w:t>13</w:t>
    </w:r>
    <w:r w:rsidRPr="002508A2">
      <w:rPr>
        <w:rFonts w:ascii="Trebuchet MS" w:hAnsi="Trebuchet MS"/>
      </w:rPr>
      <w:fldChar w:fldCharType="end"/>
    </w:r>
  </w:p>
  <w:p w14:paraId="37395FA4" w14:textId="77777777" w:rsidR="00D62DE7" w:rsidRPr="002508A2" w:rsidRDefault="00D62DE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2E859" w14:textId="77777777" w:rsidR="00D62DE7" w:rsidRDefault="00D62DE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D62DE7" w:rsidRPr="00F36FEF" w:rsidRDefault="00D62DE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D62DE7" w:rsidRDefault="00D62DE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D62DE7" w:rsidRDefault="00D62D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8FBA" w14:textId="77777777" w:rsidR="00D469A5" w:rsidRDefault="00D469A5">
      <w:r>
        <w:separator/>
      </w:r>
    </w:p>
  </w:footnote>
  <w:footnote w:type="continuationSeparator" w:id="0">
    <w:p w14:paraId="7688E15A" w14:textId="77777777" w:rsidR="00D469A5" w:rsidRDefault="00D4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5AF7" w14:textId="77777777" w:rsidR="00D62DE7" w:rsidRDefault="00D62DE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D62DE7" w:rsidRDefault="00D62DE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AB4D" w14:textId="44697895" w:rsidR="00D62DE7" w:rsidRPr="007506FE" w:rsidRDefault="00D62DE7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051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MS</w:t>
    </w:r>
  </w:p>
  <w:p w14:paraId="14088345" w14:textId="77777777" w:rsidR="00D62DE7" w:rsidRPr="000907DD" w:rsidRDefault="00D62DE7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>
    <w:nsid w:val="071E3B70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2">
    <w:nsid w:val="20411063"/>
    <w:multiLevelType w:val="hybridMultilevel"/>
    <w:tmpl w:val="33747A3A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7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01CEF"/>
    <w:multiLevelType w:val="hybridMultilevel"/>
    <w:tmpl w:val="6AC4791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5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1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9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1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4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7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2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657BB3"/>
    <w:multiLevelType w:val="hybridMultilevel"/>
    <w:tmpl w:val="BD76E3CC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2321FF"/>
    <w:multiLevelType w:val="hybridMultilevel"/>
    <w:tmpl w:val="780AAC6A"/>
    <w:lvl w:ilvl="0" w:tplc="0FFC9C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1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3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</w:num>
  <w:num w:numId="2">
    <w:abstractNumId w:val="112"/>
  </w:num>
  <w:num w:numId="3">
    <w:abstractNumId w:val="96"/>
  </w:num>
  <w:num w:numId="4">
    <w:abstractNumId w:val="33"/>
  </w:num>
  <w:num w:numId="5">
    <w:abstractNumId w:val="98"/>
  </w:num>
  <w:num w:numId="6">
    <w:abstractNumId w:val="28"/>
  </w:num>
  <w:num w:numId="7">
    <w:abstractNumId w:val="69"/>
  </w:num>
  <w:num w:numId="8">
    <w:abstractNumId w:val="63"/>
  </w:num>
  <w:num w:numId="9">
    <w:abstractNumId w:val="104"/>
  </w:num>
  <w:num w:numId="10">
    <w:abstractNumId w:val="32"/>
  </w:num>
  <w:num w:numId="11">
    <w:abstractNumId w:val="19"/>
  </w:num>
  <w:num w:numId="12">
    <w:abstractNumId w:val="114"/>
  </w:num>
  <w:num w:numId="13">
    <w:abstractNumId w:val="95"/>
  </w:num>
  <w:num w:numId="14">
    <w:abstractNumId w:val="108"/>
  </w:num>
  <w:num w:numId="15">
    <w:abstractNumId w:val="12"/>
  </w:num>
  <w:num w:numId="16">
    <w:abstractNumId w:val="14"/>
  </w:num>
  <w:num w:numId="17">
    <w:abstractNumId w:val="44"/>
  </w:num>
  <w:num w:numId="18">
    <w:abstractNumId w:val="76"/>
  </w:num>
  <w:num w:numId="19">
    <w:abstractNumId w:val="52"/>
  </w:num>
  <w:num w:numId="20">
    <w:abstractNumId w:val="17"/>
  </w:num>
  <w:num w:numId="21">
    <w:abstractNumId w:val="67"/>
  </w:num>
  <w:num w:numId="22">
    <w:abstractNumId w:val="66"/>
  </w:num>
  <w:num w:numId="23">
    <w:abstractNumId w:val="78"/>
  </w:num>
  <w:num w:numId="24">
    <w:abstractNumId w:val="75"/>
  </w:num>
  <w:num w:numId="25">
    <w:abstractNumId w:val="97"/>
  </w:num>
  <w:num w:numId="26">
    <w:abstractNumId w:val="106"/>
  </w:num>
  <w:num w:numId="27">
    <w:abstractNumId w:val="20"/>
  </w:num>
  <w:num w:numId="28">
    <w:abstractNumId w:val="46"/>
  </w:num>
  <w:num w:numId="29">
    <w:abstractNumId w:val="92"/>
  </w:num>
  <w:num w:numId="30">
    <w:abstractNumId w:val="64"/>
  </w:num>
  <w:num w:numId="31">
    <w:abstractNumId w:val="35"/>
  </w:num>
  <w:num w:numId="32">
    <w:abstractNumId w:val="90"/>
  </w:num>
  <w:num w:numId="33">
    <w:abstractNumId w:val="55"/>
  </w:num>
  <w:num w:numId="34">
    <w:abstractNumId w:val="107"/>
  </w:num>
  <w:num w:numId="35">
    <w:abstractNumId w:val="111"/>
  </w:num>
  <w:num w:numId="36">
    <w:abstractNumId w:val="26"/>
  </w:num>
  <w:num w:numId="37">
    <w:abstractNumId w:val="62"/>
  </w:num>
  <w:num w:numId="38">
    <w:abstractNumId w:val="70"/>
  </w:num>
  <w:num w:numId="39">
    <w:abstractNumId w:val="29"/>
  </w:num>
  <w:num w:numId="40">
    <w:abstractNumId w:val="57"/>
  </w:num>
  <w:num w:numId="41">
    <w:abstractNumId w:val="41"/>
  </w:num>
  <w:num w:numId="42">
    <w:abstractNumId w:val="25"/>
  </w:num>
  <w:num w:numId="43">
    <w:abstractNumId w:val="88"/>
  </w:num>
  <w:num w:numId="44">
    <w:abstractNumId w:val="30"/>
  </w:num>
  <w:num w:numId="45">
    <w:abstractNumId w:val="61"/>
  </w:num>
  <w:num w:numId="46">
    <w:abstractNumId w:val="51"/>
  </w:num>
  <w:num w:numId="47">
    <w:abstractNumId w:val="16"/>
  </w:num>
  <w:num w:numId="48">
    <w:abstractNumId w:val="41"/>
  </w:num>
  <w:num w:numId="49">
    <w:abstractNumId w:val="100"/>
  </w:num>
  <w:num w:numId="50">
    <w:abstractNumId w:val="50"/>
  </w:num>
  <w:num w:numId="51">
    <w:abstractNumId w:val="73"/>
  </w:num>
  <w:num w:numId="52">
    <w:abstractNumId w:val="86"/>
  </w:num>
  <w:num w:numId="53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2"/>
  </w:num>
  <w:num w:numId="55">
    <w:abstractNumId w:val="79"/>
  </w:num>
  <w:num w:numId="56">
    <w:abstractNumId w:val="84"/>
  </w:num>
  <w:num w:numId="57">
    <w:abstractNumId w:val="81"/>
  </w:num>
  <w:num w:numId="58">
    <w:abstractNumId w:val="87"/>
  </w:num>
  <w:num w:numId="59">
    <w:abstractNumId w:val="89"/>
  </w:num>
  <w:num w:numId="60">
    <w:abstractNumId w:val="37"/>
  </w:num>
  <w:num w:numId="61">
    <w:abstractNumId w:val="40"/>
  </w:num>
  <w:num w:numId="62">
    <w:abstractNumId w:val="24"/>
  </w:num>
  <w:num w:numId="63">
    <w:abstractNumId w:val="91"/>
  </w:num>
  <w:num w:numId="64">
    <w:abstractNumId w:val="36"/>
  </w:num>
  <w:num w:numId="65">
    <w:abstractNumId w:val="83"/>
  </w:num>
  <w:num w:numId="66">
    <w:abstractNumId w:val="43"/>
  </w:num>
  <w:num w:numId="67">
    <w:abstractNumId w:val="68"/>
  </w:num>
  <w:num w:numId="68">
    <w:abstractNumId w:val="22"/>
  </w:num>
  <w:num w:numId="69">
    <w:abstractNumId w:val="54"/>
  </w:num>
  <w:num w:numId="70">
    <w:abstractNumId w:val="23"/>
  </w:num>
  <w:num w:numId="71">
    <w:abstractNumId w:val="80"/>
  </w:num>
  <w:num w:numId="72">
    <w:abstractNumId w:val="39"/>
  </w:num>
  <w:num w:numId="73">
    <w:abstractNumId w:val="58"/>
  </w:num>
  <w:num w:numId="74">
    <w:abstractNumId w:val="11"/>
  </w:num>
  <w:num w:numId="75">
    <w:abstractNumId w:val="15"/>
  </w:num>
  <w:num w:numId="76">
    <w:abstractNumId w:val="74"/>
  </w:num>
  <w:num w:numId="77">
    <w:abstractNumId w:val="65"/>
  </w:num>
  <w:num w:numId="78">
    <w:abstractNumId w:val="47"/>
  </w:num>
  <w:num w:numId="79">
    <w:abstractNumId w:val="113"/>
  </w:num>
  <w:num w:numId="80">
    <w:abstractNumId w:val="13"/>
  </w:num>
  <w:num w:numId="81">
    <w:abstractNumId w:val="60"/>
  </w:num>
  <w:num w:numId="82">
    <w:abstractNumId w:val="45"/>
  </w:num>
  <w:num w:numId="83">
    <w:abstractNumId w:val="101"/>
  </w:num>
  <w:num w:numId="84">
    <w:abstractNumId w:val="93"/>
  </w:num>
  <w:num w:numId="85">
    <w:abstractNumId w:val="38"/>
  </w:num>
  <w:num w:numId="86">
    <w:abstractNumId w:val="94"/>
  </w:num>
  <w:num w:numId="87">
    <w:abstractNumId w:val="77"/>
  </w:num>
  <w:num w:numId="88">
    <w:abstractNumId w:val="82"/>
  </w:num>
  <w:num w:numId="89">
    <w:abstractNumId w:val="99"/>
  </w:num>
  <w:num w:numId="90">
    <w:abstractNumId w:val="21"/>
  </w:num>
  <w:num w:numId="91">
    <w:abstractNumId w:val="56"/>
  </w:num>
  <w:num w:numId="92">
    <w:abstractNumId w:val="103"/>
  </w:num>
  <w:num w:numId="93">
    <w:abstractNumId w:val="85"/>
  </w:num>
  <w:num w:numId="94">
    <w:abstractNumId w:val="34"/>
  </w:num>
  <w:num w:numId="95">
    <w:abstractNumId w:val="42"/>
  </w:num>
  <w:num w:numId="96">
    <w:abstractNumId w:val="48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3"/>
  </w:num>
  <w:num w:numId="10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</w:num>
  <w:num w:numId="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2"/>
  </w:num>
  <w:num w:numId="115">
    <w:abstractNumId w:val="59"/>
  </w:num>
  <w:num w:numId="116">
    <w:abstractNumId w:val="49"/>
  </w:num>
  <w:num w:numId="117">
    <w:abstractNumId w:val="18"/>
  </w:num>
  <w:num w:numId="118">
    <w:abstractNumId w:val="109"/>
  </w:num>
  <w:num w:numId="119">
    <w:abstractNumId w:val="10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5F29"/>
    <w:rsid w:val="00036855"/>
    <w:rsid w:val="00036B41"/>
    <w:rsid w:val="00036C92"/>
    <w:rsid w:val="00037364"/>
    <w:rsid w:val="00037426"/>
    <w:rsid w:val="000374CB"/>
    <w:rsid w:val="00037CD0"/>
    <w:rsid w:val="00037D5D"/>
    <w:rsid w:val="00037D94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A3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2ED7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2DE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77C"/>
    <w:rsid w:val="000B5D21"/>
    <w:rsid w:val="000B61CC"/>
    <w:rsid w:val="000B6258"/>
    <w:rsid w:val="000B64AB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BA0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63A"/>
    <w:rsid w:val="000F5CE0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139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37C1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0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390B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76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336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1C0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CD6"/>
    <w:rsid w:val="00477D55"/>
    <w:rsid w:val="004802B3"/>
    <w:rsid w:val="00481165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13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893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27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372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411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7FF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611"/>
    <w:rsid w:val="005F0C4B"/>
    <w:rsid w:val="005F1108"/>
    <w:rsid w:val="005F1396"/>
    <w:rsid w:val="005F1566"/>
    <w:rsid w:val="005F15DF"/>
    <w:rsid w:val="005F1727"/>
    <w:rsid w:val="005F18A8"/>
    <w:rsid w:val="005F240E"/>
    <w:rsid w:val="005F27F8"/>
    <w:rsid w:val="005F28EF"/>
    <w:rsid w:val="005F2B1A"/>
    <w:rsid w:val="005F37BB"/>
    <w:rsid w:val="005F3A66"/>
    <w:rsid w:val="005F3A79"/>
    <w:rsid w:val="005F42D8"/>
    <w:rsid w:val="005F4321"/>
    <w:rsid w:val="005F4964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46D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78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03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06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53D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9B9"/>
    <w:rsid w:val="00790B6C"/>
    <w:rsid w:val="00790DD9"/>
    <w:rsid w:val="00790E31"/>
    <w:rsid w:val="00790E49"/>
    <w:rsid w:val="00791083"/>
    <w:rsid w:val="00791488"/>
    <w:rsid w:val="007916C5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A36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4D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1F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46E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0A8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34C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2F0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3DD5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C0E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8D9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E40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3DC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27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89C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514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BC5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3A5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3FFB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9EA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30C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30B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8B8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294"/>
    <w:rsid w:val="00D45814"/>
    <w:rsid w:val="00D4591C"/>
    <w:rsid w:val="00D45BF5"/>
    <w:rsid w:val="00D45CEA"/>
    <w:rsid w:val="00D45E40"/>
    <w:rsid w:val="00D46289"/>
    <w:rsid w:val="00D462E0"/>
    <w:rsid w:val="00D4673F"/>
    <w:rsid w:val="00D469A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2CE5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DE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B72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5B0"/>
    <w:rsid w:val="00DC0E8D"/>
    <w:rsid w:val="00DC1077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C7D72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04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6DF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2DC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816"/>
    <w:rsid w:val="00E52CBF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0E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A10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1E3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4C04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26A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77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269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57DF7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09F"/>
    <w:rsid w:val="00FA114E"/>
    <w:rsid w:val="00FA1BD6"/>
    <w:rsid w:val="00FA1C5D"/>
    <w:rsid w:val="00FA1F17"/>
    <w:rsid w:val="00FA1FCA"/>
    <w:rsid w:val="00FA2176"/>
    <w:rsid w:val="00FA235B"/>
    <w:rsid w:val="00FA2818"/>
    <w:rsid w:val="00FA287E"/>
    <w:rsid w:val="00FA30CF"/>
    <w:rsid w:val="00FA335A"/>
    <w:rsid w:val="00FA34F3"/>
    <w:rsid w:val="00FA355A"/>
    <w:rsid w:val="00FA3653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53F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278309B"/>
  <w15:docId w15:val="{D101B9A8-21B4-D54D-B599-8EE056A8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CC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755C-453F-462A-9703-68389B62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2554</Words>
  <Characters>17937</Characters>
  <Application>Microsoft Office Word</Application>
  <DocSecurity>0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20451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67</cp:revision>
  <cp:lastPrinted>2019-03-27T07:02:00Z</cp:lastPrinted>
  <dcterms:created xsi:type="dcterms:W3CDTF">2019-03-20T13:34:00Z</dcterms:created>
  <dcterms:modified xsi:type="dcterms:W3CDTF">2019-03-27T07:04:00Z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