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7FF61E" w14:textId="6F6413E2" w:rsidR="00F51034" w:rsidRPr="009F541A" w:rsidRDefault="005A6C4E" w:rsidP="00700CB0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9F541A">
        <w:rPr>
          <w:rFonts w:ascii="Open Sans" w:hAnsi="Open Sans" w:cs="Open Sans"/>
        </w:rPr>
        <w:t>Załącznik nr 1 do SIWZ</w:t>
      </w:r>
    </w:p>
    <w:p w14:paraId="1511B624" w14:textId="77777777" w:rsidR="00713CE1" w:rsidRPr="004D7F06" w:rsidRDefault="005C2BDF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  <w:r w:rsidR="00023742" w:rsidRPr="004D7F06">
        <w:rPr>
          <w:rFonts w:ascii="Open Sans" w:hAnsi="Open Sans" w:cs="Open Sans"/>
        </w:rPr>
        <w:t xml:space="preserve"> </w:t>
      </w:r>
    </w:p>
    <w:tbl>
      <w:tblPr>
        <w:tblW w:w="9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04"/>
      </w:tblGrid>
      <w:tr w:rsidR="00713CE1" w:rsidRPr="00103E36" w14:paraId="75ADF3AB" w14:textId="77777777" w:rsidTr="00BC7930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35D" w14:textId="77777777" w:rsidR="00713CE1" w:rsidRPr="00103E36" w:rsidRDefault="00713CE1" w:rsidP="0026724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="0026724E" w:rsidRPr="00103E36">
              <w:rPr>
                <w:rFonts w:ascii="Open Sans" w:hAnsi="Open Sans" w:cs="Open Sans"/>
                <w:sz w:val="18"/>
                <w:szCs w:val="18"/>
              </w:rPr>
              <w:br/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4126" w14:textId="77777777" w:rsidR="00713CE1" w:rsidRPr="00103E36" w:rsidRDefault="00713CE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713CE1" w:rsidRPr="00103E36" w14:paraId="52954F56" w14:textId="77777777" w:rsidTr="00BC7930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CF0C" w14:textId="77777777" w:rsidR="00713CE1" w:rsidRPr="00103E36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103E3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D6CD" w14:textId="77777777" w:rsidR="00713CE1" w:rsidRPr="00103E36" w:rsidRDefault="00713CE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713CE1" w:rsidRPr="00103E36" w14:paraId="60E63A86" w14:textId="77777777" w:rsidTr="00BC793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06A" w14:textId="77777777" w:rsidR="00713CE1" w:rsidRPr="00103E36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84B1B" w14:textId="77777777" w:rsidR="00713CE1" w:rsidRPr="00103E36" w:rsidRDefault="00713CE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713CE1" w:rsidRPr="00103E36" w14:paraId="5948F9C2" w14:textId="77777777" w:rsidTr="00BC793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BD6" w14:textId="77777777" w:rsidR="00713CE1" w:rsidRPr="00103E36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48542" w14:textId="77777777" w:rsidR="00713CE1" w:rsidRPr="00103E36" w:rsidRDefault="00713CE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713CE1" w:rsidRPr="00103E36" w14:paraId="57B197A7" w14:textId="77777777" w:rsidTr="0044086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7DF0" w14:textId="52DA2966" w:rsidR="00713CE1" w:rsidRPr="00103E36" w:rsidRDefault="00894C48" w:rsidP="0044086A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>ustawą z dnia 06 marca 2018 r. prawo przedsiębiorców (Dz. U. z 201</w:t>
            </w:r>
            <w:r w:rsidR="00432D76">
              <w:rPr>
                <w:rFonts w:ascii="Open Sans" w:hAnsi="Open Sans" w:cs="Open Sans"/>
                <w:sz w:val="18"/>
                <w:szCs w:val="18"/>
              </w:rPr>
              <w:t>9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 w:rsidR="00AD34DF">
              <w:rPr>
                <w:rFonts w:ascii="Open Sans" w:hAnsi="Open Sans" w:cs="Open Sans"/>
                <w:sz w:val="18"/>
                <w:szCs w:val="18"/>
              </w:rPr>
              <w:t>1292</w:t>
            </w:r>
            <w:r w:rsidR="00190908">
              <w:rPr>
                <w:rFonts w:ascii="Open Sans" w:hAnsi="Open Sans" w:cs="Open Sans"/>
                <w:sz w:val="18"/>
                <w:szCs w:val="18"/>
              </w:rPr>
              <w:t xml:space="preserve"> z późn. zm.</w:t>
            </w:r>
            <w:r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40B1" w14:textId="308DFC83" w:rsidR="00713CE1" w:rsidRPr="00103E36" w:rsidRDefault="00713CE1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59AF9" wp14:editId="59FEA4E5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2FA3CE" id="Prostokąt 9" o:spid="_x0000_s1026" style="position:absolute;margin-left:88.6pt;margin-top:7.6pt;width:9.7pt;height:9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 w:rsidR="00310753">
              <w:rPr>
                <w:rFonts w:ascii="Open Sans" w:hAnsi="Open Sans" w:cs="Open Sans"/>
                <w:sz w:val="18"/>
                <w:szCs w:val="18"/>
              </w:rPr>
              <w:t xml:space="preserve">           mikroprzedsiębiorcą</w:t>
            </w:r>
          </w:p>
          <w:p w14:paraId="0BACC4B5" w14:textId="3DB8C3E2" w:rsidR="00713CE1" w:rsidRPr="00103E36" w:rsidRDefault="00374A55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C038E1" wp14:editId="1908B8AA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2225D" id="Prostokąt 8" o:spid="_x0000_s1026" style="position:absolute;margin-left:88.85pt;margin-top:2.2pt;width:9.65pt;height: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" fillcolor="window" strokecolor="windowText" strokeweight="1pt"/>
                  </w:pict>
                </mc:Fallback>
              </mc:AlternateContent>
            </w:r>
            <w:r w:rsidR="00713CE1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r w:rsidR="00310753">
              <w:rPr>
                <w:rFonts w:ascii="Open Sans" w:hAnsi="Open Sans" w:cs="Open Sans"/>
                <w:sz w:val="18"/>
                <w:szCs w:val="18"/>
              </w:rPr>
              <w:t xml:space="preserve">          małym przedsiębiorcą</w:t>
            </w:r>
          </w:p>
          <w:p w14:paraId="4E31BB97" w14:textId="47470F1C" w:rsidR="00374A55" w:rsidRDefault="00374A55" w:rsidP="00374A55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208643" wp14:editId="7EA1129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E1695" id="Prostokąt 10" o:spid="_x0000_s1026" style="position:absolute;margin-left:88.25pt;margin-top:1.75pt;width:9.65pt;height: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" fillcolor="window" strokecolor="windowText" strokeweight="1pt"/>
                  </w:pict>
                </mc:Fallback>
              </mc:AlternateContent>
            </w:r>
            <w:r w:rsidR="00713CE1"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</w:t>
            </w:r>
            <w:r w:rsidR="00310753">
              <w:rPr>
                <w:rFonts w:ascii="Open Sans" w:hAnsi="Open Sans" w:cs="Open Sans"/>
                <w:sz w:val="18"/>
                <w:szCs w:val="18"/>
              </w:rPr>
              <w:t xml:space="preserve">        średnim przedsiębiorcą</w:t>
            </w:r>
          </w:p>
          <w:p w14:paraId="7E0317B6" w14:textId="13B6C0DB" w:rsidR="006A40D1" w:rsidRPr="00103E36" w:rsidRDefault="0044596F" w:rsidP="0044596F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864B1CF" wp14:editId="0452497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3FE73" id="Prostokąt 1" o:spid="_x0000_s1026" style="position:absolute;margin-left:87pt;margin-top:2.25pt;width:9.65pt;height: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" fillcolor="window" strokecolor="windowText" strokeweight="1pt"/>
                  </w:pict>
                </mc:Fallback>
              </mc:AlternateContent>
            </w:r>
            <w:r w:rsidR="006A40D1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382"/>
      </w:tblGrid>
      <w:tr w:rsidR="00713CE1" w:rsidRPr="00103E36" w14:paraId="545BDBD3" w14:textId="77777777" w:rsidTr="00CD1AFD">
        <w:trPr>
          <w:trHeight w:val="841"/>
        </w:trPr>
        <w:tc>
          <w:tcPr>
            <w:tcW w:w="3827" w:type="dxa"/>
            <w:vAlign w:val="center"/>
          </w:tcPr>
          <w:p w14:paraId="5313C94B" w14:textId="77777777" w:rsidR="00713CE1" w:rsidRPr="00103E36" w:rsidRDefault="00713CE1" w:rsidP="00856D1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2" w:type="dxa"/>
            <w:vAlign w:val="center"/>
          </w:tcPr>
          <w:p w14:paraId="391E241A" w14:textId="22DFA2A8" w:rsidR="00812609" w:rsidRPr="0059757E" w:rsidRDefault="0059757E" w:rsidP="0059757E">
            <w:pPr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r w:rsidRPr="0059757E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Aktualizacja dokumentacji projektowej wraz </w:t>
            </w:r>
            <w:r w:rsidRPr="0059757E">
              <w:rPr>
                <w:rFonts w:ascii="Open Sans" w:hAnsi="Open Sans" w:cs="Open Sans"/>
                <w:b/>
                <w:bCs/>
                <w:sz w:val="18"/>
                <w:szCs w:val="18"/>
              </w:rPr>
              <w:br/>
              <w:t>z pełnieniem nadzoru autorskiego dla zadania: „Przebudowa ul. Podwale Przedmiejskie w Gdańsku (otwarcie skrzyżowań i wyznaczenie naziemnych przejść dla pieszych w celu ograniczenia efektu barierowego) – etap II i IV – w ramach : Węzły Integracyjne Gdańsk Główny, Gdańsk Wrzeszcz oraz trasy dojazdowe do węzłów PKM i SKM na terenie GMG</w:t>
            </w:r>
          </w:p>
        </w:tc>
      </w:tr>
    </w:tbl>
    <w:p w14:paraId="5A240B70" w14:textId="36E4E301" w:rsidR="00B431E7" w:rsidRPr="00D54B64" w:rsidRDefault="00851B3C" w:rsidP="004077B9">
      <w:pPr>
        <w:spacing w:before="120" w:after="120"/>
        <w:ind w:right="283"/>
        <w:jc w:val="both"/>
        <w:rPr>
          <w:rFonts w:ascii="Open Sans" w:hAnsi="Open Sans" w:cs="Open Sans"/>
        </w:rPr>
      </w:pPr>
      <w:bookmarkStart w:id="1" w:name="RANGE!A2:E63"/>
      <w:r w:rsidRPr="00D54B64">
        <w:rPr>
          <w:rFonts w:ascii="Open Sans" w:hAnsi="Open Sans" w:cs="Open Sans"/>
        </w:rPr>
        <w:t>W odpowiedzi na</w:t>
      </w:r>
      <w:r w:rsidR="0032168B" w:rsidRPr="00D54B64">
        <w:rPr>
          <w:rFonts w:ascii="Open Sans" w:hAnsi="Open Sans" w:cs="Open Sans"/>
        </w:rPr>
        <w:t xml:space="preserve"> ogłoszenie o zamówieniu oferuję</w:t>
      </w:r>
      <w:r w:rsidRPr="00D54B64">
        <w:rPr>
          <w:rFonts w:ascii="Open Sans" w:hAnsi="Open Sans" w:cs="Open Sans"/>
        </w:rPr>
        <w:t xml:space="preserve"> wykonanie przedmiotu</w:t>
      </w:r>
      <w:r w:rsidR="00D54B64">
        <w:rPr>
          <w:rFonts w:ascii="Open Sans" w:hAnsi="Open Sans" w:cs="Open Sans"/>
        </w:rPr>
        <w:t xml:space="preserve"> zamówienia</w:t>
      </w:r>
      <w:r w:rsidR="00D54B64">
        <w:rPr>
          <w:rFonts w:ascii="Open Sans" w:hAnsi="Open Sans" w:cs="Open Sans"/>
        </w:rPr>
        <w:br/>
      </w:r>
      <w:r w:rsidRPr="00D54B64">
        <w:rPr>
          <w:rFonts w:ascii="Open Sans" w:hAnsi="Open Sans" w:cs="Open Sans"/>
        </w:rPr>
        <w:t>na następujących warunkach: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1"/>
        <w:gridCol w:w="832"/>
        <w:gridCol w:w="1436"/>
        <w:gridCol w:w="1634"/>
        <w:gridCol w:w="1388"/>
        <w:gridCol w:w="1651"/>
      </w:tblGrid>
      <w:tr w:rsidR="004D7F06" w:rsidRPr="00984D58" w14:paraId="4A8E145C" w14:textId="77777777" w:rsidTr="00CD1AFD">
        <w:trPr>
          <w:cantSplit/>
          <w:trHeight w:val="445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1B24" w14:textId="77777777" w:rsidR="004D7F06" w:rsidRPr="008911E4" w:rsidRDefault="004D7F06" w:rsidP="004D7F0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4D7F06" w:rsidRPr="00984D58" w14:paraId="3710E17B" w14:textId="77777777" w:rsidTr="00CD1AFD">
        <w:trPr>
          <w:cantSplit/>
          <w:trHeight w:val="45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F6EC" w14:textId="77777777" w:rsidR="004D7F06" w:rsidRPr="008911E4" w:rsidRDefault="004D7F06" w:rsidP="004D7F0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8BFC" w14:textId="77777777" w:rsidR="004D7F06" w:rsidRPr="008911E4" w:rsidRDefault="004D7F06" w:rsidP="004D7F0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0AA0" w14:textId="77777777" w:rsidR="004D7F06" w:rsidRPr="008911E4" w:rsidRDefault="004D7F06" w:rsidP="004D7F0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24A" w14:textId="77777777" w:rsidR="004D7F06" w:rsidRPr="008911E4" w:rsidRDefault="004D7F06" w:rsidP="004D7F0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E585" w14:textId="77777777" w:rsidR="004D7F06" w:rsidRPr="008911E4" w:rsidRDefault="004D7F06" w:rsidP="004D7F0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4D7F06" w:rsidRPr="00984D58" w14:paraId="3B16AC58" w14:textId="77777777" w:rsidTr="00CD1AFD">
        <w:trPr>
          <w:cantSplit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EE13" w14:textId="77777777" w:rsidR="004D7F06" w:rsidRPr="008911E4" w:rsidRDefault="004D7F06" w:rsidP="004D7F0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FFD5" w14:textId="77777777" w:rsidR="004D7F06" w:rsidRPr="008911E4" w:rsidRDefault="004D7F06" w:rsidP="004D7F0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594E" w14:textId="77777777" w:rsidR="004D7F06" w:rsidRPr="008911E4" w:rsidRDefault="004D7F06" w:rsidP="004D7F06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F7C1" w14:textId="77777777" w:rsidR="004D7F06" w:rsidRPr="008911E4" w:rsidRDefault="004D7F06" w:rsidP="004D7F0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6899" w14:textId="77777777" w:rsidR="004D7F06" w:rsidRPr="008911E4" w:rsidRDefault="004D7F06" w:rsidP="004D7F06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A12825" w:rsidRPr="00984D58" w14:paraId="47A826D1" w14:textId="77777777" w:rsidTr="00CD1AFD">
        <w:trPr>
          <w:cantSplit/>
          <w:trHeight w:val="83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314" w14:textId="469652CC" w:rsidR="00A12825" w:rsidRPr="00C42789" w:rsidRDefault="00A12825" w:rsidP="00A1282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4278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vAlign w:val="center"/>
          </w:tcPr>
          <w:p w14:paraId="2CCF51C0" w14:textId="77777777" w:rsidR="0059757E" w:rsidRDefault="0059757E" w:rsidP="0059757E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  <w:p w14:paraId="5A7322FB" w14:textId="5BA85DCE" w:rsidR="0059757E" w:rsidRDefault="00AE6D04" w:rsidP="0059757E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Kompletna dokumentacja projektowa - </w:t>
            </w:r>
            <w:r w:rsidR="0059757E" w:rsidRPr="00466A8D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projekty wykonawcze, badania geotechniczne, projekt docelowej organizacji ruchu, operat terenowo - prawny, specyfikacje techniczne wykonania i odbioru robót budowlano-montażowych, przedmiary, kosztorysy, wniosek o </w:t>
            </w:r>
            <w:proofErr w:type="spellStart"/>
            <w:r w:rsidR="0059757E" w:rsidRPr="00466A8D">
              <w:rPr>
                <w:rFonts w:ascii="Open Sans" w:hAnsi="Open Sans" w:cs="Open Sans"/>
                <w:bCs/>
                <w:sz w:val="18"/>
                <w:szCs w:val="18"/>
              </w:rPr>
              <w:t>ZRiD</w:t>
            </w:r>
            <w:proofErr w:type="spellEnd"/>
            <w:r w:rsidR="0059757E" w:rsidRPr="00466A8D">
              <w:rPr>
                <w:rFonts w:ascii="Open Sans" w:hAnsi="Open Sans" w:cs="Open Sans"/>
                <w:bCs/>
                <w:sz w:val="18"/>
                <w:szCs w:val="18"/>
              </w:rPr>
              <w:t xml:space="preserve"> wraz z niezbędnymi załącznikami</w:t>
            </w:r>
          </w:p>
          <w:p w14:paraId="58D937C0" w14:textId="59C47D39" w:rsidR="00A12825" w:rsidRPr="007F06AF" w:rsidRDefault="00A12825" w:rsidP="00A12825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B783" w14:textId="77777777" w:rsidR="00A12825" w:rsidRPr="007F06AF" w:rsidRDefault="00A12825" w:rsidP="00A1282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F29B" w14:textId="77777777" w:rsidR="00A12825" w:rsidRPr="007F06AF" w:rsidRDefault="00A12825" w:rsidP="00A1282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23A" w14:textId="77777777" w:rsidR="00A12825" w:rsidRPr="007F06AF" w:rsidRDefault="00A12825" w:rsidP="00A12825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F06AF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147D4" w:rsidRPr="00984D58" w14:paraId="184B93AB" w14:textId="77777777" w:rsidTr="00CD1AFD">
        <w:trPr>
          <w:cantSplit/>
          <w:trHeight w:val="835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BC73" w14:textId="4DE4C7B1" w:rsidR="00D147D4" w:rsidRPr="00984D58" w:rsidRDefault="00D147D4" w:rsidP="00D147D4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Razem </w:t>
            </w: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brutto zł</w:t>
            </w:r>
            <w:r w:rsidR="00883EE7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667D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147D4" w:rsidRPr="00984D58" w14:paraId="0524E80B" w14:textId="77777777" w:rsidTr="00CD1AFD">
        <w:trPr>
          <w:cantSplit/>
          <w:trHeight w:val="397"/>
          <w:jc w:val="center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66CBAD3" w14:textId="77777777" w:rsidR="00D147D4" w:rsidRPr="00984D58" w:rsidRDefault="00D147D4" w:rsidP="00D147D4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0DE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41AD" w14:textId="62911BAC" w:rsidR="00D147D4" w:rsidRPr="00984D58" w:rsidRDefault="003306DF" w:rsidP="00D147D4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F5295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 xml:space="preserve">Przewidywana </w:t>
            </w:r>
            <w:r w:rsidR="00C431C0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liczba</w:t>
            </w:r>
            <w:r w:rsidR="00D147D4" w:rsidRPr="00F5295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 xml:space="preserve">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5933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49AEBAB7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D95E" w14:textId="77777777" w:rsidR="00D147D4" w:rsidRPr="00984D58" w:rsidRDefault="00D147D4" w:rsidP="00D147D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1A7" w14:textId="77777777" w:rsidR="00D147D4" w:rsidRDefault="00D147D4" w:rsidP="00D147D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3D1FB9BA" w14:textId="77777777" w:rsidR="00D147D4" w:rsidRPr="00984D58" w:rsidRDefault="00D147D4" w:rsidP="00D147D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D147D4" w:rsidRPr="00984D58" w14:paraId="482208C2" w14:textId="77777777" w:rsidTr="00CD1AFD">
        <w:trPr>
          <w:cantSplit/>
          <w:jc w:val="center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E6AECE" w14:textId="77777777" w:rsidR="00D147D4" w:rsidRPr="00984D58" w:rsidRDefault="00D147D4" w:rsidP="00D147D4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199B" w14:textId="77777777" w:rsidR="00D147D4" w:rsidRPr="00EF28BA" w:rsidRDefault="00D147D4" w:rsidP="00D147D4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A6B" w14:textId="77777777" w:rsidR="00D147D4" w:rsidRPr="00EF28BA" w:rsidRDefault="00D147D4" w:rsidP="00D147D4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AF21" w14:textId="77777777" w:rsidR="00D147D4" w:rsidRPr="00EF28BA" w:rsidRDefault="00D147D4" w:rsidP="00D147D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7108" w14:textId="77777777" w:rsidR="00D147D4" w:rsidRPr="00EF28BA" w:rsidRDefault="00D147D4" w:rsidP="00D147D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3D43" w14:textId="77777777" w:rsidR="00D147D4" w:rsidRPr="00EF28BA" w:rsidRDefault="00D147D4" w:rsidP="00D147D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10</w:t>
            </w:r>
          </w:p>
        </w:tc>
      </w:tr>
      <w:tr w:rsidR="00D147D4" w:rsidRPr="00984D58" w14:paraId="16C9BFCE" w14:textId="77777777" w:rsidTr="00CD1AFD">
        <w:trPr>
          <w:cantSplit/>
          <w:trHeight w:val="62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703" w14:textId="28F1A7F0" w:rsidR="00D147D4" w:rsidRPr="007E44DD" w:rsidRDefault="0059757E" w:rsidP="00D147D4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7470" w14:textId="77777777" w:rsidR="00D147D4" w:rsidRPr="00984D58" w:rsidRDefault="00D147D4" w:rsidP="00D147D4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F18A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F08F" w14:textId="670CED9D" w:rsidR="00D147D4" w:rsidRPr="00984D58" w:rsidRDefault="007F06AF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  <w:r w:rsidR="0059757E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64FC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D283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9EB" w14:textId="77777777" w:rsidR="00D147D4" w:rsidRPr="00984D58" w:rsidRDefault="00D147D4" w:rsidP="00D147D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D147D4" w:rsidRPr="00984D58" w14:paraId="29687E80" w14:textId="77777777" w:rsidTr="00CD1AFD">
        <w:trPr>
          <w:cantSplit/>
          <w:trHeight w:val="510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CFF6CF" w14:textId="77777777" w:rsidR="00D147D4" w:rsidRPr="00984D58" w:rsidRDefault="00D147D4" w:rsidP="00D147D4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C4D26" w14:textId="2D65A6CF" w:rsidR="00D147D4" w:rsidRPr="00984D58" w:rsidRDefault="00D147D4" w:rsidP="00D147D4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………………………*</w:t>
            </w:r>
          </w:p>
        </w:tc>
      </w:tr>
      <w:tr w:rsidR="00D147D4" w:rsidRPr="00984D58" w14:paraId="605F9863" w14:textId="77777777" w:rsidTr="00CD1AFD">
        <w:trPr>
          <w:cantSplit/>
          <w:trHeight w:val="642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C9CA38" w14:textId="06FA0FDF" w:rsidR="00D147D4" w:rsidRPr="00984D58" w:rsidRDefault="00D147D4" w:rsidP="00CE3F1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</w:t>
            </w:r>
            <w:r w:rsidR="005604BE"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="00A12825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D147D4" w:rsidRPr="00984D58" w14:paraId="50EC7F6E" w14:textId="77777777" w:rsidTr="00CD1AFD">
        <w:trPr>
          <w:cantSplit/>
          <w:trHeight w:val="552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A32" w14:textId="77777777" w:rsidR="00D147D4" w:rsidRPr="00984D58" w:rsidRDefault="00D147D4" w:rsidP="00D147D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0026" w14:textId="77777777" w:rsidR="00D147D4" w:rsidRPr="00984D58" w:rsidRDefault="00D147D4" w:rsidP="00D147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D147D4" w:rsidRPr="00984D58" w14:paraId="734CCCC5" w14:textId="77777777" w:rsidTr="00CD1AFD">
        <w:trPr>
          <w:cantSplit/>
          <w:trHeight w:val="728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7FB2" w14:textId="2E31E7C1" w:rsidR="00D147D4" w:rsidRPr="00984D58" w:rsidRDefault="005E7835" w:rsidP="00D147D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963F" w14:textId="2648FE3C" w:rsidR="00D147D4" w:rsidRPr="00984D58" w:rsidRDefault="005E783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 w:rsidR="00DF1BB8">
              <w:rPr>
                <w:rFonts w:ascii="Open Sans" w:hAnsi="Open Sans" w:cs="Open Sans"/>
                <w:sz w:val="18"/>
                <w:szCs w:val="18"/>
                <w:lang w:eastAsia="en-US"/>
              </w:rPr>
              <w:t>dnia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  </w:t>
            </w:r>
          </w:p>
        </w:tc>
      </w:tr>
      <w:tr w:rsidR="00D147D4" w:rsidRPr="00984D58" w14:paraId="70F47279" w14:textId="77777777" w:rsidTr="00CD1AFD">
        <w:trPr>
          <w:cantSplit/>
          <w:trHeight w:val="679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9242" w14:textId="20393CEA" w:rsidR="00D147D4" w:rsidRPr="00984D58" w:rsidRDefault="005E7835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="00DF1BB8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dnia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CF02" w14:textId="77777777" w:rsidR="00D147D4" w:rsidRPr="00984D58" w:rsidRDefault="00D147D4" w:rsidP="00D147D4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EE5622E" w14:textId="77777777" w:rsidR="00D147D4" w:rsidRPr="00984D58" w:rsidRDefault="00D147D4" w:rsidP="00D147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……* miesięcy </w:t>
            </w:r>
          </w:p>
        </w:tc>
      </w:tr>
      <w:tr w:rsidR="00D147D4" w:rsidRPr="00984D58" w14:paraId="6BC5CE58" w14:textId="77777777" w:rsidTr="00CD1AFD">
        <w:trPr>
          <w:cantSplit/>
          <w:trHeight w:val="510"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7E38" w14:textId="77777777" w:rsidR="00D147D4" w:rsidRPr="00984D58" w:rsidRDefault="00D147D4" w:rsidP="00D147D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2AB2" w14:textId="77777777" w:rsidR="00D147D4" w:rsidRPr="00984D58" w:rsidRDefault="00D147D4" w:rsidP="00D147D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D147D4" w:rsidRPr="00984D58" w14:paraId="45425DEF" w14:textId="77777777" w:rsidTr="00CD1AFD">
        <w:trPr>
          <w:cantSplit/>
          <w:jc w:val="center"/>
        </w:trPr>
        <w:tc>
          <w:tcPr>
            <w:tcW w:w="7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0473" w14:textId="1E911A3E" w:rsidR="00D147D4" w:rsidRPr="00874CF1" w:rsidRDefault="00D147D4" w:rsidP="00D147D4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572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7AA2" w14:textId="3020ECFF" w:rsidR="00D147D4" w:rsidRPr="00984D58" w:rsidRDefault="00D147D4" w:rsidP="00D147D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1E1A85CC" w14:textId="77777777" w:rsidR="00851B3C" w:rsidRPr="00595D54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14:paraId="7BFC98B3" w14:textId="28800998" w:rsidR="00070D68" w:rsidRDefault="00851B3C" w:rsidP="00851B3C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14:paraId="44DD89B5" w14:textId="6A4A6BF0" w:rsidR="00F4339D" w:rsidRPr="00F4339D" w:rsidRDefault="00F4339D" w:rsidP="00F4339D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77DEF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63F8E4" w14:textId="77777777" w:rsidR="00851B3C" w:rsidRPr="00595D54" w:rsidRDefault="00851B3C" w:rsidP="003E4A22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2501F12" w14:textId="77777777" w:rsidR="00851B3C" w:rsidRPr="00595D54" w:rsidRDefault="00851B3C" w:rsidP="003E4A22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C96F4C" w:rsidRPr="00595D54">
        <w:rPr>
          <w:rFonts w:ascii="Open Sans" w:hAnsi="Open Sans" w:cs="Open Sans"/>
        </w:rPr>
        <w:t xml:space="preserve"> </w:t>
      </w:r>
      <w:r w:rsidRPr="00595D54">
        <w:rPr>
          <w:rFonts w:ascii="Open Sans" w:hAnsi="Open Sans" w:cs="Open Sans"/>
        </w:rPr>
        <w:t xml:space="preserve">wraz z załącznikami. </w:t>
      </w:r>
    </w:p>
    <w:p w14:paraId="56C499A7" w14:textId="77777777" w:rsidR="00851B3C" w:rsidRPr="00595D54" w:rsidRDefault="00851B3C" w:rsidP="003E4A22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D2547F" w14:textId="4A441D2D" w:rsidR="00CB01EF" w:rsidRPr="0068444C" w:rsidRDefault="00851B3C" w:rsidP="003E4A22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69E806F" w14:textId="77777777" w:rsidR="00851B3C" w:rsidRPr="00595D54" w:rsidRDefault="00851B3C" w:rsidP="003E4A22">
      <w:pPr>
        <w:pStyle w:val="Akapitzlist"/>
        <w:widowControl/>
        <w:numPr>
          <w:ilvl w:val="0"/>
          <w:numId w:val="53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14:paraId="09B1E769" w14:textId="77777777" w:rsidR="00851B3C" w:rsidRPr="00595D54" w:rsidRDefault="00851B3C" w:rsidP="00851B3C">
      <w:pPr>
        <w:ind w:left="567"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(wstawić </w:t>
      </w:r>
      <w:r w:rsidRPr="00595D54">
        <w:rPr>
          <w:rFonts w:ascii="Open Sans" w:hAnsi="Open Sans" w:cs="Open Sans"/>
          <w:b/>
        </w:rPr>
        <w:t>X</w:t>
      </w:r>
      <w:r w:rsidRPr="00595D54">
        <w:rPr>
          <w:rFonts w:ascii="Open Sans" w:hAnsi="Open Sans" w:cs="Open Sans"/>
        </w:rPr>
        <w:t xml:space="preserve"> we właściwe pole):</w:t>
      </w:r>
    </w:p>
    <w:p w14:paraId="09076CC2" w14:textId="77777777" w:rsidR="00851B3C" w:rsidRPr="00595D54" w:rsidRDefault="00851B3C" w:rsidP="00851B3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7CE3F822" w14:textId="77777777" w:rsidR="00851B3C" w:rsidRPr="00595D54" w:rsidRDefault="00851B3C" w:rsidP="00851B3C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0B33041" w14:textId="77777777" w:rsidR="00851B3C" w:rsidRPr="00595D54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54F09DB" w14:textId="77777777" w:rsidR="00851B3C" w:rsidRPr="00595D54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4439BAAD" w14:textId="77777777" w:rsidR="00881DF4" w:rsidRPr="00595D54" w:rsidRDefault="00851B3C" w:rsidP="00881D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="00881DF4"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 w:rsidR="00700CB0">
        <w:rPr>
          <w:rFonts w:ascii="Open Sans" w:hAnsi="Open Sans" w:cs="Open Sans"/>
          <w:i/>
        </w:rPr>
        <w:t xml:space="preserve">doliczania wartości podatku VAT </w:t>
      </w:r>
      <w:r w:rsidR="00881DF4" w:rsidRPr="00595D54">
        <w:rPr>
          <w:rFonts w:ascii="Open Sans" w:hAnsi="Open Sans" w:cs="Open Sans"/>
          <w:i/>
        </w:rPr>
        <w:t>do wartości netto oferty, tj. w przypadku:</w:t>
      </w:r>
    </w:p>
    <w:p w14:paraId="75BB4773" w14:textId="77777777" w:rsidR="00881DF4" w:rsidRPr="00595D54" w:rsidRDefault="00881DF4" w:rsidP="00881DF4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14:paraId="1E73FC36" w14:textId="77777777" w:rsidR="00881DF4" w:rsidRPr="00595D54" w:rsidRDefault="00881DF4" w:rsidP="00881DF4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29F6866" w14:textId="77777777" w:rsidR="00851B3C" w:rsidRPr="00595D54" w:rsidRDefault="00851B3C" w:rsidP="00881DF4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14:paraId="6A976787" w14:textId="247B1037" w:rsidR="00396465" w:rsidRDefault="00851B3C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 w:rsidR="00B17F0A">
        <w:rPr>
          <w:rFonts w:ascii="Open Sans" w:hAnsi="Open Sans" w:cs="Open Sans"/>
        </w:rPr>
        <w:t>6</w:t>
      </w:r>
      <w:r w:rsidR="00B17F0A" w:rsidRPr="00595D54">
        <w:rPr>
          <w:rFonts w:ascii="Open Sans" w:hAnsi="Open Sans" w:cs="Open Sans"/>
        </w:rPr>
        <w:t xml:space="preserve"> </w:t>
      </w:r>
      <w:r w:rsidRPr="00595D54">
        <w:rPr>
          <w:rFonts w:ascii="Open Sans" w:hAnsi="Open Sans" w:cs="Open Sans"/>
        </w:rPr>
        <w:t>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14:paraId="2029CF8C" w14:textId="7F0BDEDC" w:rsidR="00070D68" w:rsidRDefault="00070D68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5719630" w14:textId="719B5114" w:rsidR="00070D68" w:rsidRDefault="00070D68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E825B75" w14:textId="19FB86A0" w:rsidR="00070D68" w:rsidRDefault="00070D68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16869FC" w14:textId="7DB6DBC8" w:rsidR="00070D68" w:rsidRDefault="00070D68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B1A95CB" w14:textId="75F17C9C" w:rsidR="00070D68" w:rsidRDefault="00070D68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C467437" w14:textId="77777777" w:rsidR="00070D68" w:rsidRPr="00CB22E9" w:rsidRDefault="00070D68" w:rsidP="00CD1AF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C31EE8" w14:paraId="33576D45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959C" w14:textId="77777777" w:rsidR="00851B3C" w:rsidRPr="00396465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C31EE8" w14:paraId="4D3F1C19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C39D" w14:textId="77777777" w:rsidR="00851B3C" w:rsidRPr="00396465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25D2" w14:textId="77777777" w:rsidR="00851B3C" w:rsidRPr="00396465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9D37" w14:textId="77777777" w:rsidR="00851B3C" w:rsidRPr="00396465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C31EE8" w14:paraId="0C791851" w14:textId="77777777" w:rsidTr="00700CB0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D21D" w14:textId="77777777" w:rsidR="00851B3C" w:rsidRPr="00396465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4CA6" w14:textId="77777777" w:rsidR="00851B3C" w:rsidRPr="00396465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32EE" w14:textId="77777777" w:rsidR="00851B3C" w:rsidRPr="00396465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7E6" w14:textId="77777777" w:rsidR="00851B3C" w:rsidRPr="00396465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C31EE8" w14:paraId="6CBC2F94" w14:textId="77777777" w:rsidTr="00700CB0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9306" w14:textId="77777777" w:rsidR="00851B3C" w:rsidRPr="00396465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E7A" w14:textId="77777777" w:rsidR="00851B3C" w:rsidRPr="00396465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0B3C" w14:textId="77777777" w:rsidR="00851B3C" w:rsidRPr="00396465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943" w14:textId="77777777" w:rsidR="00851B3C" w:rsidRPr="00396465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FAAF561" w14:textId="580CF458" w:rsidR="006537A8" w:rsidRPr="00C31EE8" w:rsidRDefault="006537A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bookmarkEnd w:id="1"/>
    <w:p w14:paraId="09E973C6" w14:textId="6A71148A" w:rsidR="009F11B0" w:rsidRDefault="009F11B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C9435FF" w14:textId="77777777" w:rsidR="00993466" w:rsidRPr="00396465" w:rsidRDefault="00993466" w:rsidP="004504C6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lastRenderedPageBreak/>
        <w:t>Załącznik nr 2 do SIWZ</w:t>
      </w:r>
    </w:p>
    <w:p w14:paraId="4CE85479" w14:textId="77777777" w:rsidR="00993466" w:rsidRPr="00396465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07FD81D3" w14:textId="77777777" w:rsidR="00993466" w:rsidRPr="00396465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OŚWIADCZENIE O NIEPODLEGANIU WYKLUCZENIU ORAZ SPEŁNIANIU WARUNKÓW</w:t>
      </w:r>
      <w:r w:rsidRPr="00396465">
        <w:rPr>
          <w:rFonts w:ascii="Open Sans" w:hAnsi="Open Sans" w:cs="Open Sans"/>
        </w:rPr>
        <w:br/>
        <w:t>UDZIAŁU W POSTĘPOWANIU</w:t>
      </w:r>
    </w:p>
    <w:p w14:paraId="236A234B" w14:textId="77777777" w:rsidR="00993466" w:rsidRPr="00396465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57E93E86" w14:textId="75C434C8" w:rsidR="00B73B62" w:rsidRDefault="00993466" w:rsidP="0068444C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07391C">
        <w:rPr>
          <w:rFonts w:ascii="Open Sans" w:hAnsi="Open Sans" w:cs="Open Sans"/>
        </w:rPr>
        <w:t>(t.j. Dz. U. z 201</w:t>
      </w:r>
      <w:r w:rsidR="00507878">
        <w:rPr>
          <w:rFonts w:ascii="Open Sans" w:hAnsi="Open Sans" w:cs="Open Sans"/>
        </w:rPr>
        <w:t>9</w:t>
      </w:r>
      <w:r w:rsidR="0007391C">
        <w:rPr>
          <w:rFonts w:ascii="Open Sans" w:hAnsi="Open Sans" w:cs="Open Sans"/>
        </w:rPr>
        <w:t xml:space="preserve"> r. poz. 1</w:t>
      </w:r>
      <w:r w:rsidR="00507878">
        <w:rPr>
          <w:rFonts w:ascii="Open Sans" w:hAnsi="Open Sans" w:cs="Open Sans"/>
        </w:rPr>
        <w:t>843</w:t>
      </w:r>
      <w:r w:rsidR="006F11A4">
        <w:rPr>
          <w:rFonts w:ascii="Open Sans" w:hAnsi="Open Sans" w:cs="Open Sans"/>
        </w:rPr>
        <w:t xml:space="preserve"> z późn. zm.</w:t>
      </w:r>
      <w:r w:rsidR="00BB1992" w:rsidRPr="00BB1992">
        <w:rPr>
          <w:rFonts w:ascii="Open Sans" w:hAnsi="Open Sans" w:cs="Open Sans"/>
        </w:rPr>
        <w:t>)</w:t>
      </w:r>
      <w:r w:rsidRPr="00396465">
        <w:rPr>
          <w:rFonts w:ascii="Open Sans" w:hAnsi="Open Sans" w:cs="Open Sans"/>
        </w:rPr>
        <w:t xml:space="preserve">, pod nazwą: </w:t>
      </w:r>
    </w:p>
    <w:p w14:paraId="1F78E3B6" w14:textId="7ACE0C89" w:rsidR="00227E8A" w:rsidRPr="0059757E" w:rsidRDefault="0059757E" w:rsidP="0059757E">
      <w:pPr>
        <w:spacing w:before="120" w:after="120"/>
        <w:jc w:val="center"/>
        <w:rPr>
          <w:rStyle w:val="Teksttreci"/>
          <w:rFonts w:ascii="Open Sans" w:hAnsi="Open Sans" w:cs="Open Sans"/>
          <w:sz w:val="22"/>
          <w:szCs w:val="22"/>
          <w:shd w:val="clear" w:color="auto" w:fill="auto"/>
        </w:rPr>
      </w:pPr>
      <w:r w:rsidRPr="0059757E">
        <w:rPr>
          <w:rFonts w:ascii="Open Sans" w:hAnsi="Open Sans" w:cs="Open Sans"/>
          <w:b/>
          <w:bCs/>
          <w:sz w:val="22"/>
          <w:szCs w:val="22"/>
        </w:rPr>
        <w:t xml:space="preserve">Aktualizacja dokumentacji projektowej wraz </w:t>
      </w:r>
      <w:r w:rsidRPr="0059757E">
        <w:rPr>
          <w:rFonts w:ascii="Open Sans" w:hAnsi="Open Sans" w:cs="Open Sans"/>
          <w:b/>
          <w:bCs/>
          <w:sz w:val="22"/>
          <w:szCs w:val="22"/>
        </w:rPr>
        <w:br/>
        <w:t>z pełnieniem nadzoru autorskiego dla zadania: „Przebudowa ul. Podwale Przedmiejskie w Gdańsku (otwarcie skrzyżowań i wyznaczenie naziemnych przejść dla pieszych w celu ograniczenia efektu barierowego) – etap II i IV – w ramach : Węzły Integracyjne Gdańsk Główny, Gdańsk Wrzeszcz oraz trasy dojazdowe do węzłów PKM i SKM na terenie GMG</w:t>
      </w:r>
    </w:p>
    <w:p w14:paraId="38562357" w14:textId="77777777" w:rsidR="00595D54" w:rsidRPr="00396465" w:rsidRDefault="00595D54" w:rsidP="00B736E5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5B968756" w14:textId="77777777" w:rsidR="00595D54" w:rsidRPr="00396465" w:rsidRDefault="00595D54" w:rsidP="00595D54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Uwaga!</w:t>
      </w:r>
    </w:p>
    <w:p w14:paraId="38D2DA11" w14:textId="77777777" w:rsidR="00595D54" w:rsidRPr="00396465" w:rsidRDefault="00595D54" w:rsidP="00595D54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</w:t>
      </w:r>
      <w:r w:rsidR="00396465">
        <w:rPr>
          <w:rFonts w:ascii="Open Sans" w:hAnsi="Open Sans" w:cs="Open Sans"/>
        </w:rPr>
        <w:t xml:space="preserve"> </w:t>
      </w:r>
      <w:r w:rsidRPr="00396465">
        <w:rPr>
          <w:rFonts w:ascii="Open Sans" w:hAnsi="Open Sans" w:cs="Open Sans"/>
        </w:rPr>
        <w:t>w postępowaniu, jak niżej:</w:t>
      </w:r>
    </w:p>
    <w:p w14:paraId="0C048044" w14:textId="77777777" w:rsidR="00595D54" w:rsidRPr="00396465" w:rsidRDefault="00595D54" w:rsidP="00595D54">
      <w:pPr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3B96C20" w14:textId="77777777" w:rsidR="00595D54" w:rsidRPr="00396465" w:rsidRDefault="00595D54" w:rsidP="00595D54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1B75BCAD" w14:textId="77777777" w:rsidR="00595D54" w:rsidRPr="00396465" w:rsidRDefault="00595D54" w:rsidP="00595D54">
      <w:pPr>
        <w:pStyle w:val="Akapitzlist"/>
        <w:numPr>
          <w:ilvl w:val="0"/>
          <w:numId w:val="33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0ED40368" w14:textId="77777777" w:rsidR="00595D54" w:rsidRDefault="00595D54" w:rsidP="00595D54">
      <w:pPr>
        <w:pStyle w:val="Akapitzlist"/>
        <w:ind w:left="426"/>
        <w:jc w:val="both"/>
        <w:rPr>
          <w:rFonts w:ascii="Open Sans" w:hAnsi="Open Sans" w:cs="Open Sans"/>
        </w:rPr>
      </w:pPr>
    </w:p>
    <w:p w14:paraId="769355FD" w14:textId="77777777" w:rsidR="00396465" w:rsidRDefault="00396465" w:rsidP="00595D54">
      <w:pPr>
        <w:pStyle w:val="Akapitzlist"/>
        <w:ind w:left="426"/>
        <w:jc w:val="both"/>
        <w:rPr>
          <w:rFonts w:ascii="Open Sans" w:hAnsi="Open Sans" w:cs="Open Sans"/>
        </w:rPr>
      </w:pPr>
    </w:p>
    <w:p w14:paraId="0D56C75F" w14:textId="77777777" w:rsidR="00396465" w:rsidRPr="00396465" w:rsidRDefault="00396465" w:rsidP="00595D54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993466" w:rsidRPr="00C31EE8" w14:paraId="75D39AEA" w14:textId="77777777" w:rsidTr="00595D54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2FBF" w14:textId="77777777" w:rsidR="00993466" w:rsidRPr="003E1F8D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E1F8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0FA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C31EE8" w14:paraId="413FF0D8" w14:textId="77777777" w:rsidTr="00EF28BA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C33" w14:textId="77777777" w:rsidR="00993466" w:rsidRPr="003E1F8D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C31EE8" w14:paraId="258DCA24" w14:textId="77777777" w:rsidTr="00EF28BA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306" w14:textId="77777777" w:rsidR="00993466" w:rsidRPr="003E1F8D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DE1" w14:textId="77777777" w:rsidR="00993466" w:rsidRPr="003E1F8D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EC44" w14:textId="77777777" w:rsidR="00993466" w:rsidRPr="003E1F8D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C31EE8" w14:paraId="10116333" w14:textId="77777777" w:rsidTr="00EF28BA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8DF6" w14:textId="77777777" w:rsidR="00993466" w:rsidRPr="003E1F8D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E9C4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E0D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4E4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C31EE8" w14:paraId="70685B24" w14:textId="77777777" w:rsidTr="00EF28BA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33D" w14:textId="77777777" w:rsidR="00993466" w:rsidRPr="003E1F8D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C81E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024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255E" w14:textId="77777777" w:rsidR="00993466" w:rsidRPr="003E1F8D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E7D65AB" w14:textId="77777777" w:rsidR="00993466" w:rsidRPr="00C31EE8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31EE8">
        <w:rPr>
          <w:rFonts w:ascii="Open Sans" w:hAnsi="Open Sans" w:cs="Open Sans"/>
          <w:sz w:val="22"/>
          <w:szCs w:val="22"/>
        </w:rPr>
        <w:br w:type="page"/>
      </w:r>
    </w:p>
    <w:p w14:paraId="5BB2390C" w14:textId="77777777" w:rsidR="000F648E" w:rsidRPr="009A6DD4" w:rsidRDefault="000F648E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9A6DD4">
        <w:rPr>
          <w:rFonts w:ascii="Open Sans" w:hAnsi="Open Sans" w:cs="Open Sans"/>
        </w:rPr>
        <w:lastRenderedPageBreak/>
        <w:t>Załącznik nr 3 do SIWZ</w:t>
      </w:r>
    </w:p>
    <w:p w14:paraId="4AC21344" w14:textId="77777777" w:rsidR="00B74BA5" w:rsidRPr="00B74BA5" w:rsidRDefault="00B74BA5" w:rsidP="00B74BA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74BA5">
        <w:rPr>
          <w:rFonts w:ascii="Open Sans" w:hAnsi="Open Sans" w:cs="Open Sans"/>
        </w:rPr>
        <w:t>WYKAZ WYKONANYCH USŁUG</w:t>
      </w:r>
    </w:p>
    <w:p w14:paraId="1269E8A1" w14:textId="77777777" w:rsidR="00B74BA5" w:rsidRPr="00B74BA5" w:rsidRDefault="00B74BA5" w:rsidP="00B74BA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B937B4" w:rsidRPr="00B74BA5" w14:paraId="6450C0F9" w14:textId="77777777" w:rsidTr="003E4A22">
        <w:trPr>
          <w:trHeight w:val="1971"/>
        </w:trPr>
        <w:tc>
          <w:tcPr>
            <w:tcW w:w="568" w:type="dxa"/>
            <w:vAlign w:val="center"/>
          </w:tcPr>
          <w:p w14:paraId="040E2290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D509906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080B4331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14:paraId="331D5145" w14:textId="727E95AB" w:rsidR="00B937B4" w:rsidRPr="00363E00" w:rsidRDefault="00B937B4" w:rsidP="00CE3F1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63E0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</w:t>
            </w:r>
            <w:r w:rsidR="00363E00" w:rsidRPr="00363E00">
              <w:rPr>
                <w:rFonts w:ascii="Open Sans" w:hAnsi="Open Sans" w:cs="Open Sans"/>
                <w:iCs/>
                <w:snapToGrid w:val="0"/>
                <w:color w:val="000000"/>
                <w:sz w:val="18"/>
                <w:szCs w:val="18"/>
              </w:rPr>
              <w:t>obejmowało swoim zakresem opracowanie dokumentacji projektowej składającej się co najmniej z projektu budowlanego i wykonawczego, w zakresie budowy lub przebudowy drogi</w:t>
            </w:r>
            <w:r w:rsidR="00363E00" w:rsidRPr="00363E00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363E0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</w:tcPr>
          <w:p w14:paraId="47554208" w14:textId="7D423C59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44B12B05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5FA63D92" w14:textId="77777777" w:rsidR="00300E29" w:rsidRDefault="00300E29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7766EFDA" w14:textId="77777777" w:rsidR="00300E29" w:rsidRDefault="00300E29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3D64B467" w14:textId="0794ED79" w:rsidR="00B937B4" w:rsidRPr="00D97220" w:rsidRDefault="00B937B4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 brutto</w:t>
            </w:r>
          </w:p>
          <w:p w14:paraId="6E17B270" w14:textId="5B69B37A" w:rsidR="00B937B4" w:rsidRPr="00D97220" w:rsidRDefault="00B937B4" w:rsidP="00C573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14:paraId="16FE3C71" w14:textId="0C2121BB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326180F6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619D22E6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937B4" w:rsidRPr="00B74BA5" w14:paraId="4A94F18B" w14:textId="77777777" w:rsidTr="003E4A22">
        <w:tc>
          <w:tcPr>
            <w:tcW w:w="568" w:type="dxa"/>
            <w:vAlign w:val="center"/>
          </w:tcPr>
          <w:p w14:paraId="0907EE1F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1046D0B0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07C0B6F9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18E15E30" w14:textId="7951513B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89" w:type="dxa"/>
            <w:vAlign w:val="center"/>
          </w:tcPr>
          <w:p w14:paraId="109A1291" w14:textId="3FA63520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46" w:type="dxa"/>
            <w:vAlign w:val="center"/>
          </w:tcPr>
          <w:p w14:paraId="01C70199" w14:textId="6650EDA8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937B4" w:rsidRPr="00B74BA5" w14:paraId="7C0645FF" w14:textId="77777777" w:rsidTr="003E4A22">
        <w:trPr>
          <w:trHeight w:hRule="exact" w:val="1262"/>
        </w:trPr>
        <w:tc>
          <w:tcPr>
            <w:tcW w:w="568" w:type="dxa"/>
            <w:vAlign w:val="center"/>
          </w:tcPr>
          <w:p w14:paraId="4F034CB8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4CA31CEA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991054" w14:textId="77777777" w:rsidR="00B937B4" w:rsidRPr="00D97220" w:rsidRDefault="00B937B4" w:rsidP="007217D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13143FC2" w14:textId="77777777" w:rsidR="00B937B4" w:rsidRPr="00D97220" w:rsidRDefault="00B937B4" w:rsidP="007217D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DEB5C5" w14:textId="77777777" w:rsidR="00B937B4" w:rsidRPr="00D97220" w:rsidRDefault="00B937B4" w:rsidP="007217D0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74AE4CC0" w14:textId="40C3A170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3C7813C2" w14:textId="18E718C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659ABB09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937B4" w:rsidRPr="00B74BA5" w14:paraId="70285371" w14:textId="77777777" w:rsidTr="003E4A22">
        <w:trPr>
          <w:trHeight w:hRule="exact" w:val="1269"/>
        </w:trPr>
        <w:tc>
          <w:tcPr>
            <w:tcW w:w="568" w:type="dxa"/>
            <w:vAlign w:val="center"/>
          </w:tcPr>
          <w:p w14:paraId="46E49C57" w14:textId="195E5176" w:rsidR="00B937B4" w:rsidRPr="00D97220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4B4E8029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D977479" w14:textId="77777777" w:rsidR="00B937B4" w:rsidRPr="00D97220" w:rsidRDefault="00B937B4" w:rsidP="007217D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565BF5AF" w14:textId="77777777" w:rsidR="00B937B4" w:rsidRPr="00D97220" w:rsidRDefault="00B937B4" w:rsidP="007217D0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ED2F77" w14:textId="77777777" w:rsidR="00B937B4" w:rsidRPr="00D97220" w:rsidRDefault="00B937B4" w:rsidP="007217D0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1AC4151D" w14:textId="2AE5DB02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66D28A2" w14:textId="76D9C0BD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4BC8ADF" w14:textId="77777777" w:rsidR="00B937B4" w:rsidRPr="00D97220" w:rsidRDefault="00B937B4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D10E9" w:rsidRPr="00B74BA5" w14:paraId="17989C87" w14:textId="77777777" w:rsidTr="003E4A22">
        <w:trPr>
          <w:trHeight w:hRule="exact" w:val="1269"/>
        </w:trPr>
        <w:tc>
          <w:tcPr>
            <w:tcW w:w="568" w:type="dxa"/>
            <w:vAlign w:val="center"/>
          </w:tcPr>
          <w:p w14:paraId="5DD8A9CC" w14:textId="54B9B485" w:rsidR="002D10E9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2268" w:type="dxa"/>
            <w:vAlign w:val="center"/>
          </w:tcPr>
          <w:p w14:paraId="5BF6DAEA" w14:textId="77777777" w:rsidR="002D10E9" w:rsidRPr="00D97220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2AE553" w14:textId="77777777" w:rsidR="002D10E9" w:rsidRPr="00D97220" w:rsidRDefault="002D10E9" w:rsidP="002D10E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08AC5EAC" w14:textId="77777777" w:rsidR="002D10E9" w:rsidRPr="00D97220" w:rsidRDefault="002D10E9" w:rsidP="002D10E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391AC0" w14:textId="57B8A4D5" w:rsidR="002D10E9" w:rsidRPr="00D97220" w:rsidRDefault="002D10E9" w:rsidP="002D10E9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31C40620" w14:textId="77777777" w:rsidR="002D10E9" w:rsidRPr="00D97220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82BD350" w14:textId="77777777" w:rsidR="002D10E9" w:rsidRPr="00D97220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54568E29" w14:textId="77777777" w:rsidR="002D10E9" w:rsidRPr="00D97220" w:rsidRDefault="002D10E9" w:rsidP="007217D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6160C5D" w14:textId="77777777" w:rsidR="00B74BA5" w:rsidRPr="00B74BA5" w:rsidRDefault="00B74BA5" w:rsidP="00B74BA5">
      <w:pPr>
        <w:contextualSpacing/>
        <w:jc w:val="both"/>
        <w:rPr>
          <w:rFonts w:ascii="Open Sans" w:hAnsi="Open Sans" w:cs="Open Sans"/>
        </w:rPr>
      </w:pPr>
    </w:p>
    <w:p w14:paraId="26E51E6F" w14:textId="77777777" w:rsidR="00B74BA5" w:rsidRPr="00B74BA5" w:rsidRDefault="00B74BA5" w:rsidP="00B74BA5">
      <w:pPr>
        <w:contextualSpacing/>
        <w:jc w:val="both"/>
        <w:rPr>
          <w:rFonts w:ascii="Open Sans" w:hAnsi="Open Sans" w:cs="Open Sans"/>
        </w:rPr>
      </w:pPr>
    </w:p>
    <w:p w14:paraId="3ECD4936" w14:textId="77777777" w:rsidR="00B74BA5" w:rsidRPr="00B74BA5" w:rsidRDefault="00B74BA5" w:rsidP="00B74BA5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B74BA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647E81FE" w14:textId="77777777" w:rsidR="00B74BA5" w:rsidRPr="00B74BA5" w:rsidRDefault="00B74BA5" w:rsidP="00B74BA5">
      <w:pPr>
        <w:jc w:val="both"/>
        <w:rPr>
          <w:rFonts w:ascii="Open Sans" w:hAnsi="Open Sans" w:cs="Open Sans"/>
        </w:rPr>
      </w:pPr>
    </w:p>
    <w:p w14:paraId="644DE442" w14:textId="77777777" w:rsidR="00B74BA5" w:rsidRPr="00B74BA5" w:rsidRDefault="00B74BA5" w:rsidP="00B74BA5">
      <w:pPr>
        <w:jc w:val="both"/>
        <w:rPr>
          <w:rFonts w:ascii="Open Sans" w:hAnsi="Open Sans" w:cs="Open Sans"/>
        </w:rPr>
      </w:pPr>
    </w:p>
    <w:p w14:paraId="1B3AA2E7" w14:textId="77777777" w:rsidR="00B74BA5" w:rsidRPr="00B74BA5" w:rsidRDefault="00B74BA5" w:rsidP="00B74BA5">
      <w:pPr>
        <w:jc w:val="both"/>
        <w:rPr>
          <w:rFonts w:ascii="Open Sans" w:hAnsi="Open Sans" w:cs="Open Sans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B74BA5" w:rsidRPr="00B74BA5" w14:paraId="3DCC0629" w14:textId="77777777" w:rsidTr="007217D0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31D" w14:textId="77777777" w:rsidR="00B74BA5" w:rsidRPr="00B74BA5" w:rsidRDefault="00B74BA5" w:rsidP="007217D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0B77CAEB" w14:textId="646AB720" w:rsidR="00B74BA5" w:rsidRPr="00B74BA5" w:rsidRDefault="00B74BA5" w:rsidP="007217D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  <w:r w:rsidR="008A387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4BA5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4176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4BA5" w:rsidRPr="00B74BA5" w14:paraId="6433A504" w14:textId="77777777" w:rsidTr="007217D0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DF" w14:textId="77777777" w:rsidR="00B74BA5" w:rsidRPr="00B74BA5" w:rsidRDefault="00B74BA5" w:rsidP="007217D0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Osoby upoważnione do podpisania wykazu w imieniu wykonawcy </w:t>
            </w:r>
          </w:p>
        </w:tc>
      </w:tr>
      <w:tr w:rsidR="00B74BA5" w:rsidRPr="00B74BA5" w14:paraId="7D4EC5E4" w14:textId="77777777" w:rsidTr="007217D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7AC6" w14:textId="77777777" w:rsidR="00B74BA5" w:rsidRPr="00B74BA5" w:rsidRDefault="00B74BA5" w:rsidP="007217D0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BC1E" w14:textId="77777777" w:rsidR="00B74BA5" w:rsidRPr="00B74BA5" w:rsidRDefault="00B74BA5" w:rsidP="007217D0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C1F7" w14:textId="77777777" w:rsidR="00B74BA5" w:rsidRPr="00B74BA5" w:rsidRDefault="00B74BA5" w:rsidP="007217D0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B74BA5" w:rsidRPr="00B74BA5" w14:paraId="7333C69B" w14:textId="77777777" w:rsidTr="007217D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FA0" w14:textId="77777777" w:rsidR="00B74BA5" w:rsidRPr="00B74BA5" w:rsidRDefault="00B74BA5" w:rsidP="007217D0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A73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D1C7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B62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4BA5" w:rsidRPr="00B74BA5" w14:paraId="160A1DE3" w14:textId="77777777" w:rsidTr="007217D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1781" w14:textId="77777777" w:rsidR="00B74BA5" w:rsidRPr="00B74BA5" w:rsidRDefault="00B74BA5" w:rsidP="007217D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789F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D8D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022" w14:textId="77777777" w:rsidR="00B74BA5" w:rsidRPr="00B74BA5" w:rsidRDefault="00B74BA5" w:rsidP="007217D0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1D295686" w14:textId="77777777" w:rsidR="00B74BA5" w:rsidRPr="00B74BA5" w:rsidRDefault="00B74BA5" w:rsidP="00B74BA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B74BA5" w:rsidRPr="00B74BA5" w:rsidSect="004703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14:paraId="72910668" w14:textId="77777777" w:rsidR="00F5295E" w:rsidRPr="00DF2BAC" w:rsidRDefault="00F5295E" w:rsidP="00F5295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F2BAC">
        <w:rPr>
          <w:rFonts w:ascii="Open Sans" w:hAnsi="Open Sans" w:cs="Open Sans"/>
        </w:rPr>
        <w:lastRenderedPageBreak/>
        <w:t>Załącznik nr 4 do SIWZ</w:t>
      </w:r>
    </w:p>
    <w:p w14:paraId="40AFC3D6" w14:textId="77777777" w:rsidR="00F5295E" w:rsidRDefault="00F5295E" w:rsidP="00F5295E">
      <w:pPr>
        <w:spacing w:before="120" w:after="120"/>
        <w:jc w:val="center"/>
        <w:rPr>
          <w:rFonts w:ascii="Open Sans" w:hAnsi="Open Sans" w:cs="Open Sans"/>
        </w:rPr>
      </w:pPr>
    </w:p>
    <w:p w14:paraId="31F8AC8E" w14:textId="77777777" w:rsidR="00F5295E" w:rsidRDefault="00F5295E" w:rsidP="00F5295E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DF2BAC">
        <w:rPr>
          <w:rFonts w:ascii="Open Sans" w:hAnsi="Open Sans" w:cs="Open Sans"/>
        </w:rPr>
        <w:t>WYKAZ OSÓB,</w:t>
      </w:r>
      <w:r w:rsidRPr="00DF2BAC">
        <w:rPr>
          <w:rFonts w:ascii="Open Sans" w:hAnsi="Open Sans" w:cs="Open Sans"/>
        </w:rPr>
        <w:br/>
      </w:r>
      <w:r w:rsidRPr="00DF2BAC">
        <w:rPr>
          <w:rFonts w:ascii="Open Sans" w:hAnsi="Open Sans" w:cs="Open Sans"/>
          <w:snapToGrid w:val="0"/>
        </w:rPr>
        <w:t>SKIEROWANYCH PRZEZ WYKONAWCĘ DO REALIZACJI ZAMÓWIENIA PUBLICZNEGO</w:t>
      </w:r>
      <w:r w:rsidRPr="00DF2BAC">
        <w:rPr>
          <w:rFonts w:ascii="Open Sans" w:hAnsi="Open Sans" w:cs="Open Sans"/>
          <w:snapToGrid w:val="0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F40CF9" w:rsidRPr="005B603F" w14:paraId="7EBAF343" w14:textId="77777777" w:rsidTr="009B7AC4">
        <w:trPr>
          <w:trHeight w:val="636"/>
        </w:trPr>
        <w:tc>
          <w:tcPr>
            <w:tcW w:w="567" w:type="dxa"/>
            <w:vAlign w:val="center"/>
          </w:tcPr>
          <w:p w14:paraId="24A99668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18FBD678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105F8666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3BB3B180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Uprawnienia/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wykształcenie</w:t>
            </w:r>
          </w:p>
        </w:tc>
        <w:tc>
          <w:tcPr>
            <w:tcW w:w="2759" w:type="dxa"/>
            <w:vAlign w:val="center"/>
          </w:tcPr>
          <w:p w14:paraId="77AD490C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4DD8517C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40CF9" w:rsidRPr="005B603F" w14:paraId="0E35D058" w14:textId="77777777" w:rsidTr="009B7AC4">
        <w:trPr>
          <w:trHeight w:val="106"/>
        </w:trPr>
        <w:tc>
          <w:tcPr>
            <w:tcW w:w="567" w:type="dxa"/>
            <w:vAlign w:val="center"/>
          </w:tcPr>
          <w:p w14:paraId="65133CC9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2E0FD724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30BD5E0A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6BCD76ED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59" w:type="dxa"/>
            <w:vAlign w:val="center"/>
          </w:tcPr>
          <w:p w14:paraId="4458655F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40CF9" w:rsidRPr="005B603F" w14:paraId="28C5DB41" w14:textId="77777777" w:rsidTr="009B7AC4">
        <w:trPr>
          <w:trHeight w:val="3126"/>
        </w:trPr>
        <w:tc>
          <w:tcPr>
            <w:tcW w:w="567" w:type="dxa"/>
            <w:vAlign w:val="center"/>
          </w:tcPr>
          <w:p w14:paraId="210F07E1" w14:textId="6AC99947" w:rsidR="00F40CF9" w:rsidRDefault="0059757E" w:rsidP="009B7AC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F40CF9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58AE171B" w14:textId="77777777" w:rsidR="00F40CF9" w:rsidRPr="00C07DAB" w:rsidRDefault="00F40CF9" w:rsidP="009B7AC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9B954E1" w14:textId="77777777" w:rsidR="00F40CF9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45FA0F0F" w14:textId="6CC84D6D" w:rsidR="00F40CF9" w:rsidRDefault="00F40CF9" w:rsidP="009B7AC4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prawnienia budowlane </w:t>
            </w:r>
            <w:r w:rsidR="00F9165C"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>do projektowania w specjalności inżynieryjnej drogowej</w:t>
            </w:r>
          </w:p>
        </w:tc>
        <w:tc>
          <w:tcPr>
            <w:tcW w:w="2759" w:type="dxa"/>
            <w:vAlign w:val="center"/>
          </w:tcPr>
          <w:p w14:paraId="25208BB1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9165C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C9BC596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EF805DA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C05477F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194C207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2E48026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3152A84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9165C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E0CD569" w14:textId="77777777" w:rsidR="00F40CF9" w:rsidRPr="00C07DAB" w:rsidRDefault="00F40CF9" w:rsidP="009B7A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63CD3F" w14:textId="77777777" w:rsidR="00F40CF9" w:rsidRPr="00F9165C" w:rsidRDefault="00F40CF9" w:rsidP="009B7AC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9165C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98A1068" w14:textId="77777777" w:rsidR="00EA5655" w:rsidRDefault="00EA5655" w:rsidP="00F5295E">
      <w:pPr>
        <w:jc w:val="both"/>
        <w:rPr>
          <w:rFonts w:ascii="Open Sans" w:hAnsi="Open Sans" w:cs="Open Sans"/>
          <w:sz w:val="18"/>
          <w:szCs w:val="18"/>
        </w:rPr>
      </w:pPr>
    </w:p>
    <w:p w14:paraId="50A45460" w14:textId="77777777" w:rsidR="00EA5655" w:rsidRDefault="00EA5655" w:rsidP="00F5295E">
      <w:pPr>
        <w:jc w:val="both"/>
        <w:rPr>
          <w:rFonts w:ascii="Open Sans" w:hAnsi="Open Sans" w:cs="Open Sans"/>
          <w:sz w:val="18"/>
          <w:szCs w:val="18"/>
        </w:rPr>
      </w:pPr>
    </w:p>
    <w:p w14:paraId="77598CC2" w14:textId="0339996D" w:rsidR="00F5295E" w:rsidRDefault="00F5295E" w:rsidP="00F5295E">
      <w:pPr>
        <w:jc w:val="both"/>
        <w:rPr>
          <w:rFonts w:ascii="Open Sans" w:hAnsi="Open Sans" w:cs="Open Sans"/>
        </w:rPr>
      </w:pPr>
    </w:p>
    <w:p w14:paraId="7BC3D207" w14:textId="77777777" w:rsidR="00F5295E" w:rsidRPr="005B603F" w:rsidRDefault="00F5295E" w:rsidP="00F5295E">
      <w:pPr>
        <w:jc w:val="both"/>
        <w:rPr>
          <w:rFonts w:ascii="Open Sans" w:hAnsi="Open Sans" w:cs="Open Sans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F5295E" w:rsidRPr="001D47B3" w14:paraId="422ABBD0" w14:textId="77777777" w:rsidTr="00D81ED9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5F11" w14:textId="77777777" w:rsidR="00F5295E" w:rsidRPr="001D47B3" w:rsidRDefault="00F5295E" w:rsidP="00D81ED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314C0DA" w14:textId="77777777" w:rsidR="00F5295E" w:rsidRPr="001D47B3" w:rsidRDefault="00F5295E" w:rsidP="00D81ED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E375571" w14:textId="77777777" w:rsidR="00F5295E" w:rsidRPr="001D47B3" w:rsidRDefault="00F5295E" w:rsidP="00D81ED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BFC5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95E" w:rsidRPr="001D47B3" w14:paraId="06519228" w14:textId="77777777" w:rsidTr="00D81ED9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ECD5" w14:textId="77777777" w:rsidR="00F5295E" w:rsidRPr="001D47B3" w:rsidRDefault="00F5295E" w:rsidP="00D81ED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5295E" w:rsidRPr="001D47B3" w14:paraId="7426DE03" w14:textId="77777777" w:rsidTr="00D81ED9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B5DE" w14:textId="77777777" w:rsidR="00F5295E" w:rsidRPr="001D47B3" w:rsidRDefault="00F5295E" w:rsidP="00D81ED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501" w14:textId="77777777" w:rsidR="00F5295E" w:rsidRPr="001D47B3" w:rsidRDefault="00F5295E" w:rsidP="00D81ED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B96A" w14:textId="77777777" w:rsidR="00F5295E" w:rsidRPr="001D47B3" w:rsidRDefault="00F5295E" w:rsidP="00D81ED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5295E" w:rsidRPr="001D47B3" w14:paraId="2B1B1248" w14:textId="77777777" w:rsidTr="00D81ED9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660" w14:textId="77777777" w:rsidR="00F5295E" w:rsidRPr="001D47B3" w:rsidRDefault="00F5295E" w:rsidP="00D81ED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8F5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A606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A4F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5295E" w:rsidRPr="001D47B3" w14:paraId="57F59010" w14:textId="77777777" w:rsidTr="00D81ED9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15DE" w14:textId="77777777" w:rsidR="00F5295E" w:rsidRPr="001D47B3" w:rsidRDefault="00F5295E" w:rsidP="00D81ED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CAF4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BC4D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84B" w14:textId="77777777" w:rsidR="00F5295E" w:rsidRPr="001D47B3" w:rsidRDefault="00F5295E" w:rsidP="00D81ED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2C2D9F0" w14:textId="2E324DC0" w:rsidR="00B74BA5" w:rsidRDefault="00B74BA5" w:rsidP="00B74BA5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B74BA5" w:rsidSect="00F5295E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6B356F3B" w14:textId="77777777" w:rsidR="006D4BDE" w:rsidRDefault="006D4BDE" w:rsidP="00663379">
      <w:pPr>
        <w:widowControl/>
        <w:tabs>
          <w:tab w:val="left" w:pos="3686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394B52DC" w14:textId="77777777" w:rsidR="000F648E" w:rsidRPr="00E54349" w:rsidRDefault="000F648E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Załącznik nr 5 do SIWZ</w:t>
      </w:r>
    </w:p>
    <w:p w14:paraId="552F3735" w14:textId="77777777" w:rsidR="006D4BDE" w:rsidRDefault="006D4BDE" w:rsidP="000F648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14:paraId="0AAB1A3C" w14:textId="77777777" w:rsidR="000F648E" w:rsidRDefault="000F648E" w:rsidP="000F648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OŚWIADCZENIE</w:t>
      </w:r>
      <w:r w:rsidR="00C8187A">
        <w:rPr>
          <w:rFonts w:ascii="Open Sans" w:hAnsi="Open Sans" w:cs="Open Sans"/>
        </w:rPr>
        <w:t xml:space="preserve"> WYKONAWCY O NIEZALEGANIU Z OPŁACANIEM</w:t>
      </w:r>
      <w:r w:rsidR="00C8187A">
        <w:rPr>
          <w:rFonts w:ascii="Open Sans" w:hAnsi="Open Sans" w:cs="Open Sans"/>
        </w:rPr>
        <w:br/>
        <w:t>PODATKÓW I OPŁAT LOKALNYCH</w:t>
      </w:r>
    </w:p>
    <w:p w14:paraId="74ECC1F9" w14:textId="130CBA77" w:rsidR="00E60B04" w:rsidRDefault="000F648E" w:rsidP="00E60B04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5434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07391C">
        <w:rPr>
          <w:rFonts w:ascii="Open Sans" w:hAnsi="Open Sans" w:cs="Open Sans"/>
          <w:snapToGrid w:val="0"/>
        </w:rPr>
        <w:t>(t.j. Dz. U. z 201</w:t>
      </w:r>
      <w:r w:rsidR="00507878">
        <w:rPr>
          <w:rFonts w:ascii="Open Sans" w:hAnsi="Open Sans" w:cs="Open Sans"/>
          <w:snapToGrid w:val="0"/>
        </w:rPr>
        <w:t>9</w:t>
      </w:r>
      <w:r w:rsidR="0007391C">
        <w:rPr>
          <w:rFonts w:ascii="Open Sans" w:hAnsi="Open Sans" w:cs="Open Sans"/>
          <w:snapToGrid w:val="0"/>
        </w:rPr>
        <w:t xml:space="preserve"> r. poz. 1</w:t>
      </w:r>
      <w:r w:rsidR="00507878">
        <w:rPr>
          <w:rFonts w:ascii="Open Sans" w:hAnsi="Open Sans" w:cs="Open Sans"/>
          <w:snapToGrid w:val="0"/>
        </w:rPr>
        <w:t>843</w:t>
      </w:r>
      <w:r w:rsidR="006F11A4">
        <w:rPr>
          <w:rFonts w:ascii="Open Sans" w:hAnsi="Open Sans" w:cs="Open Sans"/>
          <w:snapToGrid w:val="0"/>
        </w:rPr>
        <w:t xml:space="preserve"> z późn. zm.</w:t>
      </w:r>
      <w:r w:rsidR="00B14FAA">
        <w:rPr>
          <w:rFonts w:ascii="Open Sans" w:hAnsi="Open Sans" w:cs="Open Sans"/>
          <w:snapToGrid w:val="0"/>
        </w:rPr>
        <w:t>)</w:t>
      </w:r>
      <w:r w:rsidRPr="00E54349">
        <w:rPr>
          <w:rFonts w:ascii="Open Sans" w:hAnsi="Open Sans" w:cs="Open Sans"/>
        </w:rPr>
        <w:t>, pod nazwą:</w:t>
      </w:r>
      <w:r w:rsidRPr="00E54349">
        <w:rPr>
          <w:rFonts w:ascii="Open Sans" w:hAnsi="Open Sans" w:cs="Open Sans"/>
          <w:b/>
          <w:bCs/>
          <w:highlight w:val="yellow"/>
        </w:rPr>
        <w:t xml:space="preserve"> </w:t>
      </w:r>
    </w:p>
    <w:p w14:paraId="38E7E9EF" w14:textId="530A31BA" w:rsidR="00A05EE1" w:rsidRPr="0059757E" w:rsidRDefault="0059757E" w:rsidP="0059757E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9757E">
        <w:rPr>
          <w:rFonts w:ascii="Open Sans" w:hAnsi="Open Sans" w:cs="Open Sans"/>
          <w:b/>
          <w:bCs/>
          <w:sz w:val="22"/>
          <w:szCs w:val="22"/>
        </w:rPr>
        <w:t xml:space="preserve">Aktualizacja dokumentacji projektowej wraz </w:t>
      </w:r>
      <w:r w:rsidRPr="0059757E">
        <w:rPr>
          <w:rFonts w:ascii="Open Sans" w:hAnsi="Open Sans" w:cs="Open Sans"/>
          <w:b/>
          <w:bCs/>
          <w:sz w:val="22"/>
          <w:szCs w:val="22"/>
        </w:rPr>
        <w:br/>
        <w:t>z pełnieniem nadzoru autorskiego dla zadania: „Przebudowa ul. Podwale Przedmiejskie w Gdańsku (otwarcie skrzyżowań i wyznaczenie naziemnych przejść dla pieszych w celu ograniczenia efektu barierowego) – etap II i IV – w ramach : Węzły Integracyjne Gdańsk Główny, Gdańsk Wrzeszcz oraz trasy dojazdowe do węzłów PKM i SKM na terenie GMG</w:t>
      </w:r>
    </w:p>
    <w:p w14:paraId="1A473D35" w14:textId="0E7E2839" w:rsidR="000F648E" w:rsidRPr="00E54349" w:rsidRDefault="000F648E" w:rsidP="00E54349">
      <w:pPr>
        <w:spacing w:before="120" w:after="120"/>
        <w:jc w:val="both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Oświadczam, że nie zalegamy z opłacaniem podatków i opłat lokalnych, o których mowa</w:t>
      </w:r>
      <w:r w:rsidRPr="00E54349">
        <w:rPr>
          <w:rFonts w:ascii="Open Sans" w:hAnsi="Open Sans" w:cs="Open Sans"/>
        </w:rPr>
        <w:br/>
        <w:t>w ustawie z dnia 12 stycznia 1991 r. o podatkach i opłatach lokalnych (Dz. U. z 201</w:t>
      </w:r>
      <w:r w:rsidR="00A1518C">
        <w:rPr>
          <w:rFonts w:ascii="Open Sans" w:hAnsi="Open Sans" w:cs="Open Sans"/>
        </w:rPr>
        <w:t>8</w:t>
      </w:r>
      <w:r w:rsidRPr="00E54349">
        <w:rPr>
          <w:rFonts w:ascii="Open Sans" w:hAnsi="Open Sans" w:cs="Open Sans"/>
        </w:rPr>
        <w:t xml:space="preserve"> r.</w:t>
      </w:r>
      <w:r w:rsidRPr="00E54349">
        <w:rPr>
          <w:rFonts w:ascii="Open Sans" w:hAnsi="Open Sans" w:cs="Open Sans"/>
        </w:rPr>
        <w:br/>
        <w:t xml:space="preserve">poz. </w:t>
      </w:r>
      <w:r w:rsidR="00A1518C">
        <w:rPr>
          <w:rFonts w:ascii="Open Sans" w:hAnsi="Open Sans" w:cs="Open Sans"/>
        </w:rPr>
        <w:t>1445</w:t>
      </w:r>
      <w:r w:rsidR="005E3859">
        <w:rPr>
          <w:rFonts w:ascii="Open Sans" w:hAnsi="Open Sans" w:cs="Open Sans"/>
        </w:rPr>
        <w:t xml:space="preserve"> z późn. zm.</w:t>
      </w:r>
      <w:r w:rsidRPr="00E54349">
        <w:rPr>
          <w:rFonts w:ascii="Open Sans" w:hAnsi="Open Sans" w:cs="Open Sans"/>
        </w:rPr>
        <w:t>).</w:t>
      </w:r>
    </w:p>
    <w:p w14:paraId="3A03C736" w14:textId="77777777" w:rsidR="000F648E" w:rsidRPr="00E54349" w:rsidRDefault="000F648E" w:rsidP="000F648E">
      <w:pPr>
        <w:spacing w:before="120" w:after="120"/>
        <w:jc w:val="both"/>
        <w:rPr>
          <w:rFonts w:ascii="Open Sans" w:hAnsi="Open Sans" w:cs="Open Sans"/>
        </w:rPr>
      </w:pPr>
    </w:p>
    <w:p w14:paraId="5EBEB4E9" w14:textId="77777777" w:rsidR="006D4BDE" w:rsidRPr="00E54349" w:rsidRDefault="006D4BDE" w:rsidP="000F648E">
      <w:pPr>
        <w:spacing w:before="120" w:after="120"/>
        <w:jc w:val="both"/>
        <w:rPr>
          <w:rFonts w:ascii="Open Sans" w:hAnsi="Open Sans" w:cs="Open Sans"/>
        </w:rPr>
      </w:pPr>
    </w:p>
    <w:p w14:paraId="5D4B2735" w14:textId="77777777" w:rsidR="000F648E" w:rsidRPr="00E54349" w:rsidRDefault="000F648E" w:rsidP="000F648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0F648E" w:rsidRPr="00EE03EC" w14:paraId="13500245" w14:textId="77777777" w:rsidTr="004E50D5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69D" w14:textId="77777777" w:rsidR="000F648E" w:rsidRPr="001B68F6" w:rsidRDefault="000F648E" w:rsidP="004E50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68F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5043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48E" w:rsidRPr="00EE03EC" w14:paraId="16E8FE70" w14:textId="77777777" w:rsidTr="00EF28BA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211" w14:textId="77777777" w:rsidR="000F648E" w:rsidRPr="001B68F6" w:rsidRDefault="000F648E" w:rsidP="004E50D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648E" w:rsidRPr="00EE03EC" w14:paraId="6F76ADFA" w14:textId="77777777" w:rsidTr="00EF28BA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D6B3" w14:textId="77777777" w:rsidR="000F648E" w:rsidRPr="001B68F6" w:rsidRDefault="000F648E" w:rsidP="004E50D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337E" w14:textId="77777777" w:rsidR="000F648E" w:rsidRPr="001B68F6" w:rsidRDefault="000F648E" w:rsidP="004E50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57E5" w14:textId="77777777" w:rsidR="000F648E" w:rsidRPr="001B68F6" w:rsidRDefault="000F648E" w:rsidP="004E50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48E" w:rsidRPr="00EE03EC" w14:paraId="244195A6" w14:textId="77777777" w:rsidTr="00EF28BA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3C18" w14:textId="77777777" w:rsidR="000F648E" w:rsidRPr="001B68F6" w:rsidRDefault="000F648E" w:rsidP="004E50D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2A54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88A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8FAD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48E" w:rsidRPr="00EE03EC" w14:paraId="1380DF52" w14:textId="77777777" w:rsidTr="00EF28BA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C4D2" w14:textId="77777777" w:rsidR="000F648E" w:rsidRPr="001B68F6" w:rsidRDefault="000F648E" w:rsidP="004E50D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52A8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AA82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25E7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203FC71" w14:textId="77777777" w:rsidR="000F648E" w:rsidRDefault="000F648E" w:rsidP="000F648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DF868F8" w14:textId="77777777" w:rsidR="000F648E" w:rsidRDefault="000F648E" w:rsidP="000F648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DDFDDD7" w14:textId="77777777" w:rsidR="000F648E" w:rsidRPr="00984D58" w:rsidRDefault="000F648E" w:rsidP="000F648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984D58">
        <w:rPr>
          <w:rFonts w:ascii="Open Sans" w:hAnsi="Open Sans" w:cs="Open Sans"/>
        </w:rPr>
        <w:t xml:space="preserve"> do SIWZ</w:t>
      </w:r>
    </w:p>
    <w:p w14:paraId="504E62BD" w14:textId="77777777" w:rsidR="000F648E" w:rsidRPr="00984D58" w:rsidRDefault="000F648E" w:rsidP="000F648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A2EBA22" w14:textId="77777777" w:rsidR="000F648E" w:rsidRPr="00984D58" w:rsidRDefault="000F648E" w:rsidP="000F648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1DA7A383" w14:textId="77777777" w:rsidR="000F648E" w:rsidRPr="00984D58" w:rsidRDefault="000F648E" w:rsidP="000F648E">
      <w:pPr>
        <w:spacing w:before="120" w:after="120"/>
        <w:jc w:val="center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OŚWIADCZENIE WYKONAWCY O PRZYNALEŻNOŚCI ALBO BRAKU PRZYNALEŻNOŚCI</w:t>
      </w:r>
      <w:r w:rsidRPr="00984D58">
        <w:rPr>
          <w:rFonts w:ascii="Open Sans" w:hAnsi="Open Sans" w:cs="Open Sans"/>
        </w:rPr>
        <w:br/>
        <w:t>DO TEJ SAMEJ GRUPY KAPITAŁOWEJ</w:t>
      </w:r>
    </w:p>
    <w:p w14:paraId="24B9600A" w14:textId="54230C40" w:rsidR="00A05EE1" w:rsidRPr="0059757E" w:rsidRDefault="000F648E" w:rsidP="0059757E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07391C">
        <w:rPr>
          <w:rFonts w:ascii="Open Sans" w:hAnsi="Open Sans" w:cs="Open Sans"/>
        </w:rPr>
        <w:t>(t.j. Dz. U. z 201</w:t>
      </w:r>
      <w:r w:rsidR="00A05EE1">
        <w:rPr>
          <w:rFonts w:ascii="Open Sans" w:hAnsi="Open Sans" w:cs="Open Sans"/>
        </w:rPr>
        <w:t>9</w:t>
      </w:r>
      <w:r w:rsidR="00BB1992" w:rsidRPr="00BB1992">
        <w:rPr>
          <w:rFonts w:ascii="Open Sans" w:hAnsi="Open Sans" w:cs="Open Sans"/>
        </w:rPr>
        <w:t xml:space="preserve"> r. poz. 1</w:t>
      </w:r>
      <w:r w:rsidR="00A05EE1">
        <w:rPr>
          <w:rFonts w:ascii="Open Sans" w:hAnsi="Open Sans" w:cs="Open Sans"/>
        </w:rPr>
        <w:t>843</w:t>
      </w:r>
      <w:r w:rsidR="006F11A4">
        <w:rPr>
          <w:rFonts w:ascii="Open Sans" w:hAnsi="Open Sans" w:cs="Open Sans"/>
        </w:rPr>
        <w:t xml:space="preserve"> z późn. zm.</w:t>
      </w:r>
      <w:r w:rsidR="00B14FAA">
        <w:rPr>
          <w:rFonts w:ascii="Open Sans" w:hAnsi="Open Sans" w:cs="Open Sans"/>
        </w:rPr>
        <w:t>)</w:t>
      </w:r>
      <w:r w:rsidRPr="00984D58">
        <w:rPr>
          <w:rFonts w:ascii="Open Sans" w:hAnsi="Open Sans" w:cs="Open Sans"/>
        </w:rPr>
        <w:t>, pod nazwą:</w:t>
      </w:r>
    </w:p>
    <w:p w14:paraId="4D11DC58" w14:textId="7CB700B1" w:rsidR="00A05EE1" w:rsidRPr="0059757E" w:rsidRDefault="0059757E" w:rsidP="0059757E">
      <w:pPr>
        <w:spacing w:before="120" w:after="120"/>
        <w:jc w:val="center"/>
        <w:rPr>
          <w:rFonts w:ascii="Open Sans" w:hAnsi="Open Sans" w:cs="Open Sans"/>
        </w:rPr>
      </w:pPr>
      <w:r w:rsidRPr="0059757E">
        <w:rPr>
          <w:rFonts w:ascii="Open Sans" w:hAnsi="Open Sans" w:cs="Open Sans"/>
          <w:b/>
          <w:bCs/>
        </w:rPr>
        <w:t xml:space="preserve">Aktualizacja dokumentacji projektowej wraz </w:t>
      </w:r>
      <w:r w:rsidRPr="0059757E">
        <w:rPr>
          <w:rFonts w:ascii="Open Sans" w:hAnsi="Open Sans" w:cs="Open Sans"/>
          <w:b/>
          <w:bCs/>
        </w:rPr>
        <w:br/>
        <w:t>z pełnieniem nadzoru autorskiego dla zadania: „Przebudowa ul. Podwale Przedmiejskie w Gdańsku (otwarcie skrzyżowań i wyznaczenie naziemnych przejść dla pieszych w celu ograniczenia efektu barierowego) – etap II i IV – w ramach : Węzły Integracyjne Gdańsk Główny, Gdańsk Wrzeszcz oraz trasy dojazdowe do węzłów PKM i SKM na terenie GMG</w:t>
      </w:r>
    </w:p>
    <w:p w14:paraId="6CB70D50" w14:textId="77777777" w:rsidR="000F648E" w:rsidRPr="00984D58" w:rsidRDefault="000F648E" w:rsidP="000F648E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984D58">
        <w:rPr>
          <w:rFonts w:ascii="Open Sans" w:hAnsi="Open Sans" w:cs="Open Sans"/>
        </w:rPr>
        <w:br/>
        <w:t>i adres wykonawcy/wykonawców):</w:t>
      </w:r>
    </w:p>
    <w:p w14:paraId="45869A17" w14:textId="77777777" w:rsidR="000F648E" w:rsidRPr="00984D58" w:rsidRDefault="000F648E" w:rsidP="000F648E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7D25113" w14:textId="77777777" w:rsidR="000F648E" w:rsidRPr="00984D58" w:rsidRDefault="000F648E" w:rsidP="000F648E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A7D353F" w14:textId="77777777" w:rsidR="000F648E" w:rsidRPr="00984D5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 …….*</w:t>
      </w:r>
    </w:p>
    <w:p w14:paraId="70708893" w14:textId="77777777" w:rsidR="000F648E" w:rsidRPr="00984D5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83475AD" w14:textId="77777777" w:rsidR="000F648E" w:rsidRPr="00984D58" w:rsidRDefault="000F648E" w:rsidP="000F648E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984D58">
        <w:rPr>
          <w:rFonts w:ascii="Open Sans" w:hAnsi="Open Sans" w:cs="Open Sans"/>
        </w:rPr>
        <w:br/>
        <w:t>i adresy wykonawców):</w:t>
      </w:r>
    </w:p>
    <w:p w14:paraId="7F933480" w14:textId="77777777" w:rsidR="000F648E" w:rsidRPr="00984D58" w:rsidRDefault="000F648E" w:rsidP="000F648E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D521DB7" w14:textId="77777777" w:rsidR="000F648E" w:rsidRPr="00984D58" w:rsidRDefault="000F648E" w:rsidP="000F648E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24AE233" w14:textId="77777777" w:rsidR="000F648E" w:rsidRPr="00984D58" w:rsidRDefault="000F648E" w:rsidP="000F648E">
      <w:pPr>
        <w:pStyle w:val="Akapitzlist"/>
        <w:numPr>
          <w:ilvl w:val="0"/>
          <w:numId w:val="3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DD4ADDE" w14:textId="77777777" w:rsidR="000F648E" w:rsidRPr="00984D5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…….*</w:t>
      </w:r>
    </w:p>
    <w:p w14:paraId="131F1AB5" w14:textId="77777777" w:rsidR="000F648E" w:rsidRPr="00984D58" w:rsidRDefault="000F648E" w:rsidP="000F648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B504B60" w14:textId="77777777" w:rsidR="000F648E" w:rsidRPr="00984D58" w:rsidRDefault="000F648E" w:rsidP="000F648E">
      <w:pPr>
        <w:pStyle w:val="Akapitzlist"/>
        <w:numPr>
          <w:ilvl w:val="0"/>
          <w:numId w:val="3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 do żadnej grupy kapitałowej</w:t>
      </w:r>
      <w:r w:rsidRPr="00984D58">
        <w:rPr>
          <w:rFonts w:ascii="Open Sans" w:hAnsi="Open Sans" w:cs="Open Sans"/>
        </w:rPr>
        <w:t>*</w:t>
      </w:r>
    </w:p>
    <w:p w14:paraId="42686F80" w14:textId="77777777" w:rsidR="000F648E" w:rsidRPr="00984D58" w:rsidRDefault="000F648E" w:rsidP="000F648E">
      <w:pPr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  <w:i/>
        </w:rPr>
        <w:t>(*) niepotrzebne skreślić</w:t>
      </w:r>
    </w:p>
    <w:p w14:paraId="3B8A623C" w14:textId="77777777" w:rsidR="000F648E" w:rsidRPr="00984D58" w:rsidRDefault="000F648E" w:rsidP="000F648E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W przypadku przynależności do tej samej grupy kapitałowej wykonawca może złożyć</w:t>
      </w:r>
      <w:r w:rsidRPr="00984D5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6E75E61" w14:textId="70DFE978" w:rsidR="000F648E" w:rsidRDefault="000F648E" w:rsidP="000F648E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Przez grupę kapitałową należy rozumieć grupę w rozumieniu ustawy z dnia 16 lutego 2007 r.</w:t>
      </w:r>
      <w:r w:rsidRPr="00984D58">
        <w:rPr>
          <w:rFonts w:ascii="Open Sans" w:hAnsi="Open Sans" w:cs="Open Sans"/>
        </w:rPr>
        <w:br/>
        <w:t>o ochronie konkurencji i konsumentów (</w:t>
      </w:r>
      <w:r w:rsidR="006F11A4">
        <w:rPr>
          <w:rFonts w:ascii="Open Sans" w:hAnsi="Open Sans" w:cs="Open Sans"/>
        </w:rPr>
        <w:t>Dz. U. z 2018 r. poz. 798</w:t>
      </w:r>
      <w:r>
        <w:rPr>
          <w:rFonts w:ascii="Open Sans" w:hAnsi="Open Sans" w:cs="Open Sans"/>
        </w:rPr>
        <w:t xml:space="preserve"> t.j.</w:t>
      </w:r>
      <w:r w:rsidR="005E3859">
        <w:rPr>
          <w:rFonts w:ascii="Open Sans" w:hAnsi="Open Sans" w:cs="Open Sans"/>
        </w:rPr>
        <w:t xml:space="preserve"> z późn. zm.</w:t>
      </w:r>
      <w:r w:rsidRPr="00984D58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648E" w:rsidRPr="00984D58" w14:paraId="486873F1" w14:textId="77777777" w:rsidTr="004E50D5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8D20" w14:textId="77777777" w:rsidR="000F648E" w:rsidRPr="001B68F6" w:rsidRDefault="000F648E" w:rsidP="004E50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35ECEF5" w14:textId="77777777" w:rsidR="000F648E" w:rsidRPr="001B68F6" w:rsidRDefault="000F648E" w:rsidP="004E50D5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47AD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48E" w:rsidRPr="00984D58" w14:paraId="029BA979" w14:textId="77777777" w:rsidTr="004E50D5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1F3" w14:textId="77777777" w:rsidR="000F648E" w:rsidRPr="001B68F6" w:rsidRDefault="000F648E" w:rsidP="004E50D5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648E" w:rsidRPr="00984D58" w14:paraId="491CBD69" w14:textId="77777777" w:rsidTr="004E50D5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38B" w14:textId="77777777" w:rsidR="000F648E" w:rsidRPr="001B68F6" w:rsidRDefault="000F648E" w:rsidP="004E50D5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11E6" w14:textId="77777777" w:rsidR="000F648E" w:rsidRPr="001B68F6" w:rsidRDefault="000F648E" w:rsidP="004E50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6A17" w14:textId="77777777" w:rsidR="000F648E" w:rsidRPr="001B68F6" w:rsidRDefault="000F648E" w:rsidP="004E50D5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48E" w:rsidRPr="00984D58" w14:paraId="213B7025" w14:textId="77777777" w:rsidTr="004E50D5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42CD" w14:textId="77777777" w:rsidR="000F648E" w:rsidRPr="001B68F6" w:rsidRDefault="000F648E" w:rsidP="004E50D5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B49F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253C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30BC" w14:textId="77777777" w:rsidR="000F648E" w:rsidRPr="001B68F6" w:rsidRDefault="000F648E" w:rsidP="004E50D5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48E" w:rsidRPr="00984D58" w14:paraId="5D270622" w14:textId="77777777" w:rsidTr="004E50D5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F8BD" w14:textId="77777777" w:rsidR="000F648E" w:rsidRPr="00EF28BA" w:rsidRDefault="000F648E" w:rsidP="004E50D5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F28B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E1A" w14:textId="77777777" w:rsidR="000F648E" w:rsidRPr="00EF28BA" w:rsidRDefault="000F648E" w:rsidP="004E50D5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D210" w14:textId="77777777" w:rsidR="000F648E" w:rsidRPr="00EF28BA" w:rsidRDefault="000F648E" w:rsidP="004E50D5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724" w14:textId="77777777" w:rsidR="000F648E" w:rsidRPr="00EF28BA" w:rsidRDefault="000F648E" w:rsidP="004E50D5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3D23402F" w14:textId="77777777" w:rsidR="000F648E" w:rsidRPr="002B35BD" w:rsidRDefault="000F648E" w:rsidP="000F648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14:paraId="0C623241" w14:textId="77777777" w:rsidR="000F648E" w:rsidRPr="002B35BD" w:rsidRDefault="000F648E" w:rsidP="000F648E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2E2E9FA9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4DAFEB23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70DC8843" w14:textId="77777777" w:rsidR="000F648E" w:rsidRPr="002B35BD" w:rsidRDefault="000F648E" w:rsidP="000F648E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5764576B" w14:textId="77777777" w:rsidR="000F648E" w:rsidRPr="002B35BD" w:rsidRDefault="000F648E" w:rsidP="000F648E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3F7A7F0F" w14:textId="77777777" w:rsidR="000F648E" w:rsidRPr="002B35BD" w:rsidRDefault="000F648E" w:rsidP="000F648E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59693E76" w14:textId="77777777" w:rsidR="000F648E" w:rsidRPr="002B35BD" w:rsidRDefault="000F648E" w:rsidP="000F648E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358E10CE" w14:textId="77777777" w:rsidR="000F648E" w:rsidRPr="002B35BD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262783CE" w14:textId="77777777" w:rsidR="000F648E" w:rsidRPr="002B35BD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54F84EED" w14:textId="77777777" w:rsidR="000F648E" w:rsidRPr="002B35BD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54F8B2D0" w14:textId="77777777" w:rsidR="000F648E" w:rsidRPr="002B35BD" w:rsidRDefault="000F648E" w:rsidP="000F648E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3F0B1CC" w14:textId="77777777" w:rsidR="000F648E" w:rsidRPr="002B35BD" w:rsidRDefault="000F648E" w:rsidP="000F648E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23E1CFF4" w14:textId="77777777" w:rsidR="000F648E" w:rsidRPr="002B35BD" w:rsidRDefault="000F648E" w:rsidP="000F648E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28F38C3F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2258271A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2AE0DE99" w14:textId="77777777" w:rsidR="000F648E" w:rsidRPr="002B35BD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0FC8585F" w14:textId="77777777" w:rsidR="000F648E" w:rsidRPr="002B35BD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13F2DE40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744F764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5BD3B5BB" w14:textId="77777777" w:rsidR="000F648E" w:rsidRPr="002B35BD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3EFB12E" w14:textId="77777777" w:rsidR="000F648E" w:rsidRPr="002B35BD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7D6D2147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EA28C63" w14:textId="77777777" w:rsidR="000F648E" w:rsidRPr="002B35BD" w:rsidRDefault="000F648E" w:rsidP="000F648E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1CF0ABE0" w14:textId="77777777" w:rsidR="000F648E" w:rsidRPr="002B35BD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7FE7828" w14:textId="77777777" w:rsidR="000F648E" w:rsidRPr="002B35BD" w:rsidRDefault="000F648E" w:rsidP="000F648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85470D2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A78FD69" w14:textId="77777777" w:rsidR="000F648E" w:rsidRPr="002B35BD" w:rsidRDefault="000F648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4E9E65CF" w14:textId="77777777" w:rsidR="000F648E" w:rsidRPr="002B35BD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DB486AC" w14:textId="77777777" w:rsidR="000F648E" w:rsidRPr="002B35BD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4737F60A" w14:textId="77777777" w:rsidR="0059757E" w:rsidRDefault="0059757E" w:rsidP="000F648E">
      <w:pPr>
        <w:spacing w:before="120" w:after="120"/>
        <w:ind w:right="1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59757E">
        <w:rPr>
          <w:rFonts w:ascii="Open Sans" w:hAnsi="Open Sans" w:cs="Open Sans"/>
          <w:b/>
          <w:bCs/>
          <w:sz w:val="18"/>
          <w:szCs w:val="18"/>
        </w:rPr>
        <w:t xml:space="preserve">Aktualizacja dokumentacji projektowej wraz </w:t>
      </w:r>
      <w:r w:rsidRPr="0059757E">
        <w:rPr>
          <w:rFonts w:ascii="Open Sans" w:hAnsi="Open Sans" w:cs="Open Sans"/>
          <w:b/>
          <w:bCs/>
          <w:sz w:val="18"/>
          <w:szCs w:val="18"/>
        </w:rPr>
        <w:br/>
        <w:t>z pełnieniem nadzoru autorskiego dla zadania: „Przebudowa ul. Podwale Przedmiejskie w Gdańsku (otwarcie skrzyżowań i wyznaczenie naziemnych przejść dla pieszych w celu ograniczenia efektu barierowego) – etap II i IV – w ramach : Węzły Integracyjne Gdańsk Główny, Gdańsk Wrzeszcz oraz trasy dojazdowe do węzłów PKM i SKM na terenie GMG</w:t>
      </w:r>
    </w:p>
    <w:p w14:paraId="58055264" w14:textId="5151B921" w:rsidR="000F648E" w:rsidRPr="002B35BD" w:rsidRDefault="0059757E" w:rsidP="000F648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 </w:t>
      </w:r>
      <w:r w:rsidR="000F648E" w:rsidRPr="002B35BD">
        <w:rPr>
          <w:rFonts w:ascii="Open Sans" w:hAnsi="Open Sans" w:cs="Open Sans"/>
          <w:i/>
        </w:rPr>
        <w:t>(nazwa zamówienia)</w:t>
      </w:r>
    </w:p>
    <w:p w14:paraId="5F36B273" w14:textId="77777777" w:rsidR="000F648E" w:rsidRPr="002B35BD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068CF33" w14:textId="77777777" w:rsidR="001B68F6" w:rsidRDefault="001B68F6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FE1C72B" w14:textId="77777777" w:rsidR="000F648E" w:rsidRPr="002B35BD" w:rsidRDefault="000F648E" w:rsidP="000F648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73A2AF2F" w14:textId="77777777" w:rsidR="000F648E" w:rsidRPr="002B35BD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432793DD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0604D70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87BED1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7B03ECE" w14:textId="77777777" w:rsidR="000F648E" w:rsidRPr="002B35BD" w:rsidRDefault="000F648E" w:rsidP="000F648E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5F66275F" w14:textId="77777777" w:rsidR="000F648E" w:rsidRPr="002B35BD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6D014CBD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5E9D7B5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7052E11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CC530EB" w14:textId="77777777" w:rsidR="000F648E" w:rsidRPr="002B35BD" w:rsidRDefault="000F648E" w:rsidP="000F648E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33F2930B" w14:textId="77777777" w:rsidR="000F648E" w:rsidRPr="002B35BD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7BFFE795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364301F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596EBCE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9E10FCF" w14:textId="77777777" w:rsidR="000F648E" w:rsidRPr="002B35BD" w:rsidRDefault="000F648E" w:rsidP="000F648E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6A284719" w14:textId="77777777" w:rsidR="000F648E" w:rsidRPr="002B35BD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263C6E30" w14:textId="77777777" w:rsidR="000F648E" w:rsidRPr="002B35BD" w:rsidRDefault="000F648E" w:rsidP="000F648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75BF4AF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1DC6E832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72C67B23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436ED7AA" w14:textId="77777777" w:rsidR="000F648E" w:rsidRPr="002B35BD" w:rsidRDefault="000F648E" w:rsidP="000F648E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</w:t>
      </w:r>
      <w:r>
        <w:rPr>
          <w:rFonts w:ascii="Open Sans" w:hAnsi="Open Sans" w:cs="Open Sans"/>
          <w:sz w:val="20"/>
        </w:rPr>
        <w:t>wskazane zdolności dotyczą: ………</w:t>
      </w:r>
      <w:r w:rsidRPr="002B35BD">
        <w:rPr>
          <w:rFonts w:ascii="Open Sans" w:hAnsi="Open Sans" w:cs="Open Sans"/>
          <w:sz w:val="20"/>
        </w:rPr>
        <w:t xml:space="preserve">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E54689B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573DBF99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6EC40BF" w14:textId="28ADD0BC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="00F400D0"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607CDC5E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11EDB17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07C7CC23" w14:textId="77777777" w:rsidR="000F648E" w:rsidRPr="002B35B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EF18D5" w14:textId="77777777" w:rsidR="000F648E" w:rsidRPr="005B2D9D" w:rsidRDefault="000F648E" w:rsidP="000F648E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18"/>
          <w:szCs w:val="18"/>
        </w:rPr>
      </w:pPr>
      <w:r w:rsidRPr="005B2D9D">
        <w:rPr>
          <w:rFonts w:ascii="Open Sans" w:hAnsi="Open Sans" w:cs="Open Sans"/>
          <w:sz w:val="18"/>
          <w:szCs w:val="18"/>
        </w:rPr>
        <w:t>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5B2D9D">
        <w:rPr>
          <w:rFonts w:ascii="Open Sans" w:hAnsi="Open Sans" w:cs="Open Sans"/>
          <w:sz w:val="18"/>
          <w:szCs w:val="18"/>
        </w:rPr>
        <w:t>…………………………………………………………</w:t>
      </w:r>
    </w:p>
    <w:p w14:paraId="0B9E9AD3" w14:textId="4B974CF6" w:rsidR="00B43986" w:rsidRPr="00C31EE8" w:rsidRDefault="000F648E" w:rsidP="00D9722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5B2D9D">
        <w:rPr>
          <w:rFonts w:ascii="Open Sans" w:hAnsi="Open Sans" w:cs="Open Sans"/>
          <w:sz w:val="18"/>
          <w:szCs w:val="18"/>
        </w:rPr>
        <w:lastRenderedPageBreak/>
        <w:t>podpis osoby upoważnionej do reprezentacji podmiotu</w:t>
      </w:r>
    </w:p>
    <w:sectPr w:rsidR="00B43986" w:rsidRPr="00C31EE8" w:rsidSect="00231F82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9E0A" w14:textId="77777777" w:rsidR="00681083" w:rsidRDefault="00681083">
      <w:r>
        <w:separator/>
      </w:r>
    </w:p>
  </w:endnote>
  <w:endnote w:type="continuationSeparator" w:id="0">
    <w:p w14:paraId="237E57AA" w14:textId="77777777" w:rsidR="00681083" w:rsidRDefault="0068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BBE36" w14:textId="77777777" w:rsidR="00CE5A17" w:rsidRDefault="00CE5A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F9D173A" w14:textId="77777777" w:rsidR="00CE5A17" w:rsidRDefault="00CE5A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8B17A40" w14:textId="77777777" w:rsidR="00CE5A17" w:rsidRPr="002508A2" w:rsidRDefault="00CE5A17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BABB8BF" w14:textId="77777777" w:rsidR="00CE5A17" w:rsidRPr="002508A2" w:rsidRDefault="00CE5A1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CA006" w14:textId="77777777" w:rsidR="00CE5A17" w:rsidRDefault="00CE5A1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9C3C711" w14:textId="77777777" w:rsidR="00CE5A17" w:rsidRPr="00F36FEF" w:rsidRDefault="00CE5A1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B8BC8E" w14:textId="77777777" w:rsidR="00CE5A17" w:rsidRDefault="00CE5A1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8266435" w14:textId="77777777" w:rsidR="00CE5A17" w:rsidRDefault="00CE5A1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3B4CE" w14:textId="77777777" w:rsidR="00CE5A17" w:rsidRDefault="00CE5A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3CC24D8" w14:textId="77777777" w:rsidR="00CE5A17" w:rsidRDefault="00CE5A17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FC35815" w14:textId="77777777" w:rsidR="00CE5A17" w:rsidRPr="002508A2" w:rsidRDefault="00CE5A17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23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04171585" w14:textId="77777777" w:rsidR="00CE5A17" w:rsidRPr="002508A2" w:rsidRDefault="00CE5A1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5040" w14:textId="77777777" w:rsidR="00CE5A17" w:rsidRDefault="00CE5A1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E677241" w14:textId="77777777" w:rsidR="00CE5A17" w:rsidRPr="00F36FEF" w:rsidRDefault="00CE5A1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196FAA3" w14:textId="77777777" w:rsidR="00CE5A17" w:rsidRDefault="00CE5A1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819FC95" w14:textId="77777777" w:rsidR="00CE5A17" w:rsidRDefault="00CE5A17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C5ED" w14:textId="77777777" w:rsidR="00CE5A17" w:rsidRDefault="00CE5A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AFD349" w14:textId="77777777" w:rsidR="00CE5A17" w:rsidRDefault="00CE5A17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21EFB5BC" w14:textId="77777777" w:rsidR="00CE5A17" w:rsidRPr="00FA6D2E" w:rsidRDefault="00CE5A17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27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041BAB6B" w14:textId="77777777" w:rsidR="00CE5A17" w:rsidRPr="002508A2" w:rsidRDefault="00CE5A17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B2CE" w14:textId="77777777" w:rsidR="00CE5A17" w:rsidRDefault="00CE5A1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FD88C43" w14:textId="77777777" w:rsidR="00CE5A17" w:rsidRPr="00F36FEF" w:rsidRDefault="00CE5A17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189B0E5" w14:textId="77777777" w:rsidR="00CE5A17" w:rsidRDefault="00CE5A17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A5410C4" w14:textId="77777777" w:rsidR="00CE5A17" w:rsidRDefault="00CE5A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5C39" w14:textId="77777777" w:rsidR="00681083" w:rsidRDefault="00681083">
      <w:r>
        <w:separator/>
      </w:r>
    </w:p>
  </w:footnote>
  <w:footnote w:type="continuationSeparator" w:id="0">
    <w:p w14:paraId="537D0FBE" w14:textId="77777777" w:rsidR="00681083" w:rsidRDefault="0068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9B7D" w14:textId="77777777" w:rsidR="00CE5A17" w:rsidRDefault="00CE5A1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771BB7C" w14:textId="77777777" w:rsidR="00CE5A17" w:rsidRDefault="00CE5A1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2FE9A" w14:textId="0390D11A" w:rsidR="00CE5A17" w:rsidRPr="007A6A7E" w:rsidRDefault="00CE5A17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/PN/229/2019</w:t>
    </w:r>
    <w:r w:rsidRPr="007A6A7E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806DE" w14:textId="77777777" w:rsidR="00D002F6" w:rsidRDefault="00D002F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80FE8" w14:textId="77777777" w:rsidR="00CE5A17" w:rsidRDefault="00CE5A1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96FDC9" w14:textId="77777777" w:rsidR="00CE5A17" w:rsidRDefault="00CE5A17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296D" w14:textId="65BFCFB6" w:rsidR="00CE5A17" w:rsidRPr="00B74BA5" w:rsidRDefault="00CE5A17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/PN/203/2019</w:t>
    </w:r>
    <w:r w:rsidRPr="00B74BA5">
      <w:rPr>
        <w:rFonts w:ascii="Open Sans" w:hAnsi="Open Sans" w:cs="Open Sans"/>
      </w:rPr>
      <w:t>/KW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E268" w14:textId="77777777" w:rsidR="00CE5A17" w:rsidRDefault="00CE5A1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8E7756" w14:textId="77777777" w:rsidR="00CE5A17" w:rsidRDefault="00CE5A17">
    <w:pPr>
      <w:pStyle w:val="Nagwek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D1065" w14:textId="45A47BA5" w:rsidR="00CE5A17" w:rsidRPr="00D45D0F" w:rsidRDefault="00CE5A17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/PN/2</w:t>
    </w:r>
    <w:r w:rsidR="0059757E">
      <w:rPr>
        <w:rFonts w:ascii="Open Sans" w:hAnsi="Open Sans" w:cs="Open Sans"/>
      </w:rPr>
      <w:t>29</w:t>
    </w:r>
    <w:r w:rsidRPr="00D45D0F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</w:t>
    </w:r>
    <w:r w:rsidR="0059757E">
      <w:rPr>
        <w:rFonts w:ascii="Open Sans" w:hAnsi="Open Sans" w:cs="Open Sans"/>
      </w:rPr>
      <w:t>MK</w:t>
    </w:r>
  </w:p>
  <w:p w14:paraId="72CAB24E" w14:textId="77777777" w:rsidR="00CE5A17" w:rsidRPr="000E4DB2" w:rsidRDefault="00CE5A17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06427AB"/>
    <w:multiLevelType w:val="multilevel"/>
    <w:tmpl w:val="437AF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ordinal"/>
      <w:lvlText w:val="2.%2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1123D25"/>
    <w:multiLevelType w:val="hybridMultilevel"/>
    <w:tmpl w:val="F4C27C06"/>
    <w:lvl w:ilvl="0" w:tplc="7AA8DE10">
      <w:start w:val="1"/>
      <w:numFmt w:val="upperRoman"/>
      <w:lvlText w:val="%1."/>
      <w:lvlJc w:val="right"/>
      <w:pPr>
        <w:ind w:left="1287" w:hanging="360"/>
      </w:pPr>
      <w:rPr>
        <w:color w:val="auto"/>
      </w:rPr>
    </w:lvl>
    <w:lvl w:ilvl="1" w:tplc="B88C7178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color w:val="auto"/>
      </w:rPr>
    </w:lvl>
    <w:lvl w:ilvl="2" w:tplc="FBC8DC78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A92C6C7E">
      <w:start w:val="20"/>
      <w:numFmt w:val="decimal"/>
      <w:lvlText w:val="%4"/>
      <w:lvlJc w:val="left"/>
      <w:pPr>
        <w:ind w:left="3447" w:hanging="360"/>
      </w:pPr>
      <w:rPr>
        <w:rFonts w:hint="default"/>
      </w:rPr>
    </w:lvl>
    <w:lvl w:ilvl="4" w:tplc="630ADFD2">
      <w:start w:val="1"/>
      <w:numFmt w:val="lowerLetter"/>
      <w:lvlText w:val="%5)"/>
      <w:lvlJc w:val="left"/>
      <w:pPr>
        <w:ind w:left="177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205385"/>
    <w:multiLevelType w:val="hybridMultilevel"/>
    <w:tmpl w:val="9DCC1200"/>
    <w:lvl w:ilvl="0" w:tplc="3572DD2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263254"/>
    <w:multiLevelType w:val="hybridMultilevel"/>
    <w:tmpl w:val="C36C83A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0687262C"/>
    <w:multiLevelType w:val="hybridMultilevel"/>
    <w:tmpl w:val="4086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EE6A87"/>
    <w:multiLevelType w:val="hybridMultilevel"/>
    <w:tmpl w:val="FC5AB6EC"/>
    <w:lvl w:ilvl="0" w:tplc="2A0A14E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255C2"/>
    <w:multiLevelType w:val="hybridMultilevel"/>
    <w:tmpl w:val="A440D8AC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1F17F19"/>
    <w:multiLevelType w:val="hybridMultilevel"/>
    <w:tmpl w:val="59C2DB9C"/>
    <w:lvl w:ilvl="0" w:tplc="06D46C4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E27134"/>
    <w:multiLevelType w:val="hybridMultilevel"/>
    <w:tmpl w:val="2DCAF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CF522C9"/>
    <w:multiLevelType w:val="hybridMultilevel"/>
    <w:tmpl w:val="C7164ADA"/>
    <w:lvl w:ilvl="0" w:tplc="48BCAAE0">
      <w:start w:val="1"/>
      <w:numFmt w:val="lowerLetter"/>
      <w:lvlText w:val="%1)"/>
      <w:lvlJc w:val="left"/>
      <w:pPr>
        <w:ind w:left="12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1" w15:restartNumberingAfterBreak="0">
    <w:nsid w:val="1D8B0CBE"/>
    <w:multiLevelType w:val="hybridMultilevel"/>
    <w:tmpl w:val="FC481F54"/>
    <w:lvl w:ilvl="0" w:tplc="8FE247DC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0411063"/>
    <w:multiLevelType w:val="hybridMultilevel"/>
    <w:tmpl w:val="C944DD54"/>
    <w:lvl w:ilvl="0" w:tplc="78D89B3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33DCFA9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757351"/>
    <w:multiLevelType w:val="hybridMultilevel"/>
    <w:tmpl w:val="DC041106"/>
    <w:lvl w:ilvl="0" w:tplc="F34C4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D2317A"/>
    <w:multiLevelType w:val="multilevel"/>
    <w:tmpl w:val="7AE4E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237860EB"/>
    <w:multiLevelType w:val="hybridMultilevel"/>
    <w:tmpl w:val="4A5E6C88"/>
    <w:lvl w:ilvl="0" w:tplc="382C49A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921FF4"/>
    <w:multiLevelType w:val="hybridMultilevel"/>
    <w:tmpl w:val="2E84F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0A04CC"/>
    <w:multiLevelType w:val="hybridMultilevel"/>
    <w:tmpl w:val="8806E076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B6146E"/>
    <w:multiLevelType w:val="hybridMultilevel"/>
    <w:tmpl w:val="0864440A"/>
    <w:lvl w:ilvl="0" w:tplc="630ADFD2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9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4097153E"/>
    <w:multiLevelType w:val="hybridMultilevel"/>
    <w:tmpl w:val="5A7CD8D6"/>
    <w:lvl w:ilvl="0" w:tplc="42C87F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DA43D6"/>
    <w:multiLevelType w:val="multilevel"/>
    <w:tmpl w:val="6172E726"/>
    <w:lvl w:ilvl="0">
      <w:start w:val="7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425" w:hanging="1425"/>
      </w:pPr>
      <w:rPr>
        <w:rFonts w:hint="default"/>
      </w:rPr>
    </w:lvl>
    <w:lvl w:ilvl="2">
      <w:start w:val="80"/>
      <w:numFmt w:val="decimal"/>
      <w:lvlText w:val="%1.%2.%3"/>
      <w:lvlJc w:val="left"/>
      <w:pPr>
        <w:ind w:left="1425" w:hanging="1425"/>
      </w:pPr>
      <w:rPr>
        <w:rFonts w:hint="default"/>
      </w:rPr>
    </w:lvl>
    <w:lvl w:ilvl="3">
      <w:numFmt w:val="decimalZero"/>
      <w:lvlText w:val="%1.%2.%3.%4"/>
      <w:lvlJc w:val="left"/>
      <w:pPr>
        <w:ind w:left="1425" w:hanging="1425"/>
      </w:pPr>
      <w:rPr>
        <w:rFonts w:hint="default"/>
      </w:rPr>
    </w:lvl>
    <w:lvl w:ilvl="4">
      <w:start w:val="8"/>
      <w:numFmt w:val="decimal"/>
      <w:lvlText w:val="%1.%2.%3.%4-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65613E7"/>
    <w:multiLevelType w:val="hybridMultilevel"/>
    <w:tmpl w:val="658C3F8E"/>
    <w:lvl w:ilvl="0" w:tplc="761EC93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3B4257"/>
    <w:multiLevelType w:val="hybridMultilevel"/>
    <w:tmpl w:val="83A6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BD2FD4"/>
    <w:multiLevelType w:val="hybridMultilevel"/>
    <w:tmpl w:val="5694ED7A"/>
    <w:lvl w:ilvl="0" w:tplc="E2F8D89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5" w15:restartNumberingAfterBreak="0">
    <w:nsid w:val="48D97041"/>
    <w:multiLevelType w:val="hybridMultilevel"/>
    <w:tmpl w:val="8202297E"/>
    <w:lvl w:ilvl="0" w:tplc="9CCCEE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7" w15:restartNumberingAfterBreak="0">
    <w:nsid w:val="50C14CB0"/>
    <w:multiLevelType w:val="hybridMultilevel"/>
    <w:tmpl w:val="253265D0"/>
    <w:lvl w:ilvl="0" w:tplc="607CE99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3266A8"/>
    <w:multiLevelType w:val="hybridMultilevel"/>
    <w:tmpl w:val="2B8261D6"/>
    <w:lvl w:ilvl="0" w:tplc="B88C7178">
      <w:start w:val="1"/>
      <w:numFmt w:val="decimal"/>
      <w:lvlText w:val="%1."/>
      <w:lvlJc w:val="left"/>
      <w:pPr>
        <w:ind w:left="2007" w:hanging="360"/>
      </w:pPr>
      <w:rPr>
        <w:rFonts w:ascii="Open Sans" w:eastAsia="Times New Roman" w:hAnsi="Open Sans" w:cs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99B5CF5"/>
    <w:multiLevelType w:val="hybridMultilevel"/>
    <w:tmpl w:val="FA621DBA"/>
    <w:lvl w:ilvl="0" w:tplc="462EB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BBE40E4"/>
    <w:multiLevelType w:val="hybridMultilevel"/>
    <w:tmpl w:val="67D6ED9C"/>
    <w:lvl w:ilvl="0" w:tplc="23328E2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DD1F86"/>
    <w:multiLevelType w:val="hybridMultilevel"/>
    <w:tmpl w:val="B87E2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AE0DAE"/>
    <w:multiLevelType w:val="hybridMultilevel"/>
    <w:tmpl w:val="31EEC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EDE0B9C"/>
    <w:multiLevelType w:val="multilevel"/>
    <w:tmpl w:val="DD605E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31"/>
        </w:tabs>
        <w:ind w:left="831" w:hanging="405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0" w15:restartNumberingAfterBreak="0">
    <w:nsid w:val="6FA15274"/>
    <w:multiLevelType w:val="hybridMultilevel"/>
    <w:tmpl w:val="46442158"/>
    <w:lvl w:ilvl="0" w:tplc="A938529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F431B3"/>
    <w:multiLevelType w:val="hybridMultilevel"/>
    <w:tmpl w:val="B8B48AA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0F6642"/>
    <w:multiLevelType w:val="hybridMultilevel"/>
    <w:tmpl w:val="AE6844B0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806649"/>
    <w:multiLevelType w:val="hybridMultilevel"/>
    <w:tmpl w:val="2AD23BD8"/>
    <w:lvl w:ilvl="0" w:tplc="239C7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8624CF"/>
    <w:multiLevelType w:val="hybridMultilevel"/>
    <w:tmpl w:val="E0E8C0A6"/>
    <w:lvl w:ilvl="0" w:tplc="D7D23DB2">
      <w:start w:val="5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26701C1E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7C37297B"/>
    <w:multiLevelType w:val="hybridMultilevel"/>
    <w:tmpl w:val="4336CEEE"/>
    <w:lvl w:ilvl="0" w:tplc="4044C0B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</w:num>
  <w:num w:numId="2">
    <w:abstractNumId w:val="78"/>
  </w:num>
  <w:num w:numId="3">
    <w:abstractNumId w:val="69"/>
  </w:num>
  <w:num w:numId="4">
    <w:abstractNumId w:val="25"/>
  </w:num>
  <w:num w:numId="5">
    <w:abstractNumId w:val="54"/>
  </w:num>
  <w:num w:numId="6">
    <w:abstractNumId w:val="36"/>
  </w:num>
  <w:num w:numId="7">
    <w:abstractNumId w:val="70"/>
  </w:num>
  <w:num w:numId="8">
    <w:abstractNumId w:val="26"/>
  </w:num>
  <w:num w:numId="9">
    <w:abstractNumId w:val="52"/>
  </w:num>
  <w:num w:numId="10">
    <w:abstractNumId w:val="62"/>
  </w:num>
  <w:num w:numId="11">
    <w:abstractNumId w:val="24"/>
  </w:num>
  <w:num w:numId="12">
    <w:abstractNumId w:val="64"/>
  </w:num>
  <w:num w:numId="13">
    <w:abstractNumId w:val="28"/>
  </w:num>
  <w:num w:numId="14">
    <w:abstractNumId w:val="57"/>
  </w:num>
  <w:num w:numId="15">
    <w:abstractNumId w:val="50"/>
  </w:num>
  <w:num w:numId="16">
    <w:abstractNumId w:val="73"/>
  </w:num>
  <w:num w:numId="17">
    <w:abstractNumId w:val="33"/>
  </w:num>
  <w:num w:numId="18">
    <w:abstractNumId w:val="17"/>
  </w:num>
  <w:num w:numId="19">
    <w:abstractNumId w:val="39"/>
  </w:num>
  <w:num w:numId="20">
    <w:abstractNumId w:val="79"/>
  </w:num>
  <w:num w:numId="21">
    <w:abstractNumId w:val="68"/>
  </w:num>
  <w:num w:numId="22">
    <w:abstractNumId w:val="75"/>
  </w:num>
  <w:num w:numId="23">
    <w:abstractNumId w:val="12"/>
  </w:num>
  <w:num w:numId="24">
    <w:abstractNumId w:val="18"/>
  </w:num>
  <w:num w:numId="25">
    <w:abstractNumId w:val="15"/>
  </w:num>
  <w:num w:numId="26">
    <w:abstractNumId w:val="60"/>
  </w:num>
  <w:num w:numId="27">
    <w:abstractNumId w:val="48"/>
  </w:num>
  <w:num w:numId="28">
    <w:abstractNumId w:val="29"/>
  </w:num>
  <w:num w:numId="29">
    <w:abstractNumId w:val="35"/>
  </w:num>
  <w:num w:numId="30">
    <w:abstractNumId w:val="19"/>
  </w:num>
  <w:num w:numId="31">
    <w:abstractNumId w:val="40"/>
  </w:num>
  <w:num w:numId="32">
    <w:abstractNumId w:val="49"/>
  </w:num>
  <w:num w:numId="33">
    <w:abstractNumId w:val="22"/>
  </w:num>
  <w:num w:numId="34">
    <w:abstractNumId w:val="41"/>
  </w:num>
  <w:num w:numId="35">
    <w:abstractNumId w:val="58"/>
  </w:num>
  <w:num w:numId="36">
    <w:abstractNumId w:val="45"/>
  </w:num>
  <w:num w:numId="37">
    <w:abstractNumId w:val="77"/>
  </w:num>
  <w:num w:numId="38">
    <w:abstractNumId w:val="42"/>
  </w:num>
  <w:num w:numId="39">
    <w:abstractNumId w:val="38"/>
  </w:num>
  <w:num w:numId="40">
    <w:abstractNumId w:val="71"/>
  </w:num>
  <w:num w:numId="41">
    <w:abstractNumId w:val="63"/>
  </w:num>
  <w:num w:numId="42">
    <w:abstractNumId w:val="16"/>
  </w:num>
  <w:num w:numId="43">
    <w:abstractNumId w:val="67"/>
  </w:num>
  <w:num w:numId="44">
    <w:abstractNumId w:val="37"/>
  </w:num>
  <w:num w:numId="45">
    <w:abstractNumId w:val="46"/>
  </w:num>
  <w:num w:numId="46">
    <w:abstractNumId w:val="47"/>
  </w:num>
  <w:num w:numId="47">
    <w:abstractNumId w:val="55"/>
  </w:num>
  <w:num w:numId="48">
    <w:abstractNumId w:val="23"/>
  </w:num>
  <w:num w:numId="49">
    <w:abstractNumId w:val="59"/>
  </w:num>
  <w:num w:numId="50">
    <w:abstractNumId w:val="56"/>
  </w:num>
  <w:num w:numId="51">
    <w:abstractNumId w:val="27"/>
  </w:num>
  <w:num w:numId="52">
    <w:abstractNumId w:val="65"/>
  </w:num>
  <w:num w:numId="53">
    <w:abstractNumId w:val="66"/>
  </w:num>
  <w:num w:numId="54">
    <w:abstractNumId w:val="61"/>
  </w:num>
  <w:num w:numId="55">
    <w:abstractNumId w:val="11"/>
  </w:num>
  <w:num w:numId="56">
    <w:abstractNumId w:val="31"/>
  </w:num>
  <w:num w:numId="57">
    <w:abstractNumId w:val="51"/>
  </w:num>
  <w:num w:numId="58">
    <w:abstractNumId w:val="76"/>
  </w:num>
  <w:num w:numId="59">
    <w:abstractNumId w:val="34"/>
  </w:num>
  <w:num w:numId="60">
    <w:abstractNumId w:val="53"/>
  </w:num>
  <w:num w:numId="61">
    <w:abstractNumId w:val="30"/>
  </w:num>
  <w:num w:numId="62">
    <w:abstractNumId w:val="21"/>
  </w:num>
  <w:num w:numId="63">
    <w:abstractNumId w:val="43"/>
  </w:num>
  <w:num w:numId="64">
    <w:abstractNumId w:val="72"/>
  </w:num>
  <w:num w:numId="65">
    <w:abstractNumId w:val="74"/>
  </w:num>
  <w:num w:numId="66">
    <w:abstractNumId w:val="20"/>
  </w:num>
  <w:num w:numId="67">
    <w:abstractNumId w:val="44"/>
  </w:num>
  <w:num w:numId="68">
    <w:abstractNumId w:val="14"/>
  </w:num>
  <w:num w:numId="69">
    <w:abstractNumId w:val="1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260"/>
    <w:rsid w:val="0000573A"/>
    <w:rsid w:val="00005AF6"/>
    <w:rsid w:val="00005C35"/>
    <w:rsid w:val="00005D81"/>
    <w:rsid w:val="00005DAA"/>
    <w:rsid w:val="00005DD7"/>
    <w:rsid w:val="000060D2"/>
    <w:rsid w:val="00006618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BBC"/>
    <w:rsid w:val="00012395"/>
    <w:rsid w:val="000123B4"/>
    <w:rsid w:val="000123D1"/>
    <w:rsid w:val="0001249C"/>
    <w:rsid w:val="000124AE"/>
    <w:rsid w:val="0001289E"/>
    <w:rsid w:val="00013606"/>
    <w:rsid w:val="00013833"/>
    <w:rsid w:val="000138C9"/>
    <w:rsid w:val="00013E23"/>
    <w:rsid w:val="00014017"/>
    <w:rsid w:val="000141A5"/>
    <w:rsid w:val="0001423A"/>
    <w:rsid w:val="00014268"/>
    <w:rsid w:val="000144D9"/>
    <w:rsid w:val="00014708"/>
    <w:rsid w:val="00014977"/>
    <w:rsid w:val="00014BA9"/>
    <w:rsid w:val="00014CE9"/>
    <w:rsid w:val="00014D64"/>
    <w:rsid w:val="00015079"/>
    <w:rsid w:val="00015A41"/>
    <w:rsid w:val="00015D19"/>
    <w:rsid w:val="00015D9D"/>
    <w:rsid w:val="00015F10"/>
    <w:rsid w:val="00016044"/>
    <w:rsid w:val="00016256"/>
    <w:rsid w:val="00016AE9"/>
    <w:rsid w:val="00016D01"/>
    <w:rsid w:val="00016FB5"/>
    <w:rsid w:val="000172F1"/>
    <w:rsid w:val="000172FA"/>
    <w:rsid w:val="0001792A"/>
    <w:rsid w:val="00017A6E"/>
    <w:rsid w:val="00017D0C"/>
    <w:rsid w:val="00017DC7"/>
    <w:rsid w:val="00017F12"/>
    <w:rsid w:val="00020536"/>
    <w:rsid w:val="0002091C"/>
    <w:rsid w:val="0002093E"/>
    <w:rsid w:val="00020E74"/>
    <w:rsid w:val="00021847"/>
    <w:rsid w:val="00021DE0"/>
    <w:rsid w:val="00022426"/>
    <w:rsid w:val="000224AF"/>
    <w:rsid w:val="000224B2"/>
    <w:rsid w:val="00022525"/>
    <w:rsid w:val="00022BF9"/>
    <w:rsid w:val="000231F7"/>
    <w:rsid w:val="00023742"/>
    <w:rsid w:val="00023DDD"/>
    <w:rsid w:val="000243C2"/>
    <w:rsid w:val="00024540"/>
    <w:rsid w:val="000246CC"/>
    <w:rsid w:val="00024DA1"/>
    <w:rsid w:val="00025024"/>
    <w:rsid w:val="00025101"/>
    <w:rsid w:val="00025172"/>
    <w:rsid w:val="000259FE"/>
    <w:rsid w:val="00025AF7"/>
    <w:rsid w:val="00025DBD"/>
    <w:rsid w:val="00026638"/>
    <w:rsid w:val="00026656"/>
    <w:rsid w:val="00026A64"/>
    <w:rsid w:val="00026F24"/>
    <w:rsid w:val="0002724A"/>
    <w:rsid w:val="0002742F"/>
    <w:rsid w:val="000279C7"/>
    <w:rsid w:val="00027ABB"/>
    <w:rsid w:val="00027E5D"/>
    <w:rsid w:val="000303ED"/>
    <w:rsid w:val="000304C9"/>
    <w:rsid w:val="000305E9"/>
    <w:rsid w:val="00031516"/>
    <w:rsid w:val="00031AD5"/>
    <w:rsid w:val="00031F48"/>
    <w:rsid w:val="000323AF"/>
    <w:rsid w:val="000329CE"/>
    <w:rsid w:val="00033179"/>
    <w:rsid w:val="00033404"/>
    <w:rsid w:val="000334BA"/>
    <w:rsid w:val="000340C8"/>
    <w:rsid w:val="000340F8"/>
    <w:rsid w:val="0003463D"/>
    <w:rsid w:val="00034FF8"/>
    <w:rsid w:val="00035395"/>
    <w:rsid w:val="000355A8"/>
    <w:rsid w:val="000355B9"/>
    <w:rsid w:val="000356CD"/>
    <w:rsid w:val="0003579C"/>
    <w:rsid w:val="000359E4"/>
    <w:rsid w:val="00035C8E"/>
    <w:rsid w:val="00036855"/>
    <w:rsid w:val="00036BF5"/>
    <w:rsid w:val="00036C92"/>
    <w:rsid w:val="00037426"/>
    <w:rsid w:val="000374CB"/>
    <w:rsid w:val="00037D5D"/>
    <w:rsid w:val="00037EDA"/>
    <w:rsid w:val="000402B0"/>
    <w:rsid w:val="000402F9"/>
    <w:rsid w:val="0004032F"/>
    <w:rsid w:val="000407ED"/>
    <w:rsid w:val="00041299"/>
    <w:rsid w:val="000413A6"/>
    <w:rsid w:val="0004157A"/>
    <w:rsid w:val="000415B2"/>
    <w:rsid w:val="000416FA"/>
    <w:rsid w:val="00041818"/>
    <w:rsid w:val="0004199D"/>
    <w:rsid w:val="00041A30"/>
    <w:rsid w:val="00041BCF"/>
    <w:rsid w:val="00041DE5"/>
    <w:rsid w:val="00042001"/>
    <w:rsid w:val="0004233E"/>
    <w:rsid w:val="00042548"/>
    <w:rsid w:val="0004367D"/>
    <w:rsid w:val="0004372E"/>
    <w:rsid w:val="0004389F"/>
    <w:rsid w:val="00043A61"/>
    <w:rsid w:val="00043B72"/>
    <w:rsid w:val="00043BC8"/>
    <w:rsid w:val="00043DAE"/>
    <w:rsid w:val="00043E7D"/>
    <w:rsid w:val="00043EC7"/>
    <w:rsid w:val="0004439F"/>
    <w:rsid w:val="0004468D"/>
    <w:rsid w:val="0004497E"/>
    <w:rsid w:val="00044CE3"/>
    <w:rsid w:val="00044E3E"/>
    <w:rsid w:val="00044F13"/>
    <w:rsid w:val="00045168"/>
    <w:rsid w:val="000453FE"/>
    <w:rsid w:val="00045474"/>
    <w:rsid w:val="00045895"/>
    <w:rsid w:val="000458C9"/>
    <w:rsid w:val="00045D23"/>
    <w:rsid w:val="00046789"/>
    <w:rsid w:val="000471B4"/>
    <w:rsid w:val="000471DE"/>
    <w:rsid w:val="00047334"/>
    <w:rsid w:val="0004740B"/>
    <w:rsid w:val="00047467"/>
    <w:rsid w:val="00047A9D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28"/>
    <w:rsid w:val="000527CB"/>
    <w:rsid w:val="00052AC0"/>
    <w:rsid w:val="00053258"/>
    <w:rsid w:val="00053334"/>
    <w:rsid w:val="000538D1"/>
    <w:rsid w:val="00053969"/>
    <w:rsid w:val="00053D7F"/>
    <w:rsid w:val="00054490"/>
    <w:rsid w:val="0005463F"/>
    <w:rsid w:val="0005465E"/>
    <w:rsid w:val="00054C75"/>
    <w:rsid w:val="00054C87"/>
    <w:rsid w:val="000552FB"/>
    <w:rsid w:val="0005548D"/>
    <w:rsid w:val="00055802"/>
    <w:rsid w:val="00055A15"/>
    <w:rsid w:val="00055AB2"/>
    <w:rsid w:val="00055BF3"/>
    <w:rsid w:val="00055D42"/>
    <w:rsid w:val="00055F82"/>
    <w:rsid w:val="00056BBB"/>
    <w:rsid w:val="00056ECB"/>
    <w:rsid w:val="0005751D"/>
    <w:rsid w:val="0005786B"/>
    <w:rsid w:val="00057B6C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7C"/>
    <w:rsid w:val="00063CA2"/>
    <w:rsid w:val="00063F00"/>
    <w:rsid w:val="00064143"/>
    <w:rsid w:val="000644D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12E"/>
    <w:rsid w:val="00066259"/>
    <w:rsid w:val="000662CA"/>
    <w:rsid w:val="000663FB"/>
    <w:rsid w:val="00066720"/>
    <w:rsid w:val="00066861"/>
    <w:rsid w:val="0006690E"/>
    <w:rsid w:val="00066955"/>
    <w:rsid w:val="00066B60"/>
    <w:rsid w:val="00066E93"/>
    <w:rsid w:val="00066EAC"/>
    <w:rsid w:val="00066F4B"/>
    <w:rsid w:val="0006753F"/>
    <w:rsid w:val="000675A6"/>
    <w:rsid w:val="00067721"/>
    <w:rsid w:val="00070A86"/>
    <w:rsid w:val="00070B6A"/>
    <w:rsid w:val="00070BEB"/>
    <w:rsid w:val="00070D68"/>
    <w:rsid w:val="000712B8"/>
    <w:rsid w:val="0007185B"/>
    <w:rsid w:val="0007188B"/>
    <w:rsid w:val="00071DAE"/>
    <w:rsid w:val="000722EE"/>
    <w:rsid w:val="0007259E"/>
    <w:rsid w:val="00072874"/>
    <w:rsid w:val="0007391C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F65"/>
    <w:rsid w:val="000760D7"/>
    <w:rsid w:val="00076B9A"/>
    <w:rsid w:val="00076D8D"/>
    <w:rsid w:val="00077538"/>
    <w:rsid w:val="00077B4D"/>
    <w:rsid w:val="00077C63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2B4C"/>
    <w:rsid w:val="00082BD4"/>
    <w:rsid w:val="00082C9C"/>
    <w:rsid w:val="00082D08"/>
    <w:rsid w:val="00083109"/>
    <w:rsid w:val="00083420"/>
    <w:rsid w:val="0008363D"/>
    <w:rsid w:val="000839F5"/>
    <w:rsid w:val="00083F92"/>
    <w:rsid w:val="00084297"/>
    <w:rsid w:val="0008479C"/>
    <w:rsid w:val="000852F3"/>
    <w:rsid w:val="0008546A"/>
    <w:rsid w:val="000856BC"/>
    <w:rsid w:val="00085BD5"/>
    <w:rsid w:val="00085BFF"/>
    <w:rsid w:val="00085D69"/>
    <w:rsid w:val="00085FA1"/>
    <w:rsid w:val="000861CC"/>
    <w:rsid w:val="0008685B"/>
    <w:rsid w:val="00086EB2"/>
    <w:rsid w:val="00086F09"/>
    <w:rsid w:val="0008722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0B47"/>
    <w:rsid w:val="00091072"/>
    <w:rsid w:val="0009146E"/>
    <w:rsid w:val="00091776"/>
    <w:rsid w:val="000925E9"/>
    <w:rsid w:val="000929CA"/>
    <w:rsid w:val="00092A6B"/>
    <w:rsid w:val="00093213"/>
    <w:rsid w:val="0009346F"/>
    <w:rsid w:val="0009350E"/>
    <w:rsid w:val="00093721"/>
    <w:rsid w:val="00093A91"/>
    <w:rsid w:val="00093F80"/>
    <w:rsid w:val="0009419A"/>
    <w:rsid w:val="00094326"/>
    <w:rsid w:val="0009436E"/>
    <w:rsid w:val="00094666"/>
    <w:rsid w:val="000946A0"/>
    <w:rsid w:val="00094742"/>
    <w:rsid w:val="0009486E"/>
    <w:rsid w:val="00094C0D"/>
    <w:rsid w:val="00094C77"/>
    <w:rsid w:val="00095491"/>
    <w:rsid w:val="00095781"/>
    <w:rsid w:val="00095D1F"/>
    <w:rsid w:val="00095E06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B2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526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B87"/>
    <w:rsid w:val="000B416C"/>
    <w:rsid w:val="000B4707"/>
    <w:rsid w:val="000B4889"/>
    <w:rsid w:val="000B4891"/>
    <w:rsid w:val="000B4A21"/>
    <w:rsid w:val="000B4E0C"/>
    <w:rsid w:val="000B515D"/>
    <w:rsid w:val="000B5196"/>
    <w:rsid w:val="000B53FF"/>
    <w:rsid w:val="000B542C"/>
    <w:rsid w:val="000B5D21"/>
    <w:rsid w:val="000B6057"/>
    <w:rsid w:val="000B61CC"/>
    <w:rsid w:val="000B6258"/>
    <w:rsid w:val="000B62D0"/>
    <w:rsid w:val="000B6CE6"/>
    <w:rsid w:val="000B6FB0"/>
    <w:rsid w:val="000B7031"/>
    <w:rsid w:val="000B719C"/>
    <w:rsid w:val="000B7417"/>
    <w:rsid w:val="000B75F1"/>
    <w:rsid w:val="000B7EE7"/>
    <w:rsid w:val="000C0B6E"/>
    <w:rsid w:val="000C0E94"/>
    <w:rsid w:val="000C17EB"/>
    <w:rsid w:val="000C189F"/>
    <w:rsid w:val="000C1F5B"/>
    <w:rsid w:val="000C2320"/>
    <w:rsid w:val="000C23B4"/>
    <w:rsid w:val="000C255B"/>
    <w:rsid w:val="000C2D59"/>
    <w:rsid w:val="000C3501"/>
    <w:rsid w:val="000C36E1"/>
    <w:rsid w:val="000C3CA4"/>
    <w:rsid w:val="000C3D16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70D"/>
    <w:rsid w:val="000C68F3"/>
    <w:rsid w:val="000C70AA"/>
    <w:rsid w:val="000C70FD"/>
    <w:rsid w:val="000C7331"/>
    <w:rsid w:val="000C7652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84A"/>
    <w:rsid w:val="000D497B"/>
    <w:rsid w:val="000D4EF8"/>
    <w:rsid w:val="000D4F0D"/>
    <w:rsid w:val="000D537C"/>
    <w:rsid w:val="000D54E9"/>
    <w:rsid w:val="000D552B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D7FD1"/>
    <w:rsid w:val="000E0952"/>
    <w:rsid w:val="000E0A33"/>
    <w:rsid w:val="000E0E07"/>
    <w:rsid w:val="000E0F0B"/>
    <w:rsid w:val="000E1152"/>
    <w:rsid w:val="000E1661"/>
    <w:rsid w:val="000E17AA"/>
    <w:rsid w:val="000E1906"/>
    <w:rsid w:val="000E1CD0"/>
    <w:rsid w:val="000E1E29"/>
    <w:rsid w:val="000E3789"/>
    <w:rsid w:val="000E382F"/>
    <w:rsid w:val="000E3A36"/>
    <w:rsid w:val="000E42AA"/>
    <w:rsid w:val="000E437E"/>
    <w:rsid w:val="000E44D2"/>
    <w:rsid w:val="000E4A2D"/>
    <w:rsid w:val="000E4A56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6467"/>
    <w:rsid w:val="000F648E"/>
    <w:rsid w:val="000F6987"/>
    <w:rsid w:val="000F69F6"/>
    <w:rsid w:val="000F6A80"/>
    <w:rsid w:val="000F6B9B"/>
    <w:rsid w:val="000F6DB5"/>
    <w:rsid w:val="000F6F7F"/>
    <w:rsid w:val="000F7301"/>
    <w:rsid w:val="000F7946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225"/>
    <w:rsid w:val="00103322"/>
    <w:rsid w:val="0010333E"/>
    <w:rsid w:val="0010365C"/>
    <w:rsid w:val="0010392D"/>
    <w:rsid w:val="00103D28"/>
    <w:rsid w:val="00103E36"/>
    <w:rsid w:val="00103E54"/>
    <w:rsid w:val="00103F81"/>
    <w:rsid w:val="0010432D"/>
    <w:rsid w:val="001046A3"/>
    <w:rsid w:val="00104D85"/>
    <w:rsid w:val="00104FA8"/>
    <w:rsid w:val="0010513E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6FCB"/>
    <w:rsid w:val="00107009"/>
    <w:rsid w:val="00107C10"/>
    <w:rsid w:val="00107D00"/>
    <w:rsid w:val="00107E26"/>
    <w:rsid w:val="00107E52"/>
    <w:rsid w:val="0011073E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4A0E"/>
    <w:rsid w:val="0011585B"/>
    <w:rsid w:val="00116129"/>
    <w:rsid w:val="00116236"/>
    <w:rsid w:val="0011673A"/>
    <w:rsid w:val="00116852"/>
    <w:rsid w:val="00116CA6"/>
    <w:rsid w:val="0011727C"/>
    <w:rsid w:val="00117348"/>
    <w:rsid w:val="0011761A"/>
    <w:rsid w:val="00117669"/>
    <w:rsid w:val="001176CD"/>
    <w:rsid w:val="00117824"/>
    <w:rsid w:val="00117B8B"/>
    <w:rsid w:val="00117F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CEF"/>
    <w:rsid w:val="00121D88"/>
    <w:rsid w:val="00122635"/>
    <w:rsid w:val="00122D9F"/>
    <w:rsid w:val="001230A3"/>
    <w:rsid w:val="00123118"/>
    <w:rsid w:val="001234CE"/>
    <w:rsid w:val="001235A4"/>
    <w:rsid w:val="00123F42"/>
    <w:rsid w:val="0012417F"/>
    <w:rsid w:val="001242A0"/>
    <w:rsid w:val="001242F5"/>
    <w:rsid w:val="00124388"/>
    <w:rsid w:val="001243F9"/>
    <w:rsid w:val="0012461D"/>
    <w:rsid w:val="001246D3"/>
    <w:rsid w:val="00124BC7"/>
    <w:rsid w:val="00124C71"/>
    <w:rsid w:val="00124CA7"/>
    <w:rsid w:val="00124FEA"/>
    <w:rsid w:val="00125048"/>
    <w:rsid w:val="0012520E"/>
    <w:rsid w:val="00125597"/>
    <w:rsid w:val="00125F2F"/>
    <w:rsid w:val="00126198"/>
    <w:rsid w:val="0012633B"/>
    <w:rsid w:val="00126562"/>
    <w:rsid w:val="00126829"/>
    <w:rsid w:val="00127587"/>
    <w:rsid w:val="001276C6"/>
    <w:rsid w:val="00127808"/>
    <w:rsid w:val="00127D6E"/>
    <w:rsid w:val="0013026C"/>
    <w:rsid w:val="0013037C"/>
    <w:rsid w:val="001303B0"/>
    <w:rsid w:val="00130AF3"/>
    <w:rsid w:val="00130D84"/>
    <w:rsid w:val="00130EB1"/>
    <w:rsid w:val="0013145B"/>
    <w:rsid w:val="00131835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1E8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79F"/>
    <w:rsid w:val="00142AA3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773"/>
    <w:rsid w:val="00146DA1"/>
    <w:rsid w:val="00146E33"/>
    <w:rsid w:val="00146FA3"/>
    <w:rsid w:val="00147081"/>
    <w:rsid w:val="001470AF"/>
    <w:rsid w:val="00147779"/>
    <w:rsid w:val="00147A37"/>
    <w:rsid w:val="00147CBB"/>
    <w:rsid w:val="00147D32"/>
    <w:rsid w:val="00147E8D"/>
    <w:rsid w:val="001508D3"/>
    <w:rsid w:val="00151A53"/>
    <w:rsid w:val="00151C6B"/>
    <w:rsid w:val="00151D3A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761"/>
    <w:rsid w:val="0015588E"/>
    <w:rsid w:val="00155B75"/>
    <w:rsid w:val="001561C9"/>
    <w:rsid w:val="0015636A"/>
    <w:rsid w:val="001563CB"/>
    <w:rsid w:val="001564E2"/>
    <w:rsid w:val="0015655F"/>
    <w:rsid w:val="001566E6"/>
    <w:rsid w:val="00156864"/>
    <w:rsid w:val="001577B9"/>
    <w:rsid w:val="00157C7E"/>
    <w:rsid w:val="00157ECA"/>
    <w:rsid w:val="001603BC"/>
    <w:rsid w:val="00160402"/>
    <w:rsid w:val="00160992"/>
    <w:rsid w:val="00160CA4"/>
    <w:rsid w:val="0016100D"/>
    <w:rsid w:val="00161B01"/>
    <w:rsid w:val="00161F04"/>
    <w:rsid w:val="00161F1D"/>
    <w:rsid w:val="00161FDB"/>
    <w:rsid w:val="0016281D"/>
    <w:rsid w:val="00162CE9"/>
    <w:rsid w:val="00162D13"/>
    <w:rsid w:val="001631DD"/>
    <w:rsid w:val="001634E9"/>
    <w:rsid w:val="00163715"/>
    <w:rsid w:val="0016388E"/>
    <w:rsid w:val="00163BCB"/>
    <w:rsid w:val="00163BFF"/>
    <w:rsid w:val="00164656"/>
    <w:rsid w:val="00164B77"/>
    <w:rsid w:val="0016501A"/>
    <w:rsid w:val="00165386"/>
    <w:rsid w:val="0016543D"/>
    <w:rsid w:val="001655FF"/>
    <w:rsid w:val="001656A1"/>
    <w:rsid w:val="0016571F"/>
    <w:rsid w:val="001657EE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7179"/>
    <w:rsid w:val="001672BB"/>
    <w:rsid w:val="0016783D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0FCE"/>
    <w:rsid w:val="00171107"/>
    <w:rsid w:val="001719F8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01F"/>
    <w:rsid w:val="001741AC"/>
    <w:rsid w:val="0017434F"/>
    <w:rsid w:val="0017450B"/>
    <w:rsid w:val="001748BA"/>
    <w:rsid w:val="00174DF3"/>
    <w:rsid w:val="00174EBC"/>
    <w:rsid w:val="00174F38"/>
    <w:rsid w:val="00174FEB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7C3"/>
    <w:rsid w:val="00176B8D"/>
    <w:rsid w:val="00176CA2"/>
    <w:rsid w:val="00176DE5"/>
    <w:rsid w:val="00177269"/>
    <w:rsid w:val="00177895"/>
    <w:rsid w:val="00177BFB"/>
    <w:rsid w:val="00177DC6"/>
    <w:rsid w:val="001800A1"/>
    <w:rsid w:val="00180206"/>
    <w:rsid w:val="0018045A"/>
    <w:rsid w:val="0018049A"/>
    <w:rsid w:val="00180B97"/>
    <w:rsid w:val="00181A58"/>
    <w:rsid w:val="001826E0"/>
    <w:rsid w:val="00183170"/>
    <w:rsid w:val="001831C3"/>
    <w:rsid w:val="001831DF"/>
    <w:rsid w:val="001836EB"/>
    <w:rsid w:val="0018375D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08"/>
    <w:rsid w:val="0019092B"/>
    <w:rsid w:val="00190DB4"/>
    <w:rsid w:val="00190FA9"/>
    <w:rsid w:val="001910DE"/>
    <w:rsid w:val="0019139D"/>
    <w:rsid w:val="00191447"/>
    <w:rsid w:val="0019184F"/>
    <w:rsid w:val="001919F2"/>
    <w:rsid w:val="00191ABD"/>
    <w:rsid w:val="00191B87"/>
    <w:rsid w:val="00191FEF"/>
    <w:rsid w:val="00192254"/>
    <w:rsid w:val="00192454"/>
    <w:rsid w:val="0019250D"/>
    <w:rsid w:val="0019277B"/>
    <w:rsid w:val="00192790"/>
    <w:rsid w:val="001929E0"/>
    <w:rsid w:val="00192D33"/>
    <w:rsid w:val="0019303D"/>
    <w:rsid w:val="0019317F"/>
    <w:rsid w:val="00193236"/>
    <w:rsid w:val="00193500"/>
    <w:rsid w:val="00193865"/>
    <w:rsid w:val="00193CD2"/>
    <w:rsid w:val="00194807"/>
    <w:rsid w:val="00195177"/>
    <w:rsid w:val="001956AF"/>
    <w:rsid w:val="00195977"/>
    <w:rsid w:val="00195AEE"/>
    <w:rsid w:val="00195B55"/>
    <w:rsid w:val="00195CB1"/>
    <w:rsid w:val="001962F2"/>
    <w:rsid w:val="001968F1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AF4"/>
    <w:rsid w:val="001A1CD8"/>
    <w:rsid w:val="001A2472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460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5D8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51A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38B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55D"/>
    <w:rsid w:val="001B5741"/>
    <w:rsid w:val="001B5DB6"/>
    <w:rsid w:val="001B6188"/>
    <w:rsid w:val="001B619C"/>
    <w:rsid w:val="001B621E"/>
    <w:rsid w:val="001B68F6"/>
    <w:rsid w:val="001B7BEE"/>
    <w:rsid w:val="001C0383"/>
    <w:rsid w:val="001C0756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03D"/>
    <w:rsid w:val="001C42CE"/>
    <w:rsid w:val="001C47AC"/>
    <w:rsid w:val="001C4984"/>
    <w:rsid w:val="001C50D0"/>
    <w:rsid w:val="001C51D6"/>
    <w:rsid w:val="001C529B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74B3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226"/>
    <w:rsid w:val="001D578A"/>
    <w:rsid w:val="001D5B51"/>
    <w:rsid w:val="001D6080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048"/>
    <w:rsid w:val="001E0212"/>
    <w:rsid w:val="001E0492"/>
    <w:rsid w:val="001E04A9"/>
    <w:rsid w:val="001E15CB"/>
    <w:rsid w:val="001E1724"/>
    <w:rsid w:val="001E1E0E"/>
    <w:rsid w:val="001E1E3E"/>
    <w:rsid w:val="001E236F"/>
    <w:rsid w:val="001E25D8"/>
    <w:rsid w:val="001E2A7E"/>
    <w:rsid w:val="001E2DE5"/>
    <w:rsid w:val="001E318E"/>
    <w:rsid w:val="001E32E2"/>
    <w:rsid w:val="001E41C8"/>
    <w:rsid w:val="001E44BE"/>
    <w:rsid w:val="001E46C0"/>
    <w:rsid w:val="001E4B47"/>
    <w:rsid w:val="001E4B6D"/>
    <w:rsid w:val="001E5275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6438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DCA"/>
    <w:rsid w:val="001F20A3"/>
    <w:rsid w:val="001F26B5"/>
    <w:rsid w:val="001F274F"/>
    <w:rsid w:val="001F27A1"/>
    <w:rsid w:val="001F2EFD"/>
    <w:rsid w:val="001F2F81"/>
    <w:rsid w:val="001F34F0"/>
    <w:rsid w:val="001F3BE8"/>
    <w:rsid w:val="001F3FA9"/>
    <w:rsid w:val="001F4071"/>
    <w:rsid w:val="001F436B"/>
    <w:rsid w:val="001F46C7"/>
    <w:rsid w:val="001F482C"/>
    <w:rsid w:val="001F48A0"/>
    <w:rsid w:val="001F4BE9"/>
    <w:rsid w:val="001F4DE7"/>
    <w:rsid w:val="001F4E6B"/>
    <w:rsid w:val="001F5668"/>
    <w:rsid w:val="001F5A9D"/>
    <w:rsid w:val="001F605D"/>
    <w:rsid w:val="001F6105"/>
    <w:rsid w:val="001F6909"/>
    <w:rsid w:val="001F6CEC"/>
    <w:rsid w:val="001F7157"/>
    <w:rsid w:val="001F739C"/>
    <w:rsid w:val="001F7515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25C"/>
    <w:rsid w:val="002043FA"/>
    <w:rsid w:val="00204476"/>
    <w:rsid w:val="002048AB"/>
    <w:rsid w:val="00204A03"/>
    <w:rsid w:val="00204BFE"/>
    <w:rsid w:val="00204D47"/>
    <w:rsid w:val="00204FC3"/>
    <w:rsid w:val="00205617"/>
    <w:rsid w:val="002056E7"/>
    <w:rsid w:val="00206024"/>
    <w:rsid w:val="0020618C"/>
    <w:rsid w:val="0020660F"/>
    <w:rsid w:val="0020770E"/>
    <w:rsid w:val="00207810"/>
    <w:rsid w:val="00207BAA"/>
    <w:rsid w:val="002100B0"/>
    <w:rsid w:val="0021081B"/>
    <w:rsid w:val="002112BD"/>
    <w:rsid w:val="0021207C"/>
    <w:rsid w:val="002121CB"/>
    <w:rsid w:val="0021281C"/>
    <w:rsid w:val="00212854"/>
    <w:rsid w:val="00212ED3"/>
    <w:rsid w:val="00213595"/>
    <w:rsid w:val="002135A7"/>
    <w:rsid w:val="00213671"/>
    <w:rsid w:val="00213F2D"/>
    <w:rsid w:val="00214120"/>
    <w:rsid w:val="00214305"/>
    <w:rsid w:val="00214773"/>
    <w:rsid w:val="00214BD0"/>
    <w:rsid w:val="00214D2D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845"/>
    <w:rsid w:val="002239B9"/>
    <w:rsid w:val="00223ABF"/>
    <w:rsid w:val="00224155"/>
    <w:rsid w:val="00224357"/>
    <w:rsid w:val="002245B0"/>
    <w:rsid w:val="002245CF"/>
    <w:rsid w:val="002251BE"/>
    <w:rsid w:val="002252DF"/>
    <w:rsid w:val="00225A5D"/>
    <w:rsid w:val="00225E55"/>
    <w:rsid w:val="0022711D"/>
    <w:rsid w:val="0022769F"/>
    <w:rsid w:val="00227E8A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82"/>
    <w:rsid w:val="00231FD4"/>
    <w:rsid w:val="00232026"/>
    <w:rsid w:val="00232576"/>
    <w:rsid w:val="00232BF8"/>
    <w:rsid w:val="00233AF1"/>
    <w:rsid w:val="00234047"/>
    <w:rsid w:val="00234081"/>
    <w:rsid w:val="00234729"/>
    <w:rsid w:val="0023557D"/>
    <w:rsid w:val="002356A7"/>
    <w:rsid w:val="0023579A"/>
    <w:rsid w:val="0023597C"/>
    <w:rsid w:val="002361ED"/>
    <w:rsid w:val="002363CA"/>
    <w:rsid w:val="002365D4"/>
    <w:rsid w:val="0023675B"/>
    <w:rsid w:val="00236AA4"/>
    <w:rsid w:val="00236E90"/>
    <w:rsid w:val="00237660"/>
    <w:rsid w:val="00237960"/>
    <w:rsid w:val="00237ED3"/>
    <w:rsid w:val="002403D3"/>
    <w:rsid w:val="00240479"/>
    <w:rsid w:val="00240B70"/>
    <w:rsid w:val="00240F85"/>
    <w:rsid w:val="002410BC"/>
    <w:rsid w:val="002417B1"/>
    <w:rsid w:val="002417D6"/>
    <w:rsid w:val="0024252A"/>
    <w:rsid w:val="00242AC8"/>
    <w:rsid w:val="00242E53"/>
    <w:rsid w:val="00243029"/>
    <w:rsid w:val="00243046"/>
    <w:rsid w:val="00243069"/>
    <w:rsid w:val="00243100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7E1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ACD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68D1"/>
    <w:rsid w:val="00257063"/>
    <w:rsid w:val="00257315"/>
    <w:rsid w:val="00257EF0"/>
    <w:rsid w:val="00257FA6"/>
    <w:rsid w:val="00260202"/>
    <w:rsid w:val="0026070B"/>
    <w:rsid w:val="002609E9"/>
    <w:rsid w:val="002620B1"/>
    <w:rsid w:val="0026220E"/>
    <w:rsid w:val="0026279C"/>
    <w:rsid w:val="002630CF"/>
    <w:rsid w:val="00263113"/>
    <w:rsid w:val="002631FB"/>
    <w:rsid w:val="002634F3"/>
    <w:rsid w:val="002637B4"/>
    <w:rsid w:val="0026389A"/>
    <w:rsid w:val="00264028"/>
    <w:rsid w:val="00264144"/>
    <w:rsid w:val="00264748"/>
    <w:rsid w:val="00264CAB"/>
    <w:rsid w:val="00264CEE"/>
    <w:rsid w:val="00264D57"/>
    <w:rsid w:val="00264EC1"/>
    <w:rsid w:val="00265837"/>
    <w:rsid w:val="00265952"/>
    <w:rsid w:val="00265C3A"/>
    <w:rsid w:val="00266119"/>
    <w:rsid w:val="0026628C"/>
    <w:rsid w:val="0026642E"/>
    <w:rsid w:val="00266956"/>
    <w:rsid w:val="002669F9"/>
    <w:rsid w:val="00266C32"/>
    <w:rsid w:val="002671B7"/>
    <w:rsid w:val="0026724E"/>
    <w:rsid w:val="00267A7F"/>
    <w:rsid w:val="00267A81"/>
    <w:rsid w:val="00267D7F"/>
    <w:rsid w:val="002706B1"/>
    <w:rsid w:val="00270A6F"/>
    <w:rsid w:val="00270E16"/>
    <w:rsid w:val="00270F7E"/>
    <w:rsid w:val="002710C1"/>
    <w:rsid w:val="00271336"/>
    <w:rsid w:val="00271D5C"/>
    <w:rsid w:val="00271F98"/>
    <w:rsid w:val="00272166"/>
    <w:rsid w:val="00272719"/>
    <w:rsid w:val="002733CE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5A8"/>
    <w:rsid w:val="00277691"/>
    <w:rsid w:val="0027773E"/>
    <w:rsid w:val="002777A7"/>
    <w:rsid w:val="00277881"/>
    <w:rsid w:val="00277BD6"/>
    <w:rsid w:val="00277F7A"/>
    <w:rsid w:val="00280122"/>
    <w:rsid w:val="00280392"/>
    <w:rsid w:val="00280404"/>
    <w:rsid w:val="0028045A"/>
    <w:rsid w:val="002808D5"/>
    <w:rsid w:val="00280CC9"/>
    <w:rsid w:val="00281150"/>
    <w:rsid w:val="002811AA"/>
    <w:rsid w:val="002812F2"/>
    <w:rsid w:val="002816C7"/>
    <w:rsid w:val="00281AAB"/>
    <w:rsid w:val="00281C30"/>
    <w:rsid w:val="00281DFE"/>
    <w:rsid w:val="00281EE5"/>
    <w:rsid w:val="00281F86"/>
    <w:rsid w:val="0028210E"/>
    <w:rsid w:val="002822B5"/>
    <w:rsid w:val="002822BF"/>
    <w:rsid w:val="0028239D"/>
    <w:rsid w:val="0028277B"/>
    <w:rsid w:val="0028297B"/>
    <w:rsid w:val="00282CC6"/>
    <w:rsid w:val="00282E7B"/>
    <w:rsid w:val="002833E3"/>
    <w:rsid w:val="002835A5"/>
    <w:rsid w:val="00283703"/>
    <w:rsid w:val="0028417D"/>
    <w:rsid w:val="002846CF"/>
    <w:rsid w:val="00284788"/>
    <w:rsid w:val="002851CC"/>
    <w:rsid w:val="00285377"/>
    <w:rsid w:val="00285445"/>
    <w:rsid w:val="002856B8"/>
    <w:rsid w:val="002856C4"/>
    <w:rsid w:val="0028588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4B"/>
    <w:rsid w:val="00291ABF"/>
    <w:rsid w:val="00292212"/>
    <w:rsid w:val="00292C8E"/>
    <w:rsid w:val="00293292"/>
    <w:rsid w:val="00293510"/>
    <w:rsid w:val="0029378D"/>
    <w:rsid w:val="00293A3B"/>
    <w:rsid w:val="00293BAC"/>
    <w:rsid w:val="00293E37"/>
    <w:rsid w:val="002943C6"/>
    <w:rsid w:val="002944C8"/>
    <w:rsid w:val="0029474B"/>
    <w:rsid w:val="002948CD"/>
    <w:rsid w:val="002948D1"/>
    <w:rsid w:val="00294A5F"/>
    <w:rsid w:val="00294AE6"/>
    <w:rsid w:val="002951B9"/>
    <w:rsid w:val="00295304"/>
    <w:rsid w:val="00295489"/>
    <w:rsid w:val="00295A26"/>
    <w:rsid w:val="00295A9D"/>
    <w:rsid w:val="00295D2F"/>
    <w:rsid w:val="00295DE3"/>
    <w:rsid w:val="002964E0"/>
    <w:rsid w:val="002964E1"/>
    <w:rsid w:val="00296534"/>
    <w:rsid w:val="002970C8"/>
    <w:rsid w:val="002971A0"/>
    <w:rsid w:val="002971B8"/>
    <w:rsid w:val="00297279"/>
    <w:rsid w:val="0029796E"/>
    <w:rsid w:val="00297AC0"/>
    <w:rsid w:val="00297CDD"/>
    <w:rsid w:val="002A0651"/>
    <w:rsid w:val="002A06AB"/>
    <w:rsid w:val="002A09B3"/>
    <w:rsid w:val="002A0DF7"/>
    <w:rsid w:val="002A16A4"/>
    <w:rsid w:val="002A1847"/>
    <w:rsid w:val="002A1E94"/>
    <w:rsid w:val="002A21EE"/>
    <w:rsid w:val="002A2900"/>
    <w:rsid w:val="002A33A4"/>
    <w:rsid w:val="002A4A04"/>
    <w:rsid w:val="002A53A5"/>
    <w:rsid w:val="002A5A1B"/>
    <w:rsid w:val="002A5CBF"/>
    <w:rsid w:val="002A5DC8"/>
    <w:rsid w:val="002A6237"/>
    <w:rsid w:val="002A6C98"/>
    <w:rsid w:val="002A6E45"/>
    <w:rsid w:val="002A72FD"/>
    <w:rsid w:val="002A7628"/>
    <w:rsid w:val="002B0164"/>
    <w:rsid w:val="002B020D"/>
    <w:rsid w:val="002B03EA"/>
    <w:rsid w:val="002B0995"/>
    <w:rsid w:val="002B0B0C"/>
    <w:rsid w:val="002B0C20"/>
    <w:rsid w:val="002B0DE8"/>
    <w:rsid w:val="002B1922"/>
    <w:rsid w:val="002B1B87"/>
    <w:rsid w:val="002B1C4A"/>
    <w:rsid w:val="002B1DB9"/>
    <w:rsid w:val="002B2219"/>
    <w:rsid w:val="002B260A"/>
    <w:rsid w:val="002B2ACB"/>
    <w:rsid w:val="002B2D45"/>
    <w:rsid w:val="002B3245"/>
    <w:rsid w:val="002B325A"/>
    <w:rsid w:val="002B3682"/>
    <w:rsid w:val="002B381B"/>
    <w:rsid w:val="002B39E1"/>
    <w:rsid w:val="002B3B73"/>
    <w:rsid w:val="002B3E68"/>
    <w:rsid w:val="002B427E"/>
    <w:rsid w:val="002B472F"/>
    <w:rsid w:val="002B4ACC"/>
    <w:rsid w:val="002B4C87"/>
    <w:rsid w:val="002B51F1"/>
    <w:rsid w:val="002B56A3"/>
    <w:rsid w:val="002B59A5"/>
    <w:rsid w:val="002B5A10"/>
    <w:rsid w:val="002B5DC0"/>
    <w:rsid w:val="002B607F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9C5"/>
    <w:rsid w:val="002C0ADD"/>
    <w:rsid w:val="002C0CB7"/>
    <w:rsid w:val="002C0D5D"/>
    <w:rsid w:val="002C11E7"/>
    <w:rsid w:val="002C1649"/>
    <w:rsid w:val="002C16A0"/>
    <w:rsid w:val="002C1B02"/>
    <w:rsid w:val="002C2015"/>
    <w:rsid w:val="002C2171"/>
    <w:rsid w:val="002C28DA"/>
    <w:rsid w:val="002C2B41"/>
    <w:rsid w:val="002C37A9"/>
    <w:rsid w:val="002C3893"/>
    <w:rsid w:val="002C3A00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5B4E"/>
    <w:rsid w:val="002C6BB3"/>
    <w:rsid w:val="002C6FCE"/>
    <w:rsid w:val="002C74A8"/>
    <w:rsid w:val="002D0421"/>
    <w:rsid w:val="002D0787"/>
    <w:rsid w:val="002D10E9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94"/>
    <w:rsid w:val="002D5AC8"/>
    <w:rsid w:val="002D6570"/>
    <w:rsid w:val="002D68F2"/>
    <w:rsid w:val="002D6C35"/>
    <w:rsid w:val="002D7820"/>
    <w:rsid w:val="002E01F3"/>
    <w:rsid w:val="002E075D"/>
    <w:rsid w:val="002E083B"/>
    <w:rsid w:val="002E16F5"/>
    <w:rsid w:val="002E1730"/>
    <w:rsid w:val="002E18AD"/>
    <w:rsid w:val="002E1A04"/>
    <w:rsid w:val="002E1B38"/>
    <w:rsid w:val="002E21FA"/>
    <w:rsid w:val="002E227E"/>
    <w:rsid w:val="002E22A2"/>
    <w:rsid w:val="002E23CF"/>
    <w:rsid w:val="002E3610"/>
    <w:rsid w:val="002E36FE"/>
    <w:rsid w:val="002E3719"/>
    <w:rsid w:val="002E3B99"/>
    <w:rsid w:val="002E3D14"/>
    <w:rsid w:val="002E3D23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5413"/>
    <w:rsid w:val="002E6369"/>
    <w:rsid w:val="002E6806"/>
    <w:rsid w:val="002E691A"/>
    <w:rsid w:val="002E697B"/>
    <w:rsid w:val="002E69A9"/>
    <w:rsid w:val="002E6B72"/>
    <w:rsid w:val="002E7334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15"/>
    <w:rsid w:val="002F2C6F"/>
    <w:rsid w:val="002F3472"/>
    <w:rsid w:val="002F3A08"/>
    <w:rsid w:val="002F463D"/>
    <w:rsid w:val="002F49E1"/>
    <w:rsid w:val="002F4F4B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0E29"/>
    <w:rsid w:val="003012D3"/>
    <w:rsid w:val="0030140D"/>
    <w:rsid w:val="003014CA"/>
    <w:rsid w:val="003014FA"/>
    <w:rsid w:val="00301826"/>
    <w:rsid w:val="0030184A"/>
    <w:rsid w:val="003020EC"/>
    <w:rsid w:val="00302178"/>
    <w:rsid w:val="00302232"/>
    <w:rsid w:val="0030246F"/>
    <w:rsid w:val="00302C97"/>
    <w:rsid w:val="00302FE1"/>
    <w:rsid w:val="00303150"/>
    <w:rsid w:val="0030330D"/>
    <w:rsid w:val="003039AF"/>
    <w:rsid w:val="00303C94"/>
    <w:rsid w:val="00303FA9"/>
    <w:rsid w:val="00304643"/>
    <w:rsid w:val="00304802"/>
    <w:rsid w:val="00304B02"/>
    <w:rsid w:val="00304B45"/>
    <w:rsid w:val="00304B76"/>
    <w:rsid w:val="00304DE7"/>
    <w:rsid w:val="0030527A"/>
    <w:rsid w:val="003055E9"/>
    <w:rsid w:val="003056C3"/>
    <w:rsid w:val="00305924"/>
    <w:rsid w:val="00305CD6"/>
    <w:rsid w:val="003060ED"/>
    <w:rsid w:val="003060F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753"/>
    <w:rsid w:val="00310AD2"/>
    <w:rsid w:val="00310BA2"/>
    <w:rsid w:val="00311574"/>
    <w:rsid w:val="0031157F"/>
    <w:rsid w:val="003117DE"/>
    <w:rsid w:val="00311E55"/>
    <w:rsid w:val="00312190"/>
    <w:rsid w:val="0031256E"/>
    <w:rsid w:val="00312671"/>
    <w:rsid w:val="00312E3D"/>
    <w:rsid w:val="00312E67"/>
    <w:rsid w:val="00313107"/>
    <w:rsid w:val="003131A4"/>
    <w:rsid w:val="0031330A"/>
    <w:rsid w:val="00313465"/>
    <w:rsid w:val="003134D3"/>
    <w:rsid w:val="00313DAC"/>
    <w:rsid w:val="003142E4"/>
    <w:rsid w:val="0031464E"/>
    <w:rsid w:val="00314683"/>
    <w:rsid w:val="00314785"/>
    <w:rsid w:val="00314805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3EF"/>
    <w:rsid w:val="0031680C"/>
    <w:rsid w:val="00316BAF"/>
    <w:rsid w:val="00317283"/>
    <w:rsid w:val="003174AA"/>
    <w:rsid w:val="0031759B"/>
    <w:rsid w:val="00317B6B"/>
    <w:rsid w:val="00317D1E"/>
    <w:rsid w:val="00317DC1"/>
    <w:rsid w:val="003206CD"/>
    <w:rsid w:val="00320D7A"/>
    <w:rsid w:val="00321389"/>
    <w:rsid w:val="0032168B"/>
    <w:rsid w:val="0032277A"/>
    <w:rsid w:val="00322BAA"/>
    <w:rsid w:val="00322CF7"/>
    <w:rsid w:val="00322FD1"/>
    <w:rsid w:val="0032359C"/>
    <w:rsid w:val="003238F1"/>
    <w:rsid w:val="003239A4"/>
    <w:rsid w:val="0032423C"/>
    <w:rsid w:val="003242AF"/>
    <w:rsid w:val="003244EA"/>
    <w:rsid w:val="003245A0"/>
    <w:rsid w:val="00324642"/>
    <w:rsid w:val="003248E1"/>
    <w:rsid w:val="00324E62"/>
    <w:rsid w:val="003255BF"/>
    <w:rsid w:val="003257D9"/>
    <w:rsid w:val="00325871"/>
    <w:rsid w:val="0032607D"/>
    <w:rsid w:val="003262FF"/>
    <w:rsid w:val="003269F6"/>
    <w:rsid w:val="003272B3"/>
    <w:rsid w:val="00327AC8"/>
    <w:rsid w:val="003301A5"/>
    <w:rsid w:val="00330699"/>
    <w:rsid w:val="003306DF"/>
    <w:rsid w:val="00330878"/>
    <w:rsid w:val="00330E10"/>
    <w:rsid w:val="00330FCC"/>
    <w:rsid w:val="00331097"/>
    <w:rsid w:val="003314EC"/>
    <w:rsid w:val="00331500"/>
    <w:rsid w:val="00331BD3"/>
    <w:rsid w:val="00331ECA"/>
    <w:rsid w:val="0033361C"/>
    <w:rsid w:val="0033394C"/>
    <w:rsid w:val="003339A5"/>
    <w:rsid w:val="003339FD"/>
    <w:rsid w:val="00333C0E"/>
    <w:rsid w:val="00333D82"/>
    <w:rsid w:val="00333E19"/>
    <w:rsid w:val="0033417D"/>
    <w:rsid w:val="00334471"/>
    <w:rsid w:val="003346FF"/>
    <w:rsid w:val="00334CD4"/>
    <w:rsid w:val="003350A6"/>
    <w:rsid w:val="0033575E"/>
    <w:rsid w:val="00335AF4"/>
    <w:rsid w:val="00335E2B"/>
    <w:rsid w:val="00335E60"/>
    <w:rsid w:val="003362AA"/>
    <w:rsid w:val="00336884"/>
    <w:rsid w:val="00336BC7"/>
    <w:rsid w:val="00336ED3"/>
    <w:rsid w:val="003371B9"/>
    <w:rsid w:val="0033731C"/>
    <w:rsid w:val="003373D4"/>
    <w:rsid w:val="00337451"/>
    <w:rsid w:val="003375EE"/>
    <w:rsid w:val="00337638"/>
    <w:rsid w:val="00337701"/>
    <w:rsid w:val="00337917"/>
    <w:rsid w:val="00337A02"/>
    <w:rsid w:val="0034024F"/>
    <w:rsid w:val="00340B6B"/>
    <w:rsid w:val="00340DCD"/>
    <w:rsid w:val="003413BA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0B3"/>
    <w:rsid w:val="00344111"/>
    <w:rsid w:val="00344207"/>
    <w:rsid w:val="00344698"/>
    <w:rsid w:val="00345660"/>
    <w:rsid w:val="003458C6"/>
    <w:rsid w:val="00345E7D"/>
    <w:rsid w:val="00346E84"/>
    <w:rsid w:val="00347175"/>
    <w:rsid w:val="00347508"/>
    <w:rsid w:val="0034759B"/>
    <w:rsid w:val="003475E6"/>
    <w:rsid w:val="00347AC9"/>
    <w:rsid w:val="003503E2"/>
    <w:rsid w:val="003505CA"/>
    <w:rsid w:val="00350782"/>
    <w:rsid w:val="00350AA0"/>
    <w:rsid w:val="00350C61"/>
    <w:rsid w:val="00350FEB"/>
    <w:rsid w:val="00351037"/>
    <w:rsid w:val="00351043"/>
    <w:rsid w:val="00351358"/>
    <w:rsid w:val="0035136A"/>
    <w:rsid w:val="0035179B"/>
    <w:rsid w:val="0035180F"/>
    <w:rsid w:val="0035183A"/>
    <w:rsid w:val="0035188E"/>
    <w:rsid w:val="00351AA4"/>
    <w:rsid w:val="00351C9D"/>
    <w:rsid w:val="00351F88"/>
    <w:rsid w:val="0035201A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1C7"/>
    <w:rsid w:val="0035635D"/>
    <w:rsid w:val="0035644B"/>
    <w:rsid w:val="003566BE"/>
    <w:rsid w:val="00356739"/>
    <w:rsid w:val="003568A9"/>
    <w:rsid w:val="00356A4C"/>
    <w:rsid w:val="00356BB0"/>
    <w:rsid w:val="00356D13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3E00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661"/>
    <w:rsid w:val="00365704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92C"/>
    <w:rsid w:val="00372F68"/>
    <w:rsid w:val="00372F6A"/>
    <w:rsid w:val="00373069"/>
    <w:rsid w:val="0037306E"/>
    <w:rsid w:val="003731D4"/>
    <w:rsid w:val="003732E3"/>
    <w:rsid w:val="003736F2"/>
    <w:rsid w:val="003745EF"/>
    <w:rsid w:val="00374777"/>
    <w:rsid w:val="00374855"/>
    <w:rsid w:val="00374A55"/>
    <w:rsid w:val="003750E2"/>
    <w:rsid w:val="003752A3"/>
    <w:rsid w:val="00375762"/>
    <w:rsid w:val="003758B7"/>
    <w:rsid w:val="00375A4C"/>
    <w:rsid w:val="00375B2C"/>
    <w:rsid w:val="003760EE"/>
    <w:rsid w:val="00376453"/>
    <w:rsid w:val="00376642"/>
    <w:rsid w:val="00376729"/>
    <w:rsid w:val="0037754C"/>
    <w:rsid w:val="003776D1"/>
    <w:rsid w:val="0037775A"/>
    <w:rsid w:val="00377D07"/>
    <w:rsid w:val="00380023"/>
    <w:rsid w:val="0038036A"/>
    <w:rsid w:val="00380744"/>
    <w:rsid w:val="003808F3"/>
    <w:rsid w:val="003808FC"/>
    <w:rsid w:val="00380CE4"/>
    <w:rsid w:val="00380EE8"/>
    <w:rsid w:val="00380F80"/>
    <w:rsid w:val="00380F9D"/>
    <w:rsid w:val="00381161"/>
    <w:rsid w:val="00381352"/>
    <w:rsid w:val="003814ED"/>
    <w:rsid w:val="0038167F"/>
    <w:rsid w:val="00381AC6"/>
    <w:rsid w:val="00381B80"/>
    <w:rsid w:val="00382058"/>
    <w:rsid w:val="003822E6"/>
    <w:rsid w:val="0038235D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20"/>
    <w:rsid w:val="00385D9C"/>
    <w:rsid w:val="00385E05"/>
    <w:rsid w:val="00385FBD"/>
    <w:rsid w:val="00386076"/>
    <w:rsid w:val="003864AE"/>
    <w:rsid w:val="003867C5"/>
    <w:rsid w:val="00386AD1"/>
    <w:rsid w:val="00386CA9"/>
    <w:rsid w:val="00386EBC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9D9"/>
    <w:rsid w:val="003941A5"/>
    <w:rsid w:val="003945AE"/>
    <w:rsid w:val="00394891"/>
    <w:rsid w:val="00394969"/>
    <w:rsid w:val="00394A54"/>
    <w:rsid w:val="00394B60"/>
    <w:rsid w:val="00394BC4"/>
    <w:rsid w:val="00394BD1"/>
    <w:rsid w:val="00394EF6"/>
    <w:rsid w:val="0039605E"/>
    <w:rsid w:val="00396384"/>
    <w:rsid w:val="00396465"/>
    <w:rsid w:val="00396891"/>
    <w:rsid w:val="0039696D"/>
    <w:rsid w:val="00396D7C"/>
    <w:rsid w:val="003971F3"/>
    <w:rsid w:val="00397217"/>
    <w:rsid w:val="0039732C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751"/>
    <w:rsid w:val="003A2CB0"/>
    <w:rsid w:val="003A2E4F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F1B"/>
    <w:rsid w:val="003A78E3"/>
    <w:rsid w:val="003A79FB"/>
    <w:rsid w:val="003A7BE4"/>
    <w:rsid w:val="003A7EAC"/>
    <w:rsid w:val="003B04C5"/>
    <w:rsid w:val="003B06C6"/>
    <w:rsid w:val="003B08CA"/>
    <w:rsid w:val="003B097B"/>
    <w:rsid w:val="003B097C"/>
    <w:rsid w:val="003B0E14"/>
    <w:rsid w:val="003B1179"/>
    <w:rsid w:val="003B1DA3"/>
    <w:rsid w:val="003B1DCC"/>
    <w:rsid w:val="003B21C4"/>
    <w:rsid w:val="003B2AD0"/>
    <w:rsid w:val="003B2BFF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6E1C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0E0"/>
    <w:rsid w:val="003C121B"/>
    <w:rsid w:val="003C1396"/>
    <w:rsid w:val="003C17D0"/>
    <w:rsid w:val="003C19F7"/>
    <w:rsid w:val="003C1BEE"/>
    <w:rsid w:val="003C1F11"/>
    <w:rsid w:val="003C1FDC"/>
    <w:rsid w:val="003C29C9"/>
    <w:rsid w:val="003C2BF6"/>
    <w:rsid w:val="003C2DDE"/>
    <w:rsid w:val="003C2F9E"/>
    <w:rsid w:val="003C3030"/>
    <w:rsid w:val="003C372C"/>
    <w:rsid w:val="003C37D9"/>
    <w:rsid w:val="003C37EA"/>
    <w:rsid w:val="003C39A1"/>
    <w:rsid w:val="003C3C07"/>
    <w:rsid w:val="003C4686"/>
    <w:rsid w:val="003C48AE"/>
    <w:rsid w:val="003C4AA8"/>
    <w:rsid w:val="003C4BED"/>
    <w:rsid w:val="003C4DA7"/>
    <w:rsid w:val="003C50FC"/>
    <w:rsid w:val="003C5370"/>
    <w:rsid w:val="003C545A"/>
    <w:rsid w:val="003C549C"/>
    <w:rsid w:val="003C5972"/>
    <w:rsid w:val="003C5C05"/>
    <w:rsid w:val="003C5E06"/>
    <w:rsid w:val="003C5F9A"/>
    <w:rsid w:val="003C6356"/>
    <w:rsid w:val="003C6372"/>
    <w:rsid w:val="003C63A9"/>
    <w:rsid w:val="003C66F6"/>
    <w:rsid w:val="003C6870"/>
    <w:rsid w:val="003C6886"/>
    <w:rsid w:val="003C691C"/>
    <w:rsid w:val="003C6D20"/>
    <w:rsid w:val="003C6DF0"/>
    <w:rsid w:val="003C6EA0"/>
    <w:rsid w:val="003C7195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22B8"/>
    <w:rsid w:val="003D336A"/>
    <w:rsid w:val="003D3460"/>
    <w:rsid w:val="003D3C2E"/>
    <w:rsid w:val="003D4511"/>
    <w:rsid w:val="003D4560"/>
    <w:rsid w:val="003D46BA"/>
    <w:rsid w:val="003D488C"/>
    <w:rsid w:val="003D4F3E"/>
    <w:rsid w:val="003D517F"/>
    <w:rsid w:val="003D5892"/>
    <w:rsid w:val="003D5BE5"/>
    <w:rsid w:val="003D5BFA"/>
    <w:rsid w:val="003D5EA7"/>
    <w:rsid w:val="003D5F21"/>
    <w:rsid w:val="003D6198"/>
    <w:rsid w:val="003D62AF"/>
    <w:rsid w:val="003D7469"/>
    <w:rsid w:val="003D783B"/>
    <w:rsid w:val="003D7997"/>
    <w:rsid w:val="003E004D"/>
    <w:rsid w:val="003E01C7"/>
    <w:rsid w:val="003E0432"/>
    <w:rsid w:val="003E05A0"/>
    <w:rsid w:val="003E0926"/>
    <w:rsid w:val="003E1272"/>
    <w:rsid w:val="003E1321"/>
    <w:rsid w:val="003E1439"/>
    <w:rsid w:val="003E15B3"/>
    <w:rsid w:val="003E1F8D"/>
    <w:rsid w:val="003E299D"/>
    <w:rsid w:val="003E29EB"/>
    <w:rsid w:val="003E3307"/>
    <w:rsid w:val="003E332A"/>
    <w:rsid w:val="003E344E"/>
    <w:rsid w:val="003E353D"/>
    <w:rsid w:val="003E4223"/>
    <w:rsid w:val="003E4A22"/>
    <w:rsid w:val="003E5399"/>
    <w:rsid w:val="003E56FD"/>
    <w:rsid w:val="003E57E6"/>
    <w:rsid w:val="003E5955"/>
    <w:rsid w:val="003E5A3A"/>
    <w:rsid w:val="003E5B63"/>
    <w:rsid w:val="003E6003"/>
    <w:rsid w:val="003E6029"/>
    <w:rsid w:val="003E60E2"/>
    <w:rsid w:val="003E68B3"/>
    <w:rsid w:val="003E6BDF"/>
    <w:rsid w:val="003E6C13"/>
    <w:rsid w:val="003E6E78"/>
    <w:rsid w:val="003E755D"/>
    <w:rsid w:val="003E78CE"/>
    <w:rsid w:val="003E7973"/>
    <w:rsid w:val="003E7B49"/>
    <w:rsid w:val="003E7C56"/>
    <w:rsid w:val="003E7C65"/>
    <w:rsid w:val="003E7FF4"/>
    <w:rsid w:val="003F04E8"/>
    <w:rsid w:val="003F1226"/>
    <w:rsid w:val="003F13A3"/>
    <w:rsid w:val="003F1BCE"/>
    <w:rsid w:val="003F1D22"/>
    <w:rsid w:val="003F212B"/>
    <w:rsid w:val="003F21B7"/>
    <w:rsid w:val="003F24D9"/>
    <w:rsid w:val="003F255F"/>
    <w:rsid w:val="003F2681"/>
    <w:rsid w:val="003F2725"/>
    <w:rsid w:val="003F27B2"/>
    <w:rsid w:val="003F27D8"/>
    <w:rsid w:val="003F2B0F"/>
    <w:rsid w:val="003F2E6B"/>
    <w:rsid w:val="003F3003"/>
    <w:rsid w:val="003F31FA"/>
    <w:rsid w:val="003F34EF"/>
    <w:rsid w:val="003F371B"/>
    <w:rsid w:val="003F3949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63F"/>
    <w:rsid w:val="003F73E7"/>
    <w:rsid w:val="003F74F3"/>
    <w:rsid w:val="003F7E74"/>
    <w:rsid w:val="003F7EE1"/>
    <w:rsid w:val="00400147"/>
    <w:rsid w:val="00400406"/>
    <w:rsid w:val="00400B68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4A"/>
    <w:rsid w:val="004034BC"/>
    <w:rsid w:val="0040380A"/>
    <w:rsid w:val="00403888"/>
    <w:rsid w:val="00403AF8"/>
    <w:rsid w:val="00403F7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885"/>
    <w:rsid w:val="00405D9D"/>
    <w:rsid w:val="00405E46"/>
    <w:rsid w:val="00405FF8"/>
    <w:rsid w:val="004060BC"/>
    <w:rsid w:val="00406274"/>
    <w:rsid w:val="004062D2"/>
    <w:rsid w:val="004063DC"/>
    <w:rsid w:val="004065D2"/>
    <w:rsid w:val="00406602"/>
    <w:rsid w:val="00406812"/>
    <w:rsid w:val="004073D0"/>
    <w:rsid w:val="004077B9"/>
    <w:rsid w:val="00407B89"/>
    <w:rsid w:val="00407D2A"/>
    <w:rsid w:val="00410310"/>
    <w:rsid w:val="00410922"/>
    <w:rsid w:val="00410B49"/>
    <w:rsid w:val="00410B8B"/>
    <w:rsid w:val="00411485"/>
    <w:rsid w:val="00411665"/>
    <w:rsid w:val="00411702"/>
    <w:rsid w:val="00411782"/>
    <w:rsid w:val="00411BF2"/>
    <w:rsid w:val="0041269E"/>
    <w:rsid w:val="00412962"/>
    <w:rsid w:val="00412F95"/>
    <w:rsid w:val="004138BA"/>
    <w:rsid w:val="00413C3D"/>
    <w:rsid w:val="00413C6D"/>
    <w:rsid w:val="00413D76"/>
    <w:rsid w:val="00414BF7"/>
    <w:rsid w:val="00414D2F"/>
    <w:rsid w:val="00414DF5"/>
    <w:rsid w:val="00415850"/>
    <w:rsid w:val="00415B2E"/>
    <w:rsid w:val="00415E1C"/>
    <w:rsid w:val="00416290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17D54"/>
    <w:rsid w:val="00420238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AE1"/>
    <w:rsid w:val="00424C11"/>
    <w:rsid w:val="00424C61"/>
    <w:rsid w:val="00424D67"/>
    <w:rsid w:val="00424F68"/>
    <w:rsid w:val="004251C5"/>
    <w:rsid w:val="004253A6"/>
    <w:rsid w:val="00425DB1"/>
    <w:rsid w:val="00426A13"/>
    <w:rsid w:val="00426C31"/>
    <w:rsid w:val="00426EF6"/>
    <w:rsid w:val="004278E5"/>
    <w:rsid w:val="004302C6"/>
    <w:rsid w:val="00430574"/>
    <w:rsid w:val="00430835"/>
    <w:rsid w:val="00430DC8"/>
    <w:rsid w:val="00431292"/>
    <w:rsid w:val="004312EE"/>
    <w:rsid w:val="00431D13"/>
    <w:rsid w:val="00432241"/>
    <w:rsid w:val="004324FB"/>
    <w:rsid w:val="00432978"/>
    <w:rsid w:val="00432A06"/>
    <w:rsid w:val="00432D76"/>
    <w:rsid w:val="00433019"/>
    <w:rsid w:val="00433273"/>
    <w:rsid w:val="0043331F"/>
    <w:rsid w:val="0043355F"/>
    <w:rsid w:val="0043384D"/>
    <w:rsid w:val="0043388A"/>
    <w:rsid w:val="00433A63"/>
    <w:rsid w:val="0043414E"/>
    <w:rsid w:val="00434233"/>
    <w:rsid w:val="004343A9"/>
    <w:rsid w:val="00434CDD"/>
    <w:rsid w:val="0043573D"/>
    <w:rsid w:val="004358AE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86A"/>
    <w:rsid w:val="0044090B"/>
    <w:rsid w:val="00440F43"/>
    <w:rsid w:val="0044127A"/>
    <w:rsid w:val="00441CB9"/>
    <w:rsid w:val="00441E59"/>
    <w:rsid w:val="00441E7C"/>
    <w:rsid w:val="00441FA8"/>
    <w:rsid w:val="00442188"/>
    <w:rsid w:val="0044218D"/>
    <w:rsid w:val="00442768"/>
    <w:rsid w:val="00442AE8"/>
    <w:rsid w:val="00442C2C"/>
    <w:rsid w:val="00442FB6"/>
    <w:rsid w:val="0044309F"/>
    <w:rsid w:val="0044331F"/>
    <w:rsid w:val="004437A3"/>
    <w:rsid w:val="00443895"/>
    <w:rsid w:val="00443FDF"/>
    <w:rsid w:val="004440D2"/>
    <w:rsid w:val="0044438E"/>
    <w:rsid w:val="0044447C"/>
    <w:rsid w:val="004444DF"/>
    <w:rsid w:val="004449DA"/>
    <w:rsid w:val="004449DF"/>
    <w:rsid w:val="00444CF1"/>
    <w:rsid w:val="004455A0"/>
    <w:rsid w:val="004458E7"/>
    <w:rsid w:val="0044596F"/>
    <w:rsid w:val="00446237"/>
    <w:rsid w:val="004468B1"/>
    <w:rsid w:val="00447046"/>
    <w:rsid w:val="00447709"/>
    <w:rsid w:val="00447912"/>
    <w:rsid w:val="004479CF"/>
    <w:rsid w:val="00447FBF"/>
    <w:rsid w:val="004500B9"/>
    <w:rsid w:val="004504C6"/>
    <w:rsid w:val="004509B5"/>
    <w:rsid w:val="0045120B"/>
    <w:rsid w:val="00451258"/>
    <w:rsid w:val="004516E7"/>
    <w:rsid w:val="004517C8"/>
    <w:rsid w:val="004518A4"/>
    <w:rsid w:val="00451CD4"/>
    <w:rsid w:val="0045203D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9B5"/>
    <w:rsid w:val="00453D1C"/>
    <w:rsid w:val="00453F52"/>
    <w:rsid w:val="00453F7B"/>
    <w:rsid w:val="00453F80"/>
    <w:rsid w:val="0045438F"/>
    <w:rsid w:val="00454520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2F30"/>
    <w:rsid w:val="00463629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942"/>
    <w:rsid w:val="00466D40"/>
    <w:rsid w:val="00466E5B"/>
    <w:rsid w:val="0046713A"/>
    <w:rsid w:val="00467488"/>
    <w:rsid w:val="004674BB"/>
    <w:rsid w:val="00467B3F"/>
    <w:rsid w:val="00467E92"/>
    <w:rsid w:val="004702AB"/>
    <w:rsid w:val="0047036D"/>
    <w:rsid w:val="004709BA"/>
    <w:rsid w:val="00470D7F"/>
    <w:rsid w:val="00471050"/>
    <w:rsid w:val="0047135D"/>
    <w:rsid w:val="0047199F"/>
    <w:rsid w:val="0047212C"/>
    <w:rsid w:val="00472364"/>
    <w:rsid w:val="00472609"/>
    <w:rsid w:val="0047262B"/>
    <w:rsid w:val="00472651"/>
    <w:rsid w:val="004729A8"/>
    <w:rsid w:val="00472BA1"/>
    <w:rsid w:val="00473268"/>
    <w:rsid w:val="00473454"/>
    <w:rsid w:val="0047391E"/>
    <w:rsid w:val="00473BB8"/>
    <w:rsid w:val="00473FCF"/>
    <w:rsid w:val="004740E0"/>
    <w:rsid w:val="00474241"/>
    <w:rsid w:val="004746DC"/>
    <w:rsid w:val="0047495E"/>
    <w:rsid w:val="00474F2A"/>
    <w:rsid w:val="00475224"/>
    <w:rsid w:val="0047522F"/>
    <w:rsid w:val="004752F7"/>
    <w:rsid w:val="00475589"/>
    <w:rsid w:val="00475865"/>
    <w:rsid w:val="00475A29"/>
    <w:rsid w:val="00475B16"/>
    <w:rsid w:val="00475BF8"/>
    <w:rsid w:val="00475C0D"/>
    <w:rsid w:val="00475DE9"/>
    <w:rsid w:val="00475F15"/>
    <w:rsid w:val="00475FB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132"/>
    <w:rsid w:val="0048145C"/>
    <w:rsid w:val="00481537"/>
    <w:rsid w:val="004815F7"/>
    <w:rsid w:val="00481674"/>
    <w:rsid w:val="00481D9A"/>
    <w:rsid w:val="00481E08"/>
    <w:rsid w:val="004823BD"/>
    <w:rsid w:val="004824F6"/>
    <w:rsid w:val="00482DD7"/>
    <w:rsid w:val="00482F30"/>
    <w:rsid w:val="00483047"/>
    <w:rsid w:val="0048335E"/>
    <w:rsid w:val="00483514"/>
    <w:rsid w:val="00483662"/>
    <w:rsid w:val="004837F8"/>
    <w:rsid w:val="00483A58"/>
    <w:rsid w:val="00483D2B"/>
    <w:rsid w:val="00484016"/>
    <w:rsid w:val="004843E1"/>
    <w:rsid w:val="00484D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E9"/>
    <w:rsid w:val="00487CFF"/>
    <w:rsid w:val="00487DAA"/>
    <w:rsid w:val="004904E8"/>
    <w:rsid w:val="004911F2"/>
    <w:rsid w:val="00491426"/>
    <w:rsid w:val="00491A24"/>
    <w:rsid w:val="004921B1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843"/>
    <w:rsid w:val="00495A4C"/>
    <w:rsid w:val="00495D6D"/>
    <w:rsid w:val="004960C5"/>
    <w:rsid w:val="004962E0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9E6"/>
    <w:rsid w:val="004A0AF3"/>
    <w:rsid w:val="004A1447"/>
    <w:rsid w:val="004A1831"/>
    <w:rsid w:val="004A1998"/>
    <w:rsid w:val="004A19A7"/>
    <w:rsid w:val="004A1DDD"/>
    <w:rsid w:val="004A1EE1"/>
    <w:rsid w:val="004A20A6"/>
    <w:rsid w:val="004A215D"/>
    <w:rsid w:val="004A26DE"/>
    <w:rsid w:val="004A291D"/>
    <w:rsid w:val="004A2AD0"/>
    <w:rsid w:val="004A2BAF"/>
    <w:rsid w:val="004A2F49"/>
    <w:rsid w:val="004A32A9"/>
    <w:rsid w:val="004A35FD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52F"/>
    <w:rsid w:val="004A5C94"/>
    <w:rsid w:val="004A5EFD"/>
    <w:rsid w:val="004A6353"/>
    <w:rsid w:val="004A64D8"/>
    <w:rsid w:val="004A656D"/>
    <w:rsid w:val="004A65CC"/>
    <w:rsid w:val="004A6653"/>
    <w:rsid w:val="004A6706"/>
    <w:rsid w:val="004A6958"/>
    <w:rsid w:val="004A7345"/>
    <w:rsid w:val="004A7D04"/>
    <w:rsid w:val="004A7E2C"/>
    <w:rsid w:val="004A7F5F"/>
    <w:rsid w:val="004B017B"/>
    <w:rsid w:val="004B019D"/>
    <w:rsid w:val="004B02DA"/>
    <w:rsid w:val="004B05E8"/>
    <w:rsid w:val="004B0EED"/>
    <w:rsid w:val="004B0F37"/>
    <w:rsid w:val="004B116C"/>
    <w:rsid w:val="004B24B6"/>
    <w:rsid w:val="004B299F"/>
    <w:rsid w:val="004B314B"/>
    <w:rsid w:val="004B34B4"/>
    <w:rsid w:val="004B359A"/>
    <w:rsid w:val="004B3808"/>
    <w:rsid w:val="004B39B5"/>
    <w:rsid w:val="004B3AD0"/>
    <w:rsid w:val="004B4056"/>
    <w:rsid w:val="004B42C8"/>
    <w:rsid w:val="004B4B1C"/>
    <w:rsid w:val="004B4EF7"/>
    <w:rsid w:val="004B50C1"/>
    <w:rsid w:val="004B5570"/>
    <w:rsid w:val="004B5AA3"/>
    <w:rsid w:val="004B5BB5"/>
    <w:rsid w:val="004B5D9D"/>
    <w:rsid w:val="004B603F"/>
    <w:rsid w:val="004B6148"/>
    <w:rsid w:val="004B6663"/>
    <w:rsid w:val="004B6E07"/>
    <w:rsid w:val="004B7197"/>
    <w:rsid w:val="004B7222"/>
    <w:rsid w:val="004B7660"/>
    <w:rsid w:val="004B7BF4"/>
    <w:rsid w:val="004B7D0C"/>
    <w:rsid w:val="004C0044"/>
    <w:rsid w:val="004C01C9"/>
    <w:rsid w:val="004C04ED"/>
    <w:rsid w:val="004C05AF"/>
    <w:rsid w:val="004C07A1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AC6"/>
    <w:rsid w:val="004C3FA1"/>
    <w:rsid w:val="004C48EF"/>
    <w:rsid w:val="004C4E39"/>
    <w:rsid w:val="004C4FF6"/>
    <w:rsid w:val="004C531E"/>
    <w:rsid w:val="004C54B2"/>
    <w:rsid w:val="004C5621"/>
    <w:rsid w:val="004C57DF"/>
    <w:rsid w:val="004C5B47"/>
    <w:rsid w:val="004C61F7"/>
    <w:rsid w:val="004C665D"/>
    <w:rsid w:val="004C6EAA"/>
    <w:rsid w:val="004C6F97"/>
    <w:rsid w:val="004C7262"/>
    <w:rsid w:val="004C76A3"/>
    <w:rsid w:val="004C7DBD"/>
    <w:rsid w:val="004C7DF9"/>
    <w:rsid w:val="004C7F51"/>
    <w:rsid w:val="004D0B78"/>
    <w:rsid w:val="004D0FE7"/>
    <w:rsid w:val="004D0FEE"/>
    <w:rsid w:val="004D1129"/>
    <w:rsid w:val="004D1175"/>
    <w:rsid w:val="004D18FF"/>
    <w:rsid w:val="004D208F"/>
    <w:rsid w:val="004D228E"/>
    <w:rsid w:val="004D2432"/>
    <w:rsid w:val="004D2C16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5511"/>
    <w:rsid w:val="004D56ED"/>
    <w:rsid w:val="004D5981"/>
    <w:rsid w:val="004D5D21"/>
    <w:rsid w:val="004D5D44"/>
    <w:rsid w:val="004D5FD2"/>
    <w:rsid w:val="004D6733"/>
    <w:rsid w:val="004D731B"/>
    <w:rsid w:val="004D7A1F"/>
    <w:rsid w:val="004D7F06"/>
    <w:rsid w:val="004E0150"/>
    <w:rsid w:val="004E057E"/>
    <w:rsid w:val="004E07E5"/>
    <w:rsid w:val="004E0926"/>
    <w:rsid w:val="004E1123"/>
    <w:rsid w:val="004E1620"/>
    <w:rsid w:val="004E1627"/>
    <w:rsid w:val="004E17F9"/>
    <w:rsid w:val="004E1B8D"/>
    <w:rsid w:val="004E2219"/>
    <w:rsid w:val="004E24F5"/>
    <w:rsid w:val="004E278C"/>
    <w:rsid w:val="004E30C4"/>
    <w:rsid w:val="004E3221"/>
    <w:rsid w:val="004E3283"/>
    <w:rsid w:val="004E3446"/>
    <w:rsid w:val="004E349F"/>
    <w:rsid w:val="004E3760"/>
    <w:rsid w:val="004E3964"/>
    <w:rsid w:val="004E4161"/>
    <w:rsid w:val="004E435A"/>
    <w:rsid w:val="004E50B4"/>
    <w:rsid w:val="004E50D5"/>
    <w:rsid w:val="004E5524"/>
    <w:rsid w:val="004E5F8B"/>
    <w:rsid w:val="004E628C"/>
    <w:rsid w:val="004E6C9D"/>
    <w:rsid w:val="004E7076"/>
    <w:rsid w:val="004E7508"/>
    <w:rsid w:val="004E7A82"/>
    <w:rsid w:val="004E7B2F"/>
    <w:rsid w:val="004F015A"/>
    <w:rsid w:val="004F07A3"/>
    <w:rsid w:val="004F0930"/>
    <w:rsid w:val="004F1436"/>
    <w:rsid w:val="004F151B"/>
    <w:rsid w:val="004F1657"/>
    <w:rsid w:val="004F1B69"/>
    <w:rsid w:val="004F2264"/>
    <w:rsid w:val="004F24ED"/>
    <w:rsid w:val="004F2656"/>
    <w:rsid w:val="004F2914"/>
    <w:rsid w:val="004F2CD0"/>
    <w:rsid w:val="004F2FF4"/>
    <w:rsid w:val="004F3027"/>
    <w:rsid w:val="004F3218"/>
    <w:rsid w:val="004F351C"/>
    <w:rsid w:val="004F36E2"/>
    <w:rsid w:val="004F42CB"/>
    <w:rsid w:val="004F43FC"/>
    <w:rsid w:val="004F45EF"/>
    <w:rsid w:val="004F47D2"/>
    <w:rsid w:val="004F518C"/>
    <w:rsid w:val="004F53D9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3CE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9A"/>
    <w:rsid w:val="005025F3"/>
    <w:rsid w:val="0050273A"/>
    <w:rsid w:val="00502B46"/>
    <w:rsid w:val="00502D4D"/>
    <w:rsid w:val="005030CB"/>
    <w:rsid w:val="00503E99"/>
    <w:rsid w:val="0050409A"/>
    <w:rsid w:val="00504617"/>
    <w:rsid w:val="00504BBB"/>
    <w:rsid w:val="0050513F"/>
    <w:rsid w:val="005051E2"/>
    <w:rsid w:val="0050546F"/>
    <w:rsid w:val="00505518"/>
    <w:rsid w:val="00505582"/>
    <w:rsid w:val="005056EF"/>
    <w:rsid w:val="00505E2B"/>
    <w:rsid w:val="00505FF0"/>
    <w:rsid w:val="00506320"/>
    <w:rsid w:val="0050649C"/>
    <w:rsid w:val="005064ED"/>
    <w:rsid w:val="0050667E"/>
    <w:rsid w:val="005068AA"/>
    <w:rsid w:val="00506DD5"/>
    <w:rsid w:val="00506FDE"/>
    <w:rsid w:val="0050745D"/>
    <w:rsid w:val="00507878"/>
    <w:rsid w:val="00507A8F"/>
    <w:rsid w:val="00507DC8"/>
    <w:rsid w:val="00507EF9"/>
    <w:rsid w:val="00507FF4"/>
    <w:rsid w:val="0051017F"/>
    <w:rsid w:val="005102B3"/>
    <w:rsid w:val="00510661"/>
    <w:rsid w:val="00510845"/>
    <w:rsid w:val="00510C35"/>
    <w:rsid w:val="005111C5"/>
    <w:rsid w:val="005111F5"/>
    <w:rsid w:val="005119D8"/>
    <w:rsid w:val="00512293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9C9"/>
    <w:rsid w:val="00514BB4"/>
    <w:rsid w:val="00514F06"/>
    <w:rsid w:val="00515085"/>
    <w:rsid w:val="0051516F"/>
    <w:rsid w:val="00515645"/>
    <w:rsid w:val="00515794"/>
    <w:rsid w:val="00515C9D"/>
    <w:rsid w:val="00515EC8"/>
    <w:rsid w:val="005165F4"/>
    <w:rsid w:val="0051661A"/>
    <w:rsid w:val="0051663B"/>
    <w:rsid w:val="00516AC5"/>
    <w:rsid w:val="00516CC1"/>
    <w:rsid w:val="00516D3B"/>
    <w:rsid w:val="005174F9"/>
    <w:rsid w:val="005175F9"/>
    <w:rsid w:val="005176DD"/>
    <w:rsid w:val="0051787D"/>
    <w:rsid w:val="00517F3D"/>
    <w:rsid w:val="005209E9"/>
    <w:rsid w:val="00520C4D"/>
    <w:rsid w:val="00520CCA"/>
    <w:rsid w:val="005211E9"/>
    <w:rsid w:val="0052130A"/>
    <w:rsid w:val="005214D3"/>
    <w:rsid w:val="00521D35"/>
    <w:rsid w:val="00521D98"/>
    <w:rsid w:val="00521E2C"/>
    <w:rsid w:val="0052251F"/>
    <w:rsid w:val="00522BF7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4D0"/>
    <w:rsid w:val="00525801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25C7"/>
    <w:rsid w:val="00532753"/>
    <w:rsid w:val="00532C0A"/>
    <w:rsid w:val="005331E3"/>
    <w:rsid w:val="00533355"/>
    <w:rsid w:val="00533431"/>
    <w:rsid w:val="00533923"/>
    <w:rsid w:val="00533A9C"/>
    <w:rsid w:val="00533AEE"/>
    <w:rsid w:val="00533F3B"/>
    <w:rsid w:val="005341D1"/>
    <w:rsid w:val="0053437E"/>
    <w:rsid w:val="0053452E"/>
    <w:rsid w:val="0053456F"/>
    <w:rsid w:val="00534ADE"/>
    <w:rsid w:val="00534BAF"/>
    <w:rsid w:val="00534CC8"/>
    <w:rsid w:val="00535945"/>
    <w:rsid w:val="0053599B"/>
    <w:rsid w:val="00535EDB"/>
    <w:rsid w:val="00535FAE"/>
    <w:rsid w:val="005364B7"/>
    <w:rsid w:val="00536B37"/>
    <w:rsid w:val="00536C6C"/>
    <w:rsid w:val="00536FFB"/>
    <w:rsid w:val="005372DB"/>
    <w:rsid w:val="0053736F"/>
    <w:rsid w:val="00537780"/>
    <w:rsid w:val="00537F8E"/>
    <w:rsid w:val="00540069"/>
    <w:rsid w:val="00540257"/>
    <w:rsid w:val="005402E4"/>
    <w:rsid w:val="00540316"/>
    <w:rsid w:val="00540896"/>
    <w:rsid w:val="00540B7C"/>
    <w:rsid w:val="00540BE6"/>
    <w:rsid w:val="00540D26"/>
    <w:rsid w:val="005412EC"/>
    <w:rsid w:val="0054152E"/>
    <w:rsid w:val="00541CA2"/>
    <w:rsid w:val="00541DFB"/>
    <w:rsid w:val="005428DB"/>
    <w:rsid w:val="00542A85"/>
    <w:rsid w:val="00542CB4"/>
    <w:rsid w:val="00542D42"/>
    <w:rsid w:val="00542F38"/>
    <w:rsid w:val="00543202"/>
    <w:rsid w:val="005434FD"/>
    <w:rsid w:val="0054354D"/>
    <w:rsid w:val="0054357E"/>
    <w:rsid w:val="0054468F"/>
    <w:rsid w:val="00544B90"/>
    <w:rsid w:val="00544C39"/>
    <w:rsid w:val="00544CA5"/>
    <w:rsid w:val="00544E4B"/>
    <w:rsid w:val="00545262"/>
    <w:rsid w:val="0054537C"/>
    <w:rsid w:val="00545404"/>
    <w:rsid w:val="00545C5A"/>
    <w:rsid w:val="00545D5F"/>
    <w:rsid w:val="005460BB"/>
    <w:rsid w:val="0054657C"/>
    <w:rsid w:val="005465E2"/>
    <w:rsid w:val="00546A84"/>
    <w:rsid w:val="00546C1F"/>
    <w:rsid w:val="00546C52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AFE"/>
    <w:rsid w:val="00550DCB"/>
    <w:rsid w:val="0055116B"/>
    <w:rsid w:val="005514D9"/>
    <w:rsid w:val="00551A2D"/>
    <w:rsid w:val="00551FB4"/>
    <w:rsid w:val="00552177"/>
    <w:rsid w:val="00552451"/>
    <w:rsid w:val="00552AFF"/>
    <w:rsid w:val="00552E8F"/>
    <w:rsid w:val="00553046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F2"/>
    <w:rsid w:val="00556D06"/>
    <w:rsid w:val="00556E15"/>
    <w:rsid w:val="005570E0"/>
    <w:rsid w:val="00557238"/>
    <w:rsid w:val="005572D0"/>
    <w:rsid w:val="005576C0"/>
    <w:rsid w:val="0055778A"/>
    <w:rsid w:val="00557A61"/>
    <w:rsid w:val="00557C7A"/>
    <w:rsid w:val="00557F13"/>
    <w:rsid w:val="00560254"/>
    <w:rsid w:val="005604BE"/>
    <w:rsid w:val="00560A29"/>
    <w:rsid w:val="00560C66"/>
    <w:rsid w:val="00560D36"/>
    <w:rsid w:val="00560DA6"/>
    <w:rsid w:val="0056104F"/>
    <w:rsid w:val="00561328"/>
    <w:rsid w:val="0056134F"/>
    <w:rsid w:val="005618B4"/>
    <w:rsid w:val="00561C41"/>
    <w:rsid w:val="00561D01"/>
    <w:rsid w:val="00561E53"/>
    <w:rsid w:val="00561EDD"/>
    <w:rsid w:val="0056210C"/>
    <w:rsid w:val="005622ED"/>
    <w:rsid w:val="005626E7"/>
    <w:rsid w:val="00562A87"/>
    <w:rsid w:val="00562B2D"/>
    <w:rsid w:val="0056364D"/>
    <w:rsid w:val="00563752"/>
    <w:rsid w:val="00563A82"/>
    <w:rsid w:val="00563AAB"/>
    <w:rsid w:val="00563D83"/>
    <w:rsid w:val="00564073"/>
    <w:rsid w:val="0056428B"/>
    <w:rsid w:val="00564330"/>
    <w:rsid w:val="005643AA"/>
    <w:rsid w:val="005643E1"/>
    <w:rsid w:val="0056452F"/>
    <w:rsid w:val="00565918"/>
    <w:rsid w:val="00565923"/>
    <w:rsid w:val="005659E5"/>
    <w:rsid w:val="00565A08"/>
    <w:rsid w:val="00565D81"/>
    <w:rsid w:val="00565ECF"/>
    <w:rsid w:val="00565FA8"/>
    <w:rsid w:val="00565FF7"/>
    <w:rsid w:val="00566160"/>
    <w:rsid w:val="00566C39"/>
    <w:rsid w:val="00566F32"/>
    <w:rsid w:val="005671A2"/>
    <w:rsid w:val="00567A5E"/>
    <w:rsid w:val="00567B40"/>
    <w:rsid w:val="00567B75"/>
    <w:rsid w:val="00567EB6"/>
    <w:rsid w:val="00567F42"/>
    <w:rsid w:val="00570312"/>
    <w:rsid w:val="00570568"/>
    <w:rsid w:val="005706A2"/>
    <w:rsid w:val="005707B9"/>
    <w:rsid w:val="00570977"/>
    <w:rsid w:val="005709EE"/>
    <w:rsid w:val="00570A57"/>
    <w:rsid w:val="00571020"/>
    <w:rsid w:val="00571097"/>
    <w:rsid w:val="005710F4"/>
    <w:rsid w:val="00571144"/>
    <w:rsid w:val="0057182E"/>
    <w:rsid w:val="00571C72"/>
    <w:rsid w:val="005720DD"/>
    <w:rsid w:val="0057254B"/>
    <w:rsid w:val="00572882"/>
    <w:rsid w:val="005728A1"/>
    <w:rsid w:val="00572F56"/>
    <w:rsid w:val="00573383"/>
    <w:rsid w:val="005734B4"/>
    <w:rsid w:val="005734DB"/>
    <w:rsid w:val="005740E6"/>
    <w:rsid w:val="00574438"/>
    <w:rsid w:val="0057443F"/>
    <w:rsid w:val="005747E9"/>
    <w:rsid w:val="005755D1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60B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D8E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83E"/>
    <w:rsid w:val="00586A15"/>
    <w:rsid w:val="00586EE6"/>
    <w:rsid w:val="005877C9"/>
    <w:rsid w:val="00587864"/>
    <w:rsid w:val="00587B31"/>
    <w:rsid w:val="00590460"/>
    <w:rsid w:val="005906BA"/>
    <w:rsid w:val="005907D9"/>
    <w:rsid w:val="00590CDA"/>
    <w:rsid w:val="00591125"/>
    <w:rsid w:val="0059126E"/>
    <w:rsid w:val="005914A2"/>
    <w:rsid w:val="0059164E"/>
    <w:rsid w:val="00591819"/>
    <w:rsid w:val="00591B2E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B4"/>
    <w:rsid w:val="00594368"/>
    <w:rsid w:val="00594398"/>
    <w:rsid w:val="00594832"/>
    <w:rsid w:val="00594E5D"/>
    <w:rsid w:val="00595993"/>
    <w:rsid w:val="00595D54"/>
    <w:rsid w:val="00595F1E"/>
    <w:rsid w:val="00595F6F"/>
    <w:rsid w:val="005967D7"/>
    <w:rsid w:val="00596814"/>
    <w:rsid w:val="0059693D"/>
    <w:rsid w:val="00596D20"/>
    <w:rsid w:val="00596EB1"/>
    <w:rsid w:val="00597290"/>
    <w:rsid w:val="0059757E"/>
    <w:rsid w:val="005975CB"/>
    <w:rsid w:val="00597B09"/>
    <w:rsid w:val="00597E00"/>
    <w:rsid w:val="00597EA7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A9"/>
    <w:rsid w:val="005A50C3"/>
    <w:rsid w:val="005A5234"/>
    <w:rsid w:val="005A5290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02F"/>
    <w:rsid w:val="005A74B6"/>
    <w:rsid w:val="005A7664"/>
    <w:rsid w:val="005A7692"/>
    <w:rsid w:val="005A78CA"/>
    <w:rsid w:val="005A7A90"/>
    <w:rsid w:val="005A7D7F"/>
    <w:rsid w:val="005B005A"/>
    <w:rsid w:val="005B0249"/>
    <w:rsid w:val="005B026D"/>
    <w:rsid w:val="005B060B"/>
    <w:rsid w:val="005B0CCE"/>
    <w:rsid w:val="005B1384"/>
    <w:rsid w:val="005B17EA"/>
    <w:rsid w:val="005B1C67"/>
    <w:rsid w:val="005B1D2C"/>
    <w:rsid w:val="005B1E70"/>
    <w:rsid w:val="005B20CB"/>
    <w:rsid w:val="005B229F"/>
    <w:rsid w:val="005B2686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30D"/>
    <w:rsid w:val="005B648F"/>
    <w:rsid w:val="005B72DC"/>
    <w:rsid w:val="005B76B6"/>
    <w:rsid w:val="005B7AD3"/>
    <w:rsid w:val="005B7E7F"/>
    <w:rsid w:val="005C0176"/>
    <w:rsid w:val="005C039D"/>
    <w:rsid w:val="005C0407"/>
    <w:rsid w:val="005C07B2"/>
    <w:rsid w:val="005C0A68"/>
    <w:rsid w:val="005C0A76"/>
    <w:rsid w:val="005C0DC3"/>
    <w:rsid w:val="005C11B7"/>
    <w:rsid w:val="005C141B"/>
    <w:rsid w:val="005C2020"/>
    <w:rsid w:val="005C25B7"/>
    <w:rsid w:val="005C2BDF"/>
    <w:rsid w:val="005C36D2"/>
    <w:rsid w:val="005C3CB7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8EF"/>
    <w:rsid w:val="005C5976"/>
    <w:rsid w:val="005C5A14"/>
    <w:rsid w:val="005C687B"/>
    <w:rsid w:val="005C6DEF"/>
    <w:rsid w:val="005C702C"/>
    <w:rsid w:val="005C795A"/>
    <w:rsid w:val="005C7A3E"/>
    <w:rsid w:val="005D02EA"/>
    <w:rsid w:val="005D03DE"/>
    <w:rsid w:val="005D0B32"/>
    <w:rsid w:val="005D0D45"/>
    <w:rsid w:val="005D125B"/>
    <w:rsid w:val="005D15A8"/>
    <w:rsid w:val="005D1747"/>
    <w:rsid w:val="005D19E7"/>
    <w:rsid w:val="005D1F6A"/>
    <w:rsid w:val="005D1F79"/>
    <w:rsid w:val="005D210C"/>
    <w:rsid w:val="005D214F"/>
    <w:rsid w:val="005D21CB"/>
    <w:rsid w:val="005D2483"/>
    <w:rsid w:val="005D2803"/>
    <w:rsid w:val="005D29B3"/>
    <w:rsid w:val="005D2C29"/>
    <w:rsid w:val="005D2D90"/>
    <w:rsid w:val="005D30C2"/>
    <w:rsid w:val="005D30CA"/>
    <w:rsid w:val="005D3214"/>
    <w:rsid w:val="005D328A"/>
    <w:rsid w:val="005D3503"/>
    <w:rsid w:val="005D371B"/>
    <w:rsid w:val="005D3935"/>
    <w:rsid w:val="005D39D4"/>
    <w:rsid w:val="005D3A35"/>
    <w:rsid w:val="005D3DA7"/>
    <w:rsid w:val="005D3EE6"/>
    <w:rsid w:val="005D4068"/>
    <w:rsid w:val="005D439A"/>
    <w:rsid w:val="005D4B43"/>
    <w:rsid w:val="005D4F9E"/>
    <w:rsid w:val="005D4FB2"/>
    <w:rsid w:val="005D51D8"/>
    <w:rsid w:val="005D557F"/>
    <w:rsid w:val="005D5638"/>
    <w:rsid w:val="005D5656"/>
    <w:rsid w:val="005D58DC"/>
    <w:rsid w:val="005D5A3A"/>
    <w:rsid w:val="005D5B53"/>
    <w:rsid w:val="005D5F1E"/>
    <w:rsid w:val="005D629F"/>
    <w:rsid w:val="005D6430"/>
    <w:rsid w:val="005D65BE"/>
    <w:rsid w:val="005D6DF5"/>
    <w:rsid w:val="005D6E85"/>
    <w:rsid w:val="005D6F2D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EB"/>
    <w:rsid w:val="005E225D"/>
    <w:rsid w:val="005E2544"/>
    <w:rsid w:val="005E271C"/>
    <w:rsid w:val="005E2C78"/>
    <w:rsid w:val="005E3360"/>
    <w:rsid w:val="005E358F"/>
    <w:rsid w:val="005E36E8"/>
    <w:rsid w:val="005E37B4"/>
    <w:rsid w:val="005E3859"/>
    <w:rsid w:val="005E3DD0"/>
    <w:rsid w:val="005E4266"/>
    <w:rsid w:val="005E4475"/>
    <w:rsid w:val="005E46F7"/>
    <w:rsid w:val="005E4A63"/>
    <w:rsid w:val="005E5576"/>
    <w:rsid w:val="005E558F"/>
    <w:rsid w:val="005E56B0"/>
    <w:rsid w:val="005E5886"/>
    <w:rsid w:val="005E5D4A"/>
    <w:rsid w:val="005E5D50"/>
    <w:rsid w:val="005E60A2"/>
    <w:rsid w:val="005E66E3"/>
    <w:rsid w:val="005E6A3B"/>
    <w:rsid w:val="005E6E8D"/>
    <w:rsid w:val="005E6FB0"/>
    <w:rsid w:val="005E73A8"/>
    <w:rsid w:val="005E7835"/>
    <w:rsid w:val="005E7A1E"/>
    <w:rsid w:val="005E7D8F"/>
    <w:rsid w:val="005F004B"/>
    <w:rsid w:val="005F0317"/>
    <w:rsid w:val="005F0353"/>
    <w:rsid w:val="005F04DC"/>
    <w:rsid w:val="005F0C4B"/>
    <w:rsid w:val="005F1108"/>
    <w:rsid w:val="005F12AB"/>
    <w:rsid w:val="005F1396"/>
    <w:rsid w:val="005F1444"/>
    <w:rsid w:val="005F1727"/>
    <w:rsid w:val="005F18A8"/>
    <w:rsid w:val="005F240E"/>
    <w:rsid w:val="005F29D0"/>
    <w:rsid w:val="005F3A66"/>
    <w:rsid w:val="005F3A79"/>
    <w:rsid w:val="005F42D8"/>
    <w:rsid w:val="005F4321"/>
    <w:rsid w:val="005F4DAA"/>
    <w:rsid w:val="005F530A"/>
    <w:rsid w:val="005F5868"/>
    <w:rsid w:val="005F5A6A"/>
    <w:rsid w:val="005F5CB9"/>
    <w:rsid w:val="005F6024"/>
    <w:rsid w:val="005F62EC"/>
    <w:rsid w:val="005F6C72"/>
    <w:rsid w:val="005F7AFA"/>
    <w:rsid w:val="005F7B70"/>
    <w:rsid w:val="005F7C72"/>
    <w:rsid w:val="0060039E"/>
    <w:rsid w:val="006005F6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892"/>
    <w:rsid w:val="00604928"/>
    <w:rsid w:val="00604BB1"/>
    <w:rsid w:val="0060530A"/>
    <w:rsid w:val="006055D9"/>
    <w:rsid w:val="00605C99"/>
    <w:rsid w:val="00605FA1"/>
    <w:rsid w:val="006061A7"/>
    <w:rsid w:val="00606959"/>
    <w:rsid w:val="00606BBB"/>
    <w:rsid w:val="0060711C"/>
    <w:rsid w:val="00607752"/>
    <w:rsid w:val="00607856"/>
    <w:rsid w:val="00607894"/>
    <w:rsid w:val="00610206"/>
    <w:rsid w:val="00610BC9"/>
    <w:rsid w:val="00610D5D"/>
    <w:rsid w:val="00611309"/>
    <w:rsid w:val="00611EB2"/>
    <w:rsid w:val="006121D9"/>
    <w:rsid w:val="00612545"/>
    <w:rsid w:val="0061294C"/>
    <w:rsid w:val="00612A50"/>
    <w:rsid w:val="00612AF9"/>
    <w:rsid w:val="00612BCB"/>
    <w:rsid w:val="006131E0"/>
    <w:rsid w:val="006138A4"/>
    <w:rsid w:val="006139A2"/>
    <w:rsid w:val="00613A49"/>
    <w:rsid w:val="00613C74"/>
    <w:rsid w:val="00614465"/>
    <w:rsid w:val="006144B6"/>
    <w:rsid w:val="00614503"/>
    <w:rsid w:val="00614869"/>
    <w:rsid w:val="00614A5B"/>
    <w:rsid w:val="00614AD7"/>
    <w:rsid w:val="00614DB8"/>
    <w:rsid w:val="00614E24"/>
    <w:rsid w:val="0061580C"/>
    <w:rsid w:val="00615E49"/>
    <w:rsid w:val="0061674D"/>
    <w:rsid w:val="006168E0"/>
    <w:rsid w:val="006168E8"/>
    <w:rsid w:val="00616DA9"/>
    <w:rsid w:val="006172A8"/>
    <w:rsid w:val="00617710"/>
    <w:rsid w:val="006177F7"/>
    <w:rsid w:val="00617DC0"/>
    <w:rsid w:val="00617FCA"/>
    <w:rsid w:val="006206D0"/>
    <w:rsid w:val="006208FB"/>
    <w:rsid w:val="00620B44"/>
    <w:rsid w:val="0062104F"/>
    <w:rsid w:val="006210FD"/>
    <w:rsid w:val="00621538"/>
    <w:rsid w:val="00621817"/>
    <w:rsid w:val="00621FE0"/>
    <w:rsid w:val="00622515"/>
    <w:rsid w:val="0062278A"/>
    <w:rsid w:val="006227B2"/>
    <w:rsid w:val="00622856"/>
    <w:rsid w:val="00622867"/>
    <w:rsid w:val="00622936"/>
    <w:rsid w:val="00622A80"/>
    <w:rsid w:val="00622B91"/>
    <w:rsid w:val="00622DB7"/>
    <w:rsid w:val="00622F9E"/>
    <w:rsid w:val="006235C4"/>
    <w:rsid w:val="006239AB"/>
    <w:rsid w:val="00623C16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7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B99"/>
    <w:rsid w:val="00626CC3"/>
    <w:rsid w:val="00626FBD"/>
    <w:rsid w:val="00627059"/>
    <w:rsid w:val="00627935"/>
    <w:rsid w:val="00627B12"/>
    <w:rsid w:val="00627B48"/>
    <w:rsid w:val="00627B61"/>
    <w:rsid w:val="00630045"/>
    <w:rsid w:val="00630068"/>
    <w:rsid w:val="00630367"/>
    <w:rsid w:val="0063090E"/>
    <w:rsid w:val="00631629"/>
    <w:rsid w:val="0063243D"/>
    <w:rsid w:val="00632AB3"/>
    <w:rsid w:val="00632CD3"/>
    <w:rsid w:val="00632E00"/>
    <w:rsid w:val="00632F35"/>
    <w:rsid w:val="006335AA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811"/>
    <w:rsid w:val="00634B81"/>
    <w:rsid w:val="006352C1"/>
    <w:rsid w:val="006352EB"/>
    <w:rsid w:val="00635B4A"/>
    <w:rsid w:val="00635BB2"/>
    <w:rsid w:val="00636803"/>
    <w:rsid w:val="00636AB3"/>
    <w:rsid w:val="00636D03"/>
    <w:rsid w:val="0063718E"/>
    <w:rsid w:val="00637A48"/>
    <w:rsid w:val="00637F58"/>
    <w:rsid w:val="006402AE"/>
    <w:rsid w:val="0064064D"/>
    <w:rsid w:val="006408FE"/>
    <w:rsid w:val="00640CD9"/>
    <w:rsid w:val="0064138E"/>
    <w:rsid w:val="00641A06"/>
    <w:rsid w:val="00641D01"/>
    <w:rsid w:val="00641F45"/>
    <w:rsid w:val="0064222A"/>
    <w:rsid w:val="00642271"/>
    <w:rsid w:val="00642369"/>
    <w:rsid w:val="006423A9"/>
    <w:rsid w:val="00642800"/>
    <w:rsid w:val="00642D10"/>
    <w:rsid w:val="006431AE"/>
    <w:rsid w:val="006432B2"/>
    <w:rsid w:val="00643367"/>
    <w:rsid w:val="00643C37"/>
    <w:rsid w:val="00643C7E"/>
    <w:rsid w:val="00643E6B"/>
    <w:rsid w:val="00643EBE"/>
    <w:rsid w:val="00644345"/>
    <w:rsid w:val="00644364"/>
    <w:rsid w:val="006445EE"/>
    <w:rsid w:val="00644805"/>
    <w:rsid w:val="0064502C"/>
    <w:rsid w:val="00645033"/>
    <w:rsid w:val="00645051"/>
    <w:rsid w:val="0064550B"/>
    <w:rsid w:val="00645807"/>
    <w:rsid w:val="0064586A"/>
    <w:rsid w:val="00645907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7A8"/>
    <w:rsid w:val="00653A46"/>
    <w:rsid w:val="00653B78"/>
    <w:rsid w:val="00653B9D"/>
    <w:rsid w:val="00653E67"/>
    <w:rsid w:val="006541C4"/>
    <w:rsid w:val="006544B2"/>
    <w:rsid w:val="006545B7"/>
    <w:rsid w:val="006549A6"/>
    <w:rsid w:val="00654AF8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0A6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379"/>
    <w:rsid w:val="006638CB"/>
    <w:rsid w:val="00663943"/>
    <w:rsid w:val="00663F23"/>
    <w:rsid w:val="00664744"/>
    <w:rsid w:val="006647A8"/>
    <w:rsid w:val="006647FC"/>
    <w:rsid w:val="00664DB1"/>
    <w:rsid w:val="00665273"/>
    <w:rsid w:val="00665482"/>
    <w:rsid w:val="00665B87"/>
    <w:rsid w:val="00665B88"/>
    <w:rsid w:val="00665C9E"/>
    <w:rsid w:val="006662B5"/>
    <w:rsid w:val="0066633F"/>
    <w:rsid w:val="00666688"/>
    <w:rsid w:val="006668BC"/>
    <w:rsid w:val="00666D7F"/>
    <w:rsid w:val="00666EE6"/>
    <w:rsid w:val="006673F2"/>
    <w:rsid w:val="0066747D"/>
    <w:rsid w:val="006679F2"/>
    <w:rsid w:val="00667B22"/>
    <w:rsid w:val="00667D52"/>
    <w:rsid w:val="00667FCC"/>
    <w:rsid w:val="0067015D"/>
    <w:rsid w:val="00670238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A13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4F37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5C5"/>
    <w:rsid w:val="00680661"/>
    <w:rsid w:val="00680AC8"/>
    <w:rsid w:val="00680C53"/>
    <w:rsid w:val="00681083"/>
    <w:rsid w:val="006812E9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699"/>
    <w:rsid w:val="0068395F"/>
    <w:rsid w:val="0068439C"/>
    <w:rsid w:val="0068444C"/>
    <w:rsid w:val="006844EA"/>
    <w:rsid w:val="006848F2"/>
    <w:rsid w:val="0068491C"/>
    <w:rsid w:val="00684E39"/>
    <w:rsid w:val="006850A1"/>
    <w:rsid w:val="0068525B"/>
    <w:rsid w:val="006854C6"/>
    <w:rsid w:val="00685589"/>
    <w:rsid w:val="00685B56"/>
    <w:rsid w:val="00685C87"/>
    <w:rsid w:val="00686074"/>
    <w:rsid w:val="00686BB9"/>
    <w:rsid w:val="00686E25"/>
    <w:rsid w:val="00686F09"/>
    <w:rsid w:val="00687091"/>
    <w:rsid w:val="006872F8"/>
    <w:rsid w:val="006874B0"/>
    <w:rsid w:val="006874E0"/>
    <w:rsid w:val="00687EF7"/>
    <w:rsid w:val="00687F53"/>
    <w:rsid w:val="0069016D"/>
    <w:rsid w:val="006901B9"/>
    <w:rsid w:val="00690327"/>
    <w:rsid w:val="0069075E"/>
    <w:rsid w:val="00690D21"/>
    <w:rsid w:val="006912F2"/>
    <w:rsid w:val="0069131A"/>
    <w:rsid w:val="006913DC"/>
    <w:rsid w:val="00691893"/>
    <w:rsid w:val="00691C7B"/>
    <w:rsid w:val="00691F3D"/>
    <w:rsid w:val="006920FD"/>
    <w:rsid w:val="0069224C"/>
    <w:rsid w:val="006924BB"/>
    <w:rsid w:val="0069264B"/>
    <w:rsid w:val="00692979"/>
    <w:rsid w:val="00692AC2"/>
    <w:rsid w:val="00692C2A"/>
    <w:rsid w:val="00693791"/>
    <w:rsid w:val="0069381D"/>
    <w:rsid w:val="00693A61"/>
    <w:rsid w:val="00693AC5"/>
    <w:rsid w:val="00693B43"/>
    <w:rsid w:val="00693BBD"/>
    <w:rsid w:val="00693DB3"/>
    <w:rsid w:val="0069409F"/>
    <w:rsid w:val="0069410B"/>
    <w:rsid w:val="006941D0"/>
    <w:rsid w:val="006945E2"/>
    <w:rsid w:val="006946CA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97C03"/>
    <w:rsid w:val="006A0174"/>
    <w:rsid w:val="006A08EC"/>
    <w:rsid w:val="006A0C87"/>
    <w:rsid w:val="006A11B7"/>
    <w:rsid w:val="006A12CE"/>
    <w:rsid w:val="006A15D2"/>
    <w:rsid w:val="006A1787"/>
    <w:rsid w:val="006A244A"/>
    <w:rsid w:val="006A25F2"/>
    <w:rsid w:val="006A29DD"/>
    <w:rsid w:val="006A39C4"/>
    <w:rsid w:val="006A3A86"/>
    <w:rsid w:val="006A3AD3"/>
    <w:rsid w:val="006A40D1"/>
    <w:rsid w:val="006A40E0"/>
    <w:rsid w:val="006A4344"/>
    <w:rsid w:val="006A4373"/>
    <w:rsid w:val="006A4737"/>
    <w:rsid w:val="006A4949"/>
    <w:rsid w:val="006A4B0A"/>
    <w:rsid w:val="006A4DE9"/>
    <w:rsid w:val="006A4E65"/>
    <w:rsid w:val="006A53BA"/>
    <w:rsid w:val="006A573D"/>
    <w:rsid w:val="006A5764"/>
    <w:rsid w:val="006A5C44"/>
    <w:rsid w:val="006A5F45"/>
    <w:rsid w:val="006A61DE"/>
    <w:rsid w:val="006A671C"/>
    <w:rsid w:val="006A709E"/>
    <w:rsid w:val="006A7124"/>
    <w:rsid w:val="006A7B81"/>
    <w:rsid w:val="006A7EF6"/>
    <w:rsid w:val="006A7FDE"/>
    <w:rsid w:val="006B0168"/>
    <w:rsid w:val="006B02F1"/>
    <w:rsid w:val="006B03DF"/>
    <w:rsid w:val="006B092F"/>
    <w:rsid w:val="006B0C48"/>
    <w:rsid w:val="006B0DEB"/>
    <w:rsid w:val="006B12D9"/>
    <w:rsid w:val="006B1360"/>
    <w:rsid w:val="006B13B9"/>
    <w:rsid w:val="006B1779"/>
    <w:rsid w:val="006B1B87"/>
    <w:rsid w:val="006B1CDD"/>
    <w:rsid w:val="006B1CF8"/>
    <w:rsid w:val="006B2154"/>
    <w:rsid w:val="006B22C7"/>
    <w:rsid w:val="006B2356"/>
    <w:rsid w:val="006B2547"/>
    <w:rsid w:val="006B2731"/>
    <w:rsid w:val="006B2873"/>
    <w:rsid w:val="006B2BA0"/>
    <w:rsid w:val="006B31FB"/>
    <w:rsid w:val="006B3339"/>
    <w:rsid w:val="006B3B17"/>
    <w:rsid w:val="006B3B30"/>
    <w:rsid w:val="006B427B"/>
    <w:rsid w:val="006B49F8"/>
    <w:rsid w:val="006B4A65"/>
    <w:rsid w:val="006B4BD6"/>
    <w:rsid w:val="006B5272"/>
    <w:rsid w:val="006B5673"/>
    <w:rsid w:val="006B58FE"/>
    <w:rsid w:val="006B5A0B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2EC9"/>
    <w:rsid w:val="006C3411"/>
    <w:rsid w:val="006C4398"/>
    <w:rsid w:val="006C4530"/>
    <w:rsid w:val="006C45E6"/>
    <w:rsid w:val="006C482E"/>
    <w:rsid w:val="006C4992"/>
    <w:rsid w:val="006C49A3"/>
    <w:rsid w:val="006C4D24"/>
    <w:rsid w:val="006C5277"/>
    <w:rsid w:val="006C52F1"/>
    <w:rsid w:val="006C5639"/>
    <w:rsid w:val="006C5673"/>
    <w:rsid w:val="006C57DE"/>
    <w:rsid w:val="006C5896"/>
    <w:rsid w:val="006C5B03"/>
    <w:rsid w:val="006C5B1B"/>
    <w:rsid w:val="006C5BE3"/>
    <w:rsid w:val="006C6012"/>
    <w:rsid w:val="006C627B"/>
    <w:rsid w:val="006C633E"/>
    <w:rsid w:val="006C664D"/>
    <w:rsid w:val="006C7570"/>
    <w:rsid w:val="006C7747"/>
    <w:rsid w:val="006C779D"/>
    <w:rsid w:val="006D0030"/>
    <w:rsid w:val="006D027F"/>
    <w:rsid w:val="006D0483"/>
    <w:rsid w:val="006D07F5"/>
    <w:rsid w:val="006D0C35"/>
    <w:rsid w:val="006D0F23"/>
    <w:rsid w:val="006D1048"/>
    <w:rsid w:val="006D14EC"/>
    <w:rsid w:val="006D1E2C"/>
    <w:rsid w:val="006D2C52"/>
    <w:rsid w:val="006D2FF4"/>
    <w:rsid w:val="006D307F"/>
    <w:rsid w:val="006D30BE"/>
    <w:rsid w:val="006D3228"/>
    <w:rsid w:val="006D3490"/>
    <w:rsid w:val="006D351C"/>
    <w:rsid w:val="006D3528"/>
    <w:rsid w:val="006D36B3"/>
    <w:rsid w:val="006D378E"/>
    <w:rsid w:val="006D3DBF"/>
    <w:rsid w:val="006D3E68"/>
    <w:rsid w:val="006D4096"/>
    <w:rsid w:val="006D459F"/>
    <w:rsid w:val="006D45BC"/>
    <w:rsid w:val="006D4673"/>
    <w:rsid w:val="006D483E"/>
    <w:rsid w:val="006D494A"/>
    <w:rsid w:val="006D4BDE"/>
    <w:rsid w:val="006D4C6B"/>
    <w:rsid w:val="006D4CC0"/>
    <w:rsid w:val="006D4D65"/>
    <w:rsid w:val="006D5963"/>
    <w:rsid w:val="006D5BF7"/>
    <w:rsid w:val="006D5C59"/>
    <w:rsid w:val="006D5D44"/>
    <w:rsid w:val="006D6070"/>
    <w:rsid w:val="006D6412"/>
    <w:rsid w:val="006D6545"/>
    <w:rsid w:val="006D6577"/>
    <w:rsid w:val="006D6636"/>
    <w:rsid w:val="006D6788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36B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2831"/>
    <w:rsid w:val="006E32D3"/>
    <w:rsid w:val="006E3851"/>
    <w:rsid w:val="006E3F61"/>
    <w:rsid w:val="006E4465"/>
    <w:rsid w:val="006E4474"/>
    <w:rsid w:val="006E4C51"/>
    <w:rsid w:val="006E4EC3"/>
    <w:rsid w:val="006E6715"/>
    <w:rsid w:val="006E685C"/>
    <w:rsid w:val="006E70E4"/>
    <w:rsid w:val="006E762A"/>
    <w:rsid w:val="006E77A5"/>
    <w:rsid w:val="006E77E0"/>
    <w:rsid w:val="006F0657"/>
    <w:rsid w:val="006F0BA8"/>
    <w:rsid w:val="006F11A4"/>
    <w:rsid w:val="006F124C"/>
    <w:rsid w:val="006F141E"/>
    <w:rsid w:val="006F14BE"/>
    <w:rsid w:val="006F2E76"/>
    <w:rsid w:val="006F2ECE"/>
    <w:rsid w:val="006F2F5B"/>
    <w:rsid w:val="006F30E7"/>
    <w:rsid w:val="006F31A1"/>
    <w:rsid w:val="006F3218"/>
    <w:rsid w:val="006F3549"/>
    <w:rsid w:val="006F3596"/>
    <w:rsid w:val="006F3A06"/>
    <w:rsid w:val="006F3AC6"/>
    <w:rsid w:val="006F3E80"/>
    <w:rsid w:val="006F429D"/>
    <w:rsid w:val="006F465E"/>
    <w:rsid w:val="006F46E4"/>
    <w:rsid w:val="006F475C"/>
    <w:rsid w:val="006F4F28"/>
    <w:rsid w:val="006F501C"/>
    <w:rsid w:val="006F5086"/>
    <w:rsid w:val="006F5610"/>
    <w:rsid w:val="006F59D2"/>
    <w:rsid w:val="006F5AF4"/>
    <w:rsid w:val="006F5C77"/>
    <w:rsid w:val="006F5C8B"/>
    <w:rsid w:val="006F5F55"/>
    <w:rsid w:val="006F61AD"/>
    <w:rsid w:val="006F628E"/>
    <w:rsid w:val="006F6A68"/>
    <w:rsid w:val="006F6B64"/>
    <w:rsid w:val="006F750E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CB0"/>
    <w:rsid w:val="00700FC5"/>
    <w:rsid w:val="00700FE1"/>
    <w:rsid w:val="00701195"/>
    <w:rsid w:val="007018BE"/>
    <w:rsid w:val="007019D8"/>
    <w:rsid w:val="007026A7"/>
    <w:rsid w:val="007027EB"/>
    <w:rsid w:val="00702970"/>
    <w:rsid w:val="00702B65"/>
    <w:rsid w:val="00702CD7"/>
    <w:rsid w:val="00702CE2"/>
    <w:rsid w:val="007031DC"/>
    <w:rsid w:val="007034AD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358"/>
    <w:rsid w:val="007065E8"/>
    <w:rsid w:val="007066D3"/>
    <w:rsid w:val="00706A3A"/>
    <w:rsid w:val="00706A96"/>
    <w:rsid w:val="00707013"/>
    <w:rsid w:val="0070754E"/>
    <w:rsid w:val="0070762E"/>
    <w:rsid w:val="007076AE"/>
    <w:rsid w:val="00707A14"/>
    <w:rsid w:val="00707A3C"/>
    <w:rsid w:val="00707AC6"/>
    <w:rsid w:val="00707D38"/>
    <w:rsid w:val="00707E41"/>
    <w:rsid w:val="00710FFA"/>
    <w:rsid w:val="007116D2"/>
    <w:rsid w:val="00711C22"/>
    <w:rsid w:val="00711DCA"/>
    <w:rsid w:val="00711E86"/>
    <w:rsid w:val="00711FDF"/>
    <w:rsid w:val="007126F2"/>
    <w:rsid w:val="007127F5"/>
    <w:rsid w:val="00713C18"/>
    <w:rsid w:val="00713C46"/>
    <w:rsid w:val="00713CE1"/>
    <w:rsid w:val="00713F14"/>
    <w:rsid w:val="007140C1"/>
    <w:rsid w:val="00714507"/>
    <w:rsid w:val="007147AA"/>
    <w:rsid w:val="0071518C"/>
    <w:rsid w:val="00715622"/>
    <w:rsid w:val="00715BBA"/>
    <w:rsid w:val="00715F2A"/>
    <w:rsid w:val="007164ED"/>
    <w:rsid w:val="00716AC7"/>
    <w:rsid w:val="00716C2E"/>
    <w:rsid w:val="00716D54"/>
    <w:rsid w:val="007173C5"/>
    <w:rsid w:val="0071778F"/>
    <w:rsid w:val="00717824"/>
    <w:rsid w:val="0071799B"/>
    <w:rsid w:val="00720958"/>
    <w:rsid w:val="00720EF1"/>
    <w:rsid w:val="00720F05"/>
    <w:rsid w:val="00720F4E"/>
    <w:rsid w:val="007212A3"/>
    <w:rsid w:val="007216A4"/>
    <w:rsid w:val="0072171B"/>
    <w:rsid w:val="00721740"/>
    <w:rsid w:val="007217D0"/>
    <w:rsid w:val="007222E8"/>
    <w:rsid w:val="00722ABF"/>
    <w:rsid w:val="00722C6F"/>
    <w:rsid w:val="0072342F"/>
    <w:rsid w:val="0072397B"/>
    <w:rsid w:val="00723997"/>
    <w:rsid w:val="00723C47"/>
    <w:rsid w:val="00723CD4"/>
    <w:rsid w:val="00723F5A"/>
    <w:rsid w:val="00724521"/>
    <w:rsid w:val="007246D9"/>
    <w:rsid w:val="0072490A"/>
    <w:rsid w:val="00724A8C"/>
    <w:rsid w:val="00724BD1"/>
    <w:rsid w:val="007255A9"/>
    <w:rsid w:val="007258F0"/>
    <w:rsid w:val="007259EB"/>
    <w:rsid w:val="007260B0"/>
    <w:rsid w:val="007260C8"/>
    <w:rsid w:val="007261D7"/>
    <w:rsid w:val="007262F7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EB9"/>
    <w:rsid w:val="007331CE"/>
    <w:rsid w:val="0073340C"/>
    <w:rsid w:val="007336A3"/>
    <w:rsid w:val="007336E1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38A"/>
    <w:rsid w:val="00740502"/>
    <w:rsid w:val="0074057E"/>
    <w:rsid w:val="007406DC"/>
    <w:rsid w:val="00740796"/>
    <w:rsid w:val="00740EA8"/>
    <w:rsid w:val="007412BD"/>
    <w:rsid w:val="007413E5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0F6"/>
    <w:rsid w:val="007461A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3F3"/>
    <w:rsid w:val="00751BCE"/>
    <w:rsid w:val="00751F26"/>
    <w:rsid w:val="00751FED"/>
    <w:rsid w:val="007522C7"/>
    <w:rsid w:val="00752904"/>
    <w:rsid w:val="007529CB"/>
    <w:rsid w:val="00752BB7"/>
    <w:rsid w:val="00752F84"/>
    <w:rsid w:val="007532C1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5EF2"/>
    <w:rsid w:val="00756083"/>
    <w:rsid w:val="00756BE9"/>
    <w:rsid w:val="00757393"/>
    <w:rsid w:val="00757412"/>
    <w:rsid w:val="00757DC8"/>
    <w:rsid w:val="00760252"/>
    <w:rsid w:val="007609AE"/>
    <w:rsid w:val="00760AB6"/>
    <w:rsid w:val="00760E21"/>
    <w:rsid w:val="00760E9D"/>
    <w:rsid w:val="00760F41"/>
    <w:rsid w:val="00761DA9"/>
    <w:rsid w:val="0076239A"/>
    <w:rsid w:val="00762640"/>
    <w:rsid w:val="00762ADE"/>
    <w:rsid w:val="00762B5B"/>
    <w:rsid w:val="00762C1D"/>
    <w:rsid w:val="00762F1A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4805"/>
    <w:rsid w:val="00764A2B"/>
    <w:rsid w:val="00765145"/>
    <w:rsid w:val="0076528E"/>
    <w:rsid w:val="00765CB7"/>
    <w:rsid w:val="007662CB"/>
    <w:rsid w:val="0076665F"/>
    <w:rsid w:val="00766699"/>
    <w:rsid w:val="007666EC"/>
    <w:rsid w:val="007668F0"/>
    <w:rsid w:val="00767C3B"/>
    <w:rsid w:val="00767D87"/>
    <w:rsid w:val="00767DA6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2"/>
    <w:rsid w:val="00771DBF"/>
    <w:rsid w:val="00771F27"/>
    <w:rsid w:val="00771F93"/>
    <w:rsid w:val="00771FA9"/>
    <w:rsid w:val="00772C11"/>
    <w:rsid w:val="007732E3"/>
    <w:rsid w:val="00773724"/>
    <w:rsid w:val="00773773"/>
    <w:rsid w:val="007737CE"/>
    <w:rsid w:val="00773A70"/>
    <w:rsid w:val="00773EEA"/>
    <w:rsid w:val="00774234"/>
    <w:rsid w:val="00774384"/>
    <w:rsid w:val="007746DA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5BF"/>
    <w:rsid w:val="007777BE"/>
    <w:rsid w:val="0077781A"/>
    <w:rsid w:val="00777840"/>
    <w:rsid w:val="0077793C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EA2"/>
    <w:rsid w:val="00781FC7"/>
    <w:rsid w:val="007824B4"/>
    <w:rsid w:val="007824E9"/>
    <w:rsid w:val="007827CB"/>
    <w:rsid w:val="00782F35"/>
    <w:rsid w:val="00783410"/>
    <w:rsid w:val="00783512"/>
    <w:rsid w:val="007835ED"/>
    <w:rsid w:val="0078387D"/>
    <w:rsid w:val="00783F5B"/>
    <w:rsid w:val="007843A8"/>
    <w:rsid w:val="007846B3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625"/>
    <w:rsid w:val="00786BE3"/>
    <w:rsid w:val="00786D73"/>
    <w:rsid w:val="00786F06"/>
    <w:rsid w:val="007873FE"/>
    <w:rsid w:val="007876B9"/>
    <w:rsid w:val="00787CDE"/>
    <w:rsid w:val="00790058"/>
    <w:rsid w:val="0079046A"/>
    <w:rsid w:val="00790812"/>
    <w:rsid w:val="007908C1"/>
    <w:rsid w:val="007909FE"/>
    <w:rsid w:val="00790B6C"/>
    <w:rsid w:val="00790DD9"/>
    <w:rsid w:val="00790E49"/>
    <w:rsid w:val="00791083"/>
    <w:rsid w:val="007912C7"/>
    <w:rsid w:val="00791488"/>
    <w:rsid w:val="0079151A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57"/>
    <w:rsid w:val="007A0492"/>
    <w:rsid w:val="007A0593"/>
    <w:rsid w:val="007A073C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3F32"/>
    <w:rsid w:val="007A46C0"/>
    <w:rsid w:val="007A4A2D"/>
    <w:rsid w:val="007A4C3B"/>
    <w:rsid w:val="007A4CB8"/>
    <w:rsid w:val="007A4D0F"/>
    <w:rsid w:val="007A4F48"/>
    <w:rsid w:val="007A56EC"/>
    <w:rsid w:val="007A5A72"/>
    <w:rsid w:val="007A5BF5"/>
    <w:rsid w:val="007A5DCB"/>
    <w:rsid w:val="007A6149"/>
    <w:rsid w:val="007A6312"/>
    <w:rsid w:val="007A6322"/>
    <w:rsid w:val="007A657E"/>
    <w:rsid w:val="007A6586"/>
    <w:rsid w:val="007A6A7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3C3"/>
    <w:rsid w:val="007B17EA"/>
    <w:rsid w:val="007B195E"/>
    <w:rsid w:val="007B212B"/>
    <w:rsid w:val="007B23D7"/>
    <w:rsid w:val="007B29F5"/>
    <w:rsid w:val="007B30D1"/>
    <w:rsid w:val="007B324A"/>
    <w:rsid w:val="007B3484"/>
    <w:rsid w:val="007B3802"/>
    <w:rsid w:val="007B3939"/>
    <w:rsid w:val="007B3BA7"/>
    <w:rsid w:val="007B3BC4"/>
    <w:rsid w:val="007B3C45"/>
    <w:rsid w:val="007B4042"/>
    <w:rsid w:val="007B4319"/>
    <w:rsid w:val="007B432C"/>
    <w:rsid w:val="007B4596"/>
    <w:rsid w:val="007B4623"/>
    <w:rsid w:val="007B4DFF"/>
    <w:rsid w:val="007B4E30"/>
    <w:rsid w:val="007B4ED6"/>
    <w:rsid w:val="007B6094"/>
    <w:rsid w:val="007B6CF4"/>
    <w:rsid w:val="007B77B3"/>
    <w:rsid w:val="007B790C"/>
    <w:rsid w:val="007C02F5"/>
    <w:rsid w:val="007C1107"/>
    <w:rsid w:val="007C129C"/>
    <w:rsid w:val="007C12C8"/>
    <w:rsid w:val="007C1CDE"/>
    <w:rsid w:val="007C1F6B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5E4"/>
    <w:rsid w:val="007C57D2"/>
    <w:rsid w:val="007C58A1"/>
    <w:rsid w:val="007C6418"/>
    <w:rsid w:val="007C64D3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0F0"/>
    <w:rsid w:val="007D24E8"/>
    <w:rsid w:val="007D24F4"/>
    <w:rsid w:val="007D25EE"/>
    <w:rsid w:val="007D298A"/>
    <w:rsid w:val="007D2B9D"/>
    <w:rsid w:val="007D2DDB"/>
    <w:rsid w:val="007D3331"/>
    <w:rsid w:val="007D3516"/>
    <w:rsid w:val="007D3680"/>
    <w:rsid w:val="007D3A71"/>
    <w:rsid w:val="007D3FB3"/>
    <w:rsid w:val="007D3FCF"/>
    <w:rsid w:val="007D4581"/>
    <w:rsid w:val="007D4588"/>
    <w:rsid w:val="007D46F2"/>
    <w:rsid w:val="007D49A8"/>
    <w:rsid w:val="007D4CEF"/>
    <w:rsid w:val="007D4E4E"/>
    <w:rsid w:val="007D5232"/>
    <w:rsid w:val="007D52F5"/>
    <w:rsid w:val="007D586B"/>
    <w:rsid w:val="007D5924"/>
    <w:rsid w:val="007D6EB8"/>
    <w:rsid w:val="007D7153"/>
    <w:rsid w:val="007D7213"/>
    <w:rsid w:val="007D74FF"/>
    <w:rsid w:val="007D785F"/>
    <w:rsid w:val="007D7B93"/>
    <w:rsid w:val="007D7D43"/>
    <w:rsid w:val="007D7E36"/>
    <w:rsid w:val="007E0109"/>
    <w:rsid w:val="007E085C"/>
    <w:rsid w:val="007E1C2D"/>
    <w:rsid w:val="007E205A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6E1"/>
    <w:rsid w:val="007E582D"/>
    <w:rsid w:val="007E5A57"/>
    <w:rsid w:val="007E5ABF"/>
    <w:rsid w:val="007E5D3E"/>
    <w:rsid w:val="007E5ECF"/>
    <w:rsid w:val="007E6BD2"/>
    <w:rsid w:val="007E6BFA"/>
    <w:rsid w:val="007E7B95"/>
    <w:rsid w:val="007F06AF"/>
    <w:rsid w:val="007F0969"/>
    <w:rsid w:val="007F0A64"/>
    <w:rsid w:val="007F0E0B"/>
    <w:rsid w:val="007F11F6"/>
    <w:rsid w:val="007F1316"/>
    <w:rsid w:val="007F183A"/>
    <w:rsid w:val="007F192E"/>
    <w:rsid w:val="007F1F9F"/>
    <w:rsid w:val="007F2012"/>
    <w:rsid w:val="007F2634"/>
    <w:rsid w:val="007F3004"/>
    <w:rsid w:val="007F367B"/>
    <w:rsid w:val="007F3B51"/>
    <w:rsid w:val="007F3EC4"/>
    <w:rsid w:val="007F430D"/>
    <w:rsid w:val="007F43EA"/>
    <w:rsid w:val="007F45CC"/>
    <w:rsid w:val="007F4735"/>
    <w:rsid w:val="007F47A8"/>
    <w:rsid w:val="007F48D5"/>
    <w:rsid w:val="007F49F8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38D"/>
    <w:rsid w:val="007F749C"/>
    <w:rsid w:val="007F7B1E"/>
    <w:rsid w:val="007F7E0E"/>
    <w:rsid w:val="007F7FD2"/>
    <w:rsid w:val="00800039"/>
    <w:rsid w:val="008000EF"/>
    <w:rsid w:val="0080012B"/>
    <w:rsid w:val="00800835"/>
    <w:rsid w:val="008008B4"/>
    <w:rsid w:val="008008C6"/>
    <w:rsid w:val="00800B0B"/>
    <w:rsid w:val="0080113C"/>
    <w:rsid w:val="0080130C"/>
    <w:rsid w:val="00801ACF"/>
    <w:rsid w:val="0080233B"/>
    <w:rsid w:val="0080268A"/>
    <w:rsid w:val="008029A5"/>
    <w:rsid w:val="00802B66"/>
    <w:rsid w:val="008033BD"/>
    <w:rsid w:val="008034DD"/>
    <w:rsid w:val="00804034"/>
    <w:rsid w:val="0080415C"/>
    <w:rsid w:val="00805EC6"/>
    <w:rsid w:val="00806467"/>
    <w:rsid w:val="008065DB"/>
    <w:rsid w:val="00806935"/>
    <w:rsid w:val="00806A76"/>
    <w:rsid w:val="00806B1C"/>
    <w:rsid w:val="00806B1D"/>
    <w:rsid w:val="00806FE1"/>
    <w:rsid w:val="00807090"/>
    <w:rsid w:val="008071D2"/>
    <w:rsid w:val="008076A9"/>
    <w:rsid w:val="00810624"/>
    <w:rsid w:val="008108F1"/>
    <w:rsid w:val="008109CF"/>
    <w:rsid w:val="008114A7"/>
    <w:rsid w:val="0081179A"/>
    <w:rsid w:val="00811849"/>
    <w:rsid w:val="00811985"/>
    <w:rsid w:val="00811DA7"/>
    <w:rsid w:val="00811F8C"/>
    <w:rsid w:val="008123DB"/>
    <w:rsid w:val="008125B2"/>
    <w:rsid w:val="00812604"/>
    <w:rsid w:val="00812609"/>
    <w:rsid w:val="00812EEC"/>
    <w:rsid w:val="00812FBE"/>
    <w:rsid w:val="00813121"/>
    <w:rsid w:val="008137C8"/>
    <w:rsid w:val="00813AD5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AB8"/>
    <w:rsid w:val="00816DDB"/>
    <w:rsid w:val="00816E7D"/>
    <w:rsid w:val="00816FF5"/>
    <w:rsid w:val="0081791E"/>
    <w:rsid w:val="00817DC5"/>
    <w:rsid w:val="008205EA"/>
    <w:rsid w:val="00820859"/>
    <w:rsid w:val="00820958"/>
    <w:rsid w:val="00820CC5"/>
    <w:rsid w:val="00820EBE"/>
    <w:rsid w:val="00821111"/>
    <w:rsid w:val="0082158E"/>
    <w:rsid w:val="00821680"/>
    <w:rsid w:val="008217D6"/>
    <w:rsid w:val="00821BE8"/>
    <w:rsid w:val="00821D78"/>
    <w:rsid w:val="00821DBC"/>
    <w:rsid w:val="00822324"/>
    <w:rsid w:val="00822416"/>
    <w:rsid w:val="008224D0"/>
    <w:rsid w:val="008226D0"/>
    <w:rsid w:val="008228CB"/>
    <w:rsid w:val="00822964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367"/>
    <w:rsid w:val="00824612"/>
    <w:rsid w:val="0082472B"/>
    <w:rsid w:val="008247E7"/>
    <w:rsid w:val="00824836"/>
    <w:rsid w:val="00824F3F"/>
    <w:rsid w:val="00825113"/>
    <w:rsid w:val="00825222"/>
    <w:rsid w:val="00825428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B38"/>
    <w:rsid w:val="00826DA4"/>
    <w:rsid w:val="0082728A"/>
    <w:rsid w:val="00827407"/>
    <w:rsid w:val="0082779B"/>
    <w:rsid w:val="008277BB"/>
    <w:rsid w:val="00827F7D"/>
    <w:rsid w:val="008309D8"/>
    <w:rsid w:val="00830B67"/>
    <w:rsid w:val="00830C1E"/>
    <w:rsid w:val="00830E74"/>
    <w:rsid w:val="00830F58"/>
    <w:rsid w:val="008315EE"/>
    <w:rsid w:val="0083161E"/>
    <w:rsid w:val="008316DF"/>
    <w:rsid w:val="008319D4"/>
    <w:rsid w:val="00831A5C"/>
    <w:rsid w:val="008321A8"/>
    <w:rsid w:val="008322A6"/>
    <w:rsid w:val="0083278E"/>
    <w:rsid w:val="00832942"/>
    <w:rsid w:val="00832BFD"/>
    <w:rsid w:val="008333BD"/>
    <w:rsid w:val="008334C6"/>
    <w:rsid w:val="0083383C"/>
    <w:rsid w:val="00833F28"/>
    <w:rsid w:val="00833F82"/>
    <w:rsid w:val="0083425F"/>
    <w:rsid w:val="00835082"/>
    <w:rsid w:val="008350E1"/>
    <w:rsid w:val="00835B68"/>
    <w:rsid w:val="00835C33"/>
    <w:rsid w:val="00835D91"/>
    <w:rsid w:val="00836413"/>
    <w:rsid w:val="00836416"/>
    <w:rsid w:val="008364CC"/>
    <w:rsid w:val="008364F9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C04"/>
    <w:rsid w:val="00847D1C"/>
    <w:rsid w:val="00847E8B"/>
    <w:rsid w:val="008500BA"/>
    <w:rsid w:val="00850808"/>
    <w:rsid w:val="00850992"/>
    <w:rsid w:val="00850DAA"/>
    <w:rsid w:val="008513DB"/>
    <w:rsid w:val="00851487"/>
    <w:rsid w:val="008514D0"/>
    <w:rsid w:val="00851B3C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0C0"/>
    <w:rsid w:val="008552C2"/>
    <w:rsid w:val="00855581"/>
    <w:rsid w:val="00855885"/>
    <w:rsid w:val="008558CB"/>
    <w:rsid w:val="008559A9"/>
    <w:rsid w:val="00856641"/>
    <w:rsid w:val="00856714"/>
    <w:rsid w:val="00856D1C"/>
    <w:rsid w:val="00856DFE"/>
    <w:rsid w:val="00857A4B"/>
    <w:rsid w:val="00857BD7"/>
    <w:rsid w:val="00857C61"/>
    <w:rsid w:val="00857FE3"/>
    <w:rsid w:val="0086004D"/>
    <w:rsid w:val="0086017D"/>
    <w:rsid w:val="00860490"/>
    <w:rsid w:val="008604A7"/>
    <w:rsid w:val="00860759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BF"/>
    <w:rsid w:val="008640E5"/>
    <w:rsid w:val="00864135"/>
    <w:rsid w:val="00864A69"/>
    <w:rsid w:val="00864A9E"/>
    <w:rsid w:val="00864DB6"/>
    <w:rsid w:val="0086536D"/>
    <w:rsid w:val="008653C7"/>
    <w:rsid w:val="00865505"/>
    <w:rsid w:val="0086572F"/>
    <w:rsid w:val="008658B5"/>
    <w:rsid w:val="00865A5E"/>
    <w:rsid w:val="0086677E"/>
    <w:rsid w:val="0086693D"/>
    <w:rsid w:val="00866A67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47F4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60"/>
    <w:rsid w:val="0088089E"/>
    <w:rsid w:val="00880B57"/>
    <w:rsid w:val="00880D51"/>
    <w:rsid w:val="00880DF8"/>
    <w:rsid w:val="00881237"/>
    <w:rsid w:val="008812BE"/>
    <w:rsid w:val="008813CB"/>
    <w:rsid w:val="00881841"/>
    <w:rsid w:val="00881AFB"/>
    <w:rsid w:val="00881DF4"/>
    <w:rsid w:val="0088288B"/>
    <w:rsid w:val="00882AA4"/>
    <w:rsid w:val="00882E39"/>
    <w:rsid w:val="00882E91"/>
    <w:rsid w:val="00883252"/>
    <w:rsid w:val="00883D0D"/>
    <w:rsid w:val="00883EE7"/>
    <w:rsid w:val="0088418F"/>
    <w:rsid w:val="0088483B"/>
    <w:rsid w:val="00884A3C"/>
    <w:rsid w:val="008850B7"/>
    <w:rsid w:val="00885258"/>
    <w:rsid w:val="00885906"/>
    <w:rsid w:val="00885A3C"/>
    <w:rsid w:val="00885B3C"/>
    <w:rsid w:val="00885DA3"/>
    <w:rsid w:val="00886156"/>
    <w:rsid w:val="008861F8"/>
    <w:rsid w:val="00886277"/>
    <w:rsid w:val="00886CDC"/>
    <w:rsid w:val="00886E1E"/>
    <w:rsid w:val="00887042"/>
    <w:rsid w:val="008873C1"/>
    <w:rsid w:val="00887443"/>
    <w:rsid w:val="00887866"/>
    <w:rsid w:val="00887D57"/>
    <w:rsid w:val="0089080C"/>
    <w:rsid w:val="00890B67"/>
    <w:rsid w:val="00890D22"/>
    <w:rsid w:val="00890EE5"/>
    <w:rsid w:val="0089116B"/>
    <w:rsid w:val="008911E4"/>
    <w:rsid w:val="00891554"/>
    <w:rsid w:val="00891634"/>
    <w:rsid w:val="0089183B"/>
    <w:rsid w:val="00891B34"/>
    <w:rsid w:val="00893095"/>
    <w:rsid w:val="008937E9"/>
    <w:rsid w:val="00893D52"/>
    <w:rsid w:val="00893E24"/>
    <w:rsid w:val="00893FA5"/>
    <w:rsid w:val="00894907"/>
    <w:rsid w:val="00894C48"/>
    <w:rsid w:val="00894F74"/>
    <w:rsid w:val="008951A9"/>
    <w:rsid w:val="00895226"/>
    <w:rsid w:val="0089548D"/>
    <w:rsid w:val="0089597A"/>
    <w:rsid w:val="00895B62"/>
    <w:rsid w:val="00895CCB"/>
    <w:rsid w:val="00895F9D"/>
    <w:rsid w:val="008967BD"/>
    <w:rsid w:val="00896C22"/>
    <w:rsid w:val="00896D1A"/>
    <w:rsid w:val="00896D1C"/>
    <w:rsid w:val="00897110"/>
    <w:rsid w:val="008972E6"/>
    <w:rsid w:val="0089747B"/>
    <w:rsid w:val="00897494"/>
    <w:rsid w:val="00897B48"/>
    <w:rsid w:val="00897D03"/>
    <w:rsid w:val="00897D39"/>
    <w:rsid w:val="008A0150"/>
    <w:rsid w:val="008A0378"/>
    <w:rsid w:val="008A075A"/>
    <w:rsid w:val="008A0863"/>
    <w:rsid w:val="008A0AA2"/>
    <w:rsid w:val="008A1C25"/>
    <w:rsid w:val="008A1DE7"/>
    <w:rsid w:val="008A26EE"/>
    <w:rsid w:val="008A28E4"/>
    <w:rsid w:val="008A28E7"/>
    <w:rsid w:val="008A2AC5"/>
    <w:rsid w:val="008A2D55"/>
    <w:rsid w:val="008A35F4"/>
    <w:rsid w:val="008A3842"/>
    <w:rsid w:val="008A3876"/>
    <w:rsid w:val="008A38CD"/>
    <w:rsid w:val="008A38F1"/>
    <w:rsid w:val="008A3A23"/>
    <w:rsid w:val="008A4077"/>
    <w:rsid w:val="008A4132"/>
    <w:rsid w:val="008A4740"/>
    <w:rsid w:val="008A4E73"/>
    <w:rsid w:val="008A50FC"/>
    <w:rsid w:val="008A53C0"/>
    <w:rsid w:val="008A53DC"/>
    <w:rsid w:val="008A5593"/>
    <w:rsid w:val="008A56E0"/>
    <w:rsid w:val="008A5DE8"/>
    <w:rsid w:val="008A5E5C"/>
    <w:rsid w:val="008A6327"/>
    <w:rsid w:val="008A6B96"/>
    <w:rsid w:val="008A6D10"/>
    <w:rsid w:val="008A6F74"/>
    <w:rsid w:val="008A7084"/>
    <w:rsid w:val="008A72CA"/>
    <w:rsid w:val="008A77F8"/>
    <w:rsid w:val="008A7988"/>
    <w:rsid w:val="008A7B66"/>
    <w:rsid w:val="008A7C56"/>
    <w:rsid w:val="008A7EF5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3F66"/>
    <w:rsid w:val="008B4174"/>
    <w:rsid w:val="008B4255"/>
    <w:rsid w:val="008B4256"/>
    <w:rsid w:val="008B42A9"/>
    <w:rsid w:val="008B47E3"/>
    <w:rsid w:val="008B49C2"/>
    <w:rsid w:val="008B4A60"/>
    <w:rsid w:val="008B4CDE"/>
    <w:rsid w:val="008B4F92"/>
    <w:rsid w:val="008B524D"/>
    <w:rsid w:val="008B53A3"/>
    <w:rsid w:val="008B54EE"/>
    <w:rsid w:val="008B574E"/>
    <w:rsid w:val="008B5E02"/>
    <w:rsid w:val="008B5ECB"/>
    <w:rsid w:val="008B65AC"/>
    <w:rsid w:val="008B6735"/>
    <w:rsid w:val="008B6765"/>
    <w:rsid w:val="008B693F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201"/>
    <w:rsid w:val="008C277C"/>
    <w:rsid w:val="008C2B38"/>
    <w:rsid w:val="008C33C7"/>
    <w:rsid w:val="008C344F"/>
    <w:rsid w:val="008C34DF"/>
    <w:rsid w:val="008C4171"/>
    <w:rsid w:val="008C4598"/>
    <w:rsid w:val="008C464E"/>
    <w:rsid w:val="008C4D2C"/>
    <w:rsid w:val="008C4FAE"/>
    <w:rsid w:val="008C4FC2"/>
    <w:rsid w:val="008C4FFB"/>
    <w:rsid w:val="008C5131"/>
    <w:rsid w:val="008C5507"/>
    <w:rsid w:val="008C553B"/>
    <w:rsid w:val="008C5586"/>
    <w:rsid w:val="008C60E7"/>
    <w:rsid w:val="008C624F"/>
    <w:rsid w:val="008C6613"/>
    <w:rsid w:val="008C6AF9"/>
    <w:rsid w:val="008C709E"/>
    <w:rsid w:val="008C743B"/>
    <w:rsid w:val="008D02CD"/>
    <w:rsid w:val="008D07DE"/>
    <w:rsid w:val="008D08AB"/>
    <w:rsid w:val="008D0CA5"/>
    <w:rsid w:val="008D0E1C"/>
    <w:rsid w:val="008D11C8"/>
    <w:rsid w:val="008D1279"/>
    <w:rsid w:val="008D177D"/>
    <w:rsid w:val="008D1C33"/>
    <w:rsid w:val="008D1E03"/>
    <w:rsid w:val="008D215C"/>
    <w:rsid w:val="008D2414"/>
    <w:rsid w:val="008D2977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C00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DD8"/>
    <w:rsid w:val="008E1F97"/>
    <w:rsid w:val="008E2777"/>
    <w:rsid w:val="008E3088"/>
    <w:rsid w:val="008E3254"/>
    <w:rsid w:val="008E3412"/>
    <w:rsid w:val="008E3448"/>
    <w:rsid w:val="008E3AAA"/>
    <w:rsid w:val="008E3C3C"/>
    <w:rsid w:val="008E3C6B"/>
    <w:rsid w:val="008E3EB8"/>
    <w:rsid w:val="008E3F76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7D0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E7B52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5DF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E29"/>
    <w:rsid w:val="008F6FD8"/>
    <w:rsid w:val="008F6FFF"/>
    <w:rsid w:val="008F719D"/>
    <w:rsid w:val="008F76BF"/>
    <w:rsid w:val="008F7828"/>
    <w:rsid w:val="008F7EC8"/>
    <w:rsid w:val="009001B4"/>
    <w:rsid w:val="00900245"/>
    <w:rsid w:val="0090027F"/>
    <w:rsid w:val="00900609"/>
    <w:rsid w:val="00900D6C"/>
    <w:rsid w:val="00900FC1"/>
    <w:rsid w:val="009014F9"/>
    <w:rsid w:val="009017C4"/>
    <w:rsid w:val="00901885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717"/>
    <w:rsid w:val="009048F6"/>
    <w:rsid w:val="00904D22"/>
    <w:rsid w:val="00905604"/>
    <w:rsid w:val="00905E16"/>
    <w:rsid w:val="00906595"/>
    <w:rsid w:val="0090688A"/>
    <w:rsid w:val="009068DE"/>
    <w:rsid w:val="00906C59"/>
    <w:rsid w:val="00906EF5"/>
    <w:rsid w:val="00907AF0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1B31"/>
    <w:rsid w:val="009122DB"/>
    <w:rsid w:val="00912585"/>
    <w:rsid w:val="0091262A"/>
    <w:rsid w:val="009127D3"/>
    <w:rsid w:val="0091296E"/>
    <w:rsid w:val="0091345E"/>
    <w:rsid w:val="009138AB"/>
    <w:rsid w:val="00913997"/>
    <w:rsid w:val="00913D08"/>
    <w:rsid w:val="0091404C"/>
    <w:rsid w:val="0091430D"/>
    <w:rsid w:val="00914478"/>
    <w:rsid w:val="00914657"/>
    <w:rsid w:val="00914660"/>
    <w:rsid w:val="00914BCE"/>
    <w:rsid w:val="00914C06"/>
    <w:rsid w:val="00914EA0"/>
    <w:rsid w:val="00914F45"/>
    <w:rsid w:val="00914F8B"/>
    <w:rsid w:val="00915570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817"/>
    <w:rsid w:val="00920E14"/>
    <w:rsid w:val="00920F75"/>
    <w:rsid w:val="009210B9"/>
    <w:rsid w:val="009212E9"/>
    <w:rsid w:val="009214A0"/>
    <w:rsid w:val="009225FB"/>
    <w:rsid w:val="009227AA"/>
    <w:rsid w:val="0092298B"/>
    <w:rsid w:val="00922A18"/>
    <w:rsid w:val="00922CC4"/>
    <w:rsid w:val="00922D85"/>
    <w:rsid w:val="00922E6D"/>
    <w:rsid w:val="009230A4"/>
    <w:rsid w:val="009230DA"/>
    <w:rsid w:val="00923620"/>
    <w:rsid w:val="00923F9D"/>
    <w:rsid w:val="00924CE9"/>
    <w:rsid w:val="00924F79"/>
    <w:rsid w:val="0092503A"/>
    <w:rsid w:val="00925133"/>
    <w:rsid w:val="0092513B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864"/>
    <w:rsid w:val="00932F69"/>
    <w:rsid w:val="00933091"/>
    <w:rsid w:val="00933450"/>
    <w:rsid w:val="0093361D"/>
    <w:rsid w:val="009342D2"/>
    <w:rsid w:val="00934597"/>
    <w:rsid w:val="00934670"/>
    <w:rsid w:val="00934D9A"/>
    <w:rsid w:val="00935054"/>
    <w:rsid w:val="00935077"/>
    <w:rsid w:val="0093522B"/>
    <w:rsid w:val="009353FE"/>
    <w:rsid w:val="009359A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CC8"/>
    <w:rsid w:val="00946DD1"/>
    <w:rsid w:val="0094732D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067"/>
    <w:rsid w:val="00952214"/>
    <w:rsid w:val="0095222C"/>
    <w:rsid w:val="0095230A"/>
    <w:rsid w:val="0095279A"/>
    <w:rsid w:val="00952B71"/>
    <w:rsid w:val="00952F7A"/>
    <w:rsid w:val="00953469"/>
    <w:rsid w:val="00953F84"/>
    <w:rsid w:val="00954370"/>
    <w:rsid w:val="00954608"/>
    <w:rsid w:val="009546AC"/>
    <w:rsid w:val="009549AD"/>
    <w:rsid w:val="00954B9B"/>
    <w:rsid w:val="00954BC8"/>
    <w:rsid w:val="00954C54"/>
    <w:rsid w:val="00954FCF"/>
    <w:rsid w:val="009555DD"/>
    <w:rsid w:val="00955B21"/>
    <w:rsid w:val="00955BA5"/>
    <w:rsid w:val="00955C8D"/>
    <w:rsid w:val="00955EC5"/>
    <w:rsid w:val="00955EFC"/>
    <w:rsid w:val="00956183"/>
    <w:rsid w:val="00956373"/>
    <w:rsid w:val="009563AE"/>
    <w:rsid w:val="0095646E"/>
    <w:rsid w:val="009568B4"/>
    <w:rsid w:val="00956B35"/>
    <w:rsid w:val="00956DA5"/>
    <w:rsid w:val="00957342"/>
    <w:rsid w:val="009576E2"/>
    <w:rsid w:val="00957810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9CF"/>
    <w:rsid w:val="00961CB9"/>
    <w:rsid w:val="0096250D"/>
    <w:rsid w:val="0096261D"/>
    <w:rsid w:val="00962916"/>
    <w:rsid w:val="00962AEB"/>
    <w:rsid w:val="00962FB1"/>
    <w:rsid w:val="00963414"/>
    <w:rsid w:val="0096356A"/>
    <w:rsid w:val="009635B1"/>
    <w:rsid w:val="00963E4B"/>
    <w:rsid w:val="00963F1F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8D"/>
    <w:rsid w:val="009666AD"/>
    <w:rsid w:val="00966900"/>
    <w:rsid w:val="0096712D"/>
    <w:rsid w:val="009674FB"/>
    <w:rsid w:val="009675F0"/>
    <w:rsid w:val="009700BD"/>
    <w:rsid w:val="009704BF"/>
    <w:rsid w:val="00970B24"/>
    <w:rsid w:val="00970BBE"/>
    <w:rsid w:val="00970C00"/>
    <w:rsid w:val="009710F1"/>
    <w:rsid w:val="009713E2"/>
    <w:rsid w:val="009714B8"/>
    <w:rsid w:val="00971804"/>
    <w:rsid w:val="0097189E"/>
    <w:rsid w:val="00971B0B"/>
    <w:rsid w:val="00971D10"/>
    <w:rsid w:val="0097229C"/>
    <w:rsid w:val="009726AF"/>
    <w:rsid w:val="009728DC"/>
    <w:rsid w:val="0097331C"/>
    <w:rsid w:val="00973B6A"/>
    <w:rsid w:val="00973D79"/>
    <w:rsid w:val="00973F33"/>
    <w:rsid w:val="009749C9"/>
    <w:rsid w:val="009749F4"/>
    <w:rsid w:val="00974BDA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6F5A"/>
    <w:rsid w:val="0097730D"/>
    <w:rsid w:val="00977413"/>
    <w:rsid w:val="009777F5"/>
    <w:rsid w:val="009803E5"/>
    <w:rsid w:val="00980506"/>
    <w:rsid w:val="009807F2"/>
    <w:rsid w:val="009808EA"/>
    <w:rsid w:val="00980FC0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8B7"/>
    <w:rsid w:val="00985A63"/>
    <w:rsid w:val="00985B85"/>
    <w:rsid w:val="00985D99"/>
    <w:rsid w:val="00986D9C"/>
    <w:rsid w:val="00986E29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87FE1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E9"/>
    <w:rsid w:val="009920E1"/>
    <w:rsid w:val="00992176"/>
    <w:rsid w:val="009921AF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7026"/>
    <w:rsid w:val="009973B9"/>
    <w:rsid w:val="00997603"/>
    <w:rsid w:val="009976FA"/>
    <w:rsid w:val="00997745"/>
    <w:rsid w:val="00997FF0"/>
    <w:rsid w:val="009A0737"/>
    <w:rsid w:val="009A08D2"/>
    <w:rsid w:val="009A0A8B"/>
    <w:rsid w:val="009A0DDA"/>
    <w:rsid w:val="009A1316"/>
    <w:rsid w:val="009A15BC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0F5"/>
    <w:rsid w:val="009A2112"/>
    <w:rsid w:val="009A22BB"/>
    <w:rsid w:val="009A23BE"/>
    <w:rsid w:val="009A27A7"/>
    <w:rsid w:val="009A33F9"/>
    <w:rsid w:val="009A3763"/>
    <w:rsid w:val="009A393B"/>
    <w:rsid w:val="009A3B6B"/>
    <w:rsid w:val="009A3C3C"/>
    <w:rsid w:val="009A402E"/>
    <w:rsid w:val="009A463F"/>
    <w:rsid w:val="009A46E7"/>
    <w:rsid w:val="009A46F2"/>
    <w:rsid w:val="009A4B60"/>
    <w:rsid w:val="009A4C5A"/>
    <w:rsid w:val="009A5A7E"/>
    <w:rsid w:val="009A6237"/>
    <w:rsid w:val="009A75AF"/>
    <w:rsid w:val="009A761E"/>
    <w:rsid w:val="009A775D"/>
    <w:rsid w:val="009A7768"/>
    <w:rsid w:val="009A7813"/>
    <w:rsid w:val="009A7CA1"/>
    <w:rsid w:val="009B08BD"/>
    <w:rsid w:val="009B0BA8"/>
    <w:rsid w:val="009B0DBC"/>
    <w:rsid w:val="009B0EB7"/>
    <w:rsid w:val="009B15EC"/>
    <w:rsid w:val="009B2373"/>
    <w:rsid w:val="009B2474"/>
    <w:rsid w:val="009B24A2"/>
    <w:rsid w:val="009B2745"/>
    <w:rsid w:val="009B29E7"/>
    <w:rsid w:val="009B2B65"/>
    <w:rsid w:val="009B2EE5"/>
    <w:rsid w:val="009B3005"/>
    <w:rsid w:val="009B343E"/>
    <w:rsid w:val="009B3694"/>
    <w:rsid w:val="009B371D"/>
    <w:rsid w:val="009B4232"/>
    <w:rsid w:val="009B4B21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24"/>
    <w:rsid w:val="009B6B42"/>
    <w:rsid w:val="009B6BA1"/>
    <w:rsid w:val="009B6F71"/>
    <w:rsid w:val="009B731A"/>
    <w:rsid w:val="009B76CC"/>
    <w:rsid w:val="009B7AC4"/>
    <w:rsid w:val="009B7C31"/>
    <w:rsid w:val="009B7C7E"/>
    <w:rsid w:val="009C014A"/>
    <w:rsid w:val="009C032A"/>
    <w:rsid w:val="009C04D0"/>
    <w:rsid w:val="009C059B"/>
    <w:rsid w:val="009C0A14"/>
    <w:rsid w:val="009C0E02"/>
    <w:rsid w:val="009C1141"/>
    <w:rsid w:val="009C11B1"/>
    <w:rsid w:val="009C12CF"/>
    <w:rsid w:val="009C1820"/>
    <w:rsid w:val="009C183D"/>
    <w:rsid w:val="009C19B3"/>
    <w:rsid w:val="009C2743"/>
    <w:rsid w:val="009C297B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4F55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9B0"/>
    <w:rsid w:val="009D1B19"/>
    <w:rsid w:val="009D1B2B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38A"/>
    <w:rsid w:val="009D7713"/>
    <w:rsid w:val="009D77FE"/>
    <w:rsid w:val="009D790F"/>
    <w:rsid w:val="009D7A3D"/>
    <w:rsid w:val="009D7C3A"/>
    <w:rsid w:val="009E0084"/>
    <w:rsid w:val="009E0085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D6E"/>
    <w:rsid w:val="009E50C5"/>
    <w:rsid w:val="009E5486"/>
    <w:rsid w:val="009E569C"/>
    <w:rsid w:val="009E5720"/>
    <w:rsid w:val="009E5D5B"/>
    <w:rsid w:val="009E665F"/>
    <w:rsid w:val="009E66FE"/>
    <w:rsid w:val="009E69FD"/>
    <w:rsid w:val="009E6EC0"/>
    <w:rsid w:val="009E7611"/>
    <w:rsid w:val="009E7C70"/>
    <w:rsid w:val="009E7EA5"/>
    <w:rsid w:val="009E7F25"/>
    <w:rsid w:val="009F00E4"/>
    <w:rsid w:val="009F047C"/>
    <w:rsid w:val="009F073B"/>
    <w:rsid w:val="009F0B40"/>
    <w:rsid w:val="009F0C25"/>
    <w:rsid w:val="009F0FC5"/>
    <w:rsid w:val="009F11B0"/>
    <w:rsid w:val="009F12AC"/>
    <w:rsid w:val="009F138C"/>
    <w:rsid w:val="009F13B3"/>
    <w:rsid w:val="009F1540"/>
    <w:rsid w:val="009F1741"/>
    <w:rsid w:val="009F1ADE"/>
    <w:rsid w:val="009F1B49"/>
    <w:rsid w:val="009F207F"/>
    <w:rsid w:val="009F23EA"/>
    <w:rsid w:val="009F2460"/>
    <w:rsid w:val="009F26D2"/>
    <w:rsid w:val="009F2D51"/>
    <w:rsid w:val="009F3B11"/>
    <w:rsid w:val="009F51A9"/>
    <w:rsid w:val="009F541A"/>
    <w:rsid w:val="009F56CB"/>
    <w:rsid w:val="009F5790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9F7CD8"/>
    <w:rsid w:val="00A00381"/>
    <w:rsid w:val="00A00BA3"/>
    <w:rsid w:val="00A00E0D"/>
    <w:rsid w:val="00A00E6A"/>
    <w:rsid w:val="00A0101A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5321"/>
    <w:rsid w:val="00A05922"/>
    <w:rsid w:val="00A059A6"/>
    <w:rsid w:val="00A05A01"/>
    <w:rsid w:val="00A05E9C"/>
    <w:rsid w:val="00A05EE1"/>
    <w:rsid w:val="00A069B7"/>
    <w:rsid w:val="00A06F0C"/>
    <w:rsid w:val="00A06FDE"/>
    <w:rsid w:val="00A071CD"/>
    <w:rsid w:val="00A07624"/>
    <w:rsid w:val="00A0763B"/>
    <w:rsid w:val="00A105B7"/>
    <w:rsid w:val="00A106B9"/>
    <w:rsid w:val="00A10E81"/>
    <w:rsid w:val="00A10F32"/>
    <w:rsid w:val="00A1124B"/>
    <w:rsid w:val="00A11393"/>
    <w:rsid w:val="00A11432"/>
    <w:rsid w:val="00A117A1"/>
    <w:rsid w:val="00A11808"/>
    <w:rsid w:val="00A12265"/>
    <w:rsid w:val="00A1231D"/>
    <w:rsid w:val="00A12470"/>
    <w:rsid w:val="00A12755"/>
    <w:rsid w:val="00A1280D"/>
    <w:rsid w:val="00A12825"/>
    <w:rsid w:val="00A1287A"/>
    <w:rsid w:val="00A12C5D"/>
    <w:rsid w:val="00A13539"/>
    <w:rsid w:val="00A136DB"/>
    <w:rsid w:val="00A13A52"/>
    <w:rsid w:val="00A13F85"/>
    <w:rsid w:val="00A1408B"/>
    <w:rsid w:val="00A1441C"/>
    <w:rsid w:val="00A149A8"/>
    <w:rsid w:val="00A14CD9"/>
    <w:rsid w:val="00A15047"/>
    <w:rsid w:val="00A1518C"/>
    <w:rsid w:val="00A151A4"/>
    <w:rsid w:val="00A15519"/>
    <w:rsid w:val="00A156BE"/>
    <w:rsid w:val="00A16D0A"/>
    <w:rsid w:val="00A16DDB"/>
    <w:rsid w:val="00A1709C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4AF"/>
    <w:rsid w:val="00A22AE0"/>
    <w:rsid w:val="00A22B67"/>
    <w:rsid w:val="00A22EEA"/>
    <w:rsid w:val="00A23197"/>
    <w:rsid w:val="00A231D2"/>
    <w:rsid w:val="00A23369"/>
    <w:rsid w:val="00A23C36"/>
    <w:rsid w:val="00A23D86"/>
    <w:rsid w:val="00A2440E"/>
    <w:rsid w:val="00A24936"/>
    <w:rsid w:val="00A249B7"/>
    <w:rsid w:val="00A24BC4"/>
    <w:rsid w:val="00A251E9"/>
    <w:rsid w:val="00A2524B"/>
    <w:rsid w:val="00A266EB"/>
    <w:rsid w:val="00A26A33"/>
    <w:rsid w:val="00A26C18"/>
    <w:rsid w:val="00A273BE"/>
    <w:rsid w:val="00A274B4"/>
    <w:rsid w:val="00A278D6"/>
    <w:rsid w:val="00A27E10"/>
    <w:rsid w:val="00A30206"/>
    <w:rsid w:val="00A3040C"/>
    <w:rsid w:val="00A3086A"/>
    <w:rsid w:val="00A30A42"/>
    <w:rsid w:val="00A30ACE"/>
    <w:rsid w:val="00A30EFD"/>
    <w:rsid w:val="00A31081"/>
    <w:rsid w:val="00A311F4"/>
    <w:rsid w:val="00A3133A"/>
    <w:rsid w:val="00A316DD"/>
    <w:rsid w:val="00A31D87"/>
    <w:rsid w:val="00A32053"/>
    <w:rsid w:val="00A33829"/>
    <w:rsid w:val="00A33C38"/>
    <w:rsid w:val="00A3427C"/>
    <w:rsid w:val="00A34494"/>
    <w:rsid w:val="00A348F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250"/>
    <w:rsid w:val="00A40C1B"/>
    <w:rsid w:val="00A40E10"/>
    <w:rsid w:val="00A4113E"/>
    <w:rsid w:val="00A41818"/>
    <w:rsid w:val="00A41E01"/>
    <w:rsid w:val="00A422CC"/>
    <w:rsid w:val="00A4282F"/>
    <w:rsid w:val="00A4283A"/>
    <w:rsid w:val="00A42B13"/>
    <w:rsid w:val="00A42FB1"/>
    <w:rsid w:val="00A43967"/>
    <w:rsid w:val="00A43E8E"/>
    <w:rsid w:val="00A44345"/>
    <w:rsid w:val="00A44B10"/>
    <w:rsid w:val="00A44B35"/>
    <w:rsid w:val="00A4504C"/>
    <w:rsid w:val="00A4509A"/>
    <w:rsid w:val="00A4517D"/>
    <w:rsid w:val="00A45593"/>
    <w:rsid w:val="00A462C1"/>
    <w:rsid w:val="00A47645"/>
    <w:rsid w:val="00A47A32"/>
    <w:rsid w:val="00A47C0E"/>
    <w:rsid w:val="00A500D2"/>
    <w:rsid w:val="00A502B7"/>
    <w:rsid w:val="00A5032F"/>
    <w:rsid w:val="00A50B41"/>
    <w:rsid w:val="00A50BA6"/>
    <w:rsid w:val="00A514AD"/>
    <w:rsid w:val="00A51C30"/>
    <w:rsid w:val="00A51C36"/>
    <w:rsid w:val="00A51C44"/>
    <w:rsid w:val="00A51F95"/>
    <w:rsid w:val="00A523C0"/>
    <w:rsid w:val="00A52613"/>
    <w:rsid w:val="00A52A2B"/>
    <w:rsid w:val="00A5325F"/>
    <w:rsid w:val="00A53606"/>
    <w:rsid w:val="00A538B0"/>
    <w:rsid w:val="00A53F28"/>
    <w:rsid w:val="00A5419C"/>
    <w:rsid w:val="00A544D6"/>
    <w:rsid w:val="00A547E8"/>
    <w:rsid w:val="00A5495D"/>
    <w:rsid w:val="00A54EC9"/>
    <w:rsid w:val="00A54FCD"/>
    <w:rsid w:val="00A553EF"/>
    <w:rsid w:val="00A555D2"/>
    <w:rsid w:val="00A55FAC"/>
    <w:rsid w:val="00A561FF"/>
    <w:rsid w:val="00A56344"/>
    <w:rsid w:val="00A56993"/>
    <w:rsid w:val="00A56AF6"/>
    <w:rsid w:val="00A56B12"/>
    <w:rsid w:val="00A56C8A"/>
    <w:rsid w:val="00A56DBC"/>
    <w:rsid w:val="00A57B6B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67E94"/>
    <w:rsid w:val="00A67FFD"/>
    <w:rsid w:val="00A708B9"/>
    <w:rsid w:val="00A708FD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5789"/>
    <w:rsid w:val="00A75AB2"/>
    <w:rsid w:val="00A76045"/>
    <w:rsid w:val="00A769D1"/>
    <w:rsid w:val="00A76A3E"/>
    <w:rsid w:val="00A76F73"/>
    <w:rsid w:val="00A77585"/>
    <w:rsid w:val="00A77822"/>
    <w:rsid w:val="00A77DED"/>
    <w:rsid w:val="00A77FB7"/>
    <w:rsid w:val="00A804BE"/>
    <w:rsid w:val="00A80AD2"/>
    <w:rsid w:val="00A80B10"/>
    <w:rsid w:val="00A80D0C"/>
    <w:rsid w:val="00A8211D"/>
    <w:rsid w:val="00A82F56"/>
    <w:rsid w:val="00A8302D"/>
    <w:rsid w:val="00A836CC"/>
    <w:rsid w:val="00A83712"/>
    <w:rsid w:val="00A83F7E"/>
    <w:rsid w:val="00A843CF"/>
    <w:rsid w:val="00A8496A"/>
    <w:rsid w:val="00A84E38"/>
    <w:rsid w:val="00A84E3E"/>
    <w:rsid w:val="00A852A8"/>
    <w:rsid w:val="00A8620E"/>
    <w:rsid w:val="00A8666E"/>
    <w:rsid w:val="00A86705"/>
    <w:rsid w:val="00A86A20"/>
    <w:rsid w:val="00A86EB8"/>
    <w:rsid w:val="00A86FE3"/>
    <w:rsid w:val="00A87136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0AD"/>
    <w:rsid w:val="00A9126E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52"/>
    <w:rsid w:val="00A936AF"/>
    <w:rsid w:val="00A937B8"/>
    <w:rsid w:val="00A93879"/>
    <w:rsid w:val="00A93975"/>
    <w:rsid w:val="00A9468C"/>
    <w:rsid w:val="00A94BB1"/>
    <w:rsid w:val="00A955EF"/>
    <w:rsid w:val="00A957B6"/>
    <w:rsid w:val="00A95AFA"/>
    <w:rsid w:val="00A96B79"/>
    <w:rsid w:val="00A96FAA"/>
    <w:rsid w:val="00A97084"/>
    <w:rsid w:val="00A97242"/>
    <w:rsid w:val="00A977F6"/>
    <w:rsid w:val="00A977FB"/>
    <w:rsid w:val="00A97B57"/>
    <w:rsid w:val="00A97CA3"/>
    <w:rsid w:val="00A97E21"/>
    <w:rsid w:val="00AA093C"/>
    <w:rsid w:val="00AA0CC8"/>
    <w:rsid w:val="00AA0E1E"/>
    <w:rsid w:val="00AA0EF6"/>
    <w:rsid w:val="00AA0FC7"/>
    <w:rsid w:val="00AA1052"/>
    <w:rsid w:val="00AA108C"/>
    <w:rsid w:val="00AA1695"/>
    <w:rsid w:val="00AA1918"/>
    <w:rsid w:val="00AA19EE"/>
    <w:rsid w:val="00AA1CF4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88F"/>
    <w:rsid w:val="00AA6F55"/>
    <w:rsid w:val="00AA7BD4"/>
    <w:rsid w:val="00AB0445"/>
    <w:rsid w:val="00AB06B8"/>
    <w:rsid w:val="00AB088C"/>
    <w:rsid w:val="00AB0DA7"/>
    <w:rsid w:val="00AB1120"/>
    <w:rsid w:val="00AB129C"/>
    <w:rsid w:val="00AB1A26"/>
    <w:rsid w:val="00AB1A88"/>
    <w:rsid w:val="00AB1AE2"/>
    <w:rsid w:val="00AB1D59"/>
    <w:rsid w:val="00AB22A7"/>
    <w:rsid w:val="00AB254C"/>
    <w:rsid w:val="00AB2BCB"/>
    <w:rsid w:val="00AB2F07"/>
    <w:rsid w:val="00AB33B5"/>
    <w:rsid w:val="00AB3903"/>
    <w:rsid w:val="00AB3B1B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B62"/>
    <w:rsid w:val="00AB6351"/>
    <w:rsid w:val="00AB672E"/>
    <w:rsid w:val="00AB692B"/>
    <w:rsid w:val="00AB6C41"/>
    <w:rsid w:val="00AB7378"/>
    <w:rsid w:val="00AB7538"/>
    <w:rsid w:val="00AB78AD"/>
    <w:rsid w:val="00AB7A9C"/>
    <w:rsid w:val="00AC036D"/>
    <w:rsid w:val="00AC0474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179"/>
    <w:rsid w:val="00AC43B7"/>
    <w:rsid w:val="00AC4FC5"/>
    <w:rsid w:val="00AC500B"/>
    <w:rsid w:val="00AC50AB"/>
    <w:rsid w:val="00AC56DC"/>
    <w:rsid w:val="00AC5871"/>
    <w:rsid w:val="00AC5B1B"/>
    <w:rsid w:val="00AC5D1F"/>
    <w:rsid w:val="00AC6A1A"/>
    <w:rsid w:val="00AC6DD6"/>
    <w:rsid w:val="00AC74AA"/>
    <w:rsid w:val="00AC7CD6"/>
    <w:rsid w:val="00AD0018"/>
    <w:rsid w:val="00AD0975"/>
    <w:rsid w:val="00AD0B4D"/>
    <w:rsid w:val="00AD0E58"/>
    <w:rsid w:val="00AD16FF"/>
    <w:rsid w:val="00AD17B9"/>
    <w:rsid w:val="00AD1DBE"/>
    <w:rsid w:val="00AD23FF"/>
    <w:rsid w:val="00AD24C0"/>
    <w:rsid w:val="00AD26B5"/>
    <w:rsid w:val="00AD29C9"/>
    <w:rsid w:val="00AD2E95"/>
    <w:rsid w:val="00AD3345"/>
    <w:rsid w:val="00AD3448"/>
    <w:rsid w:val="00AD34DF"/>
    <w:rsid w:val="00AD3585"/>
    <w:rsid w:val="00AD37A6"/>
    <w:rsid w:val="00AD37DF"/>
    <w:rsid w:val="00AD39F0"/>
    <w:rsid w:val="00AD3A15"/>
    <w:rsid w:val="00AD3B47"/>
    <w:rsid w:val="00AD41A6"/>
    <w:rsid w:val="00AD457A"/>
    <w:rsid w:val="00AD48F6"/>
    <w:rsid w:val="00AD4B8C"/>
    <w:rsid w:val="00AD52E6"/>
    <w:rsid w:val="00AD5B36"/>
    <w:rsid w:val="00AD5E8D"/>
    <w:rsid w:val="00AD6099"/>
    <w:rsid w:val="00AD6A9A"/>
    <w:rsid w:val="00AD6D33"/>
    <w:rsid w:val="00AD6D64"/>
    <w:rsid w:val="00AD75CC"/>
    <w:rsid w:val="00AE073A"/>
    <w:rsid w:val="00AE0792"/>
    <w:rsid w:val="00AE0E75"/>
    <w:rsid w:val="00AE12EB"/>
    <w:rsid w:val="00AE17F5"/>
    <w:rsid w:val="00AE1890"/>
    <w:rsid w:val="00AE18E9"/>
    <w:rsid w:val="00AE1C36"/>
    <w:rsid w:val="00AE211D"/>
    <w:rsid w:val="00AE269D"/>
    <w:rsid w:val="00AE2816"/>
    <w:rsid w:val="00AE2B4C"/>
    <w:rsid w:val="00AE350B"/>
    <w:rsid w:val="00AE3A7D"/>
    <w:rsid w:val="00AE3F5C"/>
    <w:rsid w:val="00AE3F8C"/>
    <w:rsid w:val="00AE403A"/>
    <w:rsid w:val="00AE426D"/>
    <w:rsid w:val="00AE4955"/>
    <w:rsid w:val="00AE4EBE"/>
    <w:rsid w:val="00AE542B"/>
    <w:rsid w:val="00AE5B7F"/>
    <w:rsid w:val="00AE5C53"/>
    <w:rsid w:val="00AE5E19"/>
    <w:rsid w:val="00AE5E4F"/>
    <w:rsid w:val="00AE6383"/>
    <w:rsid w:val="00AE64FD"/>
    <w:rsid w:val="00AE6D04"/>
    <w:rsid w:val="00AE6D3F"/>
    <w:rsid w:val="00AE7803"/>
    <w:rsid w:val="00AE7B0A"/>
    <w:rsid w:val="00AE7BA9"/>
    <w:rsid w:val="00AE7E41"/>
    <w:rsid w:val="00AF00D8"/>
    <w:rsid w:val="00AF026A"/>
    <w:rsid w:val="00AF096D"/>
    <w:rsid w:val="00AF0E8A"/>
    <w:rsid w:val="00AF0F29"/>
    <w:rsid w:val="00AF0F85"/>
    <w:rsid w:val="00AF1806"/>
    <w:rsid w:val="00AF219E"/>
    <w:rsid w:val="00AF24A1"/>
    <w:rsid w:val="00AF2563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A74"/>
    <w:rsid w:val="00AF5E89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3BE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587"/>
    <w:rsid w:val="00B02643"/>
    <w:rsid w:val="00B02B64"/>
    <w:rsid w:val="00B03137"/>
    <w:rsid w:val="00B03399"/>
    <w:rsid w:val="00B03653"/>
    <w:rsid w:val="00B038AE"/>
    <w:rsid w:val="00B038E8"/>
    <w:rsid w:val="00B03C64"/>
    <w:rsid w:val="00B0405E"/>
    <w:rsid w:val="00B044BE"/>
    <w:rsid w:val="00B044D1"/>
    <w:rsid w:val="00B04578"/>
    <w:rsid w:val="00B04587"/>
    <w:rsid w:val="00B0466B"/>
    <w:rsid w:val="00B048F9"/>
    <w:rsid w:val="00B04963"/>
    <w:rsid w:val="00B04FDC"/>
    <w:rsid w:val="00B055BE"/>
    <w:rsid w:val="00B05679"/>
    <w:rsid w:val="00B05F34"/>
    <w:rsid w:val="00B061F6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67B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674"/>
    <w:rsid w:val="00B1373B"/>
    <w:rsid w:val="00B139C2"/>
    <w:rsid w:val="00B13A2E"/>
    <w:rsid w:val="00B13DF6"/>
    <w:rsid w:val="00B13E09"/>
    <w:rsid w:val="00B13E3C"/>
    <w:rsid w:val="00B13FBE"/>
    <w:rsid w:val="00B1406D"/>
    <w:rsid w:val="00B144DB"/>
    <w:rsid w:val="00B14952"/>
    <w:rsid w:val="00B14A76"/>
    <w:rsid w:val="00B14EF3"/>
    <w:rsid w:val="00B14FAA"/>
    <w:rsid w:val="00B15197"/>
    <w:rsid w:val="00B15A43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3AB"/>
    <w:rsid w:val="00B17693"/>
    <w:rsid w:val="00B177F5"/>
    <w:rsid w:val="00B17844"/>
    <w:rsid w:val="00B17E4E"/>
    <w:rsid w:val="00B17F0A"/>
    <w:rsid w:val="00B2011E"/>
    <w:rsid w:val="00B20573"/>
    <w:rsid w:val="00B20955"/>
    <w:rsid w:val="00B20BD6"/>
    <w:rsid w:val="00B20F13"/>
    <w:rsid w:val="00B20F2B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36F"/>
    <w:rsid w:val="00B22EAB"/>
    <w:rsid w:val="00B2326B"/>
    <w:rsid w:val="00B23434"/>
    <w:rsid w:val="00B23D64"/>
    <w:rsid w:val="00B23FE7"/>
    <w:rsid w:val="00B2403D"/>
    <w:rsid w:val="00B24096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0FB"/>
    <w:rsid w:val="00B3023E"/>
    <w:rsid w:val="00B30296"/>
    <w:rsid w:val="00B30817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06D"/>
    <w:rsid w:val="00B3732D"/>
    <w:rsid w:val="00B37398"/>
    <w:rsid w:val="00B3749A"/>
    <w:rsid w:val="00B37CDA"/>
    <w:rsid w:val="00B4023C"/>
    <w:rsid w:val="00B4045B"/>
    <w:rsid w:val="00B405D1"/>
    <w:rsid w:val="00B405FD"/>
    <w:rsid w:val="00B40872"/>
    <w:rsid w:val="00B40E3C"/>
    <w:rsid w:val="00B4128E"/>
    <w:rsid w:val="00B41375"/>
    <w:rsid w:val="00B414F9"/>
    <w:rsid w:val="00B41A8E"/>
    <w:rsid w:val="00B41C79"/>
    <w:rsid w:val="00B42287"/>
    <w:rsid w:val="00B42364"/>
    <w:rsid w:val="00B423ED"/>
    <w:rsid w:val="00B4254D"/>
    <w:rsid w:val="00B42799"/>
    <w:rsid w:val="00B429EE"/>
    <w:rsid w:val="00B431E7"/>
    <w:rsid w:val="00B43349"/>
    <w:rsid w:val="00B43461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6AD"/>
    <w:rsid w:val="00B46619"/>
    <w:rsid w:val="00B46AFD"/>
    <w:rsid w:val="00B46CFD"/>
    <w:rsid w:val="00B479F7"/>
    <w:rsid w:val="00B47F51"/>
    <w:rsid w:val="00B501C1"/>
    <w:rsid w:val="00B50306"/>
    <w:rsid w:val="00B507F0"/>
    <w:rsid w:val="00B50BAE"/>
    <w:rsid w:val="00B50E9E"/>
    <w:rsid w:val="00B524BE"/>
    <w:rsid w:val="00B52584"/>
    <w:rsid w:val="00B52916"/>
    <w:rsid w:val="00B53885"/>
    <w:rsid w:val="00B53897"/>
    <w:rsid w:val="00B53A52"/>
    <w:rsid w:val="00B53C88"/>
    <w:rsid w:val="00B53D0D"/>
    <w:rsid w:val="00B53D28"/>
    <w:rsid w:val="00B54091"/>
    <w:rsid w:val="00B549BC"/>
    <w:rsid w:val="00B54A85"/>
    <w:rsid w:val="00B54DB3"/>
    <w:rsid w:val="00B54FDD"/>
    <w:rsid w:val="00B55444"/>
    <w:rsid w:val="00B559E8"/>
    <w:rsid w:val="00B55AB2"/>
    <w:rsid w:val="00B55ADF"/>
    <w:rsid w:val="00B55B42"/>
    <w:rsid w:val="00B55C8A"/>
    <w:rsid w:val="00B55FC8"/>
    <w:rsid w:val="00B56325"/>
    <w:rsid w:val="00B5686F"/>
    <w:rsid w:val="00B5693E"/>
    <w:rsid w:val="00B5714F"/>
    <w:rsid w:val="00B572DC"/>
    <w:rsid w:val="00B57866"/>
    <w:rsid w:val="00B57B48"/>
    <w:rsid w:val="00B57B7D"/>
    <w:rsid w:val="00B57CBE"/>
    <w:rsid w:val="00B57D7B"/>
    <w:rsid w:val="00B57FD6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295"/>
    <w:rsid w:val="00B6540B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8BC"/>
    <w:rsid w:val="00B67B28"/>
    <w:rsid w:val="00B71404"/>
    <w:rsid w:val="00B71654"/>
    <w:rsid w:val="00B72700"/>
    <w:rsid w:val="00B72D1F"/>
    <w:rsid w:val="00B72D2D"/>
    <w:rsid w:val="00B72DC5"/>
    <w:rsid w:val="00B732BB"/>
    <w:rsid w:val="00B73318"/>
    <w:rsid w:val="00B73346"/>
    <w:rsid w:val="00B734F6"/>
    <w:rsid w:val="00B736E5"/>
    <w:rsid w:val="00B73969"/>
    <w:rsid w:val="00B73A26"/>
    <w:rsid w:val="00B73B62"/>
    <w:rsid w:val="00B7424D"/>
    <w:rsid w:val="00B749CD"/>
    <w:rsid w:val="00B74BA5"/>
    <w:rsid w:val="00B75037"/>
    <w:rsid w:val="00B75841"/>
    <w:rsid w:val="00B75863"/>
    <w:rsid w:val="00B758B5"/>
    <w:rsid w:val="00B75B58"/>
    <w:rsid w:val="00B761EC"/>
    <w:rsid w:val="00B7643D"/>
    <w:rsid w:val="00B7663A"/>
    <w:rsid w:val="00B76804"/>
    <w:rsid w:val="00B768A9"/>
    <w:rsid w:val="00B768EA"/>
    <w:rsid w:val="00B76906"/>
    <w:rsid w:val="00B76A73"/>
    <w:rsid w:val="00B76A8E"/>
    <w:rsid w:val="00B76B28"/>
    <w:rsid w:val="00B77E7F"/>
    <w:rsid w:val="00B812CA"/>
    <w:rsid w:val="00B8170A"/>
    <w:rsid w:val="00B81762"/>
    <w:rsid w:val="00B8183E"/>
    <w:rsid w:val="00B819D1"/>
    <w:rsid w:val="00B81A50"/>
    <w:rsid w:val="00B81DD6"/>
    <w:rsid w:val="00B81E1C"/>
    <w:rsid w:val="00B8207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095"/>
    <w:rsid w:val="00B831F1"/>
    <w:rsid w:val="00B83273"/>
    <w:rsid w:val="00B83274"/>
    <w:rsid w:val="00B832D6"/>
    <w:rsid w:val="00B83EAE"/>
    <w:rsid w:val="00B842D0"/>
    <w:rsid w:val="00B8475E"/>
    <w:rsid w:val="00B84A1E"/>
    <w:rsid w:val="00B84BCA"/>
    <w:rsid w:val="00B84C46"/>
    <w:rsid w:val="00B85969"/>
    <w:rsid w:val="00B85B57"/>
    <w:rsid w:val="00B8605F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B33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380"/>
    <w:rsid w:val="00B92D42"/>
    <w:rsid w:val="00B934C8"/>
    <w:rsid w:val="00B9375B"/>
    <w:rsid w:val="00B937B4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A4D"/>
    <w:rsid w:val="00B97ECD"/>
    <w:rsid w:val="00BA016A"/>
    <w:rsid w:val="00BA02DB"/>
    <w:rsid w:val="00BA02FB"/>
    <w:rsid w:val="00BA0852"/>
    <w:rsid w:val="00BA0FD4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4E8"/>
    <w:rsid w:val="00BA586E"/>
    <w:rsid w:val="00BA5BB5"/>
    <w:rsid w:val="00BA5C1A"/>
    <w:rsid w:val="00BA60D6"/>
    <w:rsid w:val="00BA64F8"/>
    <w:rsid w:val="00BA69F0"/>
    <w:rsid w:val="00BA6C52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992"/>
    <w:rsid w:val="00BB1B33"/>
    <w:rsid w:val="00BB1CB4"/>
    <w:rsid w:val="00BB2826"/>
    <w:rsid w:val="00BB2A51"/>
    <w:rsid w:val="00BB2DAB"/>
    <w:rsid w:val="00BB2DDA"/>
    <w:rsid w:val="00BB4025"/>
    <w:rsid w:val="00BB4044"/>
    <w:rsid w:val="00BB42F0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C"/>
    <w:rsid w:val="00BC0884"/>
    <w:rsid w:val="00BC0AA7"/>
    <w:rsid w:val="00BC0D37"/>
    <w:rsid w:val="00BC0D81"/>
    <w:rsid w:val="00BC1655"/>
    <w:rsid w:val="00BC1AB0"/>
    <w:rsid w:val="00BC1CE5"/>
    <w:rsid w:val="00BC1EF3"/>
    <w:rsid w:val="00BC201E"/>
    <w:rsid w:val="00BC228D"/>
    <w:rsid w:val="00BC2319"/>
    <w:rsid w:val="00BC2603"/>
    <w:rsid w:val="00BC2C5A"/>
    <w:rsid w:val="00BC2D92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BCE"/>
    <w:rsid w:val="00BC5D39"/>
    <w:rsid w:val="00BC5FE2"/>
    <w:rsid w:val="00BC64B8"/>
    <w:rsid w:val="00BC6686"/>
    <w:rsid w:val="00BC6DCB"/>
    <w:rsid w:val="00BC7055"/>
    <w:rsid w:val="00BC75CB"/>
    <w:rsid w:val="00BC7930"/>
    <w:rsid w:val="00BC79D1"/>
    <w:rsid w:val="00BC7D94"/>
    <w:rsid w:val="00BD0833"/>
    <w:rsid w:val="00BD0E03"/>
    <w:rsid w:val="00BD0E51"/>
    <w:rsid w:val="00BD121C"/>
    <w:rsid w:val="00BD13AB"/>
    <w:rsid w:val="00BD19B2"/>
    <w:rsid w:val="00BD19D3"/>
    <w:rsid w:val="00BD2800"/>
    <w:rsid w:val="00BD28DE"/>
    <w:rsid w:val="00BD28E3"/>
    <w:rsid w:val="00BD2E23"/>
    <w:rsid w:val="00BD2F12"/>
    <w:rsid w:val="00BD3175"/>
    <w:rsid w:val="00BD3459"/>
    <w:rsid w:val="00BD3786"/>
    <w:rsid w:val="00BD3E2E"/>
    <w:rsid w:val="00BD4339"/>
    <w:rsid w:val="00BD441A"/>
    <w:rsid w:val="00BD46DE"/>
    <w:rsid w:val="00BD489D"/>
    <w:rsid w:val="00BD4AFD"/>
    <w:rsid w:val="00BD4C4E"/>
    <w:rsid w:val="00BD51C4"/>
    <w:rsid w:val="00BD5213"/>
    <w:rsid w:val="00BD65BE"/>
    <w:rsid w:val="00BD688E"/>
    <w:rsid w:val="00BD6EED"/>
    <w:rsid w:val="00BD7221"/>
    <w:rsid w:val="00BD79B0"/>
    <w:rsid w:val="00BD7AE2"/>
    <w:rsid w:val="00BD7DCA"/>
    <w:rsid w:val="00BE013F"/>
    <w:rsid w:val="00BE0179"/>
    <w:rsid w:val="00BE019C"/>
    <w:rsid w:val="00BE042B"/>
    <w:rsid w:val="00BE0617"/>
    <w:rsid w:val="00BE0694"/>
    <w:rsid w:val="00BE0852"/>
    <w:rsid w:val="00BE0BD3"/>
    <w:rsid w:val="00BE1250"/>
    <w:rsid w:val="00BE1297"/>
    <w:rsid w:val="00BE15FF"/>
    <w:rsid w:val="00BE1834"/>
    <w:rsid w:val="00BE1853"/>
    <w:rsid w:val="00BE1C99"/>
    <w:rsid w:val="00BE24FA"/>
    <w:rsid w:val="00BE2932"/>
    <w:rsid w:val="00BE2E89"/>
    <w:rsid w:val="00BE2EA7"/>
    <w:rsid w:val="00BE39BF"/>
    <w:rsid w:val="00BE3D56"/>
    <w:rsid w:val="00BE3F77"/>
    <w:rsid w:val="00BE45AC"/>
    <w:rsid w:val="00BE461B"/>
    <w:rsid w:val="00BE51DF"/>
    <w:rsid w:val="00BE5255"/>
    <w:rsid w:val="00BE5971"/>
    <w:rsid w:val="00BE5ABE"/>
    <w:rsid w:val="00BE5B75"/>
    <w:rsid w:val="00BE5B86"/>
    <w:rsid w:val="00BE6227"/>
    <w:rsid w:val="00BE6316"/>
    <w:rsid w:val="00BE6B9E"/>
    <w:rsid w:val="00BE6DF7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B8D"/>
    <w:rsid w:val="00BF1C8C"/>
    <w:rsid w:val="00BF1F29"/>
    <w:rsid w:val="00BF2865"/>
    <w:rsid w:val="00BF2FF0"/>
    <w:rsid w:val="00BF36FC"/>
    <w:rsid w:val="00BF3AC9"/>
    <w:rsid w:val="00BF3E5B"/>
    <w:rsid w:val="00BF4407"/>
    <w:rsid w:val="00BF4CA0"/>
    <w:rsid w:val="00BF53DF"/>
    <w:rsid w:val="00BF5682"/>
    <w:rsid w:val="00BF59C1"/>
    <w:rsid w:val="00BF59E2"/>
    <w:rsid w:val="00BF5F9E"/>
    <w:rsid w:val="00BF6094"/>
    <w:rsid w:val="00BF610F"/>
    <w:rsid w:val="00BF6904"/>
    <w:rsid w:val="00BF6C18"/>
    <w:rsid w:val="00BF7983"/>
    <w:rsid w:val="00BF7B38"/>
    <w:rsid w:val="00BF7C6D"/>
    <w:rsid w:val="00BF7C78"/>
    <w:rsid w:val="00C003E4"/>
    <w:rsid w:val="00C00885"/>
    <w:rsid w:val="00C00CB2"/>
    <w:rsid w:val="00C012DE"/>
    <w:rsid w:val="00C0143E"/>
    <w:rsid w:val="00C014AA"/>
    <w:rsid w:val="00C01DD3"/>
    <w:rsid w:val="00C02611"/>
    <w:rsid w:val="00C02771"/>
    <w:rsid w:val="00C02D0F"/>
    <w:rsid w:val="00C030AB"/>
    <w:rsid w:val="00C033BE"/>
    <w:rsid w:val="00C03837"/>
    <w:rsid w:val="00C03970"/>
    <w:rsid w:val="00C03B36"/>
    <w:rsid w:val="00C03E50"/>
    <w:rsid w:val="00C03FB3"/>
    <w:rsid w:val="00C041BE"/>
    <w:rsid w:val="00C04363"/>
    <w:rsid w:val="00C04566"/>
    <w:rsid w:val="00C048A0"/>
    <w:rsid w:val="00C04A83"/>
    <w:rsid w:val="00C04DD8"/>
    <w:rsid w:val="00C05135"/>
    <w:rsid w:val="00C05549"/>
    <w:rsid w:val="00C05667"/>
    <w:rsid w:val="00C05A9B"/>
    <w:rsid w:val="00C05D2C"/>
    <w:rsid w:val="00C06A12"/>
    <w:rsid w:val="00C06C12"/>
    <w:rsid w:val="00C06D38"/>
    <w:rsid w:val="00C06EC0"/>
    <w:rsid w:val="00C07146"/>
    <w:rsid w:val="00C07381"/>
    <w:rsid w:val="00C073D5"/>
    <w:rsid w:val="00C07432"/>
    <w:rsid w:val="00C07992"/>
    <w:rsid w:val="00C07B15"/>
    <w:rsid w:val="00C07C84"/>
    <w:rsid w:val="00C07FD6"/>
    <w:rsid w:val="00C1023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DEC"/>
    <w:rsid w:val="00C16EC8"/>
    <w:rsid w:val="00C16F2C"/>
    <w:rsid w:val="00C1715C"/>
    <w:rsid w:val="00C1747A"/>
    <w:rsid w:val="00C17533"/>
    <w:rsid w:val="00C17AAB"/>
    <w:rsid w:val="00C17D04"/>
    <w:rsid w:val="00C20271"/>
    <w:rsid w:val="00C205EC"/>
    <w:rsid w:val="00C20822"/>
    <w:rsid w:val="00C20A58"/>
    <w:rsid w:val="00C20A59"/>
    <w:rsid w:val="00C20ACB"/>
    <w:rsid w:val="00C213AA"/>
    <w:rsid w:val="00C214E5"/>
    <w:rsid w:val="00C21935"/>
    <w:rsid w:val="00C21CA3"/>
    <w:rsid w:val="00C221D4"/>
    <w:rsid w:val="00C2251C"/>
    <w:rsid w:val="00C2277D"/>
    <w:rsid w:val="00C22DA5"/>
    <w:rsid w:val="00C22E9D"/>
    <w:rsid w:val="00C233F2"/>
    <w:rsid w:val="00C23835"/>
    <w:rsid w:val="00C239DB"/>
    <w:rsid w:val="00C23BB7"/>
    <w:rsid w:val="00C23E12"/>
    <w:rsid w:val="00C23FAF"/>
    <w:rsid w:val="00C241AE"/>
    <w:rsid w:val="00C24C96"/>
    <w:rsid w:val="00C256C6"/>
    <w:rsid w:val="00C256DF"/>
    <w:rsid w:val="00C25B08"/>
    <w:rsid w:val="00C25DB1"/>
    <w:rsid w:val="00C25F58"/>
    <w:rsid w:val="00C2602B"/>
    <w:rsid w:val="00C2619F"/>
    <w:rsid w:val="00C2626D"/>
    <w:rsid w:val="00C26491"/>
    <w:rsid w:val="00C2667E"/>
    <w:rsid w:val="00C270C9"/>
    <w:rsid w:val="00C273CC"/>
    <w:rsid w:val="00C274D5"/>
    <w:rsid w:val="00C27924"/>
    <w:rsid w:val="00C279CC"/>
    <w:rsid w:val="00C27A05"/>
    <w:rsid w:val="00C27C7F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BE"/>
    <w:rsid w:val="00C317FB"/>
    <w:rsid w:val="00C31DA9"/>
    <w:rsid w:val="00C31EE8"/>
    <w:rsid w:val="00C33222"/>
    <w:rsid w:val="00C3346F"/>
    <w:rsid w:val="00C335D9"/>
    <w:rsid w:val="00C3387E"/>
    <w:rsid w:val="00C3413E"/>
    <w:rsid w:val="00C3480F"/>
    <w:rsid w:val="00C348E5"/>
    <w:rsid w:val="00C3495C"/>
    <w:rsid w:val="00C34BDC"/>
    <w:rsid w:val="00C34D2A"/>
    <w:rsid w:val="00C34FB8"/>
    <w:rsid w:val="00C352A9"/>
    <w:rsid w:val="00C35A0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53"/>
    <w:rsid w:val="00C42266"/>
    <w:rsid w:val="00C42789"/>
    <w:rsid w:val="00C4279B"/>
    <w:rsid w:val="00C42A7D"/>
    <w:rsid w:val="00C42EEA"/>
    <w:rsid w:val="00C431C0"/>
    <w:rsid w:val="00C4330F"/>
    <w:rsid w:val="00C434AD"/>
    <w:rsid w:val="00C43522"/>
    <w:rsid w:val="00C43729"/>
    <w:rsid w:val="00C4374A"/>
    <w:rsid w:val="00C43782"/>
    <w:rsid w:val="00C43AC4"/>
    <w:rsid w:val="00C43E69"/>
    <w:rsid w:val="00C43FA4"/>
    <w:rsid w:val="00C444D8"/>
    <w:rsid w:val="00C44751"/>
    <w:rsid w:val="00C44D52"/>
    <w:rsid w:val="00C451E5"/>
    <w:rsid w:val="00C45239"/>
    <w:rsid w:val="00C45B2F"/>
    <w:rsid w:val="00C45C12"/>
    <w:rsid w:val="00C45E96"/>
    <w:rsid w:val="00C45EDA"/>
    <w:rsid w:val="00C464DB"/>
    <w:rsid w:val="00C4679E"/>
    <w:rsid w:val="00C46EB0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10D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7C"/>
    <w:rsid w:val="00C5288A"/>
    <w:rsid w:val="00C52AAF"/>
    <w:rsid w:val="00C533DC"/>
    <w:rsid w:val="00C53EC2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5FFD"/>
    <w:rsid w:val="00C5649D"/>
    <w:rsid w:val="00C56748"/>
    <w:rsid w:val="00C567A3"/>
    <w:rsid w:val="00C56CCB"/>
    <w:rsid w:val="00C57021"/>
    <w:rsid w:val="00C57311"/>
    <w:rsid w:val="00C5732D"/>
    <w:rsid w:val="00C57519"/>
    <w:rsid w:val="00C5754A"/>
    <w:rsid w:val="00C57A1A"/>
    <w:rsid w:val="00C57E31"/>
    <w:rsid w:val="00C57F5B"/>
    <w:rsid w:val="00C600E7"/>
    <w:rsid w:val="00C6068F"/>
    <w:rsid w:val="00C60C92"/>
    <w:rsid w:val="00C60D70"/>
    <w:rsid w:val="00C610E4"/>
    <w:rsid w:val="00C61A81"/>
    <w:rsid w:val="00C61B95"/>
    <w:rsid w:val="00C6216C"/>
    <w:rsid w:val="00C62D07"/>
    <w:rsid w:val="00C62D76"/>
    <w:rsid w:val="00C63183"/>
    <w:rsid w:val="00C638FD"/>
    <w:rsid w:val="00C651C5"/>
    <w:rsid w:val="00C651CE"/>
    <w:rsid w:val="00C6521E"/>
    <w:rsid w:val="00C654CA"/>
    <w:rsid w:val="00C65F2A"/>
    <w:rsid w:val="00C660CE"/>
    <w:rsid w:val="00C66410"/>
    <w:rsid w:val="00C66885"/>
    <w:rsid w:val="00C66A74"/>
    <w:rsid w:val="00C67350"/>
    <w:rsid w:val="00C675A5"/>
    <w:rsid w:val="00C67909"/>
    <w:rsid w:val="00C67A2E"/>
    <w:rsid w:val="00C67CD0"/>
    <w:rsid w:val="00C67DCF"/>
    <w:rsid w:val="00C7001B"/>
    <w:rsid w:val="00C7013F"/>
    <w:rsid w:val="00C70179"/>
    <w:rsid w:val="00C7069D"/>
    <w:rsid w:val="00C70CA6"/>
    <w:rsid w:val="00C713B8"/>
    <w:rsid w:val="00C7196B"/>
    <w:rsid w:val="00C71AA9"/>
    <w:rsid w:val="00C7217B"/>
    <w:rsid w:val="00C7223A"/>
    <w:rsid w:val="00C7273A"/>
    <w:rsid w:val="00C729FC"/>
    <w:rsid w:val="00C72D4F"/>
    <w:rsid w:val="00C731A0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9C7"/>
    <w:rsid w:val="00C75EA9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6D64"/>
    <w:rsid w:val="00C774B6"/>
    <w:rsid w:val="00C77511"/>
    <w:rsid w:val="00C779A9"/>
    <w:rsid w:val="00C77B0A"/>
    <w:rsid w:val="00C77B55"/>
    <w:rsid w:val="00C77F5E"/>
    <w:rsid w:val="00C77F84"/>
    <w:rsid w:val="00C80902"/>
    <w:rsid w:val="00C81531"/>
    <w:rsid w:val="00C817D3"/>
    <w:rsid w:val="00C8182B"/>
    <w:rsid w:val="00C8187A"/>
    <w:rsid w:val="00C82763"/>
    <w:rsid w:val="00C8376A"/>
    <w:rsid w:val="00C837D9"/>
    <w:rsid w:val="00C83F18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5FAC"/>
    <w:rsid w:val="00C868A2"/>
    <w:rsid w:val="00C86CCC"/>
    <w:rsid w:val="00C870EF"/>
    <w:rsid w:val="00C871A9"/>
    <w:rsid w:val="00C873FD"/>
    <w:rsid w:val="00C87637"/>
    <w:rsid w:val="00C87A43"/>
    <w:rsid w:val="00C90516"/>
    <w:rsid w:val="00C90589"/>
    <w:rsid w:val="00C90C4A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6F4C"/>
    <w:rsid w:val="00C970D8"/>
    <w:rsid w:val="00C9772D"/>
    <w:rsid w:val="00C97CBB"/>
    <w:rsid w:val="00C97CC5"/>
    <w:rsid w:val="00C97E6E"/>
    <w:rsid w:val="00C97F6E"/>
    <w:rsid w:val="00CA01F3"/>
    <w:rsid w:val="00CA0420"/>
    <w:rsid w:val="00CA0791"/>
    <w:rsid w:val="00CA22FD"/>
    <w:rsid w:val="00CA2DC5"/>
    <w:rsid w:val="00CA2E3C"/>
    <w:rsid w:val="00CA3133"/>
    <w:rsid w:val="00CA31FD"/>
    <w:rsid w:val="00CA3519"/>
    <w:rsid w:val="00CA3561"/>
    <w:rsid w:val="00CA38E9"/>
    <w:rsid w:val="00CA3A62"/>
    <w:rsid w:val="00CA3B19"/>
    <w:rsid w:val="00CA3D62"/>
    <w:rsid w:val="00CA400C"/>
    <w:rsid w:val="00CA4985"/>
    <w:rsid w:val="00CA4FAE"/>
    <w:rsid w:val="00CA52F8"/>
    <w:rsid w:val="00CA6E59"/>
    <w:rsid w:val="00CA6EEB"/>
    <w:rsid w:val="00CA6F5F"/>
    <w:rsid w:val="00CA706A"/>
    <w:rsid w:val="00CA7CC3"/>
    <w:rsid w:val="00CA7DBC"/>
    <w:rsid w:val="00CB01EF"/>
    <w:rsid w:val="00CB0237"/>
    <w:rsid w:val="00CB0443"/>
    <w:rsid w:val="00CB07C6"/>
    <w:rsid w:val="00CB0998"/>
    <w:rsid w:val="00CB1350"/>
    <w:rsid w:val="00CB1781"/>
    <w:rsid w:val="00CB19DF"/>
    <w:rsid w:val="00CB19E9"/>
    <w:rsid w:val="00CB1A9B"/>
    <w:rsid w:val="00CB1BAC"/>
    <w:rsid w:val="00CB1F10"/>
    <w:rsid w:val="00CB224E"/>
    <w:rsid w:val="00CB22E9"/>
    <w:rsid w:val="00CB272F"/>
    <w:rsid w:val="00CB273B"/>
    <w:rsid w:val="00CB2946"/>
    <w:rsid w:val="00CB3493"/>
    <w:rsid w:val="00CB375D"/>
    <w:rsid w:val="00CB37B1"/>
    <w:rsid w:val="00CB49B6"/>
    <w:rsid w:val="00CB4A0A"/>
    <w:rsid w:val="00CB4C23"/>
    <w:rsid w:val="00CB55EF"/>
    <w:rsid w:val="00CB5971"/>
    <w:rsid w:val="00CB610E"/>
    <w:rsid w:val="00CB63E8"/>
    <w:rsid w:val="00CB6571"/>
    <w:rsid w:val="00CB6A60"/>
    <w:rsid w:val="00CB6D6A"/>
    <w:rsid w:val="00CB749B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2AA4"/>
    <w:rsid w:val="00CC35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AFD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16C"/>
    <w:rsid w:val="00CE1374"/>
    <w:rsid w:val="00CE138A"/>
    <w:rsid w:val="00CE1B0E"/>
    <w:rsid w:val="00CE1C1D"/>
    <w:rsid w:val="00CE26AF"/>
    <w:rsid w:val="00CE2A03"/>
    <w:rsid w:val="00CE323B"/>
    <w:rsid w:val="00CE3B74"/>
    <w:rsid w:val="00CE3D05"/>
    <w:rsid w:val="00CE3F17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5A17"/>
    <w:rsid w:val="00CE6007"/>
    <w:rsid w:val="00CE6186"/>
    <w:rsid w:val="00CE6315"/>
    <w:rsid w:val="00CE671A"/>
    <w:rsid w:val="00CE67A8"/>
    <w:rsid w:val="00CE7119"/>
    <w:rsid w:val="00CE74BA"/>
    <w:rsid w:val="00CE756F"/>
    <w:rsid w:val="00CE7E50"/>
    <w:rsid w:val="00CE7ED4"/>
    <w:rsid w:val="00CF00EC"/>
    <w:rsid w:val="00CF0449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4D52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2F6"/>
    <w:rsid w:val="00D00473"/>
    <w:rsid w:val="00D0062E"/>
    <w:rsid w:val="00D00653"/>
    <w:rsid w:val="00D00AA9"/>
    <w:rsid w:val="00D00CA0"/>
    <w:rsid w:val="00D00D30"/>
    <w:rsid w:val="00D00D35"/>
    <w:rsid w:val="00D016C7"/>
    <w:rsid w:val="00D017B3"/>
    <w:rsid w:val="00D01CB7"/>
    <w:rsid w:val="00D0272A"/>
    <w:rsid w:val="00D02BD8"/>
    <w:rsid w:val="00D02DA1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B72"/>
    <w:rsid w:val="00D06F61"/>
    <w:rsid w:val="00D0713C"/>
    <w:rsid w:val="00D07B17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07F"/>
    <w:rsid w:val="00D13179"/>
    <w:rsid w:val="00D13A97"/>
    <w:rsid w:val="00D14540"/>
    <w:rsid w:val="00D147D4"/>
    <w:rsid w:val="00D14EF5"/>
    <w:rsid w:val="00D151D8"/>
    <w:rsid w:val="00D15AB1"/>
    <w:rsid w:val="00D15B6C"/>
    <w:rsid w:val="00D15BA3"/>
    <w:rsid w:val="00D15FAF"/>
    <w:rsid w:val="00D160CB"/>
    <w:rsid w:val="00D16544"/>
    <w:rsid w:val="00D16563"/>
    <w:rsid w:val="00D16625"/>
    <w:rsid w:val="00D1681F"/>
    <w:rsid w:val="00D16AB2"/>
    <w:rsid w:val="00D16AD0"/>
    <w:rsid w:val="00D16C8F"/>
    <w:rsid w:val="00D16F38"/>
    <w:rsid w:val="00D16F8B"/>
    <w:rsid w:val="00D170E1"/>
    <w:rsid w:val="00D17136"/>
    <w:rsid w:val="00D17911"/>
    <w:rsid w:val="00D17BD3"/>
    <w:rsid w:val="00D17D66"/>
    <w:rsid w:val="00D17FCE"/>
    <w:rsid w:val="00D2009D"/>
    <w:rsid w:val="00D20761"/>
    <w:rsid w:val="00D20A54"/>
    <w:rsid w:val="00D217E9"/>
    <w:rsid w:val="00D21FAD"/>
    <w:rsid w:val="00D22012"/>
    <w:rsid w:val="00D225B4"/>
    <w:rsid w:val="00D22EAD"/>
    <w:rsid w:val="00D23257"/>
    <w:rsid w:val="00D23292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30A"/>
    <w:rsid w:val="00D25583"/>
    <w:rsid w:val="00D2580B"/>
    <w:rsid w:val="00D2592D"/>
    <w:rsid w:val="00D259F1"/>
    <w:rsid w:val="00D25D3A"/>
    <w:rsid w:val="00D25DCC"/>
    <w:rsid w:val="00D25E0A"/>
    <w:rsid w:val="00D26449"/>
    <w:rsid w:val="00D26598"/>
    <w:rsid w:val="00D26819"/>
    <w:rsid w:val="00D26A82"/>
    <w:rsid w:val="00D26C03"/>
    <w:rsid w:val="00D26DAB"/>
    <w:rsid w:val="00D27946"/>
    <w:rsid w:val="00D27CF6"/>
    <w:rsid w:val="00D30191"/>
    <w:rsid w:val="00D307B2"/>
    <w:rsid w:val="00D30B0E"/>
    <w:rsid w:val="00D31124"/>
    <w:rsid w:val="00D31175"/>
    <w:rsid w:val="00D311C6"/>
    <w:rsid w:val="00D32E38"/>
    <w:rsid w:val="00D32F7A"/>
    <w:rsid w:val="00D330AE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426"/>
    <w:rsid w:val="00D35601"/>
    <w:rsid w:val="00D35808"/>
    <w:rsid w:val="00D358D6"/>
    <w:rsid w:val="00D35907"/>
    <w:rsid w:val="00D35AAB"/>
    <w:rsid w:val="00D35BF9"/>
    <w:rsid w:val="00D362E7"/>
    <w:rsid w:val="00D3633B"/>
    <w:rsid w:val="00D365EA"/>
    <w:rsid w:val="00D36A19"/>
    <w:rsid w:val="00D36A7C"/>
    <w:rsid w:val="00D3712C"/>
    <w:rsid w:val="00D37B64"/>
    <w:rsid w:val="00D37CD8"/>
    <w:rsid w:val="00D37FB2"/>
    <w:rsid w:val="00D400E9"/>
    <w:rsid w:val="00D40253"/>
    <w:rsid w:val="00D40547"/>
    <w:rsid w:val="00D405E2"/>
    <w:rsid w:val="00D41651"/>
    <w:rsid w:val="00D41B92"/>
    <w:rsid w:val="00D42401"/>
    <w:rsid w:val="00D42447"/>
    <w:rsid w:val="00D4249E"/>
    <w:rsid w:val="00D42F05"/>
    <w:rsid w:val="00D430D4"/>
    <w:rsid w:val="00D43103"/>
    <w:rsid w:val="00D4365A"/>
    <w:rsid w:val="00D4367A"/>
    <w:rsid w:val="00D4367B"/>
    <w:rsid w:val="00D43D51"/>
    <w:rsid w:val="00D441D5"/>
    <w:rsid w:val="00D44384"/>
    <w:rsid w:val="00D448E5"/>
    <w:rsid w:val="00D44A65"/>
    <w:rsid w:val="00D45814"/>
    <w:rsid w:val="00D4591C"/>
    <w:rsid w:val="00D45BF5"/>
    <w:rsid w:val="00D45D0F"/>
    <w:rsid w:val="00D45D7A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6FB"/>
    <w:rsid w:val="00D50EBD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AC4"/>
    <w:rsid w:val="00D5327E"/>
    <w:rsid w:val="00D5362E"/>
    <w:rsid w:val="00D5376D"/>
    <w:rsid w:val="00D537FE"/>
    <w:rsid w:val="00D539B6"/>
    <w:rsid w:val="00D53E97"/>
    <w:rsid w:val="00D542B4"/>
    <w:rsid w:val="00D54737"/>
    <w:rsid w:val="00D54A0C"/>
    <w:rsid w:val="00D54B64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67B"/>
    <w:rsid w:val="00D61800"/>
    <w:rsid w:val="00D61BA8"/>
    <w:rsid w:val="00D6225C"/>
    <w:rsid w:val="00D6239E"/>
    <w:rsid w:val="00D624E8"/>
    <w:rsid w:val="00D62F01"/>
    <w:rsid w:val="00D63209"/>
    <w:rsid w:val="00D633A6"/>
    <w:rsid w:val="00D63664"/>
    <w:rsid w:val="00D63F86"/>
    <w:rsid w:val="00D64088"/>
    <w:rsid w:val="00D64093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844"/>
    <w:rsid w:val="00D71F97"/>
    <w:rsid w:val="00D720EB"/>
    <w:rsid w:val="00D72236"/>
    <w:rsid w:val="00D72253"/>
    <w:rsid w:val="00D723C0"/>
    <w:rsid w:val="00D724E2"/>
    <w:rsid w:val="00D724F1"/>
    <w:rsid w:val="00D72801"/>
    <w:rsid w:val="00D729DD"/>
    <w:rsid w:val="00D72AA4"/>
    <w:rsid w:val="00D72BAD"/>
    <w:rsid w:val="00D730B9"/>
    <w:rsid w:val="00D7366D"/>
    <w:rsid w:val="00D7387D"/>
    <w:rsid w:val="00D73AC7"/>
    <w:rsid w:val="00D73C58"/>
    <w:rsid w:val="00D73CE4"/>
    <w:rsid w:val="00D73EE7"/>
    <w:rsid w:val="00D7402A"/>
    <w:rsid w:val="00D742F6"/>
    <w:rsid w:val="00D7433D"/>
    <w:rsid w:val="00D744FC"/>
    <w:rsid w:val="00D747CE"/>
    <w:rsid w:val="00D74C81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3B6"/>
    <w:rsid w:val="00D81414"/>
    <w:rsid w:val="00D814A9"/>
    <w:rsid w:val="00D81C47"/>
    <w:rsid w:val="00D81ED9"/>
    <w:rsid w:val="00D820ED"/>
    <w:rsid w:val="00D82454"/>
    <w:rsid w:val="00D826BD"/>
    <w:rsid w:val="00D82738"/>
    <w:rsid w:val="00D827CA"/>
    <w:rsid w:val="00D829B7"/>
    <w:rsid w:val="00D829CD"/>
    <w:rsid w:val="00D8309D"/>
    <w:rsid w:val="00D832FA"/>
    <w:rsid w:val="00D837F1"/>
    <w:rsid w:val="00D83819"/>
    <w:rsid w:val="00D83ACC"/>
    <w:rsid w:val="00D84828"/>
    <w:rsid w:val="00D84BA3"/>
    <w:rsid w:val="00D84CBD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E46"/>
    <w:rsid w:val="00D86FD8"/>
    <w:rsid w:val="00D8757B"/>
    <w:rsid w:val="00D875A9"/>
    <w:rsid w:val="00D87743"/>
    <w:rsid w:val="00D90342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884"/>
    <w:rsid w:val="00D92C35"/>
    <w:rsid w:val="00D92D5C"/>
    <w:rsid w:val="00D92DE1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3F4"/>
    <w:rsid w:val="00D96875"/>
    <w:rsid w:val="00D969E9"/>
    <w:rsid w:val="00D97220"/>
    <w:rsid w:val="00D9747D"/>
    <w:rsid w:val="00D979C9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ACD"/>
    <w:rsid w:val="00DA1C0C"/>
    <w:rsid w:val="00DA1C19"/>
    <w:rsid w:val="00DA1E0F"/>
    <w:rsid w:val="00DA1E4C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AFA"/>
    <w:rsid w:val="00DA5D7C"/>
    <w:rsid w:val="00DA5E63"/>
    <w:rsid w:val="00DA6413"/>
    <w:rsid w:val="00DA65F7"/>
    <w:rsid w:val="00DA69AF"/>
    <w:rsid w:val="00DA6A21"/>
    <w:rsid w:val="00DA742F"/>
    <w:rsid w:val="00DA7C7E"/>
    <w:rsid w:val="00DA7D1D"/>
    <w:rsid w:val="00DA7D51"/>
    <w:rsid w:val="00DA7DD8"/>
    <w:rsid w:val="00DB06B0"/>
    <w:rsid w:val="00DB06B2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3BC"/>
    <w:rsid w:val="00DB359C"/>
    <w:rsid w:val="00DB3662"/>
    <w:rsid w:val="00DB3B19"/>
    <w:rsid w:val="00DB3BCD"/>
    <w:rsid w:val="00DB41B5"/>
    <w:rsid w:val="00DB4364"/>
    <w:rsid w:val="00DB49FF"/>
    <w:rsid w:val="00DB4B31"/>
    <w:rsid w:val="00DB50F6"/>
    <w:rsid w:val="00DB5150"/>
    <w:rsid w:val="00DB559B"/>
    <w:rsid w:val="00DB5695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333B"/>
    <w:rsid w:val="00DC376F"/>
    <w:rsid w:val="00DC3A24"/>
    <w:rsid w:val="00DC3C18"/>
    <w:rsid w:val="00DC3F4C"/>
    <w:rsid w:val="00DC44EC"/>
    <w:rsid w:val="00DC44F4"/>
    <w:rsid w:val="00DC479B"/>
    <w:rsid w:val="00DC526E"/>
    <w:rsid w:val="00DC549F"/>
    <w:rsid w:val="00DC56F9"/>
    <w:rsid w:val="00DC5720"/>
    <w:rsid w:val="00DC5CF7"/>
    <w:rsid w:val="00DC5CFE"/>
    <w:rsid w:val="00DC5E46"/>
    <w:rsid w:val="00DC5F2C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C798F"/>
    <w:rsid w:val="00DC7BA4"/>
    <w:rsid w:val="00DD0662"/>
    <w:rsid w:val="00DD0A85"/>
    <w:rsid w:val="00DD0B3A"/>
    <w:rsid w:val="00DD0C02"/>
    <w:rsid w:val="00DD0ECD"/>
    <w:rsid w:val="00DD10F7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08"/>
    <w:rsid w:val="00DD5C87"/>
    <w:rsid w:val="00DD5E44"/>
    <w:rsid w:val="00DD5F4B"/>
    <w:rsid w:val="00DD6181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344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09"/>
    <w:rsid w:val="00DE4D2F"/>
    <w:rsid w:val="00DE5428"/>
    <w:rsid w:val="00DE62AE"/>
    <w:rsid w:val="00DE6640"/>
    <w:rsid w:val="00DE66BF"/>
    <w:rsid w:val="00DE6966"/>
    <w:rsid w:val="00DE7012"/>
    <w:rsid w:val="00DE7310"/>
    <w:rsid w:val="00DE7572"/>
    <w:rsid w:val="00DE7D63"/>
    <w:rsid w:val="00DE7F98"/>
    <w:rsid w:val="00DF01C9"/>
    <w:rsid w:val="00DF023A"/>
    <w:rsid w:val="00DF02CF"/>
    <w:rsid w:val="00DF03FD"/>
    <w:rsid w:val="00DF0511"/>
    <w:rsid w:val="00DF0D14"/>
    <w:rsid w:val="00DF1155"/>
    <w:rsid w:val="00DF142E"/>
    <w:rsid w:val="00DF1483"/>
    <w:rsid w:val="00DF176B"/>
    <w:rsid w:val="00DF1BB8"/>
    <w:rsid w:val="00DF2446"/>
    <w:rsid w:val="00DF2CB4"/>
    <w:rsid w:val="00DF2F3E"/>
    <w:rsid w:val="00DF3559"/>
    <w:rsid w:val="00DF3AF4"/>
    <w:rsid w:val="00DF3C14"/>
    <w:rsid w:val="00DF3CA0"/>
    <w:rsid w:val="00DF3EDD"/>
    <w:rsid w:val="00DF401F"/>
    <w:rsid w:val="00DF402C"/>
    <w:rsid w:val="00DF42B9"/>
    <w:rsid w:val="00DF4495"/>
    <w:rsid w:val="00DF48EB"/>
    <w:rsid w:val="00DF4B25"/>
    <w:rsid w:val="00DF4C02"/>
    <w:rsid w:val="00DF4CBF"/>
    <w:rsid w:val="00DF5235"/>
    <w:rsid w:val="00DF5346"/>
    <w:rsid w:val="00DF5AEF"/>
    <w:rsid w:val="00DF5C0E"/>
    <w:rsid w:val="00DF5CF7"/>
    <w:rsid w:val="00DF6251"/>
    <w:rsid w:val="00DF62E9"/>
    <w:rsid w:val="00DF69F9"/>
    <w:rsid w:val="00DF6A93"/>
    <w:rsid w:val="00DF727F"/>
    <w:rsid w:val="00DF73AA"/>
    <w:rsid w:val="00DF7EA3"/>
    <w:rsid w:val="00E002C4"/>
    <w:rsid w:val="00E00F30"/>
    <w:rsid w:val="00E01128"/>
    <w:rsid w:val="00E016E4"/>
    <w:rsid w:val="00E018AA"/>
    <w:rsid w:val="00E019BA"/>
    <w:rsid w:val="00E01C4D"/>
    <w:rsid w:val="00E01F85"/>
    <w:rsid w:val="00E02278"/>
    <w:rsid w:val="00E022E7"/>
    <w:rsid w:val="00E02B39"/>
    <w:rsid w:val="00E02D65"/>
    <w:rsid w:val="00E02E75"/>
    <w:rsid w:val="00E03073"/>
    <w:rsid w:val="00E03149"/>
    <w:rsid w:val="00E0332C"/>
    <w:rsid w:val="00E03EDD"/>
    <w:rsid w:val="00E040F3"/>
    <w:rsid w:val="00E043B3"/>
    <w:rsid w:val="00E047D1"/>
    <w:rsid w:val="00E04BF9"/>
    <w:rsid w:val="00E04E29"/>
    <w:rsid w:val="00E04E51"/>
    <w:rsid w:val="00E05510"/>
    <w:rsid w:val="00E0569E"/>
    <w:rsid w:val="00E057F3"/>
    <w:rsid w:val="00E05A0D"/>
    <w:rsid w:val="00E05C03"/>
    <w:rsid w:val="00E05E7A"/>
    <w:rsid w:val="00E06110"/>
    <w:rsid w:val="00E0624B"/>
    <w:rsid w:val="00E06B0B"/>
    <w:rsid w:val="00E06B31"/>
    <w:rsid w:val="00E06C29"/>
    <w:rsid w:val="00E06D51"/>
    <w:rsid w:val="00E07B6C"/>
    <w:rsid w:val="00E10126"/>
    <w:rsid w:val="00E1071E"/>
    <w:rsid w:val="00E10B96"/>
    <w:rsid w:val="00E11048"/>
    <w:rsid w:val="00E11C0C"/>
    <w:rsid w:val="00E125DE"/>
    <w:rsid w:val="00E12F63"/>
    <w:rsid w:val="00E13637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643"/>
    <w:rsid w:val="00E15710"/>
    <w:rsid w:val="00E15F49"/>
    <w:rsid w:val="00E15F51"/>
    <w:rsid w:val="00E15F9E"/>
    <w:rsid w:val="00E16C26"/>
    <w:rsid w:val="00E1706D"/>
    <w:rsid w:val="00E17625"/>
    <w:rsid w:val="00E17626"/>
    <w:rsid w:val="00E176E2"/>
    <w:rsid w:val="00E17942"/>
    <w:rsid w:val="00E17F21"/>
    <w:rsid w:val="00E20327"/>
    <w:rsid w:val="00E204AD"/>
    <w:rsid w:val="00E20611"/>
    <w:rsid w:val="00E2080E"/>
    <w:rsid w:val="00E209DD"/>
    <w:rsid w:val="00E20E9F"/>
    <w:rsid w:val="00E215ED"/>
    <w:rsid w:val="00E21905"/>
    <w:rsid w:val="00E22103"/>
    <w:rsid w:val="00E222AF"/>
    <w:rsid w:val="00E22405"/>
    <w:rsid w:val="00E22979"/>
    <w:rsid w:val="00E22F58"/>
    <w:rsid w:val="00E2321A"/>
    <w:rsid w:val="00E234B9"/>
    <w:rsid w:val="00E23981"/>
    <w:rsid w:val="00E239E0"/>
    <w:rsid w:val="00E23B46"/>
    <w:rsid w:val="00E23B92"/>
    <w:rsid w:val="00E2442E"/>
    <w:rsid w:val="00E24610"/>
    <w:rsid w:val="00E24633"/>
    <w:rsid w:val="00E24EFA"/>
    <w:rsid w:val="00E255AC"/>
    <w:rsid w:val="00E25613"/>
    <w:rsid w:val="00E256DD"/>
    <w:rsid w:val="00E2592D"/>
    <w:rsid w:val="00E25942"/>
    <w:rsid w:val="00E25BEF"/>
    <w:rsid w:val="00E25D7A"/>
    <w:rsid w:val="00E25E59"/>
    <w:rsid w:val="00E260E0"/>
    <w:rsid w:val="00E26652"/>
    <w:rsid w:val="00E266F7"/>
    <w:rsid w:val="00E26706"/>
    <w:rsid w:val="00E26ADA"/>
    <w:rsid w:val="00E26C73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04"/>
    <w:rsid w:val="00E3139C"/>
    <w:rsid w:val="00E322D7"/>
    <w:rsid w:val="00E32362"/>
    <w:rsid w:val="00E325BA"/>
    <w:rsid w:val="00E32679"/>
    <w:rsid w:val="00E32728"/>
    <w:rsid w:val="00E3303F"/>
    <w:rsid w:val="00E33256"/>
    <w:rsid w:val="00E332B1"/>
    <w:rsid w:val="00E33ACE"/>
    <w:rsid w:val="00E33CAE"/>
    <w:rsid w:val="00E33EC4"/>
    <w:rsid w:val="00E33F0D"/>
    <w:rsid w:val="00E33F69"/>
    <w:rsid w:val="00E344B2"/>
    <w:rsid w:val="00E344D5"/>
    <w:rsid w:val="00E34929"/>
    <w:rsid w:val="00E34CF2"/>
    <w:rsid w:val="00E34FB1"/>
    <w:rsid w:val="00E35CF8"/>
    <w:rsid w:val="00E35E01"/>
    <w:rsid w:val="00E35F5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04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C07"/>
    <w:rsid w:val="00E43E9E"/>
    <w:rsid w:val="00E44218"/>
    <w:rsid w:val="00E44356"/>
    <w:rsid w:val="00E443EA"/>
    <w:rsid w:val="00E44564"/>
    <w:rsid w:val="00E44D73"/>
    <w:rsid w:val="00E450CD"/>
    <w:rsid w:val="00E452A2"/>
    <w:rsid w:val="00E45685"/>
    <w:rsid w:val="00E45CD6"/>
    <w:rsid w:val="00E461D4"/>
    <w:rsid w:val="00E4688C"/>
    <w:rsid w:val="00E46BA9"/>
    <w:rsid w:val="00E46C14"/>
    <w:rsid w:val="00E46D1D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349"/>
    <w:rsid w:val="00E54453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976"/>
    <w:rsid w:val="00E56B9C"/>
    <w:rsid w:val="00E56C4D"/>
    <w:rsid w:val="00E56E89"/>
    <w:rsid w:val="00E5725F"/>
    <w:rsid w:val="00E574CE"/>
    <w:rsid w:val="00E57917"/>
    <w:rsid w:val="00E57A3F"/>
    <w:rsid w:val="00E60124"/>
    <w:rsid w:val="00E60AD8"/>
    <w:rsid w:val="00E60B04"/>
    <w:rsid w:val="00E612CC"/>
    <w:rsid w:val="00E61483"/>
    <w:rsid w:val="00E61696"/>
    <w:rsid w:val="00E61A3D"/>
    <w:rsid w:val="00E62826"/>
    <w:rsid w:val="00E62881"/>
    <w:rsid w:val="00E62B0D"/>
    <w:rsid w:val="00E636DF"/>
    <w:rsid w:val="00E640DC"/>
    <w:rsid w:val="00E64A23"/>
    <w:rsid w:val="00E65114"/>
    <w:rsid w:val="00E65535"/>
    <w:rsid w:val="00E657DB"/>
    <w:rsid w:val="00E665A0"/>
    <w:rsid w:val="00E665B2"/>
    <w:rsid w:val="00E66A5D"/>
    <w:rsid w:val="00E66D67"/>
    <w:rsid w:val="00E67229"/>
    <w:rsid w:val="00E675A5"/>
    <w:rsid w:val="00E6788F"/>
    <w:rsid w:val="00E67BA4"/>
    <w:rsid w:val="00E67CD8"/>
    <w:rsid w:val="00E67E5D"/>
    <w:rsid w:val="00E67EB4"/>
    <w:rsid w:val="00E70BDC"/>
    <w:rsid w:val="00E70F90"/>
    <w:rsid w:val="00E71480"/>
    <w:rsid w:val="00E7199B"/>
    <w:rsid w:val="00E71B00"/>
    <w:rsid w:val="00E71D06"/>
    <w:rsid w:val="00E7206C"/>
    <w:rsid w:val="00E72288"/>
    <w:rsid w:val="00E72717"/>
    <w:rsid w:val="00E7290F"/>
    <w:rsid w:val="00E72F95"/>
    <w:rsid w:val="00E738C4"/>
    <w:rsid w:val="00E73CD6"/>
    <w:rsid w:val="00E74601"/>
    <w:rsid w:val="00E74913"/>
    <w:rsid w:val="00E74990"/>
    <w:rsid w:val="00E74FCA"/>
    <w:rsid w:val="00E751B4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34"/>
    <w:rsid w:val="00E76B4B"/>
    <w:rsid w:val="00E76CD3"/>
    <w:rsid w:val="00E76F9B"/>
    <w:rsid w:val="00E778A3"/>
    <w:rsid w:val="00E77B18"/>
    <w:rsid w:val="00E80984"/>
    <w:rsid w:val="00E809B1"/>
    <w:rsid w:val="00E81348"/>
    <w:rsid w:val="00E81953"/>
    <w:rsid w:val="00E81B05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53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C62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A24"/>
    <w:rsid w:val="00E97AA7"/>
    <w:rsid w:val="00EA00F6"/>
    <w:rsid w:val="00EA01BC"/>
    <w:rsid w:val="00EA08A9"/>
    <w:rsid w:val="00EA0977"/>
    <w:rsid w:val="00EA0CD5"/>
    <w:rsid w:val="00EA0E71"/>
    <w:rsid w:val="00EA18AB"/>
    <w:rsid w:val="00EA1943"/>
    <w:rsid w:val="00EA1CD1"/>
    <w:rsid w:val="00EA23CE"/>
    <w:rsid w:val="00EA2C67"/>
    <w:rsid w:val="00EA31C3"/>
    <w:rsid w:val="00EA33CF"/>
    <w:rsid w:val="00EA3754"/>
    <w:rsid w:val="00EA3CEF"/>
    <w:rsid w:val="00EA3FA3"/>
    <w:rsid w:val="00EA4548"/>
    <w:rsid w:val="00EA49A5"/>
    <w:rsid w:val="00EA5655"/>
    <w:rsid w:val="00EA5CA1"/>
    <w:rsid w:val="00EA6067"/>
    <w:rsid w:val="00EA6177"/>
    <w:rsid w:val="00EA6215"/>
    <w:rsid w:val="00EA63C6"/>
    <w:rsid w:val="00EA6525"/>
    <w:rsid w:val="00EA6C9C"/>
    <w:rsid w:val="00EA6CA7"/>
    <w:rsid w:val="00EA6DD2"/>
    <w:rsid w:val="00EA7120"/>
    <w:rsid w:val="00EA7506"/>
    <w:rsid w:val="00EA756D"/>
    <w:rsid w:val="00EA776B"/>
    <w:rsid w:val="00EA79B9"/>
    <w:rsid w:val="00EA7CA7"/>
    <w:rsid w:val="00EA7D01"/>
    <w:rsid w:val="00EB00F0"/>
    <w:rsid w:val="00EB07B4"/>
    <w:rsid w:val="00EB08A6"/>
    <w:rsid w:val="00EB0E8C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264"/>
    <w:rsid w:val="00EB4471"/>
    <w:rsid w:val="00EB44CB"/>
    <w:rsid w:val="00EB4A00"/>
    <w:rsid w:val="00EB4B12"/>
    <w:rsid w:val="00EB4B4E"/>
    <w:rsid w:val="00EB5608"/>
    <w:rsid w:val="00EB5716"/>
    <w:rsid w:val="00EB57E8"/>
    <w:rsid w:val="00EB5E75"/>
    <w:rsid w:val="00EB5EDA"/>
    <w:rsid w:val="00EB6051"/>
    <w:rsid w:val="00EB6336"/>
    <w:rsid w:val="00EB6573"/>
    <w:rsid w:val="00EB65EA"/>
    <w:rsid w:val="00EB671E"/>
    <w:rsid w:val="00EB6991"/>
    <w:rsid w:val="00EB6EC1"/>
    <w:rsid w:val="00EB729C"/>
    <w:rsid w:val="00EB770E"/>
    <w:rsid w:val="00EB7714"/>
    <w:rsid w:val="00EB7CE2"/>
    <w:rsid w:val="00EB7D47"/>
    <w:rsid w:val="00EC0B3B"/>
    <w:rsid w:val="00EC0C37"/>
    <w:rsid w:val="00EC1571"/>
    <w:rsid w:val="00EC1F04"/>
    <w:rsid w:val="00EC202E"/>
    <w:rsid w:val="00EC203A"/>
    <w:rsid w:val="00EC2427"/>
    <w:rsid w:val="00EC2BF3"/>
    <w:rsid w:val="00EC2E58"/>
    <w:rsid w:val="00EC30B7"/>
    <w:rsid w:val="00EC3450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DC7"/>
    <w:rsid w:val="00EC5E6C"/>
    <w:rsid w:val="00EC6216"/>
    <w:rsid w:val="00EC626E"/>
    <w:rsid w:val="00EC6329"/>
    <w:rsid w:val="00EC6433"/>
    <w:rsid w:val="00EC64A4"/>
    <w:rsid w:val="00EC6798"/>
    <w:rsid w:val="00EC6CD4"/>
    <w:rsid w:val="00EC7000"/>
    <w:rsid w:val="00EC7152"/>
    <w:rsid w:val="00EC780C"/>
    <w:rsid w:val="00EC7926"/>
    <w:rsid w:val="00EC79D4"/>
    <w:rsid w:val="00EC7A12"/>
    <w:rsid w:val="00EC7EC3"/>
    <w:rsid w:val="00ED01A5"/>
    <w:rsid w:val="00ED023C"/>
    <w:rsid w:val="00ED06CC"/>
    <w:rsid w:val="00ED0782"/>
    <w:rsid w:val="00ED0A9E"/>
    <w:rsid w:val="00ED0CAF"/>
    <w:rsid w:val="00ED0E0E"/>
    <w:rsid w:val="00ED0FBB"/>
    <w:rsid w:val="00ED1185"/>
    <w:rsid w:val="00ED1234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BC2"/>
    <w:rsid w:val="00ED3C40"/>
    <w:rsid w:val="00ED4175"/>
    <w:rsid w:val="00ED4595"/>
    <w:rsid w:val="00ED4615"/>
    <w:rsid w:val="00ED479C"/>
    <w:rsid w:val="00ED4BBD"/>
    <w:rsid w:val="00ED4E60"/>
    <w:rsid w:val="00ED510E"/>
    <w:rsid w:val="00ED5490"/>
    <w:rsid w:val="00ED578B"/>
    <w:rsid w:val="00ED5A97"/>
    <w:rsid w:val="00ED6015"/>
    <w:rsid w:val="00ED621F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CFC"/>
    <w:rsid w:val="00EF013F"/>
    <w:rsid w:val="00EF0245"/>
    <w:rsid w:val="00EF0730"/>
    <w:rsid w:val="00EF07A1"/>
    <w:rsid w:val="00EF0BE9"/>
    <w:rsid w:val="00EF0F99"/>
    <w:rsid w:val="00EF0FE1"/>
    <w:rsid w:val="00EF134C"/>
    <w:rsid w:val="00EF149E"/>
    <w:rsid w:val="00EF153C"/>
    <w:rsid w:val="00EF1C1C"/>
    <w:rsid w:val="00EF1CAF"/>
    <w:rsid w:val="00EF1F20"/>
    <w:rsid w:val="00EF1F4F"/>
    <w:rsid w:val="00EF20FC"/>
    <w:rsid w:val="00EF28BA"/>
    <w:rsid w:val="00EF311C"/>
    <w:rsid w:val="00EF3372"/>
    <w:rsid w:val="00EF382E"/>
    <w:rsid w:val="00EF38C9"/>
    <w:rsid w:val="00EF4403"/>
    <w:rsid w:val="00EF4535"/>
    <w:rsid w:val="00EF484B"/>
    <w:rsid w:val="00EF5079"/>
    <w:rsid w:val="00EF5972"/>
    <w:rsid w:val="00EF6336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CC7"/>
    <w:rsid w:val="00F01D25"/>
    <w:rsid w:val="00F020E6"/>
    <w:rsid w:val="00F02495"/>
    <w:rsid w:val="00F02559"/>
    <w:rsid w:val="00F02675"/>
    <w:rsid w:val="00F02BC9"/>
    <w:rsid w:val="00F02FA3"/>
    <w:rsid w:val="00F0340E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07FED"/>
    <w:rsid w:val="00F10BB2"/>
    <w:rsid w:val="00F11244"/>
    <w:rsid w:val="00F112BE"/>
    <w:rsid w:val="00F112D4"/>
    <w:rsid w:val="00F114EA"/>
    <w:rsid w:val="00F1152E"/>
    <w:rsid w:val="00F1183A"/>
    <w:rsid w:val="00F11933"/>
    <w:rsid w:val="00F11A41"/>
    <w:rsid w:val="00F11AEC"/>
    <w:rsid w:val="00F11B74"/>
    <w:rsid w:val="00F11C49"/>
    <w:rsid w:val="00F11F76"/>
    <w:rsid w:val="00F12070"/>
    <w:rsid w:val="00F120DF"/>
    <w:rsid w:val="00F121C5"/>
    <w:rsid w:val="00F12326"/>
    <w:rsid w:val="00F12370"/>
    <w:rsid w:val="00F12651"/>
    <w:rsid w:val="00F12662"/>
    <w:rsid w:val="00F130F2"/>
    <w:rsid w:val="00F1317A"/>
    <w:rsid w:val="00F13FB2"/>
    <w:rsid w:val="00F14021"/>
    <w:rsid w:val="00F14B22"/>
    <w:rsid w:val="00F152C3"/>
    <w:rsid w:val="00F15365"/>
    <w:rsid w:val="00F155FF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2128"/>
    <w:rsid w:val="00F224AF"/>
    <w:rsid w:val="00F22721"/>
    <w:rsid w:val="00F22A62"/>
    <w:rsid w:val="00F23658"/>
    <w:rsid w:val="00F23A0B"/>
    <w:rsid w:val="00F23EBA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17"/>
    <w:rsid w:val="00F26BE6"/>
    <w:rsid w:val="00F26E33"/>
    <w:rsid w:val="00F275B8"/>
    <w:rsid w:val="00F27BAF"/>
    <w:rsid w:val="00F27C12"/>
    <w:rsid w:val="00F27DC0"/>
    <w:rsid w:val="00F306CF"/>
    <w:rsid w:val="00F30E46"/>
    <w:rsid w:val="00F3128C"/>
    <w:rsid w:val="00F31A78"/>
    <w:rsid w:val="00F31C84"/>
    <w:rsid w:val="00F31D44"/>
    <w:rsid w:val="00F31E08"/>
    <w:rsid w:val="00F321E1"/>
    <w:rsid w:val="00F327F2"/>
    <w:rsid w:val="00F32D1C"/>
    <w:rsid w:val="00F32E33"/>
    <w:rsid w:val="00F32E94"/>
    <w:rsid w:val="00F330FC"/>
    <w:rsid w:val="00F335DD"/>
    <w:rsid w:val="00F337FD"/>
    <w:rsid w:val="00F33A9A"/>
    <w:rsid w:val="00F33AD2"/>
    <w:rsid w:val="00F33ADC"/>
    <w:rsid w:val="00F33B77"/>
    <w:rsid w:val="00F33D2A"/>
    <w:rsid w:val="00F33D3C"/>
    <w:rsid w:val="00F33F1E"/>
    <w:rsid w:val="00F3408C"/>
    <w:rsid w:val="00F341BD"/>
    <w:rsid w:val="00F344E4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5F2E"/>
    <w:rsid w:val="00F362AC"/>
    <w:rsid w:val="00F364FB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0D0"/>
    <w:rsid w:val="00F40187"/>
    <w:rsid w:val="00F4064B"/>
    <w:rsid w:val="00F409CC"/>
    <w:rsid w:val="00F40B79"/>
    <w:rsid w:val="00F40CF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39D"/>
    <w:rsid w:val="00F4340F"/>
    <w:rsid w:val="00F43A56"/>
    <w:rsid w:val="00F43B48"/>
    <w:rsid w:val="00F43D3D"/>
    <w:rsid w:val="00F44190"/>
    <w:rsid w:val="00F443A3"/>
    <w:rsid w:val="00F4473E"/>
    <w:rsid w:val="00F448D5"/>
    <w:rsid w:val="00F44B1B"/>
    <w:rsid w:val="00F45104"/>
    <w:rsid w:val="00F458A2"/>
    <w:rsid w:val="00F45D64"/>
    <w:rsid w:val="00F46113"/>
    <w:rsid w:val="00F467F6"/>
    <w:rsid w:val="00F4688E"/>
    <w:rsid w:val="00F4695D"/>
    <w:rsid w:val="00F46A61"/>
    <w:rsid w:val="00F46CAD"/>
    <w:rsid w:val="00F47920"/>
    <w:rsid w:val="00F47CD3"/>
    <w:rsid w:val="00F47CF1"/>
    <w:rsid w:val="00F50380"/>
    <w:rsid w:val="00F50449"/>
    <w:rsid w:val="00F5067A"/>
    <w:rsid w:val="00F50B9A"/>
    <w:rsid w:val="00F51034"/>
    <w:rsid w:val="00F512BD"/>
    <w:rsid w:val="00F5137F"/>
    <w:rsid w:val="00F513EE"/>
    <w:rsid w:val="00F51922"/>
    <w:rsid w:val="00F51958"/>
    <w:rsid w:val="00F519C3"/>
    <w:rsid w:val="00F51D19"/>
    <w:rsid w:val="00F51E62"/>
    <w:rsid w:val="00F51EF4"/>
    <w:rsid w:val="00F51F2A"/>
    <w:rsid w:val="00F51F51"/>
    <w:rsid w:val="00F520A7"/>
    <w:rsid w:val="00F5295E"/>
    <w:rsid w:val="00F52B38"/>
    <w:rsid w:val="00F5358F"/>
    <w:rsid w:val="00F536E5"/>
    <w:rsid w:val="00F53912"/>
    <w:rsid w:val="00F53F5F"/>
    <w:rsid w:val="00F53FF1"/>
    <w:rsid w:val="00F5408F"/>
    <w:rsid w:val="00F5418C"/>
    <w:rsid w:val="00F545A8"/>
    <w:rsid w:val="00F549B0"/>
    <w:rsid w:val="00F54AFB"/>
    <w:rsid w:val="00F55602"/>
    <w:rsid w:val="00F55625"/>
    <w:rsid w:val="00F559E0"/>
    <w:rsid w:val="00F55D42"/>
    <w:rsid w:val="00F55E0B"/>
    <w:rsid w:val="00F55FC1"/>
    <w:rsid w:val="00F55FEB"/>
    <w:rsid w:val="00F56265"/>
    <w:rsid w:val="00F562EC"/>
    <w:rsid w:val="00F5690D"/>
    <w:rsid w:val="00F56D3C"/>
    <w:rsid w:val="00F5729D"/>
    <w:rsid w:val="00F577C5"/>
    <w:rsid w:val="00F57A00"/>
    <w:rsid w:val="00F6029B"/>
    <w:rsid w:val="00F6035A"/>
    <w:rsid w:val="00F60D7B"/>
    <w:rsid w:val="00F60DC7"/>
    <w:rsid w:val="00F6101C"/>
    <w:rsid w:val="00F614AD"/>
    <w:rsid w:val="00F61C1B"/>
    <w:rsid w:val="00F621FA"/>
    <w:rsid w:val="00F622CF"/>
    <w:rsid w:val="00F62B6A"/>
    <w:rsid w:val="00F62CB0"/>
    <w:rsid w:val="00F62CFE"/>
    <w:rsid w:val="00F637C4"/>
    <w:rsid w:val="00F63DBD"/>
    <w:rsid w:val="00F63E16"/>
    <w:rsid w:val="00F64101"/>
    <w:rsid w:val="00F648E9"/>
    <w:rsid w:val="00F65453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A2"/>
    <w:rsid w:val="00F70AB2"/>
    <w:rsid w:val="00F71A7E"/>
    <w:rsid w:val="00F71AD2"/>
    <w:rsid w:val="00F71C1C"/>
    <w:rsid w:val="00F7209E"/>
    <w:rsid w:val="00F720E7"/>
    <w:rsid w:val="00F7225C"/>
    <w:rsid w:val="00F7274C"/>
    <w:rsid w:val="00F72B80"/>
    <w:rsid w:val="00F72C2E"/>
    <w:rsid w:val="00F72F4E"/>
    <w:rsid w:val="00F73071"/>
    <w:rsid w:val="00F7377A"/>
    <w:rsid w:val="00F742C6"/>
    <w:rsid w:val="00F74434"/>
    <w:rsid w:val="00F74676"/>
    <w:rsid w:val="00F74BC0"/>
    <w:rsid w:val="00F74E2B"/>
    <w:rsid w:val="00F74F8D"/>
    <w:rsid w:val="00F74FB5"/>
    <w:rsid w:val="00F753A4"/>
    <w:rsid w:val="00F7549C"/>
    <w:rsid w:val="00F7551D"/>
    <w:rsid w:val="00F75835"/>
    <w:rsid w:val="00F75A7F"/>
    <w:rsid w:val="00F75B8A"/>
    <w:rsid w:val="00F75C8B"/>
    <w:rsid w:val="00F75F51"/>
    <w:rsid w:val="00F767A4"/>
    <w:rsid w:val="00F76994"/>
    <w:rsid w:val="00F76A0D"/>
    <w:rsid w:val="00F76F7E"/>
    <w:rsid w:val="00F7746C"/>
    <w:rsid w:val="00F77578"/>
    <w:rsid w:val="00F800F2"/>
    <w:rsid w:val="00F801A9"/>
    <w:rsid w:val="00F801C4"/>
    <w:rsid w:val="00F81163"/>
    <w:rsid w:val="00F814C7"/>
    <w:rsid w:val="00F81544"/>
    <w:rsid w:val="00F818D4"/>
    <w:rsid w:val="00F8201A"/>
    <w:rsid w:val="00F8209E"/>
    <w:rsid w:val="00F821B3"/>
    <w:rsid w:val="00F824AE"/>
    <w:rsid w:val="00F8261B"/>
    <w:rsid w:val="00F82C57"/>
    <w:rsid w:val="00F82CD4"/>
    <w:rsid w:val="00F82E0E"/>
    <w:rsid w:val="00F83376"/>
    <w:rsid w:val="00F83494"/>
    <w:rsid w:val="00F8365E"/>
    <w:rsid w:val="00F838AE"/>
    <w:rsid w:val="00F8395A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DF4"/>
    <w:rsid w:val="00F85F29"/>
    <w:rsid w:val="00F85F93"/>
    <w:rsid w:val="00F86913"/>
    <w:rsid w:val="00F86B77"/>
    <w:rsid w:val="00F86CC5"/>
    <w:rsid w:val="00F86D50"/>
    <w:rsid w:val="00F86DF7"/>
    <w:rsid w:val="00F870F3"/>
    <w:rsid w:val="00F8719A"/>
    <w:rsid w:val="00F87718"/>
    <w:rsid w:val="00F8774A"/>
    <w:rsid w:val="00F8786C"/>
    <w:rsid w:val="00F87A9C"/>
    <w:rsid w:val="00F87BA1"/>
    <w:rsid w:val="00F87E88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5C"/>
    <w:rsid w:val="00F9167D"/>
    <w:rsid w:val="00F9171D"/>
    <w:rsid w:val="00F917FA"/>
    <w:rsid w:val="00F91957"/>
    <w:rsid w:val="00F91CFE"/>
    <w:rsid w:val="00F9242D"/>
    <w:rsid w:val="00F924EE"/>
    <w:rsid w:val="00F925AC"/>
    <w:rsid w:val="00F92818"/>
    <w:rsid w:val="00F92E5B"/>
    <w:rsid w:val="00F92F98"/>
    <w:rsid w:val="00F92FCA"/>
    <w:rsid w:val="00F93048"/>
    <w:rsid w:val="00F930CF"/>
    <w:rsid w:val="00F93156"/>
    <w:rsid w:val="00F93611"/>
    <w:rsid w:val="00F93C4D"/>
    <w:rsid w:val="00F93D8D"/>
    <w:rsid w:val="00F93DA2"/>
    <w:rsid w:val="00F9410B"/>
    <w:rsid w:val="00F94C99"/>
    <w:rsid w:val="00F9506C"/>
    <w:rsid w:val="00F950C6"/>
    <w:rsid w:val="00F95558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331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2BA"/>
    <w:rsid w:val="00FA235B"/>
    <w:rsid w:val="00FA335A"/>
    <w:rsid w:val="00FA34F3"/>
    <w:rsid w:val="00FA3DB9"/>
    <w:rsid w:val="00FA41E6"/>
    <w:rsid w:val="00FA4239"/>
    <w:rsid w:val="00FA45EF"/>
    <w:rsid w:val="00FA4C67"/>
    <w:rsid w:val="00FA4CB7"/>
    <w:rsid w:val="00FA5356"/>
    <w:rsid w:val="00FA581F"/>
    <w:rsid w:val="00FA5D68"/>
    <w:rsid w:val="00FA6147"/>
    <w:rsid w:val="00FA6152"/>
    <w:rsid w:val="00FA66BB"/>
    <w:rsid w:val="00FA685B"/>
    <w:rsid w:val="00FA6CC1"/>
    <w:rsid w:val="00FA6D2E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428"/>
    <w:rsid w:val="00FB1909"/>
    <w:rsid w:val="00FB1A81"/>
    <w:rsid w:val="00FB1B4F"/>
    <w:rsid w:val="00FB1DED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9A6"/>
    <w:rsid w:val="00FB4B45"/>
    <w:rsid w:val="00FB4E25"/>
    <w:rsid w:val="00FB55B6"/>
    <w:rsid w:val="00FB5C4B"/>
    <w:rsid w:val="00FB5EED"/>
    <w:rsid w:val="00FB6154"/>
    <w:rsid w:val="00FB6202"/>
    <w:rsid w:val="00FB6459"/>
    <w:rsid w:val="00FB667C"/>
    <w:rsid w:val="00FB6AC1"/>
    <w:rsid w:val="00FB6C54"/>
    <w:rsid w:val="00FB6E81"/>
    <w:rsid w:val="00FB6F13"/>
    <w:rsid w:val="00FB741E"/>
    <w:rsid w:val="00FB77B5"/>
    <w:rsid w:val="00FB7874"/>
    <w:rsid w:val="00FB7EDF"/>
    <w:rsid w:val="00FC0451"/>
    <w:rsid w:val="00FC0ABA"/>
    <w:rsid w:val="00FC0E76"/>
    <w:rsid w:val="00FC143F"/>
    <w:rsid w:val="00FC155A"/>
    <w:rsid w:val="00FC1D69"/>
    <w:rsid w:val="00FC2078"/>
    <w:rsid w:val="00FC2168"/>
    <w:rsid w:val="00FC22B0"/>
    <w:rsid w:val="00FC257D"/>
    <w:rsid w:val="00FC268D"/>
    <w:rsid w:val="00FC26D3"/>
    <w:rsid w:val="00FC26E1"/>
    <w:rsid w:val="00FC2959"/>
    <w:rsid w:val="00FC2DB7"/>
    <w:rsid w:val="00FC3327"/>
    <w:rsid w:val="00FC3C40"/>
    <w:rsid w:val="00FC41E3"/>
    <w:rsid w:val="00FC4B45"/>
    <w:rsid w:val="00FC4DB3"/>
    <w:rsid w:val="00FC533F"/>
    <w:rsid w:val="00FC54E2"/>
    <w:rsid w:val="00FC58F3"/>
    <w:rsid w:val="00FC5944"/>
    <w:rsid w:val="00FC5948"/>
    <w:rsid w:val="00FC5D99"/>
    <w:rsid w:val="00FC5E21"/>
    <w:rsid w:val="00FC6786"/>
    <w:rsid w:val="00FC6DDC"/>
    <w:rsid w:val="00FC6F14"/>
    <w:rsid w:val="00FC751C"/>
    <w:rsid w:val="00FC7EB8"/>
    <w:rsid w:val="00FD012D"/>
    <w:rsid w:val="00FD037E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FE"/>
    <w:rsid w:val="00FD2720"/>
    <w:rsid w:val="00FD2A21"/>
    <w:rsid w:val="00FD302C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50F7"/>
    <w:rsid w:val="00FD54DA"/>
    <w:rsid w:val="00FD5FB6"/>
    <w:rsid w:val="00FD6115"/>
    <w:rsid w:val="00FD62D2"/>
    <w:rsid w:val="00FD6815"/>
    <w:rsid w:val="00FD6881"/>
    <w:rsid w:val="00FD6F47"/>
    <w:rsid w:val="00FD7149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957"/>
    <w:rsid w:val="00FE5BB7"/>
    <w:rsid w:val="00FE5D6C"/>
    <w:rsid w:val="00FE60F1"/>
    <w:rsid w:val="00FE612B"/>
    <w:rsid w:val="00FE6296"/>
    <w:rsid w:val="00FE6402"/>
    <w:rsid w:val="00FE6A7A"/>
    <w:rsid w:val="00FE749F"/>
    <w:rsid w:val="00FE766C"/>
    <w:rsid w:val="00FE781B"/>
    <w:rsid w:val="00FE7832"/>
    <w:rsid w:val="00FE7A59"/>
    <w:rsid w:val="00FE7A65"/>
    <w:rsid w:val="00FF029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519"/>
    <w:rsid w:val="00FF4C05"/>
    <w:rsid w:val="00FF4C3F"/>
    <w:rsid w:val="00FF5434"/>
    <w:rsid w:val="00FF5501"/>
    <w:rsid w:val="00FF5A10"/>
    <w:rsid w:val="00FF5D2B"/>
    <w:rsid w:val="00FF5D98"/>
    <w:rsid w:val="00FF634B"/>
    <w:rsid w:val="00FF671F"/>
    <w:rsid w:val="00FF6876"/>
    <w:rsid w:val="00FF69E8"/>
    <w:rsid w:val="00FF7153"/>
    <w:rsid w:val="00FF77AE"/>
    <w:rsid w:val="00FF7D85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CB56C1"/>
  <w15:docId w15:val="{C80F4EA5-523B-4DC7-8BDC-62A97418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B0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rsid w:val="006D483E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D483E"/>
    <w:pPr>
      <w:shd w:val="clear" w:color="auto" w:fill="FFFFFF"/>
      <w:autoSpaceDE/>
      <w:autoSpaceDN/>
      <w:adjustRightInd/>
      <w:spacing w:before="420" w:line="317" w:lineRule="exact"/>
      <w:ind w:hanging="340"/>
    </w:pPr>
    <w:rPr>
      <w:rFonts w:ascii="Arial" w:hAnsi="Arial" w:cs="Arial"/>
      <w:sz w:val="19"/>
      <w:szCs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1038E007380940961E1389EB3A7BE7" ma:contentTypeVersion="6" ma:contentTypeDescription="Utwórz nowy dokument." ma:contentTypeScope="" ma:versionID="8e2e1c757776951bfdfa36885c81e388">
  <xsd:schema xmlns:xsd="http://www.w3.org/2001/XMLSchema" xmlns:xs="http://www.w3.org/2001/XMLSchema" xmlns:p="http://schemas.microsoft.com/office/2006/metadata/properties" xmlns:ns3="58f0915f-16f0-4ed2-bd12-925350b21d12" targetNamespace="http://schemas.microsoft.com/office/2006/metadata/properties" ma:root="true" ma:fieldsID="90ced76244da7ebf3b706b952c52dd98" ns3:_="">
    <xsd:import namespace="58f0915f-16f0-4ed2-bd12-925350b21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915f-16f0-4ed2-bd12-925350b2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0B6E6-6F3B-4A56-9C88-E8CDAA20E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AAE25-0370-4D70-A8BF-21E47943DA07}">
  <ds:schemaRefs>
    <ds:schemaRef ds:uri="http://schemas.microsoft.com/office/2006/documentManagement/types"/>
    <ds:schemaRef ds:uri="http://www.w3.org/XML/1998/namespace"/>
    <ds:schemaRef ds:uri="http://purl.org/dc/dcmitype/"/>
    <ds:schemaRef ds:uri="58f0915f-16f0-4ed2-bd12-925350b21d1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0488DE-95DB-4499-947B-9E5C64AE8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0915f-16f0-4ed2-bd12-925350b21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2EB7D1-B29F-402D-B740-D5EB8856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1927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15517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Kamiński Marek</cp:lastModifiedBy>
  <cp:revision>2</cp:revision>
  <cp:lastPrinted>2019-12-23T12:35:00Z</cp:lastPrinted>
  <dcterms:created xsi:type="dcterms:W3CDTF">2019-12-30T09:36:00Z</dcterms:created>
  <dcterms:modified xsi:type="dcterms:W3CDTF">2019-12-30T09:36:00Z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