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3AD682FE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7308" w14:textId="0C2BDBF4" w:rsidR="005821D2" w:rsidRDefault="005821D2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114ACF4" w14:textId="1C900CDE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4BB4F92B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 w:rsidR="00636EC8"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67130DE3" w:rsidR="009B3E3A" w:rsidRPr="009D1B6D" w:rsidRDefault="009B3E3A" w:rsidP="009D1B6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 w:rsidR="00BF76F7"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2018 r. prawo przedsiębiorców (Dz. U. z 201</w:t>
            </w:r>
            <w:r w:rsidR="00C474DE"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r. poz. </w:t>
            </w:r>
            <w:r w:rsidR="00C474DE">
              <w:rPr>
                <w:rFonts w:ascii="Open Sans" w:hAnsi="Open Sans" w:cs="Open Sans"/>
                <w:sz w:val="18"/>
                <w:szCs w:val="18"/>
              </w:rPr>
              <w:t>1292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  <w:p w14:paraId="30B25078" w14:textId="148AD1ED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A92E247" w:rsidR="00C225E5" w:rsidRPr="00B96005" w:rsidRDefault="000E066A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25DF8E50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E59DA" id="Prostokąt 8" o:spid="_x0000_s1026" style="position:absolute;margin-left:69.45pt;margin-top:22.9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46920BA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AA0DF" id="Prostokąt 9" o:spid="_x0000_s1026" style="position:absolute;margin-left:68.7pt;margin-top:7.4pt;width:9.65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1A153407" w14:textId="24EEDCA1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4B7178E6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4A571" id="Prostokąt 10" o:spid="_x0000_s1026" style="position:absolute;margin-left:67.6pt;margin-top:13.2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77777777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3ACB35D" w14:textId="5BA7A012" w:rsidR="00AA6D3E" w:rsidRDefault="00AA6D3E" w:rsidP="00AA6D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35FA901D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538E3" id="Prostokąt 1" o:spid="_x0000_s1026" style="position:absolute;margin-left:67.9pt;margin-top:.8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704329CD" w:rsidR="00AA6D3E" w:rsidRPr="00B96005" w:rsidRDefault="00AA6D3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3F350A">
        <w:trPr>
          <w:trHeight w:val="1139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01A8F8CF" w:rsidR="00AF5EF8" w:rsidRPr="00F513ED" w:rsidRDefault="00EE4A65" w:rsidP="001907BB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E4A65">
              <w:rPr>
                <w:rFonts w:ascii="Open Sans" w:hAnsi="Open Sans" w:cs="Open Sans"/>
                <w:b/>
                <w:bCs/>
                <w:sz w:val="18"/>
                <w:szCs w:val="18"/>
              </w:rPr>
              <w:t>„Rewitalizacja i przebudowa kompleksu budynków palmiarni w ogrodzie botanicznym w Parku Opackim im. Adama Mickiewicza w Gdańsku Oliwie”</w:t>
            </w:r>
            <w:r w:rsidRPr="00EE4A65"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  <w:t>w ramach zadania: Rewaloryzacja zabytków sztuki ogrodowej i zagospodarowania terenów zieleni w mieście - etap III – szklarnia, oranżeria, rotunda</w:t>
            </w:r>
            <w:r w:rsidRPr="00EE4A65"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  <w:t xml:space="preserve"> i zagospodarowanie terenu.</w:t>
            </w:r>
          </w:p>
        </w:tc>
      </w:tr>
    </w:tbl>
    <w:p w14:paraId="3B7972C9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8629F3">
        <w:trPr>
          <w:trHeight w:val="648"/>
        </w:trPr>
        <w:tc>
          <w:tcPr>
            <w:tcW w:w="504" w:type="dxa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6A2C3396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8629F3">
        <w:trPr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5794F016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 w:rsidR="000077C8">
              <w:rPr>
                <w:rFonts w:ascii="Open Sans" w:hAnsi="Open Sans" w:cs="Open Sans"/>
                <w:sz w:val="18"/>
                <w:szCs w:val="18"/>
              </w:rPr>
              <w:t xml:space="preserve"> dla przedmiotu odbioru nr 1 i 2</w:t>
            </w:r>
          </w:p>
        </w:tc>
        <w:tc>
          <w:tcPr>
            <w:tcW w:w="5244" w:type="dxa"/>
            <w:vAlign w:val="center"/>
          </w:tcPr>
          <w:p w14:paraId="737E105A" w14:textId="6108AED4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BF73D8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  <w:r w:rsidR="00BF73D8">
              <w:rPr>
                <w:rFonts w:ascii="Open Sans" w:hAnsi="Open Sans" w:cs="Open Sans"/>
                <w:sz w:val="18"/>
                <w:szCs w:val="18"/>
              </w:rPr>
              <w:t xml:space="preserve"> danego przedmiotu odbioru</w:t>
            </w:r>
          </w:p>
        </w:tc>
      </w:tr>
      <w:tr w:rsidR="005A6C4E" w:rsidRPr="00E84076" w14:paraId="4CA1BFE5" w14:textId="77777777" w:rsidTr="008629F3">
        <w:trPr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38D70690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E461AA" w:rsidRPr="00E461AA">
              <w:rPr>
                <w:rFonts w:ascii="Open Sans" w:hAnsi="Open Sans" w:cs="Open Sans"/>
                <w:sz w:val="18"/>
                <w:szCs w:val="18"/>
              </w:rPr>
              <w:t>dla przedmiotu odbioru nr 1</w:t>
            </w:r>
            <w:r w:rsidR="00C474DE">
              <w:rPr>
                <w:rFonts w:ascii="Open Sans" w:hAnsi="Open Sans" w:cs="Open Sans"/>
                <w:sz w:val="18"/>
                <w:szCs w:val="18"/>
              </w:rPr>
              <w:t xml:space="preserve"> i 2</w:t>
            </w:r>
            <w:r w:rsidR="00E461AA" w:rsidRPr="00E461A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8629F3">
        <w:trPr>
          <w:trHeight w:val="570"/>
        </w:trPr>
        <w:tc>
          <w:tcPr>
            <w:tcW w:w="504" w:type="dxa"/>
            <w:vAlign w:val="center"/>
          </w:tcPr>
          <w:p w14:paraId="744B7F6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613380">
        <w:trPr>
          <w:trHeight w:val="1202"/>
        </w:trPr>
        <w:tc>
          <w:tcPr>
            <w:tcW w:w="504" w:type="dxa"/>
            <w:vAlign w:val="center"/>
          </w:tcPr>
          <w:p w14:paraId="5EEAD82A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9C15373" w14:textId="77777777" w:rsidR="00DC1649" w:rsidRPr="00A0574A" w:rsidRDefault="00DC1649" w:rsidP="00690DF0">
      <w:pPr>
        <w:pStyle w:val="Akapitzlist"/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13BE8DEC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1907BB" w:rsidRDefault="001C49D3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690DF0">
      <w:pPr>
        <w:widowControl/>
        <w:numPr>
          <w:ilvl w:val="0"/>
          <w:numId w:val="43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9108426" w14:textId="77777777" w:rsidR="005A6C4E" w:rsidRDefault="005A6C4E" w:rsidP="00690DF0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9AA705C" w14:textId="6C36837E" w:rsidR="005A6C4E" w:rsidRPr="001907BB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D9366F" w:rsidRPr="001907BB">
        <w:rPr>
          <w:rFonts w:ascii="Open Sans" w:hAnsi="Open Sans" w:cs="Open Sans"/>
        </w:rPr>
        <w:t>1</w:t>
      </w:r>
      <w:r w:rsidR="00B14C00">
        <w:rPr>
          <w:rFonts w:ascii="Open Sans" w:hAnsi="Open Sans" w:cs="Open Sans"/>
        </w:rPr>
        <w:t>2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71EE34BA" w14:textId="77777777" w:rsidR="001907BB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3275B41C" w14:textId="77777777" w:rsidR="00433F32" w:rsidRDefault="00433F32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22803962" w14:textId="77777777" w:rsidR="00117DE8" w:rsidRDefault="00117DE8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41995599" w14:textId="77777777" w:rsidR="00433F32" w:rsidRDefault="00433F32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724AED71" w:rsidR="00DE15CB" w:rsidRPr="00EA3D1D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="00C4262B" w:rsidRPr="00C4262B">
        <w:rPr>
          <w:rFonts w:ascii="Open Sans" w:hAnsi="Open Sans" w:cs="Open Sans"/>
        </w:rPr>
        <w:t>t.j. Dz. U. z 201</w:t>
      </w:r>
      <w:r w:rsidR="00EE4A65">
        <w:rPr>
          <w:rFonts w:ascii="Open Sans" w:hAnsi="Open Sans" w:cs="Open Sans"/>
        </w:rPr>
        <w:t>9</w:t>
      </w:r>
      <w:r w:rsidR="00D84D16">
        <w:rPr>
          <w:rFonts w:ascii="Open Sans" w:hAnsi="Open Sans" w:cs="Open Sans"/>
        </w:rPr>
        <w:t xml:space="preserve"> r. poz. 1</w:t>
      </w:r>
      <w:r w:rsidR="00EE4A65">
        <w:rPr>
          <w:rFonts w:ascii="Open Sans" w:hAnsi="Open Sans" w:cs="Open Sans"/>
        </w:rPr>
        <w:t>843</w:t>
      </w:r>
      <w:r w:rsidR="004509DE"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7DC65E61" w14:textId="3CD9A3FA" w:rsidR="00DE15CB" w:rsidRDefault="00EE4A65" w:rsidP="00EE4A65">
      <w:pPr>
        <w:widowControl/>
        <w:autoSpaceDE/>
        <w:autoSpaceDN/>
        <w:adjustRightInd/>
        <w:jc w:val="both"/>
        <w:rPr>
          <w:rFonts w:ascii="Open Sans" w:hAnsi="Open Sans" w:cs="Open Sans"/>
          <w:b/>
          <w:bCs/>
        </w:rPr>
      </w:pPr>
      <w:r w:rsidRPr="00EE4A65">
        <w:rPr>
          <w:rFonts w:ascii="Open Sans" w:hAnsi="Open Sans" w:cs="Open Sans"/>
          <w:b/>
          <w:bCs/>
        </w:rPr>
        <w:t>„Rewitalizacja i przebudowa kompleksu budynków palmiarni w ogrodzie botanicznym w Parku Opackim im. Adama Mickiewicza w Gdańsku Oliwie”</w:t>
      </w:r>
      <w:r>
        <w:rPr>
          <w:rFonts w:ascii="Open Sans" w:hAnsi="Open Sans" w:cs="Open Sans"/>
          <w:b/>
          <w:bCs/>
        </w:rPr>
        <w:t xml:space="preserve"> </w:t>
      </w:r>
      <w:r w:rsidRPr="00EE4A65">
        <w:rPr>
          <w:rFonts w:ascii="Open Sans" w:hAnsi="Open Sans" w:cs="Open Sans"/>
          <w:b/>
          <w:bCs/>
        </w:rPr>
        <w:t>w ramach zadania: Rewaloryzacja zabytków sztuki ogrodowej i zagospodarowania terenów zieleni w mieście - etap III – szklarnia, oranżeria, rotunda i zagospodarowanie terenu.</w:t>
      </w:r>
    </w:p>
    <w:p w14:paraId="04747215" w14:textId="77777777" w:rsidR="00EE4A65" w:rsidRPr="00EE4A65" w:rsidRDefault="00EE4A65" w:rsidP="00EE4A65">
      <w:pPr>
        <w:widowControl/>
        <w:autoSpaceDE/>
        <w:autoSpaceDN/>
        <w:adjustRightInd/>
        <w:jc w:val="both"/>
        <w:rPr>
          <w:rFonts w:ascii="Open Sans" w:hAnsi="Open Sans" w:cs="Open Sans"/>
          <w:b/>
          <w:bCs/>
        </w:rPr>
      </w:pPr>
    </w:p>
    <w:p w14:paraId="3E1FA1F4" w14:textId="77777777" w:rsidR="00DE15CB" w:rsidRPr="00AD589D" w:rsidRDefault="00DE15CB" w:rsidP="00DE15CB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690DF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690DF0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3006101" w14:textId="77777777" w:rsidR="00DE15CB" w:rsidRPr="00F32242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F32242" w:rsidSect="00BC43D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70965DA5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3"/>
        <w:gridCol w:w="2268"/>
        <w:gridCol w:w="1701"/>
        <w:gridCol w:w="1417"/>
        <w:gridCol w:w="1134"/>
        <w:gridCol w:w="1559"/>
      </w:tblGrid>
      <w:tr w:rsidR="00502EFE" w:rsidRPr="00E84076" w14:paraId="6A001454" w14:textId="77777777" w:rsidTr="00DB7D72">
        <w:trPr>
          <w:trHeight w:val="1079"/>
        </w:trPr>
        <w:tc>
          <w:tcPr>
            <w:tcW w:w="567" w:type="dxa"/>
            <w:vAlign w:val="center"/>
          </w:tcPr>
          <w:p w14:paraId="5EDF9548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3" w:type="dxa"/>
            <w:vAlign w:val="center"/>
          </w:tcPr>
          <w:p w14:paraId="426EE2D1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30048D7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vAlign w:val="center"/>
          </w:tcPr>
          <w:p w14:paraId="6BC32377" w14:textId="0B2BEDD2" w:rsidR="00502EFE" w:rsidRPr="00282831" w:rsidRDefault="00502EFE" w:rsidP="00502EFE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Czy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zamówieni</w:t>
            </w:r>
            <w:r w:rsidR="00FF34E3">
              <w:rPr>
                <w:rFonts w:ascii="Open Sans" w:hAnsi="Open Sans" w:cs="Open Sans"/>
                <w:sz w:val="18"/>
                <w:szCs w:val="18"/>
              </w:rPr>
              <w:t xml:space="preserve">e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>obejmowało swoim zakresem budow</w:t>
            </w:r>
            <w:r w:rsidR="00407162">
              <w:rPr>
                <w:rFonts w:ascii="Open Sans" w:hAnsi="Open Sans" w:cs="Open Sans"/>
                <w:sz w:val="18"/>
                <w:szCs w:val="18"/>
              </w:rPr>
              <w:t>ę lub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przebudow</w:t>
            </w:r>
            <w:r w:rsidR="00407162">
              <w:rPr>
                <w:rFonts w:ascii="Open Sans" w:hAnsi="Open Sans" w:cs="Open Sans"/>
                <w:sz w:val="18"/>
                <w:szCs w:val="18"/>
              </w:rPr>
              <w:t>ę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lub remont </w:t>
            </w:r>
            <w:r w:rsidR="00325FB3" w:rsidRPr="00325FB3">
              <w:rPr>
                <w:rFonts w:ascii="Open Sans" w:hAnsi="Open Sans" w:cs="Open Sans"/>
                <w:sz w:val="18"/>
                <w:szCs w:val="18"/>
              </w:rPr>
              <w:t>budynku</w:t>
            </w:r>
            <w:r w:rsidR="00325FB3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2CF71C93" w14:textId="2F4F4F55" w:rsidR="00502EFE" w:rsidRPr="00282831" w:rsidRDefault="00502EFE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Wartość </w:t>
            </w:r>
            <w:r w:rsidR="008414F3">
              <w:rPr>
                <w:rFonts w:ascii="Open Sans" w:hAnsi="Open Sans" w:cs="Open Sans"/>
                <w:sz w:val="18"/>
                <w:szCs w:val="18"/>
              </w:rPr>
              <w:t xml:space="preserve">brutto </w:t>
            </w:r>
            <w:r w:rsidR="006D695E">
              <w:rPr>
                <w:rFonts w:ascii="Open Sans" w:hAnsi="Open Sans" w:cs="Open Sans"/>
                <w:sz w:val="18"/>
                <w:szCs w:val="18"/>
              </w:rPr>
              <w:t>zamówienia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C2C31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zł</w:t>
            </w:r>
            <w:r w:rsidR="001C2C31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1F0FFD4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7490BE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69E19DD7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F7132A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14:paraId="04AFDEB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502EFE" w:rsidRPr="00E84076" w14:paraId="711E421C" w14:textId="77777777" w:rsidTr="00DB7D72">
        <w:trPr>
          <w:trHeight w:hRule="exact" w:val="1287"/>
        </w:trPr>
        <w:tc>
          <w:tcPr>
            <w:tcW w:w="567" w:type="dxa"/>
            <w:vAlign w:val="center"/>
          </w:tcPr>
          <w:p w14:paraId="7CEE9AC5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3" w:type="dxa"/>
            <w:vAlign w:val="center"/>
          </w:tcPr>
          <w:p w14:paraId="68B47465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64A197" w14:textId="2E04D34F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6DE23835" w14:textId="52E87F33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932A37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C73542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752DE12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02EFE" w:rsidRPr="00E84076" w14:paraId="6E666DE2" w14:textId="77777777" w:rsidTr="00DB7D72">
        <w:trPr>
          <w:trHeight w:hRule="exact" w:val="1272"/>
        </w:trPr>
        <w:tc>
          <w:tcPr>
            <w:tcW w:w="567" w:type="dxa"/>
            <w:vAlign w:val="center"/>
          </w:tcPr>
          <w:p w14:paraId="4B77CCF9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553" w:type="dxa"/>
            <w:vAlign w:val="center"/>
          </w:tcPr>
          <w:p w14:paraId="4DFF41E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D7D66A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8F0AE9" w14:textId="026BC7AD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A2730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227F20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B73A3FA" w14:textId="77777777" w:rsidR="00502EFE" w:rsidRPr="00282831" w:rsidRDefault="00502EFE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96FF57" w14:textId="77777777" w:rsidR="000E7BDE" w:rsidRDefault="000E7BD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3"/>
        <w:gridCol w:w="2268"/>
        <w:gridCol w:w="1701"/>
        <w:gridCol w:w="1417"/>
        <w:gridCol w:w="1134"/>
        <w:gridCol w:w="1559"/>
      </w:tblGrid>
      <w:tr w:rsidR="000E7BDE" w:rsidRPr="00E84076" w14:paraId="3D540074" w14:textId="77777777" w:rsidTr="00DB7D72">
        <w:trPr>
          <w:trHeight w:val="1079"/>
        </w:trPr>
        <w:tc>
          <w:tcPr>
            <w:tcW w:w="567" w:type="dxa"/>
            <w:vAlign w:val="center"/>
          </w:tcPr>
          <w:p w14:paraId="428914F6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3" w:type="dxa"/>
            <w:vAlign w:val="center"/>
          </w:tcPr>
          <w:p w14:paraId="1FF60BFE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D36D4F5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vAlign w:val="center"/>
          </w:tcPr>
          <w:p w14:paraId="7B9491FE" w14:textId="18C7657C" w:rsidR="000E7BDE" w:rsidRPr="00282831" w:rsidRDefault="000E7BDE" w:rsidP="00E00BF6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Czy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zamówieni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 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obejmowało swoim zakresem </w:t>
            </w:r>
            <w:r w:rsidR="0045290D">
              <w:rPr>
                <w:rFonts w:ascii="Open Sans" w:hAnsi="Open Sans" w:cs="Open Sans"/>
                <w:sz w:val="18"/>
                <w:szCs w:val="18"/>
              </w:rPr>
              <w:t xml:space="preserve">roboty budowlane w </w:t>
            </w:r>
            <w:r w:rsidR="00922B7D">
              <w:rPr>
                <w:rFonts w:ascii="Open Sans" w:hAnsi="Open Sans" w:cs="Open Sans"/>
                <w:sz w:val="18"/>
                <w:szCs w:val="18"/>
              </w:rPr>
              <w:t>ramach</w:t>
            </w:r>
            <w:r w:rsidRPr="00502EF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25FB3">
              <w:rPr>
                <w:rFonts w:ascii="Open Sans" w:hAnsi="Open Sans" w:cs="Open Sans"/>
                <w:sz w:val="18"/>
                <w:szCs w:val="18"/>
              </w:rPr>
              <w:t>budynku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0E7BDE">
              <w:rPr>
                <w:rFonts w:ascii="Open Sans" w:hAnsi="Open Sans" w:cs="Open Sans"/>
                <w:sz w:val="18"/>
                <w:szCs w:val="18"/>
              </w:rPr>
              <w:t>objętego jedną z form ochrony zabytków zgodnie z obowiązującymi przepisami prawa</w:t>
            </w:r>
            <w:r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DB1B90F" w14:textId="77777777" w:rsidR="000E7BDE" w:rsidRPr="00282831" w:rsidRDefault="000E7BDE" w:rsidP="00E00BF6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Wartość </w:t>
            </w:r>
            <w:r>
              <w:rPr>
                <w:rFonts w:ascii="Open Sans" w:hAnsi="Open Sans" w:cs="Open Sans"/>
                <w:sz w:val="18"/>
                <w:szCs w:val="18"/>
              </w:rPr>
              <w:t>brutto zamówienia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zł</w:t>
            </w:r>
            <w:r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14:paraId="76152A9F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2510FC1E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17A4C32C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26E03246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14:paraId="01F55F41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0E7BDE" w:rsidRPr="00E84076" w14:paraId="488C3AF3" w14:textId="77777777" w:rsidTr="00DB7D72">
        <w:trPr>
          <w:trHeight w:hRule="exact" w:val="1287"/>
        </w:trPr>
        <w:tc>
          <w:tcPr>
            <w:tcW w:w="567" w:type="dxa"/>
            <w:vAlign w:val="center"/>
          </w:tcPr>
          <w:p w14:paraId="5AA232B1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3" w:type="dxa"/>
            <w:vAlign w:val="center"/>
          </w:tcPr>
          <w:p w14:paraId="1B7F84E6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61A21CE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338FA2CB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865201D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8DAE42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62FCE2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E7BDE" w:rsidRPr="00E84076" w14:paraId="49D4FF1F" w14:textId="77777777" w:rsidTr="00DB7D72">
        <w:trPr>
          <w:trHeight w:hRule="exact" w:val="1272"/>
        </w:trPr>
        <w:tc>
          <w:tcPr>
            <w:tcW w:w="567" w:type="dxa"/>
            <w:vAlign w:val="center"/>
          </w:tcPr>
          <w:p w14:paraId="46BE55BE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553" w:type="dxa"/>
            <w:vAlign w:val="center"/>
          </w:tcPr>
          <w:p w14:paraId="0EEC2F38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5DC3EFA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68C92C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7FA7A58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34683F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90107A" w14:textId="77777777" w:rsidR="000E7BDE" w:rsidRPr="00282831" w:rsidRDefault="000E7BDE" w:rsidP="00E00BF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9BBBE87" w14:textId="77777777" w:rsidR="000E7BDE" w:rsidRDefault="000E7BDE" w:rsidP="00D33589">
      <w:pPr>
        <w:spacing w:before="120" w:after="120"/>
        <w:jc w:val="both"/>
        <w:rPr>
          <w:rFonts w:ascii="Open Sans" w:hAnsi="Open Sans" w:cs="Open Sans"/>
        </w:rPr>
      </w:pPr>
    </w:p>
    <w:p w14:paraId="6A925C8D" w14:textId="56670871" w:rsidR="00D33589" w:rsidRPr="00E97CAF" w:rsidRDefault="00502EFE" w:rsidP="00D33589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*</w:t>
      </w:r>
      <w:r w:rsidR="00F513ED">
        <w:rPr>
          <w:rFonts w:ascii="Open Sans" w:hAnsi="Open Sans" w:cs="Open Sans"/>
        </w:rPr>
        <w:t>Niepotrzebne</w:t>
      </w:r>
      <w:r>
        <w:rPr>
          <w:rFonts w:ascii="Open Sans" w:hAnsi="Open Sans" w:cs="Open Sans"/>
        </w:rPr>
        <w:t xml:space="preserve"> usunąć (skreślić)</w:t>
      </w:r>
    </w:p>
    <w:p w14:paraId="0BF58B55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5EEE3E3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18A97B85" w14:textId="77777777" w:rsidR="00183C76" w:rsidRPr="00E97CAF" w:rsidRDefault="00183C76" w:rsidP="00D33589">
      <w:pPr>
        <w:spacing w:before="120" w:after="120"/>
        <w:jc w:val="both"/>
        <w:rPr>
          <w:rFonts w:ascii="Open Sans" w:hAnsi="Open Sans" w:cs="Open Sans"/>
        </w:rPr>
      </w:pPr>
    </w:p>
    <w:p w14:paraId="38F4610D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6AAF2F" w14:textId="77777777" w:rsidR="00B57CBE" w:rsidRPr="00282831" w:rsidRDefault="0067145A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17CF4EDB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1556FD" w:rsidRPr="00E84076" w14:paraId="6A0477E2" w14:textId="77777777" w:rsidTr="00EB4EA8">
        <w:trPr>
          <w:trHeight w:val="1096"/>
        </w:trPr>
        <w:tc>
          <w:tcPr>
            <w:tcW w:w="567" w:type="dxa"/>
            <w:vAlign w:val="center"/>
          </w:tcPr>
          <w:p w14:paraId="2324F03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5B1FD2B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EE4AF0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561BAC8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7EB7BE17" w14:textId="77777777" w:rsidR="001556FD" w:rsidRPr="00282831" w:rsidRDefault="001556FD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556FD" w:rsidRPr="00E84076" w14:paraId="755D225B" w14:textId="77777777" w:rsidTr="007710CB">
        <w:trPr>
          <w:trHeight w:hRule="exact" w:val="2833"/>
        </w:trPr>
        <w:tc>
          <w:tcPr>
            <w:tcW w:w="567" w:type="dxa"/>
            <w:vAlign w:val="center"/>
          </w:tcPr>
          <w:p w14:paraId="6E9E9E23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56258419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4995C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3A033C25" w14:textId="77777777" w:rsidR="001556FD" w:rsidRPr="00282831" w:rsidRDefault="008329FB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</w:t>
            </w:r>
            <w:r w:rsidR="001556FD">
              <w:rPr>
                <w:rFonts w:ascii="Open Sans" w:hAnsi="Open Sans" w:cs="Open Sans"/>
                <w:sz w:val="18"/>
                <w:szCs w:val="18"/>
              </w:rPr>
              <w:t xml:space="preserve">budowlanymi </w:t>
            </w:r>
            <w:r w:rsidR="001556FD" w:rsidRPr="00445516">
              <w:rPr>
                <w:rFonts w:ascii="Open Sans" w:hAnsi="Open Sans" w:cs="Open Sans"/>
                <w:sz w:val="18"/>
                <w:szCs w:val="18"/>
              </w:rPr>
              <w:t>w specjalności konstrukcyjno-budowlanej</w:t>
            </w:r>
          </w:p>
        </w:tc>
        <w:tc>
          <w:tcPr>
            <w:tcW w:w="2693" w:type="dxa"/>
            <w:vAlign w:val="center"/>
          </w:tcPr>
          <w:p w14:paraId="29273D4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1665422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B694E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7B927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AE1D8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5AF45B1" w14:textId="77777777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01170FD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28840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556FD" w:rsidRPr="00E84076" w14:paraId="3EF47CC3" w14:textId="77777777" w:rsidTr="007710CB">
        <w:trPr>
          <w:trHeight w:hRule="exact" w:val="2978"/>
        </w:trPr>
        <w:tc>
          <w:tcPr>
            <w:tcW w:w="567" w:type="dxa"/>
            <w:vAlign w:val="center"/>
          </w:tcPr>
          <w:p w14:paraId="10FBF0E7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2C557A80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495D4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278BA83C" w14:textId="77777777" w:rsidR="001556FD" w:rsidRPr="00282831" w:rsidRDefault="001556FD" w:rsidP="001556F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2693" w:type="dxa"/>
            <w:vAlign w:val="center"/>
          </w:tcPr>
          <w:p w14:paraId="33C1D7EB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E852F3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670E01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352ACE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5BFD0C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AB8C78B" w14:textId="77777777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DCBFF41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0C3FB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556FD" w:rsidRPr="00E84076" w14:paraId="7F5A349A" w14:textId="77777777" w:rsidTr="007710CB">
        <w:trPr>
          <w:trHeight w:hRule="exact" w:val="2692"/>
        </w:trPr>
        <w:tc>
          <w:tcPr>
            <w:tcW w:w="567" w:type="dxa"/>
            <w:vAlign w:val="center"/>
          </w:tcPr>
          <w:p w14:paraId="44630A4C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14:paraId="268EEE10" w14:textId="77777777" w:rsidR="001556FD" w:rsidRPr="00CD1D15" w:rsidRDefault="001556FD" w:rsidP="00CD1D1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44F973B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0C698DD9" w14:textId="77777777" w:rsidR="001556FD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kierowania robotami budowlanymi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i urządzeń elektrycznych </w:t>
            </w:r>
          </w:p>
          <w:p w14:paraId="48738863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i elektroenergetycznych</w:t>
            </w:r>
          </w:p>
        </w:tc>
        <w:tc>
          <w:tcPr>
            <w:tcW w:w="2693" w:type="dxa"/>
            <w:vAlign w:val="center"/>
          </w:tcPr>
          <w:p w14:paraId="13440D8B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4C83D3A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0E1A899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C0DB6D8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52C5E53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22B8412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A76924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D6DC2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AC891A5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8839B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41BED7C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E72A88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B928C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5D2D6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A4D37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5060E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A2695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B100C2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476E293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DF01E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591FA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2166E6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B7555B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F66A80C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49A84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4C9966B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9C4C8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31BA9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CF952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9B089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A62F1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69B78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DB2DA5C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6FE239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4686A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8A8049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C3F0F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00EA3C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26CED9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DA2682" w14:textId="77777777" w:rsidR="001556FD" w:rsidRDefault="001556FD" w:rsidP="00512392"/>
          <w:p w14:paraId="71043499" w14:textId="77777777" w:rsidR="001556FD" w:rsidRDefault="001556FD" w:rsidP="00512392"/>
          <w:p w14:paraId="4962B696" w14:textId="77777777" w:rsidR="001556FD" w:rsidRDefault="001556FD" w:rsidP="00512392"/>
          <w:p w14:paraId="6B036CA2" w14:textId="77777777" w:rsidR="001556FD" w:rsidRDefault="001556FD" w:rsidP="00512392"/>
          <w:p w14:paraId="7D6B826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75A313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BFDCFA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3149CB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CC671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9C35C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C6D06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35EE7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0A060C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496EAC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CB8B346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C25102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AA85A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D54B6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BA870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DC1FB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B9A47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E671A6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A2A4A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94639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BBDF43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4EEA2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78A91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FC8F0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08FDE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015D63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6869F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B6221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47964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5C7F7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933DD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AB7543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2795C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A9E98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C70D22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F3B3AE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4E5E0B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7AAE7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8365B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E1111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5883E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C82C4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56611A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D7F1B9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1761006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5FB3" w:rsidRPr="00E84076" w14:paraId="3D33D715" w14:textId="77777777" w:rsidTr="007710CB">
        <w:trPr>
          <w:trHeight w:hRule="exact" w:val="2692"/>
        </w:trPr>
        <w:tc>
          <w:tcPr>
            <w:tcW w:w="567" w:type="dxa"/>
            <w:vAlign w:val="center"/>
          </w:tcPr>
          <w:p w14:paraId="1CC8E3C4" w14:textId="555A845E" w:rsidR="00325FB3" w:rsidRPr="00282831" w:rsidRDefault="00325FB3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vAlign w:val="center"/>
          </w:tcPr>
          <w:p w14:paraId="61D696DD" w14:textId="77777777" w:rsidR="00325FB3" w:rsidRPr="00CD1D15" w:rsidRDefault="00325FB3" w:rsidP="00CD1D1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669320" w14:textId="44C1B36B" w:rsidR="00325FB3" w:rsidRPr="00282831" w:rsidRDefault="00325FB3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325FB3">
              <w:rPr>
                <w:rFonts w:ascii="Open Sans" w:hAnsi="Open Sans" w:cs="Open Sans"/>
                <w:sz w:val="18"/>
                <w:szCs w:val="18"/>
              </w:rPr>
              <w:t>Kierownik</w:t>
            </w:r>
            <w:r w:rsidRPr="00325FB3"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14:paraId="7A26E93F" w14:textId="1F83F8E6" w:rsidR="00325FB3" w:rsidRDefault="00325FB3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325FB3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telekomunikacyjnych</w:t>
            </w:r>
          </w:p>
        </w:tc>
        <w:tc>
          <w:tcPr>
            <w:tcW w:w="2693" w:type="dxa"/>
            <w:vAlign w:val="center"/>
          </w:tcPr>
          <w:p w14:paraId="58978DCB" w14:textId="77777777" w:rsidR="00325FB3" w:rsidRPr="00325FB3" w:rsidRDefault="00325FB3" w:rsidP="00325F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5FB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492790B8" w14:textId="77777777" w:rsidR="00325FB3" w:rsidRPr="00325FB3" w:rsidRDefault="00325FB3" w:rsidP="00325F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5FB3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0DE7B2DF" w14:textId="77777777" w:rsidR="00325FB3" w:rsidRPr="00325FB3" w:rsidRDefault="00325FB3" w:rsidP="00325F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5FB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CC5C831" w14:textId="77777777" w:rsidR="00325FB3" w:rsidRPr="00325FB3" w:rsidRDefault="00325FB3" w:rsidP="00325F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5FB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A9DB59A" w14:textId="77777777" w:rsidR="00325FB3" w:rsidRPr="00325FB3" w:rsidRDefault="00325FB3" w:rsidP="00325F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5FB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F4C9875" w14:textId="77777777" w:rsidR="00325FB3" w:rsidRPr="00325FB3" w:rsidRDefault="00325FB3" w:rsidP="00325F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5FB3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8818D3B" w14:textId="77777777" w:rsidR="00325FB3" w:rsidRPr="00325FB3" w:rsidRDefault="00325FB3" w:rsidP="00325F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D13EA47" w14:textId="77777777" w:rsidR="00325FB3" w:rsidRPr="00325FB3" w:rsidRDefault="00325FB3" w:rsidP="00325FB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5FB3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41CEFFB0" w14:textId="77777777" w:rsidR="00325FB3" w:rsidRPr="00282831" w:rsidRDefault="00325FB3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A761235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A564AE" w14:textId="27DF1789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496A7EE" w14:textId="12B5220A" w:rsidR="00237D38" w:rsidRDefault="00237D38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9E7A589" w14:textId="77777777" w:rsidR="00237D38" w:rsidRDefault="00237D38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A14307E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AA6C01" w14:textId="77777777" w:rsidR="0030140D" w:rsidRPr="00282831" w:rsidRDefault="0030140D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4FE0701" w14:textId="77777777" w:rsidR="00197697" w:rsidRPr="00282831" w:rsidRDefault="0067145A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405F8463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47C98C3A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="00C4262B" w:rsidRPr="00C4262B">
        <w:rPr>
          <w:rFonts w:ascii="Open Sans" w:hAnsi="Open Sans" w:cs="Open Sans"/>
        </w:rPr>
        <w:t>t.j. Dz. U. z 201</w:t>
      </w:r>
      <w:r w:rsidR="00EE4A65">
        <w:rPr>
          <w:rFonts w:ascii="Open Sans" w:hAnsi="Open Sans" w:cs="Open Sans"/>
        </w:rPr>
        <w:t>9</w:t>
      </w:r>
      <w:r w:rsidR="00D84D16">
        <w:rPr>
          <w:rFonts w:ascii="Open Sans" w:hAnsi="Open Sans" w:cs="Open Sans"/>
        </w:rPr>
        <w:t xml:space="preserve"> r. poz. 1</w:t>
      </w:r>
      <w:r w:rsidR="00EE4A65">
        <w:rPr>
          <w:rFonts w:ascii="Open Sans" w:hAnsi="Open Sans" w:cs="Open Sans"/>
        </w:rPr>
        <w:t>843</w:t>
      </w:r>
      <w:r w:rsidR="004509DE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175F3CFE" w14:textId="4A045BF6" w:rsidR="000C467C" w:rsidRPr="000C467C" w:rsidRDefault="00EE4A65" w:rsidP="000C467C">
      <w:pPr>
        <w:widowControl/>
        <w:autoSpaceDE/>
        <w:autoSpaceDN/>
        <w:adjustRightInd/>
        <w:jc w:val="both"/>
        <w:rPr>
          <w:rFonts w:ascii="Open Sans" w:hAnsi="Open Sans" w:cs="Open Sans"/>
          <w:b/>
          <w:bCs/>
        </w:rPr>
      </w:pPr>
      <w:r w:rsidRPr="00EE4A65">
        <w:rPr>
          <w:rFonts w:ascii="Open Sans" w:hAnsi="Open Sans" w:cs="Open Sans"/>
          <w:b/>
          <w:bCs/>
        </w:rPr>
        <w:t>„Rewitalizacja i przebudowa kompleksu budynków palmiarni w ogrodzie botanicznym w Parku Opackim im. Adama Mickiewicza w Gdańsku Oliwie”</w:t>
      </w:r>
      <w:r>
        <w:rPr>
          <w:rFonts w:ascii="Open Sans" w:hAnsi="Open Sans" w:cs="Open Sans"/>
          <w:b/>
          <w:bCs/>
        </w:rPr>
        <w:t xml:space="preserve"> </w:t>
      </w:r>
      <w:r w:rsidRPr="00EE4A65">
        <w:rPr>
          <w:rFonts w:ascii="Open Sans" w:hAnsi="Open Sans" w:cs="Open Sans"/>
          <w:b/>
          <w:bCs/>
        </w:rPr>
        <w:t>w ramach zadania: Rewaloryzacja zabytków sztuki ogrodowej i zagospodarowania terenów zieleni w mieście - etap III – szklarnia, oranżeria, rotunda</w:t>
      </w:r>
      <w:r>
        <w:rPr>
          <w:rFonts w:ascii="Open Sans" w:hAnsi="Open Sans" w:cs="Open Sans"/>
          <w:b/>
          <w:bCs/>
        </w:rPr>
        <w:t xml:space="preserve"> </w:t>
      </w:r>
      <w:r w:rsidRPr="00EE4A65">
        <w:rPr>
          <w:rFonts w:ascii="Open Sans" w:hAnsi="Open Sans" w:cs="Open Sans"/>
          <w:b/>
          <w:bCs/>
        </w:rPr>
        <w:t xml:space="preserve"> i zagospodarowanie terenu</w:t>
      </w:r>
      <w:r w:rsidR="006A3623" w:rsidRPr="006A3623">
        <w:rPr>
          <w:rFonts w:ascii="Open Sans" w:hAnsi="Open Sans" w:cs="Open Sans"/>
          <w:b/>
          <w:bCs/>
        </w:rPr>
        <w:t>.</w:t>
      </w:r>
    </w:p>
    <w:p w14:paraId="4E4D85FB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0F19D00B" w14:textId="77777777" w:rsidR="00320A3F" w:rsidRPr="001C386A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6C4EF203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2BA749E3" w14:textId="39CB3FFE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 w:rsidR="003644C0"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 w:rsidR="003644C0">
        <w:rPr>
          <w:rFonts w:ascii="Open Sans" w:hAnsi="Open Sans" w:cs="Open Sans"/>
          <w:snapToGrid w:val="0"/>
        </w:rPr>
        <w:t>1445</w:t>
      </w:r>
      <w:r w:rsidR="008B4451"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09BC9A2" w14:textId="3934FC94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9964CF" w:rsidRPr="00C4262B">
        <w:rPr>
          <w:rFonts w:ascii="Open Sans" w:hAnsi="Open Sans" w:cs="Open Sans"/>
        </w:rPr>
        <w:t>t.j. Dz. U. z 201</w:t>
      </w:r>
      <w:r w:rsidR="00EE4A65">
        <w:rPr>
          <w:rFonts w:ascii="Open Sans" w:hAnsi="Open Sans" w:cs="Open Sans"/>
        </w:rPr>
        <w:t>9</w:t>
      </w:r>
      <w:r w:rsidR="00FB52B3">
        <w:rPr>
          <w:rFonts w:ascii="Open Sans" w:hAnsi="Open Sans" w:cs="Open Sans"/>
        </w:rPr>
        <w:t xml:space="preserve"> r. poz. 1</w:t>
      </w:r>
      <w:r w:rsidR="00EE4A65">
        <w:rPr>
          <w:rFonts w:ascii="Open Sans" w:hAnsi="Open Sans" w:cs="Open Sans"/>
        </w:rPr>
        <w:t>843</w:t>
      </w:r>
      <w:r w:rsidR="004509DE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14:paraId="0BBE0791" w14:textId="77777777" w:rsidR="00EE4A65" w:rsidRPr="00EE4A65" w:rsidRDefault="00EE4A65" w:rsidP="00EE4A65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EE4A65">
        <w:rPr>
          <w:rFonts w:ascii="Open Sans" w:hAnsi="Open Sans" w:cs="Open Sans"/>
          <w:b/>
          <w:bCs/>
        </w:rPr>
        <w:t>„Rewitalizacja i przebudowa kompleksu budynków palmiarni w ogrodzie botanicznym w Parku Opackim im. Adama Mickiewicza w Gdańsku Oliwie” w ramach zadania: Rewaloryzacja zabytków sztuki ogrodowej i zagospodarowania terenów zieleni w mieście - etap III – szklarnia, oranżeria, rotunda  i zagospodarowanie terenu.</w:t>
      </w:r>
    </w:p>
    <w:p w14:paraId="2E70309B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282831" w:rsidRDefault="00E23606" w:rsidP="00690DF0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7777777" w:rsidR="00E23606" w:rsidRPr="00282831" w:rsidRDefault="00E23606" w:rsidP="00690DF0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282831" w:rsidRDefault="00E23606" w:rsidP="00690DF0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690DF0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690DF0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2120FDA9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</w:t>
      </w:r>
      <w:r w:rsidR="00861E1A">
        <w:rPr>
          <w:rFonts w:ascii="Open Sans" w:hAnsi="Open Sans" w:cs="Open Sans"/>
        </w:rPr>
        <w:t xml:space="preserve">t.j. </w:t>
      </w:r>
      <w:r w:rsidRPr="00282831">
        <w:rPr>
          <w:rFonts w:ascii="Open Sans" w:hAnsi="Open Sans" w:cs="Open Sans"/>
        </w:rPr>
        <w:t>Dz. U. z 201</w:t>
      </w:r>
      <w:r w:rsidR="00861E1A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861E1A">
        <w:rPr>
          <w:rFonts w:ascii="Open Sans" w:hAnsi="Open Sans" w:cs="Open Sans"/>
        </w:rPr>
        <w:t>798 z późn.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BFA70BD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C3EFFB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44DA4A8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6A45FED1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1A4D8F24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C790B2E" w14:textId="77777777" w:rsidR="00B43986" w:rsidRPr="00282831" w:rsidRDefault="006D2C52" w:rsidP="00690DF0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3AAEB8E8" w14:textId="77777777" w:rsidR="00B43986" w:rsidRPr="00282831" w:rsidRDefault="00B43986" w:rsidP="00690DF0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5BF863E9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631DD45C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A68AAC9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6C6CA0EE" w14:textId="77777777" w:rsidR="006D2C52" w:rsidRPr="00282831" w:rsidRDefault="006D2C52" w:rsidP="00690DF0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8209170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44785BBD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58644AA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84524A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355AE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90352BD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5D476F2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2E4016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015831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4BE8494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1BF0D7F1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198F88B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6483A49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94F1D1D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5B1CAD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BE379E"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14:paraId="76281C3F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7BD08A21" w14:textId="77777777" w:rsidR="00F05B2D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A500DE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3C31F869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413B56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323016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0FA26E8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7B38599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2D1906F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2CF70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C0E152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34E1678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5C0ADE4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BDBFBCB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1575DCF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FB6977A" w14:textId="77777777" w:rsidR="00B43986" w:rsidRPr="00282831" w:rsidRDefault="00B43986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ADE15E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4FA74F6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765F6D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DBC0235" w14:textId="77777777" w:rsidR="00B144DB" w:rsidRPr="00282831" w:rsidRDefault="00B144DB" w:rsidP="00690DF0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00AD6C25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1A8675" w14:textId="24F04102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</w:t>
      </w:r>
      <w:r w:rsidR="004A217C">
        <w:rPr>
          <w:rFonts w:ascii="Open Sans" w:hAnsi="Open Sans" w:cs="Open Sans"/>
          <w:sz w:val="22"/>
          <w:szCs w:val="22"/>
        </w:rPr>
        <w:t>ż</w:t>
      </w:r>
      <w:r w:rsidRPr="00282831">
        <w:rPr>
          <w:rFonts w:ascii="Open Sans" w:hAnsi="Open Sans" w:cs="Open Sans"/>
          <w:sz w:val="22"/>
          <w:szCs w:val="22"/>
        </w:rPr>
        <w:t>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20F4D0C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00BB59A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C42B2AE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CD9FF7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C7EB027" w14:textId="77777777"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BC43DE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C4B09" w14:textId="77777777" w:rsidR="00FF35FD" w:rsidRDefault="00FF35FD">
      <w:r>
        <w:separator/>
      </w:r>
    </w:p>
  </w:endnote>
  <w:endnote w:type="continuationSeparator" w:id="0">
    <w:p w14:paraId="08BF5D20" w14:textId="77777777" w:rsidR="00FF35FD" w:rsidRDefault="00FF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CC774" w14:textId="77777777" w:rsidR="00C272B2" w:rsidRDefault="00C272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1EC8209" w14:textId="77777777" w:rsidR="00C272B2" w:rsidRDefault="00C272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64F8A2A" w14:textId="77777777" w:rsidR="00C272B2" w:rsidRPr="004011A8" w:rsidRDefault="00C272B2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22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1474491F" w14:textId="77777777" w:rsidR="00C272B2" w:rsidRPr="002508A2" w:rsidRDefault="00C272B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FF8C" w14:textId="77777777" w:rsidR="00C272B2" w:rsidRDefault="00C272B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2A59C90" w14:textId="77777777" w:rsidR="00C272B2" w:rsidRPr="00F36FEF" w:rsidRDefault="00C272B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6742013" w14:textId="77777777" w:rsidR="00C272B2" w:rsidRDefault="00C272B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FFF319F" w14:textId="77777777" w:rsidR="00C272B2" w:rsidRDefault="00C272B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C272B2" w:rsidRDefault="00C272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C272B2" w:rsidRDefault="00C272B2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C272B2" w:rsidRPr="004146BA" w:rsidRDefault="00C272B2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C272B2" w:rsidRPr="002508A2" w:rsidRDefault="00C272B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C272B2" w:rsidRDefault="00C272B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C272B2" w:rsidRPr="00F36FEF" w:rsidRDefault="00C272B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C272B2" w:rsidRDefault="00C272B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C272B2" w:rsidRDefault="00C27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DCBA7" w14:textId="77777777" w:rsidR="00FF35FD" w:rsidRDefault="00FF35FD">
      <w:r>
        <w:separator/>
      </w:r>
    </w:p>
  </w:footnote>
  <w:footnote w:type="continuationSeparator" w:id="0">
    <w:p w14:paraId="2E8597D9" w14:textId="77777777" w:rsidR="00FF35FD" w:rsidRDefault="00FF3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B097" w14:textId="77777777" w:rsidR="00C272B2" w:rsidRDefault="00C272B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6A37351" w14:textId="77777777" w:rsidR="00C272B2" w:rsidRDefault="00C272B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84E0F" w14:textId="75248DDF" w:rsidR="00C272B2" w:rsidRPr="005D5691" w:rsidRDefault="00C272B2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I/PN/215/2019/TK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45F72" w14:textId="77777777" w:rsidR="00C272B2" w:rsidRDefault="00C272B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C272B2" w:rsidRDefault="00C272B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C272B2" w:rsidRDefault="00C272B2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66CD8CC0" w:rsidR="00C272B2" w:rsidRPr="00C10D2C" w:rsidRDefault="00C272B2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I/PN/215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135D5E"/>
    <w:multiLevelType w:val="hybridMultilevel"/>
    <w:tmpl w:val="6DDAA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44E15"/>
    <w:multiLevelType w:val="hybridMultilevel"/>
    <w:tmpl w:val="80FA8EF4"/>
    <w:lvl w:ilvl="0" w:tplc="28AA722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D1E5B09"/>
    <w:multiLevelType w:val="multilevel"/>
    <w:tmpl w:val="47201B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0DBB732E"/>
    <w:multiLevelType w:val="hybridMultilevel"/>
    <w:tmpl w:val="0088BC64"/>
    <w:lvl w:ilvl="0" w:tplc="77E2AAC0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A74F2F"/>
    <w:multiLevelType w:val="hybridMultilevel"/>
    <w:tmpl w:val="26F4C1B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3" w15:restartNumberingAfterBreak="0">
    <w:nsid w:val="43211AEC"/>
    <w:multiLevelType w:val="hybridMultilevel"/>
    <w:tmpl w:val="E632A1B2"/>
    <w:lvl w:ilvl="0" w:tplc="B24C85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916F96"/>
    <w:multiLevelType w:val="hybridMultilevel"/>
    <w:tmpl w:val="2DB82FA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490F7D06"/>
    <w:multiLevelType w:val="hybridMultilevel"/>
    <w:tmpl w:val="37E01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9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BE40E4"/>
    <w:multiLevelType w:val="hybridMultilevel"/>
    <w:tmpl w:val="EC9CAEC4"/>
    <w:lvl w:ilvl="0" w:tplc="265AC19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382B55"/>
    <w:multiLevelType w:val="hybridMultilevel"/>
    <w:tmpl w:val="3B521C74"/>
    <w:lvl w:ilvl="0" w:tplc="F39A03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123044"/>
    <w:multiLevelType w:val="hybridMultilevel"/>
    <w:tmpl w:val="94D8CB7C"/>
    <w:lvl w:ilvl="0" w:tplc="CF94FC5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8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4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9"/>
  </w:num>
  <w:num w:numId="2">
    <w:abstractNumId w:val="63"/>
  </w:num>
  <w:num w:numId="3">
    <w:abstractNumId w:val="46"/>
  </w:num>
  <w:num w:numId="4">
    <w:abstractNumId w:val="31"/>
  </w:num>
  <w:num w:numId="5">
    <w:abstractNumId w:val="59"/>
  </w:num>
  <w:num w:numId="6">
    <w:abstractNumId w:val="25"/>
  </w:num>
  <w:num w:numId="7">
    <w:abstractNumId w:val="44"/>
  </w:num>
  <w:num w:numId="8">
    <w:abstractNumId w:val="53"/>
  </w:num>
  <w:num w:numId="9">
    <w:abstractNumId w:val="22"/>
  </w:num>
  <w:num w:numId="10">
    <w:abstractNumId w:val="54"/>
  </w:num>
  <w:num w:numId="11">
    <w:abstractNumId w:val="27"/>
  </w:num>
  <w:num w:numId="12">
    <w:abstractNumId w:val="49"/>
  </w:num>
  <w:num w:numId="13">
    <w:abstractNumId w:val="42"/>
  </w:num>
  <w:num w:numId="14">
    <w:abstractNumId w:val="61"/>
  </w:num>
  <w:num w:numId="15">
    <w:abstractNumId w:val="30"/>
  </w:num>
  <w:num w:numId="16">
    <w:abstractNumId w:val="15"/>
  </w:num>
  <w:num w:numId="17">
    <w:abstractNumId w:val="40"/>
  </w:num>
  <w:num w:numId="18">
    <w:abstractNumId w:val="33"/>
  </w:num>
  <w:num w:numId="19">
    <w:abstractNumId w:val="64"/>
  </w:num>
  <w:num w:numId="20">
    <w:abstractNumId w:val="58"/>
  </w:num>
  <w:num w:numId="21">
    <w:abstractNumId w:val="62"/>
  </w:num>
  <w:num w:numId="22">
    <w:abstractNumId w:val="11"/>
  </w:num>
  <w:num w:numId="23">
    <w:abstractNumId w:val="14"/>
  </w:num>
  <w:num w:numId="24">
    <w:abstractNumId w:val="50"/>
  </w:num>
  <w:num w:numId="25">
    <w:abstractNumId w:val="37"/>
  </w:num>
  <w:num w:numId="26">
    <w:abstractNumId w:val="36"/>
  </w:num>
  <w:num w:numId="27">
    <w:abstractNumId w:val="41"/>
  </w:num>
  <w:num w:numId="28">
    <w:abstractNumId w:val="24"/>
  </w:num>
  <w:num w:numId="29">
    <w:abstractNumId w:val="17"/>
  </w:num>
  <w:num w:numId="30">
    <w:abstractNumId w:val="13"/>
  </w:num>
  <w:num w:numId="31">
    <w:abstractNumId w:val="52"/>
  </w:num>
  <w:num w:numId="32">
    <w:abstractNumId w:val="39"/>
  </w:num>
  <w:num w:numId="33">
    <w:abstractNumId w:val="28"/>
  </w:num>
  <w:num w:numId="34">
    <w:abstractNumId w:val="18"/>
  </w:num>
  <w:num w:numId="35">
    <w:abstractNumId w:val="34"/>
  </w:num>
  <w:num w:numId="36">
    <w:abstractNumId w:val="35"/>
  </w:num>
  <w:num w:numId="37">
    <w:abstractNumId w:val="38"/>
  </w:num>
  <w:num w:numId="38">
    <w:abstractNumId w:val="21"/>
  </w:num>
  <w:num w:numId="39">
    <w:abstractNumId w:val="32"/>
  </w:num>
  <w:num w:numId="40">
    <w:abstractNumId w:val="19"/>
  </w:num>
  <w:num w:numId="41">
    <w:abstractNumId w:val="60"/>
  </w:num>
  <w:num w:numId="42">
    <w:abstractNumId w:val="51"/>
  </w:num>
  <w:num w:numId="43">
    <w:abstractNumId w:val="55"/>
  </w:num>
  <w:num w:numId="44">
    <w:abstractNumId w:val="45"/>
  </w:num>
  <w:num w:numId="45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6"/>
  </w:num>
  <w:num w:numId="47">
    <w:abstractNumId w:val="43"/>
  </w:num>
  <w:num w:numId="48">
    <w:abstractNumId w:val="20"/>
  </w:num>
  <w:num w:numId="49">
    <w:abstractNumId w:val="47"/>
  </w:num>
  <w:num w:numId="50">
    <w:abstractNumId w:val="57"/>
  </w:num>
  <w:num w:numId="51">
    <w:abstractNumId w:val="16"/>
  </w:num>
  <w:num w:numId="52">
    <w:abstractNumId w:val="23"/>
  </w:num>
  <w:num w:numId="53">
    <w:abstractNumId w:val="12"/>
  </w:num>
  <w:num w:numId="54">
    <w:abstractNumId w:val="5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3FB"/>
    <w:rsid w:val="00006622"/>
    <w:rsid w:val="000066A8"/>
    <w:rsid w:val="00006740"/>
    <w:rsid w:val="000068FA"/>
    <w:rsid w:val="0000725C"/>
    <w:rsid w:val="000077C8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050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C4D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7C0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67EB2"/>
    <w:rsid w:val="00067F7E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05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584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1BC8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692"/>
    <w:rsid w:val="000A074D"/>
    <w:rsid w:val="000A0AF7"/>
    <w:rsid w:val="000A0AFE"/>
    <w:rsid w:val="000A0D53"/>
    <w:rsid w:val="000A109F"/>
    <w:rsid w:val="000A1735"/>
    <w:rsid w:val="000A1C08"/>
    <w:rsid w:val="000A1D5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0FD"/>
    <w:rsid w:val="000B0265"/>
    <w:rsid w:val="000B044B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2BF8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2816"/>
    <w:rsid w:val="000C3501"/>
    <w:rsid w:val="000C36E1"/>
    <w:rsid w:val="000C3CA4"/>
    <w:rsid w:val="000C3DB0"/>
    <w:rsid w:val="000C4080"/>
    <w:rsid w:val="000C4255"/>
    <w:rsid w:val="000C454D"/>
    <w:rsid w:val="000C4603"/>
    <w:rsid w:val="000C467C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BE3"/>
    <w:rsid w:val="000D2FD5"/>
    <w:rsid w:val="000D3083"/>
    <w:rsid w:val="000D3216"/>
    <w:rsid w:val="000D36D7"/>
    <w:rsid w:val="000D402E"/>
    <w:rsid w:val="000D489C"/>
    <w:rsid w:val="000D4942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D54"/>
    <w:rsid w:val="000D5FF1"/>
    <w:rsid w:val="000D6113"/>
    <w:rsid w:val="000D70F4"/>
    <w:rsid w:val="000D71D1"/>
    <w:rsid w:val="000D798C"/>
    <w:rsid w:val="000D7F5F"/>
    <w:rsid w:val="000E066A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E7BDE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5F5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447"/>
    <w:rsid w:val="00101C24"/>
    <w:rsid w:val="00101DBA"/>
    <w:rsid w:val="00102129"/>
    <w:rsid w:val="0010250D"/>
    <w:rsid w:val="001027E2"/>
    <w:rsid w:val="00102982"/>
    <w:rsid w:val="00102A41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DE8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62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2DC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0E3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D76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3F3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540"/>
    <w:rsid w:val="001C2687"/>
    <w:rsid w:val="001C2C31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CAC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C0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273"/>
    <w:rsid w:val="001F5668"/>
    <w:rsid w:val="001F59C3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0B3"/>
    <w:rsid w:val="002251BE"/>
    <w:rsid w:val="002252DF"/>
    <w:rsid w:val="0022585A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38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440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2C44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6FFD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262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66A0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6E0D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0822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43D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911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05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1A"/>
    <w:rsid w:val="003245A0"/>
    <w:rsid w:val="00324642"/>
    <w:rsid w:val="003248E1"/>
    <w:rsid w:val="00324E62"/>
    <w:rsid w:val="003255BF"/>
    <w:rsid w:val="003257D9"/>
    <w:rsid w:val="00325871"/>
    <w:rsid w:val="00325FB3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259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3DE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4C0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21D"/>
    <w:rsid w:val="00376453"/>
    <w:rsid w:val="00376642"/>
    <w:rsid w:val="00376729"/>
    <w:rsid w:val="0037725D"/>
    <w:rsid w:val="00377457"/>
    <w:rsid w:val="0037754C"/>
    <w:rsid w:val="0037775A"/>
    <w:rsid w:val="0037796C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1FF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C0C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8A1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7D7"/>
    <w:rsid w:val="003D488C"/>
    <w:rsid w:val="003D4F3E"/>
    <w:rsid w:val="003D52BD"/>
    <w:rsid w:val="003D5892"/>
    <w:rsid w:val="003D5A97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2ED4"/>
    <w:rsid w:val="003E30E8"/>
    <w:rsid w:val="003E3307"/>
    <w:rsid w:val="003E332A"/>
    <w:rsid w:val="003E353D"/>
    <w:rsid w:val="003E3724"/>
    <w:rsid w:val="003E4223"/>
    <w:rsid w:val="003E4EF6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50A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24F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ABD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162"/>
    <w:rsid w:val="004073D0"/>
    <w:rsid w:val="00407B89"/>
    <w:rsid w:val="00407D2A"/>
    <w:rsid w:val="00410310"/>
    <w:rsid w:val="00410922"/>
    <w:rsid w:val="00410B49"/>
    <w:rsid w:val="00411055"/>
    <w:rsid w:val="004112C0"/>
    <w:rsid w:val="00411305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3F32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4DB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90D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0EF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BDC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2D8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91C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A38"/>
    <w:rsid w:val="004A1EE1"/>
    <w:rsid w:val="004A20A6"/>
    <w:rsid w:val="004A215D"/>
    <w:rsid w:val="004A217C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CA1"/>
    <w:rsid w:val="004B4EF7"/>
    <w:rsid w:val="004B50C1"/>
    <w:rsid w:val="004B5192"/>
    <w:rsid w:val="004B5570"/>
    <w:rsid w:val="004B5AA3"/>
    <w:rsid w:val="004B603F"/>
    <w:rsid w:val="004B6148"/>
    <w:rsid w:val="004B6663"/>
    <w:rsid w:val="004B6AA6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6E3"/>
    <w:rsid w:val="004D0B78"/>
    <w:rsid w:val="004D0FE7"/>
    <w:rsid w:val="004D1129"/>
    <w:rsid w:val="004D1175"/>
    <w:rsid w:val="004D18FF"/>
    <w:rsid w:val="004D208F"/>
    <w:rsid w:val="004D228E"/>
    <w:rsid w:val="004D2356"/>
    <w:rsid w:val="004D24A1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4EA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ADE"/>
    <w:rsid w:val="004E5F8B"/>
    <w:rsid w:val="004E628C"/>
    <w:rsid w:val="004E6C9D"/>
    <w:rsid w:val="004E7076"/>
    <w:rsid w:val="004E7508"/>
    <w:rsid w:val="004E77F3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EFE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010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78C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0FE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7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1D2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4B0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EC3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8F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41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243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07CBF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EC8"/>
    <w:rsid w:val="0063718E"/>
    <w:rsid w:val="00637F58"/>
    <w:rsid w:val="006402AE"/>
    <w:rsid w:val="0064064D"/>
    <w:rsid w:val="006408FE"/>
    <w:rsid w:val="00640CD9"/>
    <w:rsid w:val="00641177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17BA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BE9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7CF"/>
    <w:rsid w:val="00687EF7"/>
    <w:rsid w:val="00687F02"/>
    <w:rsid w:val="00687F53"/>
    <w:rsid w:val="0069016D"/>
    <w:rsid w:val="006901B9"/>
    <w:rsid w:val="00690327"/>
    <w:rsid w:val="0069075E"/>
    <w:rsid w:val="00690D21"/>
    <w:rsid w:val="00690DF0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3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4F8"/>
    <w:rsid w:val="006A15D2"/>
    <w:rsid w:val="006A1787"/>
    <w:rsid w:val="006A208E"/>
    <w:rsid w:val="006A244A"/>
    <w:rsid w:val="006A25F2"/>
    <w:rsid w:val="006A3623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3A2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4C0"/>
    <w:rsid w:val="006D351C"/>
    <w:rsid w:val="006D3528"/>
    <w:rsid w:val="006D378E"/>
    <w:rsid w:val="006D3E68"/>
    <w:rsid w:val="006D4096"/>
    <w:rsid w:val="006D459F"/>
    <w:rsid w:val="006D45BC"/>
    <w:rsid w:val="006D469C"/>
    <w:rsid w:val="006D494A"/>
    <w:rsid w:val="006D4CC0"/>
    <w:rsid w:val="006D4D65"/>
    <w:rsid w:val="006D501F"/>
    <w:rsid w:val="006D5BF7"/>
    <w:rsid w:val="006D5D44"/>
    <w:rsid w:val="006D6070"/>
    <w:rsid w:val="006D6412"/>
    <w:rsid w:val="006D6545"/>
    <w:rsid w:val="006D6577"/>
    <w:rsid w:val="006D6636"/>
    <w:rsid w:val="006D695E"/>
    <w:rsid w:val="006D69B6"/>
    <w:rsid w:val="006D69D2"/>
    <w:rsid w:val="006D6E21"/>
    <w:rsid w:val="006D71E2"/>
    <w:rsid w:val="006D7282"/>
    <w:rsid w:val="006D75BA"/>
    <w:rsid w:val="006D78EA"/>
    <w:rsid w:val="006D7990"/>
    <w:rsid w:val="006D7BD0"/>
    <w:rsid w:val="006D7D13"/>
    <w:rsid w:val="006E01D3"/>
    <w:rsid w:val="006E05BE"/>
    <w:rsid w:val="006E08EC"/>
    <w:rsid w:val="006E09DF"/>
    <w:rsid w:val="006E0A78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12C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3F37"/>
    <w:rsid w:val="006F429D"/>
    <w:rsid w:val="006F4320"/>
    <w:rsid w:val="006F46E4"/>
    <w:rsid w:val="006F475C"/>
    <w:rsid w:val="006F4F28"/>
    <w:rsid w:val="006F501C"/>
    <w:rsid w:val="006F51BD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4C6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58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F2"/>
    <w:rsid w:val="007127F5"/>
    <w:rsid w:val="0071328D"/>
    <w:rsid w:val="00713B5E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1D3F"/>
    <w:rsid w:val="007222E8"/>
    <w:rsid w:val="00722ABF"/>
    <w:rsid w:val="00722B06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212"/>
    <w:rsid w:val="00734397"/>
    <w:rsid w:val="007343E5"/>
    <w:rsid w:val="00734539"/>
    <w:rsid w:val="00735243"/>
    <w:rsid w:val="00735386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813"/>
    <w:rsid w:val="00754B4A"/>
    <w:rsid w:val="00754EAB"/>
    <w:rsid w:val="00754EDD"/>
    <w:rsid w:val="007557D7"/>
    <w:rsid w:val="00755A7C"/>
    <w:rsid w:val="00755D30"/>
    <w:rsid w:val="00756083"/>
    <w:rsid w:val="00756368"/>
    <w:rsid w:val="00756BE9"/>
    <w:rsid w:val="00757393"/>
    <w:rsid w:val="00757412"/>
    <w:rsid w:val="00757DC8"/>
    <w:rsid w:val="00757FC1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4901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C9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77B5C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0D7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49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A4"/>
    <w:rsid w:val="007B0DC5"/>
    <w:rsid w:val="007B0DCF"/>
    <w:rsid w:val="007B1273"/>
    <w:rsid w:val="007B195E"/>
    <w:rsid w:val="007B212B"/>
    <w:rsid w:val="007B23D7"/>
    <w:rsid w:val="007B29F5"/>
    <w:rsid w:val="007B324A"/>
    <w:rsid w:val="007B3484"/>
    <w:rsid w:val="007B365A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5C2"/>
    <w:rsid w:val="007C766E"/>
    <w:rsid w:val="007C7692"/>
    <w:rsid w:val="007C7B90"/>
    <w:rsid w:val="007D0454"/>
    <w:rsid w:val="007D0C98"/>
    <w:rsid w:val="007D0E69"/>
    <w:rsid w:val="007D14C9"/>
    <w:rsid w:val="007D1596"/>
    <w:rsid w:val="007D1B64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AD6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7A4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539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656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0F22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4F3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1E1A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CB9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2F67"/>
    <w:rsid w:val="00883252"/>
    <w:rsid w:val="00883D0D"/>
    <w:rsid w:val="00884034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3B4"/>
    <w:rsid w:val="008934E9"/>
    <w:rsid w:val="00893649"/>
    <w:rsid w:val="008937E9"/>
    <w:rsid w:val="008939FF"/>
    <w:rsid w:val="00893D52"/>
    <w:rsid w:val="00893E24"/>
    <w:rsid w:val="00894907"/>
    <w:rsid w:val="00894F74"/>
    <w:rsid w:val="008951A9"/>
    <w:rsid w:val="0089548D"/>
    <w:rsid w:val="00895734"/>
    <w:rsid w:val="00895B62"/>
    <w:rsid w:val="0089670C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96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8DD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1E9"/>
    <w:rsid w:val="008E226C"/>
    <w:rsid w:val="008E2AF9"/>
    <w:rsid w:val="008E3088"/>
    <w:rsid w:val="008E3254"/>
    <w:rsid w:val="008E3412"/>
    <w:rsid w:val="008E3448"/>
    <w:rsid w:val="008E3AAA"/>
    <w:rsid w:val="008E3BC4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87B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5AD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9A6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25"/>
    <w:rsid w:val="009212E9"/>
    <w:rsid w:val="009214A0"/>
    <w:rsid w:val="00921FB8"/>
    <w:rsid w:val="00921FC5"/>
    <w:rsid w:val="009225FB"/>
    <w:rsid w:val="009227AA"/>
    <w:rsid w:val="0092298B"/>
    <w:rsid w:val="00922B7D"/>
    <w:rsid w:val="00922E6D"/>
    <w:rsid w:val="009230A4"/>
    <w:rsid w:val="009230DA"/>
    <w:rsid w:val="00923620"/>
    <w:rsid w:val="009238C8"/>
    <w:rsid w:val="00923A6E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0D33"/>
    <w:rsid w:val="00941123"/>
    <w:rsid w:val="00941149"/>
    <w:rsid w:val="00941405"/>
    <w:rsid w:val="0094176F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92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A85"/>
    <w:rsid w:val="009B6A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8DC"/>
    <w:rsid w:val="009D0924"/>
    <w:rsid w:val="009D118B"/>
    <w:rsid w:val="009D12F0"/>
    <w:rsid w:val="009D1438"/>
    <w:rsid w:val="009D15D3"/>
    <w:rsid w:val="009D19B0"/>
    <w:rsid w:val="009D1B6D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3F7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A42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A4F"/>
    <w:rsid w:val="009F7C3D"/>
    <w:rsid w:val="00A00381"/>
    <w:rsid w:val="00A00BA3"/>
    <w:rsid w:val="00A00E0D"/>
    <w:rsid w:val="00A0101A"/>
    <w:rsid w:val="00A0158D"/>
    <w:rsid w:val="00A015F0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33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8C2"/>
    <w:rsid w:val="00A24936"/>
    <w:rsid w:val="00A249B7"/>
    <w:rsid w:val="00A24BC4"/>
    <w:rsid w:val="00A2513D"/>
    <w:rsid w:val="00A251E9"/>
    <w:rsid w:val="00A2524B"/>
    <w:rsid w:val="00A266EB"/>
    <w:rsid w:val="00A267BE"/>
    <w:rsid w:val="00A26A33"/>
    <w:rsid w:val="00A26C18"/>
    <w:rsid w:val="00A273BE"/>
    <w:rsid w:val="00A274B4"/>
    <w:rsid w:val="00A278D6"/>
    <w:rsid w:val="00A30A42"/>
    <w:rsid w:val="00A30ACE"/>
    <w:rsid w:val="00A30C11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368"/>
    <w:rsid w:val="00A355F7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785"/>
    <w:rsid w:val="00A47BE4"/>
    <w:rsid w:val="00A47C0E"/>
    <w:rsid w:val="00A502B7"/>
    <w:rsid w:val="00A5032F"/>
    <w:rsid w:val="00A50522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74D"/>
    <w:rsid w:val="00A60834"/>
    <w:rsid w:val="00A609DA"/>
    <w:rsid w:val="00A60BB3"/>
    <w:rsid w:val="00A60CBF"/>
    <w:rsid w:val="00A60EED"/>
    <w:rsid w:val="00A61901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ACD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0DCD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452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53E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7BE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2E8"/>
    <w:rsid w:val="00AF46C1"/>
    <w:rsid w:val="00AF471E"/>
    <w:rsid w:val="00AF47AA"/>
    <w:rsid w:val="00AF4FE4"/>
    <w:rsid w:val="00AF5D27"/>
    <w:rsid w:val="00AF5EF8"/>
    <w:rsid w:val="00AF62A3"/>
    <w:rsid w:val="00AF690F"/>
    <w:rsid w:val="00AF6A86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465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37F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AE2"/>
    <w:rsid w:val="00B22EAB"/>
    <w:rsid w:val="00B23434"/>
    <w:rsid w:val="00B23D64"/>
    <w:rsid w:val="00B23FE7"/>
    <w:rsid w:val="00B2403D"/>
    <w:rsid w:val="00B2556A"/>
    <w:rsid w:val="00B25843"/>
    <w:rsid w:val="00B25D27"/>
    <w:rsid w:val="00B2610D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97A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687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39"/>
    <w:rsid w:val="00B65F74"/>
    <w:rsid w:val="00B66411"/>
    <w:rsid w:val="00B6693F"/>
    <w:rsid w:val="00B674B6"/>
    <w:rsid w:val="00B67507"/>
    <w:rsid w:val="00B67767"/>
    <w:rsid w:val="00B67B28"/>
    <w:rsid w:val="00B70E31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3D1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458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1E5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550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5A1"/>
    <w:rsid w:val="00BF6904"/>
    <w:rsid w:val="00BF6C18"/>
    <w:rsid w:val="00BF73D8"/>
    <w:rsid w:val="00BF76F7"/>
    <w:rsid w:val="00BF7983"/>
    <w:rsid w:val="00BF7C6D"/>
    <w:rsid w:val="00C003E4"/>
    <w:rsid w:val="00C00CB2"/>
    <w:rsid w:val="00C012DE"/>
    <w:rsid w:val="00C0143E"/>
    <w:rsid w:val="00C014AA"/>
    <w:rsid w:val="00C01DD3"/>
    <w:rsid w:val="00C02005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2B2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A8F"/>
    <w:rsid w:val="00C33B2C"/>
    <w:rsid w:val="00C3413E"/>
    <w:rsid w:val="00C344AD"/>
    <w:rsid w:val="00C3480F"/>
    <w:rsid w:val="00C348E5"/>
    <w:rsid w:val="00C34EB6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3A7"/>
    <w:rsid w:val="00C459C0"/>
    <w:rsid w:val="00C45C12"/>
    <w:rsid w:val="00C45E96"/>
    <w:rsid w:val="00C464DB"/>
    <w:rsid w:val="00C4679E"/>
    <w:rsid w:val="00C4708F"/>
    <w:rsid w:val="00C472D5"/>
    <w:rsid w:val="00C47388"/>
    <w:rsid w:val="00C474DE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0D7C"/>
    <w:rsid w:val="00C713B8"/>
    <w:rsid w:val="00C7196B"/>
    <w:rsid w:val="00C71AA9"/>
    <w:rsid w:val="00C71AD5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A4D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2EF1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0F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7F7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A99"/>
    <w:rsid w:val="00CC4FE2"/>
    <w:rsid w:val="00CC502F"/>
    <w:rsid w:val="00CC5D5D"/>
    <w:rsid w:val="00CC6016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BAD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83F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A4D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16D3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2E77"/>
    <w:rsid w:val="00D5327E"/>
    <w:rsid w:val="00D5362E"/>
    <w:rsid w:val="00D5376D"/>
    <w:rsid w:val="00D537FE"/>
    <w:rsid w:val="00D539B6"/>
    <w:rsid w:val="00D542B4"/>
    <w:rsid w:val="00D545DD"/>
    <w:rsid w:val="00D54737"/>
    <w:rsid w:val="00D5494C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28B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063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4D16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251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876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C13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72"/>
    <w:rsid w:val="00DB7DBE"/>
    <w:rsid w:val="00DB7DFE"/>
    <w:rsid w:val="00DB7FD0"/>
    <w:rsid w:val="00DC0E8D"/>
    <w:rsid w:val="00DC1616"/>
    <w:rsid w:val="00DC1649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264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BF6"/>
    <w:rsid w:val="00E00CA5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4A3"/>
    <w:rsid w:val="00E125DE"/>
    <w:rsid w:val="00E12F63"/>
    <w:rsid w:val="00E13A27"/>
    <w:rsid w:val="00E13C80"/>
    <w:rsid w:val="00E13DB6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4DE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441"/>
    <w:rsid w:val="00E36621"/>
    <w:rsid w:val="00E36AEB"/>
    <w:rsid w:val="00E36E0E"/>
    <w:rsid w:val="00E36F10"/>
    <w:rsid w:val="00E36F20"/>
    <w:rsid w:val="00E37661"/>
    <w:rsid w:val="00E377BB"/>
    <w:rsid w:val="00E377C3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DCD"/>
    <w:rsid w:val="00E45E4B"/>
    <w:rsid w:val="00E461AA"/>
    <w:rsid w:val="00E4688C"/>
    <w:rsid w:val="00E46B94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334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5F66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0D13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25F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5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05C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05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8A9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13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4EA8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3D92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A65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01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27BD"/>
    <w:rsid w:val="00EF3372"/>
    <w:rsid w:val="00EF382E"/>
    <w:rsid w:val="00EF4383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47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892"/>
    <w:rsid w:val="00F13E25"/>
    <w:rsid w:val="00F13FB2"/>
    <w:rsid w:val="00F14021"/>
    <w:rsid w:val="00F14B5B"/>
    <w:rsid w:val="00F152C3"/>
    <w:rsid w:val="00F156B8"/>
    <w:rsid w:val="00F15769"/>
    <w:rsid w:val="00F158A2"/>
    <w:rsid w:val="00F159D8"/>
    <w:rsid w:val="00F15D68"/>
    <w:rsid w:val="00F15DB2"/>
    <w:rsid w:val="00F15E5A"/>
    <w:rsid w:val="00F15EA1"/>
    <w:rsid w:val="00F161B7"/>
    <w:rsid w:val="00F16A58"/>
    <w:rsid w:val="00F17128"/>
    <w:rsid w:val="00F17506"/>
    <w:rsid w:val="00F17653"/>
    <w:rsid w:val="00F17864"/>
    <w:rsid w:val="00F178D4"/>
    <w:rsid w:val="00F178EB"/>
    <w:rsid w:val="00F17A90"/>
    <w:rsid w:val="00F205D1"/>
    <w:rsid w:val="00F207BF"/>
    <w:rsid w:val="00F207C7"/>
    <w:rsid w:val="00F218CE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230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A96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D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4CB1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31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6952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2B3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D7E0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4E3"/>
    <w:rsid w:val="00FF35FB"/>
    <w:rsid w:val="00FF35FD"/>
    <w:rsid w:val="00FF3BD1"/>
    <w:rsid w:val="00FF3C80"/>
    <w:rsid w:val="00FF3D2D"/>
    <w:rsid w:val="00FF3DAC"/>
    <w:rsid w:val="00FF408F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4A6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7" ma:contentTypeDescription="Utwórz nowy dokument." ma:contentTypeScope="" ma:versionID="4265fe119850c2c1f119a4b71260cea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f1c02ca7c5bc557b494e51fc400b7181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84A3-9AB6-4FBF-87E2-E1E13E3E2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EB9C6-E6BA-4ED9-9526-90811C23A6DB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e1c4e8c-37d7-414b-8058-d37e38a2990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3F3784F-78C2-4390-B8F2-556567ED8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01206E-C896-4E4F-845C-9E030512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1901</Words>
  <Characters>13836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15706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136</cp:revision>
  <cp:lastPrinted>2019-12-11T12:50:00Z</cp:lastPrinted>
  <dcterms:created xsi:type="dcterms:W3CDTF">2019-12-10T10:24:00Z</dcterms:created>
  <dcterms:modified xsi:type="dcterms:W3CDTF">2019-12-12T09:05:00Z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