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089642" w14:textId="172AF115" w:rsidR="005A6C4E" w:rsidRPr="00D32FB1" w:rsidRDefault="005A6C4E" w:rsidP="000A4579">
      <w:pPr>
        <w:spacing w:line="300" w:lineRule="auto"/>
        <w:ind w:right="1"/>
        <w:jc w:val="right"/>
        <w:rPr>
          <w:rFonts w:ascii="Open Sans" w:hAnsi="Open Sans" w:cs="Open Sans"/>
        </w:rPr>
      </w:pPr>
      <w:bookmarkStart w:id="0" w:name="_Hlk513466572"/>
      <w:bookmarkStart w:id="1" w:name="_GoBack"/>
      <w:bookmarkEnd w:id="1"/>
      <w:r w:rsidRPr="00D32FB1">
        <w:rPr>
          <w:rFonts w:ascii="Open Sans" w:hAnsi="Open Sans" w:cs="Open Sans"/>
        </w:rPr>
        <w:t>Załącznik nr 1</w:t>
      </w:r>
      <w:r w:rsidR="00C94638" w:rsidRPr="00D32FB1">
        <w:rPr>
          <w:rFonts w:ascii="Open Sans" w:hAnsi="Open Sans" w:cs="Open Sans"/>
        </w:rPr>
        <w:t xml:space="preserve"> </w:t>
      </w:r>
      <w:r w:rsidRPr="00D32FB1">
        <w:rPr>
          <w:rFonts w:ascii="Open Sans" w:hAnsi="Open Sans" w:cs="Open Sans"/>
        </w:rPr>
        <w:t xml:space="preserve"> do SIWZ</w:t>
      </w:r>
    </w:p>
    <w:p w14:paraId="1FAC324E" w14:textId="77777777" w:rsidR="002934AD" w:rsidRPr="00A77E8C" w:rsidRDefault="002934AD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68B3ECB8" w14:textId="61B4FDAF" w:rsidR="005A6C4E" w:rsidRPr="00A77E8C" w:rsidRDefault="005A6C4E" w:rsidP="005A6C4E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t>O F E R T A</w:t>
      </w:r>
      <w:r w:rsidR="00EC4050" w:rsidRPr="00A77E8C">
        <w:rPr>
          <w:rFonts w:ascii="Open Sans" w:hAnsi="Open Sans" w:cs="Open Sans"/>
          <w:b/>
        </w:rPr>
        <w:t xml:space="preserve"> </w:t>
      </w:r>
    </w:p>
    <w:tbl>
      <w:tblPr>
        <w:tblW w:w="921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386"/>
      </w:tblGrid>
      <w:tr w:rsidR="00FD0F95" w:rsidRPr="00A77E8C" w14:paraId="43154ACA" w14:textId="77777777" w:rsidTr="00A2074D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430E" w14:textId="77777777" w:rsidR="009840D9" w:rsidRPr="00A77E8C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65BA" w14:textId="77777777" w:rsidR="009840D9" w:rsidRPr="00A77E8C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11792216" w14:textId="77777777" w:rsidTr="00A2074D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0665" w14:textId="77777777" w:rsidR="009840D9" w:rsidRPr="00A77E8C" w:rsidRDefault="009840D9">
            <w:pPr>
              <w:pStyle w:val="Styl1"/>
              <w:rPr>
                <w:rFonts w:ascii="Open Sans" w:hAnsi="Open Sans" w:cs="Open Sans"/>
              </w:rPr>
            </w:pPr>
            <w:r w:rsidRPr="00A77E8C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91074" w14:textId="77777777" w:rsidR="009840D9" w:rsidRPr="00A77E8C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0C44CF41" w14:textId="77777777" w:rsidTr="00A2074D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67DA" w14:textId="77777777" w:rsidR="009840D9" w:rsidRPr="00A77E8C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096F" w14:textId="77777777" w:rsidR="009840D9" w:rsidRPr="00A77E8C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718B2262" w14:textId="77777777" w:rsidTr="00A2074D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115B" w14:textId="77777777" w:rsidR="009840D9" w:rsidRPr="00A77E8C" w:rsidRDefault="009840D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2C34C" w14:textId="77777777" w:rsidR="009840D9" w:rsidRPr="00A77E8C" w:rsidRDefault="009840D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FD0F95" w:rsidRPr="00A77E8C" w14:paraId="10901561" w14:textId="77777777" w:rsidTr="00A2074D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D739" w14:textId="16BA2EC8" w:rsidR="009840D9" w:rsidRPr="00A77E8C" w:rsidRDefault="007D5344" w:rsidP="00D03CBB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</w:t>
            </w:r>
            <w:r w:rsidR="00200052" w:rsidRPr="00A77E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(Dz.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6C5D" w14:textId="77777777" w:rsidR="009840D9" w:rsidRPr="00A77E8C" w:rsidRDefault="009840D9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95B54BB" wp14:editId="2FB63737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B2C6A" id="Prostokąt 9" o:spid="_x0000_s1026" style="position:absolute;margin-left:29.45pt;margin-top:5.45pt;width:9.7pt;height: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mikroprzedsiębiorcą**</w:t>
            </w:r>
          </w:p>
          <w:p w14:paraId="324910A4" w14:textId="77777777" w:rsidR="009840D9" w:rsidRPr="00A77E8C" w:rsidRDefault="00320685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5D1B9EB" wp14:editId="7C71010F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F31A7" id="Prostokąt 8" o:spid="_x0000_s1026" style="position:absolute;margin-left:29pt;margin-top:5.6pt;width:9.65pt;height:9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381029C9" w14:textId="77777777" w:rsidR="009840D9" w:rsidRPr="00A77E8C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F91F1DB" wp14:editId="1642929D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A6193" id="Prostokąt 10" o:spid="_x0000_s1026" style="position:absolute;margin-left:29.65pt;margin-top:5.7pt;width:9.65pt;height: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="009840D9"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5F1FE56D" w14:textId="697F986A" w:rsidR="00320685" w:rsidRPr="00A77E8C" w:rsidRDefault="00320685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6190F190" w14:textId="69C99F4B" w:rsidR="00C6712F" w:rsidRPr="00A77E8C" w:rsidRDefault="00320685" w:rsidP="00040877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A77E8C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7F720F58" wp14:editId="12FF55BF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FD0F95" w:rsidRPr="00A77E8C" w14:paraId="443394AE" w14:textId="77777777" w:rsidTr="00A2074D">
        <w:trPr>
          <w:trHeight w:val="1526"/>
        </w:trPr>
        <w:tc>
          <w:tcPr>
            <w:tcW w:w="3833" w:type="dxa"/>
            <w:vAlign w:val="center"/>
          </w:tcPr>
          <w:p w14:paraId="0290EB94" w14:textId="77777777" w:rsidR="005A6C4E" w:rsidRPr="00A77E8C" w:rsidRDefault="005A6C4E" w:rsidP="00B312E8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386" w:type="dxa"/>
            <w:vAlign w:val="center"/>
          </w:tcPr>
          <w:p w14:paraId="68B66B94" w14:textId="31DDE682" w:rsidR="00C94638" w:rsidRPr="00C94638" w:rsidRDefault="00C94638" w:rsidP="00C94638">
            <w:pPr>
              <w:widowControl/>
              <w:autoSpaceDE/>
              <w:adjustRightInd/>
              <w:ind w:left="283" w:hanging="142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C94638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„Modernizacja chodników i jezdni wraz z przebudową sieci wodociągowej </w:t>
            </w:r>
            <w:r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C94638">
              <w:rPr>
                <w:rFonts w:ascii="Open Sans" w:hAnsi="Open Sans" w:cs="Open Sans"/>
                <w:b/>
                <w:bCs/>
                <w:sz w:val="18"/>
                <w:szCs w:val="18"/>
              </w:rPr>
              <w:t>ul. Asesora w Gdańsku”</w:t>
            </w:r>
          </w:p>
          <w:p w14:paraId="7CAE4254" w14:textId="6448C948" w:rsidR="003B3BA9" w:rsidRPr="008414F5" w:rsidRDefault="003B3BA9" w:rsidP="008414F5">
            <w:pPr>
              <w:widowControl/>
              <w:autoSpaceDE/>
              <w:adjustRightInd/>
              <w:ind w:left="283" w:hanging="142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</w:tbl>
    <w:p w14:paraId="09DBB1CE" w14:textId="45D7809C" w:rsidR="005A6C4E" w:rsidRPr="00A77E8C" w:rsidRDefault="005A6C4E" w:rsidP="005A6C4E">
      <w:pPr>
        <w:spacing w:before="120" w:after="120"/>
        <w:ind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W odpowiedzi na ogłoszenie o </w:t>
      </w:r>
      <w:r w:rsidR="004851EC" w:rsidRPr="00A77E8C">
        <w:rPr>
          <w:rFonts w:ascii="Open Sans" w:hAnsi="Open Sans" w:cs="Open Sans"/>
        </w:rPr>
        <w:t>zamówieniu oferuję</w:t>
      </w:r>
      <w:r w:rsidRPr="00A77E8C">
        <w:rPr>
          <w:rFonts w:ascii="Open Sans" w:hAnsi="Open Sans" w:cs="Open Sans"/>
        </w:rPr>
        <w:t xml:space="preserve"> wykonanie przedmiotu zamówienia</w:t>
      </w:r>
      <w:r w:rsidR="00551393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na następujących warunkach: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57"/>
      </w:tblGrid>
      <w:tr w:rsidR="00FD0F95" w:rsidRPr="00A77E8C" w14:paraId="33547F27" w14:textId="77777777" w:rsidTr="00821D25">
        <w:trPr>
          <w:trHeight w:val="1037"/>
        </w:trPr>
        <w:tc>
          <w:tcPr>
            <w:tcW w:w="504" w:type="dxa"/>
            <w:vAlign w:val="center"/>
          </w:tcPr>
          <w:p w14:paraId="4C40D01A" w14:textId="77777777" w:rsidR="005A6C4E" w:rsidRPr="00A77E8C" w:rsidRDefault="005A6C4E" w:rsidP="0013723A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D7C4BFC" w14:textId="6A48762D" w:rsidR="007C09FF" w:rsidRPr="00A77E8C" w:rsidRDefault="005A6C4E" w:rsidP="00070702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  <w:r w:rsidR="007C09FF" w:rsidRPr="00A77E8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0364A8" w:rsidRPr="00A77E8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  <w:tc>
          <w:tcPr>
            <w:tcW w:w="5357" w:type="dxa"/>
            <w:vAlign w:val="center"/>
          </w:tcPr>
          <w:p w14:paraId="41AB87A3" w14:textId="77777777" w:rsidR="00DE3CD1" w:rsidRPr="00A77E8C" w:rsidRDefault="00DE3CD1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547BFAE1" w14:textId="7BEB501A" w:rsidR="00DE3CD1" w:rsidRPr="00A77E8C" w:rsidRDefault="005A6C4E" w:rsidP="00DE3CD1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</w:t>
            </w:r>
            <w:r w:rsidR="00880203" w:rsidRPr="00A77E8C">
              <w:rPr>
                <w:rFonts w:ascii="Open Sans" w:hAnsi="Open Sans" w:cs="Open Sans"/>
                <w:sz w:val="18"/>
                <w:szCs w:val="18"/>
              </w:rPr>
              <w:t>………</w:t>
            </w:r>
            <w:r w:rsidR="00DD2693"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………………………………..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………* zł brutto</w:t>
            </w:r>
          </w:p>
        </w:tc>
      </w:tr>
      <w:tr w:rsidR="00FD0F95" w:rsidRPr="00A77E8C" w14:paraId="7A209A1A" w14:textId="77777777" w:rsidTr="001C515A">
        <w:trPr>
          <w:cantSplit/>
          <w:trHeight w:val="726"/>
        </w:trPr>
        <w:tc>
          <w:tcPr>
            <w:tcW w:w="504" w:type="dxa"/>
            <w:vAlign w:val="center"/>
          </w:tcPr>
          <w:p w14:paraId="31350297" w14:textId="77777777" w:rsidR="00FD3AE5" w:rsidRPr="00A77E8C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59B13A8A" w14:textId="77777777" w:rsidR="00FD3AE5" w:rsidRPr="00A77E8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57" w:type="dxa"/>
            <w:vAlign w:val="center"/>
          </w:tcPr>
          <w:p w14:paraId="7F1F983F" w14:textId="77777777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FD0F95" w:rsidRPr="00A77E8C" w14:paraId="135113C6" w14:textId="77777777" w:rsidTr="00795CA6">
        <w:trPr>
          <w:trHeight w:val="739"/>
        </w:trPr>
        <w:tc>
          <w:tcPr>
            <w:tcW w:w="504" w:type="dxa"/>
            <w:vAlign w:val="center"/>
          </w:tcPr>
          <w:p w14:paraId="4FC4C2F7" w14:textId="77777777" w:rsidR="00FD3AE5" w:rsidRPr="00A77E8C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A7870BF" w14:textId="77777777" w:rsidR="00FD3AE5" w:rsidRPr="00A77E8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57" w:type="dxa"/>
            <w:vAlign w:val="center"/>
          </w:tcPr>
          <w:p w14:paraId="098A2243" w14:textId="1D467FC9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36 miesięcy od d</w:t>
            </w:r>
            <w:r w:rsidR="00FE2AB6" w:rsidRPr="00A77E8C">
              <w:rPr>
                <w:rFonts w:ascii="Open Sans" w:hAnsi="Open Sans" w:cs="Open Sans"/>
                <w:sz w:val="18"/>
                <w:szCs w:val="18"/>
              </w:rPr>
              <w:t>nia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odbioru</w:t>
            </w:r>
            <w:r w:rsidR="0066026B">
              <w:rPr>
                <w:rFonts w:ascii="Open Sans" w:hAnsi="Open Sans" w:cs="Open Sans"/>
                <w:sz w:val="18"/>
                <w:szCs w:val="18"/>
              </w:rPr>
              <w:t xml:space="preserve"> danego przedmiotu </w:t>
            </w:r>
            <w:r w:rsidR="004C7597">
              <w:rPr>
                <w:rFonts w:ascii="Open Sans" w:hAnsi="Open Sans" w:cs="Open Sans"/>
                <w:sz w:val="18"/>
                <w:szCs w:val="18"/>
              </w:rPr>
              <w:t>odbioru</w:t>
            </w:r>
          </w:p>
        </w:tc>
      </w:tr>
      <w:tr w:rsidR="00FD0F95" w:rsidRPr="00A77E8C" w14:paraId="1AD0698E" w14:textId="77777777" w:rsidTr="001C515A">
        <w:trPr>
          <w:trHeight w:val="663"/>
        </w:trPr>
        <w:tc>
          <w:tcPr>
            <w:tcW w:w="504" w:type="dxa"/>
            <w:vAlign w:val="center"/>
          </w:tcPr>
          <w:p w14:paraId="28704595" w14:textId="77777777" w:rsidR="00FD3AE5" w:rsidRPr="00A77E8C" w:rsidRDefault="00FD3AE5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762A36DF" w14:textId="11DF5759" w:rsidR="00FD3AE5" w:rsidRPr="00A77E8C" w:rsidRDefault="00FD3AE5" w:rsidP="007C330D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 w:rsidR="00C94638">
              <w:rPr>
                <w:rFonts w:ascii="Open Sans" w:hAnsi="Open Sans" w:cs="Open Sans"/>
                <w:sz w:val="18"/>
                <w:szCs w:val="18"/>
              </w:rPr>
              <w:t>dla Przedmiotu odbioru nr 1</w:t>
            </w:r>
            <w:r w:rsidR="008321C1">
              <w:rPr>
                <w:rFonts w:ascii="Open Sans" w:hAnsi="Open Sans" w:cs="Open Sans"/>
                <w:sz w:val="18"/>
                <w:szCs w:val="18"/>
              </w:rPr>
              <w:t xml:space="preserve"> i 2</w:t>
            </w:r>
            <w:r w:rsidR="00C94638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o</w:t>
            </w:r>
            <w:r w:rsidR="00D3651D" w:rsidRPr="00A77E8C">
              <w:rPr>
                <w:rFonts w:ascii="Open Sans" w:hAnsi="Open Sans" w:cs="Open Sans"/>
                <w:sz w:val="18"/>
                <w:szCs w:val="18"/>
              </w:rPr>
              <w:t>:</w:t>
            </w:r>
          </w:p>
        </w:tc>
        <w:tc>
          <w:tcPr>
            <w:tcW w:w="5357" w:type="dxa"/>
            <w:vAlign w:val="center"/>
          </w:tcPr>
          <w:p w14:paraId="4C880FBB" w14:textId="77777777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FD0F95" w:rsidRPr="00A77E8C" w14:paraId="00754C86" w14:textId="77777777" w:rsidTr="001C515A">
        <w:trPr>
          <w:trHeight w:val="578"/>
        </w:trPr>
        <w:tc>
          <w:tcPr>
            <w:tcW w:w="504" w:type="dxa"/>
            <w:vAlign w:val="center"/>
          </w:tcPr>
          <w:p w14:paraId="486E2049" w14:textId="77777777" w:rsidR="00FD3AE5" w:rsidRPr="00A77E8C" w:rsidRDefault="001751D3" w:rsidP="00FD3AE5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</w:t>
            </w:r>
            <w:r w:rsidR="00EC7D9B" w:rsidRPr="00A77E8C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324" w:type="dxa"/>
            <w:vAlign w:val="center"/>
          </w:tcPr>
          <w:p w14:paraId="43D97719" w14:textId="77777777" w:rsidR="00FD3AE5" w:rsidRPr="00A77E8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57" w:type="dxa"/>
            <w:vAlign w:val="center"/>
          </w:tcPr>
          <w:p w14:paraId="08BAC71D" w14:textId="77777777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FD0F95" w:rsidRPr="00A77E8C" w14:paraId="41C601AC" w14:textId="77777777" w:rsidTr="001C515A">
        <w:trPr>
          <w:trHeight w:val="1143"/>
        </w:trPr>
        <w:tc>
          <w:tcPr>
            <w:tcW w:w="504" w:type="dxa"/>
            <w:vAlign w:val="center"/>
          </w:tcPr>
          <w:p w14:paraId="2F0571DE" w14:textId="77777777" w:rsidR="00FD3AE5" w:rsidRPr="00A77E8C" w:rsidRDefault="001751D3" w:rsidP="00FD3AE5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7EEE2C89" w14:textId="2D1098E1" w:rsidR="00FD3AE5" w:rsidRPr="00A77E8C" w:rsidRDefault="00FD3AE5" w:rsidP="00FD3AE5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 w:rsidR="00D86C56" w:rsidRPr="00A77E8C"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357" w:type="dxa"/>
            <w:vAlign w:val="center"/>
          </w:tcPr>
          <w:p w14:paraId="4154DA63" w14:textId="77777777" w:rsidR="00821D25" w:rsidRPr="00A77E8C" w:rsidRDefault="00821D2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122F75C7" w14:textId="77777777" w:rsidR="00FD3AE5" w:rsidRPr="00A77E8C" w:rsidRDefault="00FD3AE5" w:rsidP="00FD3AE5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643B0E08" w14:textId="77777777" w:rsidR="005A6C4E" w:rsidRPr="00A77E8C" w:rsidRDefault="005A6C4E" w:rsidP="005A6C4E">
      <w:pPr>
        <w:spacing w:before="120" w:after="120"/>
        <w:ind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48962DFC" w14:textId="77777777" w:rsidR="005A6C4E" w:rsidRPr="00A77E8C" w:rsidRDefault="005A6C4E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A77E8C">
        <w:rPr>
          <w:rFonts w:ascii="Open Sans" w:hAnsi="Open Sans" w:cs="Open Sans"/>
          <w:iCs/>
          <w:spacing w:val="-6"/>
        </w:rPr>
        <w:t>(*) Należy wypełnić wykropkowane miejsca.</w:t>
      </w:r>
    </w:p>
    <w:p w14:paraId="4A27519E" w14:textId="77777777" w:rsidR="00821D25" w:rsidRPr="00A77E8C" w:rsidRDefault="00821D25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bookmarkEnd w:id="0"/>
    <w:p w14:paraId="476E2910" w14:textId="2A21F128" w:rsidR="0027220F" w:rsidRPr="00A77E8C" w:rsidRDefault="00EA3E10" w:rsidP="00E7762E">
      <w:pPr>
        <w:pStyle w:val="Akapitzlist"/>
        <w:widowControl/>
        <w:numPr>
          <w:ilvl w:val="0"/>
          <w:numId w:val="36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</w:t>
      </w:r>
      <w:r w:rsidR="0027220F" w:rsidRPr="00A77E8C">
        <w:rPr>
          <w:rFonts w:ascii="Open Sans" w:hAnsi="Open Sans" w:cs="Open Sans"/>
        </w:rPr>
        <w:t>.</w:t>
      </w:r>
    </w:p>
    <w:p w14:paraId="682A3189" w14:textId="77777777" w:rsidR="0027220F" w:rsidRPr="00A77E8C" w:rsidRDefault="0027220F" w:rsidP="00E7762E">
      <w:pPr>
        <w:pStyle w:val="Akapitzlist"/>
        <w:widowControl/>
        <w:numPr>
          <w:ilvl w:val="0"/>
          <w:numId w:val="36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0CBBF8D8" w14:textId="77777777" w:rsidR="008414F5" w:rsidRPr="008414F5" w:rsidRDefault="008414F5" w:rsidP="00E7762E">
      <w:pPr>
        <w:pStyle w:val="Akapitzlist"/>
        <w:numPr>
          <w:ilvl w:val="0"/>
          <w:numId w:val="36"/>
        </w:numPr>
        <w:rPr>
          <w:rFonts w:ascii="Open Sans" w:hAnsi="Open Sans" w:cs="Open Sans"/>
        </w:rPr>
      </w:pPr>
      <w:r w:rsidRPr="008414F5">
        <w:rPr>
          <w:rFonts w:ascii="Open Sans" w:hAnsi="Open Sans" w:cs="Open Sans"/>
        </w:rPr>
        <w:t xml:space="preserve">Oświadczamy, że wyżej podana cena kosztorysowo - ilościowa obejmuje realizację wszystkich zobowiązań wykonawcy opisanych w specyfikacji istotnych warunków zamówienia wraz z załącznikami. </w:t>
      </w:r>
    </w:p>
    <w:p w14:paraId="6EE2C430" w14:textId="77777777" w:rsidR="0027220F" w:rsidRPr="00A77E8C" w:rsidRDefault="0027220F" w:rsidP="00E7762E">
      <w:pPr>
        <w:widowControl/>
        <w:numPr>
          <w:ilvl w:val="0"/>
          <w:numId w:val="36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0C8D4DBE" w14:textId="0852AE22" w:rsidR="0027220F" w:rsidRDefault="0027220F" w:rsidP="00E7762E">
      <w:pPr>
        <w:widowControl/>
        <w:numPr>
          <w:ilvl w:val="0"/>
          <w:numId w:val="36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0F3AFF6" w14:textId="4F52F6B0" w:rsidR="008414F5" w:rsidRPr="008414F5" w:rsidRDefault="008414F5" w:rsidP="00E7762E">
      <w:pPr>
        <w:pStyle w:val="Akapitzlist"/>
        <w:numPr>
          <w:ilvl w:val="0"/>
          <w:numId w:val="36"/>
        </w:numPr>
        <w:rPr>
          <w:rFonts w:ascii="Open Sans" w:hAnsi="Open Sans" w:cs="Open Sans"/>
        </w:rPr>
      </w:pPr>
      <w:r w:rsidRPr="008414F5">
        <w:rPr>
          <w:rFonts w:ascii="Open Sans" w:hAnsi="Open Sans" w:cs="Open Sans"/>
        </w:rPr>
        <w:t xml:space="preserve">W załączeniu składamy wypełniony kosztorys ofertowy, zgodnie z wzorem stanowiącym załącznik nr </w:t>
      </w:r>
      <w:r w:rsidR="005001C1">
        <w:rPr>
          <w:rFonts w:ascii="Open Sans" w:hAnsi="Open Sans" w:cs="Open Sans"/>
        </w:rPr>
        <w:t>1</w:t>
      </w:r>
      <w:r w:rsidR="003D4557">
        <w:rPr>
          <w:rFonts w:ascii="Open Sans" w:hAnsi="Open Sans" w:cs="Open Sans"/>
        </w:rPr>
        <w:t>8</w:t>
      </w:r>
      <w:r w:rsidRPr="008414F5">
        <w:rPr>
          <w:rFonts w:ascii="Open Sans" w:hAnsi="Open Sans" w:cs="Open Sans"/>
        </w:rPr>
        <w:t xml:space="preserve"> do Opisu Przedmiotu Zamówienia (OPZ).</w:t>
      </w:r>
    </w:p>
    <w:p w14:paraId="23EC1F82" w14:textId="77777777" w:rsidR="0027220F" w:rsidRPr="00A77E8C" w:rsidRDefault="0027220F" w:rsidP="00E7762E">
      <w:pPr>
        <w:widowControl/>
        <w:numPr>
          <w:ilvl w:val="0"/>
          <w:numId w:val="36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Powstanie obowiązku podatkowego u zamawiającego.</w:t>
      </w:r>
    </w:p>
    <w:p w14:paraId="34817B85" w14:textId="77777777" w:rsidR="0027220F" w:rsidRPr="00A77E8C" w:rsidRDefault="0027220F" w:rsidP="0027220F">
      <w:pPr>
        <w:ind w:left="567"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(wstawić </w:t>
      </w:r>
      <w:r w:rsidRPr="00A77E8C">
        <w:rPr>
          <w:rFonts w:ascii="Open Sans" w:hAnsi="Open Sans" w:cs="Open Sans"/>
          <w:b/>
        </w:rPr>
        <w:t>X</w:t>
      </w:r>
      <w:r w:rsidRPr="00A77E8C">
        <w:rPr>
          <w:rFonts w:ascii="Open Sans" w:hAnsi="Open Sans" w:cs="Open Sans"/>
        </w:rPr>
        <w:t xml:space="preserve"> we właściwe pole):</w:t>
      </w:r>
    </w:p>
    <w:p w14:paraId="666C671E" w14:textId="77777777" w:rsidR="0027220F" w:rsidRPr="00A77E8C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>wybór oferty nie będzie prowadzić do powstania u zamawiającego obowiązku podatkowego;</w:t>
      </w:r>
    </w:p>
    <w:p w14:paraId="67BCE6E0" w14:textId="3BC4A7AF" w:rsidR="0027220F" w:rsidRPr="00A77E8C" w:rsidRDefault="0027220F" w:rsidP="0027220F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678FC3FD" w14:textId="77777777" w:rsidR="0027220F" w:rsidRPr="00A77E8C" w:rsidRDefault="0027220F" w:rsidP="0027220F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6FBB70E" w14:textId="1A2E8A97" w:rsidR="0027220F" w:rsidRPr="00A77E8C" w:rsidRDefault="0027220F" w:rsidP="0027220F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_________________ zł netto**.</w:t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br/>
      </w:r>
      <w:r w:rsidRPr="00A77E8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A77E8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31AA8A19" w14:textId="77777777" w:rsidR="0027220F" w:rsidRPr="00A77E8C" w:rsidRDefault="0027220F" w:rsidP="00E7762E">
      <w:pPr>
        <w:numPr>
          <w:ilvl w:val="0"/>
          <w:numId w:val="3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F572A14" w14:textId="77777777" w:rsidR="00A22F56" w:rsidRPr="00A77E8C" w:rsidRDefault="0027220F" w:rsidP="00E7762E">
      <w:pPr>
        <w:numPr>
          <w:ilvl w:val="0"/>
          <w:numId w:val="37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6A60CADF" w14:textId="1DEBA88A" w:rsidR="0027220F" w:rsidRPr="00A77E8C" w:rsidRDefault="0027220F" w:rsidP="00A22F56">
      <w:pPr>
        <w:ind w:left="1211"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niewypełnienie oferty w zakresie pkt 1</w:t>
      </w:r>
      <w:r w:rsidR="008414F5">
        <w:rPr>
          <w:rFonts w:ascii="Open Sans" w:hAnsi="Open Sans" w:cs="Open Sans"/>
        </w:rPr>
        <w:t>3</w:t>
      </w:r>
      <w:r w:rsidRPr="00A77E8C">
        <w:rPr>
          <w:rFonts w:ascii="Open Sans" w:hAnsi="Open Sans" w:cs="Open Sans"/>
        </w:rPr>
        <w:t xml:space="preserve"> oznacza, że jej złożenie</w:t>
      </w:r>
      <w:r w:rsidRPr="00A77E8C">
        <w:rPr>
          <w:rFonts w:ascii="Open Sans" w:hAnsi="Open Sans" w:cs="Open Sans"/>
        </w:rPr>
        <w:br/>
        <w:t>nie prowadzi do powstania obowiązku podatkowego po stronie zamawiającego.</w:t>
      </w:r>
    </w:p>
    <w:p w14:paraId="6A961F14" w14:textId="77777777" w:rsidR="009A0DC5" w:rsidRPr="00A77E8C" w:rsidRDefault="009A0DC5" w:rsidP="00A22F56">
      <w:pPr>
        <w:ind w:left="1211" w:right="1"/>
        <w:jc w:val="both"/>
        <w:rPr>
          <w:rFonts w:ascii="Open Sans" w:hAnsi="Open Sans" w:cs="Open Sans"/>
        </w:rPr>
      </w:pPr>
    </w:p>
    <w:p w14:paraId="3E342C0C" w14:textId="77777777" w:rsidR="00821D25" w:rsidRPr="00A77E8C" w:rsidRDefault="00821D25" w:rsidP="00A22F56">
      <w:pPr>
        <w:ind w:left="1211" w:right="1"/>
        <w:jc w:val="both"/>
        <w:rPr>
          <w:rFonts w:ascii="Open Sans" w:hAnsi="Open Sans" w:cs="Open Sans"/>
        </w:rPr>
      </w:pPr>
    </w:p>
    <w:p w14:paraId="56E058FC" w14:textId="77777777" w:rsidR="00C6712F" w:rsidRPr="00A77E8C" w:rsidRDefault="00C6712F" w:rsidP="00A22F56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FD0F95" w:rsidRPr="00A77E8C" w14:paraId="0C683186" w14:textId="77777777" w:rsidTr="00F850AF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3B58A" w14:textId="77777777" w:rsidR="0027220F" w:rsidRPr="00A77E8C" w:rsidRDefault="0027220F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FD0F95" w:rsidRPr="00A77E8C" w14:paraId="0FCCBE7E" w14:textId="77777777" w:rsidTr="00F850AF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929C" w14:textId="77777777" w:rsidR="0027220F" w:rsidRPr="00A77E8C" w:rsidRDefault="0027220F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359B" w14:textId="77777777" w:rsidR="0027220F" w:rsidRPr="00A77E8C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0FF" w14:textId="77777777" w:rsidR="0027220F" w:rsidRPr="00A77E8C" w:rsidRDefault="0027220F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1F16AD54" w14:textId="77777777" w:rsidTr="00F850AF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491CF" w14:textId="77777777" w:rsidR="0027220F" w:rsidRPr="00A77E8C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8837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93E7" w14:textId="77777777" w:rsidR="0027220F" w:rsidRPr="00A77E8C" w:rsidRDefault="0027220F" w:rsidP="00A22F5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CA60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7220F" w:rsidRPr="00A77E8C" w14:paraId="4C66CDC9" w14:textId="77777777" w:rsidTr="00F850AF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42B15" w14:textId="77777777" w:rsidR="0027220F" w:rsidRPr="00A77E8C" w:rsidRDefault="0027220F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ADFA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387E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308A" w14:textId="77777777" w:rsidR="0027220F" w:rsidRPr="00A77E8C" w:rsidRDefault="0027220F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99F70D" w14:textId="77777777" w:rsidR="00C6712F" w:rsidRPr="00A77E8C" w:rsidRDefault="00C6712F" w:rsidP="00EC405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2" w:name="_Hlk517699176"/>
    </w:p>
    <w:p w14:paraId="18A792F4" w14:textId="1F5AAE59" w:rsidR="00551393" w:rsidRPr="00A77E8C" w:rsidRDefault="00551393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br w:type="page"/>
      </w:r>
    </w:p>
    <w:p w14:paraId="44BB2F18" w14:textId="77777777" w:rsidR="00B3296B" w:rsidRPr="00A77E8C" w:rsidRDefault="00B3296B" w:rsidP="00B3296B">
      <w:pPr>
        <w:widowControl/>
        <w:autoSpaceDE/>
        <w:adjustRightInd/>
        <w:rPr>
          <w:rFonts w:ascii="Open Sans" w:hAnsi="Open Sans" w:cs="Open Sans"/>
        </w:rPr>
      </w:pPr>
    </w:p>
    <w:bookmarkEnd w:id="2"/>
    <w:p w14:paraId="5E14D66E" w14:textId="5AC08183" w:rsidR="00A601C0" w:rsidRPr="00A77E8C" w:rsidRDefault="00A601C0" w:rsidP="00ED63AD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Załącznik nr 2 do SIWZ</w:t>
      </w:r>
    </w:p>
    <w:p w14:paraId="60731466" w14:textId="77777777" w:rsidR="00C478FC" w:rsidRPr="00A77E8C" w:rsidRDefault="00C478FC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9E2701C" w14:textId="77777777" w:rsidR="00735243" w:rsidRPr="00A77E8C" w:rsidRDefault="00735243" w:rsidP="0067145A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3EF3C0F5" w14:textId="77777777" w:rsidR="006F14BE" w:rsidRPr="00A77E8C" w:rsidRDefault="007320F7" w:rsidP="0067145A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O NIEPODLEGANIU WYKLUCZENIU ORAZ SPEŁNIANIU WARUNKÓW</w:t>
      </w:r>
      <w:r w:rsidRPr="00A77E8C">
        <w:rPr>
          <w:rFonts w:ascii="Open Sans" w:hAnsi="Open Sans" w:cs="Open Sans"/>
        </w:rPr>
        <w:br/>
        <w:t>UDZIAŁU W POSTĘPOWANIU</w:t>
      </w:r>
    </w:p>
    <w:p w14:paraId="283E483A" w14:textId="77777777" w:rsidR="00C25B08" w:rsidRPr="00A77E8C" w:rsidRDefault="00C25B08" w:rsidP="0067145A">
      <w:pPr>
        <w:spacing w:before="120" w:after="120"/>
        <w:jc w:val="both"/>
        <w:rPr>
          <w:rFonts w:ascii="Open Sans" w:hAnsi="Open Sans" w:cs="Open Sans"/>
        </w:rPr>
      </w:pPr>
    </w:p>
    <w:p w14:paraId="7865AF03" w14:textId="49EFCEBC" w:rsidR="001751D3" w:rsidRPr="00A77E8C" w:rsidRDefault="006F14BE" w:rsidP="001751D3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Pr="00B34366">
        <w:rPr>
          <w:rFonts w:ascii="Open Sans" w:hAnsi="Open Sans" w:cs="Open Sans"/>
        </w:rPr>
        <w:t>nieograniczonego na podstawie art. 39 ustawy z dnia 29 stycznia 2004r. - Prawo zamówień p</w:t>
      </w:r>
      <w:r w:rsidR="005235A4" w:rsidRPr="00B34366">
        <w:rPr>
          <w:rFonts w:ascii="Open Sans" w:hAnsi="Open Sans" w:cs="Open Sans"/>
        </w:rPr>
        <w:t xml:space="preserve">ublicznych </w:t>
      </w:r>
      <w:r w:rsidR="00B34366" w:rsidRPr="00B34366">
        <w:rPr>
          <w:rFonts w:ascii="Open Sans" w:hAnsi="Open Sans" w:cs="Open Sans"/>
          <w:snapToGrid w:val="0"/>
        </w:rPr>
        <w:t>(t.j. Dz. U. z 2019 r. poz. 1843</w:t>
      </w:r>
      <w:r w:rsidR="00075B69">
        <w:rPr>
          <w:rFonts w:ascii="Open Sans" w:hAnsi="Open Sans" w:cs="Open Sans"/>
          <w:snapToGrid w:val="0"/>
        </w:rPr>
        <w:t xml:space="preserve"> z późn. zm.</w:t>
      </w:r>
      <w:r w:rsidR="00B34366" w:rsidRPr="00B34366">
        <w:rPr>
          <w:rFonts w:ascii="Open Sans" w:hAnsi="Open Sans" w:cs="Open Sans"/>
          <w:snapToGrid w:val="0"/>
        </w:rPr>
        <w:t>)</w:t>
      </w:r>
      <w:r w:rsidRPr="00B34366">
        <w:rPr>
          <w:rFonts w:ascii="Open Sans" w:hAnsi="Open Sans" w:cs="Open Sans"/>
        </w:rPr>
        <w:t>, pod nazwą</w:t>
      </w:r>
      <w:r w:rsidRPr="00A77E8C">
        <w:rPr>
          <w:rFonts w:ascii="Open Sans" w:hAnsi="Open Sans" w:cs="Open Sans"/>
        </w:rPr>
        <w:t>:</w:t>
      </w:r>
    </w:p>
    <w:p w14:paraId="7B3F99B1" w14:textId="72A0F963" w:rsidR="00314F53" w:rsidRPr="008E63D2" w:rsidRDefault="00C94638" w:rsidP="00D32FB1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0"/>
        </w:rPr>
      </w:pPr>
      <w:bookmarkStart w:id="3" w:name="_Hlk24011901"/>
      <w:r w:rsidRPr="00C94638">
        <w:rPr>
          <w:rFonts w:ascii="Open Sans" w:hAnsi="Open Sans" w:cs="Open Sans"/>
          <w:b/>
          <w:bCs/>
          <w:sz w:val="20"/>
        </w:rPr>
        <w:t>„Modernizacja chodników i jezdni wraz z przebudową sieci wodociągowej ul. Asesora w Gdańsku</w:t>
      </w:r>
      <w:r w:rsidR="008E63D2" w:rsidRPr="008E63D2">
        <w:rPr>
          <w:rFonts w:ascii="Open Sans" w:hAnsi="Open Sans" w:cs="Open Sans"/>
          <w:b/>
          <w:bCs/>
          <w:sz w:val="20"/>
        </w:rPr>
        <w:t>”</w:t>
      </w:r>
    </w:p>
    <w:bookmarkEnd w:id="3"/>
    <w:p w14:paraId="5A80376C" w14:textId="77777777" w:rsidR="007320F7" w:rsidRPr="00A77E8C" w:rsidRDefault="006F14BE" w:rsidP="008C5586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A77E8C">
        <w:rPr>
          <w:rFonts w:ascii="Open Sans" w:hAnsi="Open Sans" w:cs="Open Sans"/>
          <w:sz w:val="20"/>
        </w:rPr>
        <w:t xml:space="preserve">Oświadczam, że </w:t>
      </w:r>
      <w:r w:rsidR="000B7005" w:rsidRPr="00A77E8C">
        <w:rPr>
          <w:rFonts w:ascii="Open Sans" w:hAnsi="Open Sans" w:cs="Open Sans"/>
          <w:sz w:val="20"/>
        </w:rPr>
        <w:t xml:space="preserve">w zakresie wskazanym przez zamawiającego w ogłoszeniu o zamówieniu lub specyfikacji istotnych warunków zamówienia </w:t>
      </w:r>
      <w:r w:rsidR="007320F7" w:rsidRPr="00A77E8C">
        <w:rPr>
          <w:rFonts w:ascii="Open Sans" w:hAnsi="Open Sans" w:cs="Open Sans"/>
          <w:sz w:val="20"/>
        </w:rPr>
        <w:t>nie podlegam wykluczeniu</w:t>
      </w:r>
      <w:r w:rsidR="00535945" w:rsidRPr="00A77E8C">
        <w:rPr>
          <w:rFonts w:ascii="Open Sans" w:hAnsi="Open Sans" w:cs="Open Sans"/>
          <w:sz w:val="20"/>
        </w:rPr>
        <w:t xml:space="preserve"> oraz spełniam warunki udziału</w:t>
      </w:r>
      <w:r w:rsidR="00EE477C" w:rsidRPr="00A77E8C">
        <w:rPr>
          <w:rFonts w:ascii="Open Sans" w:hAnsi="Open Sans" w:cs="Open Sans"/>
          <w:sz w:val="20"/>
        </w:rPr>
        <w:t xml:space="preserve"> </w:t>
      </w:r>
      <w:r w:rsidR="000B7005" w:rsidRPr="00A77E8C">
        <w:rPr>
          <w:rFonts w:ascii="Open Sans" w:hAnsi="Open Sans" w:cs="Open Sans"/>
          <w:sz w:val="20"/>
        </w:rPr>
        <w:t>w postępowaniu</w:t>
      </w:r>
      <w:r w:rsidR="00C478FC" w:rsidRPr="00A77E8C">
        <w:rPr>
          <w:rFonts w:ascii="Open Sans" w:hAnsi="Open Sans" w:cs="Open Sans"/>
          <w:sz w:val="20"/>
        </w:rPr>
        <w:t>.</w:t>
      </w:r>
    </w:p>
    <w:p w14:paraId="065D25E0" w14:textId="77777777" w:rsidR="009A1F75" w:rsidRPr="00A77E8C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3E82C7E9" w14:textId="4929F1C4" w:rsidR="00840707" w:rsidRPr="00A77E8C" w:rsidRDefault="00535945" w:rsidP="007034AD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</w:t>
      </w:r>
      <w:r w:rsidR="0013723A" w:rsidRPr="00A77E8C">
        <w:rPr>
          <w:rFonts w:ascii="Open Sans" w:hAnsi="Open Sans" w:cs="Open Sans"/>
        </w:rPr>
        <w:t xml:space="preserve"> tych podmiotach w oświadczeniu</w:t>
      </w:r>
      <w:r w:rsidR="00C0746B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o niepodleganiu wykluczeniu o</w:t>
      </w:r>
      <w:r w:rsidR="00CF34DD" w:rsidRPr="00A77E8C">
        <w:rPr>
          <w:rFonts w:ascii="Open Sans" w:hAnsi="Open Sans" w:cs="Open Sans"/>
        </w:rPr>
        <w:t>raz spełnianiu warunków udziału</w:t>
      </w:r>
      <w:r w:rsidR="00EE477C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w postępowaniu</w:t>
      </w:r>
      <w:r w:rsidR="0038167F" w:rsidRPr="00A77E8C">
        <w:rPr>
          <w:rFonts w:ascii="Open Sans" w:hAnsi="Open Sans" w:cs="Open Sans"/>
        </w:rPr>
        <w:t>, jak niżej:</w:t>
      </w:r>
    </w:p>
    <w:p w14:paraId="3A3BFEB3" w14:textId="77777777" w:rsidR="007034AD" w:rsidRPr="00A77E8C" w:rsidRDefault="0038167F" w:rsidP="0074010E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</w:t>
      </w:r>
      <w:r w:rsidR="00976113" w:rsidRPr="00A77E8C">
        <w:rPr>
          <w:rFonts w:ascii="Open Sans" w:hAnsi="Open Sans" w:cs="Open Sans"/>
        </w:rPr>
        <w:t>świ</w:t>
      </w:r>
      <w:r w:rsidR="008309D8" w:rsidRPr="00A77E8C">
        <w:rPr>
          <w:rFonts w:ascii="Open Sans" w:hAnsi="Open Sans" w:cs="Open Sans"/>
        </w:rPr>
        <w:t>adczam, że niżej wymienione podmioty, na zasoby których powołuję się, nie podlegają wykluczeniu oraz spełniają warunki udziału w postępowaniu</w:t>
      </w:r>
      <w:r w:rsidR="0074010E" w:rsidRPr="00A77E8C">
        <w:rPr>
          <w:rFonts w:ascii="Open Sans" w:hAnsi="Open Sans" w:cs="Open Sans"/>
        </w:rPr>
        <w:t>,</w:t>
      </w:r>
      <w:r w:rsidR="008309D8" w:rsidRPr="00A77E8C">
        <w:rPr>
          <w:rFonts w:ascii="Open Sans" w:hAnsi="Open Sans" w:cs="Open Sans"/>
        </w:rPr>
        <w:t xml:space="preserve"> </w:t>
      </w:r>
      <w:r w:rsidR="0074010E" w:rsidRPr="00A77E8C">
        <w:rPr>
          <w:rFonts w:ascii="Open Sans" w:hAnsi="Open Sans" w:cs="Open Sans"/>
        </w:rPr>
        <w:t xml:space="preserve">w zakresie w jakim powołuje się na ich zasoby, </w:t>
      </w:r>
      <w:r w:rsidR="008309D8" w:rsidRPr="00A77E8C">
        <w:rPr>
          <w:rFonts w:ascii="Open Sans" w:hAnsi="Open Sans" w:cs="Open Sans"/>
        </w:rPr>
        <w:t>wskazane przez zamawiającego w ogłoszeniu o zamówieniu lub specyfikacji istotnych warunków zamówienia</w:t>
      </w:r>
      <w:r w:rsidR="00C478FC" w:rsidRPr="00A77E8C">
        <w:rPr>
          <w:rFonts w:ascii="Open Sans" w:hAnsi="Open Sans" w:cs="Open Sans"/>
        </w:rPr>
        <w:t>:</w:t>
      </w:r>
    </w:p>
    <w:p w14:paraId="2AA6F6B0" w14:textId="77777777" w:rsidR="007034AD" w:rsidRPr="00A77E8C" w:rsidRDefault="00EE477C" w:rsidP="00E7762E">
      <w:pPr>
        <w:pStyle w:val="Akapitzlist"/>
        <w:numPr>
          <w:ilvl w:val="0"/>
          <w:numId w:val="27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</w:t>
      </w:r>
      <w:r w:rsidR="007034AD" w:rsidRPr="00A77E8C">
        <w:rPr>
          <w:rFonts w:ascii="Open Sans" w:hAnsi="Open Sans" w:cs="Open Sans"/>
        </w:rPr>
        <w:t>……………</w:t>
      </w:r>
      <w:r w:rsidR="00B15AD4" w:rsidRPr="00A77E8C">
        <w:rPr>
          <w:rFonts w:ascii="Open Sans" w:hAnsi="Open Sans" w:cs="Open Sans"/>
        </w:rPr>
        <w:t xml:space="preserve"> (nazwa i adres podmiotu)</w:t>
      </w:r>
    </w:p>
    <w:p w14:paraId="625299B9" w14:textId="77777777" w:rsidR="007034AD" w:rsidRPr="00A77E8C" w:rsidRDefault="007034AD" w:rsidP="00E7762E">
      <w:pPr>
        <w:pStyle w:val="Akapitzlist"/>
        <w:numPr>
          <w:ilvl w:val="0"/>
          <w:numId w:val="27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</w:t>
      </w:r>
      <w:r w:rsidR="00EE477C" w:rsidRPr="00A77E8C">
        <w:rPr>
          <w:rFonts w:ascii="Open Sans" w:hAnsi="Open Sans" w:cs="Open Sans"/>
        </w:rPr>
        <w:t>………………………………………………………………………………</w:t>
      </w:r>
      <w:r w:rsidRPr="00A77E8C">
        <w:rPr>
          <w:rFonts w:ascii="Open Sans" w:hAnsi="Open Sans" w:cs="Open Sans"/>
        </w:rPr>
        <w:t>…………</w:t>
      </w:r>
      <w:r w:rsidR="00B15AD4" w:rsidRPr="00A77E8C">
        <w:rPr>
          <w:rFonts w:ascii="Open Sans" w:hAnsi="Open Sans" w:cs="Open Sans"/>
        </w:rPr>
        <w:t xml:space="preserve"> (nazwa i adres podmiotu)</w:t>
      </w:r>
    </w:p>
    <w:p w14:paraId="15E03B9B" w14:textId="77777777" w:rsidR="00722D1D" w:rsidRPr="00A77E8C" w:rsidRDefault="00722D1D" w:rsidP="007034A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D0F95" w:rsidRPr="00A77E8C" w14:paraId="518928C1" w14:textId="77777777" w:rsidTr="0074010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6447" w14:textId="77777777" w:rsidR="00612545" w:rsidRPr="00A77E8C" w:rsidRDefault="00612545" w:rsidP="00436E09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="00436E09" w:rsidRPr="00A77E8C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CFC3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D0F95" w:rsidRPr="00A77E8C" w14:paraId="4FB40EB2" w14:textId="77777777" w:rsidTr="003939D9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67CE" w14:textId="77777777" w:rsidR="00612545" w:rsidRPr="00A77E8C" w:rsidRDefault="00612545" w:rsidP="006F14BE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Osoby upoważnione do podpisania </w:t>
            </w:r>
            <w:r w:rsidR="006F14BE" w:rsidRPr="00A77E8C">
              <w:rPr>
                <w:rFonts w:ascii="Open Sans" w:hAnsi="Open Sans" w:cs="Open Sans"/>
                <w:sz w:val="16"/>
                <w:szCs w:val="16"/>
              </w:rPr>
              <w:t>oświadczenia</w:t>
            </w: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 w imieniu wykonawcy </w:t>
            </w:r>
          </w:p>
        </w:tc>
      </w:tr>
      <w:tr w:rsidR="00FD0F95" w:rsidRPr="00A77E8C" w14:paraId="70F47A9D" w14:textId="77777777" w:rsidTr="003939D9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9BB" w14:textId="77777777" w:rsidR="00612545" w:rsidRPr="00A77E8C" w:rsidRDefault="00612545" w:rsidP="000F536B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7752" w14:textId="77777777" w:rsidR="00612545" w:rsidRPr="00A77E8C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5D35" w14:textId="77777777" w:rsidR="00612545" w:rsidRPr="00A77E8C" w:rsidRDefault="00612545" w:rsidP="000F536B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FD0F95" w:rsidRPr="00A77E8C" w14:paraId="19E8DD7B" w14:textId="77777777" w:rsidTr="003939D9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A5C" w14:textId="77777777" w:rsidR="00612545" w:rsidRPr="00A77E8C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90B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1AF1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887D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FD0F95" w:rsidRPr="00A77E8C" w14:paraId="6C2A98EC" w14:textId="77777777" w:rsidTr="003939D9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8C2" w14:textId="77777777" w:rsidR="00612545" w:rsidRPr="00A77E8C" w:rsidRDefault="00612545" w:rsidP="000F536B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27C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57E1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B7E" w14:textId="77777777" w:rsidR="00612545" w:rsidRPr="00A77E8C" w:rsidRDefault="00612545" w:rsidP="000F536B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9398202" w14:textId="77777777" w:rsidR="00F614D5" w:rsidRPr="00A77E8C" w:rsidRDefault="00183C76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F614D5" w:rsidRPr="00A77E8C" w:rsidSect="00C6712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A77E8C">
        <w:rPr>
          <w:rFonts w:ascii="Open Sans" w:hAnsi="Open Sans" w:cs="Open Sans"/>
          <w:sz w:val="22"/>
          <w:szCs w:val="22"/>
        </w:rPr>
        <w:br w:type="page"/>
      </w:r>
    </w:p>
    <w:p w14:paraId="6E3D4C55" w14:textId="73369915" w:rsidR="00D33589" w:rsidRPr="00A77E8C" w:rsidRDefault="00D33589" w:rsidP="00D3358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4" w:name="_Hlk513466802"/>
      <w:r w:rsidRPr="00A77E8C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473BBD3E" w14:textId="37B23B17" w:rsidR="00EE75B1" w:rsidRDefault="0082468E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WYKAZ ROBÓT BUDOWLANYCH</w:t>
      </w:r>
    </w:p>
    <w:p w14:paraId="4B91AED5" w14:textId="089B2CDD" w:rsidR="000D6DD9" w:rsidRPr="00A77E8C" w:rsidRDefault="000D6DD9" w:rsidP="0024556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dot. warunku o którym mowa w ust. V pkt 2 ppkt 1 </w:t>
      </w:r>
      <w:r w:rsidR="003A6698">
        <w:rPr>
          <w:rFonts w:ascii="Open Sans" w:hAnsi="Open Sans" w:cs="Open Sans"/>
          <w:sz w:val="22"/>
          <w:szCs w:val="22"/>
        </w:rPr>
        <w:t xml:space="preserve">lit. a </w:t>
      </w:r>
      <w:r>
        <w:rPr>
          <w:rFonts w:ascii="Open Sans" w:hAnsi="Open Sans" w:cs="Open Sans"/>
          <w:sz w:val="22"/>
          <w:szCs w:val="22"/>
        </w:rPr>
        <w:t>SIWZ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3148"/>
        <w:gridCol w:w="1984"/>
        <w:gridCol w:w="1843"/>
        <w:gridCol w:w="1843"/>
        <w:gridCol w:w="2126"/>
      </w:tblGrid>
      <w:tr w:rsidR="00B45242" w:rsidRPr="00A77E8C" w14:paraId="6432553E" w14:textId="77777777" w:rsidTr="00E56AD6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CFAF" w14:textId="77777777" w:rsidR="00B45242" w:rsidRPr="00A77E8C" w:rsidRDefault="00B45242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5" w:name="_Hlk25229763"/>
          </w:p>
          <w:p w14:paraId="47475673" w14:textId="77777777" w:rsidR="00B45242" w:rsidRPr="00A77E8C" w:rsidRDefault="00B45242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4682" w14:textId="77777777" w:rsidR="00B45242" w:rsidRPr="00A77E8C" w:rsidRDefault="00B45242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35B99CB4" w14:textId="77777777" w:rsidR="00B45242" w:rsidRPr="00A77E8C" w:rsidRDefault="00B45242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DBF5" w14:textId="77777777" w:rsidR="00B45242" w:rsidRDefault="00B45242" w:rsidP="002E1808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33459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E33459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</w:t>
            </w:r>
            <w:r w:rsidRPr="002E1808">
              <w:rPr>
                <w:rFonts w:ascii="Open Sans" w:hAnsi="Open Sans" w:cs="Open Sans"/>
                <w:snapToGrid w:val="0"/>
                <w:sz w:val="18"/>
                <w:szCs w:val="18"/>
              </w:rPr>
              <w:t>lub przebudowę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drogi*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?</w:t>
            </w:r>
          </w:p>
          <w:p w14:paraId="5DB31A06" w14:textId="77777777" w:rsidR="00B45242" w:rsidRPr="002E1808" w:rsidRDefault="00B45242" w:rsidP="002E1808">
            <w:pPr>
              <w:pStyle w:val="Nagwek"/>
              <w:jc w:val="center"/>
              <w:rPr>
                <w:rFonts w:ascii="Open Sans" w:hAnsi="Open Sans" w:cs="Open Sans"/>
                <w:sz w:val="14"/>
                <w:szCs w:val="14"/>
              </w:rPr>
            </w:pPr>
            <w:r w:rsidRPr="002E1808">
              <w:rPr>
                <w:rFonts w:ascii="Open Sans" w:hAnsi="Open Sans" w:cs="Open Sans"/>
                <w:sz w:val="14"/>
                <w:szCs w:val="14"/>
              </w:rPr>
              <w:t>*droga w rozumieniu Ustawy z dnia 21.03.1985 o drogach publicznych (t. j. Dz.U. 2016 r. poz. 1440 ze zm.).</w:t>
            </w:r>
          </w:p>
          <w:p w14:paraId="2CBD7710" w14:textId="3097187A" w:rsidR="00B45242" w:rsidRPr="00A77E8C" w:rsidRDefault="00B45242" w:rsidP="002E1808">
            <w:pPr>
              <w:pStyle w:val="Nagwek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D9E9" w14:textId="1B02F437" w:rsidR="00B45242" w:rsidRPr="00A77E8C" w:rsidRDefault="00B45242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Wartość </w:t>
            </w:r>
            <w:r w:rsidR="005C0EF0">
              <w:rPr>
                <w:rFonts w:ascii="Open Sans" w:hAnsi="Open Sans" w:cs="Open Sans"/>
                <w:sz w:val="18"/>
                <w:szCs w:val="18"/>
              </w:rPr>
              <w:t>zamówienia brutto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A9A6" w14:textId="6A958E3E" w:rsidR="00B45242" w:rsidRPr="00A77E8C" w:rsidRDefault="00B45242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1F9E37B9" w14:textId="027371D3" w:rsidR="00B45242" w:rsidRPr="00A77E8C" w:rsidRDefault="00B45242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13CC75C6" w14:textId="77777777" w:rsidR="00B45242" w:rsidRPr="00A77E8C" w:rsidRDefault="00B45242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DEF" w14:textId="77777777" w:rsidR="00B45242" w:rsidRPr="00A77E8C" w:rsidRDefault="00B45242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0C24EBB9" w14:textId="77777777" w:rsidR="00B45242" w:rsidRPr="00A77E8C" w:rsidRDefault="00B45242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7F73E022" w14:textId="77777777" w:rsidR="00B45242" w:rsidRPr="00A77E8C" w:rsidRDefault="00B45242" w:rsidP="0097707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86F1" w14:textId="77777777" w:rsidR="00B45242" w:rsidRPr="00A77E8C" w:rsidRDefault="00B45242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60C79880" w14:textId="77777777" w:rsidR="00B45242" w:rsidRPr="00A77E8C" w:rsidRDefault="00B45242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B45242" w:rsidRPr="00A77E8C" w14:paraId="50B9BE53" w14:textId="77777777" w:rsidTr="00E56AD6">
        <w:trPr>
          <w:trHeight w:val="265"/>
        </w:trPr>
        <w:tc>
          <w:tcPr>
            <w:tcW w:w="567" w:type="dxa"/>
            <w:vAlign w:val="center"/>
          </w:tcPr>
          <w:p w14:paraId="5DE49A95" w14:textId="2A5AA9F4" w:rsidR="00B45242" w:rsidRPr="00A77E8C" w:rsidRDefault="00B45242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260B2B0F" w14:textId="7336CDD4" w:rsidR="00B45242" w:rsidRPr="00A77E8C" w:rsidRDefault="00B45242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3148" w:type="dxa"/>
          </w:tcPr>
          <w:p w14:paraId="157FABA1" w14:textId="18833634" w:rsidR="00B45242" w:rsidRPr="00A77E8C" w:rsidRDefault="00B45242" w:rsidP="00821D25">
            <w:pPr>
              <w:pStyle w:val="Nagwek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984" w:type="dxa"/>
          </w:tcPr>
          <w:p w14:paraId="670C5CF7" w14:textId="6D7578C3" w:rsidR="00B45242" w:rsidRDefault="005C0EF0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843" w:type="dxa"/>
            <w:vAlign w:val="center"/>
          </w:tcPr>
          <w:p w14:paraId="26E4F975" w14:textId="5FA0FC6F" w:rsidR="00B45242" w:rsidRPr="00A77E8C" w:rsidRDefault="005C0EF0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="00B45242" w:rsidRPr="00A77E8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3942B2C7" w14:textId="3E0113ED" w:rsidR="00B45242" w:rsidRPr="00A77E8C" w:rsidRDefault="005C0EF0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="00B45242" w:rsidRPr="00A77E8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6" w:type="dxa"/>
            <w:vAlign w:val="center"/>
          </w:tcPr>
          <w:p w14:paraId="4ED15BC0" w14:textId="4A6650A0" w:rsidR="00B45242" w:rsidRPr="00A77E8C" w:rsidRDefault="005C0EF0" w:rsidP="00821D25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7</w:t>
            </w:r>
            <w:r w:rsidR="00B45242" w:rsidRPr="00A77E8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B45242" w:rsidRPr="00A77E8C" w14:paraId="31CA82C7" w14:textId="77777777" w:rsidTr="00E56AD6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1731" w14:textId="77777777" w:rsidR="00B45242" w:rsidRPr="00A77E8C" w:rsidRDefault="00B45242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B3AD" w14:textId="77777777" w:rsidR="00B45242" w:rsidRPr="00A77E8C" w:rsidRDefault="00B45242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DDDF" w14:textId="77777777" w:rsidR="00B45242" w:rsidRPr="00A77E8C" w:rsidRDefault="00B45242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3ECF" w14:textId="77777777" w:rsidR="00B45242" w:rsidRPr="00A77E8C" w:rsidRDefault="00B45242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D5BA" w14:textId="3C62C8EF" w:rsidR="00B45242" w:rsidRPr="00A77E8C" w:rsidRDefault="00B45242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34A" w14:textId="77777777" w:rsidR="00B45242" w:rsidRPr="00A77E8C" w:rsidRDefault="00B45242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C1A" w14:textId="77777777" w:rsidR="00B45242" w:rsidRPr="00A77E8C" w:rsidRDefault="00B45242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45242" w:rsidRPr="00A77E8C" w14:paraId="7660CBE9" w14:textId="77777777" w:rsidTr="00E56AD6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6BA1" w14:textId="7D60409A" w:rsidR="00B45242" w:rsidRPr="00A77E8C" w:rsidRDefault="00B45242" w:rsidP="003B38E0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E145" w14:textId="77777777" w:rsidR="00B45242" w:rsidRPr="00A77E8C" w:rsidRDefault="00B45242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EF7A" w14:textId="7D98B902" w:rsidR="00B45242" w:rsidRPr="00A77E8C" w:rsidRDefault="00B45242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40B5" w14:textId="77777777" w:rsidR="00B45242" w:rsidRPr="00A77E8C" w:rsidRDefault="00B45242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4FD0" w14:textId="26B1A330" w:rsidR="00B45242" w:rsidRPr="00A77E8C" w:rsidRDefault="00B45242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9556" w14:textId="77777777" w:rsidR="00B45242" w:rsidRPr="00A77E8C" w:rsidRDefault="00B45242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D59E" w14:textId="77777777" w:rsidR="00B45242" w:rsidRPr="00A77E8C" w:rsidRDefault="00B45242" w:rsidP="003B38E0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5"/>
    <w:p w14:paraId="46270D7E" w14:textId="522FE8AF" w:rsidR="000D6DD9" w:rsidRPr="000D6DD9" w:rsidRDefault="000D6DD9" w:rsidP="000D6DD9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0D6DD9">
        <w:rPr>
          <w:rFonts w:ascii="Open Sans" w:hAnsi="Open Sans" w:cs="Open Sans"/>
          <w:snapToGrid w:val="0"/>
        </w:rPr>
        <w:t xml:space="preserve">dot. warunku o którym mowa w ust. V pkt 2 ppkt </w:t>
      </w:r>
      <w:r w:rsidR="006B1D23">
        <w:rPr>
          <w:rFonts w:ascii="Open Sans" w:hAnsi="Open Sans" w:cs="Open Sans"/>
          <w:snapToGrid w:val="0"/>
        </w:rPr>
        <w:t>1 lit. b</w:t>
      </w:r>
      <w:r w:rsidRPr="000D6DD9">
        <w:rPr>
          <w:rFonts w:ascii="Open Sans" w:hAnsi="Open Sans" w:cs="Open Sans"/>
          <w:snapToGrid w:val="0"/>
        </w:rPr>
        <w:t xml:space="preserve"> SIWZ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2014"/>
        <w:gridCol w:w="1417"/>
        <w:gridCol w:w="1134"/>
        <w:gridCol w:w="2126"/>
        <w:gridCol w:w="2410"/>
        <w:gridCol w:w="1843"/>
      </w:tblGrid>
      <w:tr w:rsidR="002E1808" w:rsidRPr="00A77E8C" w14:paraId="0A5902B3" w14:textId="77777777" w:rsidTr="002E1808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1A31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AB5B7E0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B954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71E1CB1E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BE68" w14:textId="4458F3EB" w:rsidR="002E1808" w:rsidRPr="00A77E8C" w:rsidRDefault="002E1808" w:rsidP="002E1808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E33459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E33459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</w:t>
            </w:r>
            <w:r w:rsidR="004D1739">
              <w:rPr>
                <w:rFonts w:ascii="Open Sans" w:hAnsi="Open Sans" w:cs="Open Sans"/>
                <w:snapToGrid w:val="0"/>
                <w:sz w:val="18"/>
                <w:szCs w:val="18"/>
              </w:rPr>
              <w:t>budowę lub</w:t>
            </w:r>
            <w:r w:rsidRPr="002E1808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przebudowę  sieci wodociągowej z rur z żeliwa s</w:t>
            </w:r>
            <w:r w:rsidR="007C42FC">
              <w:rPr>
                <w:rFonts w:ascii="Open Sans" w:hAnsi="Open Sans" w:cs="Open Sans"/>
                <w:snapToGrid w:val="0"/>
                <w:sz w:val="18"/>
                <w:szCs w:val="18"/>
              </w:rPr>
              <w:t>f</w:t>
            </w:r>
            <w:r w:rsidRPr="002E1808">
              <w:rPr>
                <w:rFonts w:ascii="Open Sans" w:hAnsi="Open Sans" w:cs="Open Sans"/>
                <w:snapToGrid w:val="0"/>
                <w:sz w:val="18"/>
                <w:szCs w:val="18"/>
              </w:rPr>
              <w:t>eroidalnego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65F7" w14:textId="77777777" w:rsidR="002E1808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9EC0311" w14:textId="77777777" w:rsidR="002E1808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Średnica</w:t>
            </w:r>
          </w:p>
          <w:p w14:paraId="30AAD675" w14:textId="308260FA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w DN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5D68" w14:textId="77777777" w:rsidR="002E1808" w:rsidRDefault="002E1808" w:rsidP="002E1808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0848174" w14:textId="77777777" w:rsidR="002E1808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Długość</w:t>
            </w:r>
          </w:p>
          <w:p w14:paraId="6E78F3D7" w14:textId="3448735E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t>w 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231F" w14:textId="77777777" w:rsidR="002E1808" w:rsidRPr="002E1808" w:rsidRDefault="002E1808" w:rsidP="002E1808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  <w:r w:rsidRPr="002E1808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0696A765" w14:textId="44C159C4" w:rsidR="002E1808" w:rsidRPr="00A77E8C" w:rsidRDefault="002E1808" w:rsidP="002E1808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E1808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  <w:p w14:paraId="13770A4F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21E8C" w14:textId="156D0C21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778AB03E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1E9838BE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96C8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4736549E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2E1808" w:rsidRPr="00A77E8C" w14:paraId="243AEB2E" w14:textId="77777777" w:rsidTr="002E1808">
        <w:trPr>
          <w:trHeight w:val="265"/>
        </w:trPr>
        <w:tc>
          <w:tcPr>
            <w:tcW w:w="567" w:type="dxa"/>
            <w:vAlign w:val="center"/>
          </w:tcPr>
          <w:p w14:paraId="13C94394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2B32413C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014" w:type="dxa"/>
          </w:tcPr>
          <w:p w14:paraId="41FD64AD" w14:textId="77777777" w:rsidR="002E1808" w:rsidRPr="00A77E8C" w:rsidRDefault="002E1808" w:rsidP="00FD6619">
            <w:pPr>
              <w:pStyle w:val="Nagwek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417" w:type="dxa"/>
            <w:vAlign w:val="center"/>
          </w:tcPr>
          <w:p w14:paraId="310C1E6F" w14:textId="7F5CA998" w:rsidR="002E1808" w:rsidRPr="00A77E8C" w:rsidRDefault="002E1808" w:rsidP="002E1808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6A7871" w14:textId="06CD401E" w:rsidR="002E1808" w:rsidRPr="00A77E8C" w:rsidRDefault="002E1808" w:rsidP="002E1808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895E305" w14:textId="44442F09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38F85D25" w14:textId="0E66CB6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843" w:type="dxa"/>
            <w:vAlign w:val="center"/>
          </w:tcPr>
          <w:p w14:paraId="2B1A1F99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2E1808" w:rsidRPr="00A77E8C" w14:paraId="2503831D" w14:textId="77777777" w:rsidTr="002E1808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CF8D7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FB44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2B27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73FF" w14:textId="18093DF1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4E12" w14:textId="5592524B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87DA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EF27" w14:textId="64E5949F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8C20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2E1808" w:rsidRPr="00A77E8C" w14:paraId="516F141D" w14:textId="77777777" w:rsidTr="002E1808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57D1" w14:textId="77777777" w:rsidR="002E1808" w:rsidRPr="00A77E8C" w:rsidRDefault="002E1808" w:rsidP="00FD6619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C63E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FFC8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6B88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6EF6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871F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0C03" w14:textId="253685C4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8D22" w14:textId="77777777" w:rsidR="002E1808" w:rsidRPr="00A77E8C" w:rsidRDefault="002E1808" w:rsidP="00FD6619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D168758" w14:textId="77777777" w:rsidR="002E1808" w:rsidRPr="00A77E8C" w:rsidRDefault="002E1808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E1CEB65" w14:textId="77777777" w:rsidR="00977070" w:rsidRPr="00A77E8C" w:rsidRDefault="00977070" w:rsidP="0097707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  <w:snapToGrid w:val="0"/>
        </w:rPr>
        <w:t>(*) niepotrzebne skreślić</w:t>
      </w:r>
    </w:p>
    <w:p w14:paraId="267F43A1" w14:textId="77777777" w:rsidR="00F35214" w:rsidRPr="00A77E8C" w:rsidRDefault="00F35214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14:paraId="2C387ECE" w14:textId="77777777" w:rsidR="002E1808" w:rsidRPr="002E1808" w:rsidRDefault="002E1808" w:rsidP="002E1808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2E1F2272" w14:textId="77777777" w:rsidR="00821D25" w:rsidRPr="00A77E8C" w:rsidRDefault="00821D25" w:rsidP="00F35214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FD0F95" w:rsidRPr="00A77E8C" w14:paraId="6C0B0689" w14:textId="77777777" w:rsidTr="00F3521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54" w14:textId="77777777" w:rsidR="00EE75B1" w:rsidRPr="00A77E8C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1F20DF89" w14:textId="77777777" w:rsidR="00EE75B1" w:rsidRPr="00A77E8C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4B2C54B9" w14:textId="77777777" w:rsidR="00EE75B1" w:rsidRPr="00A77E8C" w:rsidRDefault="00EE75B1" w:rsidP="003B38E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21C2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605DBBC6" w14:textId="77777777" w:rsidTr="003B38E0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A7BB" w14:textId="77777777" w:rsidR="00EE75B1" w:rsidRPr="00A77E8C" w:rsidRDefault="00EE75B1" w:rsidP="003B38E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D0F95" w:rsidRPr="00A77E8C" w14:paraId="2D7AC7E0" w14:textId="77777777" w:rsidTr="00F3521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98B1A" w14:textId="77777777" w:rsidR="00EE75B1" w:rsidRPr="00A77E8C" w:rsidRDefault="00EE75B1" w:rsidP="003B38E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14B3" w14:textId="77777777" w:rsidR="00EE75B1" w:rsidRPr="00A77E8C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EFF7" w14:textId="77777777" w:rsidR="00EE75B1" w:rsidRPr="00A77E8C" w:rsidRDefault="00EE75B1" w:rsidP="003B38E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1B13EC39" w14:textId="77777777" w:rsidTr="001C515A">
        <w:trPr>
          <w:trHeight w:hRule="exact" w:val="91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9A7D" w14:textId="77777777" w:rsidR="00EE75B1" w:rsidRPr="00A77E8C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9D81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2D82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7A7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A77E8C" w14:paraId="5E6DF371" w14:textId="77777777" w:rsidTr="001C515A">
        <w:trPr>
          <w:trHeight w:hRule="exact" w:val="975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A1647" w14:textId="77777777" w:rsidR="00EE75B1" w:rsidRPr="00A77E8C" w:rsidRDefault="00EE75B1" w:rsidP="003B38E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E40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CBC6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528E" w14:textId="77777777" w:rsidR="00EE75B1" w:rsidRPr="00A77E8C" w:rsidRDefault="00EE75B1" w:rsidP="003B38E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4"/>
    </w:tbl>
    <w:p w14:paraId="2673C80C" w14:textId="77777777" w:rsidR="00944A46" w:rsidRPr="00A77E8C" w:rsidRDefault="00944A46" w:rsidP="003C2A84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42CE39BE" w14:textId="250C0120" w:rsidR="004458CE" w:rsidRDefault="004458CE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7FB320C1" w14:textId="2D215404" w:rsidR="003C2A84" w:rsidRPr="00A77E8C" w:rsidRDefault="003C2A84" w:rsidP="001C515A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  <w:bookmarkStart w:id="6" w:name="_Hlk24014132"/>
      <w:r w:rsidRPr="00A77E8C">
        <w:rPr>
          <w:rFonts w:ascii="Open Sans" w:hAnsi="Open Sans" w:cs="Open Sans"/>
        </w:rPr>
        <w:lastRenderedPageBreak/>
        <w:t>Załącznik nr 4</w:t>
      </w:r>
      <w:r w:rsidR="00D32FB1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do SIWZ</w:t>
      </w:r>
    </w:p>
    <w:p w14:paraId="1324623F" w14:textId="6FAEF09A" w:rsidR="003C2A84" w:rsidRDefault="003C2A84" w:rsidP="001C515A">
      <w:pPr>
        <w:jc w:val="center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</w:rPr>
        <w:t>WYKAZ OSÓB,</w:t>
      </w:r>
      <w:r w:rsidRPr="00A77E8C">
        <w:rPr>
          <w:rFonts w:ascii="Open Sans" w:hAnsi="Open Sans" w:cs="Open Sans"/>
        </w:rPr>
        <w:br/>
      </w:r>
      <w:r w:rsidRPr="00A77E8C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25513D68" w14:textId="77777777" w:rsidR="00BE34F2" w:rsidRDefault="00BE34F2" w:rsidP="001C515A">
      <w:pPr>
        <w:jc w:val="center"/>
        <w:rPr>
          <w:rFonts w:ascii="Open Sans" w:hAnsi="Open Sans" w:cs="Open Sans"/>
          <w:snapToGrid w:val="0"/>
        </w:rPr>
      </w:pPr>
    </w:p>
    <w:p w14:paraId="54159EE7" w14:textId="198BF846" w:rsidR="00944A46" w:rsidRPr="00A77E8C" w:rsidRDefault="00944A46" w:rsidP="00944A46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FD0F95" w:rsidRPr="00A77E8C" w14:paraId="0C689E68" w14:textId="77777777" w:rsidTr="003E3EE8">
        <w:trPr>
          <w:trHeight w:val="747"/>
        </w:trPr>
        <w:tc>
          <w:tcPr>
            <w:tcW w:w="567" w:type="dxa"/>
            <w:vAlign w:val="center"/>
          </w:tcPr>
          <w:p w14:paraId="3F6B504F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2F4B766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12C8F95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358D2491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0E67AA2F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39F879E2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FD0F95" w:rsidRPr="00A77E8C" w14:paraId="5B83B118" w14:textId="77777777" w:rsidTr="003E3EE8">
        <w:trPr>
          <w:trHeight w:val="124"/>
        </w:trPr>
        <w:tc>
          <w:tcPr>
            <w:tcW w:w="567" w:type="dxa"/>
            <w:vAlign w:val="center"/>
          </w:tcPr>
          <w:p w14:paraId="2491C450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07250450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32231CF9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081B40DF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0E0B1DD2" w14:textId="30EBC22E" w:rsidR="003E3EE8" w:rsidRPr="00A77E8C" w:rsidRDefault="00A5004D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</w:t>
            </w:r>
            <w:r w:rsidR="003E3EE8" w:rsidRPr="00A77E8C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FD0F95" w:rsidRPr="00A77E8C" w14:paraId="7387B283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662DBB36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0373EA20" w14:textId="77777777" w:rsidR="003E3EE8" w:rsidRPr="00A77E8C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E9897F" w14:textId="77777777" w:rsidR="003E3EE8" w:rsidRPr="00A77E8C" w:rsidRDefault="003E3EE8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6A4C85A1" w14:textId="6BB4D542" w:rsidR="003E3EE8" w:rsidRPr="00A77E8C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14AF700C" w14:textId="77777777" w:rsidR="003E3EE8" w:rsidRPr="00A77E8C" w:rsidRDefault="003E3EE8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0C09940" w14:textId="437D70D1" w:rsidR="003E3EE8" w:rsidRDefault="00B22A76" w:rsidP="00572F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A76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B22A76">
              <w:rPr>
                <w:rFonts w:ascii="Open Sans" w:hAnsi="Open Sans" w:cs="Open Sans"/>
                <w:sz w:val="18"/>
                <w:szCs w:val="18"/>
              </w:rPr>
              <w:t xml:space="preserve"> lub konstrukcyjno – budowlanej</w:t>
            </w:r>
            <w:r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3E5DE5F5" w14:textId="77777777" w:rsidR="00B22A76" w:rsidRDefault="00B22A76" w:rsidP="00572F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14CA6A4" w14:textId="77777777" w:rsidR="00B22A76" w:rsidRDefault="00B22A76" w:rsidP="00572F7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22A76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  <w:p w14:paraId="0B35292C" w14:textId="79A59B88" w:rsidR="004B78E0" w:rsidRPr="00A77E8C" w:rsidRDefault="004B78E0" w:rsidP="00572F76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1A876666" w14:textId="77777777" w:rsidR="00572F76" w:rsidRPr="00A77E8C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19971FC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799797AC" w14:textId="77777777" w:rsidR="00572F76" w:rsidRPr="00A77E8C" w:rsidRDefault="00572F76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6B6C104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4C1782A8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CFC3675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2C1EEA9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54EDA029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B262BC6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426A0D77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28C1388E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7A36C8A" w14:textId="77777777" w:rsidR="003E3EE8" w:rsidRPr="00A77E8C" w:rsidRDefault="003E3EE8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4B78E0" w:rsidRPr="00A77E8C" w14:paraId="6F85183E" w14:textId="77777777" w:rsidTr="006F6BB4">
        <w:trPr>
          <w:cantSplit/>
          <w:trHeight w:val="3052"/>
        </w:trPr>
        <w:tc>
          <w:tcPr>
            <w:tcW w:w="567" w:type="dxa"/>
            <w:vAlign w:val="center"/>
          </w:tcPr>
          <w:p w14:paraId="2BDFB8C1" w14:textId="34B427E4" w:rsidR="004B78E0" w:rsidRPr="00A77E8C" w:rsidRDefault="004B78E0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679" w:type="dxa"/>
            <w:vAlign w:val="center"/>
          </w:tcPr>
          <w:p w14:paraId="40BF8334" w14:textId="77777777" w:rsidR="004B78E0" w:rsidRPr="00A77E8C" w:rsidRDefault="004B78E0" w:rsidP="003C2A8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E19397C" w14:textId="1E0E3720" w:rsidR="004B78E0" w:rsidRPr="00A77E8C" w:rsidRDefault="004B78E0" w:rsidP="003C2A84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4B78E0">
              <w:rPr>
                <w:rFonts w:ascii="Open Sans" w:hAnsi="Open Sans" w:cs="Open Sans"/>
                <w:sz w:val="18"/>
                <w:szCs w:val="18"/>
              </w:rPr>
              <w:t>ierownik robót sanitarnych</w:t>
            </w:r>
          </w:p>
        </w:tc>
        <w:tc>
          <w:tcPr>
            <w:tcW w:w="3402" w:type="dxa"/>
            <w:vAlign w:val="center"/>
          </w:tcPr>
          <w:p w14:paraId="78BF0A7B" w14:textId="1B132A16" w:rsidR="004B78E0" w:rsidRPr="00A77E8C" w:rsidRDefault="004B78E0" w:rsidP="006F6BB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B78E0">
              <w:rPr>
                <w:rFonts w:ascii="Open Sans" w:hAnsi="Open Sans" w:cs="Open Sans"/>
                <w:sz w:val="18"/>
                <w:szCs w:val="18"/>
              </w:rPr>
              <w:t>prawnienia budowlane do kierowania robotami budowlanymi w specjalności instalacyjnej w zakresie sieci, instalacji i urządzeń cieplnych, wentylacyjnych, gazowych, wodociągowych i kanalizacyjnych.</w:t>
            </w:r>
          </w:p>
        </w:tc>
        <w:tc>
          <w:tcPr>
            <w:tcW w:w="4110" w:type="dxa"/>
            <w:vAlign w:val="center"/>
          </w:tcPr>
          <w:p w14:paraId="6D6443F7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78E0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3A904188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B2EE056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78E0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60612C97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78E0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0AF88589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78E0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B2782BA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78E0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35CF0EFC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78E0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37EA54C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78E0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0C9846F4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78E0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565A2E6A" w14:textId="77777777" w:rsidR="004B78E0" w:rsidRPr="004B78E0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40218FA" w14:textId="5CB36E26" w:rsidR="004B78E0" w:rsidRPr="00A77E8C" w:rsidRDefault="004B78E0" w:rsidP="004B78E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B78E0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B86E0E6" w14:textId="2674FCD4" w:rsidR="003C2A84" w:rsidRPr="00A77E8C" w:rsidRDefault="003C2A84" w:rsidP="003C2A84">
      <w:pPr>
        <w:spacing w:before="120" w:after="120"/>
        <w:rPr>
          <w:rFonts w:ascii="Open Sans" w:hAnsi="Open Sans" w:cs="Open Sans"/>
          <w:iCs/>
          <w:spacing w:val="-6"/>
          <w:sz w:val="6"/>
          <w:szCs w:val="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FD0F95" w:rsidRPr="00A77E8C" w14:paraId="3ADFB549" w14:textId="77777777" w:rsidTr="007E5C15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6"/>
          <w:p w14:paraId="106EA988" w14:textId="77777777" w:rsidR="003C2A84" w:rsidRPr="00A77E8C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006A6EF2" w14:textId="77777777" w:rsidR="003C2A84" w:rsidRPr="00A77E8C" w:rsidRDefault="003C2A84" w:rsidP="003C2A8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F7A9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658A2671" w14:textId="77777777" w:rsidTr="007E5C15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7AEA" w14:textId="77777777" w:rsidR="003C2A84" w:rsidRPr="00A77E8C" w:rsidRDefault="003C2A84" w:rsidP="003C2A8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FD0F95" w:rsidRPr="00A77E8C" w14:paraId="46757F58" w14:textId="77777777" w:rsidTr="007E5C15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2B" w14:textId="77777777" w:rsidR="003C2A84" w:rsidRPr="00A77E8C" w:rsidRDefault="003C2A84" w:rsidP="003C2A8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DAF1" w14:textId="77777777" w:rsidR="003C2A84" w:rsidRPr="00A77E8C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475C" w14:textId="77777777" w:rsidR="003C2A84" w:rsidRPr="00A77E8C" w:rsidRDefault="003C2A84" w:rsidP="003C2A8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44A9D3B3" w14:textId="77777777" w:rsidTr="007E5C15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3487" w14:textId="77777777" w:rsidR="003C2A84" w:rsidRPr="00A77E8C" w:rsidRDefault="003C2A84" w:rsidP="003C2A8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E58D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2923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1886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0E3C1175" w14:textId="77777777" w:rsidTr="007E5C15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6028" w14:textId="77777777" w:rsidR="003C2A84" w:rsidRPr="00A77E8C" w:rsidRDefault="003C2A84" w:rsidP="003C2A8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A81D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23F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031" w14:textId="77777777" w:rsidR="003C2A84" w:rsidRPr="00A77E8C" w:rsidRDefault="003C2A84" w:rsidP="003C2A8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1908752" w14:textId="77777777" w:rsidR="004B78E0" w:rsidRDefault="004B78E0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14:paraId="31767E30" w14:textId="1796DC5D" w:rsidR="004B78E0" w:rsidRPr="00A77E8C" w:rsidRDefault="004B78E0" w:rsidP="00EE75B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4B78E0" w:rsidRPr="00A77E8C" w:rsidSect="001C515A">
          <w:pgSz w:w="16840" w:h="11907" w:orient="landscape"/>
          <w:pgMar w:top="1137" w:right="1418" w:bottom="1418" w:left="1418" w:header="426" w:footer="851" w:gutter="0"/>
          <w:cols w:space="708"/>
          <w:docGrid w:linePitch="272"/>
        </w:sectPr>
      </w:pPr>
    </w:p>
    <w:p w14:paraId="396A5802" w14:textId="77777777" w:rsidR="00C637A5" w:rsidRPr="00A77E8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3FBF09E3" w14:textId="77777777" w:rsidR="00C637A5" w:rsidRPr="00A77E8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1EEB160B" w14:textId="77777777" w:rsidR="00C637A5" w:rsidRPr="00A77E8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BB96FE6" w14:textId="77777777" w:rsidR="00C637A5" w:rsidRPr="00A77E8C" w:rsidRDefault="00C637A5" w:rsidP="00C637A5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A77E8C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5406A478" w14:textId="77777777" w:rsidR="00C637A5" w:rsidRPr="00A77E8C" w:rsidRDefault="00C637A5" w:rsidP="00C637A5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DE0683C" w14:textId="7837806F" w:rsidR="00C637A5" w:rsidRPr="00A77E8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B34366" w:rsidRPr="00E56702">
        <w:rPr>
          <w:rFonts w:ascii="Open Sans" w:hAnsi="Open Sans" w:cs="Open Sans"/>
          <w:snapToGrid w:val="0"/>
          <w:sz w:val="22"/>
          <w:szCs w:val="22"/>
        </w:rPr>
        <w:t xml:space="preserve">(t.j. </w:t>
      </w:r>
      <w:r w:rsidR="00B34366" w:rsidRPr="004A5FC5">
        <w:rPr>
          <w:rFonts w:ascii="Open Sans" w:hAnsi="Open Sans" w:cs="Open Sans"/>
          <w:snapToGrid w:val="0"/>
          <w:sz w:val="22"/>
          <w:szCs w:val="22"/>
        </w:rPr>
        <w:t>Dz. U. z 2019 r. poz. 1843</w:t>
      </w:r>
      <w:r w:rsidR="00075B69">
        <w:rPr>
          <w:rFonts w:ascii="Open Sans" w:hAnsi="Open Sans" w:cs="Open Sans"/>
          <w:snapToGrid w:val="0"/>
          <w:sz w:val="22"/>
          <w:szCs w:val="22"/>
        </w:rPr>
        <w:t xml:space="preserve"> z późn. zm.</w:t>
      </w:r>
      <w:r w:rsidR="00B34366" w:rsidRPr="00E56702">
        <w:rPr>
          <w:rFonts w:ascii="Open Sans" w:hAnsi="Open Sans" w:cs="Open Sans"/>
          <w:snapToGrid w:val="0"/>
          <w:sz w:val="22"/>
          <w:szCs w:val="22"/>
        </w:rPr>
        <w:t>),</w:t>
      </w:r>
      <w:r w:rsidR="00304A87" w:rsidRPr="00A77E8C">
        <w:rPr>
          <w:rFonts w:ascii="Open Sans" w:hAnsi="Open Sans" w:cs="Open Sans"/>
          <w:sz w:val="22"/>
          <w:szCs w:val="22"/>
        </w:rPr>
        <w:t xml:space="preserve"> </w:t>
      </w:r>
      <w:r w:rsidRPr="00A77E8C">
        <w:rPr>
          <w:rFonts w:ascii="Open Sans" w:hAnsi="Open Sans" w:cs="Open Sans"/>
          <w:sz w:val="22"/>
          <w:szCs w:val="22"/>
        </w:rPr>
        <w:t xml:space="preserve">pod nazwą: </w:t>
      </w:r>
    </w:p>
    <w:p w14:paraId="6A1BF84F" w14:textId="13DABBC1" w:rsidR="00752003" w:rsidRPr="00C94638" w:rsidRDefault="00C94638" w:rsidP="00C94638">
      <w:pPr>
        <w:pStyle w:val="pkt"/>
        <w:ind w:left="0" w:firstLine="0"/>
        <w:rPr>
          <w:rFonts w:ascii="Open Sans" w:hAnsi="Open Sans" w:cs="Open Sans"/>
          <w:b/>
          <w:bCs/>
          <w:sz w:val="20"/>
        </w:rPr>
      </w:pPr>
      <w:r w:rsidRPr="00C94638">
        <w:rPr>
          <w:rFonts w:ascii="Open Sans" w:hAnsi="Open Sans" w:cs="Open Sans"/>
          <w:b/>
          <w:bCs/>
          <w:sz w:val="20"/>
        </w:rPr>
        <w:t>„Modernizacja chodników i jezdni wraz z przebudową sieci wodociągowej</w:t>
      </w:r>
      <w:r>
        <w:rPr>
          <w:rFonts w:ascii="Open Sans" w:hAnsi="Open Sans" w:cs="Open Sans"/>
          <w:b/>
          <w:bCs/>
          <w:sz w:val="20"/>
        </w:rPr>
        <w:t xml:space="preserve"> </w:t>
      </w:r>
      <w:r w:rsidRPr="00C94638">
        <w:rPr>
          <w:rFonts w:ascii="Open Sans" w:hAnsi="Open Sans" w:cs="Open Sans"/>
          <w:b/>
          <w:bCs/>
          <w:sz w:val="20"/>
        </w:rPr>
        <w:t>ul. Asesora w Gdańsku”</w:t>
      </w:r>
    </w:p>
    <w:p w14:paraId="4A0AEB94" w14:textId="4BB7EDBF" w:rsidR="00752003" w:rsidRPr="00A77E8C" w:rsidRDefault="00C637A5" w:rsidP="00752003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Oświadczam, że </w:t>
      </w:r>
      <w:r w:rsidRPr="00A77E8C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A77E8C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</w:t>
      </w:r>
      <w:r w:rsidR="00F731A2" w:rsidRPr="00A77E8C">
        <w:rPr>
          <w:rFonts w:ascii="Open Sans" w:hAnsi="Open Sans" w:cs="Open Sans"/>
          <w:snapToGrid w:val="0"/>
          <w:sz w:val="22"/>
          <w:szCs w:val="22"/>
        </w:rPr>
        <w:t xml:space="preserve">(Dz. U. z 2018 r. poz. 1445 z późn. zm.). </w:t>
      </w:r>
      <w:r w:rsidR="00752003" w:rsidRPr="00A77E8C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3248956B" w14:textId="7F786D6D" w:rsidR="00C637A5" w:rsidRPr="00A77E8C" w:rsidRDefault="00C637A5" w:rsidP="00C637A5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2598E644" w14:textId="77777777" w:rsidR="00C637A5" w:rsidRPr="00A77E8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5C6819C" w14:textId="77777777" w:rsidR="00C637A5" w:rsidRPr="00A77E8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B6745BE" w14:textId="77777777" w:rsidR="00C637A5" w:rsidRPr="00A77E8C" w:rsidRDefault="00C637A5" w:rsidP="00C637A5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D0F95" w:rsidRPr="00A77E8C" w14:paraId="21755645" w14:textId="77777777" w:rsidTr="00F124A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5E78" w14:textId="77777777" w:rsidR="00C637A5" w:rsidRPr="00A77E8C" w:rsidRDefault="00C637A5" w:rsidP="00F124A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F045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6D922E8E" w14:textId="77777777" w:rsidTr="00F124A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4852" w14:textId="77777777" w:rsidR="00C637A5" w:rsidRPr="00A77E8C" w:rsidRDefault="00C637A5" w:rsidP="00F124A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D0F95" w:rsidRPr="00A77E8C" w14:paraId="1E983CC1" w14:textId="77777777" w:rsidTr="00F124A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357" w14:textId="77777777" w:rsidR="00C637A5" w:rsidRPr="00A77E8C" w:rsidRDefault="00C637A5" w:rsidP="00F124A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E4DDB" w14:textId="77777777" w:rsidR="00C637A5" w:rsidRPr="00A77E8C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AED1" w14:textId="77777777" w:rsidR="00C637A5" w:rsidRPr="00A77E8C" w:rsidRDefault="00C637A5" w:rsidP="00F124A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1A1D4BAE" w14:textId="77777777" w:rsidTr="00F124A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DC3" w14:textId="77777777" w:rsidR="00C637A5" w:rsidRPr="00A77E8C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ADC7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8043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636F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7BB2" w:rsidRPr="00A77E8C" w14:paraId="6DC7831F" w14:textId="77777777" w:rsidTr="00F124A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0815" w14:textId="77777777" w:rsidR="00C637A5" w:rsidRPr="00A77E8C" w:rsidRDefault="00C637A5" w:rsidP="00F124A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FE78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30B6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9E45" w14:textId="77777777" w:rsidR="00C637A5" w:rsidRPr="00A77E8C" w:rsidRDefault="00C637A5" w:rsidP="00F124A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9FE3619" w14:textId="77777777" w:rsidR="00C637A5" w:rsidRPr="00A77E8C" w:rsidRDefault="00C637A5" w:rsidP="00C637A5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86E1E0B" w14:textId="77777777" w:rsidR="00C637A5" w:rsidRPr="00A77E8C" w:rsidRDefault="00C637A5" w:rsidP="00C637A5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br w:type="page"/>
      </w:r>
    </w:p>
    <w:p w14:paraId="43837858" w14:textId="77777777" w:rsidR="00E23606" w:rsidRPr="00A77E8C" w:rsidRDefault="00E23606" w:rsidP="00E23606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 xml:space="preserve">Załącznik nr </w:t>
      </w:r>
      <w:r w:rsidR="00C637A5" w:rsidRPr="00A77E8C">
        <w:rPr>
          <w:rFonts w:ascii="Open Sans" w:hAnsi="Open Sans" w:cs="Open Sans"/>
        </w:rPr>
        <w:t>6</w:t>
      </w:r>
      <w:r w:rsidRPr="00A77E8C">
        <w:rPr>
          <w:rFonts w:ascii="Open Sans" w:hAnsi="Open Sans" w:cs="Open Sans"/>
        </w:rPr>
        <w:t xml:space="preserve"> do SIWZ</w:t>
      </w:r>
    </w:p>
    <w:p w14:paraId="25AC9479" w14:textId="77777777" w:rsidR="00E23606" w:rsidRPr="00A77E8C" w:rsidRDefault="00E23606" w:rsidP="00E23606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68C8AAE4" w14:textId="77777777" w:rsidR="00E23606" w:rsidRPr="00A77E8C" w:rsidRDefault="00E23606" w:rsidP="00E23606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7027C21D" w14:textId="77777777" w:rsidR="00174EA2" w:rsidRPr="00A77E8C" w:rsidRDefault="00174EA2" w:rsidP="00E23606">
      <w:pPr>
        <w:spacing w:before="120" w:after="120"/>
        <w:jc w:val="center"/>
        <w:rPr>
          <w:rFonts w:ascii="Open Sans" w:hAnsi="Open Sans" w:cs="Open Sans"/>
        </w:rPr>
      </w:pPr>
    </w:p>
    <w:p w14:paraId="7550CADC" w14:textId="77777777" w:rsidR="00E23606" w:rsidRPr="00A77E8C" w:rsidRDefault="00E23606" w:rsidP="00E23606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WYKONAWCY O PRZYNALEŻNOŚCI ALBO BRAKU PRZYNALEŻNOŚCI</w:t>
      </w:r>
      <w:r w:rsidRPr="00A77E8C">
        <w:rPr>
          <w:rFonts w:ascii="Open Sans" w:hAnsi="Open Sans" w:cs="Open Sans"/>
        </w:rPr>
        <w:br/>
        <w:t>DO TEJ SAMEJ GRUPY KAPITAŁOWEJ</w:t>
      </w:r>
    </w:p>
    <w:p w14:paraId="3783588D" w14:textId="5DF9712A" w:rsidR="00E23606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Pr="00E046E4">
        <w:rPr>
          <w:rFonts w:ascii="Open Sans" w:hAnsi="Open Sans" w:cs="Open Sans"/>
        </w:rPr>
        <w:t>nieograniczonego na podstawie art. 39 ustawy z dnia 29 stycznia 2004r. - Prawo zamówień publicznych</w:t>
      </w:r>
      <w:r w:rsidR="00E046E4" w:rsidRPr="00E046E4">
        <w:rPr>
          <w:rFonts w:ascii="Open Sans" w:hAnsi="Open Sans" w:cs="Open Sans"/>
          <w:snapToGrid w:val="0"/>
        </w:rPr>
        <w:t xml:space="preserve"> (t.j. Dz. U. z 2019 r. poz. 1843)</w:t>
      </w:r>
      <w:r w:rsidR="00304A87" w:rsidRPr="00E046E4">
        <w:rPr>
          <w:rFonts w:ascii="Open Sans" w:hAnsi="Open Sans" w:cs="Open Sans"/>
        </w:rPr>
        <w:t xml:space="preserve">, </w:t>
      </w:r>
      <w:r w:rsidRPr="00E046E4">
        <w:rPr>
          <w:rFonts w:ascii="Open Sans" w:hAnsi="Open Sans" w:cs="Open Sans"/>
        </w:rPr>
        <w:t>pod nazwą</w:t>
      </w:r>
      <w:r w:rsidRPr="00A77E8C">
        <w:rPr>
          <w:rFonts w:ascii="Open Sans" w:hAnsi="Open Sans" w:cs="Open Sans"/>
        </w:rPr>
        <w:t>:</w:t>
      </w:r>
    </w:p>
    <w:p w14:paraId="457743C8" w14:textId="3E7CEA78" w:rsidR="00C94638" w:rsidRPr="00C94638" w:rsidRDefault="00C94638" w:rsidP="00E23606">
      <w:pPr>
        <w:spacing w:before="120" w:after="120"/>
        <w:jc w:val="both"/>
        <w:rPr>
          <w:rFonts w:ascii="Open Sans" w:hAnsi="Open Sans" w:cs="Open Sans"/>
          <w:b/>
        </w:rPr>
      </w:pPr>
      <w:r w:rsidRPr="00C94638">
        <w:rPr>
          <w:rFonts w:ascii="Open Sans" w:hAnsi="Open Sans" w:cs="Open Sans"/>
          <w:b/>
        </w:rPr>
        <w:t xml:space="preserve">„Modernizacja chodników i jezdni wraz z przebudową sieci wodociągowej ul. Asesora </w:t>
      </w:r>
      <w:r w:rsidR="000D6DD9">
        <w:rPr>
          <w:rFonts w:ascii="Open Sans" w:hAnsi="Open Sans" w:cs="Open Sans"/>
          <w:b/>
        </w:rPr>
        <w:br/>
      </w:r>
      <w:r w:rsidRPr="00C94638">
        <w:rPr>
          <w:rFonts w:ascii="Open Sans" w:hAnsi="Open Sans" w:cs="Open Sans"/>
          <w:b/>
        </w:rPr>
        <w:t>w Gdańsku”</w:t>
      </w:r>
    </w:p>
    <w:p w14:paraId="69D13DBF" w14:textId="4C1AB832" w:rsidR="00E23606" w:rsidRPr="00A77E8C" w:rsidRDefault="00E23606" w:rsidP="00E7762E">
      <w:pPr>
        <w:pStyle w:val="Akapitzlist"/>
        <w:numPr>
          <w:ilvl w:val="0"/>
          <w:numId w:val="31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="001D1DB1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i adres wykonawcy/wykonawców):</w:t>
      </w:r>
    </w:p>
    <w:p w14:paraId="1B3AB87B" w14:textId="77777777" w:rsidR="00E23606" w:rsidRPr="00A77E8C" w:rsidRDefault="00E23606" w:rsidP="00E7762E">
      <w:pPr>
        <w:pStyle w:val="Akapitzlist"/>
        <w:numPr>
          <w:ilvl w:val="0"/>
          <w:numId w:val="2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B9997F1" w14:textId="1CFF88A2" w:rsidR="00E23606" w:rsidRPr="00A77E8C" w:rsidRDefault="00E23606" w:rsidP="00E7762E">
      <w:pPr>
        <w:pStyle w:val="Akapitzlist"/>
        <w:numPr>
          <w:ilvl w:val="0"/>
          <w:numId w:val="29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A77E8C">
        <w:rPr>
          <w:rFonts w:ascii="Open Sans" w:hAnsi="Open Sans" w:cs="Open Sans"/>
        </w:rPr>
        <w:t xml:space="preserve">  </w:t>
      </w:r>
      <w:r w:rsidRPr="00A77E8C">
        <w:rPr>
          <w:rFonts w:ascii="Open Sans" w:hAnsi="Open Sans" w:cs="Open Sans"/>
        </w:rPr>
        <w:t>*</w:t>
      </w:r>
    </w:p>
    <w:p w14:paraId="6C509798" w14:textId="77777777" w:rsidR="008D40DC" w:rsidRPr="00A77E8C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751F2A3" w14:textId="381934F3" w:rsidR="00E23606" w:rsidRPr="00A77E8C" w:rsidRDefault="00E23606" w:rsidP="00E7762E">
      <w:pPr>
        <w:pStyle w:val="Akapitzlist"/>
        <w:numPr>
          <w:ilvl w:val="0"/>
          <w:numId w:val="31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="001D1DB1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i adresy wykonawców):</w:t>
      </w:r>
    </w:p>
    <w:p w14:paraId="1DD65BEA" w14:textId="77777777" w:rsidR="00E23606" w:rsidRPr="00A77E8C" w:rsidRDefault="00E23606" w:rsidP="00E7762E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390EDDC" w14:textId="77777777" w:rsidR="00E23606" w:rsidRPr="00A77E8C" w:rsidRDefault="00E23606" w:rsidP="00E7762E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2502BEC0" w14:textId="54865975" w:rsidR="00E23606" w:rsidRPr="00A77E8C" w:rsidRDefault="00E23606" w:rsidP="00E7762E">
      <w:pPr>
        <w:pStyle w:val="Akapitzlist"/>
        <w:numPr>
          <w:ilvl w:val="0"/>
          <w:numId w:val="30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</w:t>
      </w:r>
      <w:r w:rsidR="008D40DC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*</w:t>
      </w:r>
    </w:p>
    <w:p w14:paraId="4122BA44" w14:textId="77777777" w:rsidR="008D40DC" w:rsidRPr="00A77E8C" w:rsidRDefault="008D40DC" w:rsidP="008D40DC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4FFCD1" w14:textId="682895F6" w:rsidR="00E23606" w:rsidRPr="00A77E8C" w:rsidRDefault="00E23606" w:rsidP="00E7762E">
      <w:pPr>
        <w:pStyle w:val="Akapitzlist"/>
        <w:numPr>
          <w:ilvl w:val="0"/>
          <w:numId w:val="31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 do żadnej grupy kapitałowej</w:t>
      </w:r>
      <w:r w:rsidR="00123662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*</w:t>
      </w:r>
    </w:p>
    <w:p w14:paraId="2BDD6410" w14:textId="77777777" w:rsidR="00174EA2" w:rsidRPr="00A77E8C" w:rsidRDefault="00174EA2" w:rsidP="00E23606">
      <w:pPr>
        <w:jc w:val="both"/>
        <w:rPr>
          <w:rFonts w:ascii="Open Sans" w:hAnsi="Open Sans" w:cs="Open Sans"/>
        </w:rPr>
      </w:pPr>
    </w:p>
    <w:p w14:paraId="0CA2CDF2" w14:textId="77777777" w:rsidR="00E23606" w:rsidRPr="00A77E8C" w:rsidRDefault="00E23606" w:rsidP="00E23606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5CC385AB" w14:textId="77777777" w:rsidR="00E23606" w:rsidRPr="00A77E8C" w:rsidRDefault="00E23606" w:rsidP="00E23606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  <w:i/>
        </w:rPr>
        <w:t>(*) niepotrzebne skreślić</w:t>
      </w:r>
    </w:p>
    <w:p w14:paraId="6667138F" w14:textId="77777777" w:rsidR="00123662" w:rsidRPr="00A77E8C" w:rsidRDefault="00123662" w:rsidP="00E23606">
      <w:pPr>
        <w:spacing w:before="120" w:after="120"/>
        <w:jc w:val="both"/>
        <w:rPr>
          <w:rFonts w:ascii="Open Sans" w:hAnsi="Open Sans" w:cs="Open Sans"/>
        </w:rPr>
      </w:pPr>
    </w:p>
    <w:p w14:paraId="53EBD945" w14:textId="77777777" w:rsidR="00E23606" w:rsidRPr="00A77E8C" w:rsidRDefault="00E23606" w:rsidP="00E23606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przypadku przynależności do tej samej grupy kapitałowej wykonawca może złożyć</w:t>
      </w:r>
      <w:r w:rsidR="00EE477C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19FB1857" w14:textId="3A111F80" w:rsidR="00CE7BB8" w:rsidRPr="00A77E8C" w:rsidRDefault="00CE7BB8" w:rsidP="00E0605F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Przez grupę kapitałową należy rozumieć grupę w rozumieniu ustawy z dnia 16 lutego 2007 r.</w:t>
      </w:r>
      <w:r w:rsidR="001D1DB1" w:rsidRPr="00A77E8C">
        <w:rPr>
          <w:rFonts w:ascii="Open Sans" w:hAnsi="Open Sans" w:cs="Open Sans"/>
        </w:rPr>
        <w:t xml:space="preserve"> </w:t>
      </w:r>
      <w:r w:rsidRPr="00A77E8C">
        <w:rPr>
          <w:rFonts w:ascii="Open Sans" w:hAnsi="Open Sans" w:cs="Open Sans"/>
        </w:rPr>
        <w:t xml:space="preserve">o ochronie konkurencji i konsumentów </w:t>
      </w:r>
      <w:r w:rsidR="00E0605F" w:rsidRPr="00A77E8C">
        <w:rPr>
          <w:rFonts w:ascii="Open Sans" w:hAnsi="Open Sans" w:cs="Open Sans"/>
        </w:rPr>
        <w:t>(Dz. U. z 2018 r. poz. 798 t.j.).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FD0F95" w:rsidRPr="00A77E8C" w14:paraId="25336E07" w14:textId="77777777" w:rsidTr="00384B73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8723" w14:textId="77777777" w:rsidR="00E23606" w:rsidRPr="00A77E8C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70A3921" w14:textId="77777777" w:rsidR="00E23606" w:rsidRPr="00A77E8C" w:rsidRDefault="00E23606" w:rsidP="00384B7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AB03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3E2895AE" w14:textId="77777777" w:rsidTr="00384B7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783" w14:textId="77777777" w:rsidR="00E23606" w:rsidRPr="00A77E8C" w:rsidRDefault="00E23606" w:rsidP="00384B7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FD0F95" w:rsidRPr="00A77E8C" w14:paraId="4674F6D0" w14:textId="77777777" w:rsidTr="00384B7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0CED" w14:textId="77777777" w:rsidR="00E23606" w:rsidRPr="00A77E8C" w:rsidRDefault="00E23606" w:rsidP="00384B7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C56" w14:textId="77777777" w:rsidR="00E23606" w:rsidRPr="00A77E8C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F9B9" w14:textId="77777777" w:rsidR="00E23606" w:rsidRPr="00A77E8C" w:rsidRDefault="00E23606" w:rsidP="00384B7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FD0F95" w:rsidRPr="00A77E8C" w14:paraId="01E51BA3" w14:textId="77777777" w:rsidTr="00384B73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63C8" w14:textId="77777777" w:rsidR="00E23606" w:rsidRPr="00A77E8C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772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B532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35A0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FD0F95" w:rsidRPr="00A77E8C" w14:paraId="3AB600C8" w14:textId="77777777" w:rsidTr="00384B73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DE4" w14:textId="77777777" w:rsidR="00E23606" w:rsidRPr="00A77E8C" w:rsidRDefault="00E23606" w:rsidP="00384B7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E14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9579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257C" w14:textId="77777777" w:rsidR="00E23606" w:rsidRPr="00A77E8C" w:rsidRDefault="00E23606" w:rsidP="00384B7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490E42D9" w14:textId="77777777" w:rsidR="00B43986" w:rsidRPr="00A77E8C" w:rsidRDefault="00B43986" w:rsidP="00B43986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 w:rsidR="00C637A5" w:rsidRPr="00A77E8C">
        <w:rPr>
          <w:rFonts w:ascii="Open Sans" w:hAnsi="Open Sans" w:cs="Open Sans"/>
          <w:sz w:val="22"/>
          <w:szCs w:val="22"/>
        </w:rPr>
        <w:t>7</w:t>
      </w:r>
      <w:r w:rsidRPr="00A77E8C">
        <w:rPr>
          <w:rFonts w:ascii="Open Sans" w:hAnsi="Open Sans" w:cs="Open Sans"/>
          <w:sz w:val="22"/>
          <w:szCs w:val="22"/>
        </w:rPr>
        <w:t xml:space="preserve"> do SIWZ</w:t>
      </w:r>
    </w:p>
    <w:p w14:paraId="43274FFB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56341F28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A77E8C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0A67FF71" w14:textId="77777777" w:rsidR="00B43986" w:rsidRPr="00A77E8C" w:rsidRDefault="00B43986" w:rsidP="00B43986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Uwaga!</w:t>
      </w:r>
    </w:p>
    <w:p w14:paraId="52BF5051" w14:textId="77777777" w:rsidR="00B43986" w:rsidRPr="00A77E8C" w:rsidRDefault="00B43986" w:rsidP="00B43986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0790B18" w14:textId="77777777" w:rsidR="00B43986" w:rsidRPr="00A77E8C" w:rsidRDefault="006D2C52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Z</w:t>
      </w:r>
      <w:r w:rsidR="00B43986" w:rsidRPr="00A77E8C">
        <w:rPr>
          <w:rFonts w:ascii="Open Sans" w:hAnsi="Open Sans" w:cs="Open Sans"/>
          <w:i/>
          <w:sz w:val="22"/>
          <w:szCs w:val="22"/>
        </w:rPr>
        <w:t>obowiązanie podmiotu, o którym mowa w art. 2</w:t>
      </w:r>
      <w:r w:rsidR="00F4155E" w:rsidRPr="00A77E8C">
        <w:rPr>
          <w:rFonts w:ascii="Open Sans" w:hAnsi="Open Sans" w:cs="Open Sans"/>
          <w:i/>
          <w:sz w:val="22"/>
          <w:szCs w:val="22"/>
        </w:rPr>
        <w:t>2a</w:t>
      </w:r>
      <w:r w:rsidR="00B43986" w:rsidRPr="00A77E8C">
        <w:rPr>
          <w:rFonts w:ascii="Open Sans" w:hAnsi="Open Sans" w:cs="Open Sans"/>
          <w:i/>
          <w:sz w:val="22"/>
          <w:szCs w:val="22"/>
        </w:rPr>
        <w:t xml:space="preserve"> ustawy Pzp.</w:t>
      </w:r>
    </w:p>
    <w:p w14:paraId="0EAB5F21" w14:textId="77777777" w:rsidR="00B43986" w:rsidRPr="00A77E8C" w:rsidRDefault="00B43986" w:rsidP="00B3296B">
      <w:pPr>
        <w:numPr>
          <w:ilvl w:val="0"/>
          <w:numId w:val="17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 xml:space="preserve">Dokumenty </w:t>
      </w:r>
      <w:r w:rsidR="006D2C52" w:rsidRPr="00A77E8C">
        <w:rPr>
          <w:rFonts w:ascii="Open Sans" w:hAnsi="Open Sans" w:cs="Open Sans"/>
          <w:i/>
          <w:sz w:val="22"/>
          <w:szCs w:val="22"/>
        </w:rPr>
        <w:t>które określają w szczególności</w:t>
      </w:r>
      <w:r w:rsidRPr="00A77E8C">
        <w:rPr>
          <w:rFonts w:ascii="Open Sans" w:hAnsi="Open Sans" w:cs="Open Sans"/>
          <w:i/>
          <w:sz w:val="22"/>
          <w:szCs w:val="22"/>
        </w:rPr>
        <w:t>:</w:t>
      </w:r>
    </w:p>
    <w:p w14:paraId="5F6D2C6F" w14:textId="77777777" w:rsidR="006D2C52" w:rsidRPr="00A77E8C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zakres dostępnych wykonawcy zasobów innego podmiotu;</w:t>
      </w:r>
    </w:p>
    <w:p w14:paraId="7A4E880B" w14:textId="77777777" w:rsidR="006D2C52" w:rsidRPr="00A77E8C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31C61984" w14:textId="77777777" w:rsidR="006D2C52" w:rsidRPr="00A77E8C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zakres i okres udziału innego podmiotu przy wykonywaniu zamówienia publicznego;</w:t>
      </w:r>
    </w:p>
    <w:p w14:paraId="17CD98D3" w14:textId="77777777" w:rsidR="006D2C52" w:rsidRPr="00A77E8C" w:rsidRDefault="006D2C52" w:rsidP="00B3296B">
      <w:pPr>
        <w:pStyle w:val="Kolorowalistaakcent11"/>
        <w:widowControl w:val="0"/>
        <w:numPr>
          <w:ilvl w:val="0"/>
          <w:numId w:val="18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56C8F26" w14:textId="77777777" w:rsidR="00B43986" w:rsidRPr="00A77E8C" w:rsidRDefault="00B43986" w:rsidP="00B43986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Ja:</w:t>
      </w:r>
    </w:p>
    <w:p w14:paraId="70BC7CFE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A141476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223CB85D" w14:textId="77777777" w:rsidR="00B43986" w:rsidRPr="00A77E8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Działając w imieniu i na rzecz:</w:t>
      </w:r>
    </w:p>
    <w:p w14:paraId="0E79944A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93A9FD1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podmiotu)</w:t>
      </w:r>
    </w:p>
    <w:p w14:paraId="0911F2F7" w14:textId="77777777" w:rsidR="00B43986" w:rsidRPr="00A77E8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10A29FA3" w14:textId="77777777" w:rsidR="00B43986" w:rsidRPr="00A77E8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49D2E2A4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3A4D90C9" w14:textId="77777777" w:rsidR="00B43986" w:rsidRPr="00A77E8C" w:rsidRDefault="00B43986" w:rsidP="00297CDD">
      <w:pPr>
        <w:widowControl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(określenie zasobu –</w:t>
      </w:r>
      <w:r w:rsidR="00297CDD" w:rsidRPr="00A77E8C">
        <w:rPr>
          <w:rFonts w:ascii="Open Sans" w:hAnsi="Open Sans" w:cs="Open Sans"/>
          <w:i/>
        </w:rPr>
        <w:t>sytuacja finansowa lub ekonomiczna,</w:t>
      </w:r>
      <w:r w:rsidR="00312671" w:rsidRPr="00A77E8C">
        <w:rPr>
          <w:rFonts w:ascii="Open Sans" w:hAnsi="Open Sans" w:cs="Open Sans"/>
          <w:i/>
        </w:rPr>
        <w:t xml:space="preserve"> </w:t>
      </w:r>
      <w:r w:rsidR="00297CDD" w:rsidRPr="00A77E8C">
        <w:rPr>
          <w:rFonts w:ascii="Open Sans" w:hAnsi="Open Sans" w:cs="Open Sans"/>
          <w:i/>
        </w:rPr>
        <w:t>zdolność techniczna lub zawodowa</w:t>
      </w:r>
      <w:r w:rsidRPr="00A77E8C">
        <w:rPr>
          <w:rFonts w:ascii="Open Sans" w:hAnsi="Open Sans" w:cs="Open Sans"/>
          <w:i/>
        </w:rPr>
        <w:t>)</w:t>
      </w:r>
    </w:p>
    <w:p w14:paraId="4CB83560" w14:textId="77777777" w:rsidR="00B43986" w:rsidRPr="00A77E8C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1E49338" w14:textId="77777777" w:rsidR="00B43986" w:rsidRPr="00A77E8C" w:rsidRDefault="00B43986" w:rsidP="00B43986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do dyspozycji wykonawcy:</w:t>
      </w:r>
    </w:p>
    <w:p w14:paraId="48F0A209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285132D" w14:textId="77777777" w:rsidR="00B43986" w:rsidRPr="00A77E8C" w:rsidRDefault="00B43986" w:rsidP="00B43986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wykonawcy)</w:t>
      </w:r>
    </w:p>
    <w:p w14:paraId="13250501" w14:textId="77777777" w:rsidR="00B43986" w:rsidRPr="00A77E8C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w trakcie wykonywania zamówienia:</w:t>
      </w:r>
    </w:p>
    <w:p w14:paraId="7645B43C" w14:textId="77777777" w:rsidR="008B65C4" w:rsidRPr="00A77E8C" w:rsidRDefault="008B65C4" w:rsidP="008B65C4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34BCD1C7" w14:textId="77777777" w:rsidR="00C94638" w:rsidRDefault="00C94638" w:rsidP="008E63D2">
      <w:pPr>
        <w:spacing w:before="120" w:after="120"/>
        <w:ind w:right="1"/>
        <w:jc w:val="center"/>
        <w:rPr>
          <w:rFonts w:ascii="Open Sans" w:hAnsi="Open Sans" w:cs="Open Sans"/>
          <w:b/>
          <w:bCs/>
        </w:rPr>
      </w:pPr>
      <w:r w:rsidRPr="00C94638">
        <w:rPr>
          <w:rFonts w:ascii="Open Sans" w:hAnsi="Open Sans" w:cs="Open Sans"/>
          <w:b/>
          <w:bCs/>
        </w:rPr>
        <w:t>„Modernizacja chodników i jezdni wraz z przebudową sieci wodociągowej  ul. Asesora w Gdańsku”</w:t>
      </w:r>
    </w:p>
    <w:p w14:paraId="719E6B71" w14:textId="2BA359E8" w:rsidR="00B43986" w:rsidRPr="00A77E8C" w:rsidRDefault="008E63D2" w:rsidP="008E63D2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8E63D2">
        <w:rPr>
          <w:rFonts w:ascii="Open Sans" w:hAnsi="Open Sans" w:cs="Open Sans"/>
          <w:b/>
          <w:bCs/>
          <w:i/>
          <w:sz w:val="22"/>
          <w:szCs w:val="22"/>
        </w:rPr>
        <w:t xml:space="preserve"> </w:t>
      </w:r>
      <w:r w:rsidR="00B43986" w:rsidRPr="00A77E8C">
        <w:rPr>
          <w:rFonts w:ascii="Open Sans" w:hAnsi="Open Sans" w:cs="Open Sans"/>
          <w:i/>
        </w:rPr>
        <w:t>(nazwa zamówienia)</w:t>
      </w:r>
    </w:p>
    <w:p w14:paraId="6B204FDD" w14:textId="77777777" w:rsidR="008B65C4" w:rsidRPr="00A77E8C" w:rsidRDefault="008B65C4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CCD89F" w14:textId="77777777" w:rsidR="009C5911" w:rsidRPr="00A77E8C" w:rsidRDefault="009C5911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58CD359" w14:textId="77777777" w:rsidR="00B43986" w:rsidRPr="00A77E8C" w:rsidRDefault="00B43986" w:rsidP="00B43986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6694DC90" w14:textId="77777777" w:rsidR="00B43986" w:rsidRPr="00A77E8C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7DE7B57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</w:t>
      </w:r>
    </w:p>
    <w:p w14:paraId="2D2EC28D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</w:t>
      </w:r>
    </w:p>
    <w:p w14:paraId="75EA5E21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</w:t>
      </w:r>
    </w:p>
    <w:p w14:paraId="3B2A200F" w14:textId="77777777" w:rsidR="00B43986" w:rsidRPr="00A77E8C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A77E8C">
        <w:rPr>
          <w:rFonts w:ascii="Open Sans" w:hAnsi="Open Sans" w:cs="Open Sans"/>
          <w:sz w:val="22"/>
          <w:szCs w:val="22"/>
        </w:rPr>
        <w:br/>
        <w:t xml:space="preserve">przy wykonywaniu zamówienia </w:t>
      </w:r>
      <w:r w:rsidR="00977413" w:rsidRPr="00A77E8C">
        <w:rPr>
          <w:rFonts w:ascii="Open Sans" w:hAnsi="Open Sans" w:cs="Open Sans"/>
          <w:sz w:val="22"/>
          <w:szCs w:val="22"/>
        </w:rPr>
        <w:t xml:space="preserve">publicznego </w:t>
      </w:r>
      <w:r w:rsidRPr="00A77E8C">
        <w:rPr>
          <w:rFonts w:ascii="Open Sans" w:hAnsi="Open Sans" w:cs="Open Sans"/>
          <w:sz w:val="22"/>
          <w:szCs w:val="22"/>
        </w:rPr>
        <w:t>będzie następujący:</w:t>
      </w:r>
    </w:p>
    <w:p w14:paraId="5A1CB3E4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</w:t>
      </w:r>
    </w:p>
    <w:p w14:paraId="1A2E26DE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</w:t>
      </w:r>
    </w:p>
    <w:p w14:paraId="7795E1D8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EE477C"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.</w:t>
      </w:r>
      <w:r w:rsidR="00EE477C" w:rsidRPr="00A77E8C">
        <w:rPr>
          <w:rFonts w:ascii="Open Sans" w:hAnsi="Open Sans" w:cs="Open Sans"/>
          <w:sz w:val="22"/>
          <w:szCs w:val="22"/>
        </w:rPr>
        <w:t>…………………</w:t>
      </w:r>
    </w:p>
    <w:p w14:paraId="4C061B72" w14:textId="77777777" w:rsidR="00B43986" w:rsidRPr="00A77E8C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Zakres mojego udziału przy wykonywaniu zamówienia </w:t>
      </w:r>
      <w:r w:rsidR="00977413" w:rsidRPr="00A77E8C">
        <w:rPr>
          <w:rFonts w:ascii="Open Sans" w:hAnsi="Open Sans" w:cs="Open Sans"/>
          <w:sz w:val="22"/>
          <w:szCs w:val="22"/>
        </w:rPr>
        <w:t xml:space="preserve">publicznego </w:t>
      </w:r>
      <w:r w:rsidRPr="00A77E8C">
        <w:rPr>
          <w:rFonts w:ascii="Open Sans" w:hAnsi="Open Sans" w:cs="Open Sans"/>
          <w:sz w:val="22"/>
          <w:szCs w:val="22"/>
        </w:rPr>
        <w:t>będzie następujący:</w:t>
      </w:r>
    </w:p>
    <w:p w14:paraId="2157C78C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…………….………………</w:t>
      </w:r>
    </w:p>
    <w:p w14:paraId="3F8F0540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6CC93559" w14:textId="77777777" w:rsidR="00B43986" w:rsidRPr="00A77E8C" w:rsidRDefault="00B43986" w:rsidP="009B69AF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……………………………………………………….…………………</w:t>
      </w:r>
    </w:p>
    <w:p w14:paraId="7E109402" w14:textId="77777777" w:rsidR="00B43986" w:rsidRPr="00A77E8C" w:rsidRDefault="00B43986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Okres mojego udziału przy wykonywaniu zamówienia </w:t>
      </w:r>
      <w:r w:rsidR="00977413" w:rsidRPr="00A77E8C">
        <w:rPr>
          <w:rFonts w:ascii="Open Sans" w:hAnsi="Open Sans" w:cs="Open Sans"/>
          <w:sz w:val="22"/>
          <w:szCs w:val="22"/>
        </w:rPr>
        <w:t xml:space="preserve">publicznego </w:t>
      </w:r>
      <w:r w:rsidRPr="00A77E8C">
        <w:rPr>
          <w:rFonts w:ascii="Open Sans" w:hAnsi="Open Sans" w:cs="Open Sans"/>
          <w:sz w:val="22"/>
          <w:szCs w:val="22"/>
        </w:rPr>
        <w:t>będzie następujący:</w:t>
      </w:r>
    </w:p>
    <w:p w14:paraId="5D0B1A85" w14:textId="77777777" w:rsidR="00B43986" w:rsidRPr="00A77E8C" w:rsidRDefault="00B43986" w:rsidP="00B43986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………………………………………………………………………….………</w:t>
      </w:r>
    </w:p>
    <w:p w14:paraId="0E053BA8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9CE5F9D" w14:textId="77777777" w:rsidR="00977413" w:rsidRPr="00A77E8C" w:rsidRDefault="00B43986" w:rsidP="009B69AF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 w:rsidR="009B69AF"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14:paraId="7D370417" w14:textId="77777777" w:rsidR="00B144DB" w:rsidRPr="00A77E8C" w:rsidRDefault="00B144DB" w:rsidP="00B3296B">
      <w:pPr>
        <w:pStyle w:val="pkt"/>
        <w:numPr>
          <w:ilvl w:val="1"/>
          <w:numId w:val="16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A77E8C">
        <w:rPr>
          <w:rFonts w:ascii="Open Sans" w:hAnsi="Open Sans" w:cs="Open Sans"/>
          <w:i/>
          <w:sz w:val="22"/>
          <w:szCs w:val="22"/>
        </w:rPr>
        <w:t>(Tak / Nie)</w:t>
      </w:r>
      <w:r w:rsidR="00CF34DD" w:rsidRPr="00A77E8C">
        <w:rPr>
          <w:rFonts w:ascii="Open Sans" w:hAnsi="Open Sans" w:cs="Open Sans"/>
          <w:i/>
          <w:sz w:val="22"/>
          <w:szCs w:val="22"/>
        </w:rPr>
        <w:t>.</w:t>
      </w:r>
    </w:p>
    <w:p w14:paraId="42A4E283" w14:textId="77777777" w:rsidR="00CF34DD" w:rsidRPr="00A77E8C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A9294AE" w14:textId="11A40FC1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Oświadczam, </w:t>
      </w:r>
      <w:r w:rsidR="007D5344" w:rsidRPr="00A77E8C">
        <w:rPr>
          <w:rFonts w:ascii="Open Sans" w:hAnsi="Open Sans" w:cs="Open Sans"/>
          <w:sz w:val="22"/>
          <w:szCs w:val="22"/>
        </w:rPr>
        <w:t>że</w:t>
      </w:r>
      <w:r w:rsidRPr="00A77E8C">
        <w:rPr>
          <w:rFonts w:ascii="Open Sans" w:hAnsi="Open Sans" w:cs="Open Sans"/>
          <w:sz w:val="22"/>
          <w:szCs w:val="22"/>
        </w:rPr>
        <w:t xml:space="preserve"> jestem świadomy, iż w przypadku szkody zamawiającego powstałej wskutek nieudostępnienia ww. zasobów odpowiadam wobec zamawiającego solidarnie</w:t>
      </w:r>
      <w:r w:rsidRPr="00A77E8C">
        <w:rPr>
          <w:rFonts w:ascii="Open Sans" w:hAnsi="Open Sans" w:cs="Open Sans"/>
          <w:sz w:val="22"/>
          <w:szCs w:val="22"/>
        </w:rPr>
        <w:br/>
        <w:t xml:space="preserve">z ww. wykonawcą. Moja odpowiedzialność </w:t>
      </w:r>
      <w:r w:rsidR="007D5344" w:rsidRPr="00A77E8C">
        <w:rPr>
          <w:rFonts w:ascii="Open Sans" w:hAnsi="Open Sans" w:cs="Open Sans"/>
          <w:sz w:val="22"/>
          <w:szCs w:val="22"/>
        </w:rPr>
        <w:t>wygasa,</w:t>
      </w:r>
      <w:r w:rsidRPr="00A77E8C">
        <w:rPr>
          <w:rFonts w:ascii="Open Sans" w:hAnsi="Open Sans" w:cs="Open Sans"/>
          <w:sz w:val="22"/>
          <w:szCs w:val="22"/>
        </w:rPr>
        <w:t xml:space="preserve"> jeżeli nieudostępnienie przedmiotowych zasobów nastąpiło na skutek okoliczności, za które nie ponoszę winy.</w:t>
      </w:r>
    </w:p>
    <w:p w14:paraId="745EAFEC" w14:textId="77777777" w:rsidR="00CF34DD" w:rsidRPr="00A77E8C" w:rsidRDefault="00CF34DD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F8FF355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0076F4CD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E9A05C1" w14:textId="77777777" w:rsidR="00B43986" w:rsidRPr="00A77E8C" w:rsidRDefault="00B43986" w:rsidP="00B43986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261E73DB" w14:textId="180C3CE4" w:rsidR="00700335" w:rsidRPr="00A77E8C" w:rsidRDefault="00B43986" w:rsidP="0009501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podpis osoby upoważnionej do reprezentacji podmiotu</w:t>
      </w:r>
    </w:p>
    <w:sectPr w:rsidR="00700335" w:rsidRPr="00A77E8C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160D0" w14:textId="77777777" w:rsidR="0042134E" w:rsidRDefault="0042134E">
      <w:r>
        <w:separator/>
      </w:r>
    </w:p>
  </w:endnote>
  <w:endnote w:type="continuationSeparator" w:id="0">
    <w:p w14:paraId="087DC61F" w14:textId="77777777" w:rsidR="0042134E" w:rsidRDefault="0042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Menlo Regular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5B399" w14:textId="77777777" w:rsidR="00C415E9" w:rsidRDefault="00C415E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E17A475" w14:textId="77777777" w:rsidR="00C415E9" w:rsidRDefault="00C415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4E77B90C" w14:textId="77777777" w:rsidR="00C415E9" w:rsidRPr="002508A2" w:rsidRDefault="00C415E9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6202F1FA" w14:textId="77777777" w:rsidR="00C415E9" w:rsidRPr="002508A2" w:rsidRDefault="00C415E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20DAD" w14:textId="77777777" w:rsidR="00C415E9" w:rsidRDefault="00C415E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7523993C" w14:textId="77777777" w:rsidR="00C415E9" w:rsidRPr="00F36FEF" w:rsidRDefault="00C415E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71BA8882" w14:textId="77777777" w:rsidR="00C415E9" w:rsidRDefault="00C415E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1C13CADB" w14:textId="77777777" w:rsidR="00C415E9" w:rsidRDefault="00C41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C09A5" w14:textId="77777777" w:rsidR="0042134E" w:rsidRDefault="0042134E">
      <w:r>
        <w:separator/>
      </w:r>
    </w:p>
  </w:footnote>
  <w:footnote w:type="continuationSeparator" w:id="0">
    <w:p w14:paraId="0FEC6699" w14:textId="77777777" w:rsidR="0042134E" w:rsidRDefault="00421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CF8E4" w14:textId="77777777" w:rsidR="00C415E9" w:rsidRDefault="00C415E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5E5280F" w14:textId="77777777" w:rsidR="00C415E9" w:rsidRDefault="00C415E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90D63" w14:textId="542BB257" w:rsidR="00C415E9" w:rsidRPr="0013723A" w:rsidRDefault="00C415E9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I/PN/213/2019/TK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4E523" w14:textId="77777777" w:rsidR="00C415E9" w:rsidRDefault="00C415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EA4C0A2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60782ECA">
      <w:start w:val="1"/>
      <w:numFmt w:val="decimal"/>
      <w:lvlText w:val="%2."/>
      <w:lvlJc w:val="left"/>
      <w:pPr>
        <w:ind w:left="5464" w:hanging="360"/>
      </w:pPr>
      <w:rPr>
        <w:rFonts w:ascii="Open Sans" w:eastAsia="Times New Roman" w:hAnsi="Open Sans" w:cs="Open Sans"/>
        <w:b w:val="0"/>
        <w:color w:val="auto"/>
        <w:sz w:val="22"/>
        <w:szCs w:val="22"/>
      </w:rPr>
    </w:lvl>
    <w:lvl w:ilvl="2" w:tplc="E3A036BC">
      <w:start w:val="1"/>
      <w:numFmt w:val="decimal"/>
      <w:lvlText w:val="%3)"/>
      <w:lvlJc w:val="left"/>
      <w:pPr>
        <w:ind w:left="2982" w:hanging="435"/>
      </w:pPr>
      <w:rPr>
        <w:rFonts w:hint="default"/>
      </w:rPr>
    </w:lvl>
    <w:lvl w:ilvl="3" w:tplc="0A303146">
      <w:start w:val="1"/>
      <w:numFmt w:val="lowerLetter"/>
      <w:lvlText w:val="%4."/>
      <w:lvlJc w:val="left"/>
      <w:pPr>
        <w:ind w:left="3447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4F72105"/>
    <w:multiLevelType w:val="hybridMultilevel"/>
    <w:tmpl w:val="E6029826"/>
    <w:lvl w:ilvl="0" w:tplc="EFF635C0">
      <w:start w:val="1"/>
      <w:numFmt w:val="bullet"/>
      <w:lvlText w:val="–"/>
      <w:lvlJc w:val="left"/>
      <w:pPr>
        <w:ind w:left="17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05205385"/>
    <w:multiLevelType w:val="multilevel"/>
    <w:tmpl w:val="4F1A1F8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7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7" w:hanging="2160"/>
      </w:pPr>
      <w:rPr>
        <w:rFonts w:hint="default"/>
      </w:rPr>
    </w:lvl>
  </w:abstractNum>
  <w:abstractNum w:abstractNumId="14" w15:restartNumberingAfterBreak="0">
    <w:nsid w:val="05263254"/>
    <w:multiLevelType w:val="hybridMultilevel"/>
    <w:tmpl w:val="D3702DB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FA203058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05B23AE2"/>
    <w:multiLevelType w:val="hybridMultilevel"/>
    <w:tmpl w:val="3B00E7AE"/>
    <w:lvl w:ilvl="0" w:tplc="62D63238">
      <w:start w:val="1"/>
      <w:numFmt w:val="decimal"/>
      <w:lvlText w:val="%1)"/>
      <w:lvlJc w:val="left"/>
      <w:pPr>
        <w:ind w:left="206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 w15:restartNumberingAfterBreak="0">
    <w:nsid w:val="07C71CEF"/>
    <w:multiLevelType w:val="hybridMultilevel"/>
    <w:tmpl w:val="0BE47D16"/>
    <w:lvl w:ilvl="0" w:tplc="E3A26D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07EE6A87"/>
    <w:multiLevelType w:val="hybridMultilevel"/>
    <w:tmpl w:val="402AFDA6"/>
    <w:lvl w:ilvl="0" w:tplc="5882C46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EC15D8"/>
    <w:multiLevelType w:val="hybridMultilevel"/>
    <w:tmpl w:val="696CAE20"/>
    <w:lvl w:ilvl="0" w:tplc="DFC66050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0C0F49CA"/>
    <w:multiLevelType w:val="multilevel"/>
    <w:tmpl w:val="902A00C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0D1E5B09"/>
    <w:multiLevelType w:val="hybridMultilevel"/>
    <w:tmpl w:val="A36E30A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C63C7D"/>
    <w:multiLevelType w:val="hybridMultilevel"/>
    <w:tmpl w:val="A4889DD8"/>
    <w:lvl w:ilvl="0" w:tplc="04150017">
      <w:start w:val="1"/>
      <w:numFmt w:val="lowerLetter"/>
      <w:lvlText w:val="%1)"/>
      <w:lvlJc w:val="left"/>
      <w:pPr>
        <w:ind w:left="2640" w:hanging="360"/>
      </w:pPr>
    </w:lvl>
    <w:lvl w:ilvl="1" w:tplc="04150019" w:tentative="1">
      <w:start w:val="1"/>
      <w:numFmt w:val="lowerLetter"/>
      <w:lvlText w:val="%2."/>
      <w:lvlJc w:val="left"/>
      <w:pPr>
        <w:ind w:left="3360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23" w15:restartNumberingAfterBreak="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1415176D"/>
    <w:multiLevelType w:val="hybridMultilevel"/>
    <w:tmpl w:val="8C087218"/>
    <w:lvl w:ilvl="0" w:tplc="71E0089C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 w15:restartNumberingAfterBreak="0">
    <w:nsid w:val="14855A97"/>
    <w:multiLevelType w:val="hybridMultilevel"/>
    <w:tmpl w:val="7A70BE1A"/>
    <w:lvl w:ilvl="0" w:tplc="62F27512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EC6E2F"/>
    <w:multiLevelType w:val="multilevel"/>
    <w:tmpl w:val="507C3BA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797DF9"/>
    <w:multiLevelType w:val="multilevel"/>
    <w:tmpl w:val="2446E9DC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20411063"/>
    <w:multiLevelType w:val="hybridMultilevel"/>
    <w:tmpl w:val="A7A03C42"/>
    <w:lvl w:ilvl="0" w:tplc="49AE20A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2D7BB8"/>
    <w:multiLevelType w:val="hybridMultilevel"/>
    <w:tmpl w:val="47982942"/>
    <w:lvl w:ilvl="0" w:tplc="E7DEEE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782102"/>
    <w:multiLevelType w:val="hybridMultilevel"/>
    <w:tmpl w:val="EFA66622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D9124D"/>
    <w:multiLevelType w:val="hybridMultilevel"/>
    <w:tmpl w:val="76EA4C28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2858" w:hanging="360"/>
      </w:pPr>
    </w:lvl>
    <w:lvl w:ilvl="2" w:tplc="1060965C">
      <w:start w:val="1"/>
      <w:numFmt w:val="decimal"/>
      <w:lvlText w:val="%3."/>
      <w:lvlJc w:val="left"/>
      <w:pPr>
        <w:ind w:left="3758" w:hanging="360"/>
      </w:pPr>
      <w:rPr>
        <w:rFonts w:ascii="Open Sans" w:hAnsi="Open Sans" w:cs="Open Sans" w:hint="default"/>
        <w:b/>
        <w:color w:val="auto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6" w15:restartNumberingAfterBreak="0">
    <w:nsid w:val="237860EB"/>
    <w:multiLevelType w:val="hybridMultilevel"/>
    <w:tmpl w:val="BAC0EF66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b/>
        <w:color w:val="auto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248F3BD3"/>
    <w:multiLevelType w:val="hybridMultilevel"/>
    <w:tmpl w:val="1AFC9B9C"/>
    <w:lvl w:ilvl="0" w:tplc="EE7CB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C22D30"/>
    <w:multiLevelType w:val="hybridMultilevel"/>
    <w:tmpl w:val="86C82E62"/>
    <w:lvl w:ilvl="0" w:tplc="04150017">
      <w:start w:val="1"/>
      <w:numFmt w:val="lowerLetter"/>
      <w:lvlText w:val="%1)"/>
      <w:lvlJc w:val="left"/>
      <w:pPr>
        <w:ind w:left="1715" w:hanging="360"/>
      </w:pPr>
    </w:lvl>
    <w:lvl w:ilvl="1" w:tplc="04150019" w:tentative="1">
      <w:start w:val="1"/>
      <w:numFmt w:val="lowerLetter"/>
      <w:lvlText w:val="%2."/>
      <w:lvlJc w:val="left"/>
      <w:pPr>
        <w:ind w:left="2435" w:hanging="360"/>
      </w:pPr>
    </w:lvl>
    <w:lvl w:ilvl="2" w:tplc="0415001B" w:tentative="1">
      <w:start w:val="1"/>
      <w:numFmt w:val="lowerRoman"/>
      <w:lvlText w:val="%3."/>
      <w:lvlJc w:val="right"/>
      <w:pPr>
        <w:ind w:left="3155" w:hanging="180"/>
      </w:pPr>
    </w:lvl>
    <w:lvl w:ilvl="3" w:tplc="0415000F" w:tentative="1">
      <w:start w:val="1"/>
      <w:numFmt w:val="decimal"/>
      <w:lvlText w:val="%4."/>
      <w:lvlJc w:val="left"/>
      <w:pPr>
        <w:ind w:left="3875" w:hanging="360"/>
      </w:pPr>
    </w:lvl>
    <w:lvl w:ilvl="4" w:tplc="04150019" w:tentative="1">
      <w:start w:val="1"/>
      <w:numFmt w:val="lowerLetter"/>
      <w:lvlText w:val="%5."/>
      <w:lvlJc w:val="left"/>
      <w:pPr>
        <w:ind w:left="4595" w:hanging="360"/>
      </w:pPr>
    </w:lvl>
    <w:lvl w:ilvl="5" w:tplc="0415001B" w:tentative="1">
      <w:start w:val="1"/>
      <w:numFmt w:val="lowerRoman"/>
      <w:lvlText w:val="%6."/>
      <w:lvlJc w:val="right"/>
      <w:pPr>
        <w:ind w:left="5315" w:hanging="180"/>
      </w:pPr>
    </w:lvl>
    <w:lvl w:ilvl="6" w:tplc="0415000F" w:tentative="1">
      <w:start w:val="1"/>
      <w:numFmt w:val="decimal"/>
      <w:lvlText w:val="%7."/>
      <w:lvlJc w:val="left"/>
      <w:pPr>
        <w:ind w:left="6035" w:hanging="360"/>
      </w:pPr>
    </w:lvl>
    <w:lvl w:ilvl="7" w:tplc="04150019" w:tentative="1">
      <w:start w:val="1"/>
      <w:numFmt w:val="lowerLetter"/>
      <w:lvlText w:val="%8."/>
      <w:lvlJc w:val="left"/>
      <w:pPr>
        <w:ind w:left="6755" w:hanging="360"/>
      </w:pPr>
    </w:lvl>
    <w:lvl w:ilvl="8" w:tplc="0415001B" w:tentative="1">
      <w:start w:val="1"/>
      <w:numFmt w:val="lowerRoman"/>
      <w:lvlText w:val="%9."/>
      <w:lvlJc w:val="right"/>
      <w:pPr>
        <w:ind w:left="7475" w:hanging="180"/>
      </w:pPr>
    </w:lvl>
  </w:abstractNum>
  <w:abstractNum w:abstractNumId="39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 w15:restartNumberingAfterBreak="0">
    <w:nsid w:val="284923A1"/>
    <w:multiLevelType w:val="multilevel"/>
    <w:tmpl w:val="402437B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A17695A"/>
    <w:multiLevelType w:val="hybridMultilevel"/>
    <w:tmpl w:val="D9A05CA2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47F2977"/>
    <w:multiLevelType w:val="hybridMultilevel"/>
    <w:tmpl w:val="F950F85C"/>
    <w:lvl w:ilvl="0" w:tplc="92AC53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53A26D4"/>
    <w:multiLevelType w:val="hybridMultilevel"/>
    <w:tmpl w:val="7EB2D8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0F">
      <w:start w:val="1"/>
      <w:numFmt w:val="decimal"/>
      <w:lvlText w:val="%3."/>
      <w:lvlJc w:val="lef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2D1FD7"/>
    <w:multiLevelType w:val="hybridMultilevel"/>
    <w:tmpl w:val="4496945C"/>
    <w:lvl w:ilvl="0" w:tplc="3D4A9C1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 w15:restartNumberingAfterBreak="0">
    <w:nsid w:val="3C717842"/>
    <w:multiLevelType w:val="hybridMultilevel"/>
    <w:tmpl w:val="E9A88380"/>
    <w:lvl w:ilvl="0" w:tplc="56009B7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465613E7"/>
    <w:multiLevelType w:val="hybridMultilevel"/>
    <w:tmpl w:val="1E5ACACA"/>
    <w:lvl w:ilvl="0" w:tplc="0242FA84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1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52" w15:restartNumberingAfterBreak="0">
    <w:nsid w:val="4ED2079F"/>
    <w:multiLevelType w:val="hybridMultilevel"/>
    <w:tmpl w:val="FA6A4DE8"/>
    <w:lvl w:ilvl="0" w:tplc="EE7CB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BE40E4"/>
    <w:multiLevelType w:val="hybridMultilevel"/>
    <w:tmpl w:val="2DB021E6"/>
    <w:lvl w:ilvl="0" w:tplc="F2D4508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332763"/>
    <w:multiLevelType w:val="hybridMultilevel"/>
    <w:tmpl w:val="89D40ABC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6" w15:restartNumberingAfterBreak="0">
    <w:nsid w:val="5D5A1058"/>
    <w:multiLevelType w:val="hybridMultilevel"/>
    <w:tmpl w:val="D206EDE8"/>
    <w:lvl w:ilvl="0" w:tplc="76087FDE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5EF53036"/>
    <w:multiLevelType w:val="hybridMultilevel"/>
    <w:tmpl w:val="9C74AA1C"/>
    <w:lvl w:ilvl="0" w:tplc="242AC08E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8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9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9172EA"/>
    <w:multiLevelType w:val="hybridMultilevel"/>
    <w:tmpl w:val="415A99E4"/>
    <w:lvl w:ilvl="0" w:tplc="64C07888">
      <w:start w:val="1"/>
      <w:numFmt w:val="decimal"/>
      <w:lvlText w:val="%1)"/>
      <w:lvlJc w:val="left"/>
      <w:pPr>
        <w:ind w:left="1353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1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86A7C42"/>
    <w:multiLevelType w:val="hybridMultilevel"/>
    <w:tmpl w:val="810E767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3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A15274"/>
    <w:multiLevelType w:val="hybridMultilevel"/>
    <w:tmpl w:val="150CECDE"/>
    <w:lvl w:ilvl="0" w:tplc="DFB0FB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6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1"/>
  </w:num>
  <w:num w:numId="2">
    <w:abstractNumId w:val="67"/>
  </w:num>
  <w:num w:numId="3">
    <w:abstractNumId w:val="26"/>
  </w:num>
  <w:num w:numId="4">
    <w:abstractNumId w:val="50"/>
  </w:num>
  <w:num w:numId="5">
    <w:abstractNumId w:val="34"/>
  </w:num>
  <w:num w:numId="6">
    <w:abstractNumId w:val="64"/>
  </w:num>
  <w:num w:numId="7">
    <w:abstractNumId w:val="27"/>
  </w:num>
  <w:num w:numId="8">
    <w:abstractNumId w:val="49"/>
  </w:num>
  <w:num w:numId="9">
    <w:abstractNumId w:val="54"/>
  </w:num>
  <w:num w:numId="10">
    <w:abstractNumId w:val="25"/>
  </w:num>
  <w:num w:numId="11">
    <w:abstractNumId w:val="58"/>
  </w:num>
  <w:num w:numId="12">
    <w:abstractNumId w:val="29"/>
  </w:num>
  <w:num w:numId="13">
    <w:abstractNumId w:val="65"/>
  </w:num>
  <w:num w:numId="14">
    <w:abstractNumId w:val="32"/>
  </w:num>
  <w:num w:numId="15">
    <w:abstractNumId w:val="17"/>
  </w:num>
  <w:num w:numId="16">
    <w:abstractNumId w:val="68"/>
  </w:num>
  <w:num w:numId="17">
    <w:abstractNumId w:val="63"/>
  </w:num>
  <w:num w:numId="18">
    <w:abstractNumId w:val="66"/>
  </w:num>
  <w:num w:numId="19">
    <w:abstractNumId w:val="11"/>
  </w:num>
  <w:num w:numId="20">
    <w:abstractNumId w:val="14"/>
  </w:num>
  <w:num w:numId="21">
    <w:abstractNumId w:val="46"/>
  </w:num>
  <w:num w:numId="22">
    <w:abstractNumId w:val="30"/>
  </w:num>
  <w:num w:numId="23">
    <w:abstractNumId w:val="33"/>
  </w:num>
  <w:num w:numId="24">
    <w:abstractNumId w:val="19"/>
  </w:num>
  <w:num w:numId="25">
    <w:abstractNumId w:val="40"/>
  </w:num>
  <w:num w:numId="26">
    <w:abstractNumId w:val="48"/>
  </w:num>
  <w:num w:numId="27">
    <w:abstractNumId w:val="21"/>
  </w:num>
  <w:num w:numId="28">
    <w:abstractNumId w:val="41"/>
  </w:num>
  <w:num w:numId="29">
    <w:abstractNumId w:val="53"/>
  </w:num>
  <w:num w:numId="30">
    <w:abstractNumId w:val="45"/>
  </w:num>
  <w:num w:numId="31">
    <w:abstractNumId w:val="42"/>
  </w:num>
  <w:num w:numId="32">
    <w:abstractNumId w:val="36"/>
  </w:num>
  <w:num w:numId="33">
    <w:abstractNumId w:val="35"/>
  </w:num>
  <w:num w:numId="34">
    <w:abstractNumId w:val="56"/>
  </w:num>
  <w:num w:numId="35">
    <w:abstractNumId w:val="23"/>
  </w:num>
  <w:num w:numId="36">
    <w:abstractNumId w:val="5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20"/>
  </w:num>
  <w:num w:numId="39">
    <w:abstractNumId w:val="60"/>
  </w:num>
  <w:num w:numId="40">
    <w:abstractNumId w:val="43"/>
  </w:num>
  <w:num w:numId="41">
    <w:abstractNumId w:val="51"/>
  </w:num>
  <w:num w:numId="42">
    <w:abstractNumId w:val="28"/>
  </w:num>
  <w:num w:numId="43">
    <w:abstractNumId w:val="37"/>
  </w:num>
  <w:num w:numId="44">
    <w:abstractNumId w:val="52"/>
  </w:num>
  <w:num w:numId="45">
    <w:abstractNumId w:val="44"/>
  </w:num>
  <w:num w:numId="46">
    <w:abstractNumId w:val="15"/>
  </w:num>
  <w:num w:numId="47">
    <w:abstractNumId w:val="62"/>
  </w:num>
  <w:num w:numId="48">
    <w:abstractNumId w:val="61"/>
  </w:num>
  <w:num w:numId="49">
    <w:abstractNumId w:val="12"/>
  </w:num>
  <w:num w:numId="50">
    <w:abstractNumId w:val="55"/>
  </w:num>
  <w:num w:numId="51">
    <w:abstractNumId w:val="47"/>
  </w:num>
  <w:num w:numId="52">
    <w:abstractNumId w:val="16"/>
  </w:num>
  <w:num w:numId="53">
    <w:abstractNumId w:val="24"/>
  </w:num>
  <w:num w:numId="54">
    <w:abstractNumId w:val="22"/>
  </w:num>
  <w:num w:numId="55">
    <w:abstractNumId w:val="57"/>
  </w:num>
  <w:num w:numId="56">
    <w:abstractNumId w:val="18"/>
  </w:num>
  <w:num w:numId="57">
    <w:abstractNumId w:val="13"/>
  </w:num>
  <w:num w:numId="58">
    <w:abstractNumId w:val="38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03"/>
    <w:rsid w:val="0000008B"/>
    <w:rsid w:val="00000365"/>
    <w:rsid w:val="0000106B"/>
    <w:rsid w:val="0000140F"/>
    <w:rsid w:val="0000168C"/>
    <w:rsid w:val="000017F9"/>
    <w:rsid w:val="00001A8F"/>
    <w:rsid w:val="00001E5F"/>
    <w:rsid w:val="00001EE6"/>
    <w:rsid w:val="00001F09"/>
    <w:rsid w:val="000020CC"/>
    <w:rsid w:val="000021B9"/>
    <w:rsid w:val="000023BF"/>
    <w:rsid w:val="000024A6"/>
    <w:rsid w:val="000025C6"/>
    <w:rsid w:val="000025CC"/>
    <w:rsid w:val="00002C7F"/>
    <w:rsid w:val="00002D5A"/>
    <w:rsid w:val="000030E7"/>
    <w:rsid w:val="00003229"/>
    <w:rsid w:val="00003607"/>
    <w:rsid w:val="00003AA6"/>
    <w:rsid w:val="00003D01"/>
    <w:rsid w:val="00003EBA"/>
    <w:rsid w:val="000041A3"/>
    <w:rsid w:val="00004524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0BE"/>
    <w:rsid w:val="000077F4"/>
    <w:rsid w:val="000079B0"/>
    <w:rsid w:val="00007C66"/>
    <w:rsid w:val="00007DC5"/>
    <w:rsid w:val="000105A1"/>
    <w:rsid w:val="00010AB3"/>
    <w:rsid w:val="00010C26"/>
    <w:rsid w:val="00011BBC"/>
    <w:rsid w:val="000123B4"/>
    <w:rsid w:val="000123D1"/>
    <w:rsid w:val="0001249C"/>
    <w:rsid w:val="0001250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5F92"/>
    <w:rsid w:val="00016044"/>
    <w:rsid w:val="00016256"/>
    <w:rsid w:val="00016D01"/>
    <w:rsid w:val="00016FB5"/>
    <w:rsid w:val="0001710F"/>
    <w:rsid w:val="000172F1"/>
    <w:rsid w:val="0001792A"/>
    <w:rsid w:val="00017A6E"/>
    <w:rsid w:val="00017DC7"/>
    <w:rsid w:val="00017F12"/>
    <w:rsid w:val="00020536"/>
    <w:rsid w:val="0002091C"/>
    <w:rsid w:val="00021847"/>
    <w:rsid w:val="0002243F"/>
    <w:rsid w:val="000224AF"/>
    <w:rsid w:val="000224B2"/>
    <w:rsid w:val="000231F7"/>
    <w:rsid w:val="00023DDD"/>
    <w:rsid w:val="000243C2"/>
    <w:rsid w:val="00024540"/>
    <w:rsid w:val="000246CC"/>
    <w:rsid w:val="00024FF8"/>
    <w:rsid w:val="00025024"/>
    <w:rsid w:val="000250E8"/>
    <w:rsid w:val="00025101"/>
    <w:rsid w:val="000259FE"/>
    <w:rsid w:val="00025AF7"/>
    <w:rsid w:val="00026638"/>
    <w:rsid w:val="00026656"/>
    <w:rsid w:val="00026A64"/>
    <w:rsid w:val="00026ECF"/>
    <w:rsid w:val="00026F24"/>
    <w:rsid w:val="0002724A"/>
    <w:rsid w:val="0002742F"/>
    <w:rsid w:val="000279C7"/>
    <w:rsid w:val="00027ABB"/>
    <w:rsid w:val="00027B10"/>
    <w:rsid w:val="00027E5D"/>
    <w:rsid w:val="000303ED"/>
    <w:rsid w:val="000304C9"/>
    <w:rsid w:val="000314BD"/>
    <w:rsid w:val="00031516"/>
    <w:rsid w:val="00031AD5"/>
    <w:rsid w:val="00031E3A"/>
    <w:rsid w:val="00031F48"/>
    <w:rsid w:val="000323AF"/>
    <w:rsid w:val="000329CE"/>
    <w:rsid w:val="00032DBF"/>
    <w:rsid w:val="00033179"/>
    <w:rsid w:val="000334BA"/>
    <w:rsid w:val="000340F8"/>
    <w:rsid w:val="0003463D"/>
    <w:rsid w:val="00034FF8"/>
    <w:rsid w:val="0003531F"/>
    <w:rsid w:val="00035395"/>
    <w:rsid w:val="000355A8"/>
    <w:rsid w:val="000355B9"/>
    <w:rsid w:val="0003579C"/>
    <w:rsid w:val="000359E4"/>
    <w:rsid w:val="00036412"/>
    <w:rsid w:val="000364A8"/>
    <w:rsid w:val="00036855"/>
    <w:rsid w:val="00036C92"/>
    <w:rsid w:val="00037426"/>
    <w:rsid w:val="000374CB"/>
    <w:rsid w:val="00037D5D"/>
    <w:rsid w:val="00037EDA"/>
    <w:rsid w:val="000402F9"/>
    <w:rsid w:val="000407ED"/>
    <w:rsid w:val="00040877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5B9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020"/>
    <w:rsid w:val="000453FE"/>
    <w:rsid w:val="00045474"/>
    <w:rsid w:val="000458C9"/>
    <w:rsid w:val="00045D23"/>
    <w:rsid w:val="0004600D"/>
    <w:rsid w:val="00046789"/>
    <w:rsid w:val="00046F20"/>
    <w:rsid w:val="000471B4"/>
    <w:rsid w:val="000471DE"/>
    <w:rsid w:val="00047334"/>
    <w:rsid w:val="00047467"/>
    <w:rsid w:val="00047A9D"/>
    <w:rsid w:val="00047B6E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1FFB"/>
    <w:rsid w:val="000521F5"/>
    <w:rsid w:val="00052538"/>
    <w:rsid w:val="000527CB"/>
    <w:rsid w:val="00052AC0"/>
    <w:rsid w:val="00053334"/>
    <w:rsid w:val="000537AD"/>
    <w:rsid w:val="000538D1"/>
    <w:rsid w:val="00053D7F"/>
    <w:rsid w:val="0005463F"/>
    <w:rsid w:val="0005465E"/>
    <w:rsid w:val="00054991"/>
    <w:rsid w:val="00054C75"/>
    <w:rsid w:val="00054C87"/>
    <w:rsid w:val="000552FB"/>
    <w:rsid w:val="00055802"/>
    <w:rsid w:val="00055A15"/>
    <w:rsid w:val="00055F82"/>
    <w:rsid w:val="00056BBB"/>
    <w:rsid w:val="00056ECB"/>
    <w:rsid w:val="0005751D"/>
    <w:rsid w:val="0005786B"/>
    <w:rsid w:val="00057AA6"/>
    <w:rsid w:val="00057B79"/>
    <w:rsid w:val="00057D2B"/>
    <w:rsid w:val="0006019E"/>
    <w:rsid w:val="000602F1"/>
    <w:rsid w:val="00060777"/>
    <w:rsid w:val="000607E2"/>
    <w:rsid w:val="00060DBC"/>
    <w:rsid w:val="00060E57"/>
    <w:rsid w:val="0006114B"/>
    <w:rsid w:val="000613B7"/>
    <w:rsid w:val="000614FB"/>
    <w:rsid w:val="0006186F"/>
    <w:rsid w:val="00061879"/>
    <w:rsid w:val="000618A8"/>
    <w:rsid w:val="00061C48"/>
    <w:rsid w:val="00061C73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590"/>
    <w:rsid w:val="00065788"/>
    <w:rsid w:val="00065B0A"/>
    <w:rsid w:val="00065F60"/>
    <w:rsid w:val="00065FBD"/>
    <w:rsid w:val="00066062"/>
    <w:rsid w:val="00066259"/>
    <w:rsid w:val="000663FB"/>
    <w:rsid w:val="00066419"/>
    <w:rsid w:val="000664A8"/>
    <w:rsid w:val="00066720"/>
    <w:rsid w:val="0006690E"/>
    <w:rsid w:val="00066B60"/>
    <w:rsid w:val="00066E93"/>
    <w:rsid w:val="00066EAC"/>
    <w:rsid w:val="00066F4B"/>
    <w:rsid w:val="000672FC"/>
    <w:rsid w:val="00067353"/>
    <w:rsid w:val="0006753F"/>
    <w:rsid w:val="00067721"/>
    <w:rsid w:val="00070702"/>
    <w:rsid w:val="00070A86"/>
    <w:rsid w:val="00070B6A"/>
    <w:rsid w:val="00070BEB"/>
    <w:rsid w:val="000712B8"/>
    <w:rsid w:val="00071750"/>
    <w:rsid w:val="0007185B"/>
    <w:rsid w:val="0007188B"/>
    <w:rsid w:val="00071DAE"/>
    <w:rsid w:val="000722EE"/>
    <w:rsid w:val="00072874"/>
    <w:rsid w:val="00073263"/>
    <w:rsid w:val="00073B5A"/>
    <w:rsid w:val="00073BB0"/>
    <w:rsid w:val="00073C02"/>
    <w:rsid w:val="00073C48"/>
    <w:rsid w:val="00073E8A"/>
    <w:rsid w:val="00073F7F"/>
    <w:rsid w:val="00074180"/>
    <w:rsid w:val="00074628"/>
    <w:rsid w:val="00074D18"/>
    <w:rsid w:val="00074D7C"/>
    <w:rsid w:val="00074FB3"/>
    <w:rsid w:val="00075359"/>
    <w:rsid w:val="00075B69"/>
    <w:rsid w:val="00076B9A"/>
    <w:rsid w:val="00076D8D"/>
    <w:rsid w:val="000771F1"/>
    <w:rsid w:val="000772B2"/>
    <w:rsid w:val="00077538"/>
    <w:rsid w:val="000778BD"/>
    <w:rsid w:val="00077C63"/>
    <w:rsid w:val="00077D1A"/>
    <w:rsid w:val="00077F77"/>
    <w:rsid w:val="00080213"/>
    <w:rsid w:val="000802B7"/>
    <w:rsid w:val="00080302"/>
    <w:rsid w:val="00080765"/>
    <w:rsid w:val="0008089F"/>
    <w:rsid w:val="00081724"/>
    <w:rsid w:val="00081A2C"/>
    <w:rsid w:val="0008251E"/>
    <w:rsid w:val="00082B4C"/>
    <w:rsid w:val="00082BD4"/>
    <w:rsid w:val="00082D08"/>
    <w:rsid w:val="00083109"/>
    <w:rsid w:val="000837A4"/>
    <w:rsid w:val="00083F33"/>
    <w:rsid w:val="00083F92"/>
    <w:rsid w:val="00084297"/>
    <w:rsid w:val="0008479C"/>
    <w:rsid w:val="00084D55"/>
    <w:rsid w:val="000852F3"/>
    <w:rsid w:val="0008546A"/>
    <w:rsid w:val="00085BD5"/>
    <w:rsid w:val="00085BFF"/>
    <w:rsid w:val="00085D69"/>
    <w:rsid w:val="00085FA1"/>
    <w:rsid w:val="000861CC"/>
    <w:rsid w:val="0008685B"/>
    <w:rsid w:val="00086BB4"/>
    <w:rsid w:val="00086EB2"/>
    <w:rsid w:val="00086F09"/>
    <w:rsid w:val="00087398"/>
    <w:rsid w:val="000873CE"/>
    <w:rsid w:val="00087809"/>
    <w:rsid w:val="0008786C"/>
    <w:rsid w:val="0008789B"/>
    <w:rsid w:val="00087A12"/>
    <w:rsid w:val="00087BAF"/>
    <w:rsid w:val="00087DAA"/>
    <w:rsid w:val="00087EB2"/>
    <w:rsid w:val="00087ED6"/>
    <w:rsid w:val="00087F2C"/>
    <w:rsid w:val="00087F7C"/>
    <w:rsid w:val="000907DD"/>
    <w:rsid w:val="000909EA"/>
    <w:rsid w:val="00091072"/>
    <w:rsid w:val="0009146E"/>
    <w:rsid w:val="00091776"/>
    <w:rsid w:val="00092A6B"/>
    <w:rsid w:val="00093213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010"/>
    <w:rsid w:val="00095321"/>
    <w:rsid w:val="00095D1F"/>
    <w:rsid w:val="000960B8"/>
    <w:rsid w:val="000961FD"/>
    <w:rsid w:val="00096520"/>
    <w:rsid w:val="00096A24"/>
    <w:rsid w:val="00097700"/>
    <w:rsid w:val="00097FCD"/>
    <w:rsid w:val="000A001F"/>
    <w:rsid w:val="000A0375"/>
    <w:rsid w:val="000A061E"/>
    <w:rsid w:val="000A074D"/>
    <w:rsid w:val="000A0AF7"/>
    <w:rsid w:val="000A0AFE"/>
    <w:rsid w:val="000A0D53"/>
    <w:rsid w:val="000A0D7F"/>
    <w:rsid w:val="000A109F"/>
    <w:rsid w:val="000A10C3"/>
    <w:rsid w:val="000A138F"/>
    <w:rsid w:val="000A1735"/>
    <w:rsid w:val="000A1C08"/>
    <w:rsid w:val="000A1F7D"/>
    <w:rsid w:val="000A2167"/>
    <w:rsid w:val="000A21DF"/>
    <w:rsid w:val="000A2D15"/>
    <w:rsid w:val="000A2EC8"/>
    <w:rsid w:val="000A36DD"/>
    <w:rsid w:val="000A386C"/>
    <w:rsid w:val="000A3CCD"/>
    <w:rsid w:val="000A3E5E"/>
    <w:rsid w:val="000A434B"/>
    <w:rsid w:val="000A4579"/>
    <w:rsid w:val="000A4B33"/>
    <w:rsid w:val="000A4BE5"/>
    <w:rsid w:val="000A4F99"/>
    <w:rsid w:val="000A504D"/>
    <w:rsid w:val="000A5532"/>
    <w:rsid w:val="000A57E3"/>
    <w:rsid w:val="000A6142"/>
    <w:rsid w:val="000A6157"/>
    <w:rsid w:val="000A6293"/>
    <w:rsid w:val="000A64C5"/>
    <w:rsid w:val="000A69FF"/>
    <w:rsid w:val="000A6A67"/>
    <w:rsid w:val="000A6BE7"/>
    <w:rsid w:val="000A6D16"/>
    <w:rsid w:val="000A73ED"/>
    <w:rsid w:val="000A7C31"/>
    <w:rsid w:val="000A7D3B"/>
    <w:rsid w:val="000A7DF7"/>
    <w:rsid w:val="000A7FFA"/>
    <w:rsid w:val="000B0265"/>
    <w:rsid w:val="000B02F0"/>
    <w:rsid w:val="000B0611"/>
    <w:rsid w:val="000B079E"/>
    <w:rsid w:val="000B09DA"/>
    <w:rsid w:val="000B0F0D"/>
    <w:rsid w:val="000B18E6"/>
    <w:rsid w:val="000B1973"/>
    <w:rsid w:val="000B1D27"/>
    <w:rsid w:val="000B2063"/>
    <w:rsid w:val="000B2241"/>
    <w:rsid w:val="000B235F"/>
    <w:rsid w:val="000B27A9"/>
    <w:rsid w:val="000B2830"/>
    <w:rsid w:val="000B2AE7"/>
    <w:rsid w:val="000B2F2A"/>
    <w:rsid w:val="000B300B"/>
    <w:rsid w:val="000B3225"/>
    <w:rsid w:val="000B3704"/>
    <w:rsid w:val="000B3A9C"/>
    <w:rsid w:val="000B3ABE"/>
    <w:rsid w:val="000B4707"/>
    <w:rsid w:val="000B4889"/>
    <w:rsid w:val="000B4891"/>
    <w:rsid w:val="000B4E0C"/>
    <w:rsid w:val="000B50D9"/>
    <w:rsid w:val="000B515D"/>
    <w:rsid w:val="000B5196"/>
    <w:rsid w:val="000B53FF"/>
    <w:rsid w:val="000B542C"/>
    <w:rsid w:val="000B549F"/>
    <w:rsid w:val="000B5D21"/>
    <w:rsid w:val="000B61CC"/>
    <w:rsid w:val="000B6258"/>
    <w:rsid w:val="000B6CE6"/>
    <w:rsid w:val="000B6FB0"/>
    <w:rsid w:val="000B7005"/>
    <w:rsid w:val="000B719C"/>
    <w:rsid w:val="000B7417"/>
    <w:rsid w:val="000B75F1"/>
    <w:rsid w:val="000B7EE7"/>
    <w:rsid w:val="000C0308"/>
    <w:rsid w:val="000C0B6E"/>
    <w:rsid w:val="000C0E94"/>
    <w:rsid w:val="000C17EB"/>
    <w:rsid w:val="000C2320"/>
    <w:rsid w:val="000C23B4"/>
    <w:rsid w:val="000C24A8"/>
    <w:rsid w:val="000C255B"/>
    <w:rsid w:val="000C3501"/>
    <w:rsid w:val="000C36E1"/>
    <w:rsid w:val="000C3CA4"/>
    <w:rsid w:val="000C3DB0"/>
    <w:rsid w:val="000C4080"/>
    <w:rsid w:val="000C4255"/>
    <w:rsid w:val="000C4368"/>
    <w:rsid w:val="000C454D"/>
    <w:rsid w:val="000C4603"/>
    <w:rsid w:val="000C4872"/>
    <w:rsid w:val="000C4E9D"/>
    <w:rsid w:val="000C5008"/>
    <w:rsid w:val="000C507D"/>
    <w:rsid w:val="000C5A94"/>
    <w:rsid w:val="000C5DFA"/>
    <w:rsid w:val="000C5EFE"/>
    <w:rsid w:val="000C5F37"/>
    <w:rsid w:val="000C642C"/>
    <w:rsid w:val="000C6791"/>
    <w:rsid w:val="000C68F3"/>
    <w:rsid w:val="000C6C83"/>
    <w:rsid w:val="000C6D3E"/>
    <w:rsid w:val="000C70AA"/>
    <w:rsid w:val="000C70FD"/>
    <w:rsid w:val="000C7762"/>
    <w:rsid w:val="000C7E0E"/>
    <w:rsid w:val="000D01C6"/>
    <w:rsid w:val="000D0331"/>
    <w:rsid w:val="000D0538"/>
    <w:rsid w:val="000D0667"/>
    <w:rsid w:val="000D0CC1"/>
    <w:rsid w:val="000D14E8"/>
    <w:rsid w:val="000D18BD"/>
    <w:rsid w:val="000D1F5D"/>
    <w:rsid w:val="000D216C"/>
    <w:rsid w:val="000D252E"/>
    <w:rsid w:val="000D29D5"/>
    <w:rsid w:val="000D2FD5"/>
    <w:rsid w:val="000D36D7"/>
    <w:rsid w:val="000D402E"/>
    <w:rsid w:val="000D471A"/>
    <w:rsid w:val="000D489C"/>
    <w:rsid w:val="000D497B"/>
    <w:rsid w:val="000D4EF8"/>
    <w:rsid w:val="000D4F0D"/>
    <w:rsid w:val="000D537C"/>
    <w:rsid w:val="000D54E9"/>
    <w:rsid w:val="000D5699"/>
    <w:rsid w:val="000D56BB"/>
    <w:rsid w:val="000D572D"/>
    <w:rsid w:val="000D58B9"/>
    <w:rsid w:val="000D5C2B"/>
    <w:rsid w:val="000D5EC9"/>
    <w:rsid w:val="000D5FF1"/>
    <w:rsid w:val="000D6113"/>
    <w:rsid w:val="000D6DD9"/>
    <w:rsid w:val="000D70F4"/>
    <w:rsid w:val="000D71D1"/>
    <w:rsid w:val="000D726F"/>
    <w:rsid w:val="000D798C"/>
    <w:rsid w:val="000D7F5F"/>
    <w:rsid w:val="000E0A33"/>
    <w:rsid w:val="000E0BF8"/>
    <w:rsid w:val="000E0E07"/>
    <w:rsid w:val="000E0F0B"/>
    <w:rsid w:val="000E1661"/>
    <w:rsid w:val="000E17AA"/>
    <w:rsid w:val="000E1906"/>
    <w:rsid w:val="000E1E29"/>
    <w:rsid w:val="000E2F2D"/>
    <w:rsid w:val="000E3789"/>
    <w:rsid w:val="000E382F"/>
    <w:rsid w:val="000E3A36"/>
    <w:rsid w:val="000E42AA"/>
    <w:rsid w:val="000E44D2"/>
    <w:rsid w:val="000E4A2D"/>
    <w:rsid w:val="000E4E1A"/>
    <w:rsid w:val="000E4EF6"/>
    <w:rsid w:val="000E558C"/>
    <w:rsid w:val="000E5D2E"/>
    <w:rsid w:val="000E5EA6"/>
    <w:rsid w:val="000E64E0"/>
    <w:rsid w:val="000E6627"/>
    <w:rsid w:val="000E6A07"/>
    <w:rsid w:val="000E6C97"/>
    <w:rsid w:val="000E6DF6"/>
    <w:rsid w:val="000E6F46"/>
    <w:rsid w:val="000E74E6"/>
    <w:rsid w:val="000E7611"/>
    <w:rsid w:val="000E7A42"/>
    <w:rsid w:val="000F00CD"/>
    <w:rsid w:val="000F05AD"/>
    <w:rsid w:val="000F0E32"/>
    <w:rsid w:val="000F1884"/>
    <w:rsid w:val="000F1996"/>
    <w:rsid w:val="000F1A6F"/>
    <w:rsid w:val="000F1E4C"/>
    <w:rsid w:val="000F205E"/>
    <w:rsid w:val="000F206C"/>
    <w:rsid w:val="000F20E6"/>
    <w:rsid w:val="000F22DE"/>
    <w:rsid w:val="000F2BC8"/>
    <w:rsid w:val="000F3217"/>
    <w:rsid w:val="000F32D8"/>
    <w:rsid w:val="000F3ABE"/>
    <w:rsid w:val="000F3C04"/>
    <w:rsid w:val="000F3CAE"/>
    <w:rsid w:val="000F42FC"/>
    <w:rsid w:val="000F5263"/>
    <w:rsid w:val="000F536B"/>
    <w:rsid w:val="000F5374"/>
    <w:rsid w:val="000F5458"/>
    <w:rsid w:val="000F563A"/>
    <w:rsid w:val="000F59D8"/>
    <w:rsid w:val="000F6467"/>
    <w:rsid w:val="000F6987"/>
    <w:rsid w:val="000F69F6"/>
    <w:rsid w:val="000F6A80"/>
    <w:rsid w:val="000F6B9B"/>
    <w:rsid w:val="000F6DB5"/>
    <w:rsid w:val="000F6F7F"/>
    <w:rsid w:val="000F7301"/>
    <w:rsid w:val="000F7493"/>
    <w:rsid w:val="000F7A70"/>
    <w:rsid w:val="000F7CD6"/>
    <w:rsid w:val="000F7E27"/>
    <w:rsid w:val="000F7E38"/>
    <w:rsid w:val="0010027F"/>
    <w:rsid w:val="00100E66"/>
    <w:rsid w:val="00101299"/>
    <w:rsid w:val="0010140D"/>
    <w:rsid w:val="00101A54"/>
    <w:rsid w:val="00101C24"/>
    <w:rsid w:val="00101DBA"/>
    <w:rsid w:val="00102129"/>
    <w:rsid w:val="0010250D"/>
    <w:rsid w:val="001027E2"/>
    <w:rsid w:val="00102982"/>
    <w:rsid w:val="00102DCB"/>
    <w:rsid w:val="00102FA7"/>
    <w:rsid w:val="00102FB4"/>
    <w:rsid w:val="00102FE3"/>
    <w:rsid w:val="00103322"/>
    <w:rsid w:val="0010333E"/>
    <w:rsid w:val="0010365C"/>
    <w:rsid w:val="0010392D"/>
    <w:rsid w:val="00103B62"/>
    <w:rsid w:val="00103D28"/>
    <w:rsid w:val="00103E54"/>
    <w:rsid w:val="0010432D"/>
    <w:rsid w:val="0010437D"/>
    <w:rsid w:val="001046A3"/>
    <w:rsid w:val="00104CE0"/>
    <w:rsid w:val="00104E18"/>
    <w:rsid w:val="00104FA8"/>
    <w:rsid w:val="00105346"/>
    <w:rsid w:val="001058A3"/>
    <w:rsid w:val="00105B51"/>
    <w:rsid w:val="00105C5F"/>
    <w:rsid w:val="00105FC3"/>
    <w:rsid w:val="0010619B"/>
    <w:rsid w:val="00106A71"/>
    <w:rsid w:val="00106BB0"/>
    <w:rsid w:val="00106EDB"/>
    <w:rsid w:val="00106F1B"/>
    <w:rsid w:val="00106FFB"/>
    <w:rsid w:val="00107009"/>
    <w:rsid w:val="0010723C"/>
    <w:rsid w:val="00107C10"/>
    <w:rsid w:val="00107D00"/>
    <w:rsid w:val="00107E26"/>
    <w:rsid w:val="00107E52"/>
    <w:rsid w:val="001112BB"/>
    <w:rsid w:val="0011136F"/>
    <w:rsid w:val="001113DA"/>
    <w:rsid w:val="00111584"/>
    <w:rsid w:val="0011264F"/>
    <w:rsid w:val="00112D53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6EE"/>
    <w:rsid w:val="0011673A"/>
    <w:rsid w:val="00116852"/>
    <w:rsid w:val="00116CA6"/>
    <w:rsid w:val="0011727C"/>
    <w:rsid w:val="00117348"/>
    <w:rsid w:val="00117361"/>
    <w:rsid w:val="001176CD"/>
    <w:rsid w:val="00117824"/>
    <w:rsid w:val="00117B8B"/>
    <w:rsid w:val="001201F3"/>
    <w:rsid w:val="00120636"/>
    <w:rsid w:val="001209F7"/>
    <w:rsid w:val="00120E2F"/>
    <w:rsid w:val="00120E6E"/>
    <w:rsid w:val="00121124"/>
    <w:rsid w:val="001216CF"/>
    <w:rsid w:val="00121887"/>
    <w:rsid w:val="001219D9"/>
    <w:rsid w:val="00121D88"/>
    <w:rsid w:val="0012233E"/>
    <w:rsid w:val="00122635"/>
    <w:rsid w:val="00122D9F"/>
    <w:rsid w:val="001230A3"/>
    <w:rsid w:val="00123118"/>
    <w:rsid w:val="001235A4"/>
    <w:rsid w:val="00123662"/>
    <w:rsid w:val="00123F46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198"/>
    <w:rsid w:val="0012633B"/>
    <w:rsid w:val="001265BB"/>
    <w:rsid w:val="00126829"/>
    <w:rsid w:val="00126E94"/>
    <w:rsid w:val="00127587"/>
    <w:rsid w:val="001276C6"/>
    <w:rsid w:val="00127808"/>
    <w:rsid w:val="00127D6E"/>
    <w:rsid w:val="0013037C"/>
    <w:rsid w:val="001303B0"/>
    <w:rsid w:val="00130AF3"/>
    <w:rsid w:val="00130D84"/>
    <w:rsid w:val="00130EB1"/>
    <w:rsid w:val="0013145B"/>
    <w:rsid w:val="001319A4"/>
    <w:rsid w:val="00131D20"/>
    <w:rsid w:val="00131FA9"/>
    <w:rsid w:val="0013244B"/>
    <w:rsid w:val="00132531"/>
    <w:rsid w:val="001327DD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7E4"/>
    <w:rsid w:val="00133C0F"/>
    <w:rsid w:val="00133D60"/>
    <w:rsid w:val="001341E0"/>
    <w:rsid w:val="001343B4"/>
    <w:rsid w:val="001345BB"/>
    <w:rsid w:val="00134CEB"/>
    <w:rsid w:val="00134D22"/>
    <w:rsid w:val="00135150"/>
    <w:rsid w:val="001353AF"/>
    <w:rsid w:val="00135454"/>
    <w:rsid w:val="00135F75"/>
    <w:rsid w:val="001361D2"/>
    <w:rsid w:val="001361F2"/>
    <w:rsid w:val="001362F2"/>
    <w:rsid w:val="0013686A"/>
    <w:rsid w:val="00136D52"/>
    <w:rsid w:val="0013712A"/>
    <w:rsid w:val="0013723A"/>
    <w:rsid w:val="00137279"/>
    <w:rsid w:val="00137538"/>
    <w:rsid w:val="001375A8"/>
    <w:rsid w:val="00137C40"/>
    <w:rsid w:val="00140734"/>
    <w:rsid w:val="001409AD"/>
    <w:rsid w:val="00140BC5"/>
    <w:rsid w:val="001412A1"/>
    <w:rsid w:val="00141336"/>
    <w:rsid w:val="0014146D"/>
    <w:rsid w:val="00141617"/>
    <w:rsid w:val="0014169A"/>
    <w:rsid w:val="0014171E"/>
    <w:rsid w:val="00141795"/>
    <w:rsid w:val="001419B9"/>
    <w:rsid w:val="00141CC8"/>
    <w:rsid w:val="00141CEE"/>
    <w:rsid w:val="00141E48"/>
    <w:rsid w:val="001422D4"/>
    <w:rsid w:val="00142889"/>
    <w:rsid w:val="00142FC8"/>
    <w:rsid w:val="00143045"/>
    <w:rsid w:val="00143079"/>
    <w:rsid w:val="00143252"/>
    <w:rsid w:val="0014326D"/>
    <w:rsid w:val="0014377F"/>
    <w:rsid w:val="001437C6"/>
    <w:rsid w:val="001439FD"/>
    <w:rsid w:val="00143A0D"/>
    <w:rsid w:val="00143B4A"/>
    <w:rsid w:val="00143C53"/>
    <w:rsid w:val="00143CE2"/>
    <w:rsid w:val="00143D62"/>
    <w:rsid w:val="00143DFD"/>
    <w:rsid w:val="00143E50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A3"/>
    <w:rsid w:val="001470AF"/>
    <w:rsid w:val="001471C1"/>
    <w:rsid w:val="00147A37"/>
    <w:rsid w:val="00147B21"/>
    <w:rsid w:val="00147D32"/>
    <w:rsid w:val="00147E8D"/>
    <w:rsid w:val="00150724"/>
    <w:rsid w:val="001508D3"/>
    <w:rsid w:val="001508DD"/>
    <w:rsid w:val="00151585"/>
    <w:rsid w:val="001518D4"/>
    <w:rsid w:val="00151EE7"/>
    <w:rsid w:val="0015201B"/>
    <w:rsid w:val="0015205D"/>
    <w:rsid w:val="0015212A"/>
    <w:rsid w:val="00152234"/>
    <w:rsid w:val="00152241"/>
    <w:rsid w:val="0015286A"/>
    <w:rsid w:val="00152A5B"/>
    <w:rsid w:val="00153329"/>
    <w:rsid w:val="0015378D"/>
    <w:rsid w:val="00153A27"/>
    <w:rsid w:val="00153DE0"/>
    <w:rsid w:val="00153E3D"/>
    <w:rsid w:val="00153F57"/>
    <w:rsid w:val="001550FD"/>
    <w:rsid w:val="0015553D"/>
    <w:rsid w:val="00155761"/>
    <w:rsid w:val="0015588E"/>
    <w:rsid w:val="001561C9"/>
    <w:rsid w:val="0015636A"/>
    <w:rsid w:val="001563CB"/>
    <w:rsid w:val="001566E6"/>
    <w:rsid w:val="00156864"/>
    <w:rsid w:val="00156B95"/>
    <w:rsid w:val="001577B9"/>
    <w:rsid w:val="00157C7E"/>
    <w:rsid w:val="00157ECA"/>
    <w:rsid w:val="001603BC"/>
    <w:rsid w:val="00160402"/>
    <w:rsid w:val="00160CA4"/>
    <w:rsid w:val="0016100D"/>
    <w:rsid w:val="00161B01"/>
    <w:rsid w:val="00161F1D"/>
    <w:rsid w:val="00161F95"/>
    <w:rsid w:val="00161FDB"/>
    <w:rsid w:val="0016281D"/>
    <w:rsid w:val="00162CE9"/>
    <w:rsid w:val="00162D13"/>
    <w:rsid w:val="001634E9"/>
    <w:rsid w:val="00163715"/>
    <w:rsid w:val="0016388E"/>
    <w:rsid w:val="00163BFF"/>
    <w:rsid w:val="00164B77"/>
    <w:rsid w:val="0016501A"/>
    <w:rsid w:val="001655FF"/>
    <w:rsid w:val="001656A1"/>
    <w:rsid w:val="0016571F"/>
    <w:rsid w:val="00165907"/>
    <w:rsid w:val="00165A11"/>
    <w:rsid w:val="00165C01"/>
    <w:rsid w:val="00165E18"/>
    <w:rsid w:val="001660B1"/>
    <w:rsid w:val="001661C3"/>
    <w:rsid w:val="001661E4"/>
    <w:rsid w:val="00166348"/>
    <w:rsid w:val="001669B8"/>
    <w:rsid w:val="00166A35"/>
    <w:rsid w:val="00166B23"/>
    <w:rsid w:val="00166DC3"/>
    <w:rsid w:val="00166E66"/>
    <w:rsid w:val="00167179"/>
    <w:rsid w:val="001672B2"/>
    <w:rsid w:val="001672BB"/>
    <w:rsid w:val="0016791F"/>
    <w:rsid w:val="001679E0"/>
    <w:rsid w:val="00167DC3"/>
    <w:rsid w:val="00167E72"/>
    <w:rsid w:val="001705AF"/>
    <w:rsid w:val="00170914"/>
    <w:rsid w:val="00170BA7"/>
    <w:rsid w:val="00170BFC"/>
    <w:rsid w:val="00170D1A"/>
    <w:rsid w:val="00170F25"/>
    <w:rsid w:val="00171107"/>
    <w:rsid w:val="001719F8"/>
    <w:rsid w:val="00171B46"/>
    <w:rsid w:val="00171C35"/>
    <w:rsid w:val="0017223A"/>
    <w:rsid w:val="00172547"/>
    <w:rsid w:val="001725AB"/>
    <w:rsid w:val="0017278B"/>
    <w:rsid w:val="0017296F"/>
    <w:rsid w:val="00172984"/>
    <w:rsid w:val="00172E04"/>
    <w:rsid w:val="00173587"/>
    <w:rsid w:val="0017363C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8BA"/>
    <w:rsid w:val="00174DF3"/>
    <w:rsid w:val="00174EA2"/>
    <w:rsid w:val="00174EBC"/>
    <w:rsid w:val="00174F38"/>
    <w:rsid w:val="0017503C"/>
    <w:rsid w:val="001751D3"/>
    <w:rsid w:val="001757F3"/>
    <w:rsid w:val="00175B28"/>
    <w:rsid w:val="00175C21"/>
    <w:rsid w:val="00175D6F"/>
    <w:rsid w:val="00176193"/>
    <w:rsid w:val="001761A0"/>
    <w:rsid w:val="001763F2"/>
    <w:rsid w:val="00176555"/>
    <w:rsid w:val="001765DB"/>
    <w:rsid w:val="00176CA2"/>
    <w:rsid w:val="00177895"/>
    <w:rsid w:val="00177DC6"/>
    <w:rsid w:val="00177FAF"/>
    <w:rsid w:val="001800A1"/>
    <w:rsid w:val="00180105"/>
    <w:rsid w:val="00180150"/>
    <w:rsid w:val="00180206"/>
    <w:rsid w:val="0018045A"/>
    <w:rsid w:val="0018049A"/>
    <w:rsid w:val="00180B97"/>
    <w:rsid w:val="001813C6"/>
    <w:rsid w:val="00181A58"/>
    <w:rsid w:val="00181F2E"/>
    <w:rsid w:val="001826E0"/>
    <w:rsid w:val="00182A4C"/>
    <w:rsid w:val="001831C3"/>
    <w:rsid w:val="001831DF"/>
    <w:rsid w:val="00183A7D"/>
    <w:rsid w:val="00183AD8"/>
    <w:rsid w:val="00183C5B"/>
    <w:rsid w:val="00183C76"/>
    <w:rsid w:val="00183CBA"/>
    <w:rsid w:val="00183E34"/>
    <w:rsid w:val="00184CED"/>
    <w:rsid w:val="00184E91"/>
    <w:rsid w:val="001850D3"/>
    <w:rsid w:val="0018545B"/>
    <w:rsid w:val="001856DA"/>
    <w:rsid w:val="0018574A"/>
    <w:rsid w:val="0018588B"/>
    <w:rsid w:val="00185B60"/>
    <w:rsid w:val="00185C24"/>
    <w:rsid w:val="001864BF"/>
    <w:rsid w:val="00186FB2"/>
    <w:rsid w:val="00187170"/>
    <w:rsid w:val="001872DD"/>
    <w:rsid w:val="001873C0"/>
    <w:rsid w:val="001879AD"/>
    <w:rsid w:val="00187AF5"/>
    <w:rsid w:val="00187CE6"/>
    <w:rsid w:val="00187D27"/>
    <w:rsid w:val="00190351"/>
    <w:rsid w:val="0019037D"/>
    <w:rsid w:val="001903BE"/>
    <w:rsid w:val="001904F7"/>
    <w:rsid w:val="00190571"/>
    <w:rsid w:val="0019092B"/>
    <w:rsid w:val="00190DB4"/>
    <w:rsid w:val="00190E3F"/>
    <w:rsid w:val="00190F02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36"/>
    <w:rsid w:val="00193865"/>
    <w:rsid w:val="001941F8"/>
    <w:rsid w:val="00194807"/>
    <w:rsid w:val="00194E42"/>
    <w:rsid w:val="001950BE"/>
    <w:rsid w:val="00195177"/>
    <w:rsid w:val="001956AF"/>
    <w:rsid w:val="00195977"/>
    <w:rsid w:val="00195AEE"/>
    <w:rsid w:val="00195B55"/>
    <w:rsid w:val="00195D91"/>
    <w:rsid w:val="00196463"/>
    <w:rsid w:val="00196742"/>
    <w:rsid w:val="001969D8"/>
    <w:rsid w:val="00197115"/>
    <w:rsid w:val="00197266"/>
    <w:rsid w:val="00197697"/>
    <w:rsid w:val="00197C6C"/>
    <w:rsid w:val="001A0219"/>
    <w:rsid w:val="001A03B4"/>
    <w:rsid w:val="001A0416"/>
    <w:rsid w:val="001A078E"/>
    <w:rsid w:val="001A0B5A"/>
    <w:rsid w:val="001A0BE2"/>
    <w:rsid w:val="001A0D07"/>
    <w:rsid w:val="001A1F60"/>
    <w:rsid w:val="001A252C"/>
    <w:rsid w:val="001A2572"/>
    <w:rsid w:val="001A2706"/>
    <w:rsid w:val="001A2828"/>
    <w:rsid w:val="001A2CC8"/>
    <w:rsid w:val="001A304E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8C8"/>
    <w:rsid w:val="001A592D"/>
    <w:rsid w:val="001A5D0D"/>
    <w:rsid w:val="001A603D"/>
    <w:rsid w:val="001A62DE"/>
    <w:rsid w:val="001A6394"/>
    <w:rsid w:val="001A64C4"/>
    <w:rsid w:val="001A6A8B"/>
    <w:rsid w:val="001A6AC5"/>
    <w:rsid w:val="001A6B0E"/>
    <w:rsid w:val="001A6BDA"/>
    <w:rsid w:val="001A7070"/>
    <w:rsid w:val="001A7B1F"/>
    <w:rsid w:val="001A7DDE"/>
    <w:rsid w:val="001A7DFE"/>
    <w:rsid w:val="001A7ED4"/>
    <w:rsid w:val="001A7F3F"/>
    <w:rsid w:val="001B0272"/>
    <w:rsid w:val="001B0289"/>
    <w:rsid w:val="001B03D0"/>
    <w:rsid w:val="001B065A"/>
    <w:rsid w:val="001B07C3"/>
    <w:rsid w:val="001B085C"/>
    <w:rsid w:val="001B0937"/>
    <w:rsid w:val="001B0A00"/>
    <w:rsid w:val="001B0CCB"/>
    <w:rsid w:val="001B0FAC"/>
    <w:rsid w:val="001B130D"/>
    <w:rsid w:val="001B17B5"/>
    <w:rsid w:val="001B181C"/>
    <w:rsid w:val="001B185D"/>
    <w:rsid w:val="001B1D4C"/>
    <w:rsid w:val="001B1FAC"/>
    <w:rsid w:val="001B205D"/>
    <w:rsid w:val="001B2731"/>
    <w:rsid w:val="001B2D27"/>
    <w:rsid w:val="001B2F64"/>
    <w:rsid w:val="001B353A"/>
    <w:rsid w:val="001B36B1"/>
    <w:rsid w:val="001B381F"/>
    <w:rsid w:val="001B389A"/>
    <w:rsid w:val="001B3CE5"/>
    <w:rsid w:val="001B3CE6"/>
    <w:rsid w:val="001B3CFF"/>
    <w:rsid w:val="001B3D43"/>
    <w:rsid w:val="001B3F37"/>
    <w:rsid w:val="001B413A"/>
    <w:rsid w:val="001B43E5"/>
    <w:rsid w:val="001B45EC"/>
    <w:rsid w:val="001B50D3"/>
    <w:rsid w:val="001B555D"/>
    <w:rsid w:val="001B5741"/>
    <w:rsid w:val="001B5DB6"/>
    <w:rsid w:val="001B6188"/>
    <w:rsid w:val="001B619C"/>
    <w:rsid w:val="001B621E"/>
    <w:rsid w:val="001B674A"/>
    <w:rsid w:val="001B7BEE"/>
    <w:rsid w:val="001C0383"/>
    <w:rsid w:val="001C1210"/>
    <w:rsid w:val="001C157D"/>
    <w:rsid w:val="001C171F"/>
    <w:rsid w:val="001C18EA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B1E"/>
    <w:rsid w:val="001C3CF7"/>
    <w:rsid w:val="001C42CE"/>
    <w:rsid w:val="001C47AC"/>
    <w:rsid w:val="001C50D0"/>
    <w:rsid w:val="001C515A"/>
    <w:rsid w:val="001C529B"/>
    <w:rsid w:val="001C5429"/>
    <w:rsid w:val="001C5494"/>
    <w:rsid w:val="001C57F6"/>
    <w:rsid w:val="001C59CB"/>
    <w:rsid w:val="001C5A4D"/>
    <w:rsid w:val="001C5DBC"/>
    <w:rsid w:val="001C6015"/>
    <w:rsid w:val="001C6068"/>
    <w:rsid w:val="001C6158"/>
    <w:rsid w:val="001C6831"/>
    <w:rsid w:val="001C690C"/>
    <w:rsid w:val="001C69BE"/>
    <w:rsid w:val="001C6BB9"/>
    <w:rsid w:val="001C79AA"/>
    <w:rsid w:val="001C7B1C"/>
    <w:rsid w:val="001C7FED"/>
    <w:rsid w:val="001D0546"/>
    <w:rsid w:val="001D08EA"/>
    <w:rsid w:val="001D096E"/>
    <w:rsid w:val="001D0E5F"/>
    <w:rsid w:val="001D0E94"/>
    <w:rsid w:val="001D1014"/>
    <w:rsid w:val="001D14DF"/>
    <w:rsid w:val="001D186C"/>
    <w:rsid w:val="001D19C5"/>
    <w:rsid w:val="001D1BA0"/>
    <w:rsid w:val="001D1DB1"/>
    <w:rsid w:val="001D1F4B"/>
    <w:rsid w:val="001D2089"/>
    <w:rsid w:val="001D21DF"/>
    <w:rsid w:val="001D2209"/>
    <w:rsid w:val="001D2C00"/>
    <w:rsid w:val="001D2DD2"/>
    <w:rsid w:val="001D37A8"/>
    <w:rsid w:val="001D3C93"/>
    <w:rsid w:val="001D4201"/>
    <w:rsid w:val="001D427B"/>
    <w:rsid w:val="001D4726"/>
    <w:rsid w:val="001D485C"/>
    <w:rsid w:val="001D49C7"/>
    <w:rsid w:val="001D4BFF"/>
    <w:rsid w:val="001D4C65"/>
    <w:rsid w:val="001D4D7E"/>
    <w:rsid w:val="001D4EE2"/>
    <w:rsid w:val="001D5204"/>
    <w:rsid w:val="001D578A"/>
    <w:rsid w:val="001D69E2"/>
    <w:rsid w:val="001D6D05"/>
    <w:rsid w:val="001D6EB2"/>
    <w:rsid w:val="001D7196"/>
    <w:rsid w:val="001D7215"/>
    <w:rsid w:val="001D78A8"/>
    <w:rsid w:val="001D7A6E"/>
    <w:rsid w:val="001D7AFC"/>
    <w:rsid w:val="001D7E69"/>
    <w:rsid w:val="001D7E8D"/>
    <w:rsid w:val="001E0212"/>
    <w:rsid w:val="001E0492"/>
    <w:rsid w:val="001E04A9"/>
    <w:rsid w:val="001E0D40"/>
    <w:rsid w:val="001E15CB"/>
    <w:rsid w:val="001E1724"/>
    <w:rsid w:val="001E1BE5"/>
    <w:rsid w:val="001E1E0E"/>
    <w:rsid w:val="001E1E3E"/>
    <w:rsid w:val="001E2102"/>
    <w:rsid w:val="001E2490"/>
    <w:rsid w:val="001E25D8"/>
    <w:rsid w:val="001E2A7E"/>
    <w:rsid w:val="001E318E"/>
    <w:rsid w:val="001E32E2"/>
    <w:rsid w:val="001E41C8"/>
    <w:rsid w:val="001E44BE"/>
    <w:rsid w:val="001E4998"/>
    <w:rsid w:val="001E4B47"/>
    <w:rsid w:val="001E4B6D"/>
    <w:rsid w:val="001E51E1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594"/>
    <w:rsid w:val="001E781E"/>
    <w:rsid w:val="001E78C9"/>
    <w:rsid w:val="001E7A29"/>
    <w:rsid w:val="001E7A5B"/>
    <w:rsid w:val="001E7C50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20A3"/>
    <w:rsid w:val="001F26B5"/>
    <w:rsid w:val="001F274F"/>
    <w:rsid w:val="001F291A"/>
    <w:rsid w:val="001F2E14"/>
    <w:rsid w:val="001F2EFD"/>
    <w:rsid w:val="001F2F81"/>
    <w:rsid w:val="001F3396"/>
    <w:rsid w:val="001F33BB"/>
    <w:rsid w:val="001F35DD"/>
    <w:rsid w:val="001F3BD1"/>
    <w:rsid w:val="001F3BE8"/>
    <w:rsid w:val="001F3D31"/>
    <w:rsid w:val="001F3FA9"/>
    <w:rsid w:val="001F436B"/>
    <w:rsid w:val="001F482C"/>
    <w:rsid w:val="001F48A0"/>
    <w:rsid w:val="001F4AD8"/>
    <w:rsid w:val="001F4DE7"/>
    <w:rsid w:val="001F4E6B"/>
    <w:rsid w:val="001F5668"/>
    <w:rsid w:val="001F5A9D"/>
    <w:rsid w:val="001F5AD1"/>
    <w:rsid w:val="001F605D"/>
    <w:rsid w:val="001F6105"/>
    <w:rsid w:val="001F6685"/>
    <w:rsid w:val="001F6909"/>
    <w:rsid w:val="001F7157"/>
    <w:rsid w:val="001F739C"/>
    <w:rsid w:val="001F75DC"/>
    <w:rsid w:val="001F7706"/>
    <w:rsid w:val="001F7C9C"/>
    <w:rsid w:val="00200052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8F2"/>
    <w:rsid w:val="00201949"/>
    <w:rsid w:val="0020197B"/>
    <w:rsid w:val="002019E5"/>
    <w:rsid w:val="002021CB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499"/>
    <w:rsid w:val="0020660F"/>
    <w:rsid w:val="00207810"/>
    <w:rsid w:val="00207BAA"/>
    <w:rsid w:val="002100B0"/>
    <w:rsid w:val="00210245"/>
    <w:rsid w:val="0021081B"/>
    <w:rsid w:val="00210B48"/>
    <w:rsid w:val="0021207C"/>
    <w:rsid w:val="00212854"/>
    <w:rsid w:val="00212B4C"/>
    <w:rsid w:val="00212ED3"/>
    <w:rsid w:val="00213595"/>
    <w:rsid w:val="002135A7"/>
    <w:rsid w:val="002135E5"/>
    <w:rsid w:val="00213671"/>
    <w:rsid w:val="00213F2D"/>
    <w:rsid w:val="00214120"/>
    <w:rsid w:val="0021473B"/>
    <w:rsid w:val="00214773"/>
    <w:rsid w:val="00214901"/>
    <w:rsid w:val="00214BD0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A3A"/>
    <w:rsid w:val="00216BF9"/>
    <w:rsid w:val="00216DDC"/>
    <w:rsid w:val="00216EEE"/>
    <w:rsid w:val="00217272"/>
    <w:rsid w:val="002177B4"/>
    <w:rsid w:val="00217FC7"/>
    <w:rsid w:val="0022046F"/>
    <w:rsid w:val="002204E5"/>
    <w:rsid w:val="0022054A"/>
    <w:rsid w:val="002209EE"/>
    <w:rsid w:val="00220DAF"/>
    <w:rsid w:val="00221971"/>
    <w:rsid w:val="00221EBF"/>
    <w:rsid w:val="002220B2"/>
    <w:rsid w:val="002220C3"/>
    <w:rsid w:val="00222419"/>
    <w:rsid w:val="00222CCD"/>
    <w:rsid w:val="00222F42"/>
    <w:rsid w:val="00222F75"/>
    <w:rsid w:val="002239B9"/>
    <w:rsid w:val="00223ABF"/>
    <w:rsid w:val="00224357"/>
    <w:rsid w:val="002245B0"/>
    <w:rsid w:val="002245CF"/>
    <w:rsid w:val="002251BE"/>
    <w:rsid w:val="002252DF"/>
    <w:rsid w:val="00225A5D"/>
    <w:rsid w:val="00225E55"/>
    <w:rsid w:val="0022652E"/>
    <w:rsid w:val="0022711D"/>
    <w:rsid w:val="00227D46"/>
    <w:rsid w:val="00227F8D"/>
    <w:rsid w:val="00230397"/>
    <w:rsid w:val="0023053C"/>
    <w:rsid w:val="00230861"/>
    <w:rsid w:val="00230C9A"/>
    <w:rsid w:val="00230DB5"/>
    <w:rsid w:val="00230F04"/>
    <w:rsid w:val="002310DB"/>
    <w:rsid w:val="00231232"/>
    <w:rsid w:val="002313A2"/>
    <w:rsid w:val="0023151A"/>
    <w:rsid w:val="002315FA"/>
    <w:rsid w:val="00231EDD"/>
    <w:rsid w:val="00231FD4"/>
    <w:rsid w:val="00232026"/>
    <w:rsid w:val="00232576"/>
    <w:rsid w:val="00233AF1"/>
    <w:rsid w:val="00233FEC"/>
    <w:rsid w:val="00234047"/>
    <w:rsid w:val="00234081"/>
    <w:rsid w:val="00234729"/>
    <w:rsid w:val="00234D27"/>
    <w:rsid w:val="0023597C"/>
    <w:rsid w:val="002361ED"/>
    <w:rsid w:val="002363CA"/>
    <w:rsid w:val="0023675B"/>
    <w:rsid w:val="00236AA4"/>
    <w:rsid w:val="00236E90"/>
    <w:rsid w:val="00236FF0"/>
    <w:rsid w:val="00237960"/>
    <w:rsid w:val="00237C5E"/>
    <w:rsid w:val="00237EC2"/>
    <w:rsid w:val="00237ED3"/>
    <w:rsid w:val="002403D3"/>
    <w:rsid w:val="00240479"/>
    <w:rsid w:val="002408C1"/>
    <w:rsid w:val="00240B70"/>
    <w:rsid w:val="00240D99"/>
    <w:rsid w:val="00240F85"/>
    <w:rsid w:val="002417B1"/>
    <w:rsid w:val="002417D6"/>
    <w:rsid w:val="00241C03"/>
    <w:rsid w:val="00242462"/>
    <w:rsid w:val="0024252A"/>
    <w:rsid w:val="00242AC8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6E9"/>
    <w:rsid w:val="0024471D"/>
    <w:rsid w:val="002448B2"/>
    <w:rsid w:val="00244FEF"/>
    <w:rsid w:val="0024556A"/>
    <w:rsid w:val="00245644"/>
    <w:rsid w:val="00245687"/>
    <w:rsid w:val="00245951"/>
    <w:rsid w:val="00245D59"/>
    <w:rsid w:val="00245F0A"/>
    <w:rsid w:val="002460A5"/>
    <w:rsid w:val="002463D8"/>
    <w:rsid w:val="00246695"/>
    <w:rsid w:val="00246DBC"/>
    <w:rsid w:val="00246DDF"/>
    <w:rsid w:val="002474EF"/>
    <w:rsid w:val="0024753A"/>
    <w:rsid w:val="0024765A"/>
    <w:rsid w:val="00247D6A"/>
    <w:rsid w:val="00247D9A"/>
    <w:rsid w:val="0025011C"/>
    <w:rsid w:val="00250489"/>
    <w:rsid w:val="002508A2"/>
    <w:rsid w:val="00250936"/>
    <w:rsid w:val="00250AFB"/>
    <w:rsid w:val="00250DE6"/>
    <w:rsid w:val="00250F3B"/>
    <w:rsid w:val="00250FB3"/>
    <w:rsid w:val="0025109E"/>
    <w:rsid w:val="0025120E"/>
    <w:rsid w:val="00251258"/>
    <w:rsid w:val="0025150D"/>
    <w:rsid w:val="0025156F"/>
    <w:rsid w:val="002516D2"/>
    <w:rsid w:val="00251901"/>
    <w:rsid w:val="00251FDB"/>
    <w:rsid w:val="002524E0"/>
    <w:rsid w:val="002527B3"/>
    <w:rsid w:val="00252BEA"/>
    <w:rsid w:val="00252C1D"/>
    <w:rsid w:val="00252E5B"/>
    <w:rsid w:val="0025306D"/>
    <w:rsid w:val="002530E9"/>
    <w:rsid w:val="00253176"/>
    <w:rsid w:val="00253494"/>
    <w:rsid w:val="0025351D"/>
    <w:rsid w:val="00253584"/>
    <w:rsid w:val="0025359C"/>
    <w:rsid w:val="00253896"/>
    <w:rsid w:val="00253E2E"/>
    <w:rsid w:val="0025405E"/>
    <w:rsid w:val="0025406F"/>
    <w:rsid w:val="002541BD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4F3"/>
    <w:rsid w:val="00257EF0"/>
    <w:rsid w:val="00257FA6"/>
    <w:rsid w:val="0026070B"/>
    <w:rsid w:val="002608B4"/>
    <w:rsid w:val="002609E9"/>
    <w:rsid w:val="00261F1E"/>
    <w:rsid w:val="002620B1"/>
    <w:rsid w:val="0026220E"/>
    <w:rsid w:val="0026279C"/>
    <w:rsid w:val="00262C7C"/>
    <w:rsid w:val="002630CF"/>
    <w:rsid w:val="00263113"/>
    <w:rsid w:val="002631FB"/>
    <w:rsid w:val="002637B4"/>
    <w:rsid w:val="00264028"/>
    <w:rsid w:val="00264144"/>
    <w:rsid w:val="00264CAB"/>
    <w:rsid w:val="00264CEE"/>
    <w:rsid w:val="00264EC1"/>
    <w:rsid w:val="00264F88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706B1"/>
    <w:rsid w:val="00270A6F"/>
    <w:rsid w:val="00270E16"/>
    <w:rsid w:val="002710C1"/>
    <w:rsid w:val="00271336"/>
    <w:rsid w:val="002714C2"/>
    <w:rsid w:val="00271D5C"/>
    <w:rsid w:val="00271F98"/>
    <w:rsid w:val="00272160"/>
    <w:rsid w:val="00272166"/>
    <w:rsid w:val="0027220F"/>
    <w:rsid w:val="00272719"/>
    <w:rsid w:val="00273D8C"/>
    <w:rsid w:val="002742B1"/>
    <w:rsid w:val="002743B2"/>
    <w:rsid w:val="00274B55"/>
    <w:rsid w:val="0027521B"/>
    <w:rsid w:val="00275248"/>
    <w:rsid w:val="00275371"/>
    <w:rsid w:val="002758BD"/>
    <w:rsid w:val="00275A6E"/>
    <w:rsid w:val="00275AC5"/>
    <w:rsid w:val="00275B25"/>
    <w:rsid w:val="00275B3A"/>
    <w:rsid w:val="00275D96"/>
    <w:rsid w:val="0027604C"/>
    <w:rsid w:val="00276108"/>
    <w:rsid w:val="002769EB"/>
    <w:rsid w:val="00276C75"/>
    <w:rsid w:val="00276F0F"/>
    <w:rsid w:val="00277271"/>
    <w:rsid w:val="00277672"/>
    <w:rsid w:val="0027773E"/>
    <w:rsid w:val="002777A7"/>
    <w:rsid w:val="00277EDE"/>
    <w:rsid w:val="00277F7A"/>
    <w:rsid w:val="00280122"/>
    <w:rsid w:val="00280404"/>
    <w:rsid w:val="0028045A"/>
    <w:rsid w:val="00280855"/>
    <w:rsid w:val="00280A20"/>
    <w:rsid w:val="00280CC9"/>
    <w:rsid w:val="00280DDA"/>
    <w:rsid w:val="00281150"/>
    <w:rsid w:val="002811AA"/>
    <w:rsid w:val="002812F2"/>
    <w:rsid w:val="002816C7"/>
    <w:rsid w:val="00281AAB"/>
    <w:rsid w:val="00281C30"/>
    <w:rsid w:val="00281D2E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1A"/>
    <w:rsid w:val="002833E3"/>
    <w:rsid w:val="00283703"/>
    <w:rsid w:val="0028417D"/>
    <w:rsid w:val="00284563"/>
    <w:rsid w:val="002846CF"/>
    <w:rsid w:val="00284788"/>
    <w:rsid w:val="002849E9"/>
    <w:rsid w:val="002851CC"/>
    <w:rsid w:val="00285377"/>
    <w:rsid w:val="00285396"/>
    <w:rsid w:val="00285445"/>
    <w:rsid w:val="002856C4"/>
    <w:rsid w:val="00285800"/>
    <w:rsid w:val="00285888"/>
    <w:rsid w:val="00285E31"/>
    <w:rsid w:val="00285F4B"/>
    <w:rsid w:val="00286018"/>
    <w:rsid w:val="00286277"/>
    <w:rsid w:val="002862EF"/>
    <w:rsid w:val="002866FB"/>
    <w:rsid w:val="0028677E"/>
    <w:rsid w:val="00286B6F"/>
    <w:rsid w:val="00286DD5"/>
    <w:rsid w:val="00286FB3"/>
    <w:rsid w:val="00287EA7"/>
    <w:rsid w:val="00290628"/>
    <w:rsid w:val="002907CE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1CD5"/>
    <w:rsid w:val="00292212"/>
    <w:rsid w:val="00292C8E"/>
    <w:rsid w:val="002934AD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20E"/>
    <w:rsid w:val="00295304"/>
    <w:rsid w:val="00295635"/>
    <w:rsid w:val="00295A26"/>
    <w:rsid w:val="00295A9D"/>
    <w:rsid w:val="00295D2F"/>
    <w:rsid w:val="00295D76"/>
    <w:rsid w:val="00295DE3"/>
    <w:rsid w:val="00295E4B"/>
    <w:rsid w:val="00296453"/>
    <w:rsid w:val="00296534"/>
    <w:rsid w:val="002968CA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3A4"/>
    <w:rsid w:val="002A33D9"/>
    <w:rsid w:val="002A3950"/>
    <w:rsid w:val="002A489F"/>
    <w:rsid w:val="002A4A04"/>
    <w:rsid w:val="002A56E0"/>
    <w:rsid w:val="002A58C9"/>
    <w:rsid w:val="002A5A1B"/>
    <w:rsid w:val="002A5CBF"/>
    <w:rsid w:val="002A5DC8"/>
    <w:rsid w:val="002A62F8"/>
    <w:rsid w:val="002A6C98"/>
    <w:rsid w:val="002A7628"/>
    <w:rsid w:val="002A7883"/>
    <w:rsid w:val="002A791B"/>
    <w:rsid w:val="002B0164"/>
    <w:rsid w:val="002B020D"/>
    <w:rsid w:val="002B0B0C"/>
    <w:rsid w:val="002B0C20"/>
    <w:rsid w:val="002B0D76"/>
    <w:rsid w:val="002B0DE8"/>
    <w:rsid w:val="002B1B87"/>
    <w:rsid w:val="002B1DB9"/>
    <w:rsid w:val="002B2219"/>
    <w:rsid w:val="002B2ACB"/>
    <w:rsid w:val="002B2D45"/>
    <w:rsid w:val="002B2DAA"/>
    <w:rsid w:val="002B3245"/>
    <w:rsid w:val="002B325A"/>
    <w:rsid w:val="002B3682"/>
    <w:rsid w:val="002B381B"/>
    <w:rsid w:val="002B39E1"/>
    <w:rsid w:val="002B3E68"/>
    <w:rsid w:val="002B40C7"/>
    <w:rsid w:val="002B427E"/>
    <w:rsid w:val="002B449C"/>
    <w:rsid w:val="002B472F"/>
    <w:rsid w:val="002B4ACC"/>
    <w:rsid w:val="002B4E3C"/>
    <w:rsid w:val="002B51F1"/>
    <w:rsid w:val="002B5249"/>
    <w:rsid w:val="002B56A3"/>
    <w:rsid w:val="002B59A5"/>
    <w:rsid w:val="002B5DC0"/>
    <w:rsid w:val="002B61BE"/>
    <w:rsid w:val="002B6527"/>
    <w:rsid w:val="002B6919"/>
    <w:rsid w:val="002B6A5E"/>
    <w:rsid w:val="002B6BFE"/>
    <w:rsid w:val="002B71E8"/>
    <w:rsid w:val="002B720C"/>
    <w:rsid w:val="002B7286"/>
    <w:rsid w:val="002B77DE"/>
    <w:rsid w:val="002B7EA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1C92"/>
    <w:rsid w:val="002C2015"/>
    <w:rsid w:val="002C2171"/>
    <w:rsid w:val="002C261F"/>
    <w:rsid w:val="002C2B41"/>
    <w:rsid w:val="002C2F05"/>
    <w:rsid w:val="002C3561"/>
    <w:rsid w:val="002C3893"/>
    <w:rsid w:val="002C3C4E"/>
    <w:rsid w:val="002C3C95"/>
    <w:rsid w:val="002C3F92"/>
    <w:rsid w:val="002C4105"/>
    <w:rsid w:val="002C4163"/>
    <w:rsid w:val="002C4558"/>
    <w:rsid w:val="002C4735"/>
    <w:rsid w:val="002C488C"/>
    <w:rsid w:val="002C4A3A"/>
    <w:rsid w:val="002C5966"/>
    <w:rsid w:val="002C6BB3"/>
    <w:rsid w:val="002C6E55"/>
    <w:rsid w:val="002C6F4C"/>
    <w:rsid w:val="002C6FCE"/>
    <w:rsid w:val="002C74A8"/>
    <w:rsid w:val="002C7EA9"/>
    <w:rsid w:val="002D0421"/>
    <w:rsid w:val="002D0787"/>
    <w:rsid w:val="002D11CA"/>
    <w:rsid w:val="002D16B5"/>
    <w:rsid w:val="002D1C62"/>
    <w:rsid w:val="002D2109"/>
    <w:rsid w:val="002D2504"/>
    <w:rsid w:val="002D25D8"/>
    <w:rsid w:val="002D2966"/>
    <w:rsid w:val="002D2AF8"/>
    <w:rsid w:val="002D2C61"/>
    <w:rsid w:val="002D3111"/>
    <w:rsid w:val="002D34E6"/>
    <w:rsid w:val="002D3505"/>
    <w:rsid w:val="002D3750"/>
    <w:rsid w:val="002D4574"/>
    <w:rsid w:val="002D4C5A"/>
    <w:rsid w:val="002D5206"/>
    <w:rsid w:val="002D55B1"/>
    <w:rsid w:val="002D5640"/>
    <w:rsid w:val="002D564A"/>
    <w:rsid w:val="002D56CC"/>
    <w:rsid w:val="002D5AC8"/>
    <w:rsid w:val="002D6570"/>
    <w:rsid w:val="002D68F2"/>
    <w:rsid w:val="002D7A6E"/>
    <w:rsid w:val="002E01F3"/>
    <w:rsid w:val="002E075D"/>
    <w:rsid w:val="002E16F5"/>
    <w:rsid w:val="002E1730"/>
    <w:rsid w:val="002E1808"/>
    <w:rsid w:val="002E18AD"/>
    <w:rsid w:val="002E1A04"/>
    <w:rsid w:val="002E21FA"/>
    <w:rsid w:val="002E225E"/>
    <w:rsid w:val="002E227E"/>
    <w:rsid w:val="002E22A2"/>
    <w:rsid w:val="002E23CF"/>
    <w:rsid w:val="002E288E"/>
    <w:rsid w:val="002E3610"/>
    <w:rsid w:val="002E36FE"/>
    <w:rsid w:val="002E3719"/>
    <w:rsid w:val="002E3AC5"/>
    <w:rsid w:val="002E3D14"/>
    <w:rsid w:val="002E3EB2"/>
    <w:rsid w:val="002E4304"/>
    <w:rsid w:val="002E44C8"/>
    <w:rsid w:val="002E4505"/>
    <w:rsid w:val="002E473F"/>
    <w:rsid w:val="002E49E1"/>
    <w:rsid w:val="002E4CF2"/>
    <w:rsid w:val="002E510A"/>
    <w:rsid w:val="002E5228"/>
    <w:rsid w:val="002E67F2"/>
    <w:rsid w:val="002E691A"/>
    <w:rsid w:val="002E697B"/>
    <w:rsid w:val="002E69A9"/>
    <w:rsid w:val="002E6B72"/>
    <w:rsid w:val="002E7428"/>
    <w:rsid w:val="002E7584"/>
    <w:rsid w:val="002E75B2"/>
    <w:rsid w:val="002E7638"/>
    <w:rsid w:val="002E7CA7"/>
    <w:rsid w:val="002E7D81"/>
    <w:rsid w:val="002E7F15"/>
    <w:rsid w:val="002F0113"/>
    <w:rsid w:val="002F0350"/>
    <w:rsid w:val="002F05FA"/>
    <w:rsid w:val="002F0943"/>
    <w:rsid w:val="002F1211"/>
    <w:rsid w:val="002F1968"/>
    <w:rsid w:val="002F2473"/>
    <w:rsid w:val="002F2568"/>
    <w:rsid w:val="002F26A5"/>
    <w:rsid w:val="002F2C6F"/>
    <w:rsid w:val="002F2E18"/>
    <w:rsid w:val="002F3472"/>
    <w:rsid w:val="002F3A08"/>
    <w:rsid w:val="002F3ADE"/>
    <w:rsid w:val="002F463D"/>
    <w:rsid w:val="002F49E1"/>
    <w:rsid w:val="002F4B1A"/>
    <w:rsid w:val="002F4D8A"/>
    <w:rsid w:val="002F507D"/>
    <w:rsid w:val="002F57AB"/>
    <w:rsid w:val="002F57DC"/>
    <w:rsid w:val="002F5941"/>
    <w:rsid w:val="002F5DC8"/>
    <w:rsid w:val="002F5ECE"/>
    <w:rsid w:val="002F643F"/>
    <w:rsid w:val="002F68AE"/>
    <w:rsid w:val="002F6980"/>
    <w:rsid w:val="002F6A6A"/>
    <w:rsid w:val="002F6CB3"/>
    <w:rsid w:val="002F6FE7"/>
    <w:rsid w:val="002F70C0"/>
    <w:rsid w:val="002F7284"/>
    <w:rsid w:val="002F7692"/>
    <w:rsid w:val="002F7E94"/>
    <w:rsid w:val="00300056"/>
    <w:rsid w:val="003008D9"/>
    <w:rsid w:val="00300C42"/>
    <w:rsid w:val="00301131"/>
    <w:rsid w:val="003012D3"/>
    <w:rsid w:val="0030140D"/>
    <w:rsid w:val="003014FA"/>
    <w:rsid w:val="0030184A"/>
    <w:rsid w:val="003020AB"/>
    <w:rsid w:val="003020EC"/>
    <w:rsid w:val="00302178"/>
    <w:rsid w:val="00302232"/>
    <w:rsid w:val="0030246F"/>
    <w:rsid w:val="00302587"/>
    <w:rsid w:val="00303150"/>
    <w:rsid w:val="0030330D"/>
    <w:rsid w:val="003039AF"/>
    <w:rsid w:val="00303C94"/>
    <w:rsid w:val="00303FA9"/>
    <w:rsid w:val="00304643"/>
    <w:rsid w:val="0030498E"/>
    <w:rsid w:val="00304A87"/>
    <w:rsid w:val="00304B02"/>
    <w:rsid w:val="00304B45"/>
    <w:rsid w:val="00304B76"/>
    <w:rsid w:val="00304DE7"/>
    <w:rsid w:val="0030527A"/>
    <w:rsid w:val="003055E9"/>
    <w:rsid w:val="003056C3"/>
    <w:rsid w:val="00305D4B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0E11"/>
    <w:rsid w:val="0031157F"/>
    <w:rsid w:val="003117DE"/>
    <w:rsid w:val="00312190"/>
    <w:rsid w:val="00312671"/>
    <w:rsid w:val="00312E3D"/>
    <w:rsid w:val="00312E67"/>
    <w:rsid w:val="003130B9"/>
    <w:rsid w:val="00313107"/>
    <w:rsid w:val="003131A4"/>
    <w:rsid w:val="0031330A"/>
    <w:rsid w:val="00313465"/>
    <w:rsid w:val="003135AD"/>
    <w:rsid w:val="00313DAC"/>
    <w:rsid w:val="00313E28"/>
    <w:rsid w:val="0031464E"/>
    <w:rsid w:val="00314683"/>
    <w:rsid w:val="00314F5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04C"/>
    <w:rsid w:val="00317283"/>
    <w:rsid w:val="003174AA"/>
    <w:rsid w:val="0031759B"/>
    <w:rsid w:val="00317B6B"/>
    <w:rsid w:val="00317D1E"/>
    <w:rsid w:val="00320685"/>
    <w:rsid w:val="003206CD"/>
    <w:rsid w:val="00320D7A"/>
    <w:rsid w:val="00320E9B"/>
    <w:rsid w:val="00321345"/>
    <w:rsid w:val="00321389"/>
    <w:rsid w:val="0032277A"/>
    <w:rsid w:val="00322BAA"/>
    <w:rsid w:val="00322CF7"/>
    <w:rsid w:val="0032359C"/>
    <w:rsid w:val="003241E7"/>
    <w:rsid w:val="003242AF"/>
    <w:rsid w:val="003245A0"/>
    <w:rsid w:val="00324642"/>
    <w:rsid w:val="003246B7"/>
    <w:rsid w:val="003248E1"/>
    <w:rsid w:val="00324E62"/>
    <w:rsid w:val="003255BF"/>
    <w:rsid w:val="003257D9"/>
    <w:rsid w:val="00325871"/>
    <w:rsid w:val="00325E4D"/>
    <w:rsid w:val="0032607D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657"/>
    <w:rsid w:val="00331ECA"/>
    <w:rsid w:val="00331F4D"/>
    <w:rsid w:val="00332098"/>
    <w:rsid w:val="00333335"/>
    <w:rsid w:val="0033361C"/>
    <w:rsid w:val="0033394C"/>
    <w:rsid w:val="003339A5"/>
    <w:rsid w:val="003339FD"/>
    <w:rsid w:val="00333C0E"/>
    <w:rsid w:val="00333D82"/>
    <w:rsid w:val="0033417D"/>
    <w:rsid w:val="00334471"/>
    <w:rsid w:val="003346FF"/>
    <w:rsid w:val="00334CD4"/>
    <w:rsid w:val="0033575E"/>
    <w:rsid w:val="00335AF4"/>
    <w:rsid w:val="00335E2B"/>
    <w:rsid w:val="00335E60"/>
    <w:rsid w:val="003362AA"/>
    <w:rsid w:val="003363A3"/>
    <w:rsid w:val="00336884"/>
    <w:rsid w:val="00336ED3"/>
    <w:rsid w:val="003371F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C24"/>
    <w:rsid w:val="0034236E"/>
    <w:rsid w:val="003426DC"/>
    <w:rsid w:val="00342715"/>
    <w:rsid w:val="00342940"/>
    <w:rsid w:val="00342B32"/>
    <w:rsid w:val="00343884"/>
    <w:rsid w:val="00343B82"/>
    <w:rsid w:val="00343CD1"/>
    <w:rsid w:val="00344111"/>
    <w:rsid w:val="00344207"/>
    <w:rsid w:val="00344698"/>
    <w:rsid w:val="0034581A"/>
    <w:rsid w:val="00345E7D"/>
    <w:rsid w:val="003462DE"/>
    <w:rsid w:val="00346E84"/>
    <w:rsid w:val="003473E0"/>
    <w:rsid w:val="00347508"/>
    <w:rsid w:val="0034759B"/>
    <w:rsid w:val="00347AC9"/>
    <w:rsid w:val="003503E2"/>
    <w:rsid w:val="003505CA"/>
    <w:rsid w:val="003506E1"/>
    <w:rsid w:val="00350782"/>
    <w:rsid w:val="00350AA0"/>
    <w:rsid w:val="00350C61"/>
    <w:rsid w:val="00350FEB"/>
    <w:rsid w:val="00351037"/>
    <w:rsid w:val="00351358"/>
    <w:rsid w:val="0035136A"/>
    <w:rsid w:val="0035180F"/>
    <w:rsid w:val="0035183A"/>
    <w:rsid w:val="0035188E"/>
    <w:rsid w:val="00351AA4"/>
    <w:rsid w:val="00351F88"/>
    <w:rsid w:val="00352E1C"/>
    <w:rsid w:val="00353715"/>
    <w:rsid w:val="0035382E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4F8B"/>
    <w:rsid w:val="00355160"/>
    <w:rsid w:val="0035549A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25A"/>
    <w:rsid w:val="0036050A"/>
    <w:rsid w:val="00360578"/>
    <w:rsid w:val="00360D3E"/>
    <w:rsid w:val="00361266"/>
    <w:rsid w:val="003613EA"/>
    <w:rsid w:val="0036173D"/>
    <w:rsid w:val="00361806"/>
    <w:rsid w:val="00361A9C"/>
    <w:rsid w:val="003620CC"/>
    <w:rsid w:val="00362157"/>
    <w:rsid w:val="003626E1"/>
    <w:rsid w:val="003627AA"/>
    <w:rsid w:val="00363643"/>
    <w:rsid w:val="0036383C"/>
    <w:rsid w:val="00363CAD"/>
    <w:rsid w:val="00364244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C1B"/>
    <w:rsid w:val="00370CE0"/>
    <w:rsid w:val="003713CF"/>
    <w:rsid w:val="003717EA"/>
    <w:rsid w:val="00371A40"/>
    <w:rsid w:val="00372392"/>
    <w:rsid w:val="003728C7"/>
    <w:rsid w:val="0037292C"/>
    <w:rsid w:val="00372F68"/>
    <w:rsid w:val="00372F6A"/>
    <w:rsid w:val="0037306E"/>
    <w:rsid w:val="003731D4"/>
    <w:rsid w:val="003736F2"/>
    <w:rsid w:val="00373E00"/>
    <w:rsid w:val="00374262"/>
    <w:rsid w:val="003745EF"/>
    <w:rsid w:val="00374777"/>
    <w:rsid w:val="003750E2"/>
    <w:rsid w:val="003758B7"/>
    <w:rsid w:val="00375A81"/>
    <w:rsid w:val="00375B2C"/>
    <w:rsid w:val="003760EE"/>
    <w:rsid w:val="00376453"/>
    <w:rsid w:val="00376513"/>
    <w:rsid w:val="00376642"/>
    <w:rsid w:val="00376729"/>
    <w:rsid w:val="0037754C"/>
    <w:rsid w:val="0037775A"/>
    <w:rsid w:val="00377D07"/>
    <w:rsid w:val="00380023"/>
    <w:rsid w:val="0038036A"/>
    <w:rsid w:val="00380744"/>
    <w:rsid w:val="00380C90"/>
    <w:rsid w:val="00380CE4"/>
    <w:rsid w:val="00380EE8"/>
    <w:rsid w:val="00380F80"/>
    <w:rsid w:val="00380F9D"/>
    <w:rsid w:val="00381161"/>
    <w:rsid w:val="00381352"/>
    <w:rsid w:val="003813ED"/>
    <w:rsid w:val="003814ED"/>
    <w:rsid w:val="0038167F"/>
    <w:rsid w:val="003819CC"/>
    <w:rsid w:val="003819EE"/>
    <w:rsid w:val="00381AC6"/>
    <w:rsid w:val="00382058"/>
    <w:rsid w:val="003822E6"/>
    <w:rsid w:val="00382595"/>
    <w:rsid w:val="003829C0"/>
    <w:rsid w:val="00382AB6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4B73"/>
    <w:rsid w:val="00385235"/>
    <w:rsid w:val="003857AE"/>
    <w:rsid w:val="003858B3"/>
    <w:rsid w:val="00385AC1"/>
    <w:rsid w:val="00385D9C"/>
    <w:rsid w:val="00386076"/>
    <w:rsid w:val="00386396"/>
    <w:rsid w:val="003864AE"/>
    <w:rsid w:val="003866C6"/>
    <w:rsid w:val="003867C5"/>
    <w:rsid w:val="00386A70"/>
    <w:rsid w:val="00386AD1"/>
    <w:rsid w:val="00386CA9"/>
    <w:rsid w:val="00387181"/>
    <w:rsid w:val="0038729C"/>
    <w:rsid w:val="003872CE"/>
    <w:rsid w:val="003873F9"/>
    <w:rsid w:val="003875BF"/>
    <w:rsid w:val="003878A1"/>
    <w:rsid w:val="003878C0"/>
    <w:rsid w:val="00387935"/>
    <w:rsid w:val="00387B06"/>
    <w:rsid w:val="00390227"/>
    <w:rsid w:val="00390332"/>
    <w:rsid w:val="003917C9"/>
    <w:rsid w:val="0039190E"/>
    <w:rsid w:val="00391A9E"/>
    <w:rsid w:val="00391D1F"/>
    <w:rsid w:val="00392098"/>
    <w:rsid w:val="00392297"/>
    <w:rsid w:val="003924AB"/>
    <w:rsid w:val="0039283B"/>
    <w:rsid w:val="00392B40"/>
    <w:rsid w:val="00392BC0"/>
    <w:rsid w:val="00392C66"/>
    <w:rsid w:val="003939D9"/>
    <w:rsid w:val="0039412F"/>
    <w:rsid w:val="003945AE"/>
    <w:rsid w:val="00394891"/>
    <w:rsid w:val="00394997"/>
    <w:rsid w:val="00394A54"/>
    <w:rsid w:val="00394B60"/>
    <w:rsid w:val="00394BD1"/>
    <w:rsid w:val="00394EF6"/>
    <w:rsid w:val="0039605E"/>
    <w:rsid w:val="00396384"/>
    <w:rsid w:val="00396891"/>
    <w:rsid w:val="0039695A"/>
    <w:rsid w:val="0039696D"/>
    <w:rsid w:val="00396DCB"/>
    <w:rsid w:val="003971F3"/>
    <w:rsid w:val="00397217"/>
    <w:rsid w:val="00397C78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BE1"/>
    <w:rsid w:val="003A1C03"/>
    <w:rsid w:val="003A1FF9"/>
    <w:rsid w:val="003A20A9"/>
    <w:rsid w:val="003A2366"/>
    <w:rsid w:val="003A2CB0"/>
    <w:rsid w:val="003A326F"/>
    <w:rsid w:val="003A347A"/>
    <w:rsid w:val="003A3503"/>
    <w:rsid w:val="003A4277"/>
    <w:rsid w:val="003A4314"/>
    <w:rsid w:val="003A4356"/>
    <w:rsid w:val="003A4C98"/>
    <w:rsid w:val="003A4CD5"/>
    <w:rsid w:val="003A52D1"/>
    <w:rsid w:val="003A545E"/>
    <w:rsid w:val="003A5856"/>
    <w:rsid w:val="003A6082"/>
    <w:rsid w:val="003A6698"/>
    <w:rsid w:val="003A6F1B"/>
    <w:rsid w:val="003A6F71"/>
    <w:rsid w:val="003A7073"/>
    <w:rsid w:val="003A7490"/>
    <w:rsid w:val="003A78E3"/>
    <w:rsid w:val="003A79FB"/>
    <w:rsid w:val="003A7BE4"/>
    <w:rsid w:val="003A7EAC"/>
    <w:rsid w:val="003B04C5"/>
    <w:rsid w:val="003B06C6"/>
    <w:rsid w:val="003B0719"/>
    <w:rsid w:val="003B08CA"/>
    <w:rsid w:val="003B0965"/>
    <w:rsid w:val="003B097C"/>
    <w:rsid w:val="003B0FC7"/>
    <w:rsid w:val="003B1179"/>
    <w:rsid w:val="003B1DA3"/>
    <w:rsid w:val="003B21C4"/>
    <w:rsid w:val="003B2AD0"/>
    <w:rsid w:val="003B2D75"/>
    <w:rsid w:val="003B2FB6"/>
    <w:rsid w:val="003B33F6"/>
    <w:rsid w:val="003B343B"/>
    <w:rsid w:val="003B38A0"/>
    <w:rsid w:val="003B38E0"/>
    <w:rsid w:val="003B3AF7"/>
    <w:rsid w:val="003B3BA9"/>
    <w:rsid w:val="003B41B1"/>
    <w:rsid w:val="003B4917"/>
    <w:rsid w:val="003B4D05"/>
    <w:rsid w:val="003B4E37"/>
    <w:rsid w:val="003B533A"/>
    <w:rsid w:val="003B5EA8"/>
    <w:rsid w:val="003B611E"/>
    <w:rsid w:val="003B634C"/>
    <w:rsid w:val="003B681F"/>
    <w:rsid w:val="003B6CA8"/>
    <w:rsid w:val="003B76C1"/>
    <w:rsid w:val="003B7890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A84"/>
    <w:rsid w:val="003C2BF6"/>
    <w:rsid w:val="003C2DDE"/>
    <w:rsid w:val="003C2F9E"/>
    <w:rsid w:val="003C372C"/>
    <w:rsid w:val="003C37D9"/>
    <w:rsid w:val="003C37EA"/>
    <w:rsid w:val="003C39A1"/>
    <w:rsid w:val="003C3C07"/>
    <w:rsid w:val="003C3EED"/>
    <w:rsid w:val="003C4135"/>
    <w:rsid w:val="003C417D"/>
    <w:rsid w:val="003C4255"/>
    <w:rsid w:val="003C4686"/>
    <w:rsid w:val="003C4701"/>
    <w:rsid w:val="003C48AE"/>
    <w:rsid w:val="003C4BED"/>
    <w:rsid w:val="003C4DA7"/>
    <w:rsid w:val="003C50FC"/>
    <w:rsid w:val="003C545A"/>
    <w:rsid w:val="003C549C"/>
    <w:rsid w:val="003C5972"/>
    <w:rsid w:val="003C5C05"/>
    <w:rsid w:val="003C5E06"/>
    <w:rsid w:val="003C5F9A"/>
    <w:rsid w:val="003C6356"/>
    <w:rsid w:val="003C6372"/>
    <w:rsid w:val="003C66F6"/>
    <w:rsid w:val="003C6870"/>
    <w:rsid w:val="003C6886"/>
    <w:rsid w:val="003C691C"/>
    <w:rsid w:val="003C6DEA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784"/>
    <w:rsid w:val="003D1B28"/>
    <w:rsid w:val="003D1CEA"/>
    <w:rsid w:val="003D28DF"/>
    <w:rsid w:val="003D3001"/>
    <w:rsid w:val="003D336A"/>
    <w:rsid w:val="003D3460"/>
    <w:rsid w:val="003D3C2E"/>
    <w:rsid w:val="003D3C6C"/>
    <w:rsid w:val="003D4493"/>
    <w:rsid w:val="003D4511"/>
    <w:rsid w:val="003D4557"/>
    <w:rsid w:val="003D4560"/>
    <w:rsid w:val="003D46BA"/>
    <w:rsid w:val="003D488C"/>
    <w:rsid w:val="003D4F3E"/>
    <w:rsid w:val="003D5423"/>
    <w:rsid w:val="003D5892"/>
    <w:rsid w:val="003D5BE5"/>
    <w:rsid w:val="003D5EA7"/>
    <w:rsid w:val="003D5F21"/>
    <w:rsid w:val="003D6198"/>
    <w:rsid w:val="003D722B"/>
    <w:rsid w:val="003D7469"/>
    <w:rsid w:val="003D783B"/>
    <w:rsid w:val="003D7997"/>
    <w:rsid w:val="003E004D"/>
    <w:rsid w:val="003E0432"/>
    <w:rsid w:val="003E05A0"/>
    <w:rsid w:val="003E0926"/>
    <w:rsid w:val="003E1272"/>
    <w:rsid w:val="003E1321"/>
    <w:rsid w:val="003E15B3"/>
    <w:rsid w:val="003E29EB"/>
    <w:rsid w:val="003E2DB3"/>
    <w:rsid w:val="003E2F43"/>
    <w:rsid w:val="003E3307"/>
    <w:rsid w:val="003E332A"/>
    <w:rsid w:val="003E353D"/>
    <w:rsid w:val="003E3DD4"/>
    <w:rsid w:val="003E3EE8"/>
    <w:rsid w:val="003E4223"/>
    <w:rsid w:val="003E5399"/>
    <w:rsid w:val="003E56FD"/>
    <w:rsid w:val="003E57E6"/>
    <w:rsid w:val="003E5955"/>
    <w:rsid w:val="003E5A3A"/>
    <w:rsid w:val="003E5C4C"/>
    <w:rsid w:val="003E6029"/>
    <w:rsid w:val="003E60E2"/>
    <w:rsid w:val="003E612D"/>
    <w:rsid w:val="003E6BA3"/>
    <w:rsid w:val="003E6BDF"/>
    <w:rsid w:val="003E6C13"/>
    <w:rsid w:val="003E6E78"/>
    <w:rsid w:val="003E70F7"/>
    <w:rsid w:val="003E755D"/>
    <w:rsid w:val="003E78CE"/>
    <w:rsid w:val="003E7973"/>
    <w:rsid w:val="003E7C56"/>
    <w:rsid w:val="003E7C65"/>
    <w:rsid w:val="003F04E8"/>
    <w:rsid w:val="003F1226"/>
    <w:rsid w:val="003F13A3"/>
    <w:rsid w:val="003F18BF"/>
    <w:rsid w:val="003F1BCE"/>
    <w:rsid w:val="003F1BF5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2A0"/>
    <w:rsid w:val="003F3358"/>
    <w:rsid w:val="003F34EF"/>
    <w:rsid w:val="003F371B"/>
    <w:rsid w:val="003F3966"/>
    <w:rsid w:val="003F39D3"/>
    <w:rsid w:val="003F3B9F"/>
    <w:rsid w:val="003F42F8"/>
    <w:rsid w:val="003F43EF"/>
    <w:rsid w:val="003F46A4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68E8"/>
    <w:rsid w:val="003F6C84"/>
    <w:rsid w:val="003F74F3"/>
    <w:rsid w:val="003F7B0C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C46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82C"/>
    <w:rsid w:val="00404C22"/>
    <w:rsid w:val="00404C24"/>
    <w:rsid w:val="00404C4F"/>
    <w:rsid w:val="00404CFD"/>
    <w:rsid w:val="00404E11"/>
    <w:rsid w:val="00404F5A"/>
    <w:rsid w:val="0040519E"/>
    <w:rsid w:val="00405D9D"/>
    <w:rsid w:val="00405E46"/>
    <w:rsid w:val="00405FF8"/>
    <w:rsid w:val="004060BC"/>
    <w:rsid w:val="00406274"/>
    <w:rsid w:val="004062D2"/>
    <w:rsid w:val="004063DC"/>
    <w:rsid w:val="004064A5"/>
    <w:rsid w:val="00406602"/>
    <w:rsid w:val="00406812"/>
    <w:rsid w:val="004073D0"/>
    <w:rsid w:val="00407B89"/>
    <w:rsid w:val="00407D2A"/>
    <w:rsid w:val="00410310"/>
    <w:rsid w:val="00410922"/>
    <w:rsid w:val="00410B49"/>
    <w:rsid w:val="00411485"/>
    <w:rsid w:val="00411665"/>
    <w:rsid w:val="00411702"/>
    <w:rsid w:val="00411BF2"/>
    <w:rsid w:val="00412573"/>
    <w:rsid w:val="0041269E"/>
    <w:rsid w:val="00412826"/>
    <w:rsid w:val="00412962"/>
    <w:rsid w:val="004129D1"/>
    <w:rsid w:val="00412C7D"/>
    <w:rsid w:val="00412CFF"/>
    <w:rsid w:val="00412F95"/>
    <w:rsid w:val="004138BA"/>
    <w:rsid w:val="0041391F"/>
    <w:rsid w:val="00413C3D"/>
    <w:rsid w:val="00413C6D"/>
    <w:rsid w:val="00413D76"/>
    <w:rsid w:val="00413E4E"/>
    <w:rsid w:val="004141AA"/>
    <w:rsid w:val="00414993"/>
    <w:rsid w:val="00414BF7"/>
    <w:rsid w:val="00414D2F"/>
    <w:rsid w:val="00414DF5"/>
    <w:rsid w:val="00415937"/>
    <w:rsid w:val="00415B2E"/>
    <w:rsid w:val="00415E1C"/>
    <w:rsid w:val="00416290"/>
    <w:rsid w:val="00416A67"/>
    <w:rsid w:val="00416B0B"/>
    <w:rsid w:val="00416EBD"/>
    <w:rsid w:val="00417142"/>
    <w:rsid w:val="00417351"/>
    <w:rsid w:val="0041737E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4E"/>
    <w:rsid w:val="004213B4"/>
    <w:rsid w:val="0042159D"/>
    <w:rsid w:val="0042168F"/>
    <w:rsid w:val="004216E3"/>
    <w:rsid w:val="00421B4D"/>
    <w:rsid w:val="00421BEF"/>
    <w:rsid w:val="00421CDB"/>
    <w:rsid w:val="0042222F"/>
    <w:rsid w:val="00422B0F"/>
    <w:rsid w:val="00422D63"/>
    <w:rsid w:val="0042331B"/>
    <w:rsid w:val="004233E4"/>
    <w:rsid w:val="004234E6"/>
    <w:rsid w:val="0042363E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3A6"/>
    <w:rsid w:val="00425DB1"/>
    <w:rsid w:val="00426798"/>
    <w:rsid w:val="00426EF6"/>
    <w:rsid w:val="004278E5"/>
    <w:rsid w:val="0043002F"/>
    <w:rsid w:val="004302C6"/>
    <w:rsid w:val="00430574"/>
    <w:rsid w:val="00430835"/>
    <w:rsid w:val="00430DC8"/>
    <w:rsid w:val="00431292"/>
    <w:rsid w:val="004312EE"/>
    <w:rsid w:val="004319CC"/>
    <w:rsid w:val="004324FB"/>
    <w:rsid w:val="00432A06"/>
    <w:rsid w:val="00433019"/>
    <w:rsid w:val="00433273"/>
    <w:rsid w:val="0043355F"/>
    <w:rsid w:val="0043388A"/>
    <w:rsid w:val="00433A63"/>
    <w:rsid w:val="00433CA4"/>
    <w:rsid w:val="0043414E"/>
    <w:rsid w:val="00434CDD"/>
    <w:rsid w:val="004352B9"/>
    <w:rsid w:val="0043573D"/>
    <w:rsid w:val="00435961"/>
    <w:rsid w:val="00435A0B"/>
    <w:rsid w:val="00435A6F"/>
    <w:rsid w:val="00435BB2"/>
    <w:rsid w:val="00435F82"/>
    <w:rsid w:val="004361B2"/>
    <w:rsid w:val="00436BE2"/>
    <w:rsid w:val="00436E09"/>
    <w:rsid w:val="00437FE2"/>
    <w:rsid w:val="00440096"/>
    <w:rsid w:val="004400F1"/>
    <w:rsid w:val="004407A1"/>
    <w:rsid w:val="0044090B"/>
    <w:rsid w:val="00440F43"/>
    <w:rsid w:val="0044117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309F"/>
    <w:rsid w:val="0044371E"/>
    <w:rsid w:val="004437A3"/>
    <w:rsid w:val="00443895"/>
    <w:rsid w:val="004440D2"/>
    <w:rsid w:val="0044438E"/>
    <w:rsid w:val="0044447C"/>
    <w:rsid w:val="004444DF"/>
    <w:rsid w:val="004449DF"/>
    <w:rsid w:val="00445206"/>
    <w:rsid w:val="004455A0"/>
    <w:rsid w:val="004458CE"/>
    <w:rsid w:val="004458E7"/>
    <w:rsid w:val="00445F07"/>
    <w:rsid w:val="00446237"/>
    <w:rsid w:val="004468B1"/>
    <w:rsid w:val="00446E6D"/>
    <w:rsid w:val="00446FC1"/>
    <w:rsid w:val="00447046"/>
    <w:rsid w:val="00447709"/>
    <w:rsid w:val="00447912"/>
    <w:rsid w:val="004479CF"/>
    <w:rsid w:val="00447FBF"/>
    <w:rsid w:val="004500B9"/>
    <w:rsid w:val="004509B5"/>
    <w:rsid w:val="0045120B"/>
    <w:rsid w:val="00451258"/>
    <w:rsid w:val="004516E7"/>
    <w:rsid w:val="004517C8"/>
    <w:rsid w:val="004518A4"/>
    <w:rsid w:val="00451AD7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476E"/>
    <w:rsid w:val="0045561F"/>
    <w:rsid w:val="004556D3"/>
    <w:rsid w:val="004556EB"/>
    <w:rsid w:val="004556FD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58A"/>
    <w:rsid w:val="00457CF5"/>
    <w:rsid w:val="00457E9A"/>
    <w:rsid w:val="00460364"/>
    <w:rsid w:val="00460EED"/>
    <w:rsid w:val="00460F07"/>
    <w:rsid w:val="00460F58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1A3"/>
    <w:rsid w:val="00463693"/>
    <w:rsid w:val="00463764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9BA"/>
    <w:rsid w:val="00470A3F"/>
    <w:rsid w:val="00471050"/>
    <w:rsid w:val="0047135D"/>
    <w:rsid w:val="0047212C"/>
    <w:rsid w:val="00472364"/>
    <w:rsid w:val="00472609"/>
    <w:rsid w:val="00472651"/>
    <w:rsid w:val="004729A8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F2A"/>
    <w:rsid w:val="004752E3"/>
    <w:rsid w:val="004752F7"/>
    <w:rsid w:val="00475589"/>
    <w:rsid w:val="004757EC"/>
    <w:rsid w:val="00475865"/>
    <w:rsid w:val="00475A29"/>
    <w:rsid w:val="00475C0D"/>
    <w:rsid w:val="00475DE9"/>
    <w:rsid w:val="00475F15"/>
    <w:rsid w:val="00476271"/>
    <w:rsid w:val="004762D3"/>
    <w:rsid w:val="0047667B"/>
    <w:rsid w:val="004768AA"/>
    <w:rsid w:val="00476D77"/>
    <w:rsid w:val="00477083"/>
    <w:rsid w:val="0047711B"/>
    <w:rsid w:val="004773C7"/>
    <w:rsid w:val="00477568"/>
    <w:rsid w:val="004779C5"/>
    <w:rsid w:val="00477C62"/>
    <w:rsid w:val="00477D55"/>
    <w:rsid w:val="004802B3"/>
    <w:rsid w:val="0048145C"/>
    <w:rsid w:val="00481488"/>
    <w:rsid w:val="00481537"/>
    <w:rsid w:val="004815F7"/>
    <w:rsid w:val="00481674"/>
    <w:rsid w:val="00481D9A"/>
    <w:rsid w:val="00481E08"/>
    <w:rsid w:val="004824F6"/>
    <w:rsid w:val="00482A6C"/>
    <w:rsid w:val="00482DD7"/>
    <w:rsid w:val="00483047"/>
    <w:rsid w:val="0048335E"/>
    <w:rsid w:val="00483514"/>
    <w:rsid w:val="00483662"/>
    <w:rsid w:val="00483999"/>
    <w:rsid w:val="00484016"/>
    <w:rsid w:val="004843E1"/>
    <w:rsid w:val="00484FCF"/>
    <w:rsid w:val="004850AC"/>
    <w:rsid w:val="004851EC"/>
    <w:rsid w:val="0048573D"/>
    <w:rsid w:val="00485AF0"/>
    <w:rsid w:val="00485BF0"/>
    <w:rsid w:val="004860D7"/>
    <w:rsid w:val="00486100"/>
    <w:rsid w:val="004861D2"/>
    <w:rsid w:val="004863CF"/>
    <w:rsid w:val="00486453"/>
    <w:rsid w:val="004866DF"/>
    <w:rsid w:val="004867ED"/>
    <w:rsid w:val="00486AA3"/>
    <w:rsid w:val="00486B3B"/>
    <w:rsid w:val="00486CCF"/>
    <w:rsid w:val="00486FE2"/>
    <w:rsid w:val="00487980"/>
    <w:rsid w:val="00487A51"/>
    <w:rsid w:val="00487CFF"/>
    <w:rsid w:val="004904E8"/>
    <w:rsid w:val="004911D1"/>
    <w:rsid w:val="00491325"/>
    <w:rsid w:val="00491426"/>
    <w:rsid w:val="00491A24"/>
    <w:rsid w:val="004921B1"/>
    <w:rsid w:val="00492F38"/>
    <w:rsid w:val="0049312A"/>
    <w:rsid w:val="0049342E"/>
    <w:rsid w:val="004934F9"/>
    <w:rsid w:val="00493815"/>
    <w:rsid w:val="00493928"/>
    <w:rsid w:val="00493DF5"/>
    <w:rsid w:val="0049486A"/>
    <w:rsid w:val="00494A54"/>
    <w:rsid w:val="0049512A"/>
    <w:rsid w:val="00495514"/>
    <w:rsid w:val="00495661"/>
    <w:rsid w:val="00495805"/>
    <w:rsid w:val="00495819"/>
    <w:rsid w:val="00495A4C"/>
    <w:rsid w:val="00495D6D"/>
    <w:rsid w:val="004960C5"/>
    <w:rsid w:val="004962E0"/>
    <w:rsid w:val="00496778"/>
    <w:rsid w:val="00496CC7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08A"/>
    <w:rsid w:val="004A01FF"/>
    <w:rsid w:val="004A0550"/>
    <w:rsid w:val="004A1447"/>
    <w:rsid w:val="004A1831"/>
    <w:rsid w:val="004A1998"/>
    <w:rsid w:val="004A19A7"/>
    <w:rsid w:val="004A1AD3"/>
    <w:rsid w:val="004A1CD0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47A"/>
    <w:rsid w:val="004A57C7"/>
    <w:rsid w:val="004A5EFD"/>
    <w:rsid w:val="004A6353"/>
    <w:rsid w:val="004A64D8"/>
    <w:rsid w:val="004A656D"/>
    <w:rsid w:val="004A6653"/>
    <w:rsid w:val="004A6706"/>
    <w:rsid w:val="004A6958"/>
    <w:rsid w:val="004A7345"/>
    <w:rsid w:val="004A7E2C"/>
    <w:rsid w:val="004A7F5F"/>
    <w:rsid w:val="004B02DA"/>
    <w:rsid w:val="004B087A"/>
    <w:rsid w:val="004B0D9D"/>
    <w:rsid w:val="004B0EED"/>
    <w:rsid w:val="004B0F37"/>
    <w:rsid w:val="004B116C"/>
    <w:rsid w:val="004B20FA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192"/>
    <w:rsid w:val="004B5570"/>
    <w:rsid w:val="004B5AA3"/>
    <w:rsid w:val="004B603F"/>
    <w:rsid w:val="004B6148"/>
    <w:rsid w:val="004B6663"/>
    <w:rsid w:val="004B6AE1"/>
    <w:rsid w:val="004B6E07"/>
    <w:rsid w:val="004B7197"/>
    <w:rsid w:val="004B7222"/>
    <w:rsid w:val="004B75E9"/>
    <w:rsid w:val="004B78E0"/>
    <w:rsid w:val="004B7BF4"/>
    <w:rsid w:val="004B7D0C"/>
    <w:rsid w:val="004C0044"/>
    <w:rsid w:val="004C01C9"/>
    <w:rsid w:val="004C04ED"/>
    <w:rsid w:val="004C05AF"/>
    <w:rsid w:val="004C0B71"/>
    <w:rsid w:val="004C14DC"/>
    <w:rsid w:val="004C17CE"/>
    <w:rsid w:val="004C18B1"/>
    <w:rsid w:val="004C1958"/>
    <w:rsid w:val="004C19CD"/>
    <w:rsid w:val="004C1C9D"/>
    <w:rsid w:val="004C2546"/>
    <w:rsid w:val="004C261C"/>
    <w:rsid w:val="004C2902"/>
    <w:rsid w:val="004C2904"/>
    <w:rsid w:val="004C2B73"/>
    <w:rsid w:val="004C2D9A"/>
    <w:rsid w:val="004C32E9"/>
    <w:rsid w:val="004C38B3"/>
    <w:rsid w:val="004C3AC6"/>
    <w:rsid w:val="004C3FA1"/>
    <w:rsid w:val="004C48EF"/>
    <w:rsid w:val="004C4E39"/>
    <w:rsid w:val="004C531E"/>
    <w:rsid w:val="004C53DB"/>
    <w:rsid w:val="004C54B2"/>
    <w:rsid w:val="004C5621"/>
    <w:rsid w:val="004C665D"/>
    <w:rsid w:val="004C6EAA"/>
    <w:rsid w:val="004C6F97"/>
    <w:rsid w:val="004C7426"/>
    <w:rsid w:val="004C7597"/>
    <w:rsid w:val="004C76A3"/>
    <w:rsid w:val="004C7DBD"/>
    <w:rsid w:val="004C7DF9"/>
    <w:rsid w:val="004C7F51"/>
    <w:rsid w:val="004D0B78"/>
    <w:rsid w:val="004D0FE7"/>
    <w:rsid w:val="004D1129"/>
    <w:rsid w:val="004D1175"/>
    <w:rsid w:val="004D1739"/>
    <w:rsid w:val="004D18FF"/>
    <w:rsid w:val="004D1F77"/>
    <w:rsid w:val="004D208F"/>
    <w:rsid w:val="004D228E"/>
    <w:rsid w:val="004D2935"/>
    <w:rsid w:val="004D303F"/>
    <w:rsid w:val="004D3121"/>
    <w:rsid w:val="004D3179"/>
    <w:rsid w:val="004D3283"/>
    <w:rsid w:val="004D3680"/>
    <w:rsid w:val="004D3A79"/>
    <w:rsid w:val="004D3A94"/>
    <w:rsid w:val="004D3C2F"/>
    <w:rsid w:val="004D3C7C"/>
    <w:rsid w:val="004D44A7"/>
    <w:rsid w:val="004D4555"/>
    <w:rsid w:val="004D5511"/>
    <w:rsid w:val="004D5D21"/>
    <w:rsid w:val="004D5D44"/>
    <w:rsid w:val="004D5FD2"/>
    <w:rsid w:val="004D6733"/>
    <w:rsid w:val="004D731B"/>
    <w:rsid w:val="004D739E"/>
    <w:rsid w:val="004D7A1F"/>
    <w:rsid w:val="004D7F67"/>
    <w:rsid w:val="004E0150"/>
    <w:rsid w:val="004E0157"/>
    <w:rsid w:val="004E0399"/>
    <w:rsid w:val="004E057E"/>
    <w:rsid w:val="004E07E5"/>
    <w:rsid w:val="004E1123"/>
    <w:rsid w:val="004E1620"/>
    <w:rsid w:val="004E17F9"/>
    <w:rsid w:val="004E1B8D"/>
    <w:rsid w:val="004E2219"/>
    <w:rsid w:val="004E2477"/>
    <w:rsid w:val="004E24F5"/>
    <w:rsid w:val="004E278C"/>
    <w:rsid w:val="004E2F35"/>
    <w:rsid w:val="004E30C4"/>
    <w:rsid w:val="004E3283"/>
    <w:rsid w:val="004E3446"/>
    <w:rsid w:val="004E349F"/>
    <w:rsid w:val="004E3760"/>
    <w:rsid w:val="004E3964"/>
    <w:rsid w:val="004E3FCD"/>
    <w:rsid w:val="004E4161"/>
    <w:rsid w:val="004E419F"/>
    <w:rsid w:val="004E435A"/>
    <w:rsid w:val="004E4884"/>
    <w:rsid w:val="004E50B4"/>
    <w:rsid w:val="004E5524"/>
    <w:rsid w:val="004E5F8B"/>
    <w:rsid w:val="004E5FFD"/>
    <w:rsid w:val="004E628C"/>
    <w:rsid w:val="004E6C9D"/>
    <w:rsid w:val="004E7076"/>
    <w:rsid w:val="004E7508"/>
    <w:rsid w:val="004E7A82"/>
    <w:rsid w:val="004E7B2F"/>
    <w:rsid w:val="004F0087"/>
    <w:rsid w:val="004F07A3"/>
    <w:rsid w:val="004F0B53"/>
    <w:rsid w:val="004F1436"/>
    <w:rsid w:val="004F151B"/>
    <w:rsid w:val="004F1B69"/>
    <w:rsid w:val="004F21B7"/>
    <w:rsid w:val="004F2264"/>
    <w:rsid w:val="004F24ED"/>
    <w:rsid w:val="004F2656"/>
    <w:rsid w:val="004F26BC"/>
    <w:rsid w:val="004F2CD0"/>
    <w:rsid w:val="004F2CF2"/>
    <w:rsid w:val="004F3027"/>
    <w:rsid w:val="004F3218"/>
    <w:rsid w:val="004F351C"/>
    <w:rsid w:val="004F36E2"/>
    <w:rsid w:val="004F3CA0"/>
    <w:rsid w:val="004F3F45"/>
    <w:rsid w:val="004F43FC"/>
    <w:rsid w:val="004F442C"/>
    <w:rsid w:val="004F45EF"/>
    <w:rsid w:val="004F4792"/>
    <w:rsid w:val="004F4F45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6D9"/>
    <w:rsid w:val="004F7CC6"/>
    <w:rsid w:val="005001C1"/>
    <w:rsid w:val="00500327"/>
    <w:rsid w:val="00500660"/>
    <w:rsid w:val="00500CE2"/>
    <w:rsid w:val="00500F89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BA7"/>
    <w:rsid w:val="00503E99"/>
    <w:rsid w:val="0050409A"/>
    <w:rsid w:val="00504617"/>
    <w:rsid w:val="0050499B"/>
    <w:rsid w:val="00504BBB"/>
    <w:rsid w:val="0050513F"/>
    <w:rsid w:val="0050546F"/>
    <w:rsid w:val="00505518"/>
    <w:rsid w:val="00505582"/>
    <w:rsid w:val="0050568B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A8F"/>
    <w:rsid w:val="00507B51"/>
    <w:rsid w:val="00507EF9"/>
    <w:rsid w:val="00507FF4"/>
    <w:rsid w:val="0051017F"/>
    <w:rsid w:val="005102B3"/>
    <w:rsid w:val="00510661"/>
    <w:rsid w:val="00510845"/>
    <w:rsid w:val="00510FAB"/>
    <w:rsid w:val="005111C5"/>
    <w:rsid w:val="005111F5"/>
    <w:rsid w:val="005119D8"/>
    <w:rsid w:val="0051238D"/>
    <w:rsid w:val="0051249C"/>
    <w:rsid w:val="005125B7"/>
    <w:rsid w:val="00512CCF"/>
    <w:rsid w:val="00512CEC"/>
    <w:rsid w:val="00512DE4"/>
    <w:rsid w:val="00512F1F"/>
    <w:rsid w:val="0051351E"/>
    <w:rsid w:val="005137B4"/>
    <w:rsid w:val="005139CA"/>
    <w:rsid w:val="00513C42"/>
    <w:rsid w:val="00513FD9"/>
    <w:rsid w:val="0051420B"/>
    <w:rsid w:val="00514291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651"/>
    <w:rsid w:val="00515794"/>
    <w:rsid w:val="005157BA"/>
    <w:rsid w:val="00515EC8"/>
    <w:rsid w:val="005165F4"/>
    <w:rsid w:val="0051661A"/>
    <w:rsid w:val="0051663B"/>
    <w:rsid w:val="005166EF"/>
    <w:rsid w:val="00516AC5"/>
    <w:rsid w:val="00516D3B"/>
    <w:rsid w:val="00517092"/>
    <w:rsid w:val="005175F9"/>
    <w:rsid w:val="005176DD"/>
    <w:rsid w:val="0051787D"/>
    <w:rsid w:val="00517F3D"/>
    <w:rsid w:val="005209E9"/>
    <w:rsid w:val="00520C4D"/>
    <w:rsid w:val="00520CCA"/>
    <w:rsid w:val="0052130A"/>
    <w:rsid w:val="005214D3"/>
    <w:rsid w:val="005215DF"/>
    <w:rsid w:val="00521986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2DC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85F"/>
    <w:rsid w:val="00527E23"/>
    <w:rsid w:val="005307B8"/>
    <w:rsid w:val="0053096F"/>
    <w:rsid w:val="00530E23"/>
    <w:rsid w:val="005312A9"/>
    <w:rsid w:val="00531767"/>
    <w:rsid w:val="005325C7"/>
    <w:rsid w:val="005325C9"/>
    <w:rsid w:val="00532753"/>
    <w:rsid w:val="00532967"/>
    <w:rsid w:val="005329C9"/>
    <w:rsid w:val="005331E3"/>
    <w:rsid w:val="00533923"/>
    <w:rsid w:val="00533A9C"/>
    <w:rsid w:val="00533AEE"/>
    <w:rsid w:val="00533DA0"/>
    <w:rsid w:val="00533F3B"/>
    <w:rsid w:val="005341D1"/>
    <w:rsid w:val="0053452E"/>
    <w:rsid w:val="0053456F"/>
    <w:rsid w:val="00534ADE"/>
    <w:rsid w:val="00534CC8"/>
    <w:rsid w:val="00535945"/>
    <w:rsid w:val="0053599B"/>
    <w:rsid w:val="00535EDB"/>
    <w:rsid w:val="00535FAE"/>
    <w:rsid w:val="005365BC"/>
    <w:rsid w:val="00536B37"/>
    <w:rsid w:val="00536C6C"/>
    <w:rsid w:val="00536FFB"/>
    <w:rsid w:val="005371FD"/>
    <w:rsid w:val="005372DB"/>
    <w:rsid w:val="00537A48"/>
    <w:rsid w:val="00537F8E"/>
    <w:rsid w:val="00540069"/>
    <w:rsid w:val="005402E4"/>
    <w:rsid w:val="00540316"/>
    <w:rsid w:val="0054072A"/>
    <w:rsid w:val="0054078D"/>
    <w:rsid w:val="00540B7C"/>
    <w:rsid w:val="00540D26"/>
    <w:rsid w:val="005412EC"/>
    <w:rsid w:val="0054152E"/>
    <w:rsid w:val="00541BE4"/>
    <w:rsid w:val="00541DFB"/>
    <w:rsid w:val="0054232A"/>
    <w:rsid w:val="005425BF"/>
    <w:rsid w:val="00542CB4"/>
    <w:rsid w:val="00542D42"/>
    <w:rsid w:val="00542F38"/>
    <w:rsid w:val="00543202"/>
    <w:rsid w:val="005434FD"/>
    <w:rsid w:val="0054354D"/>
    <w:rsid w:val="005441D5"/>
    <w:rsid w:val="00544C39"/>
    <w:rsid w:val="00544E4B"/>
    <w:rsid w:val="00544E5A"/>
    <w:rsid w:val="00545262"/>
    <w:rsid w:val="0054537C"/>
    <w:rsid w:val="00545404"/>
    <w:rsid w:val="00545C5A"/>
    <w:rsid w:val="00545D5F"/>
    <w:rsid w:val="005460BB"/>
    <w:rsid w:val="0054616F"/>
    <w:rsid w:val="005465E2"/>
    <w:rsid w:val="00546A84"/>
    <w:rsid w:val="00546CBD"/>
    <w:rsid w:val="00546F58"/>
    <w:rsid w:val="0054737F"/>
    <w:rsid w:val="00547456"/>
    <w:rsid w:val="00547525"/>
    <w:rsid w:val="00547A44"/>
    <w:rsid w:val="00547BF3"/>
    <w:rsid w:val="00547D0E"/>
    <w:rsid w:val="00547D5E"/>
    <w:rsid w:val="005507FA"/>
    <w:rsid w:val="00550AFE"/>
    <w:rsid w:val="0055116B"/>
    <w:rsid w:val="00551393"/>
    <w:rsid w:val="00551489"/>
    <w:rsid w:val="005514D9"/>
    <w:rsid w:val="00551585"/>
    <w:rsid w:val="00551676"/>
    <w:rsid w:val="00551A2D"/>
    <w:rsid w:val="00551FB4"/>
    <w:rsid w:val="00552177"/>
    <w:rsid w:val="00552451"/>
    <w:rsid w:val="00552E8F"/>
    <w:rsid w:val="005533C1"/>
    <w:rsid w:val="005533F6"/>
    <w:rsid w:val="00553530"/>
    <w:rsid w:val="00553A40"/>
    <w:rsid w:val="00553A8D"/>
    <w:rsid w:val="005541CD"/>
    <w:rsid w:val="005548D0"/>
    <w:rsid w:val="005549BC"/>
    <w:rsid w:val="00554CD8"/>
    <w:rsid w:val="0055514C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7EE"/>
    <w:rsid w:val="00556AF2"/>
    <w:rsid w:val="00556D06"/>
    <w:rsid w:val="00556E15"/>
    <w:rsid w:val="005572D0"/>
    <w:rsid w:val="0055778A"/>
    <w:rsid w:val="00557A61"/>
    <w:rsid w:val="00557C7A"/>
    <w:rsid w:val="00557F13"/>
    <w:rsid w:val="00557F23"/>
    <w:rsid w:val="00560254"/>
    <w:rsid w:val="00560A29"/>
    <w:rsid w:val="00560C66"/>
    <w:rsid w:val="00560D36"/>
    <w:rsid w:val="00560DA6"/>
    <w:rsid w:val="00560FE1"/>
    <w:rsid w:val="0056104F"/>
    <w:rsid w:val="00561328"/>
    <w:rsid w:val="00561BE0"/>
    <w:rsid w:val="00561C41"/>
    <w:rsid w:val="00561D01"/>
    <w:rsid w:val="00561E53"/>
    <w:rsid w:val="00561EDD"/>
    <w:rsid w:val="0056210C"/>
    <w:rsid w:val="00562285"/>
    <w:rsid w:val="005622ED"/>
    <w:rsid w:val="005626E7"/>
    <w:rsid w:val="00562A87"/>
    <w:rsid w:val="00562B2D"/>
    <w:rsid w:val="00562D33"/>
    <w:rsid w:val="00563752"/>
    <w:rsid w:val="00563A82"/>
    <w:rsid w:val="00563AAB"/>
    <w:rsid w:val="00563E13"/>
    <w:rsid w:val="00564024"/>
    <w:rsid w:val="00564073"/>
    <w:rsid w:val="0056428B"/>
    <w:rsid w:val="00564330"/>
    <w:rsid w:val="005643AA"/>
    <w:rsid w:val="005643E1"/>
    <w:rsid w:val="0056452F"/>
    <w:rsid w:val="00565150"/>
    <w:rsid w:val="00565918"/>
    <w:rsid w:val="00565A08"/>
    <w:rsid w:val="00565ECF"/>
    <w:rsid w:val="00565FA8"/>
    <w:rsid w:val="00565FF7"/>
    <w:rsid w:val="00566F32"/>
    <w:rsid w:val="00566FC1"/>
    <w:rsid w:val="005671A2"/>
    <w:rsid w:val="00567A5E"/>
    <w:rsid w:val="00567B40"/>
    <w:rsid w:val="00567E99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82E"/>
    <w:rsid w:val="00571C72"/>
    <w:rsid w:val="00571D46"/>
    <w:rsid w:val="0057253F"/>
    <w:rsid w:val="0057254B"/>
    <w:rsid w:val="00572882"/>
    <w:rsid w:val="005728A1"/>
    <w:rsid w:val="00572F76"/>
    <w:rsid w:val="00573383"/>
    <w:rsid w:val="005734B4"/>
    <w:rsid w:val="005734DB"/>
    <w:rsid w:val="00574438"/>
    <w:rsid w:val="0057443F"/>
    <w:rsid w:val="005759A0"/>
    <w:rsid w:val="00575EF2"/>
    <w:rsid w:val="00575F1B"/>
    <w:rsid w:val="00575F28"/>
    <w:rsid w:val="005763AF"/>
    <w:rsid w:val="00576744"/>
    <w:rsid w:val="005767E8"/>
    <w:rsid w:val="00576D13"/>
    <w:rsid w:val="00576F01"/>
    <w:rsid w:val="00577131"/>
    <w:rsid w:val="00577203"/>
    <w:rsid w:val="005778D6"/>
    <w:rsid w:val="005779EA"/>
    <w:rsid w:val="00577A71"/>
    <w:rsid w:val="0058029A"/>
    <w:rsid w:val="005803A9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2ECB"/>
    <w:rsid w:val="005831E2"/>
    <w:rsid w:val="005832C0"/>
    <w:rsid w:val="00583922"/>
    <w:rsid w:val="005839D2"/>
    <w:rsid w:val="00583E9F"/>
    <w:rsid w:val="005846AB"/>
    <w:rsid w:val="005848FD"/>
    <w:rsid w:val="00584942"/>
    <w:rsid w:val="00584CB6"/>
    <w:rsid w:val="00584D46"/>
    <w:rsid w:val="005855E3"/>
    <w:rsid w:val="005857E2"/>
    <w:rsid w:val="00585A2E"/>
    <w:rsid w:val="00585DE0"/>
    <w:rsid w:val="00585E5D"/>
    <w:rsid w:val="0058683E"/>
    <w:rsid w:val="00586EE6"/>
    <w:rsid w:val="00587159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1EC2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3FFD"/>
    <w:rsid w:val="00594368"/>
    <w:rsid w:val="00594398"/>
    <w:rsid w:val="005943BD"/>
    <w:rsid w:val="005947F1"/>
    <w:rsid w:val="00594832"/>
    <w:rsid w:val="005949A6"/>
    <w:rsid w:val="00595089"/>
    <w:rsid w:val="00595336"/>
    <w:rsid w:val="00595993"/>
    <w:rsid w:val="00595D36"/>
    <w:rsid w:val="00595F6F"/>
    <w:rsid w:val="005967D7"/>
    <w:rsid w:val="00596814"/>
    <w:rsid w:val="0059693D"/>
    <w:rsid w:val="00596D20"/>
    <w:rsid w:val="00596EB1"/>
    <w:rsid w:val="005971BD"/>
    <w:rsid w:val="00597290"/>
    <w:rsid w:val="005975CB"/>
    <w:rsid w:val="00597B09"/>
    <w:rsid w:val="00597B19"/>
    <w:rsid w:val="00597E00"/>
    <w:rsid w:val="00597FAD"/>
    <w:rsid w:val="005A0355"/>
    <w:rsid w:val="005A063A"/>
    <w:rsid w:val="005A083C"/>
    <w:rsid w:val="005A0954"/>
    <w:rsid w:val="005A0AD5"/>
    <w:rsid w:val="005A0BBD"/>
    <w:rsid w:val="005A1671"/>
    <w:rsid w:val="005A1785"/>
    <w:rsid w:val="005A22BC"/>
    <w:rsid w:val="005A2644"/>
    <w:rsid w:val="005A2A9B"/>
    <w:rsid w:val="005A2AD8"/>
    <w:rsid w:val="005A2DCB"/>
    <w:rsid w:val="005A315B"/>
    <w:rsid w:val="005A3503"/>
    <w:rsid w:val="005A378C"/>
    <w:rsid w:val="005A3D1C"/>
    <w:rsid w:val="005A4115"/>
    <w:rsid w:val="005A44B0"/>
    <w:rsid w:val="005A48F7"/>
    <w:rsid w:val="005A4C38"/>
    <w:rsid w:val="005A4D88"/>
    <w:rsid w:val="005A4DAC"/>
    <w:rsid w:val="005A4E9C"/>
    <w:rsid w:val="005A4F72"/>
    <w:rsid w:val="005A5068"/>
    <w:rsid w:val="005A50C3"/>
    <w:rsid w:val="005A5234"/>
    <w:rsid w:val="005A53C4"/>
    <w:rsid w:val="005A5426"/>
    <w:rsid w:val="005A576B"/>
    <w:rsid w:val="005A586C"/>
    <w:rsid w:val="005A5B6C"/>
    <w:rsid w:val="005A5D72"/>
    <w:rsid w:val="005A5FB9"/>
    <w:rsid w:val="005A6473"/>
    <w:rsid w:val="005A65D9"/>
    <w:rsid w:val="005A6929"/>
    <w:rsid w:val="005A6935"/>
    <w:rsid w:val="005A6A01"/>
    <w:rsid w:val="005A6C4E"/>
    <w:rsid w:val="005A74B6"/>
    <w:rsid w:val="005A7664"/>
    <w:rsid w:val="005A7692"/>
    <w:rsid w:val="005A7858"/>
    <w:rsid w:val="005A7A90"/>
    <w:rsid w:val="005A7D7F"/>
    <w:rsid w:val="005B005A"/>
    <w:rsid w:val="005B060B"/>
    <w:rsid w:val="005B06D0"/>
    <w:rsid w:val="005B07AC"/>
    <w:rsid w:val="005B1384"/>
    <w:rsid w:val="005B17EA"/>
    <w:rsid w:val="005B1C67"/>
    <w:rsid w:val="005B1D2C"/>
    <w:rsid w:val="005B1E70"/>
    <w:rsid w:val="005B229F"/>
    <w:rsid w:val="005B23AE"/>
    <w:rsid w:val="005B26FA"/>
    <w:rsid w:val="005B3190"/>
    <w:rsid w:val="005B37A3"/>
    <w:rsid w:val="005B3B14"/>
    <w:rsid w:val="005B3DC1"/>
    <w:rsid w:val="005B40DC"/>
    <w:rsid w:val="005B4501"/>
    <w:rsid w:val="005B471C"/>
    <w:rsid w:val="005B4961"/>
    <w:rsid w:val="005B4E2F"/>
    <w:rsid w:val="005B5322"/>
    <w:rsid w:val="005B5566"/>
    <w:rsid w:val="005B58B9"/>
    <w:rsid w:val="005B6068"/>
    <w:rsid w:val="005B648F"/>
    <w:rsid w:val="005B6A89"/>
    <w:rsid w:val="005B6AA8"/>
    <w:rsid w:val="005B6F7C"/>
    <w:rsid w:val="005B72DC"/>
    <w:rsid w:val="005B7A38"/>
    <w:rsid w:val="005B7E7F"/>
    <w:rsid w:val="005C039D"/>
    <w:rsid w:val="005C07B2"/>
    <w:rsid w:val="005C0854"/>
    <w:rsid w:val="005C0A68"/>
    <w:rsid w:val="005C0A76"/>
    <w:rsid w:val="005C0DC3"/>
    <w:rsid w:val="005C0EF0"/>
    <w:rsid w:val="005C11B7"/>
    <w:rsid w:val="005C2020"/>
    <w:rsid w:val="005C2022"/>
    <w:rsid w:val="005C25B7"/>
    <w:rsid w:val="005C36D2"/>
    <w:rsid w:val="005C3B0B"/>
    <w:rsid w:val="005C4096"/>
    <w:rsid w:val="005C4106"/>
    <w:rsid w:val="005C41ED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053"/>
    <w:rsid w:val="005C677C"/>
    <w:rsid w:val="005C687B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0B6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AF9"/>
    <w:rsid w:val="005D3DA7"/>
    <w:rsid w:val="005D4068"/>
    <w:rsid w:val="005D439A"/>
    <w:rsid w:val="005D4857"/>
    <w:rsid w:val="005D4890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DF5"/>
    <w:rsid w:val="005D6E85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2A7F"/>
    <w:rsid w:val="005E3360"/>
    <w:rsid w:val="005E358F"/>
    <w:rsid w:val="005E35D5"/>
    <w:rsid w:val="005E36E8"/>
    <w:rsid w:val="005E37B4"/>
    <w:rsid w:val="005E3C4D"/>
    <w:rsid w:val="005E3C54"/>
    <w:rsid w:val="005E3DD0"/>
    <w:rsid w:val="005E4266"/>
    <w:rsid w:val="005E439D"/>
    <w:rsid w:val="005E4475"/>
    <w:rsid w:val="005E46F7"/>
    <w:rsid w:val="005E4A63"/>
    <w:rsid w:val="005E5576"/>
    <w:rsid w:val="005E558F"/>
    <w:rsid w:val="005E56B0"/>
    <w:rsid w:val="005E5886"/>
    <w:rsid w:val="005E5A40"/>
    <w:rsid w:val="005E5D4A"/>
    <w:rsid w:val="005E5D50"/>
    <w:rsid w:val="005E60A2"/>
    <w:rsid w:val="005E6FB0"/>
    <w:rsid w:val="005E7306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4E1"/>
    <w:rsid w:val="005F1559"/>
    <w:rsid w:val="005F1727"/>
    <w:rsid w:val="005F18A8"/>
    <w:rsid w:val="005F240E"/>
    <w:rsid w:val="005F26A1"/>
    <w:rsid w:val="005F3443"/>
    <w:rsid w:val="005F391F"/>
    <w:rsid w:val="005F3A66"/>
    <w:rsid w:val="005F3A79"/>
    <w:rsid w:val="005F3CB3"/>
    <w:rsid w:val="005F42D8"/>
    <w:rsid w:val="005F4321"/>
    <w:rsid w:val="005F449B"/>
    <w:rsid w:val="005F4D97"/>
    <w:rsid w:val="005F4DAA"/>
    <w:rsid w:val="005F55C6"/>
    <w:rsid w:val="005F5868"/>
    <w:rsid w:val="005F5A6A"/>
    <w:rsid w:val="005F6024"/>
    <w:rsid w:val="005F6130"/>
    <w:rsid w:val="005F62EC"/>
    <w:rsid w:val="005F6C72"/>
    <w:rsid w:val="005F6E23"/>
    <w:rsid w:val="005F761A"/>
    <w:rsid w:val="005F7AFA"/>
    <w:rsid w:val="005F7C72"/>
    <w:rsid w:val="0060039E"/>
    <w:rsid w:val="006007E4"/>
    <w:rsid w:val="00600C89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32B4"/>
    <w:rsid w:val="006037E1"/>
    <w:rsid w:val="00603A78"/>
    <w:rsid w:val="00603C62"/>
    <w:rsid w:val="00603D9C"/>
    <w:rsid w:val="0060434E"/>
    <w:rsid w:val="006045CF"/>
    <w:rsid w:val="00604928"/>
    <w:rsid w:val="0060530A"/>
    <w:rsid w:val="006055D9"/>
    <w:rsid w:val="00605C03"/>
    <w:rsid w:val="00605FA1"/>
    <w:rsid w:val="006061A7"/>
    <w:rsid w:val="006064C2"/>
    <w:rsid w:val="00606999"/>
    <w:rsid w:val="00606BBB"/>
    <w:rsid w:val="0060711C"/>
    <w:rsid w:val="00607752"/>
    <w:rsid w:val="006077A1"/>
    <w:rsid w:val="00607841"/>
    <w:rsid w:val="00607856"/>
    <w:rsid w:val="00607894"/>
    <w:rsid w:val="00610206"/>
    <w:rsid w:val="00610BC9"/>
    <w:rsid w:val="00610D5D"/>
    <w:rsid w:val="00611309"/>
    <w:rsid w:val="00611774"/>
    <w:rsid w:val="00611EB2"/>
    <w:rsid w:val="006121D9"/>
    <w:rsid w:val="00612545"/>
    <w:rsid w:val="00612A50"/>
    <w:rsid w:val="00612AF9"/>
    <w:rsid w:val="00612BCB"/>
    <w:rsid w:val="006131E0"/>
    <w:rsid w:val="006139A2"/>
    <w:rsid w:val="00613A49"/>
    <w:rsid w:val="00613C74"/>
    <w:rsid w:val="00614465"/>
    <w:rsid w:val="006144B6"/>
    <w:rsid w:val="006144DA"/>
    <w:rsid w:val="00614503"/>
    <w:rsid w:val="00614A5B"/>
    <w:rsid w:val="00614ABA"/>
    <w:rsid w:val="00614AD7"/>
    <w:rsid w:val="00614DB8"/>
    <w:rsid w:val="00614E24"/>
    <w:rsid w:val="00615743"/>
    <w:rsid w:val="0061580C"/>
    <w:rsid w:val="00615E49"/>
    <w:rsid w:val="00616588"/>
    <w:rsid w:val="006168E8"/>
    <w:rsid w:val="006169CE"/>
    <w:rsid w:val="00616ACA"/>
    <w:rsid w:val="006172A8"/>
    <w:rsid w:val="00617710"/>
    <w:rsid w:val="006177F7"/>
    <w:rsid w:val="00617A0D"/>
    <w:rsid w:val="00617FCA"/>
    <w:rsid w:val="006206D0"/>
    <w:rsid w:val="006208FB"/>
    <w:rsid w:val="0062104F"/>
    <w:rsid w:val="006210FD"/>
    <w:rsid w:val="00621538"/>
    <w:rsid w:val="00621817"/>
    <w:rsid w:val="00621E31"/>
    <w:rsid w:val="00621FE0"/>
    <w:rsid w:val="006222E0"/>
    <w:rsid w:val="00622515"/>
    <w:rsid w:val="006227B2"/>
    <w:rsid w:val="00622856"/>
    <w:rsid w:val="00622867"/>
    <w:rsid w:val="00622936"/>
    <w:rsid w:val="00622A80"/>
    <w:rsid w:val="00622B91"/>
    <w:rsid w:val="00622C7C"/>
    <w:rsid w:val="00622F9E"/>
    <w:rsid w:val="006235C4"/>
    <w:rsid w:val="00623723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63F"/>
    <w:rsid w:val="006257FB"/>
    <w:rsid w:val="006258E4"/>
    <w:rsid w:val="00625A22"/>
    <w:rsid w:val="00625F71"/>
    <w:rsid w:val="00625FE3"/>
    <w:rsid w:val="00625FF3"/>
    <w:rsid w:val="00625FFC"/>
    <w:rsid w:val="0062606A"/>
    <w:rsid w:val="006261FF"/>
    <w:rsid w:val="0062628A"/>
    <w:rsid w:val="0062630D"/>
    <w:rsid w:val="006263A8"/>
    <w:rsid w:val="006266C2"/>
    <w:rsid w:val="0062683B"/>
    <w:rsid w:val="00626AF0"/>
    <w:rsid w:val="00626CC3"/>
    <w:rsid w:val="00626FBD"/>
    <w:rsid w:val="00627059"/>
    <w:rsid w:val="00627B61"/>
    <w:rsid w:val="00630068"/>
    <w:rsid w:val="00630174"/>
    <w:rsid w:val="006306B5"/>
    <w:rsid w:val="00630E16"/>
    <w:rsid w:val="0063210E"/>
    <w:rsid w:val="006325F9"/>
    <w:rsid w:val="00632AB3"/>
    <w:rsid w:val="00632CD3"/>
    <w:rsid w:val="00632E00"/>
    <w:rsid w:val="00632F35"/>
    <w:rsid w:val="00633334"/>
    <w:rsid w:val="00633491"/>
    <w:rsid w:val="006339CB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52C1"/>
    <w:rsid w:val="006352EB"/>
    <w:rsid w:val="00635B4A"/>
    <w:rsid w:val="00635BB2"/>
    <w:rsid w:val="00636803"/>
    <w:rsid w:val="00636AB3"/>
    <w:rsid w:val="00636C50"/>
    <w:rsid w:val="0063714F"/>
    <w:rsid w:val="0063718E"/>
    <w:rsid w:val="00637F58"/>
    <w:rsid w:val="006402AE"/>
    <w:rsid w:val="00640574"/>
    <w:rsid w:val="00640608"/>
    <w:rsid w:val="0064064D"/>
    <w:rsid w:val="006408FE"/>
    <w:rsid w:val="0064090D"/>
    <w:rsid w:val="00640CD9"/>
    <w:rsid w:val="0064138E"/>
    <w:rsid w:val="0064146F"/>
    <w:rsid w:val="00641A06"/>
    <w:rsid w:val="00641D01"/>
    <w:rsid w:val="0064222A"/>
    <w:rsid w:val="00642271"/>
    <w:rsid w:val="00642322"/>
    <w:rsid w:val="00642369"/>
    <w:rsid w:val="006423A9"/>
    <w:rsid w:val="00642D10"/>
    <w:rsid w:val="006431AE"/>
    <w:rsid w:val="006432B2"/>
    <w:rsid w:val="00643367"/>
    <w:rsid w:val="0064343D"/>
    <w:rsid w:val="00643B0A"/>
    <w:rsid w:val="00643C37"/>
    <w:rsid w:val="00643C38"/>
    <w:rsid w:val="00643E6B"/>
    <w:rsid w:val="00644364"/>
    <w:rsid w:val="00644408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D2C"/>
    <w:rsid w:val="00647EF0"/>
    <w:rsid w:val="00647F0E"/>
    <w:rsid w:val="00650768"/>
    <w:rsid w:val="006509B6"/>
    <w:rsid w:val="0065148E"/>
    <w:rsid w:val="00652145"/>
    <w:rsid w:val="0065218F"/>
    <w:rsid w:val="00652323"/>
    <w:rsid w:val="00652486"/>
    <w:rsid w:val="0065288D"/>
    <w:rsid w:val="00652BD8"/>
    <w:rsid w:val="00652F72"/>
    <w:rsid w:val="006530F4"/>
    <w:rsid w:val="00653232"/>
    <w:rsid w:val="00653A46"/>
    <w:rsid w:val="00653B78"/>
    <w:rsid w:val="00653B9D"/>
    <w:rsid w:val="00653E67"/>
    <w:rsid w:val="006541C4"/>
    <w:rsid w:val="006542D3"/>
    <w:rsid w:val="00654351"/>
    <w:rsid w:val="006544B2"/>
    <w:rsid w:val="006545B7"/>
    <w:rsid w:val="00654D77"/>
    <w:rsid w:val="00655298"/>
    <w:rsid w:val="006558D2"/>
    <w:rsid w:val="00655908"/>
    <w:rsid w:val="00655B26"/>
    <w:rsid w:val="006568C0"/>
    <w:rsid w:val="00656A2C"/>
    <w:rsid w:val="00656A71"/>
    <w:rsid w:val="00656B46"/>
    <w:rsid w:val="00656B5A"/>
    <w:rsid w:val="00656D98"/>
    <w:rsid w:val="0065781D"/>
    <w:rsid w:val="006578AB"/>
    <w:rsid w:val="00657EF2"/>
    <w:rsid w:val="00660045"/>
    <w:rsid w:val="00660068"/>
    <w:rsid w:val="0066026B"/>
    <w:rsid w:val="006602BA"/>
    <w:rsid w:val="006605FF"/>
    <w:rsid w:val="00660D7C"/>
    <w:rsid w:val="00661060"/>
    <w:rsid w:val="006614D6"/>
    <w:rsid w:val="00661A64"/>
    <w:rsid w:val="00661A98"/>
    <w:rsid w:val="00662479"/>
    <w:rsid w:val="00662816"/>
    <w:rsid w:val="00662A35"/>
    <w:rsid w:val="00662C6A"/>
    <w:rsid w:val="00662CA8"/>
    <w:rsid w:val="00662DB3"/>
    <w:rsid w:val="006630CE"/>
    <w:rsid w:val="00663165"/>
    <w:rsid w:val="006638CB"/>
    <w:rsid w:val="00663943"/>
    <w:rsid w:val="00663F23"/>
    <w:rsid w:val="00663FED"/>
    <w:rsid w:val="00664744"/>
    <w:rsid w:val="006647A8"/>
    <w:rsid w:val="006647FC"/>
    <w:rsid w:val="00664AAD"/>
    <w:rsid w:val="00664DB1"/>
    <w:rsid w:val="006653A5"/>
    <w:rsid w:val="00665482"/>
    <w:rsid w:val="00665B87"/>
    <w:rsid w:val="00665C9E"/>
    <w:rsid w:val="006662B5"/>
    <w:rsid w:val="0066633F"/>
    <w:rsid w:val="00666688"/>
    <w:rsid w:val="006668BC"/>
    <w:rsid w:val="00666C0A"/>
    <w:rsid w:val="00666CC8"/>
    <w:rsid w:val="00666D7F"/>
    <w:rsid w:val="00667128"/>
    <w:rsid w:val="006673F2"/>
    <w:rsid w:val="0066747D"/>
    <w:rsid w:val="006679F2"/>
    <w:rsid w:val="00667D52"/>
    <w:rsid w:val="00667DB9"/>
    <w:rsid w:val="00667FCC"/>
    <w:rsid w:val="0067015D"/>
    <w:rsid w:val="006701F4"/>
    <w:rsid w:val="00670F30"/>
    <w:rsid w:val="0067145A"/>
    <w:rsid w:val="00671B3C"/>
    <w:rsid w:val="00671BF8"/>
    <w:rsid w:val="00671CA6"/>
    <w:rsid w:val="00671D0D"/>
    <w:rsid w:val="00671D39"/>
    <w:rsid w:val="00671DC5"/>
    <w:rsid w:val="006723F1"/>
    <w:rsid w:val="0067297E"/>
    <w:rsid w:val="00672DC5"/>
    <w:rsid w:val="00672F57"/>
    <w:rsid w:val="00672F84"/>
    <w:rsid w:val="00673183"/>
    <w:rsid w:val="006731E7"/>
    <w:rsid w:val="0067339E"/>
    <w:rsid w:val="006736AA"/>
    <w:rsid w:val="00673991"/>
    <w:rsid w:val="00673A20"/>
    <w:rsid w:val="00673A36"/>
    <w:rsid w:val="00673AB5"/>
    <w:rsid w:val="006740E4"/>
    <w:rsid w:val="00674128"/>
    <w:rsid w:val="00674148"/>
    <w:rsid w:val="0067427C"/>
    <w:rsid w:val="00674467"/>
    <w:rsid w:val="00674A90"/>
    <w:rsid w:val="00674BF1"/>
    <w:rsid w:val="00674DE2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0C7"/>
    <w:rsid w:val="00680661"/>
    <w:rsid w:val="00680AC8"/>
    <w:rsid w:val="00680C53"/>
    <w:rsid w:val="006819CD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2E30"/>
    <w:rsid w:val="00682F3C"/>
    <w:rsid w:val="0068323D"/>
    <w:rsid w:val="0068327E"/>
    <w:rsid w:val="0068363D"/>
    <w:rsid w:val="0068395F"/>
    <w:rsid w:val="0068439C"/>
    <w:rsid w:val="00684597"/>
    <w:rsid w:val="006848F2"/>
    <w:rsid w:val="00684C4A"/>
    <w:rsid w:val="00684DC1"/>
    <w:rsid w:val="006850A1"/>
    <w:rsid w:val="0068525B"/>
    <w:rsid w:val="00685589"/>
    <w:rsid w:val="006857E2"/>
    <w:rsid w:val="00685B56"/>
    <w:rsid w:val="00686074"/>
    <w:rsid w:val="00686E25"/>
    <w:rsid w:val="00686F09"/>
    <w:rsid w:val="006872F8"/>
    <w:rsid w:val="006874B0"/>
    <w:rsid w:val="0068766A"/>
    <w:rsid w:val="00687EF7"/>
    <w:rsid w:val="00687F51"/>
    <w:rsid w:val="00687F53"/>
    <w:rsid w:val="0069016D"/>
    <w:rsid w:val="006901B9"/>
    <w:rsid w:val="006902B4"/>
    <w:rsid w:val="00690327"/>
    <w:rsid w:val="0069069B"/>
    <w:rsid w:val="0069075E"/>
    <w:rsid w:val="00690D21"/>
    <w:rsid w:val="006913DC"/>
    <w:rsid w:val="0069164F"/>
    <w:rsid w:val="00691893"/>
    <w:rsid w:val="00691B68"/>
    <w:rsid w:val="00691C7B"/>
    <w:rsid w:val="00691EC8"/>
    <w:rsid w:val="00691F2A"/>
    <w:rsid w:val="00691F3B"/>
    <w:rsid w:val="00691F3D"/>
    <w:rsid w:val="006920FD"/>
    <w:rsid w:val="0069224C"/>
    <w:rsid w:val="006923AB"/>
    <w:rsid w:val="006924BB"/>
    <w:rsid w:val="00692979"/>
    <w:rsid w:val="00692AC2"/>
    <w:rsid w:val="00692CE2"/>
    <w:rsid w:val="0069381D"/>
    <w:rsid w:val="00693A61"/>
    <w:rsid w:val="00693AC5"/>
    <w:rsid w:val="00693B43"/>
    <w:rsid w:val="00693BBD"/>
    <w:rsid w:val="00693CC8"/>
    <w:rsid w:val="00693DB3"/>
    <w:rsid w:val="00693E94"/>
    <w:rsid w:val="00693F08"/>
    <w:rsid w:val="0069410B"/>
    <w:rsid w:val="006941D0"/>
    <w:rsid w:val="006945E2"/>
    <w:rsid w:val="00694FA3"/>
    <w:rsid w:val="00695671"/>
    <w:rsid w:val="00695CBA"/>
    <w:rsid w:val="00695D78"/>
    <w:rsid w:val="00695F76"/>
    <w:rsid w:val="00696422"/>
    <w:rsid w:val="00696475"/>
    <w:rsid w:val="00696ACD"/>
    <w:rsid w:val="00696DF2"/>
    <w:rsid w:val="00696EB4"/>
    <w:rsid w:val="006972EB"/>
    <w:rsid w:val="00697630"/>
    <w:rsid w:val="00697B88"/>
    <w:rsid w:val="00697EEF"/>
    <w:rsid w:val="006A0174"/>
    <w:rsid w:val="006A06E5"/>
    <w:rsid w:val="006A08EC"/>
    <w:rsid w:val="006A0AEA"/>
    <w:rsid w:val="006A0C87"/>
    <w:rsid w:val="006A11B7"/>
    <w:rsid w:val="006A15D2"/>
    <w:rsid w:val="006A1787"/>
    <w:rsid w:val="006A1BE6"/>
    <w:rsid w:val="006A244A"/>
    <w:rsid w:val="006A25F2"/>
    <w:rsid w:val="006A398E"/>
    <w:rsid w:val="006A39C4"/>
    <w:rsid w:val="006A3A86"/>
    <w:rsid w:val="006A3AD3"/>
    <w:rsid w:val="006A40E0"/>
    <w:rsid w:val="006A4344"/>
    <w:rsid w:val="006A4362"/>
    <w:rsid w:val="006A4373"/>
    <w:rsid w:val="006A4755"/>
    <w:rsid w:val="006A4949"/>
    <w:rsid w:val="006A4B0A"/>
    <w:rsid w:val="006A4E65"/>
    <w:rsid w:val="006A538F"/>
    <w:rsid w:val="006A53BA"/>
    <w:rsid w:val="006A573D"/>
    <w:rsid w:val="006A5764"/>
    <w:rsid w:val="006A5F45"/>
    <w:rsid w:val="006A5FCB"/>
    <w:rsid w:val="006A671C"/>
    <w:rsid w:val="006A709E"/>
    <w:rsid w:val="006A7124"/>
    <w:rsid w:val="006A7EF6"/>
    <w:rsid w:val="006A7FDE"/>
    <w:rsid w:val="006B0168"/>
    <w:rsid w:val="006B02F1"/>
    <w:rsid w:val="006B03DF"/>
    <w:rsid w:val="006B0592"/>
    <w:rsid w:val="006B092F"/>
    <w:rsid w:val="006B0C48"/>
    <w:rsid w:val="006B12D9"/>
    <w:rsid w:val="006B13B9"/>
    <w:rsid w:val="006B1779"/>
    <w:rsid w:val="006B19B8"/>
    <w:rsid w:val="006B1B87"/>
    <w:rsid w:val="006B1CDD"/>
    <w:rsid w:val="006B1D23"/>
    <w:rsid w:val="006B2154"/>
    <w:rsid w:val="006B22C7"/>
    <w:rsid w:val="006B2547"/>
    <w:rsid w:val="006B2731"/>
    <w:rsid w:val="006B2873"/>
    <w:rsid w:val="006B3339"/>
    <w:rsid w:val="006B334C"/>
    <w:rsid w:val="006B3B17"/>
    <w:rsid w:val="006B3B30"/>
    <w:rsid w:val="006B427B"/>
    <w:rsid w:val="006B49F8"/>
    <w:rsid w:val="006B4A65"/>
    <w:rsid w:val="006B5673"/>
    <w:rsid w:val="006B58FE"/>
    <w:rsid w:val="006B5ED7"/>
    <w:rsid w:val="006B5FA9"/>
    <w:rsid w:val="006B60C2"/>
    <w:rsid w:val="006B6135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5A8"/>
    <w:rsid w:val="006C05C5"/>
    <w:rsid w:val="006C0965"/>
    <w:rsid w:val="006C0D49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4398"/>
    <w:rsid w:val="006C4530"/>
    <w:rsid w:val="006C482E"/>
    <w:rsid w:val="006C4992"/>
    <w:rsid w:val="006C4A59"/>
    <w:rsid w:val="006C5277"/>
    <w:rsid w:val="006C5639"/>
    <w:rsid w:val="006C5673"/>
    <w:rsid w:val="006C5896"/>
    <w:rsid w:val="006C5B03"/>
    <w:rsid w:val="006C5B1B"/>
    <w:rsid w:val="006C5BE3"/>
    <w:rsid w:val="006C6012"/>
    <w:rsid w:val="006C627B"/>
    <w:rsid w:val="006C664D"/>
    <w:rsid w:val="006C7004"/>
    <w:rsid w:val="006C707F"/>
    <w:rsid w:val="006C75A5"/>
    <w:rsid w:val="006C7747"/>
    <w:rsid w:val="006C779D"/>
    <w:rsid w:val="006D027F"/>
    <w:rsid w:val="006D041C"/>
    <w:rsid w:val="006D0483"/>
    <w:rsid w:val="006D06B5"/>
    <w:rsid w:val="006D0C35"/>
    <w:rsid w:val="006D0F23"/>
    <w:rsid w:val="006D1048"/>
    <w:rsid w:val="006D112E"/>
    <w:rsid w:val="006D11C3"/>
    <w:rsid w:val="006D12A0"/>
    <w:rsid w:val="006D14EC"/>
    <w:rsid w:val="006D1A51"/>
    <w:rsid w:val="006D1E2C"/>
    <w:rsid w:val="006D2010"/>
    <w:rsid w:val="006D2C52"/>
    <w:rsid w:val="006D2FF4"/>
    <w:rsid w:val="006D307F"/>
    <w:rsid w:val="006D30BE"/>
    <w:rsid w:val="006D3228"/>
    <w:rsid w:val="006D351C"/>
    <w:rsid w:val="006D3528"/>
    <w:rsid w:val="006D378E"/>
    <w:rsid w:val="006D3DF8"/>
    <w:rsid w:val="006D3E68"/>
    <w:rsid w:val="006D4096"/>
    <w:rsid w:val="006D450C"/>
    <w:rsid w:val="006D459F"/>
    <w:rsid w:val="006D45BC"/>
    <w:rsid w:val="006D494A"/>
    <w:rsid w:val="006D4CC0"/>
    <w:rsid w:val="006D4D65"/>
    <w:rsid w:val="006D5BF7"/>
    <w:rsid w:val="006D5D44"/>
    <w:rsid w:val="006D6070"/>
    <w:rsid w:val="006D60FB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BA"/>
    <w:rsid w:val="006D78EA"/>
    <w:rsid w:val="006D7BD0"/>
    <w:rsid w:val="006D7D13"/>
    <w:rsid w:val="006E01D3"/>
    <w:rsid w:val="006E08EC"/>
    <w:rsid w:val="006E09DF"/>
    <w:rsid w:val="006E14D7"/>
    <w:rsid w:val="006E1602"/>
    <w:rsid w:val="006E17DD"/>
    <w:rsid w:val="006E1827"/>
    <w:rsid w:val="006E1982"/>
    <w:rsid w:val="006E1A0A"/>
    <w:rsid w:val="006E1A60"/>
    <w:rsid w:val="006E1B90"/>
    <w:rsid w:val="006E1C66"/>
    <w:rsid w:val="006E2275"/>
    <w:rsid w:val="006E22D6"/>
    <w:rsid w:val="006E262D"/>
    <w:rsid w:val="006E2C19"/>
    <w:rsid w:val="006E3851"/>
    <w:rsid w:val="006E4094"/>
    <w:rsid w:val="006E4465"/>
    <w:rsid w:val="006E4474"/>
    <w:rsid w:val="006E4E65"/>
    <w:rsid w:val="006E4EC3"/>
    <w:rsid w:val="006E54AA"/>
    <w:rsid w:val="006E5785"/>
    <w:rsid w:val="006E6715"/>
    <w:rsid w:val="006E685C"/>
    <w:rsid w:val="006E70E4"/>
    <w:rsid w:val="006E762A"/>
    <w:rsid w:val="006E77A5"/>
    <w:rsid w:val="006E77E0"/>
    <w:rsid w:val="006F0657"/>
    <w:rsid w:val="006F0BA8"/>
    <w:rsid w:val="006F124C"/>
    <w:rsid w:val="006F141E"/>
    <w:rsid w:val="006F14BE"/>
    <w:rsid w:val="006F2E73"/>
    <w:rsid w:val="006F2E76"/>
    <w:rsid w:val="006F2F5B"/>
    <w:rsid w:val="006F30E7"/>
    <w:rsid w:val="006F31A1"/>
    <w:rsid w:val="006F3218"/>
    <w:rsid w:val="006F324F"/>
    <w:rsid w:val="006F3549"/>
    <w:rsid w:val="006F3596"/>
    <w:rsid w:val="006F3A06"/>
    <w:rsid w:val="006F3C1F"/>
    <w:rsid w:val="006F3E80"/>
    <w:rsid w:val="006F429D"/>
    <w:rsid w:val="006F46E4"/>
    <w:rsid w:val="006F475C"/>
    <w:rsid w:val="006F4F28"/>
    <w:rsid w:val="006F501C"/>
    <w:rsid w:val="006F50BC"/>
    <w:rsid w:val="006F5610"/>
    <w:rsid w:val="006F5626"/>
    <w:rsid w:val="006F59D2"/>
    <w:rsid w:val="006F5AF4"/>
    <w:rsid w:val="006F5C77"/>
    <w:rsid w:val="006F5F55"/>
    <w:rsid w:val="006F61AD"/>
    <w:rsid w:val="006F628E"/>
    <w:rsid w:val="006F6A68"/>
    <w:rsid w:val="006F6B64"/>
    <w:rsid w:val="006F6BB4"/>
    <w:rsid w:val="006F76FA"/>
    <w:rsid w:val="006F7751"/>
    <w:rsid w:val="006F7DC6"/>
    <w:rsid w:val="00700102"/>
    <w:rsid w:val="00700120"/>
    <w:rsid w:val="00700335"/>
    <w:rsid w:val="0070094C"/>
    <w:rsid w:val="00700A76"/>
    <w:rsid w:val="00700FC5"/>
    <w:rsid w:val="00700FE1"/>
    <w:rsid w:val="00701195"/>
    <w:rsid w:val="007011A1"/>
    <w:rsid w:val="007018BE"/>
    <w:rsid w:val="007026A7"/>
    <w:rsid w:val="007027EB"/>
    <w:rsid w:val="00702970"/>
    <w:rsid w:val="00702CD7"/>
    <w:rsid w:val="00702CE2"/>
    <w:rsid w:val="007031DC"/>
    <w:rsid w:val="007034AD"/>
    <w:rsid w:val="007035C5"/>
    <w:rsid w:val="0070367D"/>
    <w:rsid w:val="00703A91"/>
    <w:rsid w:val="00703B91"/>
    <w:rsid w:val="00703CAD"/>
    <w:rsid w:val="00703F55"/>
    <w:rsid w:val="0070474A"/>
    <w:rsid w:val="007051DF"/>
    <w:rsid w:val="00705592"/>
    <w:rsid w:val="00705893"/>
    <w:rsid w:val="007059C8"/>
    <w:rsid w:val="00705B46"/>
    <w:rsid w:val="00705B92"/>
    <w:rsid w:val="00705C1E"/>
    <w:rsid w:val="00705C3C"/>
    <w:rsid w:val="00705F83"/>
    <w:rsid w:val="00706157"/>
    <w:rsid w:val="007065E8"/>
    <w:rsid w:val="007066D3"/>
    <w:rsid w:val="00706A3A"/>
    <w:rsid w:val="00706A96"/>
    <w:rsid w:val="0070754E"/>
    <w:rsid w:val="0070762E"/>
    <w:rsid w:val="0070766E"/>
    <w:rsid w:val="007076AE"/>
    <w:rsid w:val="007078E2"/>
    <w:rsid w:val="00707A3C"/>
    <w:rsid w:val="00707AC6"/>
    <w:rsid w:val="00707D38"/>
    <w:rsid w:val="00707E41"/>
    <w:rsid w:val="007101CB"/>
    <w:rsid w:val="00710B80"/>
    <w:rsid w:val="00710FFA"/>
    <w:rsid w:val="0071163B"/>
    <w:rsid w:val="007116D2"/>
    <w:rsid w:val="00711DCA"/>
    <w:rsid w:val="00711E86"/>
    <w:rsid w:val="00711FDF"/>
    <w:rsid w:val="00712536"/>
    <w:rsid w:val="007126F2"/>
    <w:rsid w:val="007127F5"/>
    <w:rsid w:val="00713C18"/>
    <w:rsid w:val="00713C46"/>
    <w:rsid w:val="00713F14"/>
    <w:rsid w:val="007140C1"/>
    <w:rsid w:val="00714507"/>
    <w:rsid w:val="00714A7E"/>
    <w:rsid w:val="0071518C"/>
    <w:rsid w:val="00715622"/>
    <w:rsid w:val="00715BBA"/>
    <w:rsid w:val="00715F2A"/>
    <w:rsid w:val="00716C2E"/>
    <w:rsid w:val="00716D54"/>
    <w:rsid w:val="00716EEF"/>
    <w:rsid w:val="007173C5"/>
    <w:rsid w:val="0071778F"/>
    <w:rsid w:val="00717DC7"/>
    <w:rsid w:val="00720958"/>
    <w:rsid w:val="00720B8D"/>
    <w:rsid w:val="00720E2B"/>
    <w:rsid w:val="00720EF1"/>
    <w:rsid w:val="00720F05"/>
    <w:rsid w:val="00720F4E"/>
    <w:rsid w:val="00720FA1"/>
    <w:rsid w:val="007212A3"/>
    <w:rsid w:val="007216A4"/>
    <w:rsid w:val="0072171B"/>
    <w:rsid w:val="00721A95"/>
    <w:rsid w:val="007222E8"/>
    <w:rsid w:val="00722ABF"/>
    <w:rsid w:val="00722C6F"/>
    <w:rsid w:val="00722D1D"/>
    <w:rsid w:val="0072342F"/>
    <w:rsid w:val="0072397B"/>
    <w:rsid w:val="00723C47"/>
    <w:rsid w:val="00723CD4"/>
    <w:rsid w:val="00723F5A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8B0"/>
    <w:rsid w:val="00726DB7"/>
    <w:rsid w:val="007278E6"/>
    <w:rsid w:val="00727B95"/>
    <w:rsid w:val="00727C44"/>
    <w:rsid w:val="00730260"/>
    <w:rsid w:val="00730424"/>
    <w:rsid w:val="007306D5"/>
    <w:rsid w:val="00730861"/>
    <w:rsid w:val="00730B5C"/>
    <w:rsid w:val="00730D34"/>
    <w:rsid w:val="007311C8"/>
    <w:rsid w:val="00731610"/>
    <w:rsid w:val="00731668"/>
    <w:rsid w:val="00731F4D"/>
    <w:rsid w:val="007320F7"/>
    <w:rsid w:val="0073214C"/>
    <w:rsid w:val="00732EB9"/>
    <w:rsid w:val="007331CE"/>
    <w:rsid w:val="00733484"/>
    <w:rsid w:val="007336A3"/>
    <w:rsid w:val="007336E1"/>
    <w:rsid w:val="00733E36"/>
    <w:rsid w:val="0073400C"/>
    <w:rsid w:val="007341E8"/>
    <w:rsid w:val="00734397"/>
    <w:rsid w:val="007343E5"/>
    <w:rsid w:val="00734539"/>
    <w:rsid w:val="00735243"/>
    <w:rsid w:val="007356E3"/>
    <w:rsid w:val="007358E7"/>
    <w:rsid w:val="00735A2F"/>
    <w:rsid w:val="00735FCB"/>
    <w:rsid w:val="00736CCC"/>
    <w:rsid w:val="00737567"/>
    <w:rsid w:val="00737628"/>
    <w:rsid w:val="00737756"/>
    <w:rsid w:val="007379BF"/>
    <w:rsid w:val="00737B9C"/>
    <w:rsid w:val="00737D37"/>
    <w:rsid w:val="007400DC"/>
    <w:rsid w:val="0074010E"/>
    <w:rsid w:val="00740502"/>
    <w:rsid w:val="0074057E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4E8"/>
    <w:rsid w:val="00742983"/>
    <w:rsid w:val="00742C65"/>
    <w:rsid w:val="00742C76"/>
    <w:rsid w:val="0074326E"/>
    <w:rsid w:val="007438F4"/>
    <w:rsid w:val="0074397B"/>
    <w:rsid w:val="007439E2"/>
    <w:rsid w:val="00743EEF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103"/>
    <w:rsid w:val="00750798"/>
    <w:rsid w:val="00750F5A"/>
    <w:rsid w:val="00751BCE"/>
    <w:rsid w:val="00751F26"/>
    <w:rsid w:val="00752003"/>
    <w:rsid w:val="007522C7"/>
    <w:rsid w:val="007529CB"/>
    <w:rsid w:val="00752BB7"/>
    <w:rsid w:val="00752F84"/>
    <w:rsid w:val="007532C1"/>
    <w:rsid w:val="0075342C"/>
    <w:rsid w:val="00753730"/>
    <w:rsid w:val="0075381C"/>
    <w:rsid w:val="00753A45"/>
    <w:rsid w:val="00753DFA"/>
    <w:rsid w:val="0075462B"/>
    <w:rsid w:val="007546CF"/>
    <w:rsid w:val="00754B4A"/>
    <w:rsid w:val="00754EAB"/>
    <w:rsid w:val="00754EDD"/>
    <w:rsid w:val="007557D7"/>
    <w:rsid w:val="007558F7"/>
    <w:rsid w:val="00755A7C"/>
    <w:rsid w:val="00755D30"/>
    <w:rsid w:val="00755F33"/>
    <w:rsid w:val="00755F7C"/>
    <w:rsid w:val="00756083"/>
    <w:rsid w:val="00756BE9"/>
    <w:rsid w:val="00757393"/>
    <w:rsid w:val="00757412"/>
    <w:rsid w:val="00757DC8"/>
    <w:rsid w:val="00760252"/>
    <w:rsid w:val="00760AB6"/>
    <w:rsid w:val="00760E9D"/>
    <w:rsid w:val="00760F41"/>
    <w:rsid w:val="007613EB"/>
    <w:rsid w:val="00761DA9"/>
    <w:rsid w:val="00761F02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3A31"/>
    <w:rsid w:val="00763ABB"/>
    <w:rsid w:val="007640C7"/>
    <w:rsid w:val="007643CD"/>
    <w:rsid w:val="007647A6"/>
    <w:rsid w:val="00764CB8"/>
    <w:rsid w:val="00765145"/>
    <w:rsid w:val="0076528E"/>
    <w:rsid w:val="007654E5"/>
    <w:rsid w:val="00765CB7"/>
    <w:rsid w:val="007662CB"/>
    <w:rsid w:val="0076665F"/>
    <w:rsid w:val="00766699"/>
    <w:rsid w:val="007666CF"/>
    <w:rsid w:val="007666EC"/>
    <w:rsid w:val="0076773B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83B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3F87"/>
    <w:rsid w:val="00774384"/>
    <w:rsid w:val="007746E1"/>
    <w:rsid w:val="00774E08"/>
    <w:rsid w:val="00774E8F"/>
    <w:rsid w:val="0077509E"/>
    <w:rsid w:val="00775297"/>
    <w:rsid w:val="007753FA"/>
    <w:rsid w:val="00775871"/>
    <w:rsid w:val="00775E8D"/>
    <w:rsid w:val="007760A2"/>
    <w:rsid w:val="007764AF"/>
    <w:rsid w:val="007768DF"/>
    <w:rsid w:val="00776F49"/>
    <w:rsid w:val="007775BF"/>
    <w:rsid w:val="007777BE"/>
    <w:rsid w:val="0077781A"/>
    <w:rsid w:val="00777840"/>
    <w:rsid w:val="00777A44"/>
    <w:rsid w:val="00777A72"/>
    <w:rsid w:val="00777D7A"/>
    <w:rsid w:val="00780407"/>
    <w:rsid w:val="00780471"/>
    <w:rsid w:val="007804E3"/>
    <w:rsid w:val="00780565"/>
    <w:rsid w:val="00780609"/>
    <w:rsid w:val="00780932"/>
    <w:rsid w:val="007809F0"/>
    <w:rsid w:val="00780C90"/>
    <w:rsid w:val="00781EA2"/>
    <w:rsid w:val="007824A8"/>
    <w:rsid w:val="007824B4"/>
    <w:rsid w:val="007827CB"/>
    <w:rsid w:val="00782F35"/>
    <w:rsid w:val="00783410"/>
    <w:rsid w:val="007835ED"/>
    <w:rsid w:val="0078387D"/>
    <w:rsid w:val="0078398B"/>
    <w:rsid w:val="00783CEF"/>
    <w:rsid w:val="00783F5B"/>
    <w:rsid w:val="007843A8"/>
    <w:rsid w:val="00784B2A"/>
    <w:rsid w:val="00784B6E"/>
    <w:rsid w:val="00784B7D"/>
    <w:rsid w:val="00784E2F"/>
    <w:rsid w:val="00784EF5"/>
    <w:rsid w:val="00784F66"/>
    <w:rsid w:val="0078516D"/>
    <w:rsid w:val="00785669"/>
    <w:rsid w:val="00785773"/>
    <w:rsid w:val="007857B3"/>
    <w:rsid w:val="0078584F"/>
    <w:rsid w:val="007858B7"/>
    <w:rsid w:val="00785B36"/>
    <w:rsid w:val="00786B89"/>
    <w:rsid w:val="00786BE3"/>
    <w:rsid w:val="00786BEC"/>
    <w:rsid w:val="00786D73"/>
    <w:rsid w:val="00786F06"/>
    <w:rsid w:val="007873FE"/>
    <w:rsid w:val="007874DC"/>
    <w:rsid w:val="007876B9"/>
    <w:rsid w:val="007908C1"/>
    <w:rsid w:val="00790B6C"/>
    <w:rsid w:val="00790DD9"/>
    <w:rsid w:val="00790E49"/>
    <w:rsid w:val="00791083"/>
    <w:rsid w:val="00791488"/>
    <w:rsid w:val="0079172A"/>
    <w:rsid w:val="0079172B"/>
    <w:rsid w:val="0079195D"/>
    <w:rsid w:val="00791A89"/>
    <w:rsid w:val="00791D5A"/>
    <w:rsid w:val="00791FC5"/>
    <w:rsid w:val="0079206C"/>
    <w:rsid w:val="00792473"/>
    <w:rsid w:val="00792843"/>
    <w:rsid w:val="00793426"/>
    <w:rsid w:val="007936DC"/>
    <w:rsid w:val="00793928"/>
    <w:rsid w:val="007939D7"/>
    <w:rsid w:val="00793D47"/>
    <w:rsid w:val="00794205"/>
    <w:rsid w:val="0079473E"/>
    <w:rsid w:val="00794821"/>
    <w:rsid w:val="00794864"/>
    <w:rsid w:val="007948AC"/>
    <w:rsid w:val="00794C01"/>
    <w:rsid w:val="00794F23"/>
    <w:rsid w:val="00794FE7"/>
    <w:rsid w:val="00795CA6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0A3"/>
    <w:rsid w:val="007A0492"/>
    <w:rsid w:val="007A0593"/>
    <w:rsid w:val="007A0688"/>
    <w:rsid w:val="007A11DA"/>
    <w:rsid w:val="007A1290"/>
    <w:rsid w:val="007A1F55"/>
    <w:rsid w:val="007A203A"/>
    <w:rsid w:val="007A217C"/>
    <w:rsid w:val="007A229A"/>
    <w:rsid w:val="007A244C"/>
    <w:rsid w:val="007A24DF"/>
    <w:rsid w:val="007A27B2"/>
    <w:rsid w:val="007A29EF"/>
    <w:rsid w:val="007A33BA"/>
    <w:rsid w:val="007A3530"/>
    <w:rsid w:val="007A37CF"/>
    <w:rsid w:val="007A3A59"/>
    <w:rsid w:val="007A3CDC"/>
    <w:rsid w:val="007A3DF5"/>
    <w:rsid w:val="007A3E38"/>
    <w:rsid w:val="007A3EF2"/>
    <w:rsid w:val="007A42E6"/>
    <w:rsid w:val="007A4373"/>
    <w:rsid w:val="007A46C0"/>
    <w:rsid w:val="007A4A2D"/>
    <w:rsid w:val="007A4ABE"/>
    <w:rsid w:val="007A4CB8"/>
    <w:rsid w:val="007A4D0F"/>
    <w:rsid w:val="007A4E79"/>
    <w:rsid w:val="007A5327"/>
    <w:rsid w:val="007A56EC"/>
    <w:rsid w:val="007A58F1"/>
    <w:rsid w:val="007A5A72"/>
    <w:rsid w:val="007A5BF5"/>
    <w:rsid w:val="007A6312"/>
    <w:rsid w:val="007A6322"/>
    <w:rsid w:val="007A6382"/>
    <w:rsid w:val="007A657E"/>
    <w:rsid w:val="007A6586"/>
    <w:rsid w:val="007A6B5E"/>
    <w:rsid w:val="007A6C4D"/>
    <w:rsid w:val="007A6D5A"/>
    <w:rsid w:val="007A79C7"/>
    <w:rsid w:val="007A7A3F"/>
    <w:rsid w:val="007B00DD"/>
    <w:rsid w:val="007B0719"/>
    <w:rsid w:val="007B095A"/>
    <w:rsid w:val="007B0ADB"/>
    <w:rsid w:val="007B0C76"/>
    <w:rsid w:val="007B0DC5"/>
    <w:rsid w:val="007B195E"/>
    <w:rsid w:val="007B212B"/>
    <w:rsid w:val="007B23D7"/>
    <w:rsid w:val="007B2855"/>
    <w:rsid w:val="007B29F5"/>
    <w:rsid w:val="007B324A"/>
    <w:rsid w:val="007B3484"/>
    <w:rsid w:val="007B3720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6B6"/>
    <w:rsid w:val="007B4DFF"/>
    <w:rsid w:val="007B4ED6"/>
    <w:rsid w:val="007B58C8"/>
    <w:rsid w:val="007B6CF4"/>
    <w:rsid w:val="007B77B3"/>
    <w:rsid w:val="007C02F5"/>
    <w:rsid w:val="007C09FF"/>
    <w:rsid w:val="007C0F3A"/>
    <w:rsid w:val="007C111C"/>
    <w:rsid w:val="007C129C"/>
    <w:rsid w:val="007C12C8"/>
    <w:rsid w:val="007C14FD"/>
    <w:rsid w:val="007C1CDE"/>
    <w:rsid w:val="007C20AA"/>
    <w:rsid w:val="007C218F"/>
    <w:rsid w:val="007C25C8"/>
    <w:rsid w:val="007C2A39"/>
    <w:rsid w:val="007C2D62"/>
    <w:rsid w:val="007C301E"/>
    <w:rsid w:val="007C30DD"/>
    <w:rsid w:val="007C31AC"/>
    <w:rsid w:val="007C330D"/>
    <w:rsid w:val="007C35E2"/>
    <w:rsid w:val="007C3879"/>
    <w:rsid w:val="007C3947"/>
    <w:rsid w:val="007C3DD4"/>
    <w:rsid w:val="007C3FC9"/>
    <w:rsid w:val="007C40DF"/>
    <w:rsid w:val="007C42FC"/>
    <w:rsid w:val="007C441A"/>
    <w:rsid w:val="007C473C"/>
    <w:rsid w:val="007C49D0"/>
    <w:rsid w:val="007C4AC7"/>
    <w:rsid w:val="007C4B58"/>
    <w:rsid w:val="007C4D18"/>
    <w:rsid w:val="007C5163"/>
    <w:rsid w:val="007C57D2"/>
    <w:rsid w:val="007C58A1"/>
    <w:rsid w:val="007C6077"/>
    <w:rsid w:val="007C6418"/>
    <w:rsid w:val="007C686B"/>
    <w:rsid w:val="007C6A71"/>
    <w:rsid w:val="007C722B"/>
    <w:rsid w:val="007C7384"/>
    <w:rsid w:val="007C7492"/>
    <w:rsid w:val="007C766E"/>
    <w:rsid w:val="007C7692"/>
    <w:rsid w:val="007C7B90"/>
    <w:rsid w:val="007D0454"/>
    <w:rsid w:val="007D0C98"/>
    <w:rsid w:val="007D0E69"/>
    <w:rsid w:val="007D14C9"/>
    <w:rsid w:val="007D1596"/>
    <w:rsid w:val="007D199A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1B7"/>
    <w:rsid w:val="007D4588"/>
    <w:rsid w:val="007D46F2"/>
    <w:rsid w:val="007D49A8"/>
    <w:rsid w:val="007D4CEF"/>
    <w:rsid w:val="007D4E4E"/>
    <w:rsid w:val="007D5232"/>
    <w:rsid w:val="007D5344"/>
    <w:rsid w:val="007D57DE"/>
    <w:rsid w:val="007D586B"/>
    <w:rsid w:val="007D5924"/>
    <w:rsid w:val="007D5E0E"/>
    <w:rsid w:val="007D6EB8"/>
    <w:rsid w:val="007D7153"/>
    <w:rsid w:val="007D7213"/>
    <w:rsid w:val="007D74E7"/>
    <w:rsid w:val="007D7B93"/>
    <w:rsid w:val="007D7D43"/>
    <w:rsid w:val="007D7E36"/>
    <w:rsid w:val="007D7F36"/>
    <w:rsid w:val="007E05AE"/>
    <w:rsid w:val="007E085C"/>
    <w:rsid w:val="007E145A"/>
    <w:rsid w:val="007E194A"/>
    <w:rsid w:val="007E1C2D"/>
    <w:rsid w:val="007E1C87"/>
    <w:rsid w:val="007E20D2"/>
    <w:rsid w:val="007E2415"/>
    <w:rsid w:val="007E2C0D"/>
    <w:rsid w:val="007E2C37"/>
    <w:rsid w:val="007E3E60"/>
    <w:rsid w:val="007E407D"/>
    <w:rsid w:val="007E4879"/>
    <w:rsid w:val="007E4FD6"/>
    <w:rsid w:val="007E505E"/>
    <w:rsid w:val="007E51C5"/>
    <w:rsid w:val="007E52DC"/>
    <w:rsid w:val="007E53A5"/>
    <w:rsid w:val="007E548B"/>
    <w:rsid w:val="007E5548"/>
    <w:rsid w:val="007E582D"/>
    <w:rsid w:val="007E5A57"/>
    <w:rsid w:val="007E5ABF"/>
    <w:rsid w:val="007E5C15"/>
    <w:rsid w:val="007E5D3E"/>
    <w:rsid w:val="007E5D9F"/>
    <w:rsid w:val="007E5ECF"/>
    <w:rsid w:val="007E6BD2"/>
    <w:rsid w:val="007E6BFA"/>
    <w:rsid w:val="007E7B95"/>
    <w:rsid w:val="007F00C0"/>
    <w:rsid w:val="007F0969"/>
    <w:rsid w:val="007F0A64"/>
    <w:rsid w:val="007F0E0B"/>
    <w:rsid w:val="007F0FC2"/>
    <w:rsid w:val="007F109D"/>
    <w:rsid w:val="007F1316"/>
    <w:rsid w:val="007F140E"/>
    <w:rsid w:val="007F183A"/>
    <w:rsid w:val="007F192E"/>
    <w:rsid w:val="007F1D79"/>
    <w:rsid w:val="007F1EEC"/>
    <w:rsid w:val="007F1F9F"/>
    <w:rsid w:val="007F2012"/>
    <w:rsid w:val="007F2634"/>
    <w:rsid w:val="007F3004"/>
    <w:rsid w:val="007F367B"/>
    <w:rsid w:val="007F3B51"/>
    <w:rsid w:val="007F3E80"/>
    <w:rsid w:val="007F3EC4"/>
    <w:rsid w:val="007F430D"/>
    <w:rsid w:val="007F43EA"/>
    <w:rsid w:val="007F4463"/>
    <w:rsid w:val="007F4532"/>
    <w:rsid w:val="007F45CC"/>
    <w:rsid w:val="007F4735"/>
    <w:rsid w:val="007F48D5"/>
    <w:rsid w:val="007F4BC4"/>
    <w:rsid w:val="007F5194"/>
    <w:rsid w:val="007F5615"/>
    <w:rsid w:val="007F5D9D"/>
    <w:rsid w:val="007F5E6C"/>
    <w:rsid w:val="007F659C"/>
    <w:rsid w:val="007F65A2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2FF8"/>
    <w:rsid w:val="00803212"/>
    <w:rsid w:val="008033BD"/>
    <w:rsid w:val="008034DD"/>
    <w:rsid w:val="00804034"/>
    <w:rsid w:val="0080415C"/>
    <w:rsid w:val="00804811"/>
    <w:rsid w:val="008053D7"/>
    <w:rsid w:val="00805EC6"/>
    <w:rsid w:val="00806467"/>
    <w:rsid w:val="00806A76"/>
    <w:rsid w:val="00806B1C"/>
    <w:rsid w:val="00806B1D"/>
    <w:rsid w:val="00806FE1"/>
    <w:rsid w:val="00807090"/>
    <w:rsid w:val="008076A9"/>
    <w:rsid w:val="00807A7E"/>
    <w:rsid w:val="008105C7"/>
    <w:rsid w:val="00810624"/>
    <w:rsid w:val="008108F1"/>
    <w:rsid w:val="008109CF"/>
    <w:rsid w:val="008114A7"/>
    <w:rsid w:val="0081179A"/>
    <w:rsid w:val="00811985"/>
    <w:rsid w:val="00811DA7"/>
    <w:rsid w:val="00811F8C"/>
    <w:rsid w:val="00812244"/>
    <w:rsid w:val="008123DB"/>
    <w:rsid w:val="008125B2"/>
    <w:rsid w:val="00812604"/>
    <w:rsid w:val="00812FBE"/>
    <w:rsid w:val="00813121"/>
    <w:rsid w:val="0081371A"/>
    <w:rsid w:val="008137C8"/>
    <w:rsid w:val="00813AD5"/>
    <w:rsid w:val="00813F8A"/>
    <w:rsid w:val="008147A0"/>
    <w:rsid w:val="008147D5"/>
    <w:rsid w:val="00814994"/>
    <w:rsid w:val="00814997"/>
    <w:rsid w:val="00814BFE"/>
    <w:rsid w:val="00814D14"/>
    <w:rsid w:val="00814DDC"/>
    <w:rsid w:val="00814FA0"/>
    <w:rsid w:val="008158A0"/>
    <w:rsid w:val="008158C4"/>
    <w:rsid w:val="008159FA"/>
    <w:rsid w:val="00815B9A"/>
    <w:rsid w:val="00815E6D"/>
    <w:rsid w:val="00815EB5"/>
    <w:rsid w:val="008161FD"/>
    <w:rsid w:val="00816262"/>
    <w:rsid w:val="00816374"/>
    <w:rsid w:val="00816376"/>
    <w:rsid w:val="00816633"/>
    <w:rsid w:val="00816A65"/>
    <w:rsid w:val="00816B74"/>
    <w:rsid w:val="00816E7D"/>
    <w:rsid w:val="008173DD"/>
    <w:rsid w:val="00817DC5"/>
    <w:rsid w:val="008205EA"/>
    <w:rsid w:val="00820859"/>
    <w:rsid w:val="00820958"/>
    <w:rsid w:val="00820A65"/>
    <w:rsid w:val="00820CC5"/>
    <w:rsid w:val="00820EBE"/>
    <w:rsid w:val="00821680"/>
    <w:rsid w:val="008217D6"/>
    <w:rsid w:val="008219C4"/>
    <w:rsid w:val="00821BE8"/>
    <w:rsid w:val="00821D25"/>
    <w:rsid w:val="00821D78"/>
    <w:rsid w:val="00822324"/>
    <w:rsid w:val="00822416"/>
    <w:rsid w:val="008224D0"/>
    <w:rsid w:val="008226D0"/>
    <w:rsid w:val="008228CB"/>
    <w:rsid w:val="00822A42"/>
    <w:rsid w:val="00822D6D"/>
    <w:rsid w:val="00823182"/>
    <w:rsid w:val="00823214"/>
    <w:rsid w:val="008232E9"/>
    <w:rsid w:val="00823345"/>
    <w:rsid w:val="008233DD"/>
    <w:rsid w:val="00823603"/>
    <w:rsid w:val="00823BD0"/>
    <w:rsid w:val="00823C0C"/>
    <w:rsid w:val="00823DE8"/>
    <w:rsid w:val="00823E6D"/>
    <w:rsid w:val="00823FDC"/>
    <w:rsid w:val="0082453F"/>
    <w:rsid w:val="00824577"/>
    <w:rsid w:val="00824612"/>
    <w:rsid w:val="0082468E"/>
    <w:rsid w:val="0082472B"/>
    <w:rsid w:val="008247E7"/>
    <w:rsid w:val="00824836"/>
    <w:rsid w:val="00824F3F"/>
    <w:rsid w:val="00825113"/>
    <w:rsid w:val="00825437"/>
    <w:rsid w:val="00825C32"/>
    <w:rsid w:val="00825C98"/>
    <w:rsid w:val="00825DE8"/>
    <w:rsid w:val="00825E6A"/>
    <w:rsid w:val="00826121"/>
    <w:rsid w:val="0082652D"/>
    <w:rsid w:val="00826611"/>
    <w:rsid w:val="0082670F"/>
    <w:rsid w:val="008267AE"/>
    <w:rsid w:val="00826DA4"/>
    <w:rsid w:val="0082728A"/>
    <w:rsid w:val="0082779B"/>
    <w:rsid w:val="008277BB"/>
    <w:rsid w:val="00827C41"/>
    <w:rsid w:val="00827F5C"/>
    <w:rsid w:val="00827F7D"/>
    <w:rsid w:val="008307D7"/>
    <w:rsid w:val="008309D8"/>
    <w:rsid w:val="00830B67"/>
    <w:rsid w:val="00830C1E"/>
    <w:rsid w:val="00830E74"/>
    <w:rsid w:val="008315EE"/>
    <w:rsid w:val="008316DF"/>
    <w:rsid w:val="008319D4"/>
    <w:rsid w:val="00831A5C"/>
    <w:rsid w:val="008321A8"/>
    <w:rsid w:val="008321C1"/>
    <w:rsid w:val="008322A6"/>
    <w:rsid w:val="00832942"/>
    <w:rsid w:val="00832BFD"/>
    <w:rsid w:val="0083336B"/>
    <w:rsid w:val="008333BD"/>
    <w:rsid w:val="0083383C"/>
    <w:rsid w:val="00833F28"/>
    <w:rsid w:val="00833F82"/>
    <w:rsid w:val="0083425F"/>
    <w:rsid w:val="00835082"/>
    <w:rsid w:val="00835B68"/>
    <w:rsid w:val="00835C33"/>
    <w:rsid w:val="00835D91"/>
    <w:rsid w:val="00836088"/>
    <w:rsid w:val="00836416"/>
    <w:rsid w:val="00836442"/>
    <w:rsid w:val="008364CC"/>
    <w:rsid w:val="008364F9"/>
    <w:rsid w:val="0083755C"/>
    <w:rsid w:val="00837672"/>
    <w:rsid w:val="00837719"/>
    <w:rsid w:val="0083776E"/>
    <w:rsid w:val="00837930"/>
    <w:rsid w:val="00837943"/>
    <w:rsid w:val="00837E87"/>
    <w:rsid w:val="00837F71"/>
    <w:rsid w:val="00840427"/>
    <w:rsid w:val="0084052A"/>
    <w:rsid w:val="00840707"/>
    <w:rsid w:val="008407F1"/>
    <w:rsid w:val="00840A91"/>
    <w:rsid w:val="00840BF3"/>
    <w:rsid w:val="00840C76"/>
    <w:rsid w:val="00840D8B"/>
    <w:rsid w:val="00840F10"/>
    <w:rsid w:val="00841457"/>
    <w:rsid w:val="008414F5"/>
    <w:rsid w:val="008415CD"/>
    <w:rsid w:val="00841697"/>
    <w:rsid w:val="0084216E"/>
    <w:rsid w:val="00842381"/>
    <w:rsid w:val="00842392"/>
    <w:rsid w:val="008424C1"/>
    <w:rsid w:val="008425AD"/>
    <w:rsid w:val="00842AA3"/>
    <w:rsid w:val="00843195"/>
    <w:rsid w:val="00843335"/>
    <w:rsid w:val="00843429"/>
    <w:rsid w:val="008438E9"/>
    <w:rsid w:val="008438F3"/>
    <w:rsid w:val="00843947"/>
    <w:rsid w:val="00843C7F"/>
    <w:rsid w:val="00843CC4"/>
    <w:rsid w:val="00844064"/>
    <w:rsid w:val="0084412F"/>
    <w:rsid w:val="0084413D"/>
    <w:rsid w:val="0084473D"/>
    <w:rsid w:val="00844A26"/>
    <w:rsid w:val="00844D15"/>
    <w:rsid w:val="00844E89"/>
    <w:rsid w:val="00845180"/>
    <w:rsid w:val="008454E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E7"/>
    <w:rsid w:val="00850808"/>
    <w:rsid w:val="00850971"/>
    <w:rsid w:val="00850992"/>
    <w:rsid w:val="00850DAA"/>
    <w:rsid w:val="00851068"/>
    <w:rsid w:val="008513DB"/>
    <w:rsid w:val="00851487"/>
    <w:rsid w:val="008514D0"/>
    <w:rsid w:val="00852029"/>
    <w:rsid w:val="0085304E"/>
    <w:rsid w:val="008539A2"/>
    <w:rsid w:val="00853C2F"/>
    <w:rsid w:val="00853E85"/>
    <w:rsid w:val="00853EB1"/>
    <w:rsid w:val="00854059"/>
    <w:rsid w:val="0085409E"/>
    <w:rsid w:val="008541CE"/>
    <w:rsid w:val="008542E9"/>
    <w:rsid w:val="00854345"/>
    <w:rsid w:val="00854A26"/>
    <w:rsid w:val="00854EAA"/>
    <w:rsid w:val="00855581"/>
    <w:rsid w:val="0085574F"/>
    <w:rsid w:val="00855885"/>
    <w:rsid w:val="008558BC"/>
    <w:rsid w:val="008558CB"/>
    <w:rsid w:val="00856714"/>
    <w:rsid w:val="00856BA7"/>
    <w:rsid w:val="00856DFE"/>
    <w:rsid w:val="00856FE4"/>
    <w:rsid w:val="00857A4B"/>
    <w:rsid w:val="00857BD7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7"/>
    <w:rsid w:val="0086301B"/>
    <w:rsid w:val="00863BBA"/>
    <w:rsid w:val="00863CA4"/>
    <w:rsid w:val="008640E5"/>
    <w:rsid w:val="00864135"/>
    <w:rsid w:val="00864A69"/>
    <w:rsid w:val="00864A9E"/>
    <w:rsid w:val="00864DB6"/>
    <w:rsid w:val="00864FDF"/>
    <w:rsid w:val="0086536D"/>
    <w:rsid w:val="00865505"/>
    <w:rsid w:val="0086572F"/>
    <w:rsid w:val="008658B5"/>
    <w:rsid w:val="00865A72"/>
    <w:rsid w:val="0086677E"/>
    <w:rsid w:val="0086752A"/>
    <w:rsid w:val="00867685"/>
    <w:rsid w:val="00867873"/>
    <w:rsid w:val="00867BB4"/>
    <w:rsid w:val="0087003A"/>
    <w:rsid w:val="0087048F"/>
    <w:rsid w:val="008704B3"/>
    <w:rsid w:val="008705DD"/>
    <w:rsid w:val="008705F0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7BC"/>
    <w:rsid w:val="008739F0"/>
    <w:rsid w:val="00873B56"/>
    <w:rsid w:val="00873F7B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9A8"/>
    <w:rsid w:val="00875BD7"/>
    <w:rsid w:val="00876338"/>
    <w:rsid w:val="00876448"/>
    <w:rsid w:val="00876507"/>
    <w:rsid w:val="00876566"/>
    <w:rsid w:val="008766E7"/>
    <w:rsid w:val="00877673"/>
    <w:rsid w:val="008777E8"/>
    <w:rsid w:val="00877BC3"/>
    <w:rsid w:val="00877D29"/>
    <w:rsid w:val="0088006B"/>
    <w:rsid w:val="00880203"/>
    <w:rsid w:val="008806CC"/>
    <w:rsid w:val="0088089E"/>
    <w:rsid w:val="00880B57"/>
    <w:rsid w:val="00880D51"/>
    <w:rsid w:val="00880DF8"/>
    <w:rsid w:val="00880E14"/>
    <w:rsid w:val="00880F97"/>
    <w:rsid w:val="008812BE"/>
    <w:rsid w:val="00881841"/>
    <w:rsid w:val="00881AFB"/>
    <w:rsid w:val="0088288B"/>
    <w:rsid w:val="00882AA4"/>
    <w:rsid w:val="00882E39"/>
    <w:rsid w:val="00882E91"/>
    <w:rsid w:val="00883252"/>
    <w:rsid w:val="00883807"/>
    <w:rsid w:val="00883D0D"/>
    <w:rsid w:val="0088418F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457"/>
    <w:rsid w:val="00886CDC"/>
    <w:rsid w:val="00886E1E"/>
    <w:rsid w:val="00887260"/>
    <w:rsid w:val="008873C1"/>
    <w:rsid w:val="00887443"/>
    <w:rsid w:val="00887451"/>
    <w:rsid w:val="00887866"/>
    <w:rsid w:val="00887AA7"/>
    <w:rsid w:val="00887D57"/>
    <w:rsid w:val="0089026D"/>
    <w:rsid w:val="0089080C"/>
    <w:rsid w:val="00890D22"/>
    <w:rsid w:val="0089116B"/>
    <w:rsid w:val="00891634"/>
    <w:rsid w:val="0089183B"/>
    <w:rsid w:val="008926CD"/>
    <w:rsid w:val="00893095"/>
    <w:rsid w:val="008937E9"/>
    <w:rsid w:val="00893D52"/>
    <w:rsid w:val="00893E24"/>
    <w:rsid w:val="0089425D"/>
    <w:rsid w:val="0089441C"/>
    <w:rsid w:val="00894907"/>
    <w:rsid w:val="00894F74"/>
    <w:rsid w:val="008951A9"/>
    <w:rsid w:val="0089548D"/>
    <w:rsid w:val="00895B62"/>
    <w:rsid w:val="00896141"/>
    <w:rsid w:val="008967BD"/>
    <w:rsid w:val="008969B2"/>
    <w:rsid w:val="00896C22"/>
    <w:rsid w:val="00896D1A"/>
    <w:rsid w:val="00896D1C"/>
    <w:rsid w:val="00897110"/>
    <w:rsid w:val="008972E6"/>
    <w:rsid w:val="0089747B"/>
    <w:rsid w:val="00897494"/>
    <w:rsid w:val="008977A2"/>
    <w:rsid w:val="00897871"/>
    <w:rsid w:val="00897B48"/>
    <w:rsid w:val="00897D03"/>
    <w:rsid w:val="00897D39"/>
    <w:rsid w:val="00897D6D"/>
    <w:rsid w:val="008A0150"/>
    <w:rsid w:val="008A075A"/>
    <w:rsid w:val="008A1C25"/>
    <w:rsid w:val="008A26EE"/>
    <w:rsid w:val="008A28E4"/>
    <w:rsid w:val="008A2AC5"/>
    <w:rsid w:val="008A2D55"/>
    <w:rsid w:val="008A2DA3"/>
    <w:rsid w:val="008A35F4"/>
    <w:rsid w:val="008A3842"/>
    <w:rsid w:val="008A38CD"/>
    <w:rsid w:val="008A38F1"/>
    <w:rsid w:val="008A3A23"/>
    <w:rsid w:val="008A4077"/>
    <w:rsid w:val="008A4132"/>
    <w:rsid w:val="008A4740"/>
    <w:rsid w:val="008A4879"/>
    <w:rsid w:val="008A4B68"/>
    <w:rsid w:val="008A50FC"/>
    <w:rsid w:val="008A53DC"/>
    <w:rsid w:val="008A5593"/>
    <w:rsid w:val="008A56E0"/>
    <w:rsid w:val="008A5DE8"/>
    <w:rsid w:val="008A5E5C"/>
    <w:rsid w:val="008A6327"/>
    <w:rsid w:val="008A6ABD"/>
    <w:rsid w:val="008A6B96"/>
    <w:rsid w:val="008A7084"/>
    <w:rsid w:val="008A77F8"/>
    <w:rsid w:val="008A7988"/>
    <w:rsid w:val="008A7B66"/>
    <w:rsid w:val="008A7C56"/>
    <w:rsid w:val="008B040A"/>
    <w:rsid w:val="008B04C9"/>
    <w:rsid w:val="008B0595"/>
    <w:rsid w:val="008B08C4"/>
    <w:rsid w:val="008B11E9"/>
    <w:rsid w:val="008B1446"/>
    <w:rsid w:val="008B170D"/>
    <w:rsid w:val="008B1F2C"/>
    <w:rsid w:val="008B214F"/>
    <w:rsid w:val="008B2885"/>
    <w:rsid w:val="008B2B66"/>
    <w:rsid w:val="008B2B7F"/>
    <w:rsid w:val="008B2C6A"/>
    <w:rsid w:val="008B36CC"/>
    <w:rsid w:val="008B39E3"/>
    <w:rsid w:val="008B3AE2"/>
    <w:rsid w:val="008B3DD7"/>
    <w:rsid w:val="008B3DE3"/>
    <w:rsid w:val="008B4174"/>
    <w:rsid w:val="008B4256"/>
    <w:rsid w:val="008B42A8"/>
    <w:rsid w:val="008B42A9"/>
    <w:rsid w:val="008B47E3"/>
    <w:rsid w:val="008B49C2"/>
    <w:rsid w:val="008B4A60"/>
    <w:rsid w:val="008B4CDE"/>
    <w:rsid w:val="008B4F92"/>
    <w:rsid w:val="008B524D"/>
    <w:rsid w:val="008B54EE"/>
    <w:rsid w:val="008B574E"/>
    <w:rsid w:val="008B5E02"/>
    <w:rsid w:val="008B5ECB"/>
    <w:rsid w:val="008B65AC"/>
    <w:rsid w:val="008B65C4"/>
    <w:rsid w:val="008B6765"/>
    <w:rsid w:val="008B69BF"/>
    <w:rsid w:val="008B6ECA"/>
    <w:rsid w:val="008B6F93"/>
    <w:rsid w:val="008B6FFA"/>
    <w:rsid w:val="008B70FD"/>
    <w:rsid w:val="008B7163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2C82"/>
    <w:rsid w:val="008C33C7"/>
    <w:rsid w:val="008C344F"/>
    <w:rsid w:val="008C34DF"/>
    <w:rsid w:val="008C3633"/>
    <w:rsid w:val="008C4171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709E"/>
    <w:rsid w:val="008C743B"/>
    <w:rsid w:val="008C74BE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AEF"/>
    <w:rsid w:val="008D2C38"/>
    <w:rsid w:val="008D35A2"/>
    <w:rsid w:val="008D36D5"/>
    <w:rsid w:val="008D3AE3"/>
    <w:rsid w:val="008D3DE1"/>
    <w:rsid w:val="008D40DC"/>
    <w:rsid w:val="008D4712"/>
    <w:rsid w:val="008D479A"/>
    <w:rsid w:val="008D50A0"/>
    <w:rsid w:val="008D52B9"/>
    <w:rsid w:val="008D5528"/>
    <w:rsid w:val="008D5714"/>
    <w:rsid w:val="008D5EFE"/>
    <w:rsid w:val="008D61AC"/>
    <w:rsid w:val="008D694B"/>
    <w:rsid w:val="008D6D4D"/>
    <w:rsid w:val="008D6E4A"/>
    <w:rsid w:val="008D6E83"/>
    <w:rsid w:val="008D7063"/>
    <w:rsid w:val="008D7119"/>
    <w:rsid w:val="008D7273"/>
    <w:rsid w:val="008D74D9"/>
    <w:rsid w:val="008D76D3"/>
    <w:rsid w:val="008D78FD"/>
    <w:rsid w:val="008D7B5F"/>
    <w:rsid w:val="008D7D46"/>
    <w:rsid w:val="008D7FB4"/>
    <w:rsid w:val="008E066E"/>
    <w:rsid w:val="008E0E2D"/>
    <w:rsid w:val="008E0EE5"/>
    <w:rsid w:val="008E10D0"/>
    <w:rsid w:val="008E14B8"/>
    <w:rsid w:val="008E159C"/>
    <w:rsid w:val="008E182D"/>
    <w:rsid w:val="008E18DE"/>
    <w:rsid w:val="008E1DD8"/>
    <w:rsid w:val="008E2B62"/>
    <w:rsid w:val="008E3088"/>
    <w:rsid w:val="008E3254"/>
    <w:rsid w:val="008E3412"/>
    <w:rsid w:val="008E3448"/>
    <w:rsid w:val="008E366D"/>
    <w:rsid w:val="008E367C"/>
    <w:rsid w:val="008E39E7"/>
    <w:rsid w:val="008E3AAA"/>
    <w:rsid w:val="008E3E51"/>
    <w:rsid w:val="008E3EB8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8A9"/>
    <w:rsid w:val="008E595A"/>
    <w:rsid w:val="008E596F"/>
    <w:rsid w:val="008E5B23"/>
    <w:rsid w:val="008E6089"/>
    <w:rsid w:val="008E628A"/>
    <w:rsid w:val="008E62EA"/>
    <w:rsid w:val="008E63D2"/>
    <w:rsid w:val="008E6AC7"/>
    <w:rsid w:val="008E6DD9"/>
    <w:rsid w:val="008E734C"/>
    <w:rsid w:val="008E7727"/>
    <w:rsid w:val="008E786D"/>
    <w:rsid w:val="008F0068"/>
    <w:rsid w:val="008F016D"/>
    <w:rsid w:val="008F02DA"/>
    <w:rsid w:val="008F0364"/>
    <w:rsid w:val="008F0A2E"/>
    <w:rsid w:val="008F0B9E"/>
    <w:rsid w:val="008F0C55"/>
    <w:rsid w:val="008F1213"/>
    <w:rsid w:val="008F12B2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701"/>
    <w:rsid w:val="008F5A8A"/>
    <w:rsid w:val="008F5B11"/>
    <w:rsid w:val="008F5C55"/>
    <w:rsid w:val="008F5CEF"/>
    <w:rsid w:val="008F5E38"/>
    <w:rsid w:val="008F656D"/>
    <w:rsid w:val="008F693C"/>
    <w:rsid w:val="008F6C40"/>
    <w:rsid w:val="008F6FD8"/>
    <w:rsid w:val="008F6FFF"/>
    <w:rsid w:val="008F72B5"/>
    <w:rsid w:val="008F76BF"/>
    <w:rsid w:val="008F7828"/>
    <w:rsid w:val="008F7EC8"/>
    <w:rsid w:val="009001B4"/>
    <w:rsid w:val="00900245"/>
    <w:rsid w:val="0090027F"/>
    <w:rsid w:val="00900609"/>
    <w:rsid w:val="00900A78"/>
    <w:rsid w:val="00900D6C"/>
    <w:rsid w:val="00900FC1"/>
    <w:rsid w:val="009014F9"/>
    <w:rsid w:val="009015A6"/>
    <w:rsid w:val="009017C4"/>
    <w:rsid w:val="00901885"/>
    <w:rsid w:val="00902221"/>
    <w:rsid w:val="00902452"/>
    <w:rsid w:val="00902677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4F65"/>
    <w:rsid w:val="00905283"/>
    <w:rsid w:val="00905604"/>
    <w:rsid w:val="00905E16"/>
    <w:rsid w:val="00906595"/>
    <w:rsid w:val="00906876"/>
    <w:rsid w:val="0090688A"/>
    <w:rsid w:val="009068DE"/>
    <w:rsid w:val="00906C59"/>
    <w:rsid w:val="0090777D"/>
    <w:rsid w:val="00907E12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AFA"/>
    <w:rsid w:val="00912259"/>
    <w:rsid w:val="009122DB"/>
    <w:rsid w:val="00912551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BF"/>
    <w:rsid w:val="00914BCE"/>
    <w:rsid w:val="00914C06"/>
    <w:rsid w:val="00914E67"/>
    <w:rsid w:val="00914EA0"/>
    <w:rsid w:val="00914F45"/>
    <w:rsid w:val="009160BE"/>
    <w:rsid w:val="009161E4"/>
    <w:rsid w:val="0091630C"/>
    <w:rsid w:val="009167FE"/>
    <w:rsid w:val="009168D2"/>
    <w:rsid w:val="00916C5A"/>
    <w:rsid w:val="00916D53"/>
    <w:rsid w:val="009170EB"/>
    <w:rsid w:val="00917122"/>
    <w:rsid w:val="0091723F"/>
    <w:rsid w:val="009172BB"/>
    <w:rsid w:val="009176C4"/>
    <w:rsid w:val="009177F1"/>
    <w:rsid w:val="0091789B"/>
    <w:rsid w:val="009178A6"/>
    <w:rsid w:val="00917BA4"/>
    <w:rsid w:val="00917C1D"/>
    <w:rsid w:val="009200F7"/>
    <w:rsid w:val="00920F75"/>
    <w:rsid w:val="009210B9"/>
    <w:rsid w:val="009212E9"/>
    <w:rsid w:val="009214A0"/>
    <w:rsid w:val="00921CE7"/>
    <w:rsid w:val="009225FB"/>
    <w:rsid w:val="009227AA"/>
    <w:rsid w:val="009228AA"/>
    <w:rsid w:val="0092298B"/>
    <w:rsid w:val="00922E6D"/>
    <w:rsid w:val="009230A4"/>
    <w:rsid w:val="009230DA"/>
    <w:rsid w:val="00923620"/>
    <w:rsid w:val="00923ACF"/>
    <w:rsid w:val="00923F9D"/>
    <w:rsid w:val="00924CE9"/>
    <w:rsid w:val="00925133"/>
    <w:rsid w:val="009252BE"/>
    <w:rsid w:val="0092544B"/>
    <w:rsid w:val="00925DB2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1F8D"/>
    <w:rsid w:val="009320BB"/>
    <w:rsid w:val="00932709"/>
    <w:rsid w:val="00932F69"/>
    <w:rsid w:val="00933091"/>
    <w:rsid w:val="00933295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37C8B"/>
    <w:rsid w:val="0094029D"/>
    <w:rsid w:val="0094070E"/>
    <w:rsid w:val="0094075D"/>
    <w:rsid w:val="00940B6C"/>
    <w:rsid w:val="00941123"/>
    <w:rsid w:val="00941149"/>
    <w:rsid w:val="00941405"/>
    <w:rsid w:val="00941854"/>
    <w:rsid w:val="00941E03"/>
    <w:rsid w:val="00942082"/>
    <w:rsid w:val="0094223B"/>
    <w:rsid w:val="009423A4"/>
    <w:rsid w:val="00942B52"/>
    <w:rsid w:val="00942B53"/>
    <w:rsid w:val="00942DA1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A46"/>
    <w:rsid w:val="00944B37"/>
    <w:rsid w:val="00944BB1"/>
    <w:rsid w:val="00945285"/>
    <w:rsid w:val="00945454"/>
    <w:rsid w:val="0094578B"/>
    <w:rsid w:val="009459AE"/>
    <w:rsid w:val="00945A11"/>
    <w:rsid w:val="00945C73"/>
    <w:rsid w:val="00945D5F"/>
    <w:rsid w:val="00945D68"/>
    <w:rsid w:val="00945FC8"/>
    <w:rsid w:val="009463FE"/>
    <w:rsid w:val="00946A13"/>
    <w:rsid w:val="00946CC8"/>
    <w:rsid w:val="00946DD1"/>
    <w:rsid w:val="00947412"/>
    <w:rsid w:val="00947574"/>
    <w:rsid w:val="00947700"/>
    <w:rsid w:val="00947C8A"/>
    <w:rsid w:val="00947CA0"/>
    <w:rsid w:val="00947CFE"/>
    <w:rsid w:val="00947DB9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AB9"/>
    <w:rsid w:val="00952F7A"/>
    <w:rsid w:val="00953469"/>
    <w:rsid w:val="00953F84"/>
    <w:rsid w:val="009546AC"/>
    <w:rsid w:val="009549FF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F31"/>
    <w:rsid w:val="00957F95"/>
    <w:rsid w:val="00960042"/>
    <w:rsid w:val="0096019E"/>
    <w:rsid w:val="0096020D"/>
    <w:rsid w:val="00960396"/>
    <w:rsid w:val="00960596"/>
    <w:rsid w:val="00960793"/>
    <w:rsid w:val="0096157C"/>
    <w:rsid w:val="009615CD"/>
    <w:rsid w:val="009618A2"/>
    <w:rsid w:val="009618E4"/>
    <w:rsid w:val="00961CB9"/>
    <w:rsid w:val="00961E9A"/>
    <w:rsid w:val="0096250D"/>
    <w:rsid w:val="0096261D"/>
    <w:rsid w:val="0096289A"/>
    <w:rsid w:val="00962916"/>
    <w:rsid w:val="00962FB1"/>
    <w:rsid w:val="00963414"/>
    <w:rsid w:val="0096356A"/>
    <w:rsid w:val="009635B1"/>
    <w:rsid w:val="009638C8"/>
    <w:rsid w:val="00963E4B"/>
    <w:rsid w:val="00963FFE"/>
    <w:rsid w:val="009645C9"/>
    <w:rsid w:val="0096488B"/>
    <w:rsid w:val="009648B6"/>
    <w:rsid w:val="00964E0C"/>
    <w:rsid w:val="0096526A"/>
    <w:rsid w:val="009655DC"/>
    <w:rsid w:val="00965806"/>
    <w:rsid w:val="009658E6"/>
    <w:rsid w:val="00965CE5"/>
    <w:rsid w:val="00965D0D"/>
    <w:rsid w:val="00965D73"/>
    <w:rsid w:val="00966045"/>
    <w:rsid w:val="0096604C"/>
    <w:rsid w:val="009661C1"/>
    <w:rsid w:val="009666AD"/>
    <w:rsid w:val="00966900"/>
    <w:rsid w:val="00966AB4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1C4F"/>
    <w:rsid w:val="00971D10"/>
    <w:rsid w:val="0097229C"/>
    <w:rsid w:val="00972396"/>
    <w:rsid w:val="009728DC"/>
    <w:rsid w:val="0097331C"/>
    <w:rsid w:val="00973361"/>
    <w:rsid w:val="00973B6A"/>
    <w:rsid w:val="00973D79"/>
    <w:rsid w:val="00973F33"/>
    <w:rsid w:val="009749C9"/>
    <w:rsid w:val="009749F4"/>
    <w:rsid w:val="00974C1E"/>
    <w:rsid w:val="00974DF8"/>
    <w:rsid w:val="00974E75"/>
    <w:rsid w:val="00974FF0"/>
    <w:rsid w:val="00975192"/>
    <w:rsid w:val="00975283"/>
    <w:rsid w:val="009752A3"/>
    <w:rsid w:val="009752B0"/>
    <w:rsid w:val="0097559E"/>
    <w:rsid w:val="009755C4"/>
    <w:rsid w:val="00975679"/>
    <w:rsid w:val="0097579B"/>
    <w:rsid w:val="00976113"/>
    <w:rsid w:val="009765FD"/>
    <w:rsid w:val="009766B8"/>
    <w:rsid w:val="009769C9"/>
    <w:rsid w:val="00977070"/>
    <w:rsid w:val="0097730D"/>
    <w:rsid w:val="00977413"/>
    <w:rsid w:val="00980506"/>
    <w:rsid w:val="009808EA"/>
    <w:rsid w:val="00980A16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0BD"/>
    <w:rsid w:val="0098312E"/>
    <w:rsid w:val="009834FF"/>
    <w:rsid w:val="00983505"/>
    <w:rsid w:val="00983DD4"/>
    <w:rsid w:val="009840D9"/>
    <w:rsid w:val="009841C9"/>
    <w:rsid w:val="00984440"/>
    <w:rsid w:val="00984600"/>
    <w:rsid w:val="00984765"/>
    <w:rsid w:val="00984D83"/>
    <w:rsid w:val="0098509D"/>
    <w:rsid w:val="009857EA"/>
    <w:rsid w:val="00985A63"/>
    <w:rsid w:val="00985B85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35"/>
    <w:rsid w:val="009902D1"/>
    <w:rsid w:val="0099050E"/>
    <w:rsid w:val="00990550"/>
    <w:rsid w:val="009907CA"/>
    <w:rsid w:val="00990859"/>
    <w:rsid w:val="00990A56"/>
    <w:rsid w:val="00990B40"/>
    <w:rsid w:val="009914FF"/>
    <w:rsid w:val="00991B4C"/>
    <w:rsid w:val="00991B73"/>
    <w:rsid w:val="00991BE9"/>
    <w:rsid w:val="00992176"/>
    <w:rsid w:val="00992200"/>
    <w:rsid w:val="009925B1"/>
    <w:rsid w:val="0099279C"/>
    <w:rsid w:val="00992C8D"/>
    <w:rsid w:val="00992F19"/>
    <w:rsid w:val="009933BC"/>
    <w:rsid w:val="00993512"/>
    <w:rsid w:val="009945E2"/>
    <w:rsid w:val="00994DE3"/>
    <w:rsid w:val="00995AC3"/>
    <w:rsid w:val="00995FE2"/>
    <w:rsid w:val="009969FF"/>
    <w:rsid w:val="00997026"/>
    <w:rsid w:val="009973B9"/>
    <w:rsid w:val="009976FA"/>
    <w:rsid w:val="00997745"/>
    <w:rsid w:val="00997FF0"/>
    <w:rsid w:val="009A0696"/>
    <w:rsid w:val="009A0737"/>
    <w:rsid w:val="009A0808"/>
    <w:rsid w:val="009A08D2"/>
    <w:rsid w:val="009A0A8B"/>
    <w:rsid w:val="009A0DC5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112"/>
    <w:rsid w:val="009A23BE"/>
    <w:rsid w:val="009A27A7"/>
    <w:rsid w:val="009A2B74"/>
    <w:rsid w:val="009A2B7B"/>
    <w:rsid w:val="009A33F9"/>
    <w:rsid w:val="009A3763"/>
    <w:rsid w:val="009A3B23"/>
    <w:rsid w:val="009A3B6B"/>
    <w:rsid w:val="009A3C3C"/>
    <w:rsid w:val="009A463F"/>
    <w:rsid w:val="009A46F2"/>
    <w:rsid w:val="009A488D"/>
    <w:rsid w:val="009A4B60"/>
    <w:rsid w:val="009A5683"/>
    <w:rsid w:val="009A5A7E"/>
    <w:rsid w:val="009A6237"/>
    <w:rsid w:val="009A64F6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1E7D"/>
    <w:rsid w:val="009B2373"/>
    <w:rsid w:val="009B24A2"/>
    <w:rsid w:val="009B2738"/>
    <w:rsid w:val="009B29E7"/>
    <w:rsid w:val="009B2B65"/>
    <w:rsid w:val="009B2EE5"/>
    <w:rsid w:val="009B3005"/>
    <w:rsid w:val="009B343E"/>
    <w:rsid w:val="009B371D"/>
    <w:rsid w:val="009B4232"/>
    <w:rsid w:val="009B461F"/>
    <w:rsid w:val="009B4E93"/>
    <w:rsid w:val="009B4FDA"/>
    <w:rsid w:val="009B5093"/>
    <w:rsid w:val="009B5461"/>
    <w:rsid w:val="009B5B3C"/>
    <w:rsid w:val="009B5E58"/>
    <w:rsid w:val="009B5E85"/>
    <w:rsid w:val="009B5ECF"/>
    <w:rsid w:val="009B62B3"/>
    <w:rsid w:val="009B62DF"/>
    <w:rsid w:val="009B654E"/>
    <w:rsid w:val="009B67D3"/>
    <w:rsid w:val="009B69AF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64"/>
    <w:rsid w:val="009C11B1"/>
    <w:rsid w:val="009C12CF"/>
    <w:rsid w:val="009C1820"/>
    <w:rsid w:val="009C183D"/>
    <w:rsid w:val="009C19B3"/>
    <w:rsid w:val="009C1FAE"/>
    <w:rsid w:val="009C2743"/>
    <w:rsid w:val="009C2DF3"/>
    <w:rsid w:val="009C3401"/>
    <w:rsid w:val="009C3418"/>
    <w:rsid w:val="009C3546"/>
    <w:rsid w:val="009C36E3"/>
    <w:rsid w:val="009C3967"/>
    <w:rsid w:val="009C3EB8"/>
    <w:rsid w:val="009C3F05"/>
    <w:rsid w:val="009C4020"/>
    <w:rsid w:val="009C41C4"/>
    <w:rsid w:val="009C488D"/>
    <w:rsid w:val="009C4A23"/>
    <w:rsid w:val="009C4A68"/>
    <w:rsid w:val="009C4AFB"/>
    <w:rsid w:val="009C4CD5"/>
    <w:rsid w:val="009C4D34"/>
    <w:rsid w:val="009C5293"/>
    <w:rsid w:val="009C57C7"/>
    <w:rsid w:val="009C586F"/>
    <w:rsid w:val="009C5911"/>
    <w:rsid w:val="009C614D"/>
    <w:rsid w:val="009C6468"/>
    <w:rsid w:val="009C66BD"/>
    <w:rsid w:val="009C673A"/>
    <w:rsid w:val="009C67FA"/>
    <w:rsid w:val="009C6B02"/>
    <w:rsid w:val="009C6FE1"/>
    <w:rsid w:val="009C70BA"/>
    <w:rsid w:val="009C71B9"/>
    <w:rsid w:val="009C721F"/>
    <w:rsid w:val="009C7A01"/>
    <w:rsid w:val="009C7D64"/>
    <w:rsid w:val="009C7E5B"/>
    <w:rsid w:val="009D02FF"/>
    <w:rsid w:val="009D032A"/>
    <w:rsid w:val="009D05A1"/>
    <w:rsid w:val="009D0924"/>
    <w:rsid w:val="009D1061"/>
    <w:rsid w:val="009D118B"/>
    <w:rsid w:val="009D12F0"/>
    <w:rsid w:val="009D1438"/>
    <w:rsid w:val="009D19B0"/>
    <w:rsid w:val="009D1BE1"/>
    <w:rsid w:val="009D1DD0"/>
    <w:rsid w:val="009D22D0"/>
    <w:rsid w:val="009D27DC"/>
    <w:rsid w:val="009D28F6"/>
    <w:rsid w:val="009D2DE6"/>
    <w:rsid w:val="009D3225"/>
    <w:rsid w:val="009D3667"/>
    <w:rsid w:val="009D390E"/>
    <w:rsid w:val="009D3B92"/>
    <w:rsid w:val="009D3D31"/>
    <w:rsid w:val="009D3DFE"/>
    <w:rsid w:val="009D4173"/>
    <w:rsid w:val="009D485D"/>
    <w:rsid w:val="009D48DE"/>
    <w:rsid w:val="009D4A58"/>
    <w:rsid w:val="009D4A70"/>
    <w:rsid w:val="009D4F96"/>
    <w:rsid w:val="009D5104"/>
    <w:rsid w:val="009D54D0"/>
    <w:rsid w:val="009D567F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973"/>
    <w:rsid w:val="009D7C3A"/>
    <w:rsid w:val="009E0084"/>
    <w:rsid w:val="009E0085"/>
    <w:rsid w:val="009E05F3"/>
    <w:rsid w:val="009E0613"/>
    <w:rsid w:val="009E0713"/>
    <w:rsid w:val="009E0B60"/>
    <w:rsid w:val="009E0DA1"/>
    <w:rsid w:val="009E152C"/>
    <w:rsid w:val="009E1757"/>
    <w:rsid w:val="009E1EFB"/>
    <w:rsid w:val="009E2064"/>
    <w:rsid w:val="009E26A5"/>
    <w:rsid w:val="009E26D9"/>
    <w:rsid w:val="009E30B5"/>
    <w:rsid w:val="009E34F0"/>
    <w:rsid w:val="009E3517"/>
    <w:rsid w:val="009E363A"/>
    <w:rsid w:val="009E3992"/>
    <w:rsid w:val="009E3B08"/>
    <w:rsid w:val="009E430F"/>
    <w:rsid w:val="009E4421"/>
    <w:rsid w:val="009E458D"/>
    <w:rsid w:val="009E5720"/>
    <w:rsid w:val="009E5D5B"/>
    <w:rsid w:val="009E5D8F"/>
    <w:rsid w:val="009E66FE"/>
    <w:rsid w:val="009E67FA"/>
    <w:rsid w:val="009E69FD"/>
    <w:rsid w:val="009E6EC0"/>
    <w:rsid w:val="009E75DE"/>
    <w:rsid w:val="009E7611"/>
    <w:rsid w:val="009E7F25"/>
    <w:rsid w:val="009F00E4"/>
    <w:rsid w:val="009F047C"/>
    <w:rsid w:val="009F073B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B37"/>
    <w:rsid w:val="009F4B3E"/>
    <w:rsid w:val="009F4E56"/>
    <w:rsid w:val="009F51A9"/>
    <w:rsid w:val="009F56CB"/>
    <w:rsid w:val="009F591C"/>
    <w:rsid w:val="009F5936"/>
    <w:rsid w:val="009F5A06"/>
    <w:rsid w:val="009F5A96"/>
    <w:rsid w:val="009F5A9E"/>
    <w:rsid w:val="009F5B2B"/>
    <w:rsid w:val="009F5D27"/>
    <w:rsid w:val="009F5DAD"/>
    <w:rsid w:val="009F625E"/>
    <w:rsid w:val="009F64B4"/>
    <w:rsid w:val="009F6C6C"/>
    <w:rsid w:val="009F6DAD"/>
    <w:rsid w:val="009F73D2"/>
    <w:rsid w:val="009F7C1D"/>
    <w:rsid w:val="009F7C3D"/>
    <w:rsid w:val="009F7DDA"/>
    <w:rsid w:val="00A00381"/>
    <w:rsid w:val="00A00BA3"/>
    <w:rsid w:val="00A00E0D"/>
    <w:rsid w:val="00A0101A"/>
    <w:rsid w:val="00A01C66"/>
    <w:rsid w:val="00A0200D"/>
    <w:rsid w:val="00A020FE"/>
    <w:rsid w:val="00A02746"/>
    <w:rsid w:val="00A02C3D"/>
    <w:rsid w:val="00A03044"/>
    <w:rsid w:val="00A030D8"/>
    <w:rsid w:val="00A031C4"/>
    <w:rsid w:val="00A031DF"/>
    <w:rsid w:val="00A032B6"/>
    <w:rsid w:val="00A03643"/>
    <w:rsid w:val="00A03B57"/>
    <w:rsid w:val="00A03B92"/>
    <w:rsid w:val="00A03D68"/>
    <w:rsid w:val="00A044E5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1A83"/>
    <w:rsid w:val="00A12470"/>
    <w:rsid w:val="00A12755"/>
    <w:rsid w:val="00A1280D"/>
    <w:rsid w:val="00A1287A"/>
    <w:rsid w:val="00A12C5D"/>
    <w:rsid w:val="00A131FF"/>
    <w:rsid w:val="00A136DB"/>
    <w:rsid w:val="00A1392D"/>
    <w:rsid w:val="00A13A52"/>
    <w:rsid w:val="00A13E51"/>
    <w:rsid w:val="00A13F85"/>
    <w:rsid w:val="00A1408B"/>
    <w:rsid w:val="00A14703"/>
    <w:rsid w:val="00A149A8"/>
    <w:rsid w:val="00A14CD9"/>
    <w:rsid w:val="00A15047"/>
    <w:rsid w:val="00A151A4"/>
    <w:rsid w:val="00A15519"/>
    <w:rsid w:val="00A1562A"/>
    <w:rsid w:val="00A156BE"/>
    <w:rsid w:val="00A15A29"/>
    <w:rsid w:val="00A15A39"/>
    <w:rsid w:val="00A15EC9"/>
    <w:rsid w:val="00A16D0A"/>
    <w:rsid w:val="00A173E6"/>
    <w:rsid w:val="00A17661"/>
    <w:rsid w:val="00A17927"/>
    <w:rsid w:val="00A17BB1"/>
    <w:rsid w:val="00A17C6A"/>
    <w:rsid w:val="00A17DA9"/>
    <w:rsid w:val="00A200B8"/>
    <w:rsid w:val="00A2011E"/>
    <w:rsid w:val="00A203FD"/>
    <w:rsid w:val="00A2074D"/>
    <w:rsid w:val="00A20A6A"/>
    <w:rsid w:val="00A215A5"/>
    <w:rsid w:val="00A22054"/>
    <w:rsid w:val="00A22AE0"/>
    <w:rsid w:val="00A22B67"/>
    <w:rsid w:val="00A22EEA"/>
    <w:rsid w:val="00A22F56"/>
    <w:rsid w:val="00A23197"/>
    <w:rsid w:val="00A231D2"/>
    <w:rsid w:val="00A23462"/>
    <w:rsid w:val="00A23C36"/>
    <w:rsid w:val="00A23D86"/>
    <w:rsid w:val="00A24936"/>
    <w:rsid w:val="00A249B7"/>
    <w:rsid w:val="00A24BC4"/>
    <w:rsid w:val="00A251E9"/>
    <w:rsid w:val="00A2524B"/>
    <w:rsid w:val="00A26215"/>
    <w:rsid w:val="00A266EB"/>
    <w:rsid w:val="00A26A33"/>
    <w:rsid w:val="00A26C18"/>
    <w:rsid w:val="00A27349"/>
    <w:rsid w:val="00A273BE"/>
    <w:rsid w:val="00A274B4"/>
    <w:rsid w:val="00A278D6"/>
    <w:rsid w:val="00A30A42"/>
    <w:rsid w:val="00A30ACE"/>
    <w:rsid w:val="00A30E62"/>
    <w:rsid w:val="00A31081"/>
    <w:rsid w:val="00A311F4"/>
    <w:rsid w:val="00A3133A"/>
    <w:rsid w:val="00A316DD"/>
    <w:rsid w:val="00A31A18"/>
    <w:rsid w:val="00A31D87"/>
    <w:rsid w:val="00A32053"/>
    <w:rsid w:val="00A3206C"/>
    <w:rsid w:val="00A32674"/>
    <w:rsid w:val="00A32FCC"/>
    <w:rsid w:val="00A33515"/>
    <w:rsid w:val="00A33829"/>
    <w:rsid w:val="00A33C38"/>
    <w:rsid w:val="00A3427C"/>
    <w:rsid w:val="00A344E0"/>
    <w:rsid w:val="00A34DF9"/>
    <w:rsid w:val="00A352BF"/>
    <w:rsid w:val="00A35A35"/>
    <w:rsid w:val="00A35F9D"/>
    <w:rsid w:val="00A36039"/>
    <w:rsid w:val="00A363C4"/>
    <w:rsid w:val="00A364C9"/>
    <w:rsid w:val="00A36505"/>
    <w:rsid w:val="00A36645"/>
    <w:rsid w:val="00A36673"/>
    <w:rsid w:val="00A36C6C"/>
    <w:rsid w:val="00A36E88"/>
    <w:rsid w:val="00A3717B"/>
    <w:rsid w:val="00A376AB"/>
    <w:rsid w:val="00A378B4"/>
    <w:rsid w:val="00A4013D"/>
    <w:rsid w:val="00A407EB"/>
    <w:rsid w:val="00A40A24"/>
    <w:rsid w:val="00A40C1B"/>
    <w:rsid w:val="00A40E10"/>
    <w:rsid w:val="00A40E82"/>
    <w:rsid w:val="00A40EF7"/>
    <w:rsid w:val="00A4113E"/>
    <w:rsid w:val="00A411D1"/>
    <w:rsid w:val="00A41818"/>
    <w:rsid w:val="00A41849"/>
    <w:rsid w:val="00A41E01"/>
    <w:rsid w:val="00A422CC"/>
    <w:rsid w:val="00A4283A"/>
    <w:rsid w:val="00A42B13"/>
    <w:rsid w:val="00A42FB1"/>
    <w:rsid w:val="00A4314F"/>
    <w:rsid w:val="00A43E8E"/>
    <w:rsid w:val="00A44345"/>
    <w:rsid w:val="00A44B10"/>
    <w:rsid w:val="00A44B35"/>
    <w:rsid w:val="00A4504C"/>
    <w:rsid w:val="00A4509A"/>
    <w:rsid w:val="00A4517D"/>
    <w:rsid w:val="00A462C1"/>
    <w:rsid w:val="00A46329"/>
    <w:rsid w:val="00A46F2B"/>
    <w:rsid w:val="00A47C0E"/>
    <w:rsid w:val="00A5004D"/>
    <w:rsid w:val="00A502B7"/>
    <w:rsid w:val="00A5032F"/>
    <w:rsid w:val="00A50BA6"/>
    <w:rsid w:val="00A50EBA"/>
    <w:rsid w:val="00A51116"/>
    <w:rsid w:val="00A5111E"/>
    <w:rsid w:val="00A514AD"/>
    <w:rsid w:val="00A51C44"/>
    <w:rsid w:val="00A51F95"/>
    <w:rsid w:val="00A523C0"/>
    <w:rsid w:val="00A52DEF"/>
    <w:rsid w:val="00A53606"/>
    <w:rsid w:val="00A5419C"/>
    <w:rsid w:val="00A544D6"/>
    <w:rsid w:val="00A5464E"/>
    <w:rsid w:val="00A5495D"/>
    <w:rsid w:val="00A54EC9"/>
    <w:rsid w:val="00A54FCD"/>
    <w:rsid w:val="00A553EF"/>
    <w:rsid w:val="00A561FF"/>
    <w:rsid w:val="00A56344"/>
    <w:rsid w:val="00A5694E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BD3"/>
    <w:rsid w:val="00A60CBF"/>
    <w:rsid w:val="00A60D56"/>
    <w:rsid w:val="00A60D97"/>
    <w:rsid w:val="00A612BA"/>
    <w:rsid w:val="00A617CD"/>
    <w:rsid w:val="00A62197"/>
    <w:rsid w:val="00A622EB"/>
    <w:rsid w:val="00A62319"/>
    <w:rsid w:val="00A6239C"/>
    <w:rsid w:val="00A62733"/>
    <w:rsid w:val="00A62F16"/>
    <w:rsid w:val="00A6349D"/>
    <w:rsid w:val="00A63BED"/>
    <w:rsid w:val="00A63C71"/>
    <w:rsid w:val="00A63E2D"/>
    <w:rsid w:val="00A64257"/>
    <w:rsid w:val="00A6458C"/>
    <w:rsid w:val="00A645CA"/>
    <w:rsid w:val="00A645F8"/>
    <w:rsid w:val="00A648EF"/>
    <w:rsid w:val="00A64C63"/>
    <w:rsid w:val="00A64D31"/>
    <w:rsid w:val="00A64DD3"/>
    <w:rsid w:val="00A64E10"/>
    <w:rsid w:val="00A64F3E"/>
    <w:rsid w:val="00A651DB"/>
    <w:rsid w:val="00A65227"/>
    <w:rsid w:val="00A65475"/>
    <w:rsid w:val="00A65562"/>
    <w:rsid w:val="00A655BF"/>
    <w:rsid w:val="00A659AD"/>
    <w:rsid w:val="00A65BDE"/>
    <w:rsid w:val="00A65F79"/>
    <w:rsid w:val="00A661D8"/>
    <w:rsid w:val="00A6636C"/>
    <w:rsid w:val="00A663DC"/>
    <w:rsid w:val="00A666D3"/>
    <w:rsid w:val="00A66C9C"/>
    <w:rsid w:val="00A66FAE"/>
    <w:rsid w:val="00A670F2"/>
    <w:rsid w:val="00A6719D"/>
    <w:rsid w:val="00A672FF"/>
    <w:rsid w:val="00A674C6"/>
    <w:rsid w:val="00A67C81"/>
    <w:rsid w:val="00A67EC7"/>
    <w:rsid w:val="00A708B9"/>
    <w:rsid w:val="00A70911"/>
    <w:rsid w:val="00A70EE8"/>
    <w:rsid w:val="00A715D4"/>
    <w:rsid w:val="00A717DE"/>
    <w:rsid w:val="00A7184F"/>
    <w:rsid w:val="00A7198B"/>
    <w:rsid w:val="00A71D13"/>
    <w:rsid w:val="00A71E77"/>
    <w:rsid w:val="00A72558"/>
    <w:rsid w:val="00A72690"/>
    <w:rsid w:val="00A72C9D"/>
    <w:rsid w:val="00A72D60"/>
    <w:rsid w:val="00A72ED6"/>
    <w:rsid w:val="00A7317A"/>
    <w:rsid w:val="00A73270"/>
    <w:rsid w:val="00A73461"/>
    <w:rsid w:val="00A73FD3"/>
    <w:rsid w:val="00A744B0"/>
    <w:rsid w:val="00A745FD"/>
    <w:rsid w:val="00A747D2"/>
    <w:rsid w:val="00A749D1"/>
    <w:rsid w:val="00A75202"/>
    <w:rsid w:val="00A7571B"/>
    <w:rsid w:val="00A75789"/>
    <w:rsid w:val="00A75AB2"/>
    <w:rsid w:val="00A76045"/>
    <w:rsid w:val="00A769D1"/>
    <w:rsid w:val="00A76A3E"/>
    <w:rsid w:val="00A76F73"/>
    <w:rsid w:val="00A771E0"/>
    <w:rsid w:val="00A77DED"/>
    <w:rsid w:val="00A77E8C"/>
    <w:rsid w:val="00A77FB7"/>
    <w:rsid w:val="00A804BE"/>
    <w:rsid w:val="00A80D0C"/>
    <w:rsid w:val="00A81E3A"/>
    <w:rsid w:val="00A82588"/>
    <w:rsid w:val="00A82605"/>
    <w:rsid w:val="00A8302D"/>
    <w:rsid w:val="00A8321D"/>
    <w:rsid w:val="00A836CC"/>
    <w:rsid w:val="00A83F7E"/>
    <w:rsid w:val="00A843CF"/>
    <w:rsid w:val="00A84785"/>
    <w:rsid w:val="00A8496A"/>
    <w:rsid w:val="00A84E38"/>
    <w:rsid w:val="00A84E3E"/>
    <w:rsid w:val="00A852A8"/>
    <w:rsid w:val="00A8530C"/>
    <w:rsid w:val="00A85467"/>
    <w:rsid w:val="00A85700"/>
    <w:rsid w:val="00A8620E"/>
    <w:rsid w:val="00A865DF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678"/>
    <w:rsid w:val="00A90893"/>
    <w:rsid w:val="00A90EA6"/>
    <w:rsid w:val="00A914F5"/>
    <w:rsid w:val="00A91500"/>
    <w:rsid w:val="00A91573"/>
    <w:rsid w:val="00A91CFB"/>
    <w:rsid w:val="00A91D69"/>
    <w:rsid w:val="00A92753"/>
    <w:rsid w:val="00A92B60"/>
    <w:rsid w:val="00A9323F"/>
    <w:rsid w:val="00A9345C"/>
    <w:rsid w:val="00A936AF"/>
    <w:rsid w:val="00A937B8"/>
    <w:rsid w:val="00A93879"/>
    <w:rsid w:val="00A93975"/>
    <w:rsid w:val="00A93DCC"/>
    <w:rsid w:val="00A9468C"/>
    <w:rsid w:val="00A94B4D"/>
    <w:rsid w:val="00A94BB1"/>
    <w:rsid w:val="00A955EF"/>
    <w:rsid w:val="00A957B6"/>
    <w:rsid w:val="00A969B2"/>
    <w:rsid w:val="00A96B79"/>
    <w:rsid w:val="00A96D7B"/>
    <w:rsid w:val="00A96FAA"/>
    <w:rsid w:val="00A977FB"/>
    <w:rsid w:val="00A97B57"/>
    <w:rsid w:val="00A97CA3"/>
    <w:rsid w:val="00A97E21"/>
    <w:rsid w:val="00AA0098"/>
    <w:rsid w:val="00AA02EA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912"/>
    <w:rsid w:val="00AA2C95"/>
    <w:rsid w:val="00AA2DE2"/>
    <w:rsid w:val="00AA2E3C"/>
    <w:rsid w:val="00AA2EC7"/>
    <w:rsid w:val="00AA3A15"/>
    <w:rsid w:val="00AA3A45"/>
    <w:rsid w:val="00AA3F56"/>
    <w:rsid w:val="00AA4407"/>
    <w:rsid w:val="00AA440D"/>
    <w:rsid w:val="00AA481D"/>
    <w:rsid w:val="00AA48A6"/>
    <w:rsid w:val="00AA4CBF"/>
    <w:rsid w:val="00AA5053"/>
    <w:rsid w:val="00AA5712"/>
    <w:rsid w:val="00AA5933"/>
    <w:rsid w:val="00AA5D66"/>
    <w:rsid w:val="00AA5E68"/>
    <w:rsid w:val="00AA606D"/>
    <w:rsid w:val="00AA614A"/>
    <w:rsid w:val="00AA63DF"/>
    <w:rsid w:val="00AA6F55"/>
    <w:rsid w:val="00AA7BD4"/>
    <w:rsid w:val="00AB0445"/>
    <w:rsid w:val="00AB088C"/>
    <w:rsid w:val="00AB096C"/>
    <w:rsid w:val="00AB0DA7"/>
    <w:rsid w:val="00AB1120"/>
    <w:rsid w:val="00AB129C"/>
    <w:rsid w:val="00AB13EB"/>
    <w:rsid w:val="00AB181A"/>
    <w:rsid w:val="00AB1A88"/>
    <w:rsid w:val="00AB1AE2"/>
    <w:rsid w:val="00AB1D59"/>
    <w:rsid w:val="00AB1E9B"/>
    <w:rsid w:val="00AB22A7"/>
    <w:rsid w:val="00AB254C"/>
    <w:rsid w:val="00AB2BCB"/>
    <w:rsid w:val="00AB2F07"/>
    <w:rsid w:val="00AB414B"/>
    <w:rsid w:val="00AB452B"/>
    <w:rsid w:val="00AB45F9"/>
    <w:rsid w:val="00AB50AE"/>
    <w:rsid w:val="00AB5252"/>
    <w:rsid w:val="00AB5391"/>
    <w:rsid w:val="00AB53FC"/>
    <w:rsid w:val="00AB5565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3AB"/>
    <w:rsid w:val="00AB7538"/>
    <w:rsid w:val="00AB78AD"/>
    <w:rsid w:val="00AB7CC4"/>
    <w:rsid w:val="00AC0235"/>
    <w:rsid w:val="00AC036D"/>
    <w:rsid w:val="00AC0832"/>
    <w:rsid w:val="00AC0D2A"/>
    <w:rsid w:val="00AC0D36"/>
    <w:rsid w:val="00AC1272"/>
    <w:rsid w:val="00AC176C"/>
    <w:rsid w:val="00AC18E8"/>
    <w:rsid w:val="00AC1A6A"/>
    <w:rsid w:val="00AC1B5F"/>
    <w:rsid w:val="00AC1B9D"/>
    <w:rsid w:val="00AC1EB9"/>
    <w:rsid w:val="00AC2124"/>
    <w:rsid w:val="00AC21CC"/>
    <w:rsid w:val="00AC24C4"/>
    <w:rsid w:val="00AC25BD"/>
    <w:rsid w:val="00AC2E9C"/>
    <w:rsid w:val="00AC35C0"/>
    <w:rsid w:val="00AC43B7"/>
    <w:rsid w:val="00AC4FC5"/>
    <w:rsid w:val="00AC500B"/>
    <w:rsid w:val="00AC50AB"/>
    <w:rsid w:val="00AC55ED"/>
    <w:rsid w:val="00AC56DC"/>
    <w:rsid w:val="00AC5871"/>
    <w:rsid w:val="00AC5B1B"/>
    <w:rsid w:val="00AC6129"/>
    <w:rsid w:val="00AC6DD6"/>
    <w:rsid w:val="00AC7050"/>
    <w:rsid w:val="00AC74AA"/>
    <w:rsid w:val="00AC7CD6"/>
    <w:rsid w:val="00AD0975"/>
    <w:rsid w:val="00AD0B4D"/>
    <w:rsid w:val="00AD0E58"/>
    <w:rsid w:val="00AD115C"/>
    <w:rsid w:val="00AD17B9"/>
    <w:rsid w:val="00AD1D18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57A"/>
    <w:rsid w:val="00AD4B8C"/>
    <w:rsid w:val="00AD52E6"/>
    <w:rsid w:val="00AD5B36"/>
    <w:rsid w:val="00AD5B64"/>
    <w:rsid w:val="00AD5E8D"/>
    <w:rsid w:val="00AD6A91"/>
    <w:rsid w:val="00AD6A9A"/>
    <w:rsid w:val="00AD6D33"/>
    <w:rsid w:val="00AD6D64"/>
    <w:rsid w:val="00AD6DA7"/>
    <w:rsid w:val="00AD75CC"/>
    <w:rsid w:val="00AD7739"/>
    <w:rsid w:val="00AE0069"/>
    <w:rsid w:val="00AE073A"/>
    <w:rsid w:val="00AE0792"/>
    <w:rsid w:val="00AE12EB"/>
    <w:rsid w:val="00AE16C9"/>
    <w:rsid w:val="00AE17F5"/>
    <w:rsid w:val="00AE1890"/>
    <w:rsid w:val="00AE18E9"/>
    <w:rsid w:val="00AE1973"/>
    <w:rsid w:val="00AE1C36"/>
    <w:rsid w:val="00AE211D"/>
    <w:rsid w:val="00AE2816"/>
    <w:rsid w:val="00AE2DEE"/>
    <w:rsid w:val="00AE34D8"/>
    <w:rsid w:val="00AE3A7D"/>
    <w:rsid w:val="00AE3ECD"/>
    <w:rsid w:val="00AE3F5C"/>
    <w:rsid w:val="00AE3F8C"/>
    <w:rsid w:val="00AE403A"/>
    <w:rsid w:val="00AE4955"/>
    <w:rsid w:val="00AE4EBE"/>
    <w:rsid w:val="00AE542B"/>
    <w:rsid w:val="00AE5E4F"/>
    <w:rsid w:val="00AE6383"/>
    <w:rsid w:val="00AE64E1"/>
    <w:rsid w:val="00AE64FD"/>
    <w:rsid w:val="00AE6D3F"/>
    <w:rsid w:val="00AE73BE"/>
    <w:rsid w:val="00AE7803"/>
    <w:rsid w:val="00AE7BA9"/>
    <w:rsid w:val="00AE7E41"/>
    <w:rsid w:val="00AF026A"/>
    <w:rsid w:val="00AF05FE"/>
    <w:rsid w:val="00AF096D"/>
    <w:rsid w:val="00AF0E8A"/>
    <w:rsid w:val="00AF0F3D"/>
    <w:rsid w:val="00AF0F85"/>
    <w:rsid w:val="00AF1142"/>
    <w:rsid w:val="00AF1806"/>
    <w:rsid w:val="00AF1DDF"/>
    <w:rsid w:val="00AF219E"/>
    <w:rsid w:val="00AF260A"/>
    <w:rsid w:val="00AF28BC"/>
    <w:rsid w:val="00AF29BA"/>
    <w:rsid w:val="00AF2A1A"/>
    <w:rsid w:val="00AF2AFB"/>
    <w:rsid w:val="00AF2E73"/>
    <w:rsid w:val="00AF4089"/>
    <w:rsid w:val="00AF471E"/>
    <w:rsid w:val="00AF47AA"/>
    <w:rsid w:val="00AF4FE4"/>
    <w:rsid w:val="00AF5114"/>
    <w:rsid w:val="00AF567F"/>
    <w:rsid w:val="00AF62A3"/>
    <w:rsid w:val="00AF690F"/>
    <w:rsid w:val="00AF6AFD"/>
    <w:rsid w:val="00AF6C3E"/>
    <w:rsid w:val="00AF7059"/>
    <w:rsid w:val="00AF709C"/>
    <w:rsid w:val="00AF710C"/>
    <w:rsid w:val="00AF7325"/>
    <w:rsid w:val="00AF79E1"/>
    <w:rsid w:val="00AF7A74"/>
    <w:rsid w:val="00AF7B46"/>
    <w:rsid w:val="00AF7CC4"/>
    <w:rsid w:val="00AF7D28"/>
    <w:rsid w:val="00B00162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929"/>
    <w:rsid w:val="00B02B64"/>
    <w:rsid w:val="00B02D86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5F9"/>
    <w:rsid w:val="00B05679"/>
    <w:rsid w:val="00B05F34"/>
    <w:rsid w:val="00B061F6"/>
    <w:rsid w:val="00B06E0D"/>
    <w:rsid w:val="00B06FDD"/>
    <w:rsid w:val="00B07873"/>
    <w:rsid w:val="00B07C3F"/>
    <w:rsid w:val="00B07D05"/>
    <w:rsid w:val="00B07D91"/>
    <w:rsid w:val="00B07E24"/>
    <w:rsid w:val="00B100C8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33"/>
    <w:rsid w:val="00B11FBF"/>
    <w:rsid w:val="00B12207"/>
    <w:rsid w:val="00B124A0"/>
    <w:rsid w:val="00B124FC"/>
    <w:rsid w:val="00B132B6"/>
    <w:rsid w:val="00B139C2"/>
    <w:rsid w:val="00B13DF6"/>
    <w:rsid w:val="00B13E09"/>
    <w:rsid w:val="00B13FBE"/>
    <w:rsid w:val="00B1406D"/>
    <w:rsid w:val="00B140C5"/>
    <w:rsid w:val="00B14407"/>
    <w:rsid w:val="00B144DB"/>
    <w:rsid w:val="00B14A76"/>
    <w:rsid w:val="00B14C8A"/>
    <w:rsid w:val="00B14EF3"/>
    <w:rsid w:val="00B15197"/>
    <w:rsid w:val="00B15878"/>
    <w:rsid w:val="00B15AB4"/>
    <w:rsid w:val="00B15AD4"/>
    <w:rsid w:val="00B15B1B"/>
    <w:rsid w:val="00B15CC1"/>
    <w:rsid w:val="00B15D09"/>
    <w:rsid w:val="00B15E1D"/>
    <w:rsid w:val="00B160EF"/>
    <w:rsid w:val="00B16664"/>
    <w:rsid w:val="00B166F3"/>
    <w:rsid w:val="00B16E05"/>
    <w:rsid w:val="00B16F60"/>
    <w:rsid w:val="00B17192"/>
    <w:rsid w:val="00B17693"/>
    <w:rsid w:val="00B177F5"/>
    <w:rsid w:val="00B17844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10"/>
    <w:rsid w:val="00B229EC"/>
    <w:rsid w:val="00B22A76"/>
    <w:rsid w:val="00B22EAB"/>
    <w:rsid w:val="00B23434"/>
    <w:rsid w:val="00B2347C"/>
    <w:rsid w:val="00B23729"/>
    <w:rsid w:val="00B23C10"/>
    <w:rsid w:val="00B23D64"/>
    <w:rsid w:val="00B23FE7"/>
    <w:rsid w:val="00B2403D"/>
    <w:rsid w:val="00B2556A"/>
    <w:rsid w:val="00B25843"/>
    <w:rsid w:val="00B25D27"/>
    <w:rsid w:val="00B26115"/>
    <w:rsid w:val="00B26191"/>
    <w:rsid w:val="00B263B4"/>
    <w:rsid w:val="00B266CD"/>
    <w:rsid w:val="00B26713"/>
    <w:rsid w:val="00B26A96"/>
    <w:rsid w:val="00B26CFB"/>
    <w:rsid w:val="00B27073"/>
    <w:rsid w:val="00B2733B"/>
    <w:rsid w:val="00B277DF"/>
    <w:rsid w:val="00B27B3A"/>
    <w:rsid w:val="00B27E2D"/>
    <w:rsid w:val="00B27F36"/>
    <w:rsid w:val="00B27F97"/>
    <w:rsid w:val="00B30296"/>
    <w:rsid w:val="00B308BC"/>
    <w:rsid w:val="00B30CD7"/>
    <w:rsid w:val="00B3102D"/>
    <w:rsid w:val="00B312E8"/>
    <w:rsid w:val="00B314D2"/>
    <w:rsid w:val="00B31799"/>
    <w:rsid w:val="00B317F7"/>
    <w:rsid w:val="00B31C44"/>
    <w:rsid w:val="00B32105"/>
    <w:rsid w:val="00B322E8"/>
    <w:rsid w:val="00B3238C"/>
    <w:rsid w:val="00B325B0"/>
    <w:rsid w:val="00B3296B"/>
    <w:rsid w:val="00B32FC2"/>
    <w:rsid w:val="00B33596"/>
    <w:rsid w:val="00B3365F"/>
    <w:rsid w:val="00B336CE"/>
    <w:rsid w:val="00B3371E"/>
    <w:rsid w:val="00B337FF"/>
    <w:rsid w:val="00B33817"/>
    <w:rsid w:val="00B33845"/>
    <w:rsid w:val="00B338C0"/>
    <w:rsid w:val="00B33B18"/>
    <w:rsid w:val="00B33D0D"/>
    <w:rsid w:val="00B34113"/>
    <w:rsid w:val="00B34366"/>
    <w:rsid w:val="00B3547E"/>
    <w:rsid w:val="00B35671"/>
    <w:rsid w:val="00B35699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190"/>
    <w:rsid w:val="00B372E6"/>
    <w:rsid w:val="00B3732D"/>
    <w:rsid w:val="00B37398"/>
    <w:rsid w:val="00B37CDA"/>
    <w:rsid w:val="00B37DF8"/>
    <w:rsid w:val="00B4023C"/>
    <w:rsid w:val="00B4045B"/>
    <w:rsid w:val="00B405D1"/>
    <w:rsid w:val="00B4069C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3349"/>
    <w:rsid w:val="00B43461"/>
    <w:rsid w:val="00B43986"/>
    <w:rsid w:val="00B43A9D"/>
    <w:rsid w:val="00B43C69"/>
    <w:rsid w:val="00B44032"/>
    <w:rsid w:val="00B44378"/>
    <w:rsid w:val="00B44595"/>
    <w:rsid w:val="00B447C5"/>
    <w:rsid w:val="00B4490B"/>
    <w:rsid w:val="00B449F5"/>
    <w:rsid w:val="00B44C38"/>
    <w:rsid w:val="00B44FED"/>
    <w:rsid w:val="00B45136"/>
    <w:rsid w:val="00B45242"/>
    <w:rsid w:val="00B45384"/>
    <w:rsid w:val="00B457C2"/>
    <w:rsid w:val="00B46619"/>
    <w:rsid w:val="00B46AFD"/>
    <w:rsid w:val="00B46CFD"/>
    <w:rsid w:val="00B46E5D"/>
    <w:rsid w:val="00B4797F"/>
    <w:rsid w:val="00B479F7"/>
    <w:rsid w:val="00B47AA1"/>
    <w:rsid w:val="00B47F51"/>
    <w:rsid w:val="00B501C1"/>
    <w:rsid w:val="00B50306"/>
    <w:rsid w:val="00B507F0"/>
    <w:rsid w:val="00B50BAE"/>
    <w:rsid w:val="00B50E9E"/>
    <w:rsid w:val="00B524BE"/>
    <w:rsid w:val="00B52584"/>
    <w:rsid w:val="00B53553"/>
    <w:rsid w:val="00B53885"/>
    <w:rsid w:val="00B53897"/>
    <w:rsid w:val="00B53A52"/>
    <w:rsid w:val="00B53C88"/>
    <w:rsid w:val="00B53D0D"/>
    <w:rsid w:val="00B53D28"/>
    <w:rsid w:val="00B54091"/>
    <w:rsid w:val="00B542BD"/>
    <w:rsid w:val="00B54DB3"/>
    <w:rsid w:val="00B54FDD"/>
    <w:rsid w:val="00B55444"/>
    <w:rsid w:val="00B559E8"/>
    <w:rsid w:val="00B55ADF"/>
    <w:rsid w:val="00B55B42"/>
    <w:rsid w:val="00B55C8A"/>
    <w:rsid w:val="00B55FC8"/>
    <w:rsid w:val="00B56325"/>
    <w:rsid w:val="00B56529"/>
    <w:rsid w:val="00B5686F"/>
    <w:rsid w:val="00B56BFC"/>
    <w:rsid w:val="00B5714F"/>
    <w:rsid w:val="00B572DC"/>
    <w:rsid w:val="00B57866"/>
    <w:rsid w:val="00B57B48"/>
    <w:rsid w:val="00B57B7D"/>
    <w:rsid w:val="00B57CBE"/>
    <w:rsid w:val="00B57FD4"/>
    <w:rsid w:val="00B60290"/>
    <w:rsid w:val="00B60565"/>
    <w:rsid w:val="00B60693"/>
    <w:rsid w:val="00B608FB"/>
    <w:rsid w:val="00B610ED"/>
    <w:rsid w:val="00B6117D"/>
    <w:rsid w:val="00B61D13"/>
    <w:rsid w:val="00B6277D"/>
    <w:rsid w:val="00B6282C"/>
    <w:rsid w:val="00B62C36"/>
    <w:rsid w:val="00B6342B"/>
    <w:rsid w:val="00B63585"/>
    <w:rsid w:val="00B63720"/>
    <w:rsid w:val="00B63BB6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6A3F"/>
    <w:rsid w:val="00B66E34"/>
    <w:rsid w:val="00B6707C"/>
    <w:rsid w:val="00B674B6"/>
    <w:rsid w:val="00B67507"/>
    <w:rsid w:val="00B67767"/>
    <w:rsid w:val="00B67B28"/>
    <w:rsid w:val="00B701D3"/>
    <w:rsid w:val="00B71404"/>
    <w:rsid w:val="00B71654"/>
    <w:rsid w:val="00B723C9"/>
    <w:rsid w:val="00B72700"/>
    <w:rsid w:val="00B72D1F"/>
    <w:rsid w:val="00B72D2D"/>
    <w:rsid w:val="00B732BB"/>
    <w:rsid w:val="00B734F6"/>
    <w:rsid w:val="00B737EF"/>
    <w:rsid w:val="00B73969"/>
    <w:rsid w:val="00B73A26"/>
    <w:rsid w:val="00B7424D"/>
    <w:rsid w:val="00B749CD"/>
    <w:rsid w:val="00B75037"/>
    <w:rsid w:val="00B750D4"/>
    <w:rsid w:val="00B75592"/>
    <w:rsid w:val="00B757A4"/>
    <w:rsid w:val="00B75841"/>
    <w:rsid w:val="00B75863"/>
    <w:rsid w:val="00B75B58"/>
    <w:rsid w:val="00B75C8F"/>
    <w:rsid w:val="00B761EC"/>
    <w:rsid w:val="00B7643D"/>
    <w:rsid w:val="00B76804"/>
    <w:rsid w:val="00B768A9"/>
    <w:rsid w:val="00B768EA"/>
    <w:rsid w:val="00B76906"/>
    <w:rsid w:val="00B76A18"/>
    <w:rsid w:val="00B76A73"/>
    <w:rsid w:val="00B76B28"/>
    <w:rsid w:val="00B76C92"/>
    <w:rsid w:val="00B777FD"/>
    <w:rsid w:val="00B77E7F"/>
    <w:rsid w:val="00B81292"/>
    <w:rsid w:val="00B812CA"/>
    <w:rsid w:val="00B8170A"/>
    <w:rsid w:val="00B81762"/>
    <w:rsid w:val="00B8183E"/>
    <w:rsid w:val="00B81A50"/>
    <w:rsid w:val="00B81DD6"/>
    <w:rsid w:val="00B81E10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274"/>
    <w:rsid w:val="00B83EAE"/>
    <w:rsid w:val="00B842D0"/>
    <w:rsid w:val="00B8475E"/>
    <w:rsid w:val="00B84A1E"/>
    <w:rsid w:val="00B84BCA"/>
    <w:rsid w:val="00B84C46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58B"/>
    <w:rsid w:val="00B8771C"/>
    <w:rsid w:val="00B8773E"/>
    <w:rsid w:val="00B87D4B"/>
    <w:rsid w:val="00B87F6B"/>
    <w:rsid w:val="00B90242"/>
    <w:rsid w:val="00B90F05"/>
    <w:rsid w:val="00B9101F"/>
    <w:rsid w:val="00B910AD"/>
    <w:rsid w:val="00B910D2"/>
    <w:rsid w:val="00B9115B"/>
    <w:rsid w:val="00B9134B"/>
    <w:rsid w:val="00B9164C"/>
    <w:rsid w:val="00B91D72"/>
    <w:rsid w:val="00B91DA4"/>
    <w:rsid w:val="00B91E8C"/>
    <w:rsid w:val="00B92D42"/>
    <w:rsid w:val="00B934C8"/>
    <w:rsid w:val="00B9375B"/>
    <w:rsid w:val="00B937B9"/>
    <w:rsid w:val="00B93823"/>
    <w:rsid w:val="00B9385C"/>
    <w:rsid w:val="00B93A10"/>
    <w:rsid w:val="00B93A78"/>
    <w:rsid w:val="00B93BF8"/>
    <w:rsid w:val="00B93F09"/>
    <w:rsid w:val="00B93F22"/>
    <w:rsid w:val="00B9410F"/>
    <w:rsid w:val="00B94244"/>
    <w:rsid w:val="00B9447D"/>
    <w:rsid w:val="00B9463C"/>
    <w:rsid w:val="00B94734"/>
    <w:rsid w:val="00B94845"/>
    <w:rsid w:val="00B948EA"/>
    <w:rsid w:val="00B94BF9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6C16"/>
    <w:rsid w:val="00B9730B"/>
    <w:rsid w:val="00B9771B"/>
    <w:rsid w:val="00B979DB"/>
    <w:rsid w:val="00B97ECD"/>
    <w:rsid w:val="00BA02DB"/>
    <w:rsid w:val="00BA02FB"/>
    <w:rsid w:val="00BA0852"/>
    <w:rsid w:val="00BA0FD4"/>
    <w:rsid w:val="00BA11B9"/>
    <w:rsid w:val="00BA1316"/>
    <w:rsid w:val="00BA1699"/>
    <w:rsid w:val="00BA1731"/>
    <w:rsid w:val="00BA17AC"/>
    <w:rsid w:val="00BA17F0"/>
    <w:rsid w:val="00BA17FE"/>
    <w:rsid w:val="00BA1859"/>
    <w:rsid w:val="00BA1A59"/>
    <w:rsid w:val="00BA1A79"/>
    <w:rsid w:val="00BA1CC6"/>
    <w:rsid w:val="00BA1D7D"/>
    <w:rsid w:val="00BA1D8D"/>
    <w:rsid w:val="00BA206F"/>
    <w:rsid w:val="00BA22EA"/>
    <w:rsid w:val="00BA23C2"/>
    <w:rsid w:val="00BA28DF"/>
    <w:rsid w:val="00BA2A20"/>
    <w:rsid w:val="00BA2B84"/>
    <w:rsid w:val="00BA35E9"/>
    <w:rsid w:val="00BA3AAB"/>
    <w:rsid w:val="00BA3CC2"/>
    <w:rsid w:val="00BA3F3A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A7F1D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0E"/>
    <w:rsid w:val="00BB1CB4"/>
    <w:rsid w:val="00BB2826"/>
    <w:rsid w:val="00BB2A51"/>
    <w:rsid w:val="00BB2DAB"/>
    <w:rsid w:val="00BB31BA"/>
    <w:rsid w:val="00BB4044"/>
    <w:rsid w:val="00BB42F0"/>
    <w:rsid w:val="00BB452F"/>
    <w:rsid w:val="00BB4C9E"/>
    <w:rsid w:val="00BB51BE"/>
    <w:rsid w:val="00BB51F2"/>
    <w:rsid w:val="00BB5254"/>
    <w:rsid w:val="00BB5841"/>
    <w:rsid w:val="00BB5FF9"/>
    <w:rsid w:val="00BB66D3"/>
    <w:rsid w:val="00BB68B7"/>
    <w:rsid w:val="00BB6BB6"/>
    <w:rsid w:val="00BB764B"/>
    <w:rsid w:val="00BB79D4"/>
    <w:rsid w:val="00BB7A31"/>
    <w:rsid w:val="00BB7B2A"/>
    <w:rsid w:val="00BC0434"/>
    <w:rsid w:val="00BC059A"/>
    <w:rsid w:val="00BC087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81E"/>
    <w:rsid w:val="00BC3921"/>
    <w:rsid w:val="00BC3FB9"/>
    <w:rsid w:val="00BC40B6"/>
    <w:rsid w:val="00BC40C0"/>
    <w:rsid w:val="00BC40D4"/>
    <w:rsid w:val="00BC43DE"/>
    <w:rsid w:val="00BC446A"/>
    <w:rsid w:val="00BC44B6"/>
    <w:rsid w:val="00BC4544"/>
    <w:rsid w:val="00BC4BCE"/>
    <w:rsid w:val="00BC5D39"/>
    <w:rsid w:val="00BC5F03"/>
    <w:rsid w:val="00BC64B8"/>
    <w:rsid w:val="00BC6686"/>
    <w:rsid w:val="00BC6DCB"/>
    <w:rsid w:val="00BC702B"/>
    <w:rsid w:val="00BC7055"/>
    <w:rsid w:val="00BC75CB"/>
    <w:rsid w:val="00BC79D1"/>
    <w:rsid w:val="00BC7D94"/>
    <w:rsid w:val="00BD06F3"/>
    <w:rsid w:val="00BD0833"/>
    <w:rsid w:val="00BD0E03"/>
    <w:rsid w:val="00BD0E51"/>
    <w:rsid w:val="00BD19B2"/>
    <w:rsid w:val="00BD19D3"/>
    <w:rsid w:val="00BD1CA2"/>
    <w:rsid w:val="00BD221F"/>
    <w:rsid w:val="00BD2800"/>
    <w:rsid w:val="00BD28DE"/>
    <w:rsid w:val="00BD2DAE"/>
    <w:rsid w:val="00BD2E23"/>
    <w:rsid w:val="00BD3459"/>
    <w:rsid w:val="00BD3786"/>
    <w:rsid w:val="00BD3E2E"/>
    <w:rsid w:val="00BD40F5"/>
    <w:rsid w:val="00BD4339"/>
    <w:rsid w:val="00BD441A"/>
    <w:rsid w:val="00BD46DE"/>
    <w:rsid w:val="00BD489D"/>
    <w:rsid w:val="00BD4AFD"/>
    <w:rsid w:val="00BD4EFC"/>
    <w:rsid w:val="00BD51C4"/>
    <w:rsid w:val="00BD5213"/>
    <w:rsid w:val="00BD594B"/>
    <w:rsid w:val="00BD65BE"/>
    <w:rsid w:val="00BD6EED"/>
    <w:rsid w:val="00BD701E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589"/>
    <w:rsid w:val="00BE15FF"/>
    <w:rsid w:val="00BE1853"/>
    <w:rsid w:val="00BE1C99"/>
    <w:rsid w:val="00BE24FA"/>
    <w:rsid w:val="00BE2932"/>
    <w:rsid w:val="00BE2E89"/>
    <w:rsid w:val="00BE2EA7"/>
    <w:rsid w:val="00BE3079"/>
    <w:rsid w:val="00BE34F2"/>
    <w:rsid w:val="00BE3D56"/>
    <w:rsid w:val="00BE3F77"/>
    <w:rsid w:val="00BE42C7"/>
    <w:rsid w:val="00BE461B"/>
    <w:rsid w:val="00BE4881"/>
    <w:rsid w:val="00BE4A81"/>
    <w:rsid w:val="00BE51DF"/>
    <w:rsid w:val="00BE5255"/>
    <w:rsid w:val="00BE5971"/>
    <w:rsid w:val="00BE5B75"/>
    <w:rsid w:val="00BE5B86"/>
    <w:rsid w:val="00BE6227"/>
    <w:rsid w:val="00BE6316"/>
    <w:rsid w:val="00BE6562"/>
    <w:rsid w:val="00BE68B2"/>
    <w:rsid w:val="00BE6B9E"/>
    <w:rsid w:val="00BF004B"/>
    <w:rsid w:val="00BF02FA"/>
    <w:rsid w:val="00BF03F5"/>
    <w:rsid w:val="00BF0542"/>
    <w:rsid w:val="00BF0652"/>
    <w:rsid w:val="00BF0A63"/>
    <w:rsid w:val="00BF1280"/>
    <w:rsid w:val="00BF1414"/>
    <w:rsid w:val="00BF15CA"/>
    <w:rsid w:val="00BF1907"/>
    <w:rsid w:val="00BF19D7"/>
    <w:rsid w:val="00BF1C8C"/>
    <w:rsid w:val="00BF1F29"/>
    <w:rsid w:val="00BF2865"/>
    <w:rsid w:val="00BF2FF0"/>
    <w:rsid w:val="00BF36FC"/>
    <w:rsid w:val="00BF3AC9"/>
    <w:rsid w:val="00BF4407"/>
    <w:rsid w:val="00BF50A4"/>
    <w:rsid w:val="00BF53DF"/>
    <w:rsid w:val="00BF5682"/>
    <w:rsid w:val="00BF59C1"/>
    <w:rsid w:val="00BF5F9E"/>
    <w:rsid w:val="00BF6094"/>
    <w:rsid w:val="00BF610F"/>
    <w:rsid w:val="00BF6904"/>
    <w:rsid w:val="00BF6C18"/>
    <w:rsid w:val="00BF6D45"/>
    <w:rsid w:val="00BF7764"/>
    <w:rsid w:val="00BF7983"/>
    <w:rsid w:val="00BF7C6D"/>
    <w:rsid w:val="00C00040"/>
    <w:rsid w:val="00C003E4"/>
    <w:rsid w:val="00C00954"/>
    <w:rsid w:val="00C00CB2"/>
    <w:rsid w:val="00C012DE"/>
    <w:rsid w:val="00C0143E"/>
    <w:rsid w:val="00C014AA"/>
    <w:rsid w:val="00C01DD3"/>
    <w:rsid w:val="00C01F01"/>
    <w:rsid w:val="00C02611"/>
    <w:rsid w:val="00C02771"/>
    <w:rsid w:val="00C027BD"/>
    <w:rsid w:val="00C02E84"/>
    <w:rsid w:val="00C030AB"/>
    <w:rsid w:val="00C033BE"/>
    <w:rsid w:val="00C03837"/>
    <w:rsid w:val="00C03970"/>
    <w:rsid w:val="00C03B36"/>
    <w:rsid w:val="00C03E50"/>
    <w:rsid w:val="00C03FB3"/>
    <w:rsid w:val="00C04000"/>
    <w:rsid w:val="00C041BE"/>
    <w:rsid w:val="00C04566"/>
    <w:rsid w:val="00C048A0"/>
    <w:rsid w:val="00C05135"/>
    <w:rsid w:val="00C05549"/>
    <w:rsid w:val="00C05667"/>
    <w:rsid w:val="00C05741"/>
    <w:rsid w:val="00C05A9B"/>
    <w:rsid w:val="00C05C48"/>
    <w:rsid w:val="00C05D2C"/>
    <w:rsid w:val="00C0657D"/>
    <w:rsid w:val="00C065E4"/>
    <w:rsid w:val="00C067CF"/>
    <w:rsid w:val="00C06A12"/>
    <w:rsid w:val="00C06D38"/>
    <w:rsid w:val="00C07146"/>
    <w:rsid w:val="00C07381"/>
    <w:rsid w:val="00C073D5"/>
    <w:rsid w:val="00C07432"/>
    <w:rsid w:val="00C0746B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568"/>
    <w:rsid w:val="00C13662"/>
    <w:rsid w:val="00C13909"/>
    <w:rsid w:val="00C13926"/>
    <w:rsid w:val="00C14247"/>
    <w:rsid w:val="00C143EA"/>
    <w:rsid w:val="00C14495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EC8"/>
    <w:rsid w:val="00C16F2C"/>
    <w:rsid w:val="00C17125"/>
    <w:rsid w:val="00C1715C"/>
    <w:rsid w:val="00C1747A"/>
    <w:rsid w:val="00C17533"/>
    <w:rsid w:val="00C17AAB"/>
    <w:rsid w:val="00C20271"/>
    <w:rsid w:val="00C20A58"/>
    <w:rsid w:val="00C20A59"/>
    <w:rsid w:val="00C20AAC"/>
    <w:rsid w:val="00C20ACB"/>
    <w:rsid w:val="00C213AA"/>
    <w:rsid w:val="00C21935"/>
    <w:rsid w:val="00C21CA3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4BAD"/>
    <w:rsid w:val="00C255CA"/>
    <w:rsid w:val="00C256C6"/>
    <w:rsid w:val="00C25B08"/>
    <w:rsid w:val="00C25DB1"/>
    <w:rsid w:val="00C25F58"/>
    <w:rsid w:val="00C2602B"/>
    <w:rsid w:val="00C2679A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C5E"/>
    <w:rsid w:val="00C33222"/>
    <w:rsid w:val="00C3346F"/>
    <w:rsid w:val="00C3387E"/>
    <w:rsid w:val="00C3413E"/>
    <w:rsid w:val="00C3428C"/>
    <w:rsid w:val="00C3480F"/>
    <w:rsid w:val="00C348E5"/>
    <w:rsid w:val="00C352A9"/>
    <w:rsid w:val="00C356A1"/>
    <w:rsid w:val="00C35BAD"/>
    <w:rsid w:val="00C35E63"/>
    <w:rsid w:val="00C35EFF"/>
    <w:rsid w:val="00C36C87"/>
    <w:rsid w:val="00C36F2A"/>
    <w:rsid w:val="00C36F70"/>
    <w:rsid w:val="00C36FF9"/>
    <w:rsid w:val="00C374C4"/>
    <w:rsid w:val="00C375EF"/>
    <w:rsid w:val="00C377CE"/>
    <w:rsid w:val="00C37F4A"/>
    <w:rsid w:val="00C401DD"/>
    <w:rsid w:val="00C401EC"/>
    <w:rsid w:val="00C40D75"/>
    <w:rsid w:val="00C40E6C"/>
    <w:rsid w:val="00C415E9"/>
    <w:rsid w:val="00C41BA3"/>
    <w:rsid w:val="00C41D2A"/>
    <w:rsid w:val="00C41DF1"/>
    <w:rsid w:val="00C420F4"/>
    <w:rsid w:val="00C42266"/>
    <w:rsid w:val="00C4240C"/>
    <w:rsid w:val="00C4279B"/>
    <w:rsid w:val="00C42A7D"/>
    <w:rsid w:val="00C42EEA"/>
    <w:rsid w:val="00C4330F"/>
    <w:rsid w:val="00C434AD"/>
    <w:rsid w:val="00C43522"/>
    <w:rsid w:val="00C43729"/>
    <w:rsid w:val="00C4374A"/>
    <w:rsid w:val="00C43782"/>
    <w:rsid w:val="00C43E69"/>
    <w:rsid w:val="00C43FA4"/>
    <w:rsid w:val="00C444D8"/>
    <w:rsid w:val="00C44751"/>
    <w:rsid w:val="00C44D52"/>
    <w:rsid w:val="00C451E5"/>
    <w:rsid w:val="00C45239"/>
    <w:rsid w:val="00C45C12"/>
    <w:rsid w:val="00C45E96"/>
    <w:rsid w:val="00C46326"/>
    <w:rsid w:val="00C464DB"/>
    <w:rsid w:val="00C4679E"/>
    <w:rsid w:val="00C46A69"/>
    <w:rsid w:val="00C4708F"/>
    <w:rsid w:val="00C472D5"/>
    <w:rsid w:val="00C47388"/>
    <w:rsid w:val="00C478FC"/>
    <w:rsid w:val="00C479CA"/>
    <w:rsid w:val="00C502F9"/>
    <w:rsid w:val="00C50321"/>
    <w:rsid w:val="00C505DF"/>
    <w:rsid w:val="00C50864"/>
    <w:rsid w:val="00C50874"/>
    <w:rsid w:val="00C50BB3"/>
    <w:rsid w:val="00C511D8"/>
    <w:rsid w:val="00C51290"/>
    <w:rsid w:val="00C5136E"/>
    <w:rsid w:val="00C513A9"/>
    <w:rsid w:val="00C51453"/>
    <w:rsid w:val="00C515E0"/>
    <w:rsid w:val="00C51A61"/>
    <w:rsid w:val="00C5203D"/>
    <w:rsid w:val="00C522C7"/>
    <w:rsid w:val="00C5239A"/>
    <w:rsid w:val="00C525F1"/>
    <w:rsid w:val="00C526F7"/>
    <w:rsid w:val="00C5288A"/>
    <w:rsid w:val="00C52AAF"/>
    <w:rsid w:val="00C533DC"/>
    <w:rsid w:val="00C53C49"/>
    <w:rsid w:val="00C540AC"/>
    <w:rsid w:val="00C54480"/>
    <w:rsid w:val="00C547A4"/>
    <w:rsid w:val="00C54800"/>
    <w:rsid w:val="00C5498D"/>
    <w:rsid w:val="00C54BC6"/>
    <w:rsid w:val="00C55125"/>
    <w:rsid w:val="00C55A11"/>
    <w:rsid w:val="00C55B28"/>
    <w:rsid w:val="00C55E23"/>
    <w:rsid w:val="00C5649D"/>
    <w:rsid w:val="00C567A3"/>
    <w:rsid w:val="00C56CCB"/>
    <w:rsid w:val="00C57021"/>
    <w:rsid w:val="00C572B0"/>
    <w:rsid w:val="00C57311"/>
    <w:rsid w:val="00C57519"/>
    <w:rsid w:val="00C5754A"/>
    <w:rsid w:val="00C57A1A"/>
    <w:rsid w:val="00C57E31"/>
    <w:rsid w:val="00C600E7"/>
    <w:rsid w:val="00C60D70"/>
    <w:rsid w:val="00C60EA6"/>
    <w:rsid w:val="00C610E4"/>
    <w:rsid w:val="00C6161F"/>
    <w:rsid w:val="00C6173F"/>
    <w:rsid w:val="00C61A81"/>
    <w:rsid w:val="00C61B95"/>
    <w:rsid w:val="00C6216C"/>
    <w:rsid w:val="00C626E8"/>
    <w:rsid w:val="00C62D07"/>
    <w:rsid w:val="00C62D76"/>
    <w:rsid w:val="00C6310E"/>
    <w:rsid w:val="00C63183"/>
    <w:rsid w:val="00C637A5"/>
    <w:rsid w:val="00C654CA"/>
    <w:rsid w:val="00C65F2A"/>
    <w:rsid w:val="00C6600A"/>
    <w:rsid w:val="00C660CE"/>
    <w:rsid w:val="00C66885"/>
    <w:rsid w:val="00C6691A"/>
    <w:rsid w:val="00C66921"/>
    <w:rsid w:val="00C6694C"/>
    <w:rsid w:val="00C66A74"/>
    <w:rsid w:val="00C6712F"/>
    <w:rsid w:val="00C67350"/>
    <w:rsid w:val="00C675A5"/>
    <w:rsid w:val="00C67909"/>
    <w:rsid w:val="00C67A2E"/>
    <w:rsid w:val="00C67CD0"/>
    <w:rsid w:val="00C67FE3"/>
    <w:rsid w:val="00C7001B"/>
    <w:rsid w:val="00C7013F"/>
    <w:rsid w:val="00C70179"/>
    <w:rsid w:val="00C7069D"/>
    <w:rsid w:val="00C70BB0"/>
    <w:rsid w:val="00C70CA6"/>
    <w:rsid w:val="00C70CAC"/>
    <w:rsid w:val="00C713B8"/>
    <w:rsid w:val="00C7196B"/>
    <w:rsid w:val="00C71AA9"/>
    <w:rsid w:val="00C7217B"/>
    <w:rsid w:val="00C72196"/>
    <w:rsid w:val="00C7223A"/>
    <w:rsid w:val="00C7273A"/>
    <w:rsid w:val="00C729FC"/>
    <w:rsid w:val="00C72D4F"/>
    <w:rsid w:val="00C73092"/>
    <w:rsid w:val="00C731A0"/>
    <w:rsid w:val="00C735FE"/>
    <w:rsid w:val="00C73771"/>
    <w:rsid w:val="00C73A16"/>
    <w:rsid w:val="00C73D59"/>
    <w:rsid w:val="00C73EB4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C6B"/>
    <w:rsid w:val="00C774B6"/>
    <w:rsid w:val="00C77511"/>
    <w:rsid w:val="00C779A9"/>
    <w:rsid w:val="00C77B0A"/>
    <w:rsid w:val="00C77F5E"/>
    <w:rsid w:val="00C77F84"/>
    <w:rsid w:val="00C80902"/>
    <w:rsid w:val="00C81531"/>
    <w:rsid w:val="00C8182B"/>
    <w:rsid w:val="00C81C3E"/>
    <w:rsid w:val="00C82763"/>
    <w:rsid w:val="00C834DA"/>
    <w:rsid w:val="00C8376A"/>
    <w:rsid w:val="00C837D9"/>
    <w:rsid w:val="00C83F83"/>
    <w:rsid w:val="00C84A8C"/>
    <w:rsid w:val="00C84B42"/>
    <w:rsid w:val="00C84C34"/>
    <w:rsid w:val="00C85344"/>
    <w:rsid w:val="00C85878"/>
    <w:rsid w:val="00C858F7"/>
    <w:rsid w:val="00C85BCB"/>
    <w:rsid w:val="00C85D49"/>
    <w:rsid w:val="00C868A2"/>
    <w:rsid w:val="00C86CCC"/>
    <w:rsid w:val="00C870EF"/>
    <w:rsid w:val="00C871A9"/>
    <w:rsid w:val="00C873FD"/>
    <w:rsid w:val="00C87BB2"/>
    <w:rsid w:val="00C90516"/>
    <w:rsid w:val="00C90589"/>
    <w:rsid w:val="00C90C4A"/>
    <w:rsid w:val="00C91301"/>
    <w:rsid w:val="00C91494"/>
    <w:rsid w:val="00C914C1"/>
    <w:rsid w:val="00C915BC"/>
    <w:rsid w:val="00C91AD8"/>
    <w:rsid w:val="00C91E44"/>
    <w:rsid w:val="00C9240D"/>
    <w:rsid w:val="00C9295A"/>
    <w:rsid w:val="00C92F68"/>
    <w:rsid w:val="00C93270"/>
    <w:rsid w:val="00C93376"/>
    <w:rsid w:val="00C93439"/>
    <w:rsid w:val="00C93765"/>
    <w:rsid w:val="00C939AB"/>
    <w:rsid w:val="00C93B81"/>
    <w:rsid w:val="00C93BC1"/>
    <w:rsid w:val="00C93CCE"/>
    <w:rsid w:val="00C94638"/>
    <w:rsid w:val="00C94CC7"/>
    <w:rsid w:val="00C95C52"/>
    <w:rsid w:val="00C96287"/>
    <w:rsid w:val="00C96600"/>
    <w:rsid w:val="00C96640"/>
    <w:rsid w:val="00C96A60"/>
    <w:rsid w:val="00C970A5"/>
    <w:rsid w:val="00C970D8"/>
    <w:rsid w:val="00C9772D"/>
    <w:rsid w:val="00C97AC9"/>
    <w:rsid w:val="00C97CBB"/>
    <w:rsid w:val="00C97CC5"/>
    <w:rsid w:val="00C97E6E"/>
    <w:rsid w:val="00C97F6E"/>
    <w:rsid w:val="00CA0420"/>
    <w:rsid w:val="00CA0791"/>
    <w:rsid w:val="00CA22FD"/>
    <w:rsid w:val="00CA2DC5"/>
    <w:rsid w:val="00CA2E3C"/>
    <w:rsid w:val="00CA3133"/>
    <w:rsid w:val="00CA31FD"/>
    <w:rsid w:val="00CA3561"/>
    <w:rsid w:val="00CA38E9"/>
    <w:rsid w:val="00CA3B19"/>
    <w:rsid w:val="00CA400C"/>
    <w:rsid w:val="00CA4985"/>
    <w:rsid w:val="00CA4ED2"/>
    <w:rsid w:val="00CA4FAE"/>
    <w:rsid w:val="00CA52D7"/>
    <w:rsid w:val="00CA52F8"/>
    <w:rsid w:val="00CA5EAD"/>
    <w:rsid w:val="00CA6396"/>
    <w:rsid w:val="00CA6E59"/>
    <w:rsid w:val="00CA6EEB"/>
    <w:rsid w:val="00CA706A"/>
    <w:rsid w:val="00CA7980"/>
    <w:rsid w:val="00CA7CC3"/>
    <w:rsid w:val="00CA7DBC"/>
    <w:rsid w:val="00CB0237"/>
    <w:rsid w:val="00CB0300"/>
    <w:rsid w:val="00CB0443"/>
    <w:rsid w:val="00CB07C6"/>
    <w:rsid w:val="00CB0998"/>
    <w:rsid w:val="00CB1326"/>
    <w:rsid w:val="00CB1350"/>
    <w:rsid w:val="00CB1781"/>
    <w:rsid w:val="00CB19E9"/>
    <w:rsid w:val="00CB1A9B"/>
    <w:rsid w:val="00CB1B2C"/>
    <w:rsid w:val="00CB1BAC"/>
    <w:rsid w:val="00CB1F10"/>
    <w:rsid w:val="00CB224E"/>
    <w:rsid w:val="00CB272F"/>
    <w:rsid w:val="00CB2946"/>
    <w:rsid w:val="00CB33A4"/>
    <w:rsid w:val="00CB375D"/>
    <w:rsid w:val="00CB37B1"/>
    <w:rsid w:val="00CB3EBF"/>
    <w:rsid w:val="00CB49B6"/>
    <w:rsid w:val="00CB4A0A"/>
    <w:rsid w:val="00CB4C23"/>
    <w:rsid w:val="00CB55EF"/>
    <w:rsid w:val="00CB5971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661"/>
    <w:rsid w:val="00CC17B5"/>
    <w:rsid w:val="00CC1944"/>
    <w:rsid w:val="00CC1B3D"/>
    <w:rsid w:val="00CC262D"/>
    <w:rsid w:val="00CC286A"/>
    <w:rsid w:val="00CC37C5"/>
    <w:rsid w:val="00CC38F2"/>
    <w:rsid w:val="00CC39D6"/>
    <w:rsid w:val="00CC3C88"/>
    <w:rsid w:val="00CC4742"/>
    <w:rsid w:val="00CC4760"/>
    <w:rsid w:val="00CC4859"/>
    <w:rsid w:val="00CC489F"/>
    <w:rsid w:val="00CC4A70"/>
    <w:rsid w:val="00CC4FE2"/>
    <w:rsid w:val="00CC502F"/>
    <w:rsid w:val="00CC51B3"/>
    <w:rsid w:val="00CC5D5D"/>
    <w:rsid w:val="00CC67A6"/>
    <w:rsid w:val="00CC6917"/>
    <w:rsid w:val="00CC6E99"/>
    <w:rsid w:val="00CC712E"/>
    <w:rsid w:val="00CC71AF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2FE0"/>
    <w:rsid w:val="00CD2FE4"/>
    <w:rsid w:val="00CD30B1"/>
    <w:rsid w:val="00CD3664"/>
    <w:rsid w:val="00CD4622"/>
    <w:rsid w:val="00CD47D2"/>
    <w:rsid w:val="00CD485C"/>
    <w:rsid w:val="00CD49CB"/>
    <w:rsid w:val="00CD49E0"/>
    <w:rsid w:val="00CD4C58"/>
    <w:rsid w:val="00CD4E09"/>
    <w:rsid w:val="00CD4FD3"/>
    <w:rsid w:val="00CD51C9"/>
    <w:rsid w:val="00CD5DB9"/>
    <w:rsid w:val="00CD639F"/>
    <w:rsid w:val="00CD6B55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063"/>
    <w:rsid w:val="00CE138A"/>
    <w:rsid w:val="00CE1B0E"/>
    <w:rsid w:val="00CE1C1D"/>
    <w:rsid w:val="00CE26AF"/>
    <w:rsid w:val="00CE2A03"/>
    <w:rsid w:val="00CE323B"/>
    <w:rsid w:val="00CE35EB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1AA"/>
    <w:rsid w:val="00CE6315"/>
    <w:rsid w:val="00CE671A"/>
    <w:rsid w:val="00CE67A8"/>
    <w:rsid w:val="00CE6C0E"/>
    <w:rsid w:val="00CE7119"/>
    <w:rsid w:val="00CE74BA"/>
    <w:rsid w:val="00CE7BB8"/>
    <w:rsid w:val="00CE7E50"/>
    <w:rsid w:val="00CE7ED4"/>
    <w:rsid w:val="00CF00EC"/>
    <w:rsid w:val="00CF0449"/>
    <w:rsid w:val="00CF0D2F"/>
    <w:rsid w:val="00CF0D70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018"/>
    <w:rsid w:val="00CF5207"/>
    <w:rsid w:val="00CF52F6"/>
    <w:rsid w:val="00CF541A"/>
    <w:rsid w:val="00CF547C"/>
    <w:rsid w:val="00CF587C"/>
    <w:rsid w:val="00CF5D26"/>
    <w:rsid w:val="00CF5D38"/>
    <w:rsid w:val="00CF6780"/>
    <w:rsid w:val="00CF6785"/>
    <w:rsid w:val="00CF6909"/>
    <w:rsid w:val="00CF6990"/>
    <w:rsid w:val="00CF6CF4"/>
    <w:rsid w:val="00CF6D80"/>
    <w:rsid w:val="00CF6FAB"/>
    <w:rsid w:val="00CF7239"/>
    <w:rsid w:val="00CF7328"/>
    <w:rsid w:val="00CF73B2"/>
    <w:rsid w:val="00CF74E1"/>
    <w:rsid w:val="00CF7E23"/>
    <w:rsid w:val="00D001C5"/>
    <w:rsid w:val="00D00473"/>
    <w:rsid w:val="00D0062E"/>
    <w:rsid w:val="00D00653"/>
    <w:rsid w:val="00D00AA9"/>
    <w:rsid w:val="00D00B3A"/>
    <w:rsid w:val="00D00CA0"/>
    <w:rsid w:val="00D00D35"/>
    <w:rsid w:val="00D010E0"/>
    <w:rsid w:val="00D016C7"/>
    <w:rsid w:val="00D01CB7"/>
    <w:rsid w:val="00D0272A"/>
    <w:rsid w:val="00D02BD8"/>
    <w:rsid w:val="00D03322"/>
    <w:rsid w:val="00D0379B"/>
    <w:rsid w:val="00D03B86"/>
    <w:rsid w:val="00D03BA3"/>
    <w:rsid w:val="00D03CBB"/>
    <w:rsid w:val="00D03F6E"/>
    <w:rsid w:val="00D041F9"/>
    <w:rsid w:val="00D04805"/>
    <w:rsid w:val="00D04BF0"/>
    <w:rsid w:val="00D04F28"/>
    <w:rsid w:val="00D050E2"/>
    <w:rsid w:val="00D05429"/>
    <w:rsid w:val="00D054FC"/>
    <w:rsid w:val="00D05A52"/>
    <w:rsid w:val="00D05BEA"/>
    <w:rsid w:val="00D05C7C"/>
    <w:rsid w:val="00D05E5A"/>
    <w:rsid w:val="00D067A5"/>
    <w:rsid w:val="00D06BAD"/>
    <w:rsid w:val="00D06F61"/>
    <w:rsid w:val="00D0713C"/>
    <w:rsid w:val="00D072D3"/>
    <w:rsid w:val="00D07B17"/>
    <w:rsid w:val="00D07D6C"/>
    <w:rsid w:val="00D07F75"/>
    <w:rsid w:val="00D10047"/>
    <w:rsid w:val="00D105B5"/>
    <w:rsid w:val="00D10DE2"/>
    <w:rsid w:val="00D110FF"/>
    <w:rsid w:val="00D112DA"/>
    <w:rsid w:val="00D1170B"/>
    <w:rsid w:val="00D11D8F"/>
    <w:rsid w:val="00D1206F"/>
    <w:rsid w:val="00D123B8"/>
    <w:rsid w:val="00D12589"/>
    <w:rsid w:val="00D12607"/>
    <w:rsid w:val="00D12971"/>
    <w:rsid w:val="00D1297E"/>
    <w:rsid w:val="00D12B6F"/>
    <w:rsid w:val="00D13799"/>
    <w:rsid w:val="00D13A97"/>
    <w:rsid w:val="00D14540"/>
    <w:rsid w:val="00D14BE8"/>
    <w:rsid w:val="00D14EF5"/>
    <w:rsid w:val="00D15B6C"/>
    <w:rsid w:val="00D15BA3"/>
    <w:rsid w:val="00D15FAF"/>
    <w:rsid w:val="00D160CB"/>
    <w:rsid w:val="00D16563"/>
    <w:rsid w:val="00D16625"/>
    <w:rsid w:val="00D1681F"/>
    <w:rsid w:val="00D16AB2"/>
    <w:rsid w:val="00D16AD0"/>
    <w:rsid w:val="00D16B60"/>
    <w:rsid w:val="00D16F38"/>
    <w:rsid w:val="00D16F8B"/>
    <w:rsid w:val="00D17136"/>
    <w:rsid w:val="00D17911"/>
    <w:rsid w:val="00D17BD3"/>
    <w:rsid w:val="00D17D66"/>
    <w:rsid w:val="00D17FCE"/>
    <w:rsid w:val="00D2009D"/>
    <w:rsid w:val="00D2085D"/>
    <w:rsid w:val="00D20A54"/>
    <w:rsid w:val="00D20DCE"/>
    <w:rsid w:val="00D217E9"/>
    <w:rsid w:val="00D21FAD"/>
    <w:rsid w:val="00D22012"/>
    <w:rsid w:val="00D225B4"/>
    <w:rsid w:val="00D22EAD"/>
    <w:rsid w:val="00D230DB"/>
    <w:rsid w:val="00D23292"/>
    <w:rsid w:val="00D23314"/>
    <w:rsid w:val="00D2347A"/>
    <w:rsid w:val="00D235B8"/>
    <w:rsid w:val="00D23A0A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BA4"/>
    <w:rsid w:val="00D25D3A"/>
    <w:rsid w:val="00D25DCC"/>
    <w:rsid w:val="00D25E0A"/>
    <w:rsid w:val="00D26449"/>
    <w:rsid w:val="00D26631"/>
    <w:rsid w:val="00D26819"/>
    <w:rsid w:val="00D26A82"/>
    <w:rsid w:val="00D26C03"/>
    <w:rsid w:val="00D26DAB"/>
    <w:rsid w:val="00D2712C"/>
    <w:rsid w:val="00D27946"/>
    <w:rsid w:val="00D27FBC"/>
    <w:rsid w:val="00D30191"/>
    <w:rsid w:val="00D30532"/>
    <w:rsid w:val="00D30659"/>
    <w:rsid w:val="00D30B0E"/>
    <w:rsid w:val="00D30BA5"/>
    <w:rsid w:val="00D311C6"/>
    <w:rsid w:val="00D32DF0"/>
    <w:rsid w:val="00D32E38"/>
    <w:rsid w:val="00D32F7A"/>
    <w:rsid w:val="00D32FB1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4F"/>
    <w:rsid w:val="00D35AAB"/>
    <w:rsid w:val="00D35BF9"/>
    <w:rsid w:val="00D362E7"/>
    <w:rsid w:val="00D3633B"/>
    <w:rsid w:val="00D3651D"/>
    <w:rsid w:val="00D365EA"/>
    <w:rsid w:val="00D369B6"/>
    <w:rsid w:val="00D36A7C"/>
    <w:rsid w:val="00D36ACD"/>
    <w:rsid w:val="00D3712C"/>
    <w:rsid w:val="00D3777E"/>
    <w:rsid w:val="00D379C1"/>
    <w:rsid w:val="00D37B64"/>
    <w:rsid w:val="00D37CD8"/>
    <w:rsid w:val="00D37E10"/>
    <w:rsid w:val="00D37FB2"/>
    <w:rsid w:val="00D400E9"/>
    <w:rsid w:val="00D40253"/>
    <w:rsid w:val="00D405E2"/>
    <w:rsid w:val="00D41B92"/>
    <w:rsid w:val="00D42401"/>
    <w:rsid w:val="00D42447"/>
    <w:rsid w:val="00D4249E"/>
    <w:rsid w:val="00D42F05"/>
    <w:rsid w:val="00D42F8B"/>
    <w:rsid w:val="00D43065"/>
    <w:rsid w:val="00D43103"/>
    <w:rsid w:val="00D4365A"/>
    <w:rsid w:val="00D4367A"/>
    <w:rsid w:val="00D4374A"/>
    <w:rsid w:val="00D4395F"/>
    <w:rsid w:val="00D43D51"/>
    <w:rsid w:val="00D4419C"/>
    <w:rsid w:val="00D441D5"/>
    <w:rsid w:val="00D448E5"/>
    <w:rsid w:val="00D44A65"/>
    <w:rsid w:val="00D45814"/>
    <w:rsid w:val="00D4591C"/>
    <w:rsid w:val="00D45BF5"/>
    <w:rsid w:val="00D46289"/>
    <w:rsid w:val="00D46485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2FA"/>
    <w:rsid w:val="00D5057D"/>
    <w:rsid w:val="00D50EBD"/>
    <w:rsid w:val="00D510CA"/>
    <w:rsid w:val="00D51147"/>
    <w:rsid w:val="00D5132C"/>
    <w:rsid w:val="00D51366"/>
    <w:rsid w:val="00D51577"/>
    <w:rsid w:val="00D51965"/>
    <w:rsid w:val="00D51D6A"/>
    <w:rsid w:val="00D51E94"/>
    <w:rsid w:val="00D51FBB"/>
    <w:rsid w:val="00D5221B"/>
    <w:rsid w:val="00D52623"/>
    <w:rsid w:val="00D52D8C"/>
    <w:rsid w:val="00D5327E"/>
    <w:rsid w:val="00D5362E"/>
    <w:rsid w:val="00D5376D"/>
    <w:rsid w:val="00D537FE"/>
    <w:rsid w:val="00D539B6"/>
    <w:rsid w:val="00D53C8E"/>
    <w:rsid w:val="00D542B4"/>
    <w:rsid w:val="00D54737"/>
    <w:rsid w:val="00D54A0C"/>
    <w:rsid w:val="00D54CC1"/>
    <w:rsid w:val="00D551BE"/>
    <w:rsid w:val="00D551D3"/>
    <w:rsid w:val="00D55232"/>
    <w:rsid w:val="00D557F2"/>
    <w:rsid w:val="00D55958"/>
    <w:rsid w:val="00D55D4D"/>
    <w:rsid w:val="00D55D57"/>
    <w:rsid w:val="00D56162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57FFB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9B3"/>
    <w:rsid w:val="00D61BA8"/>
    <w:rsid w:val="00D61FF9"/>
    <w:rsid w:val="00D6225C"/>
    <w:rsid w:val="00D6239E"/>
    <w:rsid w:val="00D624E8"/>
    <w:rsid w:val="00D62F01"/>
    <w:rsid w:val="00D63209"/>
    <w:rsid w:val="00D63664"/>
    <w:rsid w:val="00D63F86"/>
    <w:rsid w:val="00D64088"/>
    <w:rsid w:val="00D64142"/>
    <w:rsid w:val="00D641CA"/>
    <w:rsid w:val="00D64384"/>
    <w:rsid w:val="00D64BBF"/>
    <w:rsid w:val="00D64D5C"/>
    <w:rsid w:val="00D64DB8"/>
    <w:rsid w:val="00D64E2C"/>
    <w:rsid w:val="00D650EF"/>
    <w:rsid w:val="00D656D7"/>
    <w:rsid w:val="00D65A15"/>
    <w:rsid w:val="00D65E2D"/>
    <w:rsid w:val="00D65FB9"/>
    <w:rsid w:val="00D66324"/>
    <w:rsid w:val="00D664CC"/>
    <w:rsid w:val="00D66829"/>
    <w:rsid w:val="00D668DC"/>
    <w:rsid w:val="00D66904"/>
    <w:rsid w:val="00D67435"/>
    <w:rsid w:val="00D6780B"/>
    <w:rsid w:val="00D679A6"/>
    <w:rsid w:val="00D67DA1"/>
    <w:rsid w:val="00D67ED2"/>
    <w:rsid w:val="00D7002D"/>
    <w:rsid w:val="00D700FD"/>
    <w:rsid w:val="00D70181"/>
    <w:rsid w:val="00D7054F"/>
    <w:rsid w:val="00D70F71"/>
    <w:rsid w:val="00D714F9"/>
    <w:rsid w:val="00D716C8"/>
    <w:rsid w:val="00D71F97"/>
    <w:rsid w:val="00D72236"/>
    <w:rsid w:val="00D72253"/>
    <w:rsid w:val="00D723C0"/>
    <w:rsid w:val="00D724E2"/>
    <w:rsid w:val="00D724F1"/>
    <w:rsid w:val="00D7271A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5F4"/>
    <w:rsid w:val="00D747CE"/>
    <w:rsid w:val="00D74E6F"/>
    <w:rsid w:val="00D751F8"/>
    <w:rsid w:val="00D76211"/>
    <w:rsid w:val="00D76266"/>
    <w:rsid w:val="00D762A8"/>
    <w:rsid w:val="00D762B2"/>
    <w:rsid w:val="00D76E07"/>
    <w:rsid w:val="00D770A2"/>
    <w:rsid w:val="00D7733D"/>
    <w:rsid w:val="00D77787"/>
    <w:rsid w:val="00D77B4D"/>
    <w:rsid w:val="00D77D37"/>
    <w:rsid w:val="00D80280"/>
    <w:rsid w:val="00D80DAB"/>
    <w:rsid w:val="00D8100B"/>
    <w:rsid w:val="00D81084"/>
    <w:rsid w:val="00D812F4"/>
    <w:rsid w:val="00D814A9"/>
    <w:rsid w:val="00D81551"/>
    <w:rsid w:val="00D815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87D"/>
    <w:rsid w:val="00D85AF7"/>
    <w:rsid w:val="00D85CFF"/>
    <w:rsid w:val="00D85D9B"/>
    <w:rsid w:val="00D85DDE"/>
    <w:rsid w:val="00D85E79"/>
    <w:rsid w:val="00D8618A"/>
    <w:rsid w:val="00D861B0"/>
    <w:rsid w:val="00D8638B"/>
    <w:rsid w:val="00D86C56"/>
    <w:rsid w:val="00D86E46"/>
    <w:rsid w:val="00D86FD8"/>
    <w:rsid w:val="00D8757B"/>
    <w:rsid w:val="00D875A9"/>
    <w:rsid w:val="00D87743"/>
    <w:rsid w:val="00D903DC"/>
    <w:rsid w:val="00D904B9"/>
    <w:rsid w:val="00D905D5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C48"/>
    <w:rsid w:val="00D922F5"/>
    <w:rsid w:val="00D92C35"/>
    <w:rsid w:val="00D92D5C"/>
    <w:rsid w:val="00D9313E"/>
    <w:rsid w:val="00D93572"/>
    <w:rsid w:val="00D93820"/>
    <w:rsid w:val="00D938E5"/>
    <w:rsid w:val="00D93C83"/>
    <w:rsid w:val="00D941A6"/>
    <w:rsid w:val="00D94335"/>
    <w:rsid w:val="00D94E0B"/>
    <w:rsid w:val="00D94E77"/>
    <w:rsid w:val="00D95225"/>
    <w:rsid w:val="00D9550C"/>
    <w:rsid w:val="00D957D1"/>
    <w:rsid w:val="00D95DFC"/>
    <w:rsid w:val="00D95DFE"/>
    <w:rsid w:val="00D96875"/>
    <w:rsid w:val="00D969E9"/>
    <w:rsid w:val="00D96E4B"/>
    <w:rsid w:val="00D97191"/>
    <w:rsid w:val="00D9747D"/>
    <w:rsid w:val="00DA010B"/>
    <w:rsid w:val="00DA01A2"/>
    <w:rsid w:val="00DA01F0"/>
    <w:rsid w:val="00DA0570"/>
    <w:rsid w:val="00DA06DB"/>
    <w:rsid w:val="00DA0B3D"/>
    <w:rsid w:val="00DA0FCC"/>
    <w:rsid w:val="00DA133A"/>
    <w:rsid w:val="00DA1530"/>
    <w:rsid w:val="00DA1621"/>
    <w:rsid w:val="00DA177D"/>
    <w:rsid w:val="00DA1948"/>
    <w:rsid w:val="00DA1C0C"/>
    <w:rsid w:val="00DA1C19"/>
    <w:rsid w:val="00DA1E0F"/>
    <w:rsid w:val="00DA303E"/>
    <w:rsid w:val="00DA3401"/>
    <w:rsid w:val="00DA3477"/>
    <w:rsid w:val="00DA36DD"/>
    <w:rsid w:val="00DA3B60"/>
    <w:rsid w:val="00DA3B71"/>
    <w:rsid w:val="00DA3E99"/>
    <w:rsid w:val="00DA402B"/>
    <w:rsid w:val="00DA4691"/>
    <w:rsid w:val="00DA4C86"/>
    <w:rsid w:val="00DA51B9"/>
    <w:rsid w:val="00DA5AA6"/>
    <w:rsid w:val="00DA5C4A"/>
    <w:rsid w:val="00DA5D7C"/>
    <w:rsid w:val="00DA5E63"/>
    <w:rsid w:val="00DA6413"/>
    <w:rsid w:val="00DA6A21"/>
    <w:rsid w:val="00DA6B56"/>
    <w:rsid w:val="00DA70DA"/>
    <w:rsid w:val="00DA7C7E"/>
    <w:rsid w:val="00DA7D1D"/>
    <w:rsid w:val="00DB06B0"/>
    <w:rsid w:val="00DB0E4F"/>
    <w:rsid w:val="00DB107D"/>
    <w:rsid w:val="00DB15EA"/>
    <w:rsid w:val="00DB1787"/>
    <w:rsid w:val="00DB17E3"/>
    <w:rsid w:val="00DB1916"/>
    <w:rsid w:val="00DB1BB4"/>
    <w:rsid w:val="00DB1F36"/>
    <w:rsid w:val="00DB244E"/>
    <w:rsid w:val="00DB248F"/>
    <w:rsid w:val="00DB2791"/>
    <w:rsid w:val="00DB29A7"/>
    <w:rsid w:val="00DB3662"/>
    <w:rsid w:val="00DB386B"/>
    <w:rsid w:val="00DB3991"/>
    <w:rsid w:val="00DB3B19"/>
    <w:rsid w:val="00DB3BCD"/>
    <w:rsid w:val="00DB41B5"/>
    <w:rsid w:val="00DB4364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7E"/>
    <w:rsid w:val="00DB7DBE"/>
    <w:rsid w:val="00DB7DFE"/>
    <w:rsid w:val="00DB7FD0"/>
    <w:rsid w:val="00DC0E8D"/>
    <w:rsid w:val="00DC1437"/>
    <w:rsid w:val="00DC1616"/>
    <w:rsid w:val="00DC257B"/>
    <w:rsid w:val="00DC259C"/>
    <w:rsid w:val="00DC29E7"/>
    <w:rsid w:val="00DC2AC6"/>
    <w:rsid w:val="00DC376F"/>
    <w:rsid w:val="00DC3A24"/>
    <w:rsid w:val="00DC44EC"/>
    <w:rsid w:val="00DC479B"/>
    <w:rsid w:val="00DC526E"/>
    <w:rsid w:val="00DC549F"/>
    <w:rsid w:val="00DC56F9"/>
    <w:rsid w:val="00DC5720"/>
    <w:rsid w:val="00DC5CFE"/>
    <w:rsid w:val="00DC5E46"/>
    <w:rsid w:val="00DC5F6E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4D1"/>
    <w:rsid w:val="00DC78F7"/>
    <w:rsid w:val="00DC796F"/>
    <w:rsid w:val="00DD0662"/>
    <w:rsid w:val="00DD0A85"/>
    <w:rsid w:val="00DD0B3A"/>
    <w:rsid w:val="00DD0C02"/>
    <w:rsid w:val="00DD0D78"/>
    <w:rsid w:val="00DD0ECD"/>
    <w:rsid w:val="00DD17B3"/>
    <w:rsid w:val="00DD1AC5"/>
    <w:rsid w:val="00DD21B0"/>
    <w:rsid w:val="00DD240D"/>
    <w:rsid w:val="00DD2693"/>
    <w:rsid w:val="00DD2933"/>
    <w:rsid w:val="00DD3010"/>
    <w:rsid w:val="00DD312D"/>
    <w:rsid w:val="00DD35F8"/>
    <w:rsid w:val="00DD403C"/>
    <w:rsid w:val="00DD44D8"/>
    <w:rsid w:val="00DD465C"/>
    <w:rsid w:val="00DD4691"/>
    <w:rsid w:val="00DD4DCF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72E"/>
    <w:rsid w:val="00DD696E"/>
    <w:rsid w:val="00DD6B73"/>
    <w:rsid w:val="00DD7072"/>
    <w:rsid w:val="00DD75D2"/>
    <w:rsid w:val="00DD7898"/>
    <w:rsid w:val="00DD7932"/>
    <w:rsid w:val="00DD7C7F"/>
    <w:rsid w:val="00DD7D4E"/>
    <w:rsid w:val="00DE007F"/>
    <w:rsid w:val="00DE0084"/>
    <w:rsid w:val="00DE04CF"/>
    <w:rsid w:val="00DE0612"/>
    <w:rsid w:val="00DE0782"/>
    <w:rsid w:val="00DE1859"/>
    <w:rsid w:val="00DE1DAA"/>
    <w:rsid w:val="00DE1F87"/>
    <w:rsid w:val="00DE1F94"/>
    <w:rsid w:val="00DE216B"/>
    <w:rsid w:val="00DE2544"/>
    <w:rsid w:val="00DE27AF"/>
    <w:rsid w:val="00DE285F"/>
    <w:rsid w:val="00DE2886"/>
    <w:rsid w:val="00DE29DB"/>
    <w:rsid w:val="00DE2B11"/>
    <w:rsid w:val="00DE2E8E"/>
    <w:rsid w:val="00DE3460"/>
    <w:rsid w:val="00DE3A67"/>
    <w:rsid w:val="00DE3CD1"/>
    <w:rsid w:val="00DE40B8"/>
    <w:rsid w:val="00DE4113"/>
    <w:rsid w:val="00DE41DF"/>
    <w:rsid w:val="00DE4314"/>
    <w:rsid w:val="00DE45F7"/>
    <w:rsid w:val="00DE4766"/>
    <w:rsid w:val="00DE4BD9"/>
    <w:rsid w:val="00DE4D2F"/>
    <w:rsid w:val="00DE5428"/>
    <w:rsid w:val="00DE583A"/>
    <w:rsid w:val="00DE5F9A"/>
    <w:rsid w:val="00DE62AE"/>
    <w:rsid w:val="00DE6640"/>
    <w:rsid w:val="00DE66BF"/>
    <w:rsid w:val="00DE6966"/>
    <w:rsid w:val="00DE7012"/>
    <w:rsid w:val="00DE7572"/>
    <w:rsid w:val="00DE7D63"/>
    <w:rsid w:val="00DE7F98"/>
    <w:rsid w:val="00DF01C9"/>
    <w:rsid w:val="00DF023A"/>
    <w:rsid w:val="00DF02CF"/>
    <w:rsid w:val="00DF03FD"/>
    <w:rsid w:val="00DF09EE"/>
    <w:rsid w:val="00DF0D14"/>
    <w:rsid w:val="00DF1155"/>
    <w:rsid w:val="00DF142E"/>
    <w:rsid w:val="00DF155E"/>
    <w:rsid w:val="00DF167D"/>
    <w:rsid w:val="00DF176B"/>
    <w:rsid w:val="00DF2300"/>
    <w:rsid w:val="00DF26B2"/>
    <w:rsid w:val="00DF2CC5"/>
    <w:rsid w:val="00DF3559"/>
    <w:rsid w:val="00DF3AF4"/>
    <w:rsid w:val="00DF3C14"/>
    <w:rsid w:val="00DF3EDD"/>
    <w:rsid w:val="00DF401F"/>
    <w:rsid w:val="00DF402C"/>
    <w:rsid w:val="00DF42B9"/>
    <w:rsid w:val="00DF48EB"/>
    <w:rsid w:val="00DF4B25"/>
    <w:rsid w:val="00DF4B46"/>
    <w:rsid w:val="00DF4C02"/>
    <w:rsid w:val="00DF4CBF"/>
    <w:rsid w:val="00DF4EC9"/>
    <w:rsid w:val="00DF5235"/>
    <w:rsid w:val="00DF5AEF"/>
    <w:rsid w:val="00DF5C0E"/>
    <w:rsid w:val="00DF5CF7"/>
    <w:rsid w:val="00DF6251"/>
    <w:rsid w:val="00DF6324"/>
    <w:rsid w:val="00DF68B5"/>
    <w:rsid w:val="00DF69F9"/>
    <w:rsid w:val="00DF6A93"/>
    <w:rsid w:val="00DF727F"/>
    <w:rsid w:val="00DF72BE"/>
    <w:rsid w:val="00DF7EA3"/>
    <w:rsid w:val="00E002C4"/>
    <w:rsid w:val="00E00F30"/>
    <w:rsid w:val="00E01128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0F7"/>
    <w:rsid w:val="00E03149"/>
    <w:rsid w:val="00E0332C"/>
    <w:rsid w:val="00E03A89"/>
    <w:rsid w:val="00E03EDD"/>
    <w:rsid w:val="00E040F3"/>
    <w:rsid w:val="00E043B3"/>
    <w:rsid w:val="00E046E4"/>
    <w:rsid w:val="00E04BF9"/>
    <w:rsid w:val="00E04E29"/>
    <w:rsid w:val="00E04E51"/>
    <w:rsid w:val="00E05014"/>
    <w:rsid w:val="00E0516A"/>
    <w:rsid w:val="00E05510"/>
    <w:rsid w:val="00E057F3"/>
    <w:rsid w:val="00E05A0D"/>
    <w:rsid w:val="00E05C03"/>
    <w:rsid w:val="00E05F26"/>
    <w:rsid w:val="00E0605F"/>
    <w:rsid w:val="00E0624B"/>
    <w:rsid w:val="00E06C29"/>
    <w:rsid w:val="00E06D51"/>
    <w:rsid w:val="00E07430"/>
    <w:rsid w:val="00E07604"/>
    <w:rsid w:val="00E0786A"/>
    <w:rsid w:val="00E07B6C"/>
    <w:rsid w:val="00E07E47"/>
    <w:rsid w:val="00E10126"/>
    <w:rsid w:val="00E1071E"/>
    <w:rsid w:val="00E10AD5"/>
    <w:rsid w:val="00E10B96"/>
    <w:rsid w:val="00E10EAC"/>
    <w:rsid w:val="00E11048"/>
    <w:rsid w:val="00E11E55"/>
    <w:rsid w:val="00E125DE"/>
    <w:rsid w:val="00E12F63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C26"/>
    <w:rsid w:val="00E1706D"/>
    <w:rsid w:val="00E1761F"/>
    <w:rsid w:val="00E17625"/>
    <w:rsid w:val="00E17626"/>
    <w:rsid w:val="00E176E2"/>
    <w:rsid w:val="00E17942"/>
    <w:rsid w:val="00E20327"/>
    <w:rsid w:val="00E204AD"/>
    <w:rsid w:val="00E20611"/>
    <w:rsid w:val="00E2080E"/>
    <w:rsid w:val="00E20E9F"/>
    <w:rsid w:val="00E212A4"/>
    <w:rsid w:val="00E215ED"/>
    <w:rsid w:val="00E21905"/>
    <w:rsid w:val="00E22103"/>
    <w:rsid w:val="00E222AF"/>
    <w:rsid w:val="00E22405"/>
    <w:rsid w:val="00E22979"/>
    <w:rsid w:val="00E22990"/>
    <w:rsid w:val="00E234B9"/>
    <w:rsid w:val="00E23606"/>
    <w:rsid w:val="00E23981"/>
    <w:rsid w:val="00E23AB0"/>
    <w:rsid w:val="00E23B46"/>
    <w:rsid w:val="00E23B92"/>
    <w:rsid w:val="00E23BAE"/>
    <w:rsid w:val="00E24294"/>
    <w:rsid w:val="00E2442E"/>
    <w:rsid w:val="00E24610"/>
    <w:rsid w:val="00E24633"/>
    <w:rsid w:val="00E246A4"/>
    <w:rsid w:val="00E24EF2"/>
    <w:rsid w:val="00E24EFA"/>
    <w:rsid w:val="00E25613"/>
    <w:rsid w:val="00E256DD"/>
    <w:rsid w:val="00E25942"/>
    <w:rsid w:val="00E25BEF"/>
    <w:rsid w:val="00E25D7A"/>
    <w:rsid w:val="00E25E2D"/>
    <w:rsid w:val="00E260E0"/>
    <w:rsid w:val="00E266F7"/>
    <w:rsid w:val="00E26706"/>
    <w:rsid w:val="00E26ADA"/>
    <w:rsid w:val="00E26CF6"/>
    <w:rsid w:val="00E26CF9"/>
    <w:rsid w:val="00E26E6D"/>
    <w:rsid w:val="00E2706B"/>
    <w:rsid w:val="00E271F0"/>
    <w:rsid w:val="00E27364"/>
    <w:rsid w:val="00E275D9"/>
    <w:rsid w:val="00E27A3D"/>
    <w:rsid w:val="00E27E27"/>
    <w:rsid w:val="00E27EA5"/>
    <w:rsid w:val="00E301BB"/>
    <w:rsid w:val="00E303DD"/>
    <w:rsid w:val="00E31060"/>
    <w:rsid w:val="00E3118A"/>
    <w:rsid w:val="00E3123A"/>
    <w:rsid w:val="00E3139C"/>
    <w:rsid w:val="00E322D7"/>
    <w:rsid w:val="00E325BA"/>
    <w:rsid w:val="00E32679"/>
    <w:rsid w:val="00E32728"/>
    <w:rsid w:val="00E3303F"/>
    <w:rsid w:val="00E33256"/>
    <w:rsid w:val="00E332B1"/>
    <w:rsid w:val="00E33459"/>
    <w:rsid w:val="00E33A8B"/>
    <w:rsid w:val="00E33CAE"/>
    <w:rsid w:val="00E33EC4"/>
    <w:rsid w:val="00E33F0D"/>
    <w:rsid w:val="00E344D5"/>
    <w:rsid w:val="00E34929"/>
    <w:rsid w:val="00E34FB1"/>
    <w:rsid w:val="00E358C3"/>
    <w:rsid w:val="00E35CF8"/>
    <w:rsid w:val="00E35E01"/>
    <w:rsid w:val="00E3635D"/>
    <w:rsid w:val="00E364EC"/>
    <w:rsid w:val="00E36621"/>
    <w:rsid w:val="00E36AEB"/>
    <w:rsid w:val="00E36E0E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90"/>
    <w:rsid w:val="00E37CE2"/>
    <w:rsid w:val="00E40060"/>
    <w:rsid w:val="00E400CF"/>
    <w:rsid w:val="00E40160"/>
    <w:rsid w:val="00E40191"/>
    <w:rsid w:val="00E40200"/>
    <w:rsid w:val="00E40294"/>
    <w:rsid w:val="00E4086A"/>
    <w:rsid w:val="00E40961"/>
    <w:rsid w:val="00E41414"/>
    <w:rsid w:val="00E41599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3EE1"/>
    <w:rsid w:val="00E443EA"/>
    <w:rsid w:val="00E44D73"/>
    <w:rsid w:val="00E450CD"/>
    <w:rsid w:val="00E452A2"/>
    <w:rsid w:val="00E45685"/>
    <w:rsid w:val="00E45CD6"/>
    <w:rsid w:val="00E462CC"/>
    <w:rsid w:val="00E46856"/>
    <w:rsid w:val="00E4688C"/>
    <w:rsid w:val="00E46A05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191"/>
    <w:rsid w:val="00E5038F"/>
    <w:rsid w:val="00E5069A"/>
    <w:rsid w:val="00E5079E"/>
    <w:rsid w:val="00E50BAA"/>
    <w:rsid w:val="00E50C64"/>
    <w:rsid w:val="00E50FD4"/>
    <w:rsid w:val="00E5149D"/>
    <w:rsid w:val="00E5191E"/>
    <w:rsid w:val="00E51BA7"/>
    <w:rsid w:val="00E51C80"/>
    <w:rsid w:val="00E51D6E"/>
    <w:rsid w:val="00E51FCD"/>
    <w:rsid w:val="00E51FE8"/>
    <w:rsid w:val="00E52006"/>
    <w:rsid w:val="00E5218C"/>
    <w:rsid w:val="00E521D5"/>
    <w:rsid w:val="00E5247E"/>
    <w:rsid w:val="00E52532"/>
    <w:rsid w:val="00E525EC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4C4C"/>
    <w:rsid w:val="00E55037"/>
    <w:rsid w:val="00E552B0"/>
    <w:rsid w:val="00E554AA"/>
    <w:rsid w:val="00E554AB"/>
    <w:rsid w:val="00E555CE"/>
    <w:rsid w:val="00E556B0"/>
    <w:rsid w:val="00E5576C"/>
    <w:rsid w:val="00E55862"/>
    <w:rsid w:val="00E563C2"/>
    <w:rsid w:val="00E56497"/>
    <w:rsid w:val="00E5655C"/>
    <w:rsid w:val="00E566ED"/>
    <w:rsid w:val="00E56702"/>
    <w:rsid w:val="00E56AD6"/>
    <w:rsid w:val="00E56B9C"/>
    <w:rsid w:val="00E56C4D"/>
    <w:rsid w:val="00E571A2"/>
    <w:rsid w:val="00E5725F"/>
    <w:rsid w:val="00E574CE"/>
    <w:rsid w:val="00E57917"/>
    <w:rsid w:val="00E579BC"/>
    <w:rsid w:val="00E57A3F"/>
    <w:rsid w:val="00E612CC"/>
    <w:rsid w:val="00E61483"/>
    <w:rsid w:val="00E61696"/>
    <w:rsid w:val="00E61A3D"/>
    <w:rsid w:val="00E61BC9"/>
    <w:rsid w:val="00E62826"/>
    <w:rsid w:val="00E62881"/>
    <w:rsid w:val="00E635A9"/>
    <w:rsid w:val="00E636DF"/>
    <w:rsid w:val="00E640DC"/>
    <w:rsid w:val="00E64A23"/>
    <w:rsid w:val="00E65114"/>
    <w:rsid w:val="00E65535"/>
    <w:rsid w:val="00E657DB"/>
    <w:rsid w:val="00E665A0"/>
    <w:rsid w:val="00E665B2"/>
    <w:rsid w:val="00E665F7"/>
    <w:rsid w:val="00E66D67"/>
    <w:rsid w:val="00E67229"/>
    <w:rsid w:val="00E675A5"/>
    <w:rsid w:val="00E6788F"/>
    <w:rsid w:val="00E67944"/>
    <w:rsid w:val="00E67CD8"/>
    <w:rsid w:val="00E67E5D"/>
    <w:rsid w:val="00E67EB4"/>
    <w:rsid w:val="00E70639"/>
    <w:rsid w:val="00E70F90"/>
    <w:rsid w:val="00E7137D"/>
    <w:rsid w:val="00E71480"/>
    <w:rsid w:val="00E7199B"/>
    <w:rsid w:val="00E71B00"/>
    <w:rsid w:val="00E71D06"/>
    <w:rsid w:val="00E72031"/>
    <w:rsid w:val="00E7206C"/>
    <w:rsid w:val="00E72660"/>
    <w:rsid w:val="00E72717"/>
    <w:rsid w:val="00E7290F"/>
    <w:rsid w:val="00E72EA8"/>
    <w:rsid w:val="00E72F95"/>
    <w:rsid w:val="00E73CD6"/>
    <w:rsid w:val="00E73EBA"/>
    <w:rsid w:val="00E74601"/>
    <w:rsid w:val="00E74913"/>
    <w:rsid w:val="00E751B4"/>
    <w:rsid w:val="00E7525B"/>
    <w:rsid w:val="00E756AC"/>
    <w:rsid w:val="00E75E4B"/>
    <w:rsid w:val="00E75F36"/>
    <w:rsid w:val="00E762CB"/>
    <w:rsid w:val="00E763C5"/>
    <w:rsid w:val="00E768C1"/>
    <w:rsid w:val="00E76A47"/>
    <w:rsid w:val="00E76A59"/>
    <w:rsid w:val="00E76B4B"/>
    <w:rsid w:val="00E76C96"/>
    <w:rsid w:val="00E76CD3"/>
    <w:rsid w:val="00E76F9B"/>
    <w:rsid w:val="00E7762E"/>
    <w:rsid w:val="00E778A3"/>
    <w:rsid w:val="00E778DB"/>
    <w:rsid w:val="00E77B18"/>
    <w:rsid w:val="00E77C03"/>
    <w:rsid w:val="00E80879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38E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704C"/>
    <w:rsid w:val="00E870EC"/>
    <w:rsid w:val="00E8761B"/>
    <w:rsid w:val="00E876BD"/>
    <w:rsid w:val="00E879E2"/>
    <w:rsid w:val="00E87ABB"/>
    <w:rsid w:val="00E90206"/>
    <w:rsid w:val="00E90292"/>
    <w:rsid w:val="00E906FD"/>
    <w:rsid w:val="00E90D57"/>
    <w:rsid w:val="00E91303"/>
    <w:rsid w:val="00E914C3"/>
    <w:rsid w:val="00E915AD"/>
    <w:rsid w:val="00E916A1"/>
    <w:rsid w:val="00E91F4B"/>
    <w:rsid w:val="00E922D4"/>
    <w:rsid w:val="00E926DC"/>
    <w:rsid w:val="00E9274F"/>
    <w:rsid w:val="00E92C35"/>
    <w:rsid w:val="00E92D7F"/>
    <w:rsid w:val="00E92D96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4D33"/>
    <w:rsid w:val="00E95535"/>
    <w:rsid w:val="00E95DEA"/>
    <w:rsid w:val="00E95FC0"/>
    <w:rsid w:val="00E9603F"/>
    <w:rsid w:val="00E960BC"/>
    <w:rsid w:val="00E96222"/>
    <w:rsid w:val="00E964D3"/>
    <w:rsid w:val="00E968A4"/>
    <w:rsid w:val="00E968A6"/>
    <w:rsid w:val="00E96991"/>
    <w:rsid w:val="00E96C64"/>
    <w:rsid w:val="00E970D7"/>
    <w:rsid w:val="00E9721F"/>
    <w:rsid w:val="00E9753D"/>
    <w:rsid w:val="00E97AA7"/>
    <w:rsid w:val="00EA01BC"/>
    <w:rsid w:val="00EA08A9"/>
    <w:rsid w:val="00EA0BFE"/>
    <w:rsid w:val="00EA0CD5"/>
    <w:rsid w:val="00EA0D80"/>
    <w:rsid w:val="00EA0E71"/>
    <w:rsid w:val="00EA18AB"/>
    <w:rsid w:val="00EA1943"/>
    <w:rsid w:val="00EA1B9C"/>
    <w:rsid w:val="00EA1BEF"/>
    <w:rsid w:val="00EA1CD1"/>
    <w:rsid w:val="00EA23CE"/>
    <w:rsid w:val="00EA33CF"/>
    <w:rsid w:val="00EA3754"/>
    <w:rsid w:val="00EA3CEF"/>
    <w:rsid w:val="00EA3E10"/>
    <w:rsid w:val="00EA3FA3"/>
    <w:rsid w:val="00EA42CA"/>
    <w:rsid w:val="00EA4548"/>
    <w:rsid w:val="00EA49AE"/>
    <w:rsid w:val="00EA5150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1A0"/>
    <w:rsid w:val="00EB13EE"/>
    <w:rsid w:val="00EB1563"/>
    <w:rsid w:val="00EB1C14"/>
    <w:rsid w:val="00EB1D96"/>
    <w:rsid w:val="00EB23B2"/>
    <w:rsid w:val="00EB2499"/>
    <w:rsid w:val="00EB2518"/>
    <w:rsid w:val="00EB2549"/>
    <w:rsid w:val="00EB2DA4"/>
    <w:rsid w:val="00EB2EA4"/>
    <w:rsid w:val="00EB3378"/>
    <w:rsid w:val="00EB35E7"/>
    <w:rsid w:val="00EB3CC3"/>
    <w:rsid w:val="00EB3DD9"/>
    <w:rsid w:val="00EB4471"/>
    <w:rsid w:val="00EB44CB"/>
    <w:rsid w:val="00EB4557"/>
    <w:rsid w:val="00EB45B8"/>
    <w:rsid w:val="00EB4A00"/>
    <w:rsid w:val="00EB4B12"/>
    <w:rsid w:val="00EB4B4E"/>
    <w:rsid w:val="00EB4F62"/>
    <w:rsid w:val="00EB5608"/>
    <w:rsid w:val="00EB5716"/>
    <w:rsid w:val="00EB5EDA"/>
    <w:rsid w:val="00EB6051"/>
    <w:rsid w:val="00EB6573"/>
    <w:rsid w:val="00EB65EA"/>
    <w:rsid w:val="00EB671E"/>
    <w:rsid w:val="00EB6991"/>
    <w:rsid w:val="00EB6D01"/>
    <w:rsid w:val="00EB6EC1"/>
    <w:rsid w:val="00EB770E"/>
    <w:rsid w:val="00EB7714"/>
    <w:rsid w:val="00EB7CE2"/>
    <w:rsid w:val="00EB7D47"/>
    <w:rsid w:val="00EC01C1"/>
    <w:rsid w:val="00EC0842"/>
    <w:rsid w:val="00EC0B3B"/>
    <w:rsid w:val="00EC0C37"/>
    <w:rsid w:val="00EC190A"/>
    <w:rsid w:val="00EC1F04"/>
    <w:rsid w:val="00EC203A"/>
    <w:rsid w:val="00EC2427"/>
    <w:rsid w:val="00EC2C26"/>
    <w:rsid w:val="00EC2E58"/>
    <w:rsid w:val="00EC30B7"/>
    <w:rsid w:val="00EC372B"/>
    <w:rsid w:val="00EC3835"/>
    <w:rsid w:val="00EC3B01"/>
    <w:rsid w:val="00EC3D54"/>
    <w:rsid w:val="00EC4050"/>
    <w:rsid w:val="00EC41CC"/>
    <w:rsid w:val="00EC4738"/>
    <w:rsid w:val="00EC480C"/>
    <w:rsid w:val="00EC4CEF"/>
    <w:rsid w:val="00EC4FA1"/>
    <w:rsid w:val="00EC576A"/>
    <w:rsid w:val="00EC5A2C"/>
    <w:rsid w:val="00EC5AD1"/>
    <w:rsid w:val="00EC5B4C"/>
    <w:rsid w:val="00EC5E6C"/>
    <w:rsid w:val="00EC6216"/>
    <w:rsid w:val="00EC623A"/>
    <w:rsid w:val="00EC626E"/>
    <w:rsid w:val="00EC6433"/>
    <w:rsid w:val="00EC64A4"/>
    <w:rsid w:val="00EC69BC"/>
    <w:rsid w:val="00EC6E6B"/>
    <w:rsid w:val="00EC7152"/>
    <w:rsid w:val="00EC7716"/>
    <w:rsid w:val="00EC780C"/>
    <w:rsid w:val="00EC7926"/>
    <w:rsid w:val="00EC79D4"/>
    <w:rsid w:val="00EC7D9B"/>
    <w:rsid w:val="00EC7EC3"/>
    <w:rsid w:val="00ED06CC"/>
    <w:rsid w:val="00ED0782"/>
    <w:rsid w:val="00ED0A9E"/>
    <w:rsid w:val="00ED0CAF"/>
    <w:rsid w:val="00ED0E0E"/>
    <w:rsid w:val="00ED0FBB"/>
    <w:rsid w:val="00ED1185"/>
    <w:rsid w:val="00ED16BC"/>
    <w:rsid w:val="00ED1962"/>
    <w:rsid w:val="00ED1A53"/>
    <w:rsid w:val="00ED20E3"/>
    <w:rsid w:val="00ED25EC"/>
    <w:rsid w:val="00ED2BF6"/>
    <w:rsid w:val="00ED2D24"/>
    <w:rsid w:val="00ED2D2A"/>
    <w:rsid w:val="00ED333B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A97"/>
    <w:rsid w:val="00ED6015"/>
    <w:rsid w:val="00ED6336"/>
    <w:rsid w:val="00ED63AD"/>
    <w:rsid w:val="00ED65AC"/>
    <w:rsid w:val="00ED65C1"/>
    <w:rsid w:val="00ED67D3"/>
    <w:rsid w:val="00ED77E2"/>
    <w:rsid w:val="00ED79F4"/>
    <w:rsid w:val="00ED7DF3"/>
    <w:rsid w:val="00ED7F6E"/>
    <w:rsid w:val="00EE03A3"/>
    <w:rsid w:val="00EE084B"/>
    <w:rsid w:val="00EE0AE4"/>
    <w:rsid w:val="00EE0C81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EF4"/>
    <w:rsid w:val="00EE3F6A"/>
    <w:rsid w:val="00EE40E7"/>
    <w:rsid w:val="00EE437E"/>
    <w:rsid w:val="00EE4508"/>
    <w:rsid w:val="00EE477C"/>
    <w:rsid w:val="00EE4DDD"/>
    <w:rsid w:val="00EE4E6C"/>
    <w:rsid w:val="00EE521D"/>
    <w:rsid w:val="00EE5809"/>
    <w:rsid w:val="00EE59D3"/>
    <w:rsid w:val="00EE61DE"/>
    <w:rsid w:val="00EE630B"/>
    <w:rsid w:val="00EE64DC"/>
    <w:rsid w:val="00EE6840"/>
    <w:rsid w:val="00EE6968"/>
    <w:rsid w:val="00EE7320"/>
    <w:rsid w:val="00EE75B1"/>
    <w:rsid w:val="00EE7CFC"/>
    <w:rsid w:val="00EF0245"/>
    <w:rsid w:val="00EF0730"/>
    <w:rsid w:val="00EF07A1"/>
    <w:rsid w:val="00EF0BE9"/>
    <w:rsid w:val="00EF0F99"/>
    <w:rsid w:val="00EF134C"/>
    <w:rsid w:val="00EF153C"/>
    <w:rsid w:val="00EF1C1C"/>
    <w:rsid w:val="00EF1CAF"/>
    <w:rsid w:val="00EF1F20"/>
    <w:rsid w:val="00EF1F4F"/>
    <w:rsid w:val="00EF20FC"/>
    <w:rsid w:val="00EF30AB"/>
    <w:rsid w:val="00EF30C6"/>
    <w:rsid w:val="00EF335E"/>
    <w:rsid w:val="00EF3372"/>
    <w:rsid w:val="00EF354B"/>
    <w:rsid w:val="00EF382E"/>
    <w:rsid w:val="00EF3BF4"/>
    <w:rsid w:val="00EF437D"/>
    <w:rsid w:val="00EF4535"/>
    <w:rsid w:val="00EF484B"/>
    <w:rsid w:val="00EF48B7"/>
    <w:rsid w:val="00EF4C50"/>
    <w:rsid w:val="00EF5079"/>
    <w:rsid w:val="00EF5924"/>
    <w:rsid w:val="00EF5972"/>
    <w:rsid w:val="00EF677F"/>
    <w:rsid w:val="00EF69C5"/>
    <w:rsid w:val="00EF6BE6"/>
    <w:rsid w:val="00EF6BE8"/>
    <w:rsid w:val="00EF7B6C"/>
    <w:rsid w:val="00EF7FE5"/>
    <w:rsid w:val="00F002BC"/>
    <w:rsid w:val="00F0105C"/>
    <w:rsid w:val="00F0128F"/>
    <w:rsid w:val="00F01561"/>
    <w:rsid w:val="00F01805"/>
    <w:rsid w:val="00F0189C"/>
    <w:rsid w:val="00F01954"/>
    <w:rsid w:val="00F01A53"/>
    <w:rsid w:val="00F01D25"/>
    <w:rsid w:val="00F023E4"/>
    <w:rsid w:val="00F02495"/>
    <w:rsid w:val="00F02BC9"/>
    <w:rsid w:val="00F02FA3"/>
    <w:rsid w:val="00F03283"/>
    <w:rsid w:val="00F0340E"/>
    <w:rsid w:val="00F04643"/>
    <w:rsid w:val="00F0468A"/>
    <w:rsid w:val="00F04888"/>
    <w:rsid w:val="00F04D23"/>
    <w:rsid w:val="00F04F0F"/>
    <w:rsid w:val="00F05108"/>
    <w:rsid w:val="00F053D9"/>
    <w:rsid w:val="00F055E6"/>
    <w:rsid w:val="00F058CF"/>
    <w:rsid w:val="00F05E59"/>
    <w:rsid w:val="00F05F03"/>
    <w:rsid w:val="00F06353"/>
    <w:rsid w:val="00F0635F"/>
    <w:rsid w:val="00F06377"/>
    <w:rsid w:val="00F06574"/>
    <w:rsid w:val="00F069AB"/>
    <w:rsid w:val="00F06A1B"/>
    <w:rsid w:val="00F06A76"/>
    <w:rsid w:val="00F06F8A"/>
    <w:rsid w:val="00F07035"/>
    <w:rsid w:val="00F07CD6"/>
    <w:rsid w:val="00F07DA0"/>
    <w:rsid w:val="00F10BB2"/>
    <w:rsid w:val="00F111D4"/>
    <w:rsid w:val="00F11244"/>
    <w:rsid w:val="00F112D4"/>
    <w:rsid w:val="00F114DF"/>
    <w:rsid w:val="00F114EA"/>
    <w:rsid w:val="00F1152E"/>
    <w:rsid w:val="00F1183A"/>
    <w:rsid w:val="00F11933"/>
    <w:rsid w:val="00F11AEC"/>
    <w:rsid w:val="00F11B65"/>
    <w:rsid w:val="00F11B74"/>
    <w:rsid w:val="00F11C49"/>
    <w:rsid w:val="00F11F76"/>
    <w:rsid w:val="00F12070"/>
    <w:rsid w:val="00F120DF"/>
    <w:rsid w:val="00F121C5"/>
    <w:rsid w:val="00F12326"/>
    <w:rsid w:val="00F124A0"/>
    <w:rsid w:val="00F12651"/>
    <w:rsid w:val="00F12662"/>
    <w:rsid w:val="00F1287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C1B"/>
    <w:rsid w:val="00F15D68"/>
    <w:rsid w:val="00F15E5A"/>
    <w:rsid w:val="00F15EA1"/>
    <w:rsid w:val="00F161B7"/>
    <w:rsid w:val="00F161ED"/>
    <w:rsid w:val="00F168FA"/>
    <w:rsid w:val="00F16A58"/>
    <w:rsid w:val="00F16F08"/>
    <w:rsid w:val="00F17128"/>
    <w:rsid w:val="00F17506"/>
    <w:rsid w:val="00F17653"/>
    <w:rsid w:val="00F176E5"/>
    <w:rsid w:val="00F178D4"/>
    <w:rsid w:val="00F178EB"/>
    <w:rsid w:val="00F17A90"/>
    <w:rsid w:val="00F17BDB"/>
    <w:rsid w:val="00F205D1"/>
    <w:rsid w:val="00F207BF"/>
    <w:rsid w:val="00F207C7"/>
    <w:rsid w:val="00F2084C"/>
    <w:rsid w:val="00F20871"/>
    <w:rsid w:val="00F21B27"/>
    <w:rsid w:val="00F22128"/>
    <w:rsid w:val="00F224AF"/>
    <w:rsid w:val="00F22721"/>
    <w:rsid w:val="00F22A62"/>
    <w:rsid w:val="00F23658"/>
    <w:rsid w:val="00F23A0B"/>
    <w:rsid w:val="00F23EBA"/>
    <w:rsid w:val="00F24173"/>
    <w:rsid w:val="00F242F3"/>
    <w:rsid w:val="00F246DC"/>
    <w:rsid w:val="00F247E4"/>
    <w:rsid w:val="00F249D1"/>
    <w:rsid w:val="00F25374"/>
    <w:rsid w:val="00F25426"/>
    <w:rsid w:val="00F255BB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496"/>
    <w:rsid w:val="00F315D1"/>
    <w:rsid w:val="00F31A78"/>
    <w:rsid w:val="00F31D44"/>
    <w:rsid w:val="00F31E08"/>
    <w:rsid w:val="00F31EEA"/>
    <w:rsid w:val="00F321E1"/>
    <w:rsid w:val="00F32719"/>
    <w:rsid w:val="00F327F2"/>
    <w:rsid w:val="00F32BF7"/>
    <w:rsid w:val="00F32D1C"/>
    <w:rsid w:val="00F32E33"/>
    <w:rsid w:val="00F32E94"/>
    <w:rsid w:val="00F330FC"/>
    <w:rsid w:val="00F337FD"/>
    <w:rsid w:val="00F33A9A"/>
    <w:rsid w:val="00F33ADC"/>
    <w:rsid w:val="00F33B77"/>
    <w:rsid w:val="00F33D2A"/>
    <w:rsid w:val="00F33D3C"/>
    <w:rsid w:val="00F3408C"/>
    <w:rsid w:val="00F341BD"/>
    <w:rsid w:val="00F343E1"/>
    <w:rsid w:val="00F34529"/>
    <w:rsid w:val="00F346E9"/>
    <w:rsid w:val="00F3494A"/>
    <w:rsid w:val="00F34F5B"/>
    <w:rsid w:val="00F35207"/>
    <w:rsid w:val="00F35214"/>
    <w:rsid w:val="00F35400"/>
    <w:rsid w:val="00F35B99"/>
    <w:rsid w:val="00F35C25"/>
    <w:rsid w:val="00F35C38"/>
    <w:rsid w:val="00F35C96"/>
    <w:rsid w:val="00F35DD1"/>
    <w:rsid w:val="00F35E4C"/>
    <w:rsid w:val="00F364FB"/>
    <w:rsid w:val="00F36843"/>
    <w:rsid w:val="00F36D21"/>
    <w:rsid w:val="00F36D84"/>
    <w:rsid w:val="00F36FEF"/>
    <w:rsid w:val="00F37300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9CC"/>
    <w:rsid w:val="00F40B79"/>
    <w:rsid w:val="00F410FB"/>
    <w:rsid w:val="00F41191"/>
    <w:rsid w:val="00F4130C"/>
    <w:rsid w:val="00F4155E"/>
    <w:rsid w:val="00F418E6"/>
    <w:rsid w:val="00F4266F"/>
    <w:rsid w:val="00F4296B"/>
    <w:rsid w:val="00F42D27"/>
    <w:rsid w:val="00F43136"/>
    <w:rsid w:val="00F432B5"/>
    <w:rsid w:val="00F43311"/>
    <w:rsid w:val="00F433E5"/>
    <w:rsid w:val="00F4340F"/>
    <w:rsid w:val="00F43A56"/>
    <w:rsid w:val="00F43B48"/>
    <w:rsid w:val="00F44190"/>
    <w:rsid w:val="00F443A3"/>
    <w:rsid w:val="00F4473E"/>
    <w:rsid w:val="00F448D5"/>
    <w:rsid w:val="00F450AF"/>
    <w:rsid w:val="00F45104"/>
    <w:rsid w:val="00F45D64"/>
    <w:rsid w:val="00F46113"/>
    <w:rsid w:val="00F463D8"/>
    <w:rsid w:val="00F4688E"/>
    <w:rsid w:val="00F4695D"/>
    <w:rsid w:val="00F46A61"/>
    <w:rsid w:val="00F46CAD"/>
    <w:rsid w:val="00F4732E"/>
    <w:rsid w:val="00F502C9"/>
    <w:rsid w:val="00F50380"/>
    <w:rsid w:val="00F50449"/>
    <w:rsid w:val="00F5067A"/>
    <w:rsid w:val="00F50B9A"/>
    <w:rsid w:val="00F51094"/>
    <w:rsid w:val="00F5123E"/>
    <w:rsid w:val="00F512BD"/>
    <w:rsid w:val="00F5137F"/>
    <w:rsid w:val="00F513EE"/>
    <w:rsid w:val="00F51958"/>
    <w:rsid w:val="00F519C3"/>
    <w:rsid w:val="00F51D19"/>
    <w:rsid w:val="00F51E62"/>
    <w:rsid w:val="00F51EF4"/>
    <w:rsid w:val="00F520A7"/>
    <w:rsid w:val="00F52B38"/>
    <w:rsid w:val="00F53265"/>
    <w:rsid w:val="00F536E5"/>
    <w:rsid w:val="00F53F5F"/>
    <w:rsid w:val="00F53FF1"/>
    <w:rsid w:val="00F5418C"/>
    <w:rsid w:val="00F545BB"/>
    <w:rsid w:val="00F54882"/>
    <w:rsid w:val="00F549B0"/>
    <w:rsid w:val="00F54AFB"/>
    <w:rsid w:val="00F54F5C"/>
    <w:rsid w:val="00F5507F"/>
    <w:rsid w:val="00F55602"/>
    <w:rsid w:val="00F55625"/>
    <w:rsid w:val="00F55D42"/>
    <w:rsid w:val="00F55E0B"/>
    <w:rsid w:val="00F55FC1"/>
    <w:rsid w:val="00F55FEB"/>
    <w:rsid w:val="00F562EC"/>
    <w:rsid w:val="00F5690D"/>
    <w:rsid w:val="00F56B39"/>
    <w:rsid w:val="00F56D3B"/>
    <w:rsid w:val="00F56D3C"/>
    <w:rsid w:val="00F56F07"/>
    <w:rsid w:val="00F5729D"/>
    <w:rsid w:val="00F577C5"/>
    <w:rsid w:val="00F57A00"/>
    <w:rsid w:val="00F57DA1"/>
    <w:rsid w:val="00F6029B"/>
    <w:rsid w:val="00F6035A"/>
    <w:rsid w:val="00F60D99"/>
    <w:rsid w:val="00F614AD"/>
    <w:rsid w:val="00F614D5"/>
    <w:rsid w:val="00F617CF"/>
    <w:rsid w:val="00F61C1B"/>
    <w:rsid w:val="00F622CF"/>
    <w:rsid w:val="00F62582"/>
    <w:rsid w:val="00F62741"/>
    <w:rsid w:val="00F62B6A"/>
    <w:rsid w:val="00F62CB0"/>
    <w:rsid w:val="00F62CFE"/>
    <w:rsid w:val="00F637C4"/>
    <w:rsid w:val="00F63DBD"/>
    <w:rsid w:val="00F63E98"/>
    <w:rsid w:val="00F64101"/>
    <w:rsid w:val="00F648E9"/>
    <w:rsid w:val="00F654B4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79F"/>
    <w:rsid w:val="00F679E2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92C"/>
    <w:rsid w:val="00F72B80"/>
    <w:rsid w:val="00F731A2"/>
    <w:rsid w:val="00F7377A"/>
    <w:rsid w:val="00F742C6"/>
    <w:rsid w:val="00F742E7"/>
    <w:rsid w:val="00F742F8"/>
    <w:rsid w:val="00F74434"/>
    <w:rsid w:val="00F74676"/>
    <w:rsid w:val="00F74E2B"/>
    <w:rsid w:val="00F74F8D"/>
    <w:rsid w:val="00F753A4"/>
    <w:rsid w:val="00F7545D"/>
    <w:rsid w:val="00F7549C"/>
    <w:rsid w:val="00F754E6"/>
    <w:rsid w:val="00F75835"/>
    <w:rsid w:val="00F75A7F"/>
    <w:rsid w:val="00F75C8B"/>
    <w:rsid w:val="00F75F51"/>
    <w:rsid w:val="00F766A2"/>
    <w:rsid w:val="00F76BAC"/>
    <w:rsid w:val="00F76F7E"/>
    <w:rsid w:val="00F77578"/>
    <w:rsid w:val="00F77776"/>
    <w:rsid w:val="00F8002C"/>
    <w:rsid w:val="00F800F2"/>
    <w:rsid w:val="00F801A9"/>
    <w:rsid w:val="00F801C4"/>
    <w:rsid w:val="00F802AC"/>
    <w:rsid w:val="00F81163"/>
    <w:rsid w:val="00F814C7"/>
    <w:rsid w:val="00F81544"/>
    <w:rsid w:val="00F81FA2"/>
    <w:rsid w:val="00F8209E"/>
    <w:rsid w:val="00F821B3"/>
    <w:rsid w:val="00F824AE"/>
    <w:rsid w:val="00F8261B"/>
    <w:rsid w:val="00F828FB"/>
    <w:rsid w:val="00F82BC9"/>
    <w:rsid w:val="00F82C57"/>
    <w:rsid w:val="00F83376"/>
    <w:rsid w:val="00F838AE"/>
    <w:rsid w:val="00F8398D"/>
    <w:rsid w:val="00F839C3"/>
    <w:rsid w:val="00F83B57"/>
    <w:rsid w:val="00F83D48"/>
    <w:rsid w:val="00F8403A"/>
    <w:rsid w:val="00F84663"/>
    <w:rsid w:val="00F84AE1"/>
    <w:rsid w:val="00F84AF8"/>
    <w:rsid w:val="00F84B0B"/>
    <w:rsid w:val="00F850AF"/>
    <w:rsid w:val="00F8551D"/>
    <w:rsid w:val="00F8555B"/>
    <w:rsid w:val="00F856CE"/>
    <w:rsid w:val="00F8594C"/>
    <w:rsid w:val="00F85A37"/>
    <w:rsid w:val="00F85F51"/>
    <w:rsid w:val="00F85F93"/>
    <w:rsid w:val="00F860BF"/>
    <w:rsid w:val="00F864F3"/>
    <w:rsid w:val="00F8652D"/>
    <w:rsid w:val="00F86B77"/>
    <w:rsid w:val="00F86CC5"/>
    <w:rsid w:val="00F86D50"/>
    <w:rsid w:val="00F86DF7"/>
    <w:rsid w:val="00F870F3"/>
    <w:rsid w:val="00F8717E"/>
    <w:rsid w:val="00F8719A"/>
    <w:rsid w:val="00F87BA1"/>
    <w:rsid w:val="00F87E88"/>
    <w:rsid w:val="00F90038"/>
    <w:rsid w:val="00F90044"/>
    <w:rsid w:val="00F90385"/>
    <w:rsid w:val="00F9080A"/>
    <w:rsid w:val="00F90C5E"/>
    <w:rsid w:val="00F90E42"/>
    <w:rsid w:val="00F90EB9"/>
    <w:rsid w:val="00F913DC"/>
    <w:rsid w:val="00F91490"/>
    <w:rsid w:val="00F914D7"/>
    <w:rsid w:val="00F91607"/>
    <w:rsid w:val="00F9167D"/>
    <w:rsid w:val="00F9171D"/>
    <w:rsid w:val="00F917FA"/>
    <w:rsid w:val="00F91957"/>
    <w:rsid w:val="00F91A43"/>
    <w:rsid w:val="00F91CFE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3E09"/>
    <w:rsid w:val="00F93EF4"/>
    <w:rsid w:val="00F9410B"/>
    <w:rsid w:val="00F94C63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B36"/>
    <w:rsid w:val="00F97DFE"/>
    <w:rsid w:val="00F97FDF"/>
    <w:rsid w:val="00FA005A"/>
    <w:rsid w:val="00FA05D4"/>
    <w:rsid w:val="00FA0A80"/>
    <w:rsid w:val="00FA0E7D"/>
    <w:rsid w:val="00FA0EDB"/>
    <w:rsid w:val="00FA0F14"/>
    <w:rsid w:val="00FA114E"/>
    <w:rsid w:val="00FA1A18"/>
    <w:rsid w:val="00FA1C5D"/>
    <w:rsid w:val="00FA1F17"/>
    <w:rsid w:val="00FA1FCA"/>
    <w:rsid w:val="00FA2176"/>
    <w:rsid w:val="00FA235B"/>
    <w:rsid w:val="00FA27FB"/>
    <w:rsid w:val="00FA2965"/>
    <w:rsid w:val="00FA335A"/>
    <w:rsid w:val="00FA34F3"/>
    <w:rsid w:val="00FA35B5"/>
    <w:rsid w:val="00FA3BFF"/>
    <w:rsid w:val="00FA3DB9"/>
    <w:rsid w:val="00FA41E6"/>
    <w:rsid w:val="00FA4239"/>
    <w:rsid w:val="00FA42EA"/>
    <w:rsid w:val="00FA45EF"/>
    <w:rsid w:val="00FA484A"/>
    <w:rsid w:val="00FA4CB7"/>
    <w:rsid w:val="00FA5356"/>
    <w:rsid w:val="00FA5646"/>
    <w:rsid w:val="00FA581F"/>
    <w:rsid w:val="00FA58CB"/>
    <w:rsid w:val="00FA5D68"/>
    <w:rsid w:val="00FA6147"/>
    <w:rsid w:val="00FA6152"/>
    <w:rsid w:val="00FA65C5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8D"/>
    <w:rsid w:val="00FB2AF2"/>
    <w:rsid w:val="00FB2EB9"/>
    <w:rsid w:val="00FB340F"/>
    <w:rsid w:val="00FB3B24"/>
    <w:rsid w:val="00FB3F7E"/>
    <w:rsid w:val="00FB40B4"/>
    <w:rsid w:val="00FB468D"/>
    <w:rsid w:val="00FB4E25"/>
    <w:rsid w:val="00FB5C0E"/>
    <w:rsid w:val="00FB5EED"/>
    <w:rsid w:val="00FB6154"/>
    <w:rsid w:val="00FB6227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AFD"/>
    <w:rsid w:val="00FC0E76"/>
    <w:rsid w:val="00FC143F"/>
    <w:rsid w:val="00FC144D"/>
    <w:rsid w:val="00FC155A"/>
    <w:rsid w:val="00FC2078"/>
    <w:rsid w:val="00FC2168"/>
    <w:rsid w:val="00FC22B0"/>
    <w:rsid w:val="00FC257D"/>
    <w:rsid w:val="00FC2959"/>
    <w:rsid w:val="00FC2A86"/>
    <w:rsid w:val="00FC2BF8"/>
    <w:rsid w:val="00FC2DB7"/>
    <w:rsid w:val="00FC32EB"/>
    <w:rsid w:val="00FC3327"/>
    <w:rsid w:val="00FC34CB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74D4"/>
    <w:rsid w:val="00FC751C"/>
    <w:rsid w:val="00FC7EB8"/>
    <w:rsid w:val="00FD012D"/>
    <w:rsid w:val="00FD03AB"/>
    <w:rsid w:val="00FD0563"/>
    <w:rsid w:val="00FD0A88"/>
    <w:rsid w:val="00FD0DA4"/>
    <w:rsid w:val="00FD0F95"/>
    <w:rsid w:val="00FD0FF2"/>
    <w:rsid w:val="00FD107B"/>
    <w:rsid w:val="00FD12C2"/>
    <w:rsid w:val="00FD1326"/>
    <w:rsid w:val="00FD1902"/>
    <w:rsid w:val="00FD1A65"/>
    <w:rsid w:val="00FD1ADD"/>
    <w:rsid w:val="00FD1D71"/>
    <w:rsid w:val="00FD1FBA"/>
    <w:rsid w:val="00FD20FE"/>
    <w:rsid w:val="00FD23FB"/>
    <w:rsid w:val="00FD2720"/>
    <w:rsid w:val="00FD2A21"/>
    <w:rsid w:val="00FD2B73"/>
    <w:rsid w:val="00FD2F3B"/>
    <w:rsid w:val="00FD326A"/>
    <w:rsid w:val="00FD38D7"/>
    <w:rsid w:val="00FD3A3E"/>
    <w:rsid w:val="00FD3AE5"/>
    <w:rsid w:val="00FD40FF"/>
    <w:rsid w:val="00FD484C"/>
    <w:rsid w:val="00FD48A7"/>
    <w:rsid w:val="00FD48EB"/>
    <w:rsid w:val="00FD4927"/>
    <w:rsid w:val="00FD493D"/>
    <w:rsid w:val="00FD4B32"/>
    <w:rsid w:val="00FD50F7"/>
    <w:rsid w:val="00FD52C2"/>
    <w:rsid w:val="00FD54DA"/>
    <w:rsid w:val="00FD5FB6"/>
    <w:rsid w:val="00FD6052"/>
    <w:rsid w:val="00FD6115"/>
    <w:rsid w:val="00FD62D2"/>
    <w:rsid w:val="00FD6619"/>
    <w:rsid w:val="00FD6815"/>
    <w:rsid w:val="00FD6881"/>
    <w:rsid w:val="00FD6F47"/>
    <w:rsid w:val="00FD7098"/>
    <w:rsid w:val="00FD7253"/>
    <w:rsid w:val="00FD72C8"/>
    <w:rsid w:val="00FD7466"/>
    <w:rsid w:val="00FD74AC"/>
    <w:rsid w:val="00FD7618"/>
    <w:rsid w:val="00FD770A"/>
    <w:rsid w:val="00FD78BC"/>
    <w:rsid w:val="00FE06A5"/>
    <w:rsid w:val="00FE0AFF"/>
    <w:rsid w:val="00FE0DC8"/>
    <w:rsid w:val="00FE0F72"/>
    <w:rsid w:val="00FE0FB7"/>
    <w:rsid w:val="00FE103D"/>
    <w:rsid w:val="00FE11C2"/>
    <w:rsid w:val="00FE13D0"/>
    <w:rsid w:val="00FE156D"/>
    <w:rsid w:val="00FE2054"/>
    <w:rsid w:val="00FE268C"/>
    <w:rsid w:val="00FE2A1D"/>
    <w:rsid w:val="00FE2AB6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AC2"/>
    <w:rsid w:val="00FE5BB7"/>
    <w:rsid w:val="00FE6296"/>
    <w:rsid w:val="00FE6A7A"/>
    <w:rsid w:val="00FE6BA7"/>
    <w:rsid w:val="00FE749F"/>
    <w:rsid w:val="00FE7501"/>
    <w:rsid w:val="00FE766C"/>
    <w:rsid w:val="00FE781B"/>
    <w:rsid w:val="00FE7832"/>
    <w:rsid w:val="00FE7A65"/>
    <w:rsid w:val="00FF0874"/>
    <w:rsid w:val="00FF0D27"/>
    <w:rsid w:val="00FF13AB"/>
    <w:rsid w:val="00FF1D36"/>
    <w:rsid w:val="00FF1D9A"/>
    <w:rsid w:val="00FF2058"/>
    <w:rsid w:val="00FF2BF2"/>
    <w:rsid w:val="00FF33EC"/>
    <w:rsid w:val="00FF35FB"/>
    <w:rsid w:val="00FF3BD1"/>
    <w:rsid w:val="00FF3C80"/>
    <w:rsid w:val="00FF3D2D"/>
    <w:rsid w:val="00FF4519"/>
    <w:rsid w:val="00FF4C05"/>
    <w:rsid w:val="00FF4C3F"/>
    <w:rsid w:val="00FF4E16"/>
    <w:rsid w:val="00FF533B"/>
    <w:rsid w:val="00FF5434"/>
    <w:rsid w:val="00FF5501"/>
    <w:rsid w:val="00FF551B"/>
    <w:rsid w:val="00FF5A10"/>
    <w:rsid w:val="00FF5D2B"/>
    <w:rsid w:val="00FF634B"/>
    <w:rsid w:val="00FF65B3"/>
    <w:rsid w:val="00FF6876"/>
    <w:rsid w:val="00FF69E8"/>
    <w:rsid w:val="00FF77AE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70A9CAE"/>
  <w15:docId w15:val="{F30E22CA-2C92-4BEA-B250-F5C9B15D3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EEF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UyteHipercze">
    <w:name w:val="FollowedHyperlink"/>
    <w:basedOn w:val="Domylnaczcionkaakapitu"/>
    <w:uiPriority w:val="99"/>
    <w:semiHidden/>
    <w:unhideWhenUsed/>
    <w:locked/>
    <w:rsid w:val="001B0937"/>
    <w:rPr>
      <w:color w:val="800080"/>
      <w:u w:val="single"/>
    </w:rPr>
  </w:style>
  <w:style w:type="paragraph" w:customStyle="1" w:styleId="font5">
    <w:name w:val="font5"/>
    <w:basedOn w:val="Normalny"/>
    <w:rsid w:val="001B0937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">
    <w:name w:val="xl6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4">
    <w:name w:val="xl7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7">
    <w:name w:val="xl7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9">
    <w:name w:val="xl79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81">
    <w:name w:val="xl81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83">
    <w:name w:val="xl8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4">
    <w:name w:val="xl8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5">
    <w:name w:val="xl8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86">
    <w:name w:val="xl86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Normalny"/>
    <w:rsid w:val="001B0937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0">
    <w:name w:val="xl9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6">
    <w:name w:val="xl9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99">
    <w:name w:val="xl9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1">
    <w:name w:val="xl111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2">
    <w:name w:val="xl11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13">
    <w:name w:val="xl113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15">
    <w:name w:val="xl11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  <w:u w:val="single"/>
    </w:rPr>
  </w:style>
  <w:style w:type="paragraph" w:customStyle="1" w:styleId="xl117">
    <w:name w:val="xl117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118">
    <w:name w:val="xl11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20">
    <w:name w:val="xl12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1">
    <w:name w:val="xl121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2">
    <w:name w:val="xl122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3">
    <w:name w:val="xl123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xl124">
    <w:name w:val="xl12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5">
    <w:name w:val="xl12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2"/>
      <w:szCs w:val="22"/>
    </w:rPr>
  </w:style>
  <w:style w:type="paragraph" w:customStyle="1" w:styleId="xl126">
    <w:name w:val="xl126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27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27">
    <w:name w:val="xl127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9">
    <w:name w:val="xl129"/>
    <w:basedOn w:val="Normalny"/>
    <w:rsid w:val="001B093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ny"/>
    <w:rsid w:val="001B0937"/>
    <w:pPr>
      <w:widowControl/>
      <w:pBdr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1">
    <w:name w:val="xl13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3">
    <w:name w:val="xl13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4">
    <w:name w:val="xl13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38">
    <w:name w:val="xl138"/>
    <w:basedOn w:val="Normalny"/>
    <w:rsid w:val="001B0937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0">
    <w:name w:val="xl14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1">
    <w:name w:val="xl14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2">
    <w:name w:val="xl142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ny"/>
    <w:rsid w:val="001B0937"/>
    <w:pPr>
      <w:widowControl/>
      <w:pBdr>
        <w:top w:val="single" w:sz="4" w:space="0" w:color="auto"/>
        <w:left w:val="single" w:sz="4" w:space="0" w:color="auto"/>
        <w:righ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49">
    <w:name w:val="xl14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1">
    <w:name w:val="xl151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9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2">
    <w:name w:val="xl152"/>
    <w:basedOn w:val="Normalny"/>
    <w:rsid w:val="001B0937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3">
    <w:name w:val="xl153"/>
    <w:basedOn w:val="Normalny"/>
    <w:rsid w:val="001B0937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4">
    <w:name w:val="xl154"/>
    <w:basedOn w:val="Normalny"/>
    <w:rsid w:val="001B0937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5">
    <w:name w:val="xl155"/>
    <w:basedOn w:val="Normalny"/>
    <w:rsid w:val="001B093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56">
    <w:name w:val="xl15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8">
    <w:name w:val="xl15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59">
    <w:name w:val="xl15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1">
    <w:name w:val="xl161"/>
    <w:basedOn w:val="Normalny"/>
    <w:rsid w:val="001B093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6"/>
      <w:szCs w:val="26"/>
    </w:rPr>
  </w:style>
  <w:style w:type="paragraph" w:customStyle="1" w:styleId="xl162">
    <w:name w:val="xl16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3">
    <w:name w:val="xl163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64">
    <w:name w:val="xl164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68">
    <w:name w:val="xl168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69">
    <w:name w:val="xl16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70">
    <w:name w:val="xl170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1">
    <w:name w:val="xl171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2">
    <w:name w:val="xl17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3">
    <w:name w:val="xl173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4">
    <w:name w:val="xl174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75">
    <w:name w:val="xl175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6">
    <w:name w:val="xl176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7">
    <w:name w:val="xl177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8">
    <w:name w:val="xl178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u w:val="single"/>
    </w:rPr>
  </w:style>
  <w:style w:type="paragraph" w:customStyle="1" w:styleId="xl179">
    <w:name w:val="xl179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1B093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1B093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1B093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styleId="NormalnyWeb">
    <w:name w:val="Normal (Web)"/>
    <w:basedOn w:val="Normalny"/>
    <w:uiPriority w:val="99"/>
    <w:semiHidden/>
    <w:unhideWhenUsed/>
    <w:locked/>
    <w:rsid w:val="004773C7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Tekstpodstawowywcity21">
    <w:name w:val="Tekst podstawowy wcięty 21"/>
    <w:basedOn w:val="Normalny"/>
    <w:rsid w:val="00710B80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7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11" ma:contentTypeDescription="Utwórz nowy dokument." ma:contentTypeScope="" ma:versionID="bf92362269042f2e7d24acb53d07e307">
  <xsd:schema xmlns:xsd="http://www.w3.org/2001/XMLSchema" xmlns:xs="http://www.w3.org/2001/XMLSchema" xmlns:p="http://schemas.microsoft.com/office/2006/metadata/properties" xmlns:ns3="3e1c4e8c-37d7-414b-8058-d37e38a2990d" xmlns:ns4="526aebc6-8804-4ee1-a593-d4d535ca8943" targetNamespace="http://schemas.microsoft.com/office/2006/metadata/properties" ma:root="true" ma:fieldsID="13c8223e17ec5197706d8debc948de42" ns3:_="" ns4:_="">
    <xsd:import namespace="3e1c4e8c-37d7-414b-8058-d37e38a2990d"/>
    <xsd:import namespace="526aebc6-8804-4ee1-a593-d4d535ca8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aebc6-8804-4ee1-a593-d4d535ca8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FB466-0AF7-48A6-90DF-29C490914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7C1B9-B069-41B7-8F44-026760AF9479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purl.org/dc/terms/"/>
    <ds:schemaRef ds:uri="526aebc6-8804-4ee1-a593-d4d535ca8943"/>
    <ds:schemaRef ds:uri="http://schemas.microsoft.com/office/2006/documentManagement/types"/>
    <ds:schemaRef ds:uri="http://purl.org/dc/dcmitype/"/>
    <ds:schemaRef ds:uri="http://schemas.microsoft.com/office/infopath/2007/PartnerControls"/>
    <ds:schemaRef ds:uri="3e1c4e8c-37d7-414b-8058-d37e38a2990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B1E1E34-74A5-40C2-9DC1-9162B37FF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526aebc6-8804-4ee1-a593-d4d535ca8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E0854-0A08-4E64-B5C2-04578815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1798</Words>
  <Characters>12551</Characters>
  <Application>Microsoft Office Word</Application>
  <DocSecurity>2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14321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Pirsztel</dc:creator>
  <cp:keywords/>
  <dc:description/>
  <cp:lastModifiedBy>Krysiak Tomasz</cp:lastModifiedBy>
  <cp:revision>7</cp:revision>
  <cp:lastPrinted>2019-12-11T08:40:00Z</cp:lastPrinted>
  <dcterms:created xsi:type="dcterms:W3CDTF">2019-12-10T13:50:00Z</dcterms:created>
  <dcterms:modified xsi:type="dcterms:W3CDTF">2020-01-07T08:55:00Z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