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74E0F" w14:textId="77777777" w:rsidR="006548A2" w:rsidRDefault="006548A2" w:rsidP="00DF1155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center"/>
        <w:rPr>
          <w:rFonts w:ascii="Open Sans" w:hAnsi="Open Sans" w:cs="Open Sans"/>
        </w:rPr>
      </w:pPr>
      <w:bookmarkStart w:id="0" w:name="_GoBack"/>
      <w:bookmarkEnd w:id="0"/>
    </w:p>
    <w:p w14:paraId="5D001FBF" w14:textId="16FAE881" w:rsidR="005A6C4E" w:rsidRPr="00AF7CD2" w:rsidRDefault="005A6C4E" w:rsidP="002F1B4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1" w:name="_Hlk495923472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5767"/>
      </w:tblGrid>
      <w:tr w:rsidR="00713CE1" w:rsidRPr="00920308" w14:paraId="236366E9" w14:textId="77777777" w:rsidTr="00446D4B">
        <w:trPr>
          <w:cantSplit/>
          <w:trHeight w:val="1069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446D4B">
        <w:trPr>
          <w:cantSplit/>
          <w:trHeight w:val="796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446D4B">
        <w:trPr>
          <w:cantSplit/>
          <w:trHeight w:val="55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446D4B">
        <w:trPr>
          <w:cantSplit/>
          <w:trHeight w:val="54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446D4B">
        <w:trPr>
          <w:cantSplit/>
          <w:trHeight w:val="138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B7BD" w14:textId="1AB1AE6F" w:rsidR="00A424EA" w:rsidRPr="009D1B6D" w:rsidRDefault="00A424EA" w:rsidP="00A424E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jest:</w:t>
            </w:r>
          </w:p>
          <w:p w14:paraId="58FB8CDA" w14:textId="224083DF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3332" id="Prostokąt 9" o:spid="_x0000_s1026" style="position:absolute;margin-left:88.6pt;margin-top:7.6pt;width:9.7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NOY7PyGAgAALg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7043F" id="Prostokąt 8" o:spid="_x0000_s1026" style="position:absolute;margin-left:88.5pt;margin-top:2.05pt;width:9.6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4290E8F" w14:textId="77777777" w:rsidR="00713CE1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A3C4" id="Prostokąt 10" o:spid="_x0000_s1026" style="position:absolute;margin-left:88.6pt;margin-top:3.5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88E563B" w14:textId="6E7D0D60" w:rsidR="00A424EA" w:rsidRPr="00AF7CD2" w:rsidRDefault="00A424EA" w:rsidP="00A424E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EF9C5E" wp14:editId="4350C5F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26035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05662" id="Prostokąt 1" o:spid="_x0000_s1026" style="position:absolute;margin-left:88.75pt;margin-top:2.05pt;width:9.65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2268A4">
        <w:trPr>
          <w:trHeight w:hRule="exact" w:val="714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16947F0B" w:rsidR="002E6CA3" w:rsidRPr="004D1AB2" w:rsidRDefault="004D1AB2" w:rsidP="004D1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D1AB2">
              <w:rPr>
                <w:rFonts w:ascii="Open Sans" w:hAnsi="Open Sans" w:cs="Open Sans"/>
                <w:b/>
                <w:sz w:val="18"/>
                <w:szCs w:val="18"/>
              </w:rPr>
              <w:t>Opracowanie projektu radiowego sterowania zwrotnicami na terenie miasta Gdańska</w:t>
            </w:r>
          </w:p>
        </w:tc>
      </w:tr>
    </w:tbl>
    <w:p w14:paraId="7E4ECDEA" w14:textId="0407E39D" w:rsidR="00C55456" w:rsidRPr="008257BB" w:rsidRDefault="00C55456" w:rsidP="008257BB">
      <w:pPr>
        <w:rPr>
          <w:rFonts w:ascii="Open Sans" w:hAnsi="Open Sans" w:cs="Open Sans"/>
          <w:b/>
        </w:rPr>
      </w:pPr>
      <w:bookmarkStart w:id="2" w:name="RANGE!A2:E63"/>
    </w:p>
    <w:p w14:paraId="303E9467" w14:textId="77777777" w:rsidR="00851B3C" w:rsidRPr="002B35BD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47175" w:rsidRPr="002B35BD" w14:paraId="24AE1046" w14:textId="77777777" w:rsidTr="0007013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47175" w:rsidRPr="002B35BD" w14:paraId="6DF987A0" w14:textId="77777777" w:rsidTr="0007013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2446" w14:textId="77777777" w:rsidR="00347175" w:rsidRPr="004A33E2" w:rsidRDefault="00347175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8EA" w14:textId="77777777" w:rsidR="00347175" w:rsidRPr="004A33E2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6C" w14:textId="77777777" w:rsidR="00347175" w:rsidRPr="00DD7797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FD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A45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47175" w:rsidRPr="002B35BD" w14:paraId="56D451F2" w14:textId="77777777" w:rsidTr="0007013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7CF" w14:textId="77777777" w:rsidR="00347175" w:rsidRPr="00720622" w:rsidRDefault="00347175" w:rsidP="007567D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AC38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6C6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3D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2C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814CD" w:rsidRPr="002B35BD" w14:paraId="4212B3B9" w14:textId="77777777" w:rsidTr="002268A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43" w14:textId="418838FC" w:rsidR="009814CD" w:rsidRPr="00CA0866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495DFD8" w14:textId="44AFD77E" w:rsidR="009814CD" w:rsidRPr="00C86A3B" w:rsidRDefault="00746835" w:rsidP="0075019B">
            <w:pPr>
              <w:spacing w:before="120" w:after="120" w:line="276" w:lineRule="auto"/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86A3B">
              <w:rPr>
                <w:rFonts w:ascii="Open Sans" w:hAnsi="Open Sans" w:cs="Open Sans"/>
                <w:sz w:val="18"/>
                <w:szCs w:val="18"/>
              </w:rPr>
              <w:t xml:space="preserve">Kompletna dokumentacja projektowa - </w:t>
            </w:r>
            <w:r w:rsidR="0075019B" w:rsidRPr="00C86A3B">
              <w:rPr>
                <w:rFonts w:ascii="Open Sans" w:hAnsi="Open Sans" w:cs="Open Sans"/>
                <w:sz w:val="18"/>
                <w:szCs w:val="18"/>
              </w:rPr>
              <w:t>projekty budowlane, projekty wykonawcze, specyfikacje techniczne wykonania i odbioru robót budowlanych, przedmiary robót, kosztorysy inwestorskie, opinia geotechniczna z badań podłoża gruntowego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668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B73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969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B41936" w:rsidRPr="00DD7797" w14:paraId="268B7325" w14:textId="77777777" w:rsidTr="0007013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10FEF16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42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CF0" w14:textId="77777777" w:rsidR="00B41936" w:rsidRPr="00DD7797" w:rsidRDefault="00B41936" w:rsidP="00B4193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1DC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39A4344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F9" w14:textId="77777777" w:rsidR="00B41936" w:rsidRPr="00DD7797" w:rsidRDefault="00B41936" w:rsidP="00B4193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D1B" w14:textId="77777777" w:rsidR="00B41936" w:rsidRPr="00DD7797" w:rsidRDefault="00B41936" w:rsidP="00B4193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41936" w:rsidRPr="00720622" w14:paraId="0B37C227" w14:textId="77777777" w:rsidTr="0007013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2037" w14:textId="77777777" w:rsidR="00B41936" w:rsidRPr="002B35BD" w:rsidRDefault="00B41936" w:rsidP="00B4193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A7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102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85C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B12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FDF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B41936" w:rsidRPr="00DD7797" w14:paraId="20752EEF" w14:textId="77777777" w:rsidTr="0007013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A79" w14:textId="258A4918" w:rsidR="00B41936" w:rsidRPr="004A33E2" w:rsidRDefault="005078FF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B41936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8A9" w14:textId="77777777" w:rsidR="00B41936" w:rsidRPr="00C86A3B" w:rsidRDefault="00B41936" w:rsidP="00B4193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86A3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A08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845" w14:textId="1A59C712" w:rsidR="00B41936" w:rsidRPr="00DD7797" w:rsidRDefault="002F1B49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  <w:r w:rsidR="00B41936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DDB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CA4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080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41936" w:rsidRPr="00DD7797" w14:paraId="75EB8F24" w14:textId="77777777" w:rsidTr="0007013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57E5" w14:textId="77777777" w:rsidR="00B41936" w:rsidRPr="00DD7797" w:rsidRDefault="00B41936" w:rsidP="00B41936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DA91" w14:textId="77777777" w:rsidR="00B41936" w:rsidRPr="00DD7797" w:rsidRDefault="00B41936" w:rsidP="00B41936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41936" w:rsidRPr="00DD7797" w14:paraId="58BB3163" w14:textId="77777777" w:rsidTr="0007013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4732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B41936" w:rsidRPr="00DD7797" w14:paraId="243CD98E" w14:textId="77777777" w:rsidTr="0007013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35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0AC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41936" w:rsidRPr="00DD7797" w14:paraId="2F589D1D" w14:textId="77777777" w:rsidTr="0007013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5D" w14:textId="77777777" w:rsidR="00B41936" w:rsidRPr="003E26EF" w:rsidRDefault="00B41936" w:rsidP="00B4193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278" w14:textId="77777777" w:rsidR="00B41936" w:rsidRPr="00DD7797" w:rsidRDefault="00B41936" w:rsidP="00B4193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B41936" w:rsidRPr="00DD7797" w14:paraId="2FBFCC9F" w14:textId="77777777" w:rsidTr="0007013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B01" w14:textId="77777777" w:rsidR="00B41936" w:rsidRPr="003E26EF" w:rsidRDefault="00B41936" w:rsidP="00B4193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B6B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5B65AA2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B41936" w:rsidRPr="00DD7797" w14:paraId="0A4440A3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72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5B4" w14:textId="77777777" w:rsidR="00B41936" w:rsidRPr="00DD7797" w:rsidRDefault="00B41936" w:rsidP="00B4193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B41936" w:rsidRPr="00DD7797" w14:paraId="41229F18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4F" w14:textId="75E10FC5" w:rsidR="00B41936" w:rsidRPr="004A33E2" w:rsidRDefault="00B41936" w:rsidP="00B4193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CA14D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373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6338001" w14:textId="23913AE8" w:rsidR="00DA6893" w:rsidRPr="00DA6893" w:rsidRDefault="00851B3C" w:rsidP="00DA689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416F12FA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D37D231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18785AE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72042ED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BB421FC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4888C0F9" w14:textId="77777777" w:rsidR="00DA6893" w:rsidRPr="003079A9" w:rsidRDefault="00DA6893" w:rsidP="005078FF">
      <w:pPr>
        <w:widowControl/>
        <w:numPr>
          <w:ilvl w:val="0"/>
          <w:numId w:val="61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415FF72F" w14:textId="77777777" w:rsidR="00DA6893" w:rsidRPr="003079A9" w:rsidRDefault="00DA6893" w:rsidP="00DA6893">
      <w:pPr>
        <w:ind w:left="567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3079A9">
        <w:rPr>
          <w:rFonts w:ascii="Open Sans" w:hAnsi="Open Sans" w:cs="Open Sans"/>
          <w:b/>
          <w:sz w:val="18"/>
          <w:szCs w:val="18"/>
        </w:rPr>
        <w:t>X</w:t>
      </w:r>
      <w:r w:rsidRPr="003079A9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199AA10A" w14:textId="77777777" w:rsidR="00DA6893" w:rsidRPr="003079A9" w:rsidRDefault="00DA6893" w:rsidP="00DA6893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5C20C3BD" w14:textId="77777777" w:rsidR="00DA6893" w:rsidRPr="003079A9" w:rsidRDefault="00DA6893" w:rsidP="00DA6893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00211F5" w14:textId="77777777" w:rsidR="00DA6893" w:rsidRPr="003079A9" w:rsidRDefault="00DA6893" w:rsidP="00DA6893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ab/>
      </w:r>
    </w:p>
    <w:p w14:paraId="074E0662" w14:textId="77777777" w:rsidR="00B13CDC" w:rsidRDefault="00B13CDC" w:rsidP="00DA6893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</w:p>
    <w:p w14:paraId="1A77DE37" w14:textId="77777777" w:rsidR="00DA6893" w:rsidRPr="003079A9" w:rsidRDefault="00DA6893" w:rsidP="00DA6893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394A15A" w14:textId="77777777" w:rsidR="00DA6893" w:rsidRPr="003079A9" w:rsidRDefault="00DA6893" w:rsidP="00DA6893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_________________ zł netto**.</w:t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br/>
      </w:r>
    </w:p>
    <w:p w14:paraId="77FEA41A" w14:textId="77777777" w:rsidR="00DA6893" w:rsidRPr="003079A9" w:rsidRDefault="00DA6893" w:rsidP="00DA6893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3079A9">
        <w:rPr>
          <w:rFonts w:ascii="Open Sans" w:hAnsi="Open Sans" w:cs="Open Sans"/>
          <w:i/>
          <w:sz w:val="18"/>
          <w:szCs w:val="18"/>
        </w:rPr>
        <w:br/>
      </w:r>
      <w:r w:rsidRPr="003079A9">
        <w:rPr>
          <w:rFonts w:ascii="Open Sans" w:hAnsi="Open Sans" w:cs="Open Sans"/>
          <w:i/>
          <w:sz w:val="18"/>
          <w:szCs w:val="18"/>
        </w:rPr>
        <w:lastRenderedPageBreak/>
        <w:t>do wartości netto oferty, tj. w przypadku:</w:t>
      </w:r>
    </w:p>
    <w:p w14:paraId="7EEA724D" w14:textId="77777777" w:rsidR="00DA6893" w:rsidRPr="003079A9" w:rsidRDefault="00DA6893" w:rsidP="00DA6893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1A5F4DE" w14:textId="77777777" w:rsidR="00DA6893" w:rsidRPr="006560E4" w:rsidRDefault="00DA6893" w:rsidP="00DA6893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6AFE1BC" w14:textId="77777777" w:rsidR="00DA6893" w:rsidRDefault="00DA6893" w:rsidP="00DA6893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1473C829" w14:textId="4966FA6A" w:rsidR="00DA6893" w:rsidRPr="003079A9" w:rsidRDefault="00DA6893" w:rsidP="00DA6893">
      <w:pPr>
        <w:spacing w:after="120"/>
        <w:ind w:left="425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niewyp</w:t>
      </w:r>
      <w:r>
        <w:rPr>
          <w:rFonts w:ascii="Open Sans" w:hAnsi="Open Sans" w:cs="Open Sans"/>
          <w:sz w:val="18"/>
          <w:szCs w:val="18"/>
        </w:rPr>
        <w:t xml:space="preserve">ełnienie oferty w zakresie pkt </w:t>
      </w:r>
      <w:r w:rsidR="005078FF">
        <w:rPr>
          <w:rFonts w:ascii="Open Sans" w:hAnsi="Open Sans" w:cs="Open Sans"/>
          <w:sz w:val="18"/>
          <w:szCs w:val="18"/>
        </w:rPr>
        <w:t>8</w:t>
      </w:r>
      <w:r w:rsidRPr="003079A9">
        <w:rPr>
          <w:rFonts w:ascii="Open Sans" w:hAnsi="Open Sans" w:cs="Open Sans"/>
          <w:sz w:val="18"/>
          <w:szCs w:val="18"/>
        </w:rPr>
        <w:t xml:space="preserve"> oznacza, że jej złożenie 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47474380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</w:t>
      </w:r>
      <w:r w:rsidR="00450847">
        <w:rPr>
          <w:rFonts w:ascii="Open Sans" w:hAnsi="Open Sans" w:cs="Open Sans"/>
        </w:rPr>
        <w:t>9</w:t>
      </w:r>
      <w:r w:rsidR="00B91CDF">
        <w:rPr>
          <w:rFonts w:ascii="Open Sans" w:hAnsi="Open Sans" w:cs="Open Sans"/>
        </w:rPr>
        <w:t xml:space="preserve"> r. poz. 1</w:t>
      </w:r>
      <w:r w:rsidR="00450847">
        <w:rPr>
          <w:rFonts w:ascii="Open Sans" w:hAnsi="Open Sans" w:cs="Open Sans"/>
        </w:rPr>
        <w:t>843</w:t>
      </w:r>
      <w:r w:rsidR="00B91CDF">
        <w:rPr>
          <w:rFonts w:ascii="Open Sans" w:hAnsi="Open Sans" w:cs="Open Sans"/>
        </w:rPr>
        <w:t xml:space="preserve"> z </w:t>
      </w:r>
      <w:proofErr w:type="spellStart"/>
      <w:r w:rsidR="00B91CDF">
        <w:rPr>
          <w:rFonts w:ascii="Open Sans" w:hAnsi="Open Sans" w:cs="Open Sans"/>
        </w:rPr>
        <w:t>późn</w:t>
      </w:r>
      <w:proofErr w:type="spellEnd"/>
      <w:r w:rsidR="00B91CDF"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4C9D99AA" w14:textId="695CA6D4" w:rsidR="002268A4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2410642A" w14:textId="2595EFF2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CA14D4"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0D7045">
      <w:pPr>
        <w:pStyle w:val="Akapitzlist"/>
        <w:numPr>
          <w:ilvl w:val="0"/>
          <w:numId w:val="30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0D7045">
      <w:pPr>
        <w:pStyle w:val="Akapitzlist"/>
        <w:numPr>
          <w:ilvl w:val="0"/>
          <w:numId w:val="30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40"/>
        <w:gridCol w:w="2835"/>
        <w:gridCol w:w="1275"/>
        <w:gridCol w:w="1417"/>
        <w:gridCol w:w="1446"/>
      </w:tblGrid>
      <w:tr w:rsidR="000C5A6A" w:rsidRPr="00183E40" w14:paraId="17F51A43" w14:textId="77777777" w:rsidTr="0068404E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519678561"/>
            <w:bookmarkStart w:id="8" w:name="_Hlk502138381"/>
            <w:bookmarkEnd w:id="6"/>
            <w:r w:rsidRPr="008A27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40" w:type="dxa"/>
            <w:vAlign w:val="center"/>
          </w:tcPr>
          <w:p w14:paraId="3353C648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06A599E5" w14:textId="77777777" w:rsidR="004B457D" w:rsidRPr="004B457D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B457D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</w:p>
          <w:p w14:paraId="4EDF469E" w14:textId="18EA2D75" w:rsidR="000C5A6A" w:rsidRPr="004B457D" w:rsidRDefault="004B457D" w:rsidP="004B45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B457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opracowanie dokumentacji projektowej, składającej się co najmniej z projektu budowlanego i wykonawczego, </w:t>
            </w:r>
            <w:r w:rsidR="00782817" w:rsidRPr="0067346C">
              <w:rPr>
                <w:rFonts w:ascii="Open Sans" w:hAnsi="Open Sans" w:cs="Open Sans"/>
                <w:snapToGrid w:val="0"/>
                <w:sz w:val="18"/>
                <w:szCs w:val="18"/>
              </w:rPr>
              <w:t>dotyczącej budowy lub przebudowy systemu sterowania zwrotnicami tramwajowymi lub kolejowymi</w:t>
            </w:r>
            <w:r w:rsidR="000C5A6A"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275" w:type="dxa"/>
            <w:vAlign w:val="center"/>
          </w:tcPr>
          <w:p w14:paraId="4811FDE3" w14:textId="24189941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7545BFCF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C5A6A" w:rsidRPr="00183E40" w14:paraId="73E60140" w14:textId="77777777" w:rsidTr="0068404E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40" w:type="dxa"/>
            <w:vAlign w:val="center"/>
          </w:tcPr>
          <w:p w14:paraId="7E3F7E2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4CAC3A" w14:textId="764A39A9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3D14A928" w14:textId="70E8D381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5A6A" w:rsidRPr="00183E40" w14:paraId="51620755" w14:textId="77777777" w:rsidTr="0068404E">
        <w:trPr>
          <w:trHeight w:hRule="exact" w:val="708"/>
        </w:trPr>
        <w:tc>
          <w:tcPr>
            <w:tcW w:w="567" w:type="dxa"/>
            <w:vAlign w:val="center"/>
          </w:tcPr>
          <w:p w14:paraId="501EF354" w14:textId="38C037E6" w:rsidR="000C5A6A" w:rsidRPr="008A2791" w:rsidRDefault="000C5A6A" w:rsidP="00D6494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40" w:type="dxa"/>
            <w:vAlign w:val="center"/>
          </w:tcPr>
          <w:p w14:paraId="4E69CD9C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B65E6B" w14:textId="18930E25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76C98BD9" w14:textId="37EA41FA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06F49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EE279A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5A6A" w:rsidRPr="00183E40" w14:paraId="410264EC" w14:textId="77777777" w:rsidTr="0068404E">
        <w:trPr>
          <w:trHeight w:hRule="exact" w:val="708"/>
        </w:trPr>
        <w:tc>
          <w:tcPr>
            <w:tcW w:w="567" w:type="dxa"/>
            <w:vAlign w:val="center"/>
          </w:tcPr>
          <w:p w14:paraId="59CAF1C1" w14:textId="77777777" w:rsidR="000C5A6A" w:rsidRPr="008A2791" w:rsidRDefault="000C5A6A" w:rsidP="00D6494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40" w:type="dxa"/>
            <w:vAlign w:val="center"/>
          </w:tcPr>
          <w:p w14:paraId="59A95C8B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6338CE" w14:textId="5C925DC2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0945C476" w14:textId="4D14941C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7"/>
    </w:tbl>
    <w:p w14:paraId="13E675FF" w14:textId="77777777" w:rsidR="00C674B3" w:rsidRPr="008A2791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9225487" w14:textId="77777777" w:rsidR="00C674B3" w:rsidRPr="00183E40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183E40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183E40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Pr="008A2791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bookmarkStart w:id="9" w:name="_Hlk502827465"/>
      <w:r w:rsidRPr="008A2791">
        <w:rPr>
          <w:rFonts w:ascii="Open Sans" w:hAnsi="Open Sans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14:paraId="3CFF7723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132C7A3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C8967EC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E64AD37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8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9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5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5FB9501" w14:textId="77777777" w:rsidR="00AD12E5" w:rsidRPr="009E6BFB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AC01A6" w:rsidRPr="00DA551C" w14:paraId="1B594782" w14:textId="77777777" w:rsidTr="00B13CDC">
        <w:trPr>
          <w:trHeight w:val="636"/>
        </w:trPr>
        <w:tc>
          <w:tcPr>
            <w:tcW w:w="567" w:type="dxa"/>
            <w:vAlign w:val="center"/>
          </w:tcPr>
          <w:p w14:paraId="76CD750B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10295F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5E0FFD72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267AF9BF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722" w:type="dxa"/>
            <w:vAlign w:val="center"/>
          </w:tcPr>
          <w:p w14:paraId="56CBED7A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8623A09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C01A6" w:rsidRPr="00F84AF8" w14:paraId="79D58CEB" w14:textId="77777777" w:rsidTr="00B13CDC">
        <w:trPr>
          <w:trHeight w:val="106"/>
        </w:trPr>
        <w:tc>
          <w:tcPr>
            <w:tcW w:w="567" w:type="dxa"/>
            <w:vAlign w:val="center"/>
          </w:tcPr>
          <w:p w14:paraId="4B1910B4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BA2B85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4C877BA3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49EEA5E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5F91DCEE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AC01A6" w:rsidRPr="00AA614A" w14:paraId="3C344418" w14:textId="77777777" w:rsidTr="00B13CDC">
        <w:trPr>
          <w:trHeight w:val="2685"/>
        </w:trPr>
        <w:tc>
          <w:tcPr>
            <w:tcW w:w="567" w:type="dxa"/>
            <w:vAlign w:val="center"/>
          </w:tcPr>
          <w:p w14:paraId="00E9D4D8" w14:textId="40B0E741" w:rsidR="00AC01A6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295409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59721A3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1F2226A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4418B346" w14:textId="442BF5DA" w:rsidR="00AC01A6" w:rsidRPr="00C52FB0" w:rsidRDefault="00AC01A6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C52FB0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="00C52FB0" w:rsidRPr="00C52FB0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w specjalności</w:t>
            </w:r>
          </w:p>
          <w:p w14:paraId="02A26D8F" w14:textId="4C85580B" w:rsidR="00AC01A6" w:rsidRPr="00C52FB0" w:rsidRDefault="00C52FB0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C52FB0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  <w:p w14:paraId="2C51B45B" w14:textId="77777777" w:rsidR="00AC01A6" w:rsidRDefault="00AC01A6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</w:p>
          <w:p w14:paraId="311F0454" w14:textId="328F7298" w:rsidR="00AC01A6" w:rsidRPr="0010530C" w:rsidRDefault="00AC01A6" w:rsidP="00B13CD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DF5D51C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AFD530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367DA92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239081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0F9266F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14471BA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9CBBAB8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C70FF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E79956" w14:textId="77777777" w:rsidR="00AC01A6" w:rsidRDefault="00AC01A6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2ABD5360" w14:textId="0EE1AE47" w:rsidR="003C5EDD" w:rsidRPr="0025334A" w:rsidRDefault="003C5EDD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C01A6" w:rsidRPr="00AA614A" w14:paraId="568EBE86" w14:textId="77777777" w:rsidTr="00B13CDC">
        <w:trPr>
          <w:trHeight w:val="2685"/>
        </w:trPr>
        <w:tc>
          <w:tcPr>
            <w:tcW w:w="567" w:type="dxa"/>
            <w:vAlign w:val="center"/>
          </w:tcPr>
          <w:p w14:paraId="3C252BBA" w14:textId="70B4686B" w:rsidR="00AC01A6" w:rsidRDefault="00295409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2</w:t>
            </w:r>
            <w:r w:rsidR="00AC01A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790B64B2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522F09B" w14:textId="77777777" w:rsidR="00AC01A6" w:rsidRPr="00204AF1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8755288" w14:textId="77777777" w:rsidR="00AC01A6" w:rsidRPr="00204AF1" w:rsidRDefault="00AC01A6" w:rsidP="00B13CD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77EC1EA5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86087B8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A436759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6E0A27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C48C1C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3FFDD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6F9072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A934C69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B20173" w14:textId="77777777" w:rsidR="00AC01A6" w:rsidRDefault="00AC01A6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2FE746AA" w14:textId="09F22CEC" w:rsidR="003C5EDD" w:rsidRPr="0025334A" w:rsidRDefault="003C5EDD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B89CDF1" w14:textId="77777777" w:rsidR="00C52FB0" w:rsidRDefault="00C52FB0" w:rsidP="00E626D7">
      <w:pPr>
        <w:pStyle w:val="Akapitzlist"/>
        <w:spacing w:before="120" w:after="120"/>
        <w:ind w:left="2345"/>
        <w:contextualSpacing w:val="0"/>
        <w:jc w:val="right"/>
        <w:rPr>
          <w:rFonts w:ascii="Trebuchet MS" w:hAnsi="Trebuchet MS" w:cs="Arial"/>
          <w:snapToGrid w:val="0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C52FB0" w:rsidRPr="00EE03EC" w14:paraId="37A7F717" w14:textId="77777777" w:rsidTr="00B13CDC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1F7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56DB49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2274F18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1D0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2FB0" w:rsidRPr="00EE03EC" w14:paraId="54D50541" w14:textId="77777777" w:rsidTr="00B13CDC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E9E" w14:textId="77777777" w:rsidR="00C52FB0" w:rsidRPr="00EE03EC" w:rsidRDefault="00C52FB0" w:rsidP="00B13CD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52FB0" w:rsidRPr="00EE03EC" w14:paraId="57749CFB" w14:textId="77777777" w:rsidTr="00B13CD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0FF" w14:textId="77777777" w:rsidR="00C52FB0" w:rsidRPr="00EE03EC" w:rsidRDefault="00C52FB0" w:rsidP="00B13CD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D11" w14:textId="77777777" w:rsidR="00C52FB0" w:rsidRPr="00EE03EC" w:rsidRDefault="00C52FB0" w:rsidP="00B13CD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B7C" w14:textId="77777777" w:rsidR="00C52FB0" w:rsidRPr="00EE03EC" w:rsidRDefault="00C52FB0" w:rsidP="00B13CD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2FB0" w:rsidRPr="00EE03EC" w14:paraId="71B7AA54" w14:textId="77777777" w:rsidTr="00B13CD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978" w14:textId="77777777" w:rsidR="00C52FB0" w:rsidRPr="00EE03EC" w:rsidRDefault="00C52FB0" w:rsidP="00B13CD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3BB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D2E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C28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2FB0" w:rsidRPr="00EE03EC" w14:paraId="5EF46F4E" w14:textId="77777777" w:rsidTr="00B13CD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384" w14:textId="77777777" w:rsidR="00C52FB0" w:rsidRPr="00EE03EC" w:rsidRDefault="00C52FB0" w:rsidP="00B13CD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11D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E48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DF7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4E316FF0" w:rsidR="00842B1F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450847">
        <w:rPr>
          <w:rFonts w:ascii="Open Sans" w:hAnsi="Open Sans" w:cs="Open Sans"/>
          <w:snapToGrid w:val="0"/>
          <w:sz w:val="22"/>
          <w:szCs w:val="22"/>
        </w:rPr>
        <w:t>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</w:t>
      </w:r>
      <w:r w:rsidR="00450847">
        <w:rPr>
          <w:rFonts w:ascii="Open Sans" w:hAnsi="Open Sans" w:cs="Open Sans"/>
          <w:snapToGrid w:val="0"/>
          <w:sz w:val="22"/>
          <w:szCs w:val="22"/>
        </w:rPr>
        <w:t>843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B91CDF"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B91CDF" w:rsidRPr="00B10C3C">
        <w:rPr>
          <w:rFonts w:ascii="Open Sans" w:hAnsi="Open Sans" w:cs="Open Sans"/>
          <w:snapToGrid w:val="0"/>
          <w:sz w:val="22"/>
          <w:szCs w:val="22"/>
        </w:rPr>
        <w:t>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E67157D" w14:textId="77777777" w:rsidR="004D1AB2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2448F019" w14:textId="77777777" w:rsidR="00417F16" w:rsidRPr="002268A4" w:rsidRDefault="00417F16" w:rsidP="00417F16">
      <w:pPr>
        <w:jc w:val="both"/>
        <w:rPr>
          <w:rFonts w:ascii="Open Sans" w:hAnsi="Open Sans" w:cs="Open Sans"/>
          <w:b/>
        </w:rPr>
      </w:pPr>
    </w:p>
    <w:p w14:paraId="53657E06" w14:textId="75307CE4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92F3E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92F3E">
        <w:rPr>
          <w:rFonts w:ascii="Open Sans" w:hAnsi="Open Sans" w:cs="Open Sans"/>
          <w:snapToGrid w:val="0"/>
          <w:sz w:val="22"/>
          <w:szCs w:val="22"/>
        </w:rPr>
        <w:t>1445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2F3E6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2F3E6E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33F91C15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450847">
        <w:rPr>
          <w:rFonts w:ascii="Open Sans" w:hAnsi="Open Sans" w:cs="Open Sans"/>
        </w:rPr>
        <w:t>9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</w:t>
      </w:r>
      <w:r w:rsidR="00450847">
        <w:rPr>
          <w:rFonts w:ascii="Open Sans" w:hAnsi="Open Sans" w:cs="Open Sans"/>
        </w:rPr>
        <w:t>843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 xml:space="preserve">z </w:t>
      </w:r>
      <w:proofErr w:type="spellStart"/>
      <w:r w:rsidR="000A145B">
        <w:rPr>
          <w:rFonts w:ascii="Open Sans" w:hAnsi="Open Sans" w:cs="Open Sans"/>
        </w:rPr>
        <w:t>późn</w:t>
      </w:r>
      <w:proofErr w:type="spellEnd"/>
      <w:r w:rsidR="000A145B"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14:paraId="03B0538D" w14:textId="77777777" w:rsidR="004D1AB2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7BC20536" w14:textId="77777777" w:rsidR="00417F16" w:rsidRPr="002268A4" w:rsidRDefault="00417F16" w:rsidP="00417F16">
      <w:pPr>
        <w:jc w:val="both"/>
        <w:rPr>
          <w:rFonts w:ascii="Open Sans" w:hAnsi="Open Sans" w:cs="Open Sans"/>
          <w:b/>
        </w:rPr>
      </w:pPr>
    </w:p>
    <w:p w14:paraId="7E603305" w14:textId="60343EAC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 wykonawcy/wykonawców):</w:t>
      </w:r>
    </w:p>
    <w:p w14:paraId="4B923962" w14:textId="3A6BE2A1" w:rsidR="00952214" w:rsidRPr="002B35BD" w:rsidRDefault="00952214" w:rsidP="000D7045">
      <w:pPr>
        <w:pStyle w:val="Akapitzlist"/>
        <w:numPr>
          <w:ilvl w:val="0"/>
          <w:numId w:val="3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  <w:r w:rsidR="00B513BA">
        <w:rPr>
          <w:rFonts w:ascii="Open Sans" w:hAnsi="Open Sans" w:cs="Open Sans"/>
        </w:rPr>
        <w:t>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4F553276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adresy wykonawców):</w:t>
      </w:r>
    </w:p>
    <w:p w14:paraId="55667FD3" w14:textId="77777777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139235F6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  <w:r w:rsidR="00B513BA">
        <w:rPr>
          <w:rFonts w:ascii="Open Sans" w:hAnsi="Open Sans" w:cs="Open Sans"/>
        </w:rPr>
        <w:t>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127DBAE0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FF030BF" w14:textId="14EC4764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9413C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392F3E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392F3E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0D7045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0D7045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58FC82EF" w14:textId="1745EAB5" w:rsidR="00417F16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099C3A08" w14:textId="60FF805B" w:rsidR="00B43986" w:rsidRPr="002B35BD" w:rsidRDefault="00417F16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521E46" w:rsidDel="00417F16">
        <w:rPr>
          <w:rFonts w:ascii="Open Sans" w:hAnsi="Open Sans" w:cs="Open Sans"/>
          <w:b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E286" w14:textId="77777777" w:rsidR="008C788F" w:rsidRDefault="008C788F">
      <w:r>
        <w:separator/>
      </w:r>
    </w:p>
  </w:endnote>
  <w:endnote w:type="continuationSeparator" w:id="0">
    <w:p w14:paraId="2DA117F4" w14:textId="77777777" w:rsidR="008C788F" w:rsidRDefault="008C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229C" w14:textId="77777777" w:rsidR="00BB7405" w:rsidRDefault="00BB74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BB7405" w:rsidRDefault="00BB74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BB7405" w:rsidRPr="002508A2" w:rsidRDefault="00BB7405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BB7405" w:rsidRPr="002508A2" w:rsidRDefault="00BB740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FFAA" w14:textId="77777777" w:rsidR="00BB7405" w:rsidRDefault="00BB740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BB7405" w:rsidRPr="00934050" w:rsidRDefault="00BB740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BB7405" w:rsidRDefault="00BB740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BB7405" w:rsidRDefault="00BB7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8EE3" w14:textId="77777777" w:rsidR="008C788F" w:rsidRDefault="008C788F">
      <w:r>
        <w:separator/>
      </w:r>
    </w:p>
  </w:footnote>
  <w:footnote w:type="continuationSeparator" w:id="0">
    <w:p w14:paraId="4FAAAF52" w14:textId="77777777" w:rsidR="008C788F" w:rsidRDefault="008C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49E" w14:textId="77777777" w:rsidR="00BB7405" w:rsidRDefault="00BB740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BB7405" w:rsidRDefault="00BB740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4E92" w14:textId="49DA2043" w:rsidR="00BB7405" w:rsidRPr="00DB56F3" w:rsidRDefault="00BB7405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191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9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MK</w:t>
    </w:r>
  </w:p>
  <w:p w14:paraId="78D9FAFF" w14:textId="77777777" w:rsidR="00BB7405" w:rsidRPr="000E4DB2" w:rsidRDefault="00BB7405" w:rsidP="000E4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CB0D" w14:textId="77777777" w:rsidR="00BB7405" w:rsidRDefault="00BB7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728CD16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5688E"/>
    <w:multiLevelType w:val="hybridMultilevel"/>
    <w:tmpl w:val="B71C66B8"/>
    <w:lvl w:ilvl="0" w:tplc="0228363C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86589"/>
    <w:multiLevelType w:val="hybridMultilevel"/>
    <w:tmpl w:val="BAAE3ADA"/>
    <w:lvl w:ilvl="0" w:tplc="89B80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6402B"/>
    <w:multiLevelType w:val="hybridMultilevel"/>
    <w:tmpl w:val="89A4CA68"/>
    <w:lvl w:ilvl="0" w:tplc="A0903952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1FAD68B2"/>
    <w:multiLevelType w:val="multilevel"/>
    <w:tmpl w:val="97A4DF76"/>
    <w:lvl w:ilvl="0">
      <w:start w:val="71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580" w:hanging="1332"/>
      </w:pPr>
      <w:rPr>
        <w:rFonts w:hint="default"/>
      </w:rPr>
    </w:lvl>
    <w:lvl w:ilvl="2">
      <w:start w:val="50"/>
      <w:numFmt w:val="decimal"/>
      <w:lvlText w:val="%1.%2.%3"/>
      <w:lvlJc w:val="left"/>
      <w:pPr>
        <w:ind w:left="1828" w:hanging="1332"/>
      </w:pPr>
      <w:rPr>
        <w:rFonts w:hint="default"/>
      </w:rPr>
    </w:lvl>
    <w:lvl w:ilvl="3">
      <w:numFmt w:val="decimalZero"/>
      <w:lvlText w:val="%1.%2.%3.%4"/>
      <w:lvlJc w:val="left"/>
      <w:pPr>
        <w:ind w:left="2076" w:hanging="1332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324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29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F2DED"/>
    <w:multiLevelType w:val="hybridMultilevel"/>
    <w:tmpl w:val="D88281DC"/>
    <w:lvl w:ilvl="0" w:tplc="298ADA94">
      <w:start w:val="1"/>
      <w:numFmt w:val="lowerLetter"/>
      <w:lvlText w:val="%1)"/>
      <w:lvlJc w:val="left"/>
      <w:pPr>
        <w:ind w:left="180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9AB2E64"/>
    <w:multiLevelType w:val="hybridMultilevel"/>
    <w:tmpl w:val="E7FC57EC"/>
    <w:lvl w:ilvl="0" w:tplc="95CC5E18">
      <w:start w:val="4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76781"/>
    <w:multiLevelType w:val="multilevel"/>
    <w:tmpl w:val="229619E8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169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4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B67187"/>
    <w:multiLevelType w:val="hybridMultilevel"/>
    <w:tmpl w:val="87286A74"/>
    <w:lvl w:ilvl="0" w:tplc="42425018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 w15:restartNumberingAfterBreak="0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 w15:restartNumberingAfterBreak="0">
    <w:nsid w:val="4AB247A9"/>
    <w:multiLevelType w:val="hybridMultilevel"/>
    <w:tmpl w:val="D1EE19E0"/>
    <w:lvl w:ilvl="0" w:tplc="D28CF29A">
      <w:start w:val="3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564CCD"/>
    <w:multiLevelType w:val="hybridMultilevel"/>
    <w:tmpl w:val="2E060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2AC2"/>
    <w:multiLevelType w:val="hybridMultilevel"/>
    <w:tmpl w:val="27CE8DE8"/>
    <w:lvl w:ilvl="0" w:tplc="8AD807A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1B05BF8"/>
    <w:multiLevelType w:val="hybridMultilevel"/>
    <w:tmpl w:val="D5C2FB6C"/>
    <w:lvl w:ilvl="0" w:tplc="6E28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trike w:val="0"/>
        <w:dstrike w:val="0"/>
        <w:color w:val="auto"/>
      </w:rPr>
    </w:lvl>
    <w:lvl w:ilvl="1" w:tplc="F316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E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A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2506A4D"/>
    <w:multiLevelType w:val="hybridMultilevel"/>
    <w:tmpl w:val="B5E81FD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65E662B8"/>
    <w:multiLevelType w:val="hybridMultilevel"/>
    <w:tmpl w:val="F542904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597EEE"/>
    <w:multiLevelType w:val="hybridMultilevel"/>
    <w:tmpl w:val="77C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0A0EA6"/>
    <w:multiLevelType w:val="hybridMultilevel"/>
    <w:tmpl w:val="77883B9E"/>
    <w:lvl w:ilvl="0" w:tplc="4D00648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176CCA"/>
    <w:multiLevelType w:val="hybridMultilevel"/>
    <w:tmpl w:val="DB9EC3BA"/>
    <w:lvl w:ilvl="0" w:tplc="19F89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30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6" w15:restartNumberingAfterBreak="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71"/>
  </w:num>
  <w:num w:numId="3">
    <w:abstractNumId w:val="22"/>
  </w:num>
  <w:num w:numId="4">
    <w:abstractNumId w:val="45"/>
  </w:num>
  <w:num w:numId="5">
    <w:abstractNumId w:val="32"/>
  </w:num>
  <w:num w:numId="6">
    <w:abstractNumId w:val="66"/>
  </w:num>
  <w:num w:numId="7">
    <w:abstractNumId w:val="23"/>
  </w:num>
  <w:num w:numId="8">
    <w:abstractNumId w:val="44"/>
  </w:num>
  <w:num w:numId="9">
    <w:abstractNumId w:val="54"/>
  </w:num>
  <w:num w:numId="10">
    <w:abstractNumId w:val="20"/>
  </w:num>
  <w:num w:numId="11">
    <w:abstractNumId w:val="56"/>
  </w:num>
  <w:num w:numId="12">
    <w:abstractNumId w:val="25"/>
  </w:num>
  <w:num w:numId="13">
    <w:abstractNumId w:val="50"/>
  </w:num>
  <w:num w:numId="14">
    <w:abstractNumId w:val="69"/>
  </w:num>
  <w:num w:numId="15">
    <w:abstractNumId w:val="14"/>
  </w:num>
  <w:num w:numId="16">
    <w:abstractNumId w:val="34"/>
  </w:num>
  <w:num w:numId="17">
    <w:abstractNumId w:val="72"/>
  </w:num>
  <w:num w:numId="18">
    <w:abstractNumId w:val="63"/>
  </w:num>
  <w:num w:numId="19">
    <w:abstractNumId w:val="70"/>
  </w:num>
  <w:num w:numId="20">
    <w:abstractNumId w:val="11"/>
  </w:num>
  <w:num w:numId="21">
    <w:abstractNumId w:val="60"/>
  </w:num>
  <w:num w:numId="22">
    <w:abstractNumId w:val="12"/>
  </w:num>
  <w:num w:numId="23">
    <w:abstractNumId w:val="52"/>
  </w:num>
  <w:num w:numId="24">
    <w:abstractNumId w:val="42"/>
  </w:num>
  <w:num w:numId="25">
    <w:abstractNumId w:val="26"/>
  </w:num>
  <w:num w:numId="26">
    <w:abstractNumId w:val="31"/>
  </w:num>
  <w:num w:numId="27">
    <w:abstractNumId w:val="18"/>
  </w:num>
  <w:num w:numId="28">
    <w:abstractNumId w:val="35"/>
  </w:num>
  <w:num w:numId="29">
    <w:abstractNumId w:val="43"/>
  </w:num>
  <w:num w:numId="30">
    <w:abstractNumId w:val="19"/>
  </w:num>
  <w:num w:numId="31">
    <w:abstractNumId w:val="37"/>
  </w:num>
  <w:num w:numId="32">
    <w:abstractNumId w:val="51"/>
  </w:num>
  <w:num w:numId="33">
    <w:abstractNumId w:val="40"/>
  </w:num>
  <w:num w:numId="34">
    <w:abstractNumId w:val="38"/>
  </w:num>
  <w:num w:numId="35">
    <w:abstractNumId w:val="33"/>
  </w:num>
  <w:num w:numId="36">
    <w:abstractNumId w:val="13"/>
  </w:num>
  <w:num w:numId="37">
    <w:abstractNumId w:val="67"/>
  </w:num>
  <w:num w:numId="38">
    <w:abstractNumId w:val="65"/>
  </w:num>
  <w:num w:numId="39">
    <w:abstractNumId w:val="29"/>
  </w:num>
  <w:num w:numId="40">
    <w:abstractNumId w:val="46"/>
  </w:num>
  <w:num w:numId="41">
    <w:abstractNumId w:val="24"/>
  </w:num>
  <w:num w:numId="42">
    <w:abstractNumId w:val="39"/>
  </w:num>
  <w:num w:numId="43">
    <w:abstractNumId w:val="21"/>
  </w:num>
  <w:num w:numId="44">
    <w:abstractNumId w:val="53"/>
  </w:num>
  <w:num w:numId="45">
    <w:abstractNumId w:val="49"/>
  </w:num>
  <w:num w:numId="46">
    <w:abstractNumId w:val="55"/>
  </w:num>
  <w:num w:numId="47">
    <w:abstractNumId w:val="30"/>
  </w:num>
  <w:num w:numId="48">
    <w:abstractNumId w:val="41"/>
  </w:num>
  <w:num w:numId="49">
    <w:abstractNumId w:val="64"/>
  </w:num>
  <w:num w:numId="50">
    <w:abstractNumId w:val="61"/>
  </w:num>
  <w:num w:numId="51">
    <w:abstractNumId w:val="15"/>
  </w:num>
  <w:num w:numId="52">
    <w:abstractNumId w:val="36"/>
  </w:num>
  <w:num w:numId="53">
    <w:abstractNumId w:val="57"/>
  </w:num>
  <w:num w:numId="54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17"/>
  </w:num>
  <w:num w:numId="57">
    <w:abstractNumId w:val="59"/>
  </w:num>
  <w:num w:numId="58">
    <w:abstractNumId w:val="58"/>
  </w:num>
  <w:num w:numId="59">
    <w:abstractNumId w:val="62"/>
  </w:num>
  <w:num w:numId="60">
    <w:abstractNumId w:val="16"/>
  </w:num>
  <w:num w:numId="61">
    <w:abstractNumId w:val="47"/>
  </w:num>
  <w:num w:numId="62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6F4"/>
    <w:rsid w:val="00016D01"/>
    <w:rsid w:val="00016F7F"/>
    <w:rsid w:val="00016FB5"/>
    <w:rsid w:val="000172F1"/>
    <w:rsid w:val="0001792A"/>
    <w:rsid w:val="00017A6E"/>
    <w:rsid w:val="00017B16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46A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1DE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9C3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CE7"/>
    <w:rsid w:val="00071DAE"/>
    <w:rsid w:val="000722EE"/>
    <w:rsid w:val="0007259E"/>
    <w:rsid w:val="00072874"/>
    <w:rsid w:val="00072DA1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6B9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4D4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66C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3F98"/>
    <w:rsid w:val="000B416C"/>
    <w:rsid w:val="000B4707"/>
    <w:rsid w:val="000B4889"/>
    <w:rsid w:val="000B4891"/>
    <w:rsid w:val="000B4E0C"/>
    <w:rsid w:val="000B515D"/>
    <w:rsid w:val="000B5196"/>
    <w:rsid w:val="000B52E8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6A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45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22D"/>
    <w:rsid w:val="000F05AD"/>
    <w:rsid w:val="000F092D"/>
    <w:rsid w:val="000F0C25"/>
    <w:rsid w:val="000F0E32"/>
    <w:rsid w:val="000F101A"/>
    <w:rsid w:val="000F1884"/>
    <w:rsid w:val="000F1996"/>
    <w:rsid w:val="000F19F5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7CD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265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6B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138"/>
    <w:rsid w:val="001508D3"/>
    <w:rsid w:val="0015138D"/>
    <w:rsid w:val="00151A53"/>
    <w:rsid w:val="00151DF6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4BCC"/>
    <w:rsid w:val="0015553D"/>
    <w:rsid w:val="00155761"/>
    <w:rsid w:val="0015588E"/>
    <w:rsid w:val="001561C9"/>
    <w:rsid w:val="00156272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69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0E2C"/>
    <w:rsid w:val="00181A58"/>
    <w:rsid w:val="00181F0B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3E40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973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817"/>
    <w:rsid w:val="0019092B"/>
    <w:rsid w:val="00190DB4"/>
    <w:rsid w:val="00190FA9"/>
    <w:rsid w:val="001910DE"/>
    <w:rsid w:val="0019139D"/>
    <w:rsid w:val="00191447"/>
    <w:rsid w:val="0019159A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3C5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1B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750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6E14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2C4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5EA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6024"/>
    <w:rsid w:val="0020618C"/>
    <w:rsid w:val="0020660F"/>
    <w:rsid w:val="00207154"/>
    <w:rsid w:val="0020770E"/>
    <w:rsid w:val="00207810"/>
    <w:rsid w:val="002079B6"/>
    <w:rsid w:val="00207BAA"/>
    <w:rsid w:val="002100B0"/>
    <w:rsid w:val="0021081B"/>
    <w:rsid w:val="002118F0"/>
    <w:rsid w:val="0021207C"/>
    <w:rsid w:val="002123EF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4756"/>
    <w:rsid w:val="002251BE"/>
    <w:rsid w:val="002252DF"/>
    <w:rsid w:val="00225A5D"/>
    <w:rsid w:val="00225E55"/>
    <w:rsid w:val="002265F7"/>
    <w:rsid w:val="002268A4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77B"/>
    <w:rsid w:val="00237960"/>
    <w:rsid w:val="00237ED3"/>
    <w:rsid w:val="0024013A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5AE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0F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5A9F"/>
    <w:rsid w:val="00266119"/>
    <w:rsid w:val="0026628C"/>
    <w:rsid w:val="0026642E"/>
    <w:rsid w:val="00266821"/>
    <w:rsid w:val="00266918"/>
    <w:rsid w:val="00266956"/>
    <w:rsid w:val="002671B7"/>
    <w:rsid w:val="0026720F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0F18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2FD6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409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0D7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04C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1B49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28"/>
    <w:rsid w:val="002F5ECE"/>
    <w:rsid w:val="002F643F"/>
    <w:rsid w:val="002F68AE"/>
    <w:rsid w:val="002F6A6A"/>
    <w:rsid w:val="002F6CB3"/>
    <w:rsid w:val="002F6FE7"/>
    <w:rsid w:val="002F70C0"/>
    <w:rsid w:val="002F7284"/>
    <w:rsid w:val="002F7592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1877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CF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014"/>
    <w:rsid w:val="0034624F"/>
    <w:rsid w:val="00346E84"/>
    <w:rsid w:val="00347175"/>
    <w:rsid w:val="00347508"/>
    <w:rsid w:val="0034759B"/>
    <w:rsid w:val="00347998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7D6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DB7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BDB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605"/>
    <w:rsid w:val="0038370E"/>
    <w:rsid w:val="00383849"/>
    <w:rsid w:val="003838F0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4A4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2F3E"/>
    <w:rsid w:val="00393109"/>
    <w:rsid w:val="00393148"/>
    <w:rsid w:val="003933E8"/>
    <w:rsid w:val="003939D9"/>
    <w:rsid w:val="0039413C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7FB"/>
    <w:rsid w:val="003A4C98"/>
    <w:rsid w:val="003A4CD5"/>
    <w:rsid w:val="003A52D1"/>
    <w:rsid w:val="003A545E"/>
    <w:rsid w:val="003A5856"/>
    <w:rsid w:val="003A6082"/>
    <w:rsid w:val="003A63BD"/>
    <w:rsid w:val="003A643E"/>
    <w:rsid w:val="003A6B06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556"/>
    <w:rsid w:val="003B5EA8"/>
    <w:rsid w:val="003B611E"/>
    <w:rsid w:val="003B634C"/>
    <w:rsid w:val="003B6CA8"/>
    <w:rsid w:val="003B70C7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4E33"/>
    <w:rsid w:val="003C50FC"/>
    <w:rsid w:val="003C51DD"/>
    <w:rsid w:val="003C545A"/>
    <w:rsid w:val="003C549C"/>
    <w:rsid w:val="003C5972"/>
    <w:rsid w:val="003C5976"/>
    <w:rsid w:val="003C5C05"/>
    <w:rsid w:val="003C5E06"/>
    <w:rsid w:val="003C5EDD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9B8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0A34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801"/>
    <w:rsid w:val="00410922"/>
    <w:rsid w:val="00410925"/>
    <w:rsid w:val="00410AE0"/>
    <w:rsid w:val="00410B49"/>
    <w:rsid w:val="00411485"/>
    <w:rsid w:val="00411665"/>
    <w:rsid w:val="00411702"/>
    <w:rsid w:val="00411BF2"/>
    <w:rsid w:val="0041269E"/>
    <w:rsid w:val="00412962"/>
    <w:rsid w:val="00412AB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17F16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B76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34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26"/>
    <w:rsid w:val="004455A0"/>
    <w:rsid w:val="004458E7"/>
    <w:rsid w:val="00446191"/>
    <w:rsid w:val="00446237"/>
    <w:rsid w:val="004465C3"/>
    <w:rsid w:val="004468B1"/>
    <w:rsid w:val="00446D4B"/>
    <w:rsid w:val="00447046"/>
    <w:rsid w:val="00447709"/>
    <w:rsid w:val="00447912"/>
    <w:rsid w:val="004479CF"/>
    <w:rsid w:val="00447FBF"/>
    <w:rsid w:val="004500B9"/>
    <w:rsid w:val="00450847"/>
    <w:rsid w:val="004509B5"/>
    <w:rsid w:val="00450BBC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AFE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C49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7A8"/>
    <w:rsid w:val="004B299F"/>
    <w:rsid w:val="004B314B"/>
    <w:rsid w:val="004B3808"/>
    <w:rsid w:val="004B39B5"/>
    <w:rsid w:val="004B4056"/>
    <w:rsid w:val="004B42C8"/>
    <w:rsid w:val="004B457D"/>
    <w:rsid w:val="004B4B1C"/>
    <w:rsid w:val="004B4EF7"/>
    <w:rsid w:val="004B50C1"/>
    <w:rsid w:val="004B5570"/>
    <w:rsid w:val="004B5AA3"/>
    <w:rsid w:val="004B5FDB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4DB"/>
    <w:rsid w:val="004C5621"/>
    <w:rsid w:val="004C665D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6E7"/>
    <w:rsid w:val="004D18FF"/>
    <w:rsid w:val="004D1AB2"/>
    <w:rsid w:val="004D208F"/>
    <w:rsid w:val="004D228E"/>
    <w:rsid w:val="004D2432"/>
    <w:rsid w:val="004D27AB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165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8FF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1E46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B2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2A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47E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E1A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D1E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C6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9D5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AD"/>
    <w:rsid w:val="005975CB"/>
    <w:rsid w:val="00597B09"/>
    <w:rsid w:val="00597C3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6C60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6553"/>
    <w:rsid w:val="005B72DC"/>
    <w:rsid w:val="005B7E7F"/>
    <w:rsid w:val="005C039D"/>
    <w:rsid w:val="005C07B2"/>
    <w:rsid w:val="005C0A68"/>
    <w:rsid w:val="005C0A76"/>
    <w:rsid w:val="005C0DC3"/>
    <w:rsid w:val="005C0DF8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632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2CE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0A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191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747"/>
    <w:rsid w:val="00610A96"/>
    <w:rsid w:val="00610BC9"/>
    <w:rsid w:val="00610D5D"/>
    <w:rsid w:val="00610DA1"/>
    <w:rsid w:val="0061125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8B9"/>
    <w:rsid w:val="00626AF0"/>
    <w:rsid w:val="00626CC3"/>
    <w:rsid w:val="00626FBD"/>
    <w:rsid w:val="00627059"/>
    <w:rsid w:val="00627B61"/>
    <w:rsid w:val="00630045"/>
    <w:rsid w:val="00630068"/>
    <w:rsid w:val="00631629"/>
    <w:rsid w:val="00632004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943"/>
    <w:rsid w:val="00637F58"/>
    <w:rsid w:val="006402AE"/>
    <w:rsid w:val="0064064D"/>
    <w:rsid w:val="006408FE"/>
    <w:rsid w:val="00640A89"/>
    <w:rsid w:val="00640CD9"/>
    <w:rsid w:val="0064109D"/>
    <w:rsid w:val="0064138E"/>
    <w:rsid w:val="00641A06"/>
    <w:rsid w:val="00641D01"/>
    <w:rsid w:val="00642188"/>
    <w:rsid w:val="0064222A"/>
    <w:rsid w:val="00642271"/>
    <w:rsid w:val="00642369"/>
    <w:rsid w:val="006423A9"/>
    <w:rsid w:val="00642CE3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297B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8A2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19B"/>
    <w:rsid w:val="006601B7"/>
    <w:rsid w:val="006602BA"/>
    <w:rsid w:val="006605FF"/>
    <w:rsid w:val="00660B87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46C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0FEC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04E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36E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2BCA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2BC5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2B29"/>
    <w:rsid w:val="006B3339"/>
    <w:rsid w:val="006B3B17"/>
    <w:rsid w:val="006B3B30"/>
    <w:rsid w:val="006B3D8E"/>
    <w:rsid w:val="006B427B"/>
    <w:rsid w:val="006B48A8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4B07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1F4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349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3F"/>
    <w:rsid w:val="00702970"/>
    <w:rsid w:val="00702CD7"/>
    <w:rsid w:val="00702CE2"/>
    <w:rsid w:val="00703039"/>
    <w:rsid w:val="007031DC"/>
    <w:rsid w:val="007034AD"/>
    <w:rsid w:val="007035C5"/>
    <w:rsid w:val="0070367D"/>
    <w:rsid w:val="00703A59"/>
    <w:rsid w:val="00703A91"/>
    <w:rsid w:val="00703B11"/>
    <w:rsid w:val="00703B91"/>
    <w:rsid w:val="00703F55"/>
    <w:rsid w:val="0070474A"/>
    <w:rsid w:val="0070505B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490E"/>
    <w:rsid w:val="0071518C"/>
    <w:rsid w:val="00715622"/>
    <w:rsid w:val="00715BBA"/>
    <w:rsid w:val="00715F2A"/>
    <w:rsid w:val="007169F6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49D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BF9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5F52"/>
    <w:rsid w:val="007260B0"/>
    <w:rsid w:val="007260C8"/>
    <w:rsid w:val="007261D7"/>
    <w:rsid w:val="007262F7"/>
    <w:rsid w:val="00726679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606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3A2"/>
    <w:rsid w:val="007439E2"/>
    <w:rsid w:val="00743F94"/>
    <w:rsid w:val="00746008"/>
    <w:rsid w:val="007464DD"/>
    <w:rsid w:val="00746835"/>
    <w:rsid w:val="00746914"/>
    <w:rsid w:val="00746C1C"/>
    <w:rsid w:val="00746E12"/>
    <w:rsid w:val="00746EAC"/>
    <w:rsid w:val="007476C2"/>
    <w:rsid w:val="007476E6"/>
    <w:rsid w:val="0074770A"/>
    <w:rsid w:val="00747BDF"/>
    <w:rsid w:val="00747CA3"/>
    <w:rsid w:val="00747D05"/>
    <w:rsid w:val="00747F25"/>
    <w:rsid w:val="0075019B"/>
    <w:rsid w:val="007502FF"/>
    <w:rsid w:val="00750798"/>
    <w:rsid w:val="00751456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BB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E79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817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A8D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7FB"/>
    <w:rsid w:val="00792843"/>
    <w:rsid w:val="007929ED"/>
    <w:rsid w:val="007930AD"/>
    <w:rsid w:val="00793426"/>
    <w:rsid w:val="007936DC"/>
    <w:rsid w:val="007939D7"/>
    <w:rsid w:val="00793D47"/>
    <w:rsid w:val="00793DAB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A07"/>
    <w:rsid w:val="007D0C98"/>
    <w:rsid w:val="007D0E69"/>
    <w:rsid w:val="007D14C9"/>
    <w:rsid w:val="007D1596"/>
    <w:rsid w:val="007D1EB9"/>
    <w:rsid w:val="007D24E8"/>
    <w:rsid w:val="007D24F4"/>
    <w:rsid w:val="007D298A"/>
    <w:rsid w:val="007D2ADC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1E22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BFE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65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6D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5F7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DE6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2BB"/>
    <w:rsid w:val="00862369"/>
    <w:rsid w:val="008623E9"/>
    <w:rsid w:val="008624C2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4E78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0A6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5DE4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791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5F1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AA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88F"/>
    <w:rsid w:val="008D07DE"/>
    <w:rsid w:val="008D08AB"/>
    <w:rsid w:val="008D0E1C"/>
    <w:rsid w:val="008D11C8"/>
    <w:rsid w:val="008D1279"/>
    <w:rsid w:val="008D177D"/>
    <w:rsid w:val="008D1E03"/>
    <w:rsid w:val="008D215C"/>
    <w:rsid w:val="008D2560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C9C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7C5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53B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2E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C02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7CF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38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A2E"/>
    <w:rsid w:val="00953F84"/>
    <w:rsid w:val="009546AC"/>
    <w:rsid w:val="00954B9B"/>
    <w:rsid w:val="00954BC8"/>
    <w:rsid w:val="00954FCF"/>
    <w:rsid w:val="009552B3"/>
    <w:rsid w:val="00955C8D"/>
    <w:rsid w:val="00955EC5"/>
    <w:rsid w:val="00955EFC"/>
    <w:rsid w:val="00956373"/>
    <w:rsid w:val="009563AE"/>
    <w:rsid w:val="0095646E"/>
    <w:rsid w:val="0095660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4BE"/>
    <w:rsid w:val="00980506"/>
    <w:rsid w:val="009807F2"/>
    <w:rsid w:val="009808EA"/>
    <w:rsid w:val="009809A7"/>
    <w:rsid w:val="00981289"/>
    <w:rsid w:val="009814CD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B6A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5"/>
    <w:rsid w:val="009A75AF"/>
    <w:rsid w:val="009A775D"/>
    <w:rsid w:val="009A7768"/>
    <w:rsid w:val="009A7813"/>
    <w:rsid w:val="009A7CA1"/>
    <w:rsid w:val="009B06CF"/>
    <w:rsid w:val="009B08BD"/>
    <w:rsid w:val="009B0B24"/>
    <w:rsid w:val="009B0BA8"/>
    <w:rsid w:val="009B0DBC"/>
    <w:rsid w:val="009B0EB7"/>
    <w:rsid w:val="009B15EC"/>
    <w:rsid w:val="009B1ADA"/>
    <w:rsid w:val="009B235D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2DE"/>
    <w:rsid w:val="009C032A"/>
    <w:rsid w:val="009C04D0"/>
    <w:rsid w:val="009C059B"/>
    <w:rsid w:val="009C0A02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9B2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8A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894"/>
    <w:rsid w:val="00A10E81"/>
    <w:rsid w:val="00A1124B"/>
    <w:rsid w:val="00A11432"/>
    <w:rsid w:val="00A117A1"/>
    <w:rsid w:val="00A12049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5B6"/>
    <w:rsid w:val="00A156BE"/>
    <w:rsid w:val="00A158BE"/>
    <w:rsid w:val="00A15B06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7C2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4EA"/>
    <w:rsid w:val="00A4283A"/>
    <w:rsid w:val="00A42B13"/>
    <w:rsid w:val="00A42FB1"/>
    <w:rsid w:val="00A439C4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0E86"/>
    <w:rsid w:val="00A514AD"/>
    <w:rsid w:val="00A514CD"/>
    <w:rsid w:val="00A51C36"/>
    <w:rsid w:val="00A51C44"/>
    <w:rsid w:val="00A51F95"/>
    <w:rsid w:val="00A52019"/>
    <w:rsid w:val="00A523C0"/>
    <w:rsid w:val="00A52513"/>
    <w:rsid w:val="00A52613"/>
    <w:rsid w:val="00A526EB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5E59"/>
    <w:rsid w:val="00A76045"/>
    <w:rsid w:val="00A769D1"/>
    <w:rsid w:val="00A76A3E"/>
    <w:rsid w:val="00A76F73"/>
    <w:rsid w:val="00A77554"/>
    <w:rsid w:val="00A77585"/>
    <w:rsid w:val="00A776F9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4F98"/>
    <w:rsid w:val="00A852A8"/>
    <w:rsid w:val="00A852B0"/>
    <w:rsid w:val="00A85EFF"/>
    <w:rsid w:val="00A8620E"/>
    <w:rsid w:val="00A86257"/>
    <w:rsid w:val="00A8639E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ACB"/>
    <w:rsid w:val="00A96B79"/>
    <w:rsid w:val="00A96FAA"/>
    <w:rsid w:val="00A977FB"/>
    <w:rsid w:val="00A97B57"/>
    <w:rsid w:val="00A97CA3"/>
    <w:rsid w:val="00A97E21"/>
    <w:rsid w:val="00AA093C"/>
    <w:rsid w:val="00AA0C86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35F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129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8E5"/>
    <w:rsid w:val="00AB2BCB"/>
    <w:rsid w:val="00AB2BFA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1A6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1D"/>
    <w:rsid w:val="00AC5CE0"/>
    <w:rsid w:val="00AC6A1A"/>
    <w:rsid w:val="00AC6DD6"/>
    <w:rsid w:val="00AC6EDA"/>
    <w:rsid w:val="00AC74AA"/>
    <w:rsid w:val="00AC7783"/>
    <w:rsid w:val="00AC7C40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3F2"/>
    <w:rsid w:val="00AE0503"/>
    <w:rsid w:val="00AE073A"/>
    <w:rsid w:val="00AE0792"/>
    <w:rsid w:val="00AE0B6D"/>
    <w:rsid w:val="00AE12EB"/>
    <w:rsid w:val="00AE17F5"/>
    <w:rsid w:val="00AE1890"/>
    <w:rsid w:val="00AE18CF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37A"/>
    <w:rsid w:val="00AE4789"/>
    <w:rsid w:val="00AE4955"/>
    <w:rsid w:val="00AE4EBE"/>
    <w:rsid w:val="00AE542B"/>
    <w:rsid w:val="00AE58D9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96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220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CDC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2"/>
    <w:rsid w:val="00B27B3A"/>
    <w:rsid w:val="00B27BBB"/>
    <w:rsid w:val="00B27E2D"/>
    <w:rsid w:val="00B27F36"/>
    <w:rsid w:val="00B27F97"/>
    <w:rsid w:val="00B3023E"/>
    <w:rsid w:val="00B30296"/>
    <w:rsid w:val="00B304DE"/>
    <w:rsid w:val="00B3102D"/>
    <w:rsid w:val="00B31799"/>
    <w:rsid w:val="00B317F7"/>
    <w:rsid w:val="00B31892"/>
    <w:rsid w:val="00B32105"/>
    <w:rsid w:val="00B322E8"/>
    <w:rsid w:val="00B325B0"/>
    <w:rsid w:val="00B32FC2"/>
    <w:rsid w:val="00B3321C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3B4"/>
    <w:rsid w:val="00B414F9"/>
    <w:rsid w:val="00B41936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6E6"/>
    <w:rsid w:val="00B479F7"/>
    <w:rsid w:val="00B47F51"/>
    <w:rsid w:val="00B501C1"/>
    <w:rsid w:val="00B50306"/>
    <w:rsid w:val="00B505EC"/>
    <w:rsid w:val="00B507F0"/>
    <w:rsid w:val="00B50BAE"/>
    <w:rsid w:val="00B50E9E"/>
    <w:rsid w:val="00B513BA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443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6F15"/>
    <w:rsid w:val="00B674B6"/>
    <w:rsid w:val="00B674BC"/>
    <w:rsid w:val="00B67507"/>
    <w:rsid w:val="00B67767"/>
    <w:rsid w:val="00B67B28"/>
    <w:rsid w:val="00B70D4F"/>
    <w:rsid w:val="00B70D6B"/>
    <w:rsid w:val="00B71404"/>
    <w:rsid w:val="00B7145B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27E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CC4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21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4F2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405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947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040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4B0"/>
    <w:rsid w:val="00BE6B9E"/>
    <w:rsid w:val="00BE6DF7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2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BEA"/>
    <w:rsid w:val="00C07C84"/>
    <w:rsid w:val="00C07FD6"/>
    <w:rsid w:val="00C111A3"/>
    <w:rsid w:val="00C11388"/>
    <w:rsid w:val="00C116DF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3B8"/>
    <w:rsid w:val="00C154FB"/>
    <w:rsid w:val="00C15522"/>
    <w:rsid w:val="00C1557F"/>
    <w:rsid w:val="00C156E8"/>
    <w:rsid w:val="00C1576D"/>
    <w:rsid w:val="00C15776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3CEB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157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2FB0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26D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636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A3B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2FF6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6BEF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14D4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6E6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3D53"/>
    <w:rsid w:val="00CB3E1B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00D"/>
    <w:rsid w:val="00CC21BB"/>
    <w:rsid w:val="00CC262D"/>
    <w:rsid w:val="00CC286A"/>
    <w:rsid w:val="00CC2AA4"/>
    <w:rsid w:val="00CC2D3D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5EA9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1CF3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4821"/>
    <w:rsid w:val="00D35601"/>
    <w:rsid w:val="00D35808"/>
    <w:rsid w:val="00D358D6"/>
    <w:rsid w:val="00D35AAB"/>
    <w:rsid w:val="00D35BF9"/>
    <w:rsid w:val="00D35D11"/>
    <w:rsid w:val="00D3606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0B14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620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601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5FB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C62"/>
    <w:rsid w:val="00D63F5F"/>
    <w:rsid w:val="00D63F86"/>
    <w:rsid w:val="00D6400F"/>
    <w:rsid w:val="00D64088"/>
    <w:rsid w:val="00D641CA"/>
    <w:rsid w:val="00D642BE"/>
    <w:rsid w:val="00D64384"/>
    <w:rsid w:val="00D64942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2A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4C4A"/>
    <w:rsid w:val="00D852DD"/>
    <w:rsid w:val="00D85456"/>
    <w:rsid w:val="00D85AF7"/>
    <w:rsid w:val="00D85CFF"/>
    <w:rsid w:val="00D85D9B"/>
    <w:rsid w:val="00D85DDE"/>
    <w:rsid w:val="00D85E79"/>
    <w:rsid w:val="00D86157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58E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5E7"/>
    <w:rsid w:val="00DA5A2F"/>
    <w:rsid w:val="00DA5AA6"/>
    <w:rsid w:val="00DA5D7C"/>
    <w:rsid w:val="00DA5E63"/>
    <w:rsid w:val="00DA60E0"/>
    <w:rsid w:val="00DA6413"/>
    <w:rsid w:val="00DA65F7"/>
    <w:rsid w:val="00DA6893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3F3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A63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4FE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75E"/>
    <w:rsid w:val="00E11AC1"/>
    <w:rsid w:val="00E125DE"/>
    <w:rsid w:val="00E12A29"/>
    <w:rsid w:val="00E12B5A"/>
    <w:rsid w:val="00E12F63"/>
    <w:rsid w:val="00E13A27"/>
    <w:rsid w:val="00E13C80"/>
    <w:rsid w:val="00E13C86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E54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52E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88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0A1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8A"/>
    <w:rsid w:val="00E84CB3"/>
    <w:rsid w:val="00E84E3F"/>
    <w:rsid w:val="00E84E4C"/>
    <w:rsid w:val="00E84EFF"/>
    <w:rsid w:val="00E84F52"/>
    <w:rsid w:val="00E8501E"/>
    <w:rsid w:val="00E85442"/>
    <w:rsid w:val="00E85526"/>
    <w:rsid w:val="00E858F2"/>
    <w:rsid w:val="00E8611D"/>
    <w:rsid w:val="00E8616C"/>
    <w:rsid w:val="00E864CA"/>
    <w:rsid w:val="00E866B7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B02"/>
    <w:rsid w:val="00E90D57"/>
    <w:rsid w:val="00E91303"/>
    <w:rsid w:val="00E915AD"/>
    <w:rsid w:val="00E918CB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4A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593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16B0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4FE1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2E6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A6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E46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6ECB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064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753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799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24F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4A0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102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2CF5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88B"/>
    <w:rsid w:val="00FB2AF2"/>
    <w:rsid w:val="00FB2EB9"/>
    <w:rsid w:val="00FB340F"/>
    <w:rsid w:val="00FB3B24"/>
    <w:rsid w:val="00FB3F7E"/>
    <w:rsid w:val="00FB40B4"/>
    <w:rsid w:val="00FB468D"/>
    <w:rsid w:val="00FB4B8E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CBC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EC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5FB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  <w15:docId w15:val="{EA1D9F26-FCF5-4ECC-A0E0-0F35FF46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8B1B-EA0F-46D2-B4F9-A3CECBC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1719</Words>
  <Characters>12538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14229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2019-04-11T06:55:00Z</cp:lastPrinted>
  <dcterms:created xsi:type="dcterms:W3CDTF">2019-10-15T07:49:00Z</dcterms:created>
  <dcterms:modified xsi:type="dcterms:W3CDTF">2019-10-15T07:49:00Z</dcterms:modified>
</cp:coreProperties>
</file>