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03926273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49F0F600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7144C5FA" w:rsidR="00AF5EF8" w:rsidRPr="00F513ED" w:rsidRDefault="000C467C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C467C">
              <w:rPr>
                <w:rFonts w:ascii="Open Sans" w:hAnsi="Open Sans" w:cs="Open Sans"/>
                <w:b/>
                <w:bCs/>
                <w:sz w:val="18"/>
                <w:szCs w:val="18"/>
              </w:rPr>
      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</w:t>
            </w:r>
            <w:r w:rsidR="006A362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="006A3623" w:rsidRPr="006A3623">
              <w:rPr>
                <w:rFonts w:ascii="Open Sans" w:hAnsi="Open Sans" w:cs="Open Sans"/>
                <w:b/>
                <w:bCs/>
                <w:sz w:val="18"/>
                <w:szCs w:val="18"/>
              </w:rPr>
              <w:t>w zakresie przeszklenia</w:t>
            </w:r>
            <w:r w:rsidRPr="000C467C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14:paraId="49C15373" w14:textId="77777777" w:rsidR="00DC1649" w:rsidRPr="00A0574A" w:rsidRDefault="00DC1649" w:rsidP="00690DF0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8B7BF65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C36837E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275B41C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2803962" w14:textId="77777777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1995599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5B409C2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0F83030" w14:textId="26E81A36" w:rsidR="000C467C" w:rsidRPr="000C467C" w:rsidRDefault="000C467C" w:rsidP="000C467C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0C467C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</w:t>
      </w:r>
      <w:r w:rsidR="006A3623">
        <w:rPr>
          <w:rFonts w:ascii="Open Sans" w:hAnsi="Open Sans" w:cs="Open Sans"/>
          <w:b/>
          <w:bCs/>
        </w:rPr>
        <w:t xml:space="preserve"> </w:t>
      </w:r>
      <w:r w:rsidR="006A3623" w:rsidRPr="006A3623">
        <w:rPr>
          <w:rFonts w:ascii="Open Sans" w:hAnsi="Open Sans" w:cs="Open Sans"/>
          <w:b/>
          <w:bCs/>
        </w:rPr>
        <w:t>w zakresie przeszklenia</w:t>
      </w:r>
      <w:r w:rsidRPr="000C467C">
        <w:rPr>
          <w:rFonts w:ascii="Open Sans" w:hAnsi="Open Sans" w:cs="Open Sans"/>
          <w:b/>
          <w:bCs/>
        </w:rPr>
        <w:t>.</w:t>
      </w:r>
    </w:p>
    <w:p w14:paraId="7DC65E61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2268"/>
        <w:gridCol w:w="1701"/>
        <w:gridCol w:w="1417"/>
        <w:gridCol w:w="1134"/>
        <w:gridCol w:w="1276"/>
      </w:tblGrid>
      <w:tr w:rsidR="00502EFE" w:rsidRPr="00E84076" w14:paraId="6A001454" w14:textId="77777777" w:rsidTr="00E13DB6">
        <w:trPr>
          <w:trHeight w:val="1079"/>
        </w:trPr>
        <w:tc>
          <w:tcPr>
            <w:tcW w:w="709" w:type="dxa"/>
            <w:vAlign w:val="center"/>
          </w:tcPr>
          <w:p w14:paraId="5EDF954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426EE2D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6BC32377" w14:textId="6C468B36" w:rsidR="00502EFE" w:rsidRPr="00282831" w:rsidRDefault="00502EFE" w:rsidP="00502EFE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 w:rsidR="00FF34E3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obejmowało swoim zakresem 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 lub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lub remont elewacji przeszklonej mocowanej 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 xml:space="preserve">do budynku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punktowo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2CF71C93" w14:textId="65BBCB43" w:rsidR="00502EFE" w:rsidRPr="00282831" w:rsidRDefault="00502EFE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8414F3">
              <w:rPr>
                <w:rFonts w:ascii="Open Sans" w:hAnsi="Open Sans" w:cs="Open Sans"/>
                <w:sz w:val="18"/>
                <w:szCs w:val="18"/>
              </w:rPr>
              <w:t xml:space="preserve">brutto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robót 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 xml:space="preserve">dotyczących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elewacj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przeszklon</w:t>
            </w:r>
            <w:r w:rsidR="006F4320">
              <w:rPr>
                <w:rFonts w:ascii="Open Sans" w:hAnsi="Open Sans" w:cs="Open Sans"/>
                <w:sz w:val="18"/>
                <w:szCs w:val="18"/>
              </w:rPr>
              <w:t>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</w:t>
            </w:r>
            <w:r w:rsidR="006D695E">
              <w:rPr>
                <w:rFonts w:ascii="Open Sans" w:hAnsi="Open Sans" w:cs="Open Sans"/>
                <w:sz w:val="18"/>
                <w:szCs w:val="18"/>
              </w:rPr>
              <w:t xml:space="preserve"> ramach 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F0FFD4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vAlign w:val="center"/>
          </w:tcPr>
          <w:p w14:paraId="04AFDEB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02EFE" w:rsidRPr="00E84076" w14:paraId="711E421C" w14:textId="77777777" w:rsidTr="00E13DB6">
        <w:trPr>
          <w:trHeight w:hRule="exact" w:val="1287"/>
        </w:trPr>
        <w:tc>
          <w:tcPr>
            <w:tcW w:w="709" w:type="dxa"/>
            <w:vAlign w:val="center"/>
          </w:tcPr>
          <w:p w14:paraId="7CEE9AC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68B4746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64A197" w14:textId="2E04D34F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DE23835" w14:textId="52E87F33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52DE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3F521837" w14:textId="77777777" w:rsidTr="00E13DB6">
        <w:trPr>
          <w:trHeight w:hRule="exact" w:val="1279"/>
        </w:trPr>
        <w:tc>
          <w:tcPr>
            <w:tcW w:w="709" w:type="dxa"/>
            <w:vAlign w:val="center"/>
          </w:tcPr>
          <w:p w14:paraId="30DB29C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62DD95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D76AE5" w14:textId="168BBA8A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2EF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9ACCA13" w14:textId="121D29C0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D1226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B72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1F642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6E666DE2" w14:textId="77777777" w:rsidTr="00E13DB6">
        <w:trPr>
          <w:trHeight w:hRule="exact" w:val="1272"/>
        </w:trPr>
        <w:tc>
          <w:tcPr>
            <w:tcW w:w="709" w:type="dxa"/>
            <w:vAlign w:val="center"/>
          </w:tcPr>
          <w:p w14:paraId="4B77CCF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9" w:type="dxa"/>
            <w:vAlign w:val="center"/>
          </w:tcPr>
          <w:p w14:paraId="4DFF41E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7D66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8F0AE9" w14:textId="026BC7AD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73A3F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417AAEB0" w:rsidR="00D33589" w:rsidRPr="00E97CAF" w:rsidRDefault="00502EFE" w:rsidP="00D3358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*</w:t>
      </w:r>
      <w:r w:rsidR="00F513ED">
        <w:rPr>
          <w:rFonts w:ascii="Open Sans" w:hAnsi="Open Sans" w:cs="Open Sans"/>
        </w:rPr>
        <w:t>Niepotrzebne</w:t>
      </w:r>
      <w:r>
        <w:rPr>
          <w:rFonts w:ascii="Open Sans" w:hAnsi="Open Sans" w:cs="Open Sans"/>
        </w:rPr>
        <w:t xml:space="preserve"> usunąć (skreślić)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EB4EA8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A033C25" w14:textId="77777777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3EF47CC3" w14:textId="77777777" w:rsidTr="007710CB">
        <w:trPr>
          <w:trHeight w:hRule="exact" w:val="2978"/>
        </w:trPr>
        <w:tc>
          <w:tcPr>
            <w:tcW w:w="567" w:type="dxa"/>
            <w:vAlign w:val="center"/>
          </w:tcPr>
          <w:p w14:paraId="10FBF0E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C557A8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495D4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278BA83C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33C1D7E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E852F3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670E01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352ACE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BFD0C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B8C78B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DCBFF4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0C3FB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7F5A349A" w14:textId="77777777" w:rsidTr="007710CB">
        <w:trPr>
          <w:trHeight w:hRule="exact" w:val="2692"/>
        </w:trPr>
        <w:tc>
          <w:tcPr>
            <w:tcW w:w="567" w:type="dxa"/>
            <w:vAlign w:val="center"/>
          </w:tcPr>
          <w:p w14:paraId="44630A4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268EEE10" w14:textId="77777777" w:rsidR="001556FD" w:rsidRPr="00CD1D15" w:rsidRDefault="001556FD" w:rsidP="00CD1D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4F973B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C698DD9" w14:textId="77777777" w:rsidR="001556FD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4873886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13440D8B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4C83D3A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0E1A899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C0DB6D8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2C5E53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22B841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A76924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D6DC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AC891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8839B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1BED7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72A88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B928C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5D2D6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A4D37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5060E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A2695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B100C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76E29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DF01E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591FA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2166E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7555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66A80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49A84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C9966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9C4C8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31BA9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CF952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9B089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A62F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69B78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B2DA5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6FE23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4686A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A8049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C3F0F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00EA3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26CED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DA2682" w14:textId="77777777" w:rsidR="001556FD" w:rsidRDefault="001556FD" w:rsidP="00512392"/>
          <w:p w14:paraId="71043499" w14:textId="77777777" w:rsidR="001556FD" w:rsidRDefault="001556FD" w:rsidP="00512392"/>
          <w:p w14:paraId="4962B696" w14:textId="77777777" w:rsidR="001556FD" w:rsidRDefault="001556FD" w:rsidP="00512392"/>
          <w:p w14:paraId="6B036CA2" w14:textId="77777777" w:rsidR="001556FD" w:rsidRDefault="001556FD" w:rsidP="00512392"/>
          <w:p w14:paraId="7D6B826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75A31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FDCFA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149CB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CC67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9C35C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C6D06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35EE7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0A060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96EAC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B8B34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C2510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AA85A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D54B6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BA87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DC1FB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9A47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E671A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A2A4A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94639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BDF43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4EEA2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78A91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FC8F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08FDE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015D6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6869F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B6221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7964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C7F7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33DD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B7543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2795C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A9E98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70D2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3B3AE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4E5E0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7AAE7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8365B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E1111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883E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C82C4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56611A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D7F1B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1761006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27DF1789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496A7EE" w14:textId="12B5220A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E7A589" w14:textId="77777777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053A2AD0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75F3CFE" w14:textId="031A4D1C" w:rsidR="000C467C" w:rsidRPr="000C467C" w:rsidRDefault="000C467C" w:rsidP="000C467C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0C467C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</w:t>
      </w:r>
      <w:r w:rsidR="006A3623">
        <w:rPr>
          <w:rFonts w:ascii="Open Sans" w:hAnsi="Open Sans" w:cs="Open Sans"/>
          <w:b/>
          <w:bCs/>
        </w:rPr>
        <w:t xml:space="preserve"> </w:t>
      </w:r>
      <w:r w:rsidR="006A3623" w:rsidRPr="006A3623">
        <w:rPr>
          <w:rFonts w:ascii="Open Sans" w:hAnsi="Open Sans" w:cs="Open Sans"/>
          <w:b/>
          <w:bCs/>
        </w:rPr>
        <w:t>w zakresie przeszklenia.</w:t>
      </w:r>
    </w:p>
    <w:p w14:paraId="4E4D85FB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2962E04B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FB52B3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7E830B3A" w14:textId="2F1C0221" w:rsidR="000C467C" w:rsidRPr="000C467C" w:rsidRDefault="000C467C" w:rsidP="000C467C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0C467C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– dokończenie przerwanej budowy budynku ROTUNDY</w:t>
      </w:r>
      <w:r w:rsidR="006A3623">
        <w:rPr>
          <w:rFonts w:ascii="Open Sans" w:hAnsi="Open Sans" w:cs="Open Sans"/>
          <w:b/>
          <w:bCs/>
        </w:rPr>
        <w:t xml:space="preserve"> </w:t>
      </w:r>
      <w:r w:rsidR="006A3623" w:rsidRPr="006A3623">
        <w:rPr>
          <w:rFonts w:ascii="Open Sans" w:hAnsi="Open Sans" w:cs="Open Sans"/>
          <w:b/>
          <w:bCs/>
        </w:rPr>
        <w:t>w zakresie przeszklenia.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4155" w14:textId="77777777" w:rsidR="00E55F66" w:rsidRDefault="00E55F66">
      <w:r>
        <w:separator/>
      </w:r>
    </w:p>
  </w:endnote>
  <w:endnote w:type="continuationSeparator" w:id="0">
    <w:p w14:paraId="07A7448D" w14:textId="77777777" w:rsidR="00E55F66" w:rsidRDefault="00E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F04847" w:rsidRDefault="00F048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F04847" w:rsidRDefault="00F048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F04847" w:rsidRPr="004011A8" w:rsidRDefault="00F04847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F04847" w:rsidRPr="002508A2" w:rsidRDefault="00F0484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F04847" w:rsidRDefault="00F048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F04847" w:rsidRPr="00F36FEF" w:rsidRDefault="00F048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F04847" w:rsidRDefault="00F0484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F04847" w:rsidRDefault="00F048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F04847" w:rsidRDefault="00F048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F04847" w:rsidRDefault="00F0484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F04847" w:rsidRPr="004146BA" w:rsidRDefault="00F0484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F04847" w:rsidRPr="002508A2" w:rsidRDefault="00F0484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F04847" w:rsidRDefault="00F048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F04847" w:rsidRPr="00F36FEF" w:rsidRDefault="00F0484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F04847" w:rsidRDefault="00F0484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F04847" w:rsidRDefault="00F04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CE9B" w14:textId="77777777" w:rsidR="00E55F66" w:rsidRDefault="00E55F66">
      <w:r>
        <w:separator/>
      </w:r>
    </w:p>
  </w:footnote>
  <w:footnote w:type="continuationSeparator" w:id="0">
    <w:p w14:paraId="6FC72C46" w14:textId="77777777" w:rsidR="00E55F66" w:rsidRDefault="00E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F04847" w:rsidRDefault="00F0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F04847" w:rsidRDefault="00F0484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339866B6" w:rsidR="00F04847" w:rsidRPr="005D5691" w:rsidRDefault="00F0484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I/PN/170/2019/TK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F04847" w:rsidRDefault="00F0484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F04847" w:rsidRDefault="00F04847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04965CB5" w:rsidR="00F04847" w:rsidRPr="00C10D2C" w:rsidRDefault="00F0484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5C45BE7"/>
    <w:multiLevelType w:val="hybridMultilevel"/>
    <w:tmpl w:val="D24C2D4C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multilevel"/>
    <w:tmpl w:val="47201B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293707"/>
    <w:multiLevelType w:val="hybridMultilevel"/>
    <w:tmpl w:val="9802198E"/>
    <w:lvl w:ilvl="0" w:tplc="7B9C71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D51EC"/>
    <w:multiLevelType w:val="multilevel"/>
    <w:tmpl w:val="2A404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0C55CE"/>
    <w:multiLevelType w:val="hybridMultilevel"/>
    <w:tmpl w:val="75BC494E"/>
    <w:lvl w:ilvl="0" w:tplc="86F01D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F5456"/>
    <w:multiLevelType w:val="hybridMultilevel"/>
    <w:tmpl w:val="241CC4B8"/>
    <w:lvl w:ilvl="0" w:tplc="A2E228F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0"/>
  </w:num>
  <w:num w:numId="3">
    <w:abstractNumId w:val="43"/>
  </w:num>
  <w:num w:numId="4">
    <w:abstractNumId w:val="28"/>
  </w:num>
  <w:num w:numId="5">
    <w:abstractNumId w:val="55"/>
  </w:num>
  <w:num w:numId="6">
    <w:abstractNumId w:val="22"/>
  </w:num>
  <w:num w:numId="7">
    <w:abstractNumId w:val="41"/>
  </w:num>
  <w:num w:numId="8">
    <w:abstractNumId w:val="50"/>
  </w:num>
  <w:num w:numId="9">
    <w:abstractNumId w:val="20"/>
  </w:num>
  <w:num w:numId="10">
    <w:abstractNumId w:val="51"/>
  </w:num>
  <w:num w:numId="11">
    <w:abstractNumId w:val="24"/>
  </w:num>
  <w:num w:numId="12">
    <w:abstractNumId w:val="45"/>
  </w:num>
  <w:num w:numId="13">
    <w:abstractNumId w:val="40"/>
  </w:num>
  <w:num w:numId="14">
    <w:abstractNumId w:val="58"/>
  </w:num>
  <w:num w:numId="15">
    <w:abstractNumId w:val="27"/>
  </w:num>
  <w:num w:numId="16">
    <w:abstractNumId w:val="15"/>
  </w:num>
  <w:num w:numId="17">
    <w:abstractNumId w:val="38"/>
  </w:num>
  <w:num w:numId="18">
    <w:abstractNumId w:val="30"/>
  </w:num>
  <w:num w:numId="19">
    <w:abstractNumId w:val="61"/>
  </w:num>
  <w:num w:numId="20">
    <w:abstractNumId w:val="54"/>
  </w:num>
  <w:num w:numId="21">
    <w:abstractNumId w:val="59"/>
  </w:num>
  <w:num w:numId="22">
    <w:abstractNumId w:val="11"/>
  </w:num>
  <w:num w:numId="23">
    <w:abstractNumId w:val="14"/>
  </w:num>
  <w:num w:numId="24">
    <w:abstractNumId w:val="46"/>
  </w:num>
  <w:num w:numId="25">
    <w:abstractNumId w:val="35"/>
  </w:num>
  <w:num w:numId="26">
    <w:abstractNumId w:val="33"/>
  </w:num>
  <w:num w:numId="27">
    <w:abstractNumId w:val="39"/>
  </w:num>
  <w:num w:numId="28">
    <w:abstractNumId w:val="21"/>
  </w:num>
  <w:num w:numId="29">
    <w:abstractNumId w:val="16"/>
  </w:num>
  <w:num w:numId="30">
    <w:abstractNumId w:val="12"/>
  </w:num>
  <w:num w:numId="31">
    <w:abstractNumId w:val="48"/>
  </w:num>
  <w:num w:numId="32">
    <w:abstractNumId w:val="37"/>
  </w:num>
  <w:num w:numId="33">
    <w:abstractNumId w:val="25"/>
  </w:num>
  <w:num w:numId="34">
    <w:abstractNumId w:val="17"/>
  </w:num>
  <w:num w:numId="35">
    <w:abstractNumId w:val="31"/>
  </w:num>
  <w:num w:numId="36">
    <w:abstractNumId w:val="32"/>
  </w:num>
  <w:num w:numId="37">
    <w:abstractNumId w:val="36"/>
  </w:num>
  <w:num w:numId="38">
    <w:abstractNumId w:val="19"/>
  </w:num>
  <w:num w:numId="39">
    <w:abstractNumId w:val="29"/>
  </w:num>
  <w:num w:numId="40">
    <w:abstractNumId w:val="18"/>
  </w:num>
  <w:num w:numId="41">
    <w:abstractNumId w:val="57"/>
  </w:num>
  <w:num w:numId="42">
    <w:abstractNumId w:val="47"/>
  </w:num>
  <w:num w:numId="43">
    <w:abstractNumId w:val="52"/>
  </w:num>
  <w:num w:numId="44">
    <w:abstractNumId w:val="42"/>
  </w:num>
  <w:num w:numId="45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</w:num>
  <w:num w:numId="48">
    <w:abstractNumId w:val="56"/>
  </w:num>
  <w:num w:numId="49">
    <w:abstractNumId w:val="53"/>
  </w:num>
  <w:num w:numId="50">
    <w:abstractNumId w:val="34"/>
  </w:num>
  <w:num w:numId="51">
    <w:abstractNumId w:val="49"/>
  </w:num>
  <w:num w:numId="52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0FD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67C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BE3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D54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C31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273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38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05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1A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259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6C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16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A6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4A1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4EA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ADE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EFE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FE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EC3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623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69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5E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320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4C6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901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A4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B6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539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4F3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7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1E9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2B7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1FC5"/>
    <w:rsid w:val="009225FB"/>
    <w:rsid w:val="009227AA"/>
    <w:rsid w:val="0092298B"/>
    <w:rsid w:val="00922E6D"/>
    <w:rsid w:val="009230A4"/>
    <w:rsid w:val="009230DA"/>
    <w:rsid w:val="00923620"/>
    <w:rsid w:val="009238C8"/>
    <w:rsid w:val="00923A6E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92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3F7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A42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58D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8C2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5F7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ACD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452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D27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97A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016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C13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4A3"/>
    <w:rsid w:val="00E125DE"/>
    <w:rsid w:val="00E12F63"/>
    <w:rsid w:val="00E13A27"/>
    <w:rsid w:val="00E13C80"/>
    <w:rsid w:val="00E13DB6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41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5F66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0D13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05C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0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38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47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E25"/>
    <w:rsid w:val="00F13FB2"/>
    <w:rsid w:val="00F14021"/>
    <w:rsid w:val="00F14B5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D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952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D7E0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4E3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67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E75F-9BAE-48BB-9713-A57E7A5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1823</Words>
  <Characters>13318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15111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387</cp:revision>
  <cp:lastPrinted>2019-07-30T07:45:00Z</cp:lastPrinted>
  <dcterms:created xsi:type="dcterms:W3CDTF">2018-02-27T13:11:00Z</dcterms:created>
  <dcterms:modified xsi:type="dcterms:W3CDTF">2019-09-13T09:26:00Z</dcterms:modified>
</cp:coreProperties>
</file>