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5AD74570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55624F5D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F721531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</w:t>
            </w:r>
            <w:r w:rsidR="008C648A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 w:rsidR="002B2C6A"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 w:rsidR="002B2C6A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="002B2C6A"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59DA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A0DF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A571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38E3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79C86994" w:rsidR="00AF5EF8" w:rsidRPr="00F513ED" w:rsidRDefault="00C02B71" w:rsidP="001907B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02B71">
              <w:rPr>
                <w:rFonts w:ascii="Open Sans" w:hAnsi="Open Sans" w:cs="Open Sans"/>
                <w:b/>
                <w:bCs/>
                <w:sz w:val="18"/>
                <w:szCs w:val="18"/>
              </w:rPr>
              <w:t>„Budowa ul. Nowej Portowej wraz z budową drogi wewnętrznej łączącej wewnętrzny układ drogowy na terenie PCI z ul. Nową Portową w Gdańsku”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543"/>
      </w:tblGrid>
      <w:tr w:rsidR="005A6C4E" w:rsidRPr="003A28DB" w14:paraId="5D1C86B0" w14:textId="77777777" w:rsidTr="003A28DB">
        <w:trPr>
          <w:trHeight w:val="648"/>
        </w:trPr>
        <w:tc>
          <w:tcPr>
            <w:tcW w:w="567" w:type="dxa"/>
            <w:vAlign w:val="center"/>
          </w:tcPr>
          <w:p w14:paraId="3D356D80" w14:textId="77777777" w:rsidR="005A6C4E" w:rsidRPr="003A28D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28DB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  <w:vAlign w:val="center"/>
          </w:tcPr>
          <w:p w14:paraId="3E01730B" w14:textId="77777777" w:rsidR="005A6C4E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28DB">
              <w:rPr>
                <w:rFonts w:ascii="Open Sans" w:hAnsi="Open Sans" w:cs="Open Sans"/>
                <w:b/>
                <w:sz w:val="18"/>
                <w:szCs w:val="18"/>
              </w:rPr>
              <w:t>Cena ofertowa ogółem</w:t>
            </w:r>
          </w:p>
          <w:p w14:paraId="45B6913B" w14:textId="280C910F" w:rsidR="00270BA8" w:rsidRPr="00147F4F" w:rsidRDefault="00270BA8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(suma poz. 1.1+</w:t>
            </w:r>
            <w:r w:rsidR="00CF2BB4">
              <w:rPr>
                <w:rFonts w:ascii="Open Sans" w:hAnsi="Open Sans" w:cs="Open Sans"/>
                <w:sz w:val="18"/>
                <w:szCs w:val="18"/>
              </w:rPr>
              <w:t>1.2)</w:t>
            </w:r>
          </w:p>
        </w:tc>
        <w:tc>
          <w:tcPr>
            <w:tcW w:w="3543" w:type="dxa"/>
            <w:vAlign w:val="bottom"/>
          </w:tcPr>
          <w:p w14:paraId="07EE5416" w14:textId="5D5716C5" w:rsidR="005A6C4E" w:rsidRPr="003A28DB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A28DB">
              <w:rPr>
                <w:rFonts w:ascii="Open Sans" w:hAnsi="Open Sans" w:cs="Open Sans"/>
                <w:b/>
                <w:sz w:val="18"/>
                <w:szCs w:val="18"/>
              </w:rPr>
              <w:t>………………………</w:t>
            </w:r>
            <w:r w:rsidR="00880203" w:rsidRPr="003A28DB">
              <w:rPr>
                <w:rFonts w:ascii="Open Sans" w:hAnsi="Open Sans" w:cs="Open Sans"/>
                <w:b/>
                <w:sz w:val="18"/>
                <w:szCs w:val="18"/>
              </w:rPr>
              <w:t>………</w:t>
            </w:r>
            <w:r w:rsidR="00B96005" w:rsidRPr="003A28DB">
              <w:rPr>
                <w:rFonts w:ascii="Open Sans" w:hAnsi="Open Sans" w:cs="Open Sans"/>
                <w:b/>
                <w:sz w:val="18"/>
                <w:szCs w:val="18"/>
              </w:rPr>
              <w:t>……</w:t>
            </w:r>
            <w:r w:rsidRPr="003A28DB">
              <w:rPr>
                <w:rFonts w:ascii="Open Sans" w:hAnsi="Open Sans" w:cs="Open Sans"/>
                <w:b/>
                <w:sz w:val="18"/>
                <w:szCs w:val="18"/>
              </w:rPr>
              <w:t>* zł brutto</w:t>
            </w:r>
          </w:p>
        </w:tc>
      </w:tr>
      <w:tr w:rsidR="003A28DB" w:rsidRPr="00E84076" w14:paraId="7918ED82" w14:textId="77777777" w:rsidTr="003A28DB">
        <w:trPr>
          <w:trHeight w:val="648"/>
        </w:trPr>
        <w:tc>
          <w:tcPr>
            <w:tcW w:w="567" w:type="dxa"/>
            <w:vAlign w:val="center"/>
          </w:tcPr>
          <w:p w14:paraId="51CCB6E8" w14:textId="1239D92A" w:rsidR="003A28DB" w:rsidRPr="00282831" w:rsidRDefault="003A28DB" w:rsidP="003A28D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</w:t>
            </w:r>
          </w:p>
        </w:tc>
        <w:tc>
          <w:tcPr>
            <w:tcW w:w="4962" w:type="dxa"/>
            <w:vAlign w:val="center"/>
          </w:tcPr>
          <w:p w14:paraId="51C026A3" w14:textId="77777777" w:rsidR="003A28DB" w:rsidRDefault="003A28DB" w:rsidP="003A28D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zakresu zamówienia GMG</w:t>
            </w:r>
          </w:p>
          <w:p w14:paraId="3591BF58" w14:textId="53970B2A" w:rsidR="003A28DB" w:rsidRPr="00282831" w:rsidRDefault="003A28DB" w:rsidP="003A28D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 GARG Sp. z o.o.</w:t>
            </w:r>
          </w:p>
        </w:tc>
        <w:tc>
          <w:tcPr>
            <w:tcW w:w="3543" w:type="dxa"/>
            <w:vAlign w:val="bottom"/>
          </w:tcPr>
          <w:p w14:paraId="3E93D094" w14:textId="77777777" w:rsidR="003A28DB" w:rsidRDefault="003A28DB" w:rsidP="003A28DB">
            <w:pPr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3A28DB">
              <w:rPr>
                <w:rFonts w:ascii="Open Sans" w:hAnsi="Open Sans" w:cs="Open Sans"/>
                <w:sz w:val="18"/>
                <w:szCs w:val="18"/>
              </w:rPr>
              <w:t>…………………………………………* zł brutto</w:t>
            </w:r>
          </w:p>
          <w:p w14:paraId="33665D60" w14:textId="0CF8C46A" w:rsidR="003A28DB" w:rsidRPr="003A28DB" w:rsidRDefault="003A28DB" w:rsidP="003A28DB">
            <w:pPr>
              <w:ind w:left="175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A28DB" w:rsidRPr="00E84076" w14:paraId="795A056B" w14:textId="77777777" w:rsidTr="003A28DB">
        <w:trPr>
          <w:trHeight w:val="648"/>
        </w:trPr>
        <w:tc>
          <w:tcPr>
            <w:tcW w:w="567" w:type="dxa"/>
            <w:vAlign w:val="center"/>
          </w:tcPr>
          <w:p w14:paraId="01AC89DF" w14:textId="1E48DE93" w:rsidR="003A28DB" w:rsidRDefault="003A28DB" w:rsidP="003A28D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1.2.</w:t>
            </w:r>
          </w:p>
        </w:tc>
        <w:tc>
          <w:tcPr>
            <w:tcW w:w="4962" w:type="dxa"/>
            <w:vAlign w:val="center"/>
          </w:tcPr>
          <w:p w14:paraId="2122D14D" w14:textId="77777777" w:rsidR="003A28DB" w:rsidRDefault="003A28DB" w:rsidP="003A28DB">
            <w:pPr>
              <w:rPr>
                <w:rFonts w:ascii="Open Sans" w:hAnsi="Open Sans" w:cs="Open Sans"/>
                <w:sz w:val="18"/>
                <w:szCs w:val="18"/>
              </w:rPr>
            </w:pPr>
            <w:r w:rsidRPr="003A28DB">
              <w:rPr>
                <w:rFonts w:ascii="Open Sans" w:hAnsi="Open Sans" w:cs="Open Sans"/>
                <w:sz w:val="18"/>
                <w:szCs w:val="18"/>
              </w:rPr>
              <w:t xml:space="preserve">Cena zakresu zamówienia </w:t>
            </w:r>
          </w:p>
          <w:p w14:paraId="5331D374" w14:textId="35F6146C" w:rsidR="003A28DB" w:rsidRDefault="003A28DB" w:rsidP="003A28DB">
            <w:pPr>
              <w:rPr>
                <w:rFonts w:ascii="Open Sans" w:hAnsi="Open Sans" w:cs="Open Sans"/>
                <w:sz w:val="18"/>
                <w:szCs w:val="18"/>
              </w:rPr>
            </w:pPr>
            <w:r w:rsidRPr="003A28DB">
              <w:rPr>
                <w:rFonts w:ascii="Open Sans" w:hAnsi="Open Sans" w:cs="Open Sans"/>
                <w:sz w:val="18"/>
                <w:szCs w:val="18"/>
              </w:rPr>
              <w:t>G</w:t>
            </w:r>
            <w:r>
              <w:rPr>
                <w:rFonts w:ascii="Open Sans" w:hAnsi="Open Sans" w:cs="Open Sans"/>
                <w:sz w:val="18"/>
                <w:szCs w:val="18"/>
              </w:rPr>
              <w:t>IWK  Sp. z o.o.</w:t>
            </w:r>
          </w:p>
        </w:tc>
        <w:tc>
          <w:tcPr>
            <w:tcW w:w="3543" w:type="dxa"/>
            <w:vAlign w:val="bottom"/>
          </w:tcPr>
          <w:p w14:paraId="1B35961D" w14:textId="77777777" w:rsidR="003A28DB" w:rsidRDefault="003A28DB" w:rsidP="003A28DB">
            <w:pPr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3A28DB">
              <w:rPr>
                <w:rFonts w:ascii="Open Sans" w:hAnsi="Open Sans" w:cs="Open Sans"/>
                <w:sz w:val="18"/>
                <w:szCs w:val="18"/>
              </w:rPr>
              <w:t>…………………………………………* zł brutto</w:t>
            </w:r>
          </w:p>
          <w:p w14:paraId="3989DFC3" w14:textId="47B58ED7" w:rsidR="003A28DB" w:rsidRPr="003A28DB" w:rsidRDefault="003A28DB" w:rsidP="003A28DB">
            <w:pPr>
              <w:ind w:left="175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A2C3396" w14:textId="77777777" w:rsidTr="003A28DB">
        <w:trPr>
          <w:trHeight w:val="568"/>
        </w:trPr>
        <w:tc>
          <w:tcPr>
            <w:tcW w:w="567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962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3543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3A28DB">
        <w:trPr>
          <w:trHeight w:val="548"/>
        </w:trPr>
        <w:tc>
          <w:tcPr>
            <w:tcW w:w="567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962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3543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3A28DB">
        <w:trPr>
          <w:trHeight w:val="663"/>
        </w:trPr>
        <w:tc>
          <w:tcPr>
            <w:tcW w:w="567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962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3543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3A28DB">
        <w:trPr>
          <w:trHeight w:val="570"/>
        </w:trPr>
        <w:tc>
          <w:tcPr>
            <w:tcW w:w="567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962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3543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3A28DB">
        <w:trPr>
          <w:trHeight w:val="1202"/>
        </w:trPr>
        <w:tc>
          <w:tcPr>
            <w:tcW w:w="567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4962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3543" w:type="dxa"/>
            <w:vAlign w:val="center"/>
          </w:tcPr>
          <w:p w14:paraId="5A94E046" w14:textId="520AA1E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9C15373" w14:textId="77777777" w:rsidR="00DC1649" w:rsidRPr="00A0574A" w:rsidRDefault="00DC1649" w:rsidP="00690DF0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8B7BF65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C36837E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lastRenderedPageBreak/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275B41C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2803962" w14:textId="77777777" w:rsidR="00117DE8" w:rsidRDefault="00117DE8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1995599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5B409C2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2D6BCC1C" w14:textId="507A5E13" w:rsidR="00C02B71" w:rsidRPr="00C02B71" w:rsidRDefault="00C02B71" w:rsidP="00C02B71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C02B71">
        <w:rPr>
          <w:rFonts w:ascii="Open Sans" w:hAnsi="Open Sans" w:cs="Open Sans"/>
          <w:b/>
          <w:bCs/>
        </w:rPr>
        <w:t>„Budowa ul. Nowej Portowej wraz z budową drogi wewnętrznej łączącej wewnętrzny układ drogowy na terenie PCI z ul. Nową Portową w Gdańsku”</w:t>
      </w:r>
    </w:p>
    <w:p w14:paraId="70F83030" w14:textId="1E89F43F" w:rsidR="000C467C" w:rsidRPr="000C467C" w:rsidRDefault="000C467C" w:rsidP="000C467C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</w:p>
    <w:p w14:paraId="7DC65E61" w14:textId="77777777" w:rsidR="00DE15CB" w:rsidRPr="00613380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ACBBB76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2" w:name="_Hlk18398275"/>
      <w:r w:rsidRPr="00E97CAF">
        <w:rPr>
          <w:rFonts w:ascii="Open Sans" w:hAnsi="Open Sans" w:cs="Open Sans"/>
        </w:rPr>
        <w:lastRenderedPageBreak/>
        <w:t>Załącznik nr 3do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5CB454C8" w:rsidR="00777840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0D256230" w14:textId="74E3947A" w:rsidR="00FE3496" w:rsidRPr="00E97CAF" w:rsidRDefault="00FE3496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2268"/>
        <w:gridCol w:w="1417"/>
        <w:gridCol w:w="1418"/>
        <w:gridCol w:w="1417"/>
        <w:gridCol w:w="1418"/>
      </w:tblGrid>
      <w:tr w:rsidR="00502EFE" w:rsidRPr="00E84076" w14:paraId="6A001454" w14:textId="77777777" w:rsidTr="00455A1C">
        <w:trPr>
          <w:trHeight w:val="1079"/>
        </w:trPr>
        <w:tc>
          <w:tcPr>
            <w:tcW w:w="567" w:type="dxa"/>
            <w:vAlign w:val="center"/>
          </w:tcPr>
          <w:p w14:paraId="5EDF954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426EE2D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vAlign w:val="center"/>
          </w:tcPr>
          <w:p w14:paraId="31809376" w14:textId="77777777" w:rsidR="00073883" w:rsidRDefault="00502EFE" w:rsidP="00965E5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zamówieni</w:t>
            </w:r>
            <w:r w:rsidR="00FF34E3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obejmowało swoim zakresem 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 lub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</w:t>
            </w:r>
            <w:r w:rsidR="00965E55">
              <w:t xml:space="preserve"> </w:t>
            </w:r>
            <w:r w:rsidR="00965E55" w:rsidRPr="00965E55">
              <w:rPr>
                <w:rFonts w:ascii="Open Sans" w:hAnsi="Open Sans" w:cs="Open Sans"/>
                <w:sz w:val="18"/>
                <w:szCs w:val="18"/>
              </w:rPr>
              <w:t xml:space="preserve">drogi* </w:t>
            </w:r>
            <w:r w:rsidR="00965E55">
              <w:rPr>
                <w:rFonts w:ascii="Open Sans" w:hAnsi="Open Sans" w:cs="Open Sans"/>
                <w:sz w:val="18"/>
                <w:szCs w:val="18"/>
              </w:rPr>
              <w:br/>
            </w:r>
            <w:r w:rsidR="00965E55" w:rsidRPr="00965E55">
              <w:rPr>
                <w:rFonts w:ascii="Open Sans" w:hAnsi="Open Sans" w:cs="Open Sans"/>
                <w:sz w:val="18"/>
                <w:szCs w:val="18"/>
              </w:rPr>
              <w:t>o nawierzchni bitumicznej</w:t>
            </w:r>
          </w:p>
          <w:p w14:paraId="307DAF45" w14:textId="689AAF74" w:rsidR="00073883" w:rsidRPr="00073883" w:rsidRDefault="00073883" w:rsidP="00073883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73883">
              <w:rPr>
                <w:rFonts w:ascii="Open Sans" w:hAnsi="Open Sans" w:cs="Open Sans"/>
                <w:sz w:val="18"/>
                <w:szCs w:val="18"/>
              </w:rPr>
              <w:t xml:space="preserve">wraz z </w:t>
            </w:r>
            <w:r w:rsidRPr="00073883">
              <w:rPr>
                <w:rFonts w:ascii="Open Sans" w:hAnsi="Open Sans" w:cs="Open Sans"/>
                <w:bCs/>
                <w:sz w:val="18"/>
                <w:szCs w:val="18"/>
              </w:rPr>
              <w:t xml:space="preserve">budową lub przebudową </w:t>
            </w:r>
            <w:r w:rsidR="0043327F">
              <w:rPr>
                <w:rFonts w:ascii="Open Sans" w:hAnsi="Open Sans" w:cs="Open Sans"/>
                <w:bCs/>
                <w:sz w:val="18"/>
                <w:szCs w:val="18"/>
              </w:rPr>
              <w:t>kanalizacji deszczowej</w:t>
            </w:r>
            <w:r w:rsidR="00502EFE">
              <w:rPr>
                <w:rFonts w:ascii="Open Sans" w:hAnsi="Open Sans" w:cs="Open Sans"/>
                <w:sz w:val="18"/>
                <w:szCs w:val="18"/>
              </w:rPr>
              <w:t>?</w:t>
            </w:r>
            <w:r w:rsidR="00965E55">
              <w:t xml:space="preserve"> </w:t>
            </w:r>
          </w:p>
          <w:p w14:paraId="6BC32377" w14:textId="005F8187" w:rsidR="00502EFE" w:rsidRPr="00282831" w:rsidRDefault="00965E55" w:rsidP="00965E55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65E55">
              <w:rPr>
                <w:rFonts w:ascii="Open Sans" w:hAnsi="Open Sans" w:cs="Open Sans"/>
                <w:sz w:val="14"/>
                <w:szCs w:val="14"/>
              </w:rPr>
              <w:t>droga w rozumieniu Ustawy z dnia 21.03.1985 o drogach publicznych (t. j. Dz.U. 2018 r. poz. 2068 ze zm.);</w:t>
            </w:r>
          </w:p>
        </w:tc>
        <w:tc>
          <w:tcPr>
            <w:tcW w:w="1417" w:type="dxa"/>
            <w:vAlign w:val="center"/>
          </w:tcPr>
          <w:p w14:paraId="2CF71C93" w14:textId="6B922DA9" w:rsidR="00502EFE" w:rsidRPr="00282831" w:rsidRDefault="00502EFE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6D695E">
              <w:rPr>
                <w:rFonts w:ascii="Open Sans" w:hAnsi="Open Sans" w:cs="Open Sans"/>
                <w:sz w:val="18"/>
                <w:szCs w:val="18"/>
              </w:rPr>
              <w:t>zamówienia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65E55">
              <w:rPr>
                <w:rFonts w:ascii="Open Sans" w:hAnsi="Open Sans" w:cs="Open Sans"/>
                <w:sz w:val="18"/>
                <w:szCs w:val="18"/>
              </w:rPr>
              <w:t xml:space="preserve">brutto 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zł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1F0FFD4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9E19D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14:paraId="04AFDEB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02EFE" w:rsidRPr="00E84076" w14:paraId="711E421C" w14:textId="77777777" w:rsidTr="00455A1C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1" w:type="dxa"/>
            <w:vAlign w:val="center"/>
          </w:tcPr>
          <w:p w14:paraId="68B4746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64A197" w14:textId="2E04D34F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6DE23835" w14:textId="52E87F33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932A3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C7354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2DE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3F521837" w14:textId="77777777" w:rsidTr="00455A1C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1" w:type="dxa"/>
            <w:vAlign w:val="center"/>
          </w:tcPr>
          <w:p w14:paraId="62DD95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D76AE5" w14:textId="168BBA8A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2EF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69ACCA13" w14:textId="121D29C0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D1226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20B72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F642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6E666DE2" w14:textId="77777777" w:rsidTr="00455A1C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1" w:type="dxa"/>
            <w:vAlign w:val="center"/>
          </w:tcPr>
          <w:p w14:paraId="4DFF41E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7D66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F0AE9" w14:textId="026BC7AD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A2730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227F2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73A3F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417AAEB0" w:rsidR="00D33589" w:rsidRPr="00E97CAF" w:rsidRDefault="00502EFE" w:rsidP="00D3358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*</w:t>
      </w:r>
      <w:r w:rsidR="00F513ED">
        <w:rPr>
          <w:rFonts w:ascii="Open Sans" w:hAnsi="Open Sans" w:cs="Open Sans"/>
        </w:rPr>
        <w:t>Niepotrzebne</w:t>
      </w:r>
      <w:r>
        <w:rPr>
          <w:rFonts w:ascii="Open Sans" w:hAnsi="Open Sans" w:cs="Open Sans"/>
        </w:rPr>
        <w:t xml:space="preserve"> usunąć (skreślić)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2"/>
    </w:tbl>
    <w:p w14:paraId="3AD18783" w14:textId="5B1491C2" w:rsidR="00965E55" w:rsidRDefault="00965E55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55D23C0A" w14:textId="77777777" w:rsidR="00073883" w:rsidRDefault="00073883" w:rsidP="0084495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70CDD7C0" w14:textId="77777777" w:rsidR="00073883" w:rsidRDefault="00073883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7CF4EDB" w14:textId="7D563F78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559"/>
        <w:gridCol w:w="2693"/>
        <w:gridCol w:w="1701"/>
        <w:gridCol w:w="1985"/>
      </w:tblGrid>
      <w:tr w:rsidR="008B1280" w:rsidRPr="00E84076" w14:paraId="6A0477E2" w14:textId="534C8CD2" w:rsidTr="008B1280">
        <w:trPr>
          <w:trHeight w:val="1096"/>
        </w:trPr>
        <w:tc>
          <w:tcPr>
            <w:tcW w:w="851" w:type="dxa"/>
            <w:vAlign w:val="center"/>
          </w:tcPr>
          <w:p w14:paraId="2324F034" w14:textId="77777777" w:rsidR="008B1280" w:rsidRPr="00282831" w:rsidRDefault="008B128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5B1FD2BE" w14:textId="77777777" w:rsidR="008B1280" w:rsidRPr="00282831" w:rsidRDefault="008B128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8B1280" w:rsidRPr="00282831" w:rsidRDefault="008B128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8B1280" w:rsidRPr="00282831" w:rsidRDefault="008B128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1701" w:type="dxa"/>
            <w:vAlign w:val="center"/>
          </w:tcPr>
          <w:p w14:paraId="69C80BC9" w14:textId="23DAD604" w:rsidR="008B1280" w:rsidRDefault="008B1280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  <w:p w14:paraId="1D511545" w14:textId="0D4F02F2" w:rsidR="00073883" w:rsidRDefault="00073883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zawodowe</w:t>
            </w:r>
          </w:p>
          <w:p w14:paraId="7EB7BE17" w14:textId="4EDA68A6" w:rsidR="008B1280" w:rsidRPr="00282831" w:rsidRDefault="008B1280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AC32690" w14:textId="76EC5DF9" w:rsidR="008B1280" w:rsidRPr="00282831" w:rsidRDefault="008B1280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B1280" w:rsidRPr="00E84076" w14:paraId="755D225B" w14:textId="6BAB26B8" w:rsidTr="008B1280">
        <w:trPr>
          <w:trHeight w:hRule="exact" w:val="4123"/>
        </w:trPr>
        <w:tc>
          <w:tcPr>
            <w:tcW w:w="851" w:type="dxa"/>
            <w:vAlign w:val="center"/>
          </w:tcPr>
          <w:p w14:paraId="6E9E9E23" w14:textId="77777777" w:rsidR="008B1280" w:rsidRPr="00282831" w:rsidRDefault="008B1280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56258419" w14:textId="77777777" w:rsidR="008B1280" w:rsidRPr="00282831" w:rsidRDefault="008B1280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8B1280" w:rsidRPr="00282831" w:rsidRDefault="008B1280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04E788C1" w14:textId="77777777" w:rsidR="008B1280" w:rsidRDefault="008B128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</w:t>
            </w:r>
          </w:p>
          <w:p w14:paraId="3A033C25" w14:textId="3F28A441" w:rsidR="008B1280" w:rsidRPr="00282831" w:rsidRDefault="008B1280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 w:rsidRPr="00EF3DE7">
              <w:rPr>
                <w:rFonts w:ascii="Open Sans" w:hAnsi="Open Sans" w:cs="Open Sans"/>
                <w:sz w:val="18"/>
                <w:szCs w:val="18"/>
              </w:rPr>
              <w:t>specjalności inżynieryjnej drogowej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68288402" w14:textId="1B520E19" w:rsidR="008B1280" w:rsidRPr="00282831" w:rsidRDefault="008B1280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8D76132" w14:textId="14640231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……………………………*</w:t>
            </w:r>
          </w:p>
          <w:p w14:paraId="69B876F4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4B86CE5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AA7981E" w14:textId="0F8A5862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/ osoba zostanie udostępniona</w:t>
            </w:r>
          </w:p>
          <w:p w14:paraId="2A8367C1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E301B14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F95AD4" w14:textId="668B7813" w:rsidR="008B1280" w:rsidRPr="00282831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B1280" w:rsidRPr="00E84076" w14:paraId="3EF47CC3" w14:textId="3C1E45C4" w:rsidTr="008B1280">
        <w:trPr>
          <w:trHeight w:hRule="exact" w:val="3955"/>
        </w:trPr>
        <w:tc>
          <w:tcPr>
            <w:tcW w:w="851" w:type="dxa"/>
            <w:vAlign w:val="center"/>
          </w:tcPr>
          <w:p w14:paraId="10FBF0E7" w14:textId="77777777" w:rsidR="008B1280" w:rsidRPr="00282831" w:rsidRDefault="008B1280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2C557A80" w14:textId="77777777" w:rsidR="008B1280" w:rsidRPr="00282831" w:rsidRDefault="008B1280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495D42" w14:textId="77777777" w:rsidR="008B1280" w:rsidRPr="00282831" w:rsidRDefault="008B1280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278BA83C" w14:textId="77777777" w:rsidR="008B1280" w:rsidRPr="00282831" w:rsidRDefault="008B1280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1701" w:type="dxa"/>
            <w:vAlign w:val="center"/>
          </w:tcPr>
          <w:p w14:paraId="07FF2FBC" w14:textId="77777777" w:rsidR="008B1280" w:rsidRPr="008B1280" w:rsidRDefault="008B128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 xml:space="preserve">co najmniej </w:t>
            </w:r>
          </w:p>
          <w:p w14:paraId="0628BA17" w14:textId="2DFDC63A" w:rsidR="008B1280" w:rsidRPr="008B1280" w:rsidRDefault="0043327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5-</w:t>
            </w:r>
            <w:r w:rsidR="008B1280" w:rsidRPr="008B1280">
              <w:rPr>
                <w:rFonts w:ascii="Open Sans" w:hAnsi="Open Sans" w:cs="Open Sans"/>
                <w:sz w:val="18"/>
                <w:szCs w:val="18"/>
              </w:rPr>
              <w:t xml:space="preserve">letnie </w:t>
            </w:r>
            <w:bookmarkStart w:id="3" w:name="_Hlk535482756"/>
          </w:p>
          <w:p w14:paraId="7352ACE5" w14:textId="5391AF79" w:rsidR="008B1280" w:rsidRPr="008B1280" w:rsidRDefault="008B128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(</w:t>
            </w:r>
            <w:r w:rsidR="0043327F">
              <w:rPr>
                <w:rFonts w:ascii="Open Sans" w:hAnsi="Open Sans" w:cs="Open Sans"/>
                <w:sz w:val="18"/>
                <w:szCs w:val="18"/>
              </w:rPr>
              <w:t>60-</w:t>
            </w:r>
            <w:r w:rsidRPr="008B1280">
              <w:rPr>
                <w:rFonts w:ascii="Open Sans" w:hAnsi="Open Sans" w:cs="Open Sans"/>
                <w:sz w:val="18"/>
                <w:szCs w:val="18"/>
              </w:rPr>
              <w:t xml:space="preserve">miesięczne) </w:t>
            </w:r>
            <w:bookmarkEnd w:id="3"/>
            <w:r w:rsidRPr="008B1280">
              <w:rPr>
                <w:rFonts w:ascii="Open Sans" w:hAnsi="Open Sans" w:cs="Open Sans"/>
                <w:sz w:val="18"/>
                <w:szCs w:val="18"/>
              </w:rPr>
              <w:t>doświadczenie zawodowe od momentu uzyskania uprawnień budowlanych do kierowania robotami budowlanymi</w:t>
            </w:r>
          </w:p>
          <w:p w14:paraId="260C3FB3" w14:textId="4D002C12" w:rsidR="008B1280" w:rsidRPr="00282831" w:rsidRDefault="008B128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6E73A68" w14:textId="05F73092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……………………………*</w:t>
            </w:r>
          </w:p>
          <w:p w14:paraId="3FB85CE8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ED101CE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33F074A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/ osoba zostanie udostępniona</w:t>
            </w:r>
          </w:p>
          <w:p w14:paraId="3407785A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DA0DFB3" w14:textId="77777777" w:rsidR="008B1280" w:rsidRPr="008B1280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67465E" w14:textId="3FB2A90C" w:rsidR="008B1280" w:rsidRPr="00282831" w:rsidRDefault="008B1280" w:rsidP="008B128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B128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27DF1789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496A7EE" w14:textId="12B5220A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9E7A589" w14:textId="77777777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7682B9D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269C1AAF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3936B873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05F5F876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47B07612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5AC64ACE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575FF3E2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26CE43B5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24256799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1D90B099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1D8CCECA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381A731B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5325EBA6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2DF7EE7E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5FB626BD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148E5A0C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7A9E1819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512F4AF9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4F83CC6C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362E22E0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531BA3B3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21BC26BA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40541947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2E7045C2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0495B392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43507486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24825244" w14:textId="77777777" w:rsidR="00073883" w:rsidRDefault="00073883" w:rsidP="008D0F68">
      <w:pPr>
        <w:spacing w:before="120" w:after="120"/>
        <w:jc w:val="right"/>
        <w:rPr>
          <w:rFonts w:ascii="Open Sans" w:hAnsi="Open Sans" w:cs="Open Sans"/>
        </w:rPr>
      </w:pPr>
    </w:p>
    <w:p w14:paraId="405F8463" w14:textId="1717EAC5" w:rsidR="008D0F68" w:rsidRPr="001C386A" w:rsidRDefault="008D0F68" w:rsidP="00147F4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053A2AD0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E4D85FB" w14:textId="622CC66F" w:rsidR="008D0F68" w:rsidRPr="001C386A" w:rsidRDefault="00C02B71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C02B71">
        <w:rPr>
          <w:rFonts w:ascii="Open Sans" w:hAnsi="Open Sans" w:cs="Open Sans"/>
          <w:b/>
          <w:bCs/>
        </w:rPr>
        <w:t>„Budowa ul. Nowej Portowej wraz z budową drogi wewnętrznej łączącej wewnętrzny układ drogowy na terenie PCI z ul. Nową Portową w Gdańsku”</w:t>
      </w: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</w:t>
      </w:r>
      <w:proofErr w:type="spellStart"/>
      <w:r w:rsidR="008B4451">
        <w:rPr>
          <w:rFonts w:ascii="Open Sans" w:hAnsi="Open Sans" w:cs="Open Sans"/>
          <w:snapToGrid w:val="0"/>
        </w:rPr>
        <w:t>późn</w:t>
      </w:r>
      <w:proofErr w:type="spellEnd"/>
      <w:r w:rsidR="008B4451"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452EC911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</w:t>
      </w:r>
      <w:r w:rsidR="00FB52B3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2EE47103" w14:textId="736941C3" w:rsidR="00C02B71" w:rsidRPr="00C02B71" w:rsidRDefault="00C02B71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C02B71">
        <w:rPr>
          <w:rFonts w:ascii="Open Sans" w:hAnsi="Open Sans" w:cs="Open Sans"/>
          <w:b/>
        </w:rPr>
        <w:t>„Budowa ul. Nowej Portowej wraz z budową drogi wewnętrznej łączącej wewnętrzny układ drogowy na terenie PCI z ul. Nową Portową w Gdańsku”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 w:rsidR="00861E1A">
        <w:rPr>
          <w:rFonts w:ascii="Open Sans" w:hAnsi="Open Sans" w:cs="Open Sans"/>
        </w:rPr>
        <w:t>t.j</w:t>
      </w:r>
      <w:proofErr w:type="spellEnd"/>
      <w:r w:rsidR="00861E1A"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 xml:space="preserve">798 z </w:t>
      </w:r>
      <w:proofErr w:type="spellStart"/>
      <w:r w:rsidR="00861E1A">
        <w:rPr>
          <w:rFonts w:ascii="Open Sans" w:hAnsi="Open Sans" w:cs="Open Sans"/>
        </w:rPr>
        <w:t>późn</w:t>
      </w:r>
      <w:proofErr w:type="spellEnd"/>
      <w:r w:rsidR="00861E1A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438533D5" w14:textId="77777777" w:rsidR="00C02B71" w:rsidRPr="00C02B71" w:rsidRDefault="00C02B71" w:rsidP="00C02B71">
      <w:pPr>
        <w:spacing w:before="120" w:after="120"/>
        <w:ind w:right="1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02B71">
        <w:rPr>
          <w:rFonts w:ascii="Open Sans" w:hAnsi="Open Sans" w:cs="Open Sans"/>
          <w:b/>
          <w:bCs/>
          <w:sz w:val="22"/>
          <w:szCs w:val="22"/>
        </w:rPr>
        <w:t>„Budowa ul. Nowej Portowej wraz z budową drogi wewnętrznej łączącej wewnętrzny układ drogowy na terenie PCI z ul. Nową Portową w Gdańsku”</w:t>
      </w:r>
    </w:p>
    <w:p w14:paraId="5B1CAD10" w14:textId="689F54CD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lastRenderedPageBreak/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3C31F86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E7E1" w14:textId="77777777" w:rsidR="006D3781" w:rsidRDefault="006D3781">
      <w:r>
        <w:separator/>
      </w:r>
    </w:p>
  </w:endnote>
  <w:endnote w:type="continuationSeparator" w:id="0">
    <w:p w14:paraId="099A4CBC" w14:textId="77777777" w:rsidR="006D3781" w:rsidRDefault="006D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0142F4" w:rsidRDefault="000142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0142F4" w:rsidRDefault="000142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0142F4" w:rsidRPr="004011A8" w:rsidRDefault="000142F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0142F4" w:rsidRPr="002508A2" w:rsidRDefault="000142F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0142F4" w:rsidRDefault="000142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0142F4" w:rsidRPr="00F36FEF" w:rsidRDefault="000142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0142F4" w:rsidRDefault="000142F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0142F4" w:rsidRDefault="000142F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0142F4" w:rsidRDefault="000142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0142F4" w:rsidRDefault="000142F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0142F4" w:rsidRPr="004146BA" w:rsidRDefault="000142F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0142F4" w:rsidRPr="002508A2" w:rsidRDefault="000142F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0142F4" w:rsidRDefault="000142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0142F4" w:rsidRPr="00F36FEF" w:rsidRDefault="000142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0142F4" w:rsidRDefault="000142F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0142F4" w:rsidRDefault="00014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5D842" w14:textId="77777777" w:rsidR="006D3781" w:rsidRDefault="006D3781">
      <w:r>
        <w:separator/>
      </w:r>
    </w:p>
  </w:footnote>
  <w:footnote w:type="continuationSeparator" w:id="0">
    <w:p w14:paraId="67575C35" w14:textId="77777777" w:rsidR="006D3781" w:rsidRDefault="006D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0142F4" w:rsidRDefault="000142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0142F4" w:rsidRDefault="000142F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7F6090D9" w:rsidR="000142F4" w:rsidRPr="005D5691" w:rsidRDefault="000142F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I/PN/162/2019/TK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C098" w14:textId="77777777" w:rsidR="000142F4" w:rsidRDefault="000142F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0142F4" w:rsidRDefault="000142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0142F4" w:rsidRDefault="000142F4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205AF915" w:rsidR="000142F4" w:rsidRPr="00C10D2C" w:rsidRDefault="000142F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I/PN/162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CDAE0DE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ABAA2970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E12119"/>
    <w:multiLevelType w:val="hybridMultilevel"/>
    <w:tmpl w:val="06EE1154"/>
    <w:lvl w:ilvl="0" w:tplc="2ADA6E2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multilevel"/>
    <w:tmpl w:val="21225BD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1FBC2A9C"/>
    <w:multiLevelType w:val="hybridMultilevel"/>
    <w:tmpl w:val="2FE4B4A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 w15:restartNumberingAfterBreak="0">
    <w:nsid w:val="24004D83"/>
    <w:multiLevelType w:val="hybridMultilevel"/>
    <w:tmpl w:val="41C2294C"/>
    <w:lvl w:ilvl="0" w:tplc="D944B23E">
      <w:start w:val="1"/>
      <w:numFmt w:val="bullet"/>
      <w:lvlText w:val="−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1" w:tplc="A372C01E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9AF4EC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CD445F"/>
    <w:multiLevelType w:val="hybridMultilevel"/>
    <w:tmpl w:val="5AB0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60690C"/>
    <w:multiLevelType w:val="hybridMultilevel"/>
    <w:tmpl w:val="1D3C01A0"/>
    <w:lvl w:ilvl="0" w:tplc="840A172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329A6DB1"/>
    <w:multiLevelType w:val="hybridMultilevel"/>
    <w:tmpl w:val="BCC8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D9256D0"/>
    <w:multiLevelType w:val="hybridMultilevel"/>
    <w:tmpl w:val="6098399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6" w15:restartNumberingAfterBreak="0">
    <w:nsid w:val="42492EE5"/>
    <w:multiLevelType w:val="hybridMultilevel"/>
    <w:tmpl w:val="985ECAE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BE40E4"/>
    <w:multiLevelType w:val="hybridMultilevel"/>
    <w:tmpl w:val="DD0826BE"/>
    <w:lvl w:ilvl="0" w:tplc="A6DE3A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902E80"/>
    <w:multiLevelType w:val="hybridMultilevel"/>
    <w:tmpl w:val="256C28F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CF5C21"/>
    <w:multiLevelType w:val="hybridMultilevel"/>
    <w:tmpl w:val="4D34182C"/>
    <w:lvl w:ilvl="0" w:tplc="D944B23E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2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5"/>
  </w:num>
  <w:num w:numId="3">
    <w:abstractNumId w:val="49"/>
  </w:num>
  <w:num w:numId="4">
    <w:abstractNumId w:val="29"/>
  </w:num>
  <w:num w:numId="5">
    <w:abstractNumId w:val="60"/>
  </w:num>
  <w:num w:numId="6">
    <w:abstractNumId w:val="22"/>
  </w:num>
  <w:num w:numId="7">
    <w:abstractNumId w:val="47"/>
  </w:num>
  <w:num w:numId="8">
    <w:abstractNumId w:val="55"/>
  </w:num>
  <w:num w:numId="9">
    <w:abstractNumId w:val="20"/>
  </w:num>
  <w:num w:numId="10">
    <w:abstractNumId w:val="56"/>
  </w:num>
  <w:num w:numId="11">
    <w:abstractNumId w:val="24"/>
  </w:num>
  <w:num w:numId="12">
    <w:abstractNumId w:val="51"/>
  </w:num>
  <w:num w:numId="13">
    <w:abstractNumId w:val="45"/>
  </w:num>
  <w:num w:numId="14">
    <w:abstractNumId w:val="63"/>
  </w:num>
  <w:num w:numId="15">
    <w:abstractNumId w:val="28"/>
  </w:num>
  <w:num w:numId="16">
    <w:abstractNumId w:val="15"/>
  </w:num>
  <w:num w:numId="17">
    <w:abstractNumId w:val="42"/>
  </w:num>
  <w:num w:numId="18">
    <w:abstractNumId w:val="32"/>
  </w:num>
  <w:num w:numId="19">
    <w:abstractNumId w:val="66"/>
  </w:num>
  <w:num w:numId="20">
    <w:abstractNumId w:val="59"/>
  </w:num>
  <w:num w:numId="21">
    <w:abstractNumId w:val="64"/>
  </w:num>
  <w:num w:numId="22">
    <w:abstractNumId w:val="11"/>
  </w:num>
  <w:num w:numId="23">
    <w:abstractNumId w:val="13"/>
  </w:num>
  <w:num w:numId="24">
    <w:abstractNumId w:val="52"/>
  </w:num>
  <w:num w:numId="25">
    <w:abstractNumId w:val="39"/>
  </w:num>
  <w:num w:numId="26">
    <w:abstractNumId w:val="36"/>
  </w:num>
  <w:num w:numId="27">
    <w:abstractNumId w:val="43"/>
  </w:num>
  <w:num w:numId="28">
    <w:abstractNumId w:val="21"/>
  </w:num>
  <w:num w:numId="29">
    <w:abstractNumId w:val="16"/>
  </w:num>
  <w:num w:numId="30">
    <w:abstractNumId w:val="12"/>
  </w:num>
  <w:num w:numId="31">
    <w:abstractNumId w:val="54"/>
  </w:num>
  <w:num w:numId="32">
    <w:abstractNumId w:val="41"/>
  </w:num>
  <w:num w:numId="33">
    <w:abstractNumId w:val="25"/>
  </w:num>
  <w:num w:numId="34">
    <w:abstractNumId w:val="17"/>
  </w:num>
  <w:num w:numId="35">
    <w:abstractNumId w:val="33"/>
  </w:num>
  <w:num w:numId="36">
    <w:abstractNumId w:val="34"/>
  </w:num>
  <w:num w:numId="37">
    <w:abstractNumId w:val="40"/>
  </w:num>
  <w:num w:numId="38">
    <w:abstractNumId w:val="19"/>
  </w:num>
  <w:num w:numId="39">
    <w:abstractNumId w:val="30"/>
  </w:num>
  <w:num w:numId="40">
    <w:abstractNumId w:val="18"/>
  </w:num>
  <w:num w:numId="41">
    <w:abstractNumId w:val="62"/>
  </w:num>
  <w:num w:numId="42">
    <w:abstractNumId w:val="53"/>
  </w:num>
  <w:num w:numId="43">
    <w:abstractNumId w:val="57"/>
  </w:num>
  <w:num w:numId="44">
    <w:abstractNumId w:val="48"/>
  </w:num>
  <w:num w:numId="4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3"/>
  </w:num>
  <w:num w:numId="47">
    <w:abstractNumId w:val="31"/>
  </w:num>
  <w:num w:numId="48">
    <w:abstractNumId w:val="37"/>
  </w:num>
  <w:num w:numId="49">
    <w:abstractNumId w:val="27"/>
  </w:num>
  <w:num w:numId="50">
    <w:abstractNumId w:val="14"/>
  </w:num>
  <w:num w:numId="51">
    <w:abstractNumId w:val="44"/>
  </w:num>
  <w:num w:numId="52">
    <w:abstractNumId w:val="61"/>
  </w:num>
  <w:num w:numId="53">
    <w:abstractNumId w:val="58"/>
  </w:num>
  <w:num w:numId="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018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2F4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57EE7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83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984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0FD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67C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69F"/>
    <w:rsid w:val="000D0CC1"/>
    <w:rsid w:val="000D14E8"/>
    <w:rsid w:val="000D18BD"/>
    <w:rsid w:val="000D216C"/>
    <w:rsid w:val="000D252E"/>
    <w:rsid w:val="000D29D5"/>
    <w:rsid w:val="000D2BE3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B4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205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47F4F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1B55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64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C31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34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25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38"/>
    <w:rsid w:val="00237DE6"/>
    <w:rsid w:val="00237ED3"/>
    <w:rsid w:val="002403A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BA8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C6A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58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34E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D84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05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1A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07D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259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96C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3A3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8DB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3F3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2FF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16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27F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6FC3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A1C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264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8A3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DF0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89D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A6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4A1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4EA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ADE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EFE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0A8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75A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FE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3B3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093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2CD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EC3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39E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3C7C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6A3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1"/>
    <w:rsid w:val="006D378E"/>
    <w:rsid w:val="006D3E68"/>
    <w:rsid w:val="006D4096"/>
    <w:rsid w:val="006D459F"/>
    <w:rsid w:val="006D45BC"/>
    <w:rsid w:val="006D469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5E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320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4C6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2AB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901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A4"/>
    <w:rsid w:val="007B0DC5"/>
    <w:rsid w:val="007B0DCF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B6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539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1BD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590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4F3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959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4D0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3FF1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3C0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2F67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2FCD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280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48A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1E9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C7E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4EDD"/>
    <w:rsid w:val="00905604"/>
    <w:rsid w:val="009059A6"/>
    <w:rsid w:val="00905E16"/>
    <w:rsid w:val="00906595"/>
    <w:rsid w:val="0090688A"/>
    <w:rsid w:val="009068DE"/>
    <w:rsid w:val="00906C59"/>
    <w:rsid w:val="00906C61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1FC5"/>
    <w:rsid w:val="009225FB"/>
    <w:rsid w:val="009227AA"/>
    <w:rsid w:val="0092298B"/>
    <w:rsid w:val="00922E6D"/>
    <w:rsid w:val="009230A4"/>
    <w:rsid w:val="009230DA"/>
    <w:rsid w:val="00923620"/>
    <w:rsid w:val="009238C8"/>
    <w:rsid w:val="00923A6E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2CF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E55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92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1C4D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DF3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BF7"/>
    <w:rsid w:val="009E7F25"/>
    <w:rsid w:val="009F00E4"/>
    <w:rsid w:val="009F047C"/>
    <w:rsid w:val="009F073B"/>
    <w:rsid w:val="009F0A42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C66"/>
    <w:rsid w:val="00A020FE"/>
    <w:rsid w:val="00A02746"/>
    <w:rsid w:val="00A02959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8C2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1F0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8B6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ACD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30F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2E8"/>
    <w:rsid w:val="00AF46C1"/>
    <w:rsid w:val="00AF471E"/>
    <w:rsid w:val="00AF47AA"/>
    <w:rsid w:val="00AF4FE4"/>
    <w:rsid w:val="00AF5D27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A5C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97A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0EF8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4E5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108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3FF3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2A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0A1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C97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AB6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2B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9E2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708F"/>
    <w:rsid w:val="00C472D5"/>
    <w:rsid w:val="00C47388"/>
    <w:rsid w:val="00C476B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17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23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6F4"/>
    <w:rsid w:val="00CC4742"/>
    <w:rsid w:val="00CC4760"/>
    <w:rsid w:val="00CC4859"/>
    <w:rsid w:val="00CC489F"/>
    <w:rsid w:val="00CC4A70"/>
    <w:rsid w:val="00CC4FE2"/>
    <w:rsid w:val="00CC502F"/>
    <w:rsid w:val="00CC5D5D"/>
    <w:rsid w:val="00CC6016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BB4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971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785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C3B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C13"/>
    <w:rsid w:val="00DB1F36"/>
    <w:rsid w:val="00DB244E"/>
    <w:rsid w:val="00DB248F"/>
    <w:rsid w:val="00DB2791"/>
    <w:rsid w:val="00DB29A7"/>
    <w:rsid w:val="00DB328A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FB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4A3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41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0D13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326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0C5B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05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3DE7"/>
    <w:rsid w:val="00EF438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E25"/>
    <w:rsid w:val="00F13FB2"/>
    <w:rsid w:val="00F14021"/>
    <w:rsid w:val="00F14B5B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6F5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AC1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D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6952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06BD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D7E0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496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89E"/>
    <w:rsid w:val="00FF33EC"/>
    <w:rsid w:val="00FF34E3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67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1" ma:contentTypeDescription="Utwórz nowy dokument." ma:contentTypeScope="" ma:versionID="bf92362269042f2e7d24acb53d07e307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13c8223e17ec5197706d8debc948de42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DB92-CBA8-46DC-B85C-7B7AA2F26161}">
  <ds:schemaRefs>
    <ds:schemaRef ds:uri="526aebc6-8804-4ee1-a593-d4d535ca8943"/>
    <ds:schemaRef ds:uri="3e1c4e8c-37d7-414b-8058-d37e38a2990d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8A0D58-715C-4011-A962-C10029DE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F0035-7168-44AA-9B8E-DB84C035E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0C6EB-E28D-409F-86C8-6FF1B9FF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1790</Words>
  <Characters>12673</Characters>
  <Application>Microsoft Office Word</Application>
  <DocSecurity>0</DocSecurity>
  <Lines>105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14435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37</cp:revision>
  <cp:lastPrinted>2019-09-16T09:38:00Z</cp:lastPrinted>
  <dcterms:created xsi:type="dcterms:W3CDTF">2019-09-25T08:41:00Z</dcterms:created>
  <dcterms:modified xsi:type="dcterms:W3CDTF">2019-10-03T06:42:00Z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