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50F59F73" w:rsidR="005A6C4E" w:rsidRPr="00B96005" w:rsidRDefault="005A6C4E" w:rsidP="004C0E97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49F0F600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36B462F4" w:rsidR="00AF5EF8" w:rsidRPr="00F513ED" w:rsidRDefault="000C467C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C467C">
              <w:rPr>
                <w:rFonts w:ascii="Open Sans" w:hAnsi="Open Sans" w:cs="Open Sans"/>
                <w:b/>
                <w:bCs/>
                <w:sz w:val="18"/>
                <w:szCs w:val="18"/>
              </w:rPr>
      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75B41C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803962" w14:textId="77777777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0F83030" w14:textId="77777777" w:rsidR="000C467C" w:rsidRPr="000C467C" w:rsidRDefault="000C467C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ROTUNDY.</w:t>
      </w:r>
    </w:p>
    <w:p w14:paraId="7DC65E61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2268"/>
        <w:gridCol w:w="1417"/>
        <w:gridCol w:w="1134"/>
        <w:gridCol w:w="1701"/>
        <w:gridCol w:w="1276"/>
      </w:tblGrid>
      <w:tr w:rsidR="00502EFE" w:rsidRPr="00E84076" w14:paraId="6A001454" w14:textId="77777777" w:rsidTr="00502EFE">
        <w:trPr>
          <w:trHeight w:val="1079"/>
        </w:trPr>
        <w:tc>
          <w:tcPr>
            <w:tcW w:w="709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6BC32377" w14:textId="6C468B36" w:rsidR="00502EFE" w:rsidRPr="00282831" w:rsidRDefault="00502EFE" w:rsidP="00502EFE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obejmowało swoim zakresem 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 lub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lub remont elewacji przeszklonej mocowanej 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 xml:space="preserve">do budynku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punktowo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2CF71C93" w14:textId="65BBCB43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414F3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robót 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 xml:space="preserve">dotyczących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elewacj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przeszklon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 xml:space="preserve"> ramach 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502EFE">
        <w:trPr>
          <w:trHeight w:hRule="exact" w:val="1287"/>
        </w:trPr>
        <w:tc>
          <w:tcPr>
            <w:tcW w:w="709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3F521837" w14:textId="77777777" w:rsidTr="00502EFE">
        <w:trPr>
          <w:trHeight w:hRule="exact" w:val="1279"/>
        </w:trPr>
        <w:tc>
          <w:tcPr>
            <w:tcW w:w="709" w:type="dxa"/>
            <w:vAlign w:val="center"/>
          </w:tcPr>
          <w:p w14:paraId="30DB29C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62DD95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D76AE5" w14:textId="168BBA8A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2EF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69ACCA13" w14:textId="121D29C0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D1226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20B72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1F642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502EFE">
        <w:trPr>
          <w:trHeight w:hRule="exact" w:val="1272"/>
        </w:trPr>
        <w:tc>
          <w:tcPr>
            <w:tcW w:w="709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9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17AAEB0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A033C25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EF47CC3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10FBF0E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C557A8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95D4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278BA83C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33C1D7E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852F3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670E01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352AC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BFD0C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B8C78B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DCBFF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C3FB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7F5A349A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44630A4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268EEE10" w14:textId="77777777" w:rsidR="001556FD" w:rsidRPr="00CD1D15" w:rsidRDefault="001556FD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4F973B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C698DD9" w14:textId="77777777" w:rsidR="001556FD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873886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13440D8B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4C83D3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E1A899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C0DB6D8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2C5E53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2B841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A76924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D6DC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AC891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8839B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1BED7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72A88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B928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5D2D6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A4D3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5060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A2695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B100C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76E29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DF01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591FA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166E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7555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66A8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49A84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C9966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9C4C8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31BA9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CF952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9B089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A62F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69B78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B2DA5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6FE23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4686A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A8049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C3F0F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00EA3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26CED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DA2682" w14:textId="77777777" w:rsidR="001556FD" w:rsidRDefault="001556FD" w:rsidP="00512392"/>
          <w:p w14:paraId="71043499" w14:textId="77777777" w:rsidR="001556FD" w:rsidRDefault="001556FD" w:rsidP="00512392"/>
          <w:p w14:paraId="4962B696" w14:textId="77777777" w:rsidR="001556FD" w:rsidRDefault="001556FD" w:rsidP="00512392"/>
          <w:p w14:paraId="6B036CA2" w14:textId="77777777" w:rsidR="001556FD" w:rsidRDefault="001556FD" w:rsidP="00512392"/>
          <w:p w14:paraId="7D6B826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75A31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FDCFA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149CB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CC67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9C35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C6D06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5EE7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0A06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96EAC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B8B34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C2510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AA85A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D54B6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BA87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DC1FB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9A4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671A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A2A4A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4639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BDF43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4EEA2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78A91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FC8F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08FDE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015D6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6869F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B6221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7964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C7F7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33DD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B7543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795C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A9E98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70D2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3B3AE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4E5E0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7AAE7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8365B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E1111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883E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C82C4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56611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7F1B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761006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27DF1789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96A7EE" w14:textId="12B5220A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E7A589" w14:textId="77777777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75F3CFE" w14:textId="77777777" w:rsidR="000C467C" w:rsidRPr="000C467C" w:rsidRDefault="000C467C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ROTUNDY.</w:t>
      </w:r>
    </w:p>
    <w:p w14:paraId="4E4D85FB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2962E04B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E830B3A" w14:textId="77777777" w:rsidR="000C467C" w:rsidRPr="000C467C" w:rsidRDefault="000C467C" w:rsidP="000C467C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ROTUNDY.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058D" w14:textId="77777777" w:rsidR="00811539" w:rsidRDefault="00811539">
      <w:r>
        <w:separator/>
      </w:r>
    </w:p>
  </w:endnote>
  <w:endnote w:type="continuationSeparator" w:id="0">
    <w:p w14:paraId="44ECC7A5" w14:textId="77777777" w:rsidR="00811539" w:rsidRDefault="0081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E124A3" w:rsidRDefault="00E124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E124A3" w:rsidRDefault="00E124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E124A3" w:rsidRPr="004011A8" w:rsidRDefault="00E124A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E124A3" w:rsidRPr="002508A2" w:rsidRDefault="00E124A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E124A3" w:rsidRDefault="00E124A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E124A3" w:rsidRPr="00F36FEF" w:rsidRDefault="00E124A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E124A3" w:rsidRDefault="00E124A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E124A3" w:rsidRDefault="00E124A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E124A3" w:rsidRDefault="00E124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E124A3" w:rsidRDefault="00E124A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E124A3" w:rsidRPr="004146BA" w:rsidRDefault="00E124A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E124A3" w:rsidRPr="002508A2" w:rsidRDefault="00E124A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E124A3" w:rsidRDefault="00E124A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E124A3" w:rsidRPr="00F36FEF" w:rsidRDefault="00E124A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E124A3" w:rsidRDefault="00E124A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E124A3" w:rsidRDefault="00E1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5ED2" w14:textId="77777777" w:rsidR="00811539" w:rsidRDefault="00811539">
      <w:r>
        <w:separator/>
      </w:r>
    </w:p>
  </w:footnote>
  <w:footnote w:type="continuationSeparator" w:id="0">
    <w:p w14:paraId="33387FEE" w14:textId="77777777" w:rsidR="00811539" w:rsidRDefault="0081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E124A3" w:rsidRDefault="00E124A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E124A3" w:rsidRDefault="00E124A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2396A6D0" w:rsidR="00E124A3" w:rsidRPr="005D5691" w:rsidRDefault="00E124A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764901">
      <w:rPr>
        <w:rFonts w:ascii="Open Sans" w:hAnsi="Open Sans" w:cs="Open Sans"/>
      </w:rPr>
      <w:t>141</w:t>
    </w:r>
    <w:r>
      <w:rPr>
        <w:rFonts w:ascii="Open Sans" w:hAnsi="Open Sans" w:cs="Open Sans"/>
      </w:rPr>
      <w:t>/2019/</w:t>
    </w:r>
    <w:r w:rsidR="00764901"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E124A3" w:rsidRDefault="00E124A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E124A3" w:rsidRDefault="00E124A3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236D80BB" w:rsidR="00E124A3" w:rsidRPr="00C10D2C" w:rsidRDefault="00E124A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0C467C">
      <w:rPr>
        <w:rFonts w:ascii="Open Sans" w:hAnsi="Open Sans" w:cs="Open Sans"/>
      </w:rPr>
      <w:t>141</w:t>
    </w:r>
    <w:r w:rsidRPr="00C10D2C">
      <w:rPr>
        <w:rFonts w:ascii="Open Sans" w:hAnsi="Open Sans" w:cs="Open Sans"/>
      </w:rPr>
      <w:t>/201</w:t>
    </w:r>
    <w:r w:rsidR="00502EFE"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 w:rsidR="000C467C">
      <w:rPr>
        <w:rFonts w:ascii="Open Sans" w:hAnsi="Open Sans" w:cs="Open Sans"/>
      </w:rPr>
      <w:t>T</w:t>
    </w:r>
    <w:r w:rsidR="00502EFE">
      <w:rPr>
        <w:rFonts w:ascii="Open Sans" w:hAnsi="Open Sans" w:cs="Open Sans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1E5B09"/>
    <w:multiLevelType w:val="multilevel"/>
    <w:tmpl w:val="47201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93707"/>
    <w:multiLevelType w:val="hybridMultilevel"/>
    <w:tmpl w:val="9802198E"/>
    <w:lvl w:ilvl="0" w:tplc="7B9C71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0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C55CE"/>
    <w:multiLevelType w:val="hybridMultilevel"/>
    <w:tmpl w:val="75BC494E"/>
    <w:lvl w:ilvl="0" w:tplc="86F01D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456"/>
    <w:multiLevelType w:val="hybridMultilevel"/>
    <w:tmpl w:val="241CC4B8"/>
    <w:lvl w:ilvl="0" w:tplc="A2E228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8"/>
  </w:num>
  <w:num w:numId="3">
    <w:abstractNumId w:val="42"/>
  </w:num>
  <w:num w:numId="4">
    <w:abstractNumId w:val="27"/>
  </w:num>
  <w:num w:numId="5">
    <w:abstractNumId w:val="53"/>
  </w:num>
  <w:num w:numId="6">
    <w:abstractNumId w:val="21"/>
  </w:num>
  <w:num w:numId="7">
    <w:abstractNumId w:val="40"/>
  </w:num>
  <w:num w:numId="8">
    <w:abstractNumId w:val="48"/>
  </w:num>
  <w:num w:numId="9">
    <w:abstractNumId w:val="19"/>
  </w:num>
  <w:num w:numId="10">
    <w:abstractNumId w:val="49"/>
  </w:num>
  <w:num w:numId="11">
    <w:abstractNumId w:val="23"/>
  </w:num>
  <w:num w:numId="12">
    <w:abstractNumId w:val="44"/>
  </w:num>
  <w:num w:numId="13">
    <w:abstractNumId w:val="39"/>
  </w:num>
  <w:num w:numId="14">
    <w:abstractNumId w:val="56"/>
  </w:num>
  <w:num w:numId="15">
    <w:abstractNumId w:val="26"/>
  </w:num>
  <w:num w:numId="16">
    <w:abstractNumId w:val="14"/>
  </w:num>
  <w:num w:numId="17">
    <w:abstractNumId w:val="37"/>
  </w:num>
  <w:num w:numId="18">
    <w:abstractNumId w:val="29"/>
  </w:num>
  <w:num w:numId="19">
    <w:abstractNumId w:val="59"/>
  </w:num>
  <w:num w:numId="20">
    <w:abstractNumId w:val="52"/>
  </w:num>
  <w:num w:numId="21">
    <w:abstractNumId w:val="57"/>
  </w:num>
  <w:num w:numId="22">
    <w:abstractNumId w:val="11"/>
  </w:num>
  <w:num w:numId="23">
    <w:abstractNumId w:val="13"/>
  </w:num>
  <w:num w:numId="24">
    <w:abstractNumId w:val="45"/>
  </w:num>
  <w:num w:numId="25">
    <w:abstractNumId w:val="34"/>
  </w:num>
  <w:num w:numId="26">
    <w:abstractNumId w:val="32"/>
  </w:num>
  <w:num w:numId="27">
    <w:abstractNumId w:val="38"/>
  </w:num>
  <w:num w:numId="28">
    <w:abstractNumId w:val="20"/>
  </w:num>
  <w:num w:numId="29">
    <w:abstractNumId w:val="15"/>
  </w:num>
  <w:num w:numId="30">
    <w:abstractNumId w:val="12"/>
  </w:num>
  <w:num w:numId="31">
    <w:abstractNumId w:val="47"/>
  </w:num>
  <w:num w:numId="32">
    <w:abstractNumId w:val="36"/>
  </w:num>
  <w:num w:numId="33">
    <w:abstractNumId w:val="24"/>
  </w:num>
  <w:num w:numId="34">
    <w:abstractNumId w:val="16"/>
  </w:num>
  <w:num w:numId="35">
    <w:abstractNumId w:val="30"/>
  </w:num>
  <w:num w:numId="36">
    <w:abstractNumId w:val="31"/>
  </w:num>
  <w:num w:numId="37">
    <w:abstractNumId w:val="35"/>
  </w:num>
  <w:num w:numId="38">
    <w:abstractNumId w:val="18"/>
  </w:num>
  <w:num w:numId="39">
    <w:abstractNumId w:val="28"/>
  </w:num>
  <w:num w:numId="40">
    <w:abstractNumId w:val="17"/>
  </w:num>
  <w:num w:numId="41">
    <w:abstractNumId w:val="55"/>
  </w:num>
  <w:num w:numId="42">
    <w:abstractNumId w:val="46"/>
  </w:num>
  <w:num w:numId="43">
    <w:abstractNumId w:val="50"/>
  </w:num>
  <w:num w:numId="44">
    <w:abstractNumId w:val="41"/>
  </w:num>
  <w:num w:numId="4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</w:num>
  <w:num w:numId="48">
    <w:abstractNumId w:val="54"/>
  </w:num>
  <w:num w:numId="49">
    <w:abstractNumId w:val="51"/>
  </w:num>
  <w:num w:numId="50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E97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320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1FC5"/>
    <w:rsid w:val="009225FB"/>
    <w:rsid w:val="009227AA"/>
    <w:rsid w:val="0092298B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4E3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67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6348-F24F-4EB9-A03A-FC83E0E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1811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15015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378</cp:revision>
  <cp:lastPrinted>2019-07-30T07:45:00Z</cp:lastPrinted>
  <dcterms:created xsi:type="dcterms:W3CDTF">2018-02-27T13:11:00Z</dcterms:created>
  <dcterms:modified xsi:type="dcterms:W3CDTF">2019-07-30T09:24:00Z</dcterms:modified>
</cp:coreProperties>
</file>