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295A8869" w:rsidR="005A6C4E" w:rsidRPr="002F774B" w:rsidRDefault="00E33563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2F774B">
        <w:rPr>
          <w:rFonts w:ascii="Open Sans" w:hAnsi="Open Sans" w:cs="Open Sans"/>
          <w:b/>
          <w:sz w:val="22"/>
          <w:szCs w:val="22"/>
        </w:rPr>
        <w:t>Z</w:t>
      </w:r>
      <w:bookmarkStart w:id="0" w:name="_Hlk513466572"/>
      <w:r w:rsidR="005A6C4E" w:rsidRPr="002F774B">
        <w:rPr>
          <w:rFonts w:ascii="Open Sans" w:hAnsi="Open Sans" w:cs="Open Sans"/>
          <w:b/>
        </w:rPr>
        <w:t>ałącznik nr 1</w:t>
      </w:r>
      <w:r w:rsidR="00EC4050" w:rsidRPr="002F774B">
        <w:rPr>
          <w:rFonts w:ascii="Open Sans" w:hAnsi="Open Sans" w:cs="Open Sans"/>
          <w:b/>
        </w:rPr>
        <w:t>.1.</w:t>
      </w:r>
      <w:r w:rsidR="005A6C4E" w:rsidRPr="002F774B">
        <w:rPr>
          <w:rFonts w:ascii="Open Sans" w:hAnsi="Open Sans" w:cs="Open Sans"/>
          <w:b/>
        </w:rPr>
        <w:t xml:space="preserve"> do SIWZ</w:t>
      </w:r>
    </w:p>
    <w:p w14:paraId="1FAC324E" w14:textId="77777777" w:rsidR="002934AD" w:rsidRPr="00E56702" w:rsidRDefault="002934AD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bookmarkStart w:id="1" w:name="_GoBack"/>
      <w:bookmarkEnd w:id="1"/>
    </w:p>
    <w:p w14:paraId="68B3ECB8" w14:textId="1F050C0E" w:rsidR="005A6C4E" w:rsidRPr="00E56702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E56702">
        <w:rPr>
          <w:rFonts w:ascii="Open Sans" w:hAnsi="Open Sans" w:cs="Open Sans"/>
          <w:b/>
        </w:rPr>
        <w:t>O F E R T A</w:t>
      </w:r>
      <w:r w:rsidR="00EC4050" w:rsidRPr="00E56702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E56702" w:rsidRPr="00E56702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E5670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E5670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E56702" w:rsidRDefault="009840D9">
            <w:pPr>
              <w:pStyle w:val="Styl1"/>
              <w:rPr>
                <w:rFonts w:ascii="Open Sans" w:hAnsi="Open Sans" w:cs="Open Sans"/>
              </w:rPr>
            </w:pPr>
            <w:r w:rsidRPr="00E5670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E5670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E5670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E5670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E5670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E5670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E56702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E567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E56702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E5670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E56702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2C6A" id="Prostokąt 9" o:spid="_x0000_s1026" style="position:absolute;margin-left:29.45pt;margin-top:5.45pt;width:9.7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E5670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5670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E56702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5D1B9EB" wp14:editId="7C71010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31A7" id="Prostokąt 8" o:spid="_x0000_s1026" style="position:absolute;margin-left:29pt;margin-top:5.6pt;width:9.6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E5670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E5670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F91F1DB" wp14:editId="164292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A6193" id="Prostokąt 10" o:spid="_x0000_s1026" style="position:absolute;margin-left:29.65pt;margin-top:5.7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E5670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E5670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E56702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E5670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12FF55B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E56702" w:rsidRPr="00E56702" w14:paraId="443394AE" w14:textId="77777777" w:rsidTr="001C515A">
        <w:trPr>
          <w:trHeight w:val="1697"/>
        </w:trPr>
        <w:tc>
          <w:tcPr>
            <w:tcW w:w="3833" w:type="dxa"/>
            <w:vAlign w:val="center"/>
          </w:tcPr>
          <w:p w14:paraId="0290EB94" w14:textId="77777777" w:rsidR="005A6C4E" w:rsidRPr="00E56702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E56702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51736475" w:rsidR="007F4463" w:rsidRPr="00E56702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E567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E56702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E567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BB68B7" w:rsidRPr="00E56702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B76C92" w:rsidRPr="00E56702"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  <w:r w:rsidR="00BB68B7" w:rsidRPr="00E56702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8926CD" w:rsidRPr="00E56702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BFA88A0" w14:textId="77777777" w:rsidR="007F4463" w:rsidRPr="00E56702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6F048F80" w14:textId="77777777" w:rsidR="00E67944" w:rsidRPr="00E56702" w:rsidRDefault="00E67944" w:rsidP="00E56702">
            <w:pPr>
              <w:pStyle w:val="Akapitzlist"/>
              <w:numPr>
                <w:ilvl w:val="0"/>
                <w:numId w:val="86"/>
              </w:numPr>
              <w:ind w:left="280" w:hanging="28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>Budowa oświetlenia ul. Makuszyńskiego 1, 3, 2, 4, 6 oraz fragment ul. Słowackiego od nr 55 do 61 w Gdańsku;</w:t>
            </w:r>
          </w:p>
          <w:p w14:paraId="7CAE4254" w14:textId="56AC5CF1" w:rsidR="00F4732E" w:rsidRPr="00E56702" w:rsidRDefault="00E67944" w:rsidP="00E56702">
            <w:pPr>
              <w:ind w:left="280" w:hanging="280"/>
              <w:jc w:val="both"/>
              <w:rPr>
                <w:bCs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>2. Budowa oświetlenia ul. Gotyckiej, ul. Renesansowej,                       ul. Barokowej, ul. Secesyjnej  w Gdańsku.</w:t>
            </w:r>
          </w:p>
        </w:tc>
      </w:tr>
    </w:tbl>
    <w:p w14:paraId="09DBB1CE" w14:textId="45D7809C" w:rsidR="005A6C4E" w:rsidRPr="00E56702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W odpowiedzi na ogłoszenie o </w:t>
      </w:r>
      <w:r w:rsidR="004851EC" w:rsidRPr="00E56702">
        <w:rPr>
          <w:rFonts w:ascii="Open Sans" w:hAnsi="Open Sans" w:cs="Open Sans"/>
        </w:rPr>
        <w:t>zamówieniu oferuję</w:t>
      </w:r>
      <w:r w:rsidRPr="00E56702">
        <w:rPr>
          <w:rFonts w:ascii="Open Sans" w:hAnsi="Open Sans" w:cs="Open Sans"/>
        </w:rPr>
        <w:t xml:space="preserve"> wykonanie przedmiotu zamówienia</w:t>
      </w:r>
      <w:r w:rsidR="00551393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E56702" w:rsidRPr="00E56702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E56702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E56702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E56702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E56702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E56702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E56702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E56702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E56702" w:rsidRPr="00E56702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E5670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E5670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E5670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56702" w:rsidRPr="00E56702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E5670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E5670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E5670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E5670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E56702" w:rsidRPr="00E56702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E5670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E56702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E56702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E5670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56702" w:rsidRPr="00E56702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E56702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E567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E5670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E5670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56702" w:rsidRPr="00E56702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E56702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E5670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E56702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E56702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E5670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E56702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Uwaga!</w:t>
      </w:r>
    </w:p>
    <w:p w14:paraId="48962DFC" w14:textId="77777777" w:rsidR="005A6C4E" w:rsidRPr="00E56702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56702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E56702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E56702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E56702">
        <w:rPr>
          <w:rFonts w:ascii="Open Sans" w:hAnsi="Open Sans" w:cs="Open Sans"/>
        </w:rPr>
        <w:t>.</w:t>
      </w:r>
    </w:p>
    <w:p w14:paraId="682A3189" w14:textId="77777777" w:rsidR="0027220F" w:rsidRPr="00E56702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E5670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E5670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E5670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E5670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E56702" w:rsidRDefault="0027220F" w:rsidP="0027220F">
      <w:pPr>
        <w:ind w:left="567" w:right="1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Oświadczam, że (wstawić </w:t>
      </w:r>
      <w:r w:rsidRPr="00E56702">
        <w:rPr>
          <w:rFonts w:ascii="Open Sans" w:hAnsi="Open Sans" w:cs="Open Sans"/>
          <w:b/>
        </w:rPr>
        <w:t>X</w:t>
      </w:r>
      <w:r w:rsidRPr="00E56702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E5670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E56702">
        <w:rPr>
          <w:rFonts w:ascii="Arial" w:hAnsi="Arial" w:cs="Arial"/>
          <w:sz w:val="40"/>
          <w:szCs w:val="40"/>
        </w:rPr>
        <w:t>□</w:t>
      </w:r>
      <w:r w:rsidRPr="00E56702">
        <w:rPr>
          <w:rFonts w:ascii="Open Sans" w:hAnsi="Open Sans" w:cs="Open Sans"/>
          <w:sz w:val="40"/>
          <w:szCs w:val="40"/>
        </w:rPr>
        <w:t xml:space="preserve"> </w:t>
      </w:r>
      <w:r w:rsidRPr="00E56702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E5670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E56702">
        <w:rPr>
          <w:rFonts w:ascii="Arial" w:hAnsi="Arial" w:cs="Arial"/>
          <w:sz w:val="40"/>
          <w:szCs w:val="40"/>
        </w:rPr>
        <w:t>□</w:t>
      </w:r>
      <w:r w:rsidRPr="00E56702">
        <w:rPr>
          <w:rFonts w:ascii="Open Sans" w:hAnsi="Open Sans" w:cs="Open Sans"/>
          <w:sz w:val="40"/>
          <w:szCs w:val="40"/>
        </w:rPr>
        <w:t xml:space="preserve"> </w:t>
      </w:r>
      <w:r w:rsidRPr="00E5670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E56702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E5670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E56702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sz w:val="18"/>
          <w:szCs w:val="18"/>
        </w:rPr>
        <w:t>_________________ zł netto**.</w:t>
      </w:r>
      <w:r w:rsidRPr="00E56702">
        <w:rPr>
          <w:rFonts w:ascii="Open Sans" w:hAnsi="Open Sans" w:cs="Open Sans"/>
          <w:sz w:val="18"/>
          <w:szCs w:val="18"/>
        </w:rPr>
        <w:tab/>
      </w:r>
      <w:r w:rsidRPr="00E56702">
        <w:rPr>
          <w:rFonts w:ascii="Open Sans" w:hAnsi="Open Sans" w:cs="Open Sans"/>
          <w:sz w:val="18"/>
          <w:szCs w:val="18"/>
        </w:rPr>
        <w:tab/>
      </w:r>
      <w:r w:rsidRPr="00E56702">
        <w:rPr>
          <w:rFonts w:ascii="Open Sans" w:hAnsi="Open Sans" w:cs="Open Sans"/>
          <w:sz w:val="18"/>
          <w:szCs w:val="18"/>
        </w:rPr>
        <w:br/>
      </w:r>
      <w:r w:rsidRPr="00E5670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5670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E5670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E5670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E5670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E5670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E56702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Oświadczam, że niewypełnienie oferty w zakresie pkt 12 oznacza, że jej złożenie</w:t>
      </w:r>
      <w:r w:rsidRPr="00E56702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E56702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E56702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E56702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E56702" w:rsidRPr="00E56702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E56702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56702" w:rsidRPr="00E56702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E56702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E5670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E5670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6702" w:rsidRPr="00E56702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E5670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E5670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E56702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E5670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E56702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E5670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E5670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E5670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E5670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E56702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E56702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E56702">
        <w:rPr>
          <w:rFonts w:ascii="Open Sans" w:hAnsi="Open Sans" w:cs="Open Sans"/>
          <w:b/>
        </w:rPr>
        <w:br w:type="page"/>
      </w:r>
    </w:p>
    <w:p w14:paraId="7AB329B8" w14:textId="086820AA" w:rsidR="00EC4050" w:rsidRPr="00E56702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E56702">
        <w:rPr>
          <w:rFonts w:ascii="Open Sans" w:hAnsi="Open Sans" w:cs="Open Sans"/>
          <w:b/>
        </w:rPr>
        <w:lastRenderedPageBreak/>
        <w:t>Załącznik nr 1.2. do SIWZ</w:t>
      </w:r>
    </w:p>
    <w:p w14:paraId="5F0B3705" w14:textId="77777777" w:rsidR="002934AD" w:rsidRPr="00E56702" w:rsidRDefault="002934AD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46547F2A" w14:textId="5086D0F5" w:rsidR="00EC4050" w:rsidRPr="00E56702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E56702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E56702" w:rsidRPr="00E56702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E56702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E5670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56702" w:rsidRPr="00E56702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E56702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E56702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E5670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E5670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E5670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305CFD6" wp14:editId="6889498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CDEA" id="Prostokąt 3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E5670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5670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E5670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5816959" wp14:editId="75D6319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C98D" id="Prostokąt 4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B0268B8" wp14:editId="3538F8C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098A4" id="Prostokąt 5" o:spid="_x0000_s1026" style="position:absolute;margin-left:29.65pt;margin-top:5.7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E5670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E5670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E56702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E56702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5BD40541" w:rsidR="00666C0A" w:rsidRPr="00E56702" w:rsidRDefault="00666C0A" w:rsidP="00285396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E567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E56702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E567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33484" w:rsidRPr="00E56702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B76C92" w:rsidRPr="00E56702"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  <w:r w:rsidRPr="00E56702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CCF9C31" w14:textId="77777777" w:rsidR="00285396" w:rsidRPr="00E56702" w:rsidRDefault="00285396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591800B" w14:textId="45239F1E" w:rsidR="00D369B6" w:rsidRPr="00E56702" w:rsidRDefault="00FC74D4" w:rsidP="00E56702">
            <w:pPr>
              <w:pStyle w:val="Akapitzlist"/>
              <w:numPr>
                <w:ilvl w:val="3"/>
                <w:numId w:val="33"/>
              </w:numPr>
              <w:ind w:left="422" w:hanging="284"/>
              <w:rPr>
                <w:b/>
                <w:bCs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/>
                <w:sz w:val="18"/>
                <w:szCs w:val="18"/>
              </w:rPr>
              <w:t>Budowa oświetlenia ul. Kampinoskiej (fragment) etap I w Gdańsku.</w:t>
            </w:r>
          </w:p>
        </w:tc>
      </w:tr>
    </w:tbl>
    <w:p w14:paraId="497B198F" w14:textId="77777777" w:rsidR="00D369B6" w:rsidRPr="00E56702" w:rsidRDefault="00D369B6" w:rsidP="00EC4050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00E71AB" w14:textId="54833AFF" w:rsidR="00EC4050" w:rsidRPr="00E56702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W odpowiedzi na ogłoszenie o zamówieniu oferuję wykonanie przedmiotu zamówienia</w:t>
      </w:r>
      <w:r w:rsidR="00551393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E56702" w:rsidRPr="00E56702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E5670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E5670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E5670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E56702" w:rsidRPr="00E56702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E5670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E5670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E5670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56702" w:rsidRPr="00E56702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E5670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E5670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E5670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E5670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E56702" w:rsidRPr="00E56702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E5670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E56702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E567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E5670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56702" w:rsidRPr="00E56702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E5670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E5670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E5670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56702" w:rsidRPr="00E56702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E56702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E5670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E5670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E56702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Uwaga!</w:t>
      </w:r>
    </w:p>
    <w:p w14:paraId="5501AF67" w14:textId="77777777" w:rsidR="00EC4050" w:rsidRPr="00E56702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56702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E56702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E56702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E5670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E56702">
        <w:rPr>
          <w:rFonts w:ascii="Open Sans" w:hAnsi="Open Sans" w:cs="Open Sans"/>
        </w:rPr>
        <w:t>.</w:t>
      </w:r>
    </w:p>
    <w:p w14:paraId="5AFCF73C" w14:textId="77777777" w:rsidR="00B3296B" w:rsidRPr="00E5670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E5670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E5670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E5670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E5670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E56702" w:rsidRDefault="00B3296B" w:rsidP="00B3296B">
      <w:pPr>
        <w:ind w:left="567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Oświadczam, że (wstawić </w:t>
      </w:r>
      <w:r w:rsidRPr="00E56702">
        <w:rPr>
          <w:rFonts w:ascii="Open Sans" w:hAnsi="Open Sans" w:cs="Open Sans"/>
          <w:b/>
        </w:rPr>
        <w:t>X</w:t>
      </w:r>
      <w:r w:rsidRPr="00E56702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E5670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E56702">
        <w:rPr>
          <w:rFonts w:ascii="Arial" w:hAnsi="Arial" w:cs="Arial"/>
          <w:sz w:val="40"/>
          <w:szCs w:val="40"/>
        </w:rPr>
        <w:t>□</w:t>
      </w:r>
      <w:r w:rsidRPr="00E56702">
        <w:rPr>
          <w:rFonts w:ascii="Open Sans" w:hAnsi="Open Sans" w:cs="Open Sans"/>
          <w:sz w:val="40"/>
          <w:szCs w:val="40"/>
        </w:rPr>
        <w:t xml:space="preserve"> </w:t>
      </w:r>
      <w:r w:rsidRPr="00E56702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E5670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E56702">
        <w:rPr>
          <w:rFonts w:ascii="Arial" w:hAnsi="Arial" w:cs="Arial"/>
          <w:sz w:val="40"/>
          <w:szCs w:val="40"/>
        </w:rPr>
        <w:t>□</w:t>
      </w:r>
      <w:r w:rsidRPr="00E56702">
        <w:rPr>
          <w:rFonts w:ascii="Open Sans" w:hAnsi="Open Sans" w:cs="Open Sans"/>
          <w:sz w:val="40"/>
          <w:szCs w:val="40"/>
        </w:rPr>
        <w:t xml:space="preserve"> </w:t>
      </w:r>
      <w:r w:rsidRPr="00E5670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E56702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E5670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E56702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sz w:val="18"/>
          <w:szCs w:val="18"/>
        </w:rPr>
        <w:t>_________________ zł netto**.</w:t>
      </w:r>
      <w:r w:rsidRPr="00E56702">
        <w:rPr>
          <w:rFonts w:ascii="Open Sans" w:hAnsi="Open Sans" w:cs="Open Sans"/>
          <w:sz w:val="18"/>
          <w:szCs w:val="18"/>
        </w:rPr>
        <w:tab/>
      </w:r>
      <w:r w:rsidRPr="00E56702">
        <w:rPr>
          <w:rFonts w:ascii="Open Sans" w:hAnsi="Open Sans" w:cs="Open Sans"/>
          <w:sz w:val="18"/>
          <w:szCs w:val="18"/>
        </w:rPr>
        <w:tab/>
      </w:r>
      <w:r w:rsidRPr="00E56702">
        <w:rPr>
          <w:rFonts w:ascii="Open Sans" w:hAnsi="Open Sans" w:cs="Open Sans"/>
          <w:sz w:val="18"/>
          <w:szCs w:val="18"/>
        </w:rPr>
        <w:br/>
      </w:r>
      <w:r w:rsidRPr="00E5670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5670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E5670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E5670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E5670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E5670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E56702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Oświadczam, że niewypełnienie oferty w zakresie pkt 12 oznacza, że jej złożenie</w:t>
      </w:r>
      <w:r w:rsidRPr="00E56702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E56702" w:rsidRPr="00E56702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E56702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56702" w:rsidRPr="00E56702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E56702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E5670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E5670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6702" w:rsidRPr="00E56702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E5670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E5670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E5670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E5670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E56702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E5670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E5670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E5670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E5670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E56702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E56702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E56702">
        <w:rPr>
          <w:rFonts w:ascii="Open Sans" w:hAnsi="Open Sans" w:cs="Open Sans"/>
          <w:b/>
        </w:rPr>
        <w:br w:type="page"/>
      </w:r>
    </w:p>
    <w:p w14:paraId="5E14D66E" w14:textId="5AC08183" w:rsidR="00A601C0" w:rsidRPr="00E56702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E56702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E56702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E56702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OŚWIADCZENIE O NIEPODLEGANIU WYKLUCZENIU ORAZ SPEŁNIANIU WARUNKÓW</w:t>
      </w:r>
      <w:r w:rsidRPr="00E56702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E56702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E56702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E56702">
        <w:rPr>
          <w:rFonts w:ascii="Open Sans" w:hAnsi="Open Sans" w:cs="Open Sans"/>
        </w:rPr>
        <w:t xml:space="preserve">ublicznych </w:t>
      </w:r>
      <w:r w:rsidR="002F0350" w:rsidRPr="00E56702">
        <w:rPr>
          <w:rFonts w:ascii="Open Sans" w:hAnsi="Open Sans" w:cs="Open Sans"/>
          <w:snapToGrid w:val="0"/>
        </w:rPr>
        <w:t>(</w:t>
      </w:r>
      <w:proofErr w:type="spellStart"/>
      <w:r w:rsidR="002F0350" w:rsidRPr="00E56702">
        <w:rPr>
          <w:rFonts w:ascii="Open Sans" w:hAnsi="Open Sans" w:cs="Open Sans"/>
          <w:snapToGrid w:val="0"/>
        </w:rPr>
        <w:t>t.j</w:t>
      </w:r>
      <w:proofErr w:type="spellEnd"/>
      <w:r w:rsidR="002F0350" w:rsidRPr="00E56702">
        <w:rPr>
          <w:rFonts w:ascii="Open Sans" w:hAnsi="Open Sans" w:cs="Open Sans"/>
          <w:snapToGrid w:val="0"/>
        </w:rPr>
        <w:t>. Dz.U. 2018r. poz. 1986 ze zm.)</w:t>
      </w:r>
      <w:r w:rsidRPr="00E56702">
        <w:rPr>
          <w:rFonts w:ascii="Open Sans" w:hAnsi="Open Sans" w:cs="Open Sans"/>
        </w:rPr>
        <w:t>, pod nazwą:</w:t>
      </w:r>
    </w:p>
    <w:p w14:paraId="29A17BF4" w14:textId="77777777" w:rsidR="00314F53" w:rsidRPr="00E5670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CA60596" w14:textId="69ED8A32" w:rsidR="008B7163" w:rsidRPr="00E5670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5670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E56702">
        <w:rPr>
          <w:rFonts w:ascii="Open Sans" w:hAnsi="Open Sans" w:cs="Open Sans"/>
          <w:b/>
          <w:bCs/>
          <w:sz w:val="22"/>
          <w:szCs w:val="22"/>
        </w:rPr>
        <w:t>9</w:t>
      </w:r>
      <w:r w:rsidRPr="00E5670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E56702">
        <w:rPr>
          <w:rFonts w:ascii="Open Sans" w:hAnsi="Open Sans" w:cs="Open Sans"/>
          <w:b/>
          <w:bCs/>
          <w:sz w:val="22"/>
          <w:szCs w:val="22"/>
        </w:rPr>
        <w:t>1</w:t>
      </w:r>
      <w:r w:rsidR="00B76C92" w:rsidRPr="00E56702">
        <w:rPr>
          <w:rFonts w:ascii="Open Sans" w:hAnsi="Open Sans" w:cs="Open Sans"/>
          <w:b/>
          <w:bCs/>
          <w:sz w:val="22"/>
          <w:szCs w:val="22"/>
        </w:rPr>
        <w:t>3</w:t>
      </w:r>
    </w:p>
    <w:p w14:paraId="331D046D" w14:textId="77777777" w:rsidR="00314F53" w:rsidRPr="00E5670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E5670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E56702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E56702">
        <w:rPr>
          <w:rFonts w:ascii="Open Sans" w:hAnsi="Open Sans" w:cs="Open Sans"/>
          <w:sz w:val="20"/>
        </w:rPr>
        <w:t xml:space="preserve">Oświadczam, że </w:t>
      </w:r>
      <w:r w:rsidR="000B7005" w:rsidRPr="00E56702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E56702">
        <w:rPr>
          <w:rFonts w:ascii="Open Sans" w:hAnsi="Open Sans" w:cs="Open Sans"/>
          <w:sz w:val="20"/>
        </w:rPr>
        <w:t>nie podlegam wykluczeniu</w:t>
      </w:r>
      <w:r w:rsidR="00535945" w:rsidRPr="00E56702">
        <w:rPr>
          <w:rFonts w:ascii="Open Sans" w:hAnsi="Open Sans" w:cs="Open Sans"/>
          <w:sz w:val="20"/>
        </w:rPr>
        <w:t xml:space="preserve"> oraz spełniam warunki udziału</w:t>
      </w:r>
      <w:r w:rsidR="00EE477C" w:rsidRPr="00E56702">
        <w:rPr>
          <w:rFonts w:ascii="Open Sans" w:hAnsi="Open Sans" w:cs="Open Sans"/>
          <w:sz w:val="20"/>
        </w:rPr>
        <w:t xml:space="preserve"> </w:t>
      </w:r>
      <w:r w:rsidR="000B7005" w:rsidRPr="00E56702">
        <w:rPr>
          <w:rFonts w:ascii="Open Sans" w:hAnsi="Open Sans" w:cs="Open Sans"/>
          <w:sz w:val="20"/>
        </w:rPr>
        <w:t>w postępowaniu</w:t>
      </w:r>
      <w:r w:rsidR="00C478FC" w:rsidRPr="00E56702">
        <w:rPr>
          <w:rFonts w:ascii="Open Sans" w:hAnsi="Open Sans" w:cs="Open Sans"/>
          <w:sz w:val="20"/>
        </w:rPr>
        <w:t>.</w:t>
      </w:r>
    </w:p>
    <w:p w14:paraId="065D25E0" w14:textId="77777777" w:rsidR="009A1F75" w:rsidRPr="00E5670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Uwaga!</w:t>
      </w:r>
    </w:p>
    <w:p w14:paraId="3E82C7E9" w14:textId="4929F1C4" w:rsidR="00840707" w:rsidRPr="00E5670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E56702">
        <w:rPr>
          <w:rFonts w:ascii="Open Sans" w:hAnsi="Open Sans" w:cs="Open Sans"/>
        </w:rPr>
        <w:t xml:space="preserve"> tych podmiotach w oświadczeniu</w:t>
      </w:r>
      <w:r w:rsidR="00C0746B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o niepodleganiu wykluczeniu o</w:t>
      </w:r>
      <w:r w:rsidR="00CF34DD" w:rsidRPr="00E56702">
        <w:rPr>
          <w:rFonts w:ascii="Open Sans" w:hAnsi="Open Sans" w:cs="Open Sans"/>
        </w:rPr>
        <w:t>raz spełnianiu warunków udziału</w:t>
      </w:r>
      <w:r w:rsidR="00EE477C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w postępowaniu</w:t>
      </w:r>
      <w:r w:rsidR="0038167F" w:rsidRPr="00E56702">
        <w:rPr>
          <w:rFonts w:ascii="Open Sans" w:hAnsi="Open Sans" w:cs="Open Sans"/>
        </w:rPr>
        <w:t>, jak niżej:</w:t>
      </w:r>
    </w:p>
    <w:p w14:paraId="3A3BFEB3" w14:textId="77777777" w:rsidR="007034AD" w:rsidRPr="00E56702" w:rsidRDefault="0038167F" w:rsidP="0074010E">
      <w:pPr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</w:t>
      </w:r>
      <w:r w:rsidR="00976113" w:rsidRPr="00E56702">
        <w:rPr>
          <w:rFonts w:ascii="Open Sans" w:hAnsi="Open Sans" w:cs="Open Sans"/>
        </w:rPr>
        <w:t>świ</w:t>
      </w:r>
      <w:r w:rsidR="008309D8" w:rsidRPr="00E56702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E56702">
        <w:rPr>
          <w:rFonts w:ascii="Open Sans" w:hAnsi="Open Sans" w:cs="Open Sans"/>
        </w:rPr>
        <w:t>,</w:t>
      </w:r>
      <w:r w:rsidR="008309D8" w:rsidRPr="00E56702">
        <w:rPr>
          <w:rFonts w:ascii="Open Sans" w:hAnsi="Open Sans" w:cs="Open Sans"/>
        </w:rPr>
        <w:t xml:space="preserve"> </w:t>
      </w:r>
      <w:r w:rsidR="0074010E" w:rsidRPr="00E56702">
        <w:rPr>
          <w:rFonts w:ascii="Open Sans" w:hAnsi="Open Sans" w:cs="Open Sans"/>
        </w:rPr>
        <w:t xml:space="preserve">w zakresie w jakim powołuje się na ich zasoby, </w:t>
      </w:r>
      <w:r w:rsidR="008309D8" w:rsidRPr="00E56702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E56702">
        <w:rPr>
          <w:rFonts w:ascii="Open Sans" w:hAnsi="Open Sans" w:cs="Open Sans"/>
        </w:rPr>
        <w:t>:</w:t>
      </w:r>
    </w:p>
    <w:p w14:paraId="2AA6F6B0" w14:textId="77777777" w:rsidR="007034AD" w:rsidRPr="00E56702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E56702">
        <w:rPr>
          <w:rFonts w:ascii="Open Sans" w:hAnsi="Open Sans" w:cs="Open Sans"/>
        </w:rPr>
        <w:t>……………</w:t>
      </w:r>
      <w:r w:rsidR="00B15AD4" w:rsidRPr="00E56702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E56702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…</w:t>
      </w:r>
      <w:r w:rsidR="00EE477C" w:rsidRPr="00E56702">
        <w:rPr>
          <w:rFonts w:ascii="Open Sans" w:hAnsi="Open Sans" w:cs="Open Sans"/>
        </w:rPr>
        <w:t>………………………………………………………………………………</w:t>
      </w:r>
      <w:r w:rsidRPr="00E56702">
        <w:rPr>
          <w:rFonts w:ascii="Open Sans" w:hAnsi="Open Sans" w:cs="Open Sans"/>
        </w:rPr>
        <w:t>…………</w:t>
      </w:r>
      <w:r w:rsidR="00B15AD4" w:rsidRPr="00E56702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E56702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56702" w:rsidRPr="00E56702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E56702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702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E56702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E5670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56702" w:rsidRPr="00E56702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E56702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702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E56702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E56702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E56702" w:rsidRPr="00E56702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E56702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E56702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E5670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702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E5670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702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E56702" w:rsidRPr="00E56702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E5670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702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E5670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E5670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E5670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56702" w:rsidRPr="00E56702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E5670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E56702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E5670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E5670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E5670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E56702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E56702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E56702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E56702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E56702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E56702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WYKAZ ROBÓT BUDOWLANYCH</w:t>
      </w:r>
    </w:p>
    <w:p w14:paraId="72BFEE15" w14:textId="77777777" w:rsidR="00821D25" w:rsidRPr="00E56702" w:rsidRDefault="00821D25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E56702" w:rsidRPr="00E56702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77591FA1" w:rsidR="00C91301" w:rsidRPr="00E56702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5670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</w:t>
            </w:r>
            <w:r w:rsidR="008926CD" w:rsidRPr="00E5670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</w:t>
            </w:r>
            <w:r w:rsidRPr="00E5670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(np. ulicznego, parkingowego lub parkowego) z zastosowaniem technologii  LED 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E5670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E56702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E56702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E5670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E5670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E5670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E5670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E56702" w:rsidRPr="00E56702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E5670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E5670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E56702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E5670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E5670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E5670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E56702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E56702" w:rsidRPr="00E56702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3CEEBEDD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E5670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E5670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E56702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E5670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63E462" w14:textId="77777777" w:rsidR="00821D25" w:rsidRPr="00E56702" w:rsidRDefault="00821D25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E56702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E56702">
        <w:rPr>
          <w:rFonts w:ascii="Open Sans" w:hAnsi="Open Sans" w:cs="Open Sans"/>
          <w:snapToGrid w:val="0"/>
        </w:rPr>
        <w:t>(*) niepotrzebne skreślić</w:t>
      </w:r>
    </w:p>
    <w:p w14:paraId="200B615C" w14:textId="77777777" w:rsidR="00821D25" w:rsidRPr="00E56702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67F43A1" w14:textId="77777777" w:rsidR="00F35214" w:rsidRPr="00E56702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E56702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0E106DCE" w14:textId="77777777" w:rsidR="00821D25" w:rsidRPr="00E56702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Pr="00E56702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E56702" w:rsidRPr="00E56702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E5670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E5670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E5670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E5670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E56702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6702" w:rsidRPr="00E56702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E56702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E5670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E5670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6702" w:rsidRPr="00E56702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E5670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E5670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E5670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E5670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E56702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E5670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E5670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E5670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E5670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673C80C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C8A0F80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781ADC4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4F4133E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92FF99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C6474C3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4E0310F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7C6EC95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56EEBB0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B54BDCA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D01DC14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B64C21C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7773A8" w14:textId="77777777" w:rsidR="00944A46" w:rsidRPr="00E56702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69CDF81" w14:textId="77777777" w:rsidR="005F26A1" w:rsidRPr="00E56702" w:rsidRDefault="005F26A1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</w:p>
    <w:p w14:paraId="7FB320C1" w14:textId="650A3D95" w:rsidR="003C2A84" w:rsidRPr="00E56702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E56702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E56702">
        <w:rPr>
          <w:rFonts w:ascii="Open Sans" w:hAnsi="Open Sans" w:cs="Open Sans"/>
        </w:rPr>
        <w:t>WYKAZ OSÓB,</w:t>
      </w:r>
      <w:r w:rsidRPr="00E56702">
        <w:rPr>
          <w:rFonts w:ascii="Open Sans" w:hAnsi="Open Sans" w:cs="Open Sans"/>
        </w:rPr>
        <w:br/>
      </w:r>
      <w:r w:rsidRPr="00E56702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4159EE7" w14:textId="198BF846" w:rsidR="00944A46" w:rsidRPr="00E56702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E56702" w:rsidRPr="00E56702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56702" w:rsidRPr="00E56702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E56702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E5670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E56702" w:rsidRPr="00E56702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E5670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E5670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E5670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E5670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E56702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E567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E5670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E5670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E5670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E56702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E56702" w:rsidRPr="00E56702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E5670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E5670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E5670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E56702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6702" w:rsidRPr="00E56702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E56702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E5670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E5670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6702" w:rsidRPr="00E56702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E56702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E5670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E5670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E5670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E56702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E5670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E5670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E5670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E56702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E56702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E5670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E5670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E5670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E56702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E56702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E56702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E5670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E5670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2F0350" w:rsidRPr="00E5670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2F0350" w:rsidRPr="00E56702">
        <w:rPr>
          <w:rFonts w:ascii="Open Sans" w:hAnsi="Open Sans" w:cs="Open Sans"/>
          <w:snapToGrid w:val="0"/>
          <w:sz w:val="22"/>
          <w:szCs w:val="22"/>
        </w:rPr>
        <w:t>. Dz.U. 2018r. poz. 1986 ze zm.)</w:t>
      </w:r>
      <w:r w:rsidR="00304A87" w:rsidRPr="00E56702">
        <w:rPr>
          <w:rFonts w:ascii="Open Sans" w:hAnsi="Open Sans" w:cs="Open Sans"/>
          <w:sz w:val="22"/>
          <w:szCs w:val="22"/>
        </w:rPr>
        <w:t xml:space="preserve">, </w:t>
      </w:r>
      <w:r w:rsidRPr="00E56702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E5670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7ADDDC40" w:rsidR="00387181" w:rsidRPr="00E56702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5670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E56702">
        <w:rPr>
          <w:rFonts w:ascii="Open Sans" w:hAnsi="Open Sans" w:cs="Open Sans"/>
          <w:b/>
          <w:bCs/>
          <w:sz w:val="22"/>
          <w:szCs w:val="22"/>
        </w:rPr>
        <w:t>9</w:t>
      </w:r>
      <w:r w:rsidRPr="00E5670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E56702">
        <w:rPr>
          <w:rFonts w:ascii="Open Sans" w:hAnsi="Open Sans" w:cs="Open Sans"/>
          <w:b/>
          <w:bCs/>
          <w:sz w:val="22"/>
          <w:szCs w:val="22"/>
        </w:rPr>
        <w:t>1</w:t>
      </w:r>
      <w:r w:rsidR="00B76C92" w:rsidRPr="00E56702">
        <w:rPr>
          <w:rFonts w:ascii="Open Sans" w:hAnsi="Open Sans" w:cs="Open Sans"/>
          <w:b/>
          <w:bCs/>
          <w:sz w:val="22"/>
          <w:szCs w:val="22"/>
        </w:rPr>
        <w:t>3</w:t>
      </w:r>
    </w:p>
    <w:p w14:paraId="2274C740" w14:textId="5D664E7D" w:rsidR="008B7163" w:rsidRPr="00E56702" w:rsidRDefault="008B716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A1BF84F" w14:textId="77777777" w:rsidR="00752003" w:rsidRPr="00E5670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E56702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 xml:space="preserve">Oświadczam, że </w:t>
      </w:r>
      <w:r w:rsidRPr="00E56702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E56702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E56702">
        <w:rPr>
          <w:rFonts w:ascii="Open Sans" w:hAnsi="Open Sans" w:cs="Open Sans"/>
          <w:snapToGrid w:val="0"/>
          <w:sz w:val="22"/>
          <w:szCs w:val="22"/>
        </w:rPr>
        <w:t xml:space="preserve">(Dz. U. z 2018 r. poz. 1445 z </w:t>
      </w:r>
      <w:proofErr w:type="spellStart"/>
      <w:r w:rsidR="00F731A2" w:rsidRPr="00E56702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F731A2" w:rsidRPr="00E56702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="00752003" w:rsidRPr="00E56702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E56702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E5670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E5670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E5670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56702" w:rsidRPr="00E56702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E56702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56702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E5670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E56702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56702" w:rsidRPr="00E56702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E56702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E5670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E5670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6702" w:rsidRPr="00E56702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E5670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E5670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E5670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E5670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E56702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E5670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E5670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E5670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E5670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E5670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E56702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E56702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lastRenderedPageBreak/>
        <w:t xml:space="preserve">Załącznik nr </w:t>
      </w:r>
      <w:r w:rsidR="00C637A5" w:rsidRPr="00E56702">
        <w:rPr>
          <w:rFonts w:ascii="Open Sans" w:hAnsi="Open Sans" w:cs="Open Sans"/>
        </w:rPr>
        <w:t>6</w:t>
      </w:r>
      <w:r w:rsidRPr="00E56702">
        <w:rPr>
          <w:rFonts w:ascii="Open Sans" w:hAnsi="Open Sans" w:cs="Open Sans"/>
        </w:rPr>
        <w:t xml:space="preserve"> do SIWZ</w:t>
      </w:r>
    </w:p>
    <w:p w14:paraId="25AC9479" w14:textId="77777777" w:rsidR="00E23606" w:rsidRPr="00E56702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UWAGA!</w:t>
      </w:r>
    </w:p>
    <w:p w14:paraId="68C8AAE4" w14:textId="77777777" w:rsidR="00E23606" w:rsidRPr="00E56702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E56702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E56702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OŚWIADCZENIE WYKONAWCY O PRZYNALEŻNOŚCI ALBO BRAKU PRZYNALEŻNOŚCI</w:t>
      </w:r>
      <w:r w:rsidRPr="00E56702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E5670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E56702">
        <w:rPr>
          <w:rFonts w:ascii="Open Sans" w:hAnsi="Open Sans" w:cs="Open Sans"/>
          <w:snapToGrid w:val="0"/>
        </w:rPr>
        <w:t>(</w:t>
      </w:r>
      <w:proofErr w:type="spellStart"/>
      <w:r w:rsidR="002F0350" w:rsidRPr="00E56702">
        <w:rPr>
          <w:rFonts w:ascii="Open Sans" w:hAnsi="Open Sans" w:cs="Open Sans"/>
          <w:snapToGrid w:val="0"/>
        </w:rPr>
        <w:t>t.j</w:t>
      </w:r>
      <w:proofErr w:type="spellEnd"/>
      <w:r w:rsidR="002F0350" w:rsidRPr="00E56702">
        <w:rPr>
          <w:rFonts w:ascii="Open Sans" w:hAnsi="Open Sans" w:cs="Open Sans"/>
          <w:snapToGrid w:val="0"/>
        </w:rPr>
        <w:t>. Dz.U. 2018r. poz. 1986 ze zm.)</w:t>
      </w:r>
      <w:r w:rsidR="00304A87" w:rsidRPr="00E56702">
        <w:rPr>
          <w:rFonts w:ascii="Open Sans" w:hAnsi="Open Sans" w:cs="Open Sans"/>
        </w:rPr>
        <w:t xml:space="preserve">, </w:t>
      </w:r>
      <w:r w:rsidRPr="00E56702">
        <w:rPr>
          <w:rFonts w:ascii="Open Sans" w:hAnsi="Open Sans" w:cs="Open Sans"/>
        </w:rPr>
        <w:t>pod nazwą:</w:t>
      </w:r>
    </w:p>
    <w:p w14:paraId="4EE24E55" w14:textId="77777777" w:rsidR="00752003" w:rsidRPr="00E5670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2C5781F5" w:rsidR="00752003" w:rsidRPr="00E56702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5670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E56702">
        <w:rPr>
          <w:rFonts w:ascii="Open Sans" w:hAnsi="Open Sans" w:cs="Open Sans"/>
          <w:b/>
          <w:bCs/>
          <w:sz w:val="22"/>
          <w:szCs w:val="22"/>
        </w:rPr>
        <w:t>9</w:t>
      </w:r>
      <w:r w:rsidRPr="00E5670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E56702">
        <w:rPr>
          <w:rFonts w:ascii="Open Sans" w:hAnsi="Open Sans" w:cs="Open Sans"/>
          <w:b/>
          <w:bCs/>
          <w:sz w:val="22"/>
          <w:szCs w:val="22"/>
        </w:rPr>
        <w:t>1</w:t>
      </w:r>
      <w:r w:rsidR="00B76C92" w:rsidRPr="00E56702">
        <w:rPr>
          <w:rFonts w:ascii="Open Sans" w:hAnsi="Open Sans" w:cs="Open Sans"/>
          <w:b/>
          <w:bCs/>
          <w:sz w:val="22"/>
          <w:szCs w:val="22"/>
        </w:rPr>
        <w:t>3</w:t>
      </w:r>
    </w:p>
    <w:p w14:paraId="6C64FB87" w14:textId="77777777" w:rsidR="00752003" w:rsidRPr="00E56702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E5670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Oświadczam, że </w:t>
      </w:r>
      <w:r w:rsidRPr="00E56702">
        <w:rPr>
          <w:rFonts w:ascii="Open Sans" w:hAnsi="Open Sans" w:cs="Open Sans"/>
          <w:u w:val="single"/>
        </w:rPr>
        <w:t>przynależę</w:t>
      </w:r>
      <w:r w:rsidRPr="00E5670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i adres wykonawcy/wykonawców):</w:t>
      </w:r>
    </w:p>
    <w:p w14:paraId="1B3AB87B" w14:textId="77777777" w:rsidR="00E23606" w:rsidRPr="00E56702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E56702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E56702">
        <w:rPr>
          <w:rFonts w:ascii="Open Sans" w:hAnsi="Open Sans" w:cs="Open Sans"/>
        </w:rPr>
        <w:t xml:space="preserve">  </w:t>
      </w:r>
      <w:r w:rsidRPr="00E56702">
        <w:rPr>
          <w:rFonts w:ascii="Open Sans" w:hAnsi="Open Sans" w:cs="Open Sans"/>
        </w:rPr>
        <w:t>*</w:t>
      </w:r>
    </w:p>
    <w:p w14:paraId="6C509798" w14:textId="77777777" w:rsidR="008D40DC" w:rsidRPr="00E5670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E5670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Oświadczam, że </w:t>
      </w:r>
      <w:r w:rsidRPr="00E56702">
        <w:rPr>
          <w:rFonts w:ascii="Open Sans" w:hAnsi="Open Sans" w:cs="Open Sans"/>
          <w:u w:val="single"/>
        </w:rPr>
        <w:t>nie przynależę</w:t>
      </w:r>
      <w:r w:rsidRPr="00E5670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i adresy wykonawców):</w:t>
      </w:r>
    </w:p>
    <w:p w14:paraId="1DD65BEA" w14:textId="77777777" w:rsidR="00E23606" w:rsidRPr="00E5670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E5670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E56702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*</w:t>
      </w:r>
    </w:p>
    <w:p w14:paraId="4122BA44" w14:textId="77777777" w:rsidR="008D40DC" w:rsidRPr="00E5670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E5670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 xml:space="preserve">Oświadczam, że </w:t>
      </w:r>
      <w:r w:rsidRPr="00E56702">
        <w:rPr>
          <w:rFonts w:ascii="Open Sans" w:hAnsi="Open Sans" w:cs="Open Sans"/>
          <w:u w:val="single"/>
        </w:rPr>
        <w:t>nie przynależę do żadnej grupy kapitałowej</w:t>
      </w:r>
      <w:r w:rsidR="00123662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*</w:t>
      </w:r>
    </w:p>
    <w:p w14:paraId="2BDD6410" w14:textId="77777777" w:rsidR="00174EA2" w:rsidRPr="00E56702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E56702" w:rsidRDefault="00E23606" w:rsidP="00E23606">
      <w:pPr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Uwaga!</w:t>
      </w:r>
    </w:p>
    <w:p w14:paraId="5CC385AB" w14:textId="77777777" w:rsidR="00E23606" w:rsidRPr="00E56702" w:rsidRDefault="00E23606" w:rsidP="00E23606">
      <w:pPr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Pr="00E56702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E5670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W przypadku przynależności do tej samej grupy kapitałowej wykonawca może złożyć</w:t>
      </w:r>
      <w:r w:rsidR="00EE477C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E56702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E56702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E56702">
        <w:rPr>
          <w:rFonts w:ascii="Open Sans" w:hAnsi="Open Sans" w:cs="Open Sans"/>
        </w:rPr>
        <w:t xml:space="preserve"> </w:t>
      </w:r>
      <w:r w:rsidRPr="00E56702">
        <w:rPr>
          <w:rFonts w:ascii="Open Sans" w:hAnsi="Open Sans" w:cs="Open Sans"/>
        </w:rPr>
        <w:t xml:space="preserve">o ochronie konkurencji i konsumentów </w:t>
      </w:r>
      <w:r w:rsidR="00E0605F" w:rsidRPr="00E56702">
        <w:rPr>
          <w:rFonts w:ascii="Open Sans" w:hAnsi="Open Sans" w:cs="Open Sans"/>
        </w:rPr>
        <w:t xml:space="preserve">(Dz. U. z 2018 r. poz. 798 </w:t>
      </w:r>
      <w:proofErr w:type="spellStart"/>
      <w:r w:rsidR="00E0605F" w:rsidRPr="00E56702">
        <w:rPr>
          <w:rFonts w:ascii="Open Sans" w:hAnsi="Open Sans" w:cs="Open Sans"/>
        </w:rPr>
        <w:t>t.j</w:t>
      </w:r>
      <w:proofErr w:type="spellEnd"/>
      <w:r w:rsidR="00E0605F" w:rsidRPr="00E56702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56702" w:rsidRPr="00E56702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E5670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E5670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E5670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E56702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56702" w:rsidRPr="00E56702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E56702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E5670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E5670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6702" w:rsidRPr="00E56702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E5670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E5670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E5670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E5670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6702" w:rsidRPr="00E56702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E5670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5670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E5670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E5670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E5670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E5670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E56702">
        <w:rPr>
          <w:rFonts w:ascii="Open Sans" w:hAnsi="Open Sans" w:cs="Open Sans"/>
          <w:sz w:val="22"/>
          <w:szCs w:val="22"/>
        </w:rPr>
        <w:t>7</w:t>
      </w:r>
      <w:r w:rsidRPr="00E56702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E5670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E56702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E5670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E56702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E56702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E56702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E56702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E56702">
        <w:rPr>
          <w:rFonts w:ascii="Open Sans" w:hAnsi="Open Sans" w:cs="Open Sans"/>
          <w:i/>
          <w:sz w:val="22"/>
          <w:szCs w:val="22"/>
        </w:rPr>
        <w:t>Z</w:t>
      </w:r>
      <w:r w:rsidR="00B43986" w:rsidRPr="00E56702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E56702">
        <w:rPr>
          <w:rFonts w:ascii="Open Sans" w:hAnsi="Open Sans" w:cs="Open Sans"/>
          <w:i/>
          <w:sz w:val="22"/>
          <w:szCs w:val="22"/>
        </w:rPr>
        <w:t>2a</w:t>
      </w:r>
      <w:r w:rsidR="00B43986" w:rsidRPr="00E56702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E56702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E56702">
        <w:rPr>
          <w:rFonts w:ascii="Open Sans" w:hAnsi="Open Sans" w:cs="Open Sans"/>
          <w:i/>
          <w:sz w:val="22"/>
          <w:szCs w:val="22"/>
        </w:rPr>
        <w:t>.</w:t>
      </w:r>
    </w:p>
    <w:p w14:paraId="0EAB5F21" w14:textId="77777777" w:rsidR="00B43986" w:rsidRPr="00E56702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E56702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E56702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E56702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E5670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E5670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E5670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E5670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E56702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E56702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E5670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(nazwa podmiotu)</w:t>
      </w:r>
    </w:p>
    <w:p w14:paraId="0911F2F7" w14:textId="77777777" w:rsidR="00B43986" w:rsidRPr="00E5670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E5670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E56702" w:rsidRDefault="00B43986" w:rsidP="00297CDD">
      <w:pPr>
        <w:widowControl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(określenie zasobu –</w:t>
      </w:r>
      <w:r w:rsidR="00297CDD" w:rsidRPr="00E56702">
        <w:rPr>
          <w:rFonts w:ascii="Open Sans" w:hAnsi="Open Sans" w:cs="Open Sans"/>
          <w:i/>
        </w:rPr>
        <w:t>sytuacja finansowa lub ekonomiczna,</w:t>
      </w:r>
      <w:r w:rsidR="00312671" w:rsidRPr="00E56702">
        <w:rPr>
          <w:rFonts w:ascii="Open Sans" w:hAnsi="Open Sans" w:cs="Open Sans"/>
          <w:i/>
        </w:rPr>
        <w:t xml:space="preserve"> </w:t>
      </w:r>
      <w:r w:rsidR="00297CDD" w:rsidRPr="00E56702">
        <w:rPr>
          <w:rFonts w:ascii="Open Sans" w:hAnsi="Open Sans" w:cs="Open Sans"/>
          <w:i/>
        </w:rPr>
        <w:t>zdolność techniczna lub zawodowa</w:t>
      </w:r>
      <w:r w:rsidRPr="00E56702">
        <w:rPr>
          <w:rFonts w:ascii="Open Sans" w:hAnsi="Open Sans" w:cs="Open Sans"/>
          <w:i/>
        </w:rPr>
        <w:t>)</w:t>
      </w:r>
    </w:p>
    <w:p w14:paraId="4CB83560" w14:textId="77777777" w:rsidR="00B43986" w:rsidRPr="00E5670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E5670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E5670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(nazwa wykonawcy)</w:t>
      </w:r>
    </w:p>
    <w:p w14:paraId="13250501" w14:textId="77777777" w:rsidR="00B43986" w:rsidRPr="00E5670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E5670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34214D7A" w:rsidR="008B65C4" w:rsidRPr="00E56702" w:rsidRDefault="008B65C4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5670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E56702">
        <w:rPr>
          <w:rFonts w:ascii="Open Sans" w:hAnsi="Open Sans" w:cs="Open Sans"/>
          <w:b/>
          <w:bCs/>
          <w:sz w:val="22"/>
          <w:szCs w:val="22"/>
        </w:rPr>
        <w:t>9</w:t>
      </w:r>
      <w:r w:rsidRPr="00E5670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E56702">
        <w:rPr>
          <w:rFonts w:ascii="Open Sans" w:hAnsi="Open Sans" w:cs="Open Sans"/>
          <w:b/>
          <w:bCs/>
          <w:sz w:val="22"/>
          <w:szCs w:val="22"/>
        </w:rPr>
        <w:t>1</w:t>
      </w:r>
      <w:r w:rsidR="00B76C92" w:rsidRPr="00E56702">
        <w:rPr>
          <w:rFonts w:ascii="Open Sans" w:hAnsi="Open Sans" w:cs="Open Sans"/>
          <w:b/>
          <w:bCs/>
          <w:sz w:val="22"/>
          <w:szCs w:val="22"/>
        </w:rPr>
        <w:t>3</w:t>
      </w:r>
    </w:p>
    <w:p w14:paraId="719E6B71" w14:textId="1C398D56" w:rsidR="00B43986" w:rsidRPr="00E56702" w:rsidRDefault="00B43986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56702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E56702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E56702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E5670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E5670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.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.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.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E5670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E56702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E56702">
        <w:rPr>
          <w:rFonts w:ascii="Open Sans" w:hAnsi="Open Sans" w:cs="Open Sans"/>
          <w:sz w:val="22"/>
          <w:szCs w:val="22"/>
        </w:rPr>
        <w:t xml:space="preserve">publicznego </w:t>
      </w:r>
      <w:r w:rsidRPr="00E56702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.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.</w:t>
      </w:r>
      <w:r w:rsidR="00EE477C" w:rsidRPr="00E56702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.</w:t>
      </w:r>
      <w:r w:rsidR="00EE477C" w:rsidRPr="00E56702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E5670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E56702">
        <w:rPr>
          <w:rFonts w:ascii="Open Sans" w:hAnsi="Open Sans" w:cs="Open Sans"/>
          <w:sz w:val="22"/>
          <w:szCs w:val="22"/>
        </w:rPr>
        <w:t xml:space="preserve">publicznego </w:t>
      </w:r>
      <w:r w:rsidRPr="00E56702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E56702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E5670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E56702">
        <w:rPr>
          <w:rFonts w:ascii="Open Sans" w:hAnsi="Open Sans" w:cs="Open Sans"/>
          <w:sz w:val="22"/>
          <w:szCs w:val="22"/>
        </w:rPr>
        <w:t xml:space="preserve">publicznego </w:t>
      </w:r>
      <w:r w:rsidRPr="00E56702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E5670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E5670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E56702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E56702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E56702">
        <w:rPr>
          <w:rFonts w:ascii="Open Sans" w:hAnsi="Open Sans" w:cs="Open Sans"/>
          <w:i/>
          <w:sz w:val="22"/>
          <w:szCs w:val="22"/>
        </w:rPr>
        <w:t>(Tak / Nie)</w:t>
      </w:r>
      <w:r w:rsidR="00CF34DD" w:rsidRPr="00E56702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E5670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E5670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E56702">
        <w:rPr>
          <w:rFonts w:ascii="Open Sans" w:hAnsi="Open Sans" w:cs="Open Sans"/>
          <w:sz w:val="22"/>
          <w:szCs w:val="22"/>
        </w:rPr>
        <w:t>że</w:t>
      </w:r>
      <w:r w:rsidRPr="00E56702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E56702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E56702">
        <w:rPr>
          <w:rFonts w:ascii="Open Sans" w:hAnsi="Open Sans" w:cs="Open Sans"/>
          <w:sz w:val="22"/>
          <w:szCs w:val="22"/>
        </w:rPr>
        <w:t>wygasa,</w:t>
      </w:r>
      <w:r w:rsidRPr="00E56702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E5670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E5670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E5670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E5670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E5670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29520E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9520E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29520E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2FDCE" w14:textId="77777777" w:rsidR="00823BD0" w:rsidRDefault="00823BD0">
      <w:r>
        <w:separator/>
      </w:r>
    </w:p>
  </w:endnote>
  <w:endnote w:type="continuationSeparator" w:id="0">
    <w:p w14:paraId="5234FE4F" w14:textId="77777777" w:rsidR="00823BD0" w:rsidRDefault="00823BD0">
      <w:r>
        <w:continuationSeparator/>
      </w:r>
    </w:p>
  </w:endnote>
  <w:endnote w:type="continuationNotice" w:id="1">
    <w:p w14:paraId="4B479353" w14:textId="77777777" w:rsidR="00E33563" w:rsidRDefault="00E33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375A81" w:rsidRDefault="00375A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375A81" w:rsidRDefault="00375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375A81" w:rsidRPr="002508A2" w:rsidRDefault="00375A81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375A81" w:rsidRPr="002508A2" w:rsidRDefault="00375A8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375A81" w:rsidRDefault="00375A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375A81" w:rsidRPr="00F36FEF" w:rsidRDefault="00375A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375A81" w:rsidRDefault="00375A8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375A81" w:rsidRDefault="0037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4215" w14:textId="77777777" w:rsidR="00823BD0" w:rsidRDefault="00823BD0">
      <w:r>
        <w:separator/>
      </w:r>
    </w:p>
  </w:footnote>
  <w:footnote w:type="continuationSeparator" w:id="0">
    <w:p w14:paraId="6F51E7F8" w14:textId="77777777" w:rsidR="00823BD0" w:rsidRDefault="00823BD0">
      <w:r>
        <w:continuationSeparator/>
      </w:r>
    </w:p>
  </w:footnote>
  <w:footnote w:type="continuationNotice" w:id="1">
    <w:p w14:paraId="00F0181A" w14:textId="77777777" w:rsidR="00E33563" w:rsidRDefault="00E33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375A81" w:rsidRDefault="00375A8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375A81" w:rsidRDefault="00375A8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7CA60102" w:rsidR="00375A81" w:rsidRPr="0013723A" w:rsidRDefault="00375A8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I/PN/129/2019/MS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1EA2ACD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F458BE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color w:val="auto"/>
        <w:sz w:val="20"/>
        <w:szCs w:val="20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F6224"/>
    <w:multiLevelType w:val="hybridMultilevel"/>
    <w:tmpl w:val="BA8E76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053C782A"/>
    <w:multiLevelType w:val="hybridMultilevel"/>
    <w:tmpl w:val="62885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0B1255C2"/>
    <w:multiLevelType w:val="hybridMultilevel"/>
    <w:tmpl w:val="1CBA9556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5736D5"/>
    <w:multiLevelType w:val="hybridMultilevel"/>
    <w:tmpl w:val="41E2E08C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BC1D6C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D9124D"/>
    <w:multiLevelType w:val="hybridMultilevel"/>
    <w:tmpl w:val="76EA4C2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1060965C">
      <w:start w:val="1"/>
      <w:numFmt w:val="decimal"/>
      <w:lvlText w:val="%3."/>
      <w:lvlJc w:val="left"/>
      <w:pPr>
        <w:ind w:left="3758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237860EB"/>
    <w:multiLevelType w:val="hybridMultilevel"/>
    <w:tmpl w:val="67A21472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C45922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48F3BD3"/>
    <w:multiLevelType w:val="hybridMultilevel"/>
    <w:tmpl w:val="1AFC9B9C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87D2E"/>
    <w:multiLevelType w:val="hybridMultilevel"/>
    <w:tmpl w:val="244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A26D4"/>
    <w:multiLevelType w:val="hybridMultilevel"/>
    <w:tmpl w:val="7EB2D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1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7" w15:restartNumberingAfterBreak="0">
    <w:nsid w:val="48551F0D"/>
    <w:multiLevelType w:val="hybridMultilevel"/>
    <w:tmpl w:val="ECA63E3A"/>
    <w:lvl w:ilvl="0" w:tplc="C9B6F9A8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0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1" w15:restartNumberingAfterBreak="0">
    <w:nsid w:val="4DAE5C96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ED2079F"/>
    <w:multiLevelType w:val="hybridMultilevel"/>
    <w:tmpl w:val="FA6A4DE8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132C3E"/>
    <w:multiLevelType w:val="hybridMultilevel"/>
    <w:tmpl w:val="FD30A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6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5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6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8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4975AE"/>
    <w:multiLevelType w:val="hybridMultilevel"/>
    <w:tmpl w:val="D4542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2F86ED3"/>
    <w:multiLevelType w:val="hybridMultilevel"/>
    <w:tmpl w:val="E66C445A"/>
    <w:lvl w:ilvl="0" w:tplc="8328FDC6">
      <w:start w:val="1"/>
      <w:numFmt w:val="decimal"/>
      <w:lvlText w:val="%1."/>
      <w:lvlJc w:val="left"/>
      <w:pPr>
        <w:ind w:left="16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6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B518F2"/>
    <w:multiLevelType w:val="hybridMultilevel"/>
    <w:tmpl w:val="8B48BCCC"/>
    <w:lvl w:ilvl="0" w:tplc="5F3AAE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89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4" w15:restartNumberingAfterBreak="0">
    <w:nsid w:val="7EF43565"/>
    <w:multiLevelType w:val="hybridMultilevel"/>
    <w:tmpl w:val="052EF3DC"/>
    <w:lvl w:ilvl="0" w:tplc="C33EA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4"/>
  </w:num>
  <w:num w:numId="2">
    <w:abstractNumId w:val="93"/>
  </w:num>
  <w:num w:numId="3">
    <w:abstractNumId w:val="29"/>
  </w:num>
  <w:num w:numId="4">
    <w:abstractNumId w:val="58"/>
  </w:num>
  <w:num w:numId="5">
    <w:abstractNumId w:val="37"/>
  </w:num>
  <w:num w:numId="6">
    <w:abstractNumId w:val="82"/>
  </w:num>
  <w:num w:numId="7">
    <w:abstractNumId w:val="30"/>
  </w:num>
  <w:num w:numId="8">
    <w:abstractNumId w:val="55"/>
  </w:num>
  <w:num w:numId="9">
    <w:abstractNumId w:val="71"/>
  </w:num>
  <w:num w:numId="10">
    <w:abstractNumId w:val="28"/>
  </w:num>
  <w:num w:numId="11">
    <w:abstractNumId w:val="74"/>
  </w:num>
  <w:num w:numId="12">
    <w:abstractNumId w:val="32"/>
  </w:num>
  <w:num w:numId="13">
    <w:abstractNumId w:val="90"/>
  </w:num>
  <w:num w:numId="14">
    <w:abstractNumId w:val="35"/>
  </w:num>
  <w:num w:numId="15">
    <w:abstractNumId w:val="17"/>
  </w:num>
  <w:num w:numId="16">
    <w:abstractNumId w:val="95"/>
  </w:num>
  <w:num w:numId="17">
    <w:abstractNumId w:val="81"/>
  </w:num>
  <w:num w:numId="18">
    <w:abstractNumId w:val="91"/>
  </w:num>
  <w:num w:numId="19">
    <w:abstractNumId w:val="11"/>
  </w:num>
  <w:num w:numId="20">
    <w:abstractNumId w:val="15"/>
  </w:num>
  <w:num w:numId="21">
    <w:abstractNumId w:val="70"/>
  </w:num>
  <w:num w:numId="22">
    <w:abstractNumId w:val="51"/>
  </w:num>
  <w:num w:numId="23">
    <w:abstractNumId w:val="33"/>
  </w:num>
  <w:num w:numId="24">
    <w:abstractNumId w:val="36"/>
  </w:num>
  <w:num w:numId="25">
    <w:abstractNumId w:val="21"/>
  </w:num>
  <w:num w:numId="26">
    <w:abstractNumId w:val="42"/>
  </w:num>
  <w:num w:numId="27">
    <w:abstractNumId w:val="54"/>
  </w:num>
  <w:num w:numId="28">
    <w:abstractNumId w:val="25"/>
  </w:num>
  <w:num w:numId="29">
    <w:abstractNumId w:val="43"/>
  </w:num>
  <w:num w:numId="30">
    <w:abstractNumId w:val="63"/>
  </w:num>
  <w:num w:numId="31">
    <w:abstractNumId w:val="49"/>
  </w:num>
  <w:num w:numId="32">
    <w:abstractNumId w:val="45"/>
  </w:num>
  <w:num w:numId="33">
    <w:abstractNumId w:val="39"/>
  </w:num>
  <w:num w:numId="34">
    <w:abstractNumId w:val="38"/>
  </w:num>
  <w:num w:numId="35">
    <w:abstractNumId w:val="72"/>
  </w:num>
  <w:num w:numId="36">
    <w:abstractNumId w:val="92"/>
  </w:num>
  <w:num w:numId="37">
    <w:abstractNumId w:val="53"/>
  </w:num>
  <w:num w:numId="38">
    <w:abstractNumId w:val="65"/>
  </w:num>
  <w:num w:numId="39">
    <w:abstractNumId w:val="27"/>
  </w:num>
  <w:num w:numId="40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66"/>
  </w:num>
  <w:num w:numId="43">
    <w:abstractNumId w:val="22"/>
  </w:num>
  <w:num w:numId="44">
    <w:abstractNumId w:val="73"/>
  </w:num>
  <w:num w:numId="45">
    <w:abstractNumId w:val="18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8"/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5"/>
  </w:num>
  <w:num w:numId="50">
    <w:abstractNumId w:val="12"/>
  </w:num>
  <w:num w:numId="51">
    <w:abstractNumId w:val="88"/>
  </w:num>
  <w:num w:numId="52">
    <w:abstractNumId w:val="47"/>
  </w:num>
  <w:num w:numId="53">
    <w:abstractNumId w:val="85"/>
  </w:num>
  <w:num w:numId="54">
    <w:abstractNumId w:val="68"/>
  </w:num>
  <w:num w:numId="55">
    <w:abstractNumId w:val="56"/>
  </w:num>
  <w:num w:numId="56">
    <w:abstractNumId w:val="60"/>
  </w:num>
  <w:num w:numId="57">
    <w:abstractNumId w:val="52"/>
  </w:num>
  <w:num w:numId="58">
    <w:abstractNumId w:val="59"/>
  </w:num>
  <w:num w:numId="59">
    <w:abstractNumId w:val="31"/>
  </w:num>
  <w:num w:numId="60">
    <w:abstractNumId w:val="46"/>
  </w:num>
  <w:num w:numId="61">
    <w:abstractNumId w:val="79"/>
  </w:num>
  <w:num w:numId="62">
    <w:abstractNumId w:val="69"/>
  </w:num>
  <w:num w:numId="63">
    <w:abstractNumId w:val="89"/>
  </w:num>
  <w:num w:numId="64">
    <w:abstractNumId w:val="26"/>
  </w:num>
  <w:num w:numId="65">
    <w:abstractNumId w:val="23"/>
  </w:num>
  <w:num w:numId="66">
    <w:abstractNumId w:val="67"/>
  </w:num>
  <w:num w:numId="67">
    <w:abstractNumId w:val="83"/>
  </w:num>
  <w:num w:numId="68">
    <w:abstractNumId w:val="13"/>
  </w:num>
  <w:num w:numId="69">
    <w:abstractNumId w:val="57"/>
  </w:num>
  <w:num w:numId="70">
    <w:abstractNumId w:val="24"/>
  </w:num>
  <w:num w:numId="71">
    <w:abstractNumId w:val="77"/>
  </w:num>
  <w:num w:numId="72">
    <w:abstractNumId w:val="94"/>
  </w:num>
  <w:num w:numId="73">
    <w:abstractNumId w:val="19"/>
  </w:num>
  <w:num w:numId="74">
    <w:abstractNumId w:val="86"/>
  </w:num>
  <w:num w:numId="75">
    <w:abstractNumId w:val="64"/>
  </w:num>
  <w:num w:numId="76">
    <w:abstractNumId w:val="87"/>
  </w:num>
  <w:num w:numId="77">
    <w:abstractNumId w:val="61"/>
  </w:num>
  <w:num w:numId="78">
    <w:abstractNumId w:val="40"/>
  </w:num>
  <w:num w:numId="79">
    <w:abstractNumId w:val="62"/>
  </w:num>
  <w:num w:numId="80">
    <w:abstractNumId w:val="44"/>
  </w:num>
  <w:num w:numId="81">
    <w:abstractNumId w:val="80"/>
  </w:num>
  <w:num w:numId="82">
    <w:abstractNumId w:val="14"/>
  </w:num>
  <w:num w:numId="83">
    <w:abstractNumId w:val="16"/>
  </w:num>
  <w:num w:numId="84">
    <w:abstractNumId w:val="48"/>
  </w:num>
  <w:num w:numId="85">
    <w:abstractNumId w:val="20"/>
  </w:num>
  <w:num w:numId="86">
    <w:abstractNumId w:val="8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E3A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D1A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02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50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8EA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C2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2C7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672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4A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20E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76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A5E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5B2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74B"/>
    <w:rsid w:val="002F7E94"/>
    <w:rsid w:val="00300056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3E0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A81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1E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0F58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00"/>
    <w:rsid w:val="004861D2"/>
    <w:rsid w:val="004863CF"/>
    <w:rsid w:val="00486453"/>
    <w:rsid w:val="004866DF"/>
    <w:rsid w:val="004867ED"/>
    <w:rsid w:val="00486AA3"/>
    <w:rsid w:val="00486B3B"/>
    <w:rsid w:val="00486CCF"/>
    <w:rsid w:val="00486FE2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726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2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585"/>
    <w:rsid w:val="00551676"/>
    <w:rsid w:val="00551A2D"/>
    <w:rsid w:val="00551FB4"/>
    <w:rsid w:val="00552177"/>
    <w:rsid w:val="00552451"/>
    <w:rsid w:val="00552E8F"/>
    <w:rsid w:val="005533F6"/>
    <w:rsid w:val="00553530"/>
    <w:rsid w:val="00553A4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57F23"/>
    <w:rsid w:val="00560254"/>
    <w:rsid w:val="00560A29"/>
    <w:rsid w:val="00560C66"/>
    <w:rsid w:val="00560D36"/>
    <w:rsid w:val="00560DA6"/>
    <w:rsid w:val="00560FE1"/>
    <w:rsid w:val="0056104F"/>
    <w:rsid w:val="00561328"/>
    <w:rsid w:val="00561BE0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3FFD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2BD8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CC8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0C7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B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3F08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2A0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C1F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0FA1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4E5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4AF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98B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373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6B6"/>
    <w:rsid w:val="007B4DFF"/>
    <w:rsid w:val="007B4ED6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370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5E0E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3D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BD0"/>
    <w:rsid w:val="00823C0C"/>
    <w:rsid w:val="00823DE8"/>
    <w:rsid w:val="00823E6D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E7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BA7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566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AA7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A9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2B5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3FFE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C4F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2C3D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661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462"/>
    <w:rsid w:val="00A23C36"/>
    <w:rsid w:val="00A23D86"/>
    <w:rsid w:val="00A24936"/>
    <w:rsid w:val="00A249B7"/>
    <w:rsid w:val="00A24BC4"/>
    <w:rsid w:val="00A251E9"/>
    <w:rsid w:val="00A2524B"/>
    <w:rsid w:val="00A25F87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4E0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227"/>
    <w:rsid w:val="00A65475"/>
    <w:rsid w:val="00A65562"/>
    <w:rsid w:val="00A655BF"/>
    <w:rsid w:val="00A659AD"/>
    <w:rsid w:val="00A65BDE"/>
    <w:rsid w:val="00A65F79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4CBF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272"/>
    <w:rsid w:val="00AC176C"/>
    <w:rsid w:val="00AC18E8"/>
    <w:rsid w:val="00AC1A6A"/>
    <w:rsid w:val="00AC1B5F"/>
    <w:rsid w:val="00AC1B9D"/>
    <w:rsid w:val="00AC1EB9"/>
    <w:rsid w:val="00AC2124"/>
    <w:rsid w:val="00AC21CC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3D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2105"/>
    <w:rsid w:val="00B322E8"/>
    <w:rsid w:val="00B3238C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699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2E6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585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6C92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BB0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917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6C0E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4F"/>
    <w:rsid w:val="00D35AAB"/>
    <w:rsid w:val="00D35BF9"/>
    <w:rsid w:val="00D362E7"/>
    <w:rsid w:val="00D3633B"/>
    <w:rsid w:val="00D3651D"/>
    <w:rsid w:val="00D365EA"/>
    <w:rsid w:val="00D369B6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5F4"/>
    <w:rsid w:val="00D747CE"/>
    <w:rsid w:val="00D74E6F"/>
    <w:rsid w:val="00D751F8"/>
    <w:rsid w:val="00D76211"/>
    <w:rsid w:val="00D76266"/>
    <w:rsid w:val="00D762A8"/>
    <w:rsid w:val="00D762B2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572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6B56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A89"/>
    <w:rsid w:val="00E03EDD"/>
    <w:rsid w:val="00E040F3"/>
    <w:rsid w:val="00E043B3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AD5"/>
    <w:rsid w:val="00E10B96"/>
    <w:rsid w:val="00E10EAC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563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5EC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702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944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6FD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800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1A0"/>
    <w:rsid w:val="00EB13EE"/>
    <w:rsid w:val="00EB1563"/>
    <w:rsid w:val="00EB1C14"/>
    <w:rsid w:val="00EB1D96"/>
    <w:rsid w:val="00EB23B2"/>
    <w:rsid w:val="00EB2499"/>
    <w:rsid w:val="00EB2518"/>
    <w:rsid w:val="00EB2549"/>
    <w:rsid w:val="00EB2DA4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2A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36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0E7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37D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4732E"/>
    <w:rsid w:val="00F50380"/>
    <w:rsid w:val="00F50449"/>
    <w:rsid w:val="00F5067A"/>
    <w:rsid w:val="00F50B9A"/>
    <w:rsid w:val="00F51094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507F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DFE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4D4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CFB2-BE98-41E2-95B8-F35C300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2541</Words>
  <Characters>15247</Characters>
  <Application>Microsoft Office Word</Application>
  <DocSecurity>2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17753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11</cp:revision>
  <cp:lastPrinted>2019-07-22T09:59:00Z</cp:lastPrinted>
  <dcterms:created xsi:type="dcterms:W3CDTF">2019-07-22T10:00:00Z</dcterms:created>
  <dcterms:modified xsi:type="dcterms:W3CDTF">2019-07-23T07:11:00Z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