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078D79" w14:textId="77777777" w:rsidR="00707AC6" w:rsidRPr="00282831" w:rsidRDefault="00707AC6" w:rsidP="00075C4D">
      <w:pPr>
        <w:pStyle w:val="Styl1"/>
      </w:pPr>
    </w:p>
    <w:p w14:paraId="2ACB432F" w14:textId="12664DD4" w:rsidR="009A643A" w:rsidRPr="00B96005" w:rsidRDefault="009A643A" w:rsidP="009A643A">
      <w:pPr>
        <w:spacing w:before="120" w:after="120"/>
        <w:jc w:val="center"/>
        <w:rPr>
          <w:rFonts w:ascii="Open Sans" w:hAnsi="Open Sans" w:cs="Open Sans"/>
        </w:rPr>
      </w:pPr>
    </w:p>
    <w:p w14:paraId="4498E238" w14:textId="2F1FC1AC" w:rsidR="00B21808" w:rsidRPr="00B96005" w:rsidRDefault="00B21808" w:rsidP="00B2180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47EF9A9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="00F35160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4B575688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405EA5BA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25B77CEA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6EB8CEB3" w14:textId="68FCF531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290D305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193040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674C934C" id="Prostokąt 10" o:spid="_x0000_s1026" style="position:absolute;margin-left:89.5pt;margin-top:15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00EE4CF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13970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766D890D" id="Prostokąt 1" o:spid="_x0000_s1026" style="position:absolute;margin-left:89.6pt;margin-top:1.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4D4ECA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261334DC" w:rsidR="00E55781" w:rsidRPr="00F322BD" w:rsidRDefault="00F322BD" w:rsidP="004D4ECA">
            <w:pPr>
              <w:jc w:val="center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  <w:r w:rsidRPr="00F322BD">
              <w:rPr>
                <w:rFonts w:ascii="Open Sans" w:hAnsi="Open Sans" w:cs="Open Sans"/>
                <w:b/>
                <w:sz w:val="18"/>
                <w:szCs w:val="18"/>
              </w:rPr>
              <w:t xml:space="preserve">Zastępcze usunięcie wad i usterek dla zadania inwestycyjnego pn.: „Zagospodarowanie terenu przy zbiornikach retencyjnych: Jasień, Kolorowy i </w:t>
            </w:r>
            <w:proofErr w:type="spellStart"/>
            <w:r w:rsidRPr="00F322BD">
              <w:rPr>
                <w:rFonts w:ascii="Open Sans" w:hAnsi="Open Sans" w:cs="Open Sans"/>
                <w:b/>
                <w:sz w:val="18"/>
                <w:szCs w:val="18"/>
              </w:rPr>
              <w:t>Srebrzysko</w:t>
            </w:r>
            <w:proofErr w:type="spellEnd"/>
            <w:r w:rsidRPr="00F322BD">
              <w:rPr>
                <w:rFonts w:ascii="Open Sans" w:hAnsi="Open Sans" w:cs="Open Sans"/>
                <w:b/>
                <w:sz w:val="18"/>
                <w:szCs w:val="18"/>
              </w:rPr>
              <w:t xml:space="preserve"> oraz doposażenie placu zabaw przy  ul. Michałowskiego o karuzelę dla małych dzieci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EDC5849" w14:textId="306F191B" w:rsidR="005E6C09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F7C95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</w:t>
      </w:r>
      <w:r w:rsidR="006F00B5">
        <w:rPr>
          <w:rFonts w:ascii="Open Sans" w:hAnsi="Open Sans" w:cs="Open Sans"/>
          <w:iCs/>
          <w:spacing w:val="-6"/>
          <w:sz w:val="18"/>
          <w:szCs w:val="18"/>
        </w:rPr>
        <w:t>y wypełnić wykropkowane miejsca</w:t>
      </w:r>
    </w:p>
    <w:p w14:paraId="55A2FF2D" w14:textId="77777777" w:rsidR="00F35160" w:rsidRDefault="00F35160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D2A727D" w14:textId="77777777" w:rsidR="000A5C6A" w:rsidRPr="00A0574A" w:rsidRDefault="000A5C6A" w:rsidP="000A5C6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0C919069" w:rsidR="00B21808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 w:rsidR="009B5CD7">
        <w:rPr>
          <w:rFonts w:ascii="Open Sans" w:hAnsi="Open Sans" w:cs="Open Sans"/>
        </w:rPr>
        <w:t>kosztorysow</w:t>
      </w:r>
      <w:r w:rsidR="007C342B">
        <w:rPr>
          <w:rFonts w:ascii="Open Sans" w:hAnsi="Open Sans" w:cs="Open Sans"/>
        </w:rPr>
        <w:t>a (ryczałtowo</w:t>
      </w:r>
      <w:r w:rsidR="009B5CD7">
        <w:rPr>
          <w:rFonts w:ascii="Open Sans" w:hAnsi="Open Sans" w:cs="Open Sans"/>
        </w:rPr>
        <w:t xml:space="preserve"> </w:t>
      </w:r>
      <w:r w:rsidR="007C342B">
        <w:rPr>
          <w:rFonts w:ascii="Open Sans" w:hAnsi="Open Sans" w:cs="Open Sans"/>
        </w:rPr>
        <w:t>–</w:t>
      </w:r>
      <w:r w:rsidR="009B5CD7">
        <w:rPr>
          <w:rFonts w:ascii="Open Sans" w:hAnsi="Open Sans" w:cs="Open Sans"/>
        </w:rPr>
        <w:t xml:space="preserve"> ilościowa</w:t>
      </w:r>
      <w:r w:rsidR="007C342B">
        <w:rPr>
          <w:rFonts w:ascii="Open Sans" w:hAnsi="Open Sans" w:cs="Open Sans"/>
        </w:rPr>
        <w:t>)</w:t>
      </w:r>
      <w:r w:rsidR="009B5CD7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FA1618B" w14:textId="475DC29E" w:rsidR="00F35160" w:rsidRPr="001907BB" w:rsidRDefault="00F35160" w:rsidP="00F3516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 w:rsidR="00552910">
        <w:rPr>
          <w:rFonts w:ascii="Open Sans" w:hAnsi="Open Sans" w:cs="Open Sans"/>
        </w:rPr>
        <w:t>10</w:t>
      </w:r>
      <w:r w:rsidR="005F676A">
        <w:rPr>
          <w:rFonts w:ascii="Open Sans" w:hAnsi="Open Sans" w:cs="Open Sans"/>
        </w:rPr>
        <w:t xml:space="preserve"> </w:t>
      </w:r>
      <w:r w:rsidR="00552910">
        <w:rPr>
          <w:rFonts w:ascii="Open Sans" w:hAnsi="Open Sans" w:cs="Open Sans"/>
        </w:rPr>
        <w:t>do SIWZ</w:t>
      </w:r>
      <w:r w:rsidRPr="00D143BF">
        <w:rPr>
          <w:rFonts w:ascii="Open Sans" w:hAnsi="Open Sans" w:cs="Open Sans"/>
        </w:rPr>
        <w:t>.</w:t>
      </w:r>
    </w:p>
    <w:p w14:paraId="0C9DB8B5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6BF189C" w14:textId="507B3F23" w:rsidR="004D4ECA" w:rsidRDefault="00B21808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C52EC6" w:rsidRPr="001907BB">
        <w:rPr>
          <w:rFonts w:ascii="Open Sans" w:hAnsi="Open Sans" w:cs="Open Sans"/>
        </w:rPr>
        <w:t>1</w:t>
      </w:r>
      <w:r w:rsidR="00C52EC6">
        <w:rPr>
          <w:rFonts w:ascii="Open Sans" w:hAnsi="Open Sans" w:cs="Open Sans"/>
        </w:rPr>
        <w:t>3</w:t>
      </w:r>
      <w:r w:rsidR="00C52EC6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 w:rsidR="00C52EC6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6C7FDE0B" w14:textId="77777777" w:rsidR="005F676A" w:rsidRDefault="005F676A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CE539E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DE20AD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3C1B9175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="001312E7" w:rsidRPr="001312E7">
        <w:rPr>
          <w:rFonts w:ascii="Open Sans" w:hAnsi="Open Sans" w:cs="Open Sans"/>
          <w:snapToGrid w:val="0"/>
        </w:rPr>
        <w:t>późn</w:t>
      </w:r>
      <w:proofErr w:type="spellEnd"/>
      <w:r w:rsidR="001312E7"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5E15A596" w14:textId="5D99C351" w:rsidR="00470036" w:rsidRP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F07" w14:textId="1B6ADA66" w:rsidR="00F85787" w:rsidRPr="006F00B5" w:rsidRDefault="00F85787" w:rsidP="006F00B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00B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6F00B5">
              <w:rPr>
                <w:rFonts w:ascii="Open Sans" w:hAnsi="Open Sans" w:cs="Open Sans"/>
                <w:sz w:val="18"/>
                <w:szCs w:val="18"/>
                <w:lang w:eastAsia="en-US"/>
              </w:rPr>
              <w:t>swoim zakresem</w:t>
            </w:r>
            <w:r w:rsidR="00D12155" w:rsidRPr="006F00B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6F00B5" w:rsidRPr="006F00B5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zagospodarowanie terenu</w:t>
            </w:r>
            <w:r w:rsidR="00731C0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6F00B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6229A5" w:rsidRPr="00E84076" w14:paraId="19B2EBE2" w14:textId="77777777" w:rsidTr="009B5CD7">
        <w:trPr>
          <w:trHeight w:val="1096"/>
        </w:trPr>
        <w:tc>
          <w:tcPr>
            <w:tcW w:w="567" w:type="dxa"/>
            <w:vAlign w:val="center"/>
          </w:tcPr>
          <w:p w14:paraId="4AE198D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4BB0D85A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A68DEA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043233A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14F3C9F0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96A7DE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229A5" w:rsidRPr="00E84076" w14:paraId="1981E5C9" w14:textId="77777777" w:rsidTr="009B5CD7">
        <w:trPr>
          <w:trHeight w:hRule="exact" w:val="2944"/>
        </w:trPr>
        <w:tc>
          <w:tcPr>
            <w:tcW w:w="567" w:type="dxa"/>
            <w:vAlign w:val="center"/>
          </w:tcPr>
          <w:p w14:paraId="000FF6BA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F78E4D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EFA0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12DE4CD5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753648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797E57" w14:textId="024985B4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 xml:space="preserve"> *</w:t>
            </w:r>
          </w:p>
          <w:p w14:paraId="55F0A88B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7ECDA4" w14:textId="2FB66936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konstrukcyjno-budowlanej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7A3CAB1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A3D86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B16A57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4968AA" w14:textId="77777777" w:rsidR="006229A5" w:rsidRPr="003D78A9" w:rsidRDefault="006229A5" w:rsidP="009B5CD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35413287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13C26AF" w14:textId="60CBD3F0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</w:t>
            </w:r>
            <w:r w:rsidR="009B3D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B3D52" w:rsidRPr="009B3D52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  <w:r w:rsidR="009B3D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7330">
              <w:rPr>
                <w:rFonts w:ascii="Open Sans" w:hAnsi="Open Sans" w:cs="Open Sans"/>
                <w:sz w:val="18"/>
                <w:szCs w:val="18"/>
              </w:rPr>
              <w:t>należy wskazać rodzaj umowy np. umowa o podwykonawstwo,</w:t>
            </w:r>
          </w:p>
          <w:p w14:paraId="1BA4BF8C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A552BA3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077D48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6E5B974" w14:textId="068E8FDC" w:rsidR="006229A5" w:rsidRDefault="006229A5" w:rsidP="009B3D5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9B3D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6318D17" w14:textId="77777777" w:rsidR="009B3D52" w:rsidRPr="00197330" w:rsidRDefault="009B3D52" w:rsidP="009B3D5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085A6D" w14:textId="77777777" w:rsidR="006229A5" w:rsidRPr="003D78A9" w:rsidRDefault="006229A5" w:rsidP="009B5CD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487350D1" w14:textId="005D10DE" w:rsidR="001312E7" w:rsidRDefault="004D3F39" w:rsidP="00B21808">
      <w:pPr>
        <w:spacing w:before="120" w:after="120"/>
        <w:rPr>
          <w:rFonts w:ascii="Open Sans" w:hAnsi="Open Sans" w:cs="Open Sans"/>
          <w:sz w:val="16"/>
          <w:szCs w:val="16"/>
        </w:rPr>
      </w:pPr>
      <w:r w:rsidRPr="003D78A9">
        <w:rPr>
          <w:rFonts w:ascii="Open Sans" w:hAnsi="Open Sans" w:cs="Open Sans"/>
          <w:b/>
          <w:sz w:val="18"/>
          <w:szCs w:val="18"/>
        </w:rPr>
        <w:t>(*) niepotrzebne skreślić</w:t>
      </w: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34491012" w:rsidR="002540A1" w:rsidRDefault="002540A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</w:t>
      </w:r>
      <w:proofErr w:type="spellStart"/>
      <w:r w:rsidR="001312E7">
        <w:rPr>
          <w:rFonts w:ascii="Open Sans" w:hAnsi="Open Sans" w:cs="Open Sans"/>
        </w:rPr>
        <w:t>późn</w:t>
      </w:r>
      <w:proofErr w:type="spellEnd"/>
      <w:r w:rsidR="001312E7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B37E602" w14:textId="77777777" w:rsidR="00F322BD" w:rsidRP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2DE57522" w14:textId="1904E0FC" w:rsidR="00470036" w:rsidRPr="008451FB" w:rsidRDefault="00470036" w:rsidP="00470036">
      <w:pPr>
        <w:jc w:val="center"/>
        <w:rPr>
          <w:rFonts w:ascii="Open Sans" w:hAnsi="Open Sans" w:cs="Open Sans"/>
          <w:b/>
          <w:color w:val="FF0000"/>
          <w:sz w:val="22"/>
          <w:szCs w:val="22"/>
        </w:rPr>
      </w:pPr>
    </w:p>
    <w:p w14:paraId="56A20E69" w14:textId="77777777" w:rsidR="00E0303B" w:rsidRPr="00B90168" w:rsidRDefault="00E0303B" w:rsidP="000511F8">
      <w:pPr>
        <w:spacing w:before="120" w:after="120"/>
        <w:jc w:val="center"/>
        <w:rPr>
          <w:rFonts w:ascii="Open Sans" w:hAnsi="Open Sans" w:cs="Open Sans"/>
          <w:b/>
        </w:rPr>
      </w:pPr>
    </w:p>
    <w:p w14:paraId="1F9F9568" w14:textId="3C400868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 xml:space="preserve">z </w:t>
      </w:r>
      <w:proofErr w:type="spellStart"/>
      <w:r w:rsidR="008D19C7">
        <w:rPr>
          <w:rFonts w:ascii="Open Sans" w:hAnsi="Open Sans" w:cs="Open Sans"/>
        </w:rPr>
        <w:t>późn</w:t>
      </w:r>
      <w:proofErr w:type="spellEnd"/>
      <w:r w:rsidR="008D19C7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5A7FB8FC" w14:textId="23D78704" w:rsid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0662DE23" w14:textId="2D71BFC2" w:rsidR="00B21808" w:rsidRPr="00282831" w:rsidRDefault="00B21808" w:rsidP="00E55781">
      <w:pPr>
        <w:pStyle w:val="Akapitzlist"/>
        <w:numPr>
          <w:ilvl w:val="0"/>
          <w:numId w:val="2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00764289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508F6BC3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="00E96713">
        <w:rPr>
          <w:rFonts w:ascii="Open Sans" w:hAnsi="Open Sans" w:cs="Open Sans"/>
        </w:rPr>
        <w:t xml:space="preserve"> z </w:t>
      </w:r>
      <w:proofErr w:type="spellStart"/>
      <w:r w:rsidR="00E96713">
        <w:rPr>
          <w:rFonts w:ascii="Open Sans" w:hAnsi="Open Sans" w:cs="Open Sans"/>
        </w:rPr>
        <w:t>późn</w:t>
      </w:r>
      <w:proofErr w:type="spellEnd"/>
      <w:r w:rsidR="00E96713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37C9D6B7" w:rsidR="00B21808" w:rsidRPr="00282831" w:rsidRDefault="00B21808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17DA0"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352ECCB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48D12FE" w14:textId="77777777" w:rsidR="00F322BD" w:rsidRP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2C7D362E" w14:textId="131E893F" w:rsidR="00B21808" w:rsidRPr="0095749A" w:rsidRDefault="00F322BD" w:rsidP="00F322B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21808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4F228D23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C83DE08" w14:textId="25FBB4BC" w:rsidR="00F81356" w:rsidRPr="00282831" w:rsidRDefault="00F81356" w:rsidP="009A643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sectPr w:rsidR="00F81356" w:rsidRPr="00282831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F3000" w14:textId="77777777" w:rsidR="00EB1720" w:rsidRDefault="00EB1720">
      <w:r>
        <w:separator/>
      </w:r>
    </w:p>
  </w:endnote>
  <w:endnote w:type="continuationSeparator" w:id="0">
    <w:p w14:paraId="0E7D839B" w14:textId="77777777" w:rsidR="00EB1720" w:rsidRDefault="00EB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871557" w:rsidRDefault="008715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871557" w:rsidRDefault="008715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871557" w:rsidRPr="004011A8" w:rsidRDefault="00871557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9A643A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871557" w:rsidRPr="002508A2" w:rsidRDefault="0087155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871557" w:rsidRDefault="008715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871557" w:rsidRPr="00F36FEF" w:rsidRDefault="008715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871557" w:rsidRDefault="0087155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871557" w:rsidRDefault="0087155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871557" w:rsidRDefault="008715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871557" w:rsidRDefault="0087155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871557" w:rsidRPr="004146BA" w:rsidRDefault="00871557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9A643A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871557" w:rsidRPr="002508A2" w:rsidRDefault="0087155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871557" w:rsidRDefault="008715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871557" w:rsidRPr="00F36FEF" w:rsidRDefault="008715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871557" w:rsidRDefault="0087155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871557" w:rsidRDefault="00871557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871557" w:rsidRDefault="008715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871557" w:rsidRDefault="00871557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871557" w:rsidRPr="004146BA" w:rsidRDefault="00871557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9A643A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871557" w:rsidRPr="002508A2" w:rsidRDefault="0087155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871557" w:rsidRDefault="008715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871557" w:rsidRPr="00F36FEF" w:rsidRDefault="008715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871557" w:rsidRDefault="0087155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871557" w:rsidRDefault="00871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CDB32" w14:textId="77777777" w:rsidR="00EB1720" w:rsidRDefault="00EB1720">
      <w:r>
        <w:separator/>
      </w:r>
    </w:p>
  </w:footnote>
  <w:footnote w:type="continuationSeparator" w:id="0">
    <w:p w14:paraId="54355E6F" w14:textId="77777777" w:rsidR="00EB1720" w:rsidRDefault="00EB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871557" w:rsidRDefault="0087155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871557" w:rsidRDefault="0087155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62772B5C" w:rsidR="00871557" w:rsidRPr="005D5691" w:rsidRDefault="0087155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I/PN/113/2019/MK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2692" w14:textId="77777777" w:rsidR="0064584A" w:rsidRDefault="0064584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871557" w:rsidRDefault="0087155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871557" w:rsidRDefault="0087155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4D8903FD" w:rsidR="00871557" w:rsidRPr="00C10D2C" w:rsidRDefault="0087155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I/PN/113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871557" w:rsidRDefault="0087155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871557" w:rsidRDefault="00871557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6D4FA100" w:rsidR="00871557" w:rsidRPr="00BD7B59" w:rsidRDefault="00871557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113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61E67A5"/>
    <w:multiLevelType w:val="hybridMultilevel"/>
    <w:tmpl w:val="7B18A886"/>
    <w:lvl w:ilvl="0" w:tplc="85B64116">
      <w:start w:val="9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A31822"/>
    <w:multiLevelType w:val="hybridMultilevel"/>
    <w:tmpl w:val="7C60EC98"/>
    <w:lvl w:ilvl="0" w:tplc="742AD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C5B2CF9"/>
    <w:multiLevelType w:val="multilevel"/>
    <w:tmpl w:val="E0D2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1656C6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7FE113B"/>
    <w:multiLevelType w:val="hybridMultilevel"/>
    <w:tmpl w:val="91CA6B66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D24271F"/>
    <w:multiLevelType w:val="hybridMultilevel"/>
    <w:tmpl w:val="11BC9FF8"/>
    <w:lvl w:ilvl="0" w:tplc="F5102C7E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E36B0B"/>
    <w:multiLevelType w:val="hybridMultilevel"/>
    <w:tmpl w:val="81E23804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1602447"/>
    <w:multiLevelType w:val="hybridMultilevel"/>
    <w:tmpl w:val="9AAC3D56"/>
    <w:lvl w:ilvl="0" w:tplc="71E249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6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8A790A"/>
    <w:multiLevelType w:val="hybridMultilevel"/>
    <w:tmpl w:val="7C206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EC7FF6"/>
    <w:multiLevelType w:val="hybridMultilevel"/>
    <w:tmpl w:val="9078EC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263EFA"/>
    <w:multiLevelType w:val="hybridMultilevel"/>
    <w:tmpl w:val="7C60EC98"/>
    <w:lvl w:ilvl="0" w:tplc="742ADE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7202B5"/>
    <w:multiLevelType w:val="multilevel"/>
    <w:tmpl w:val="2FFA04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ascii="Open Sans" w:hAnsi="Open Sans" w:cs="Open San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50">
    <w:nsid w:val="43560B78"/>
    <w:multiLevelType w:val="multilevel"/>
    <w:tmpl w:val="B790A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>
    <w:nsid w:val="4A630E8F"/>
    <w:multiLevelType w:val="hybridMultilevel"/>
    <w:tmpl w:val="E87A19F8"/>
    <w:lvl w:ilvl="0" w:tplc="FA3EC5F6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4">
    <w:nsid w:val="4C5935C1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>
    <w:nsid w:val="4E7C39C4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3A122E"/>
    <w:multiLevelType w:val="hybridMultilevel"/>
    <w:tmpl w:val="582CE67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CE1A8B"/>
    <w:multiLevelType w:val="multilevel"/>
    <w:tmpl w:val="7B668442"/>
    <w:lvl w:ilvl="0">
      <w:start w:val="1"/>
      <w:numFmt w:val="upperLetter"/>
      <w:lvlText w:val="%1."/>
      <w:lvlJc w:val="left"/>
      <w:pPr>
        <w:ind w:left="2138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ascii="Open Sans" w:hAnsi="Open Sans" w:cs="Open Sans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4">
    <w:nsid w:val="5DE432AA"/>
    <w:multiLevelType w:val="hybridMultilevel"/>
    <w:tmpl w:val="D36436A8"/>
    <w:lvl w:ilvl="0" w:tplc="6B6A41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>
    <w:nsid w:val="62440B7C"/>
    <w:multiLevelType w:val="hybridMultilevel"/>
    <w:tmpl w:val="7BB2CF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B00A08"/>
    <w:multiLevelType w:val="hybridMultilevel"/>
    <w:tmpl w:val="3AD8C764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61333C"/>
    <w:multiLevelType w:val="hybridMultilevel"/>
    <w:tmpl w:val="A74486EE"/>
    <w:lvl w:ilvl="0" w:tplc="FEAA7182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C8187F"/>
    <w:multiLevelType w:val="hybridMultilevel"/>
    <w:tmpl w:val="2CAAED7E"/>
    <w:lvl w:ilvl="0" w:tplc="742A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77"/>
  </w:num>
  <w:num w:numId="3">
    <w:abstractNumId w:val="70"/>
  </w:num>
  <w:num w:numId="4">
    <w:abstractNumId w:val="52"/>
  </w:num>
  <w:num w:numId="5">
    <w:abstractNumId w:val="34"/>
  </w:num>
  <w:num w:numId="6">
    <w:abstractNumId w:val="71"/>
  </w:num>
  <w:num w:numId="7">
    <w:abstractNumId w:val="25"/>
  </w:num>
  <w:num w:numId="8">
    <w:abstractNumId w:val="51"/>
  </w:num>
  <w:num w:numId="9">
    <w:abstractNumId w:val="62"/>
  </w:num>
  <w:num w:numId="10">
    <w:abstractNumId w:val="21"/>
  </w:num>
  <w:num w:numId="11">
    <w:abstractNumId w:val="65"/>
  </w:num>
  <w:num w:numId="12">
    <w:abstractNumId w:val="27"/>
  </w:num>
  <w:num w:numId="13">
    <w:abstractNumId w:val="56"/>
  </w:num>
  <w:num w:numId="14">
    <w:abstractNumId w:val="49"/>
  </w:num>
  <w:num w:numId="15">
    <w:abstractNumId w:val="74"/>
  </w:num>
  <w:num w:numId="16">
    <w:abstractNumId w:val="31"/>
  </w:num>
  <w:num w:numId="17">
    <w:abstractNumId w:val="16"/>
  </w:num>
  <w:num w:numId="18">
    <w:abstractNumId w:val="47"/>
  </w:num>
  <w:num w:numId="19">
    <w:abstractNumId w:val="36"/>
  </w:num>
  <w:num w:numId="20">
    <w:abstractNumId w:val="78"/>
  </w:num>
  <w:num w:numId="21">
    <w:abstractNumId w:val="69"/>
  </w:num>
  <w:num w:numId="22">
    <w:abstractNumId w:val="76"/>
  </w:num>
  <w:num w:numId="23">
    <w:abstractNumId w:val="11"/>
  </w:num>
  <w:num w:numId="24">
    <w:abstractNumId w:val="14"/>
  </w:num>
  <w:num w:numId="25">
    <w:abstractNumId w:val="57"/>
  </w:num>
  <w:num w:numId="26">
    <w:abstractNumId w:val="43"/>
  </w:num>
  <w:num w:numId="27">
    <w:abstractNumId w:val="39"/>
  </w:num>
  <w:num w:numId="28">
    <w:abstractNumId w:val="48"/>
  </w:num>
  <w:num w:numId="29">
    <w:abstractNumId w:val="23"/>
  </w:num>
  <w:num w:numId="30">
    <w:abstractNumId w:val="13"/>
  </w:num>
  <w:num w:numId="31">
    <w:abstractNumId w:val="61"/>
  </w:num>
  <w:num w:numId="32">
    <w:abstractNumId w:val="46"/>
  </w:num>
  <w:num w:numId="33">
    <w:abstractNumId w:val="28"/>
  </w:num>
  <w:num w:numId="34">
    <w:abstractNumId w:val="18"/>
  </w:num>
  <w:num w:numId="35">
    <w:abstractNumId w:val="37"/>
  </w:num>
  <w:num w:numId="36">
    <w:abstractNumId w:val="38"/>
  </w:num>
  <w:num w:numId="37">
    <w:abstractNumId w:val="45"/>
  </w:num>
  <w:num w:numId="38">
    <w:abstractNumId w:val="20"/>
  </w:num>
  <w:num w:numId="39">
    <w:abstractNumId w:val="35"/>
  </w:num>
  <w:num w:numId="40">
    <w:abstractNumId w:val="58"/>
  </w:num>
  <w:num w:numId="41">
    <w:abstractNumId w:val="53"/>
  </w:num>
  <w:num w:numId="42">
    <w:abstractNumId w:val="26"/>
  </w:num>
  <w:num w:numId="43">
    <w:abstractNumId w:val="67"/>
  </w:num>
  <w:num w:numId="44">
    <w:abstractNumId w:val="32"/>
  </w:num>
  <w:num w:numId="45">
    <w:abstractNumId w:val="15"/>
  </w:num>
  <w:num w:numId="46">
    <w:abstractNumId w:val="42"/>
  </w:num>
  <w:num w:numId="47">
    <w:abstractNumId w:val="33"/>
  </w:num>
  <w:num w:numId="48">
    <w:abstractNumId w:val="59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19"/>
  </w:num>
  <w:num w:numId="53">
    <w:abstractNumId w:val="75"/>
  </w:num>
  <w:num w:numId="54">
    <w:abstractNumId w:val="63"/>
  </w:num>
  <w:num w:numId="55">
    <w:abstractNumId w:val="44"/>
  </w:num>
  <w:num w:numId="56">
    <w:abstractNumId w:val="17"/>
  </w:num>
  <w:num w:numId="57">
    <w:abstractNumId w:val="73"/>
  </w:num>
  <w:num w:numId="58">
    <w:abstractNumId w:val="24"/>
  </w:num>
  <w:num w:numId="59">
    <w:abstractNumId w:val="66"/>
  </w:num>
  <w:num w:numId="60">
    <w:abstractNumId w:val="55"/>
  </w:num>
  <w:num w:numId="61">
    <w:abstractNumId w:val="72"/>
  </w:num>
  <w:num w:numId="62">
    <w:abstractNumId w:val="29"/>
  </w:num>
  <w:num w:numId="63">
    <w:abstractNumId w:val="50"/>
  </w:num>
  <w:num w:numId="64">
    <w:abstractNumId w:val="40"/>
  </w:num>
  <w:num w:numId="65">
    <w:abstractNumId w:val="68"/>
  </w:num>
  <w:num w:numId="66">
    <w:abstractNumId w:val="64"/>
  </w:num>
  <w:num w:numId="67">
    <w:abstractNumId w:val="41"/>
  </w:num>
  <w:num w:numId="68">
    <w:abstractNumId w:val="60"/>
  </w:num>
  <w:num w:numId="69">
    <w:abstractNumId w:val="54"/>
  </w:num>
  <w:num w:numId="70">
    <w:abstractNumId w:val="22"/>
  </w:num>
  <w:num w:numId="71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LL Anna">
    <w15:presenceInfo w15:providerId="AD" w15:userId="S::legislatte@office5553.o365.ovh.com::3ce1adbf-b21b-4803-b010-c3afc4548f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46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B5A"/>
    <w:rsid w:val="00073C02"/>
    <w:rsid w:val="00073C48"/>
    <w:rsid w:val="00073F7F"/>
    <w:rsid w:val="00074180"/>
    <w:rsid w:val="0007420E"/>
    <w:rsid w:val="000744C8"/>
    <w:rsid w:val="00074628"/>
    <w:rsid w:val="00074D18"/>
    <w:rsid w:val="00074D7C"/>
    <w:rsid w:val="00074FB3"/>
    <w:rsid w:val="00075359"/>
    <w:rsid w:val="00075C4D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E70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6B9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3E8"/>
    <w:rsid w:val="000B3225"/>
    <w:rsid w:val="000B3704"/>
    <w:rsid w:val="000B387C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4E4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37D6"/>
    <w:rsid w:val="000D402E"/>
    <w:rsid w:val="000D487F"/>
    <w:rsid w:val="000D489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6CE9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1EBD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2E96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4D4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08"/>
    <w:rsid w:val="00197330"/>
    <w:rsid w:val="00197469"/>
    <w:rsid w:val="00197697"/>
    <w:rsid w:val="00197C6C"/>
    <w:rsid w:val="001A0013"/>
    <w:rsid w:val="001A0219"/>
    <w:rsid w:val="001A03B4"/>
    <w:rsid w:val="001A0416"/>
    <w:rsid w:val="001A05DB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4A8D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0E8C"/>
    <w:rsid w:val="001C1210"/>
    <w:rsid w:val="001C12BF"/>
    <w:rsid w:val="001C157D"/>
    <w:rsid w:val="001C171F"/>
    <w:rsid w:val="001C18D4"/>
    <w:rsid w:val="001C1DA4"/>
    <w:rsid w:val="001C1DEA"/>
    <w:rsid w:val="001C1E4F"/>
    <w:rsid w:val="001C20B1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2FF"/>
    <w:rsid w:val="001E0492"/>
    <w:rsid w:val="001E04A9"/>
    <w:rsid w:val="001E0E35"/>
    <w:rsid w:val="001E15CB"/>
    <w:rsid w:val="001E1724"/>
    <w:rsid w:val="001E1E0E"/>
    <w:rsid w:val="001E1E3E"/>
    <w:rsid w:val="001E25D8"/>
    <w:rsid w:val="001E2A7E"/>
    <w:rsid w:val="001E318E"/>
    <w:rsid w:val="001E32E2"/>
    <w:rsid w:val="001E3B27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50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DC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3FA"/>
    <w:rsid w:val="002015F4"/>
    <w:rsid w:val="00201949"/>
    <w:rsid w:val="0020197B"/>
    <w:rsid w:val="002019E5"/>
    <w:rsid w:val="00202452"/>
    <w:rsid w:val="002024FE"/>
    <w:rsid w:val="0020250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5F2F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0A1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30CF"/>
    <w:rsid w:val="00263113"/>
    <w:rsid w:val="002631FB"/>
    <w:rsid w:val="002637B4"/>
    <w:rsid w:val="00263E3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8F"/>
    <w:rsid w:val="00290628"/>
    <w:rsid w:val="00290936"/>
    <w:rsid w:val="00290A42"/>
    <w:rsid w:val="00290A6B"/>
    <w:rsid w:val="00290B14"/>
    <w:rsid w:val="00290D5B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C00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78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6C3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5C6E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D15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86A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0F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293"/>
    <w:rsid w:val="0035549F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94"/>
    <w:rsid w:val="003627AA"/>
    <w:rsid w:val="00363643"/>
    <w:rsid w:val="00363823"/>
    <w:rsid w:val="0036383C"/>
    <w:rsid w:val="00363CAD"/>
    <w:rsid w:val="003644B3"/>
    <w:rsid w:val="00364660"/>
    <w:rsid w:val="003646BC"/>
    <w:rsid w:val="003647B2"/>
    <w:rsid w:val="00364D82"/>
    <w:rsid w:val="00364E58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1EFD"/>
    <w:rsid w:val="00372392"/>
    <w:rsid w:val="00372611"/>
    <w:rsid w:val="0037292C"/>
    <w:rsid w:val="00372F34"/>
    <w:rsid w:val="00372F68"/>
    <w:rsid w:val="00372F6A"/>
    <w:rsid w:val="0037306E"/>
    <w:rsid w:val="0037313C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ADA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0D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95"/>
    <w:rsid w:val="003D0ED5"/>
    <w:rsid w:val="003D15AA"/>
    <w:rsid w:val="003D15C5"/>
    <w:rsid w:val="003D1815"/>
    <w:rsid w:val="003D1CEA"/>
    <w:rsid w:val="003D231E"/>
    <w:rsid w:val="003D233E"/>
    <w:rsid w:val="003D336A"/>
    <w:rsid w:val="003D3460"/>
    <w:rsid w:val="003D37D0"/>
    <w:rsid w:val="003D3BAB"/>
    <w:rsid w:val="003D3C2E"/>
    <w:rsid w:val="003D3FC6"/>
    <w:rsid w:val="003D407A"/>
    <w:rsid w:val="003D4254"/>
    <w:rsid w:val="003D4511"/>
    <w:rsid w:val="003D4560"/>
    <w:rsid w:val="003D46BA"/>
    <w:rsid w:val="003D488C"/>
    <w:rsid w:val="003D4D21"/>
    <w:rsid w:val="003D4F3E"/>
    <w:rsid w:val="003D5362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38BF"/>
    <w:rsid w:val="003E4223"/>
    <w:rsid w:val="003E4552"/>
    <w:rsid w:val="003E5399"/>
    <w:rsid w:val="003E550E"/>
    <w:rsid w:val="003E557E"/>
    <w:rsid w:val="003E56FD"/>
    <w:rsid w:val="003E57E6"/>
    <w:rsid w:val="003E5955"/>
    <w:rsid w:val="003E5A3A"/>
    <w:rsid w:val="003E5D4E"/>
    <w:rsid w:val="003E5E0F"/>
    <w:rsid w:val="003E6029"/>
    <w:rsid w:val="003E60E2"/>
    <w:rsid w:val="003E660B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0EBE"/>
    <w:rsid w:val="00411055"/>
    <w:rsid w:val="004112C0"/>
    <w:rsid w:val="00411485"/>
    <w:rsid w:val="00411665"/>
    <w:rsid w:val="00411702"/>
    <w:rsid w:val="00411BF2"/>
    <w:rsid w:val="00411F97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AB"/>
    <w:rsid w:val="00426EF6"/>
    <w:rsid w:val="004278E5"/>
    <w:rsid w:val="004302C6"/>
    <w:rsid w:val="00430574"/>
    <w:rsid w:val="004306F4"/>
    <w:rsid w:val="004307A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6A39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6F8E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13A"/>
    <w:rsid w:val="00467488"/>
    <w:rsid w:val="004674BB"/>
    <w:rsid w:val="00467B3F"/>
    <w:rsid w:val="00467E92"/>
    <w:rsid w:val="00470036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05FF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54B"/>
    <w:rsid w:val="00491A24"/>
    <w:rsid w:val="00491C69"/>
    <w:rsid w:val="004921B1"/>
    <w:rsid w:val="004927E2"/>
    <w:rsid w:val="00492F38"/>
    <w:rsid w:val="0049312A"/>
    <w:rsid w:val="0049342E"/>
    <w:rsid w:val="004934F9"/>
    <w:rsid w:val="00493815"/>
    <w:rsid w:val="00493843"/>
    <w:rsid w:val="00493B5B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678"/>
    <w:rsid w:val="004A6706"/>
    <w:rsid w:val="004A6958"/>
    <w:rsid w:val="004A7345"/>
    <w:rsid w:val="004A7E2C"/>
    <w:rsid w:val="004A7F5F"/>
    <w:rsid w:val="004B02DA"/>
    <w:rsid w:val="004B047D"/>
    <w:rsid w:val="004B0EED"/>
    <w:rsid w:val="004B0F37"/>
    <w:rsid w:val="004B116C"/>
    <w:rsid w:val="004B24B6"/>
    <w:rsid w:val="004B283F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3F39"/>
    <w:rsid w:val="004D44A7"/>
    <w:rsid w:val="004D4555"/>
    <w:rsid w:val="004D4802"/>
    <w:rsid w:val="004D4ECA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12"/>
    <w:rsid w:val="004E4161"/>
    <w:rsid w:val="004E42F9"/>
    <w:rsid w:val="004E435A"/>
    <w:rsid w:val="004E50B4"/>
    <w:rsid w:val="004E5524"/>
    <w:rsid w:val="004E565C"/>
    <w:rsid w:val="004E59CC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5D7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049"/>
    <w:rsid w:val="00503D55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8A8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47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294"/>
    <w:rsid w:val="0053452E"/>
    <w:rsid w:val="0053456F"/>
    <w:rsid w:val="00534ADE"/>
    <w:rsid w:val="00534B25"/>
    <w:rsid w:val="00534CC8"/>
    <w:rsid w:val="00535114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614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0F3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F4"/>
    <w:rsid w:val="00546E51"/>
    <w:rsid w:val="00546F58"/>
    <w:rsid w:val="00546F9A"/>
    <w:rsid w:val="0054737F"/>
    <w:rsid w:val="00547456"/>
    <w:rsid w:val="005474B0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910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32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671"/>
    <w:rsid w:val="005A1785"/>
    <w:rsid w:val="005A22BC"/>
    <w:rsid w:val="005A2644"/>
    <w:rsid w:val="005A2658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422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C4E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3C9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2"/>
    <w:rsid w:val="005E4AF4"/>
    <w:rsid w:val="005E5576"/>
    <w:rsid w:val="005E558F"/>
    <w:rsid w:val="005E56B0"/>
    <w:rsid w:val="005E5886"/>
    <w:rsid w:val="005E5B78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63A"/>
    <w:rsid w:val="005F1727"/>
    <w:rsid w:val="005F18A8"/>
    <w:rsid w:val="005F206E"/>
    <w:rsid w:val="005F240E"/>
    <w:rsid w:val="005F274D"/>
    <w:rsid w:val="005F2B96"/>
    <w:rsid w:val="005F39A3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76A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61E"/>
    <w:rsid w:val="00605FA1"/>
    <w:rsid w:val="006061A7"/>
    <w:rsid w:val="00606829"/>
    <w:rsid w:val="00606BBB"/>
    <w:rsid w:val="0060711C"/>
    <w:rsid w:val="00607620"/>
    <w:rsid w:val="00607752"/>
    <w:rsid w:val="00607856"/>
    <w:rsid w:val="00607894"/>
    <w:rsid w:val="00607AAA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2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9A5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11E6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3F1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4A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3C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6C5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85D"/>
    <w:rsid w:val="00665B09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3C97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B39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46F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0EE"/>
    <w:rsid w:val="006B53EA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8E0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8B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6B7F"/>
    <w:rsid w:val="006E70C4"/>
    <w:rsid w:val="006E70E4"/>
    <w:rsid w:val="006E762A"/>
    <w:rsid w:val="006E77A5"/>
    <w:rsid w:val="006E77E0"/>
    <w:rsid w:val="006F00B5"/>
    <w:rsid w:val="006F05A8"/>
    <w:rsid w:val="006F064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C95"/>
    <w:rsid w:val="006F4F28"/>
    <w:rsid w:val="006F501C"/>
    <w:rsid w:val="006F5610"/>
    <w:rsid w:val="006F59D2"/>
    <w:rsid w:val="006F5AF4"/>
    <w:rsid w:val="006F5C77"/>
    <w:rsid w:val="006F5F55"/>
    <w:rsid w:val="006F5FF8"/>
    <w:rsid w:val="006F609B"/>
    <w:rsid w:val="006F61AD"/>
    <w:rsid w:val="006F628E"/>
    <w:rsid w:val="006F6A68"/>
    <w:rsid w:val="006F6B64"/>
    <w:rsid w:val="006F6E32"/>
    <w:rsid w:val="006F76FA"/>
    <w:rsid w:val="006F7751"/>
    <w:rsid w:val="006F787B"/>
    <w:rsid w:val="006F7DC6"/>
    <w:rsid w:val="00700102"/>
    <w:rsid w:val="00700120"/>
    <w:rsid w:val="00700607"/>
    <w:rsid w:val="00700733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D0D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AAE"/>
    <w:rsid w:val="00731C08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5DE"/>
    <w:rsid w:val="007457FD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E2A"/>
    <w:rsid w:val="00747F25"/>
    <w:rsid w:val="007503CD"/>
    <w:rsid w:val="00750798"/>
    <w:rsid w:val="007515C9"/>
    <w:rsid w:val="00751BCE"/>
    <w:rsid w:val="00751F26"/>
    <w:rsid w:val="007522C7"/>
    <w:rsid w:val="0075232D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793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EBA"/>
    <w:rsid w:val="00774384"/>
    <w:rsid w:val="00774E08"/>
    <w:rsid w:val="00774E8F"/>
    <w:rsid w:val="0077509E"/>
    <w:rsid w:val="007750F5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1A6"/>
    <w:rsid w:val="007824B4"/>
    <w:rsid w:val="007827CB"/>
    <w:rsid w:val="00782B3D"/>
    <w:rsid w:val="00782BEF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57B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42B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E7C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47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8EC"/>
    <w:rsid w:val="007F7B1E"/>
    <w:rsid w:val="007F7E0E"/>
    <w:rsid w:val="007F7FD2"/>
    <w:rsid w:val="00800039"/>
    <w:rsid w:val="008000EF"/>
    <w:rsid w:val="00800148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24"/>
    <w:rsid w:val="00810624"/>
    <w:rsid w:val="008108F1"/>
    <w:rsid w:val="008109CF"/>
    <w:rsid w:val="00810F22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BCE"/>
    <w:rsid w:val="00825C32"/>
    <w:rsid w:val="00825C98"/>
    <w:rsid w:val="00826121"/>
    <w:rsid w:val="0082652D"/>
    <w:rsid w:val="00826611"/>
    <w:rsid w:val="0082670F"/>
    <w:rsid w:val="008267AE"/>
    <w:rsid w:val="00826A2D"/>
    <w:rsid w:val="00826A34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7FA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1FB"/>
    <w:rsid w:val="0084567F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2029"/>
    <w:rsid w:val="008539A2"/>
    <w:rsid w:val="00853C2F"/>
    <w:rsid w:val="00853EB1"/>
    <w:rsid w:val="00854059"/>
    <w:rsid w:val="0085409E"/>
    <w:rsid w:val="0085415A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DA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7DB"/>
    <w:rsid w:val="00870EF7"/>
    <w:rsid w:val="00870EFD"/>
    <w:rsid w:val="00870F14"/>
    <w:rsid w:val="008710C8"/>
    <w:rsid w:val="008710C9"/>
    <w:rsid w:val="00871354"/>
    <w:rsid w:val="00871557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DD3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CD1"/>
    <w:rsid w:val="00882E39"/>
    <w:rsid w:val="00882E91"/>
    <w:rsid w:val="00883252"/>
    <w:rsid w:val="00883D0D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527"/>
    <w:rsid w:val="0089080C"/>
    <w:rsid w:val="00890AE9"/>
    <w:rsid w:val="00890D22"/>
    <w:rsid w:val="0089116B"/>
    <w:rsid w:val="008911E6"/>
    <w:rsid w:val="00891634"/>
    <w:rsid w:val="0089183B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A88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B0C"/>
    <w:rsid w:val="008C087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1EB5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4F2B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758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427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C95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4FA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083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7CB"/>
    <w:rsid w:val="00973B6A"/>
    <w:rsid w:val="00973BD9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43A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D52"/>
    <w:rsid w:val="009B3E3A"/>
    <w:rsid w:val="009B4232"/>
    <w:rsid w:val="009B4E93"/>
    <w:rsid w:val="009B4FDA"/>
    <w:rsid w:val="009B5461"/>
    <w:rsid w:val="009B5B3C"/>
    <w:rsid w:val="009B5CD7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BB0"/>
    <w:rsid w:val="009D5C32"/>
    <w:rsid w:val="009D5E67"/>
    <w:rsid w:val="009D61E6"/>
    <w:rsid w:val="009D655C"/>
    <w:rsid w:val="009D697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2A7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17DEB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174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90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5CD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0F3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67D0C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1ED9"/>
    <w:rsid w:val="00A72558"/>
    <w:rsid w:val="00A72690"/>
    <w:rsid w:val="00A72986"/>
    <w:rsid w:val="00A72C9D"/>
    <w:rsid w:val="00A72D60"/>
    <w:rsid w:val="00A7317A"/>
    <w:rsid w:val="00A73270"/>
    <w:rsid w:val="00A73461"/>
    <w:rsid w:val="00A73A44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5E75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4BC5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AAC"/>
    <w:rsid w:val="00AA0CC8"/>
    <w:rsid w:val="00AA0E1E"/>
    <w:rsid w:val="00AA0FC7"/>
    <w:rsid w:val="00AA1052"/>
    <w:rsid w:val="00AA108C"/>
    <w:rsid w:val="00AA10C5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2EB9"/>
    <w:rsid w:val="00AC31CF"/>
    <w:rsid w:val="00AC35C0"/>
    <w:rsid w:val="00AC3B64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6"/>
    <w:rsid w:val="00AE7E41"/>
    <w:rsid w:val="00AF026A"/>
    <w:rsid w:val="00AF04A3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B67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20"/>
    <w:rsid w:val="00B220AC"/>
    <w:rsid w:val="00B220B8"/>
    <w:rsid w:val="00B222DB"/>
    <w:rsid w:val="00B22EAB"/>
    <w:rsid w:val="00B23434"/>
    <w:rsid w:val="00B23D64"/>
    <w:rsid w:val="00B23FE7"/>
    <w:rsid w:val="00B2403D"/>
    <w:rsid w:val="00B24297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3F2"/>
    <w:rsid w:val="00B3080F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A67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AB2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B3B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E2C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6CFB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98E"/>
    <w:rsid w:val="00BB0B4B"/>
    <w:rsid w:val="00BB0DD4"/>
    <w:rsid w:val="00BB1275"/>
    <w:rsid w:val="00BB1420"/>
    <w:rsid w:val="00BB1931"/>
    <w:rsid w:val="00BB1B33"/>
    <w:rsid w:val="00BB1CB4"/>
    <w:rsid w:val="00BB2757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45A"/>
    <w:rsid w:val="00BC1655"/>
    <w:rsid w:val="00BC19F1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D1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29"/>
    <w:rsid w:val="00BF1280"/>
    <w:rsid w:val="00BF1414"/>
    <w:rsid w:val="00BF15CA"/>
    <w:rsid w:val="00BF1907"/>
    <w:rsid w:val="00BF1935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786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3C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07"/>
    <w:rsid w:val="00C233F2"/>
    <w:rsid w:val="00C2386C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59"/>
    <w:rsid w:val="00C273CC"/>
    <w:rsid w:val="00C274D5"/>
    <w:rsid w:val="00C27924"/>
    <w:rsid w:val="00C27A05"/>
    <w:rsid w:val="00C27D77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4EE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B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2EC6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9A6"/>
    <w:rsid w:val="00C62D07"/>
    <w:rsid w:val="00C62D76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2D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979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600"/>
    <w:rsid w:val="00C96640"/>
    <w:rsid w:val="00C96A60"/>
    <w:rsid w:val="00C970D8"/>
    <w:rsid w:val="00C9729C"/>
    <w:rsid w:val="00C97393"/>
    <w:rsid w:val="00C9772D"/>
    <w:rsid w:val="00C97AD0"/>
    <w:rsid w:val="00C97CBB"/>
    <w:rsid w:val="00C97CC5"/>
    <w:rsid w:val="00C97E6E"/>
    <w:rsid w:val="00C97F6E"/>
    <w:rsid w:val="00CA0420"/>
    <w:rsid w:val="00CA06AF"/>
    <w:rsid w:val="00CA0791"/>
    <w:rsid w:val="00CA1198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2F4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2FB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464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9E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BE1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155"/>
    <w:rsid w:val="00D123B8"/>
    <w:rsid w:val="00D12589"/>
    <w:rsid w:val="00D12607"/>
    <w:rsid w:val="00D12857"/>
    <w:rsid w:val="00D1297E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6F6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E4D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227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75"/>
    <w:rsid w:val="00D624E8"/>
    <w:rsid w:val="00D62BEE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C5E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2F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7F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EF6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D6D"/>
    <w:rsid w:val="00DE7F98"/>
    <w:rsid w:val="00DE7FB9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713"/>
    <w:rsid w:val="00E1205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6D57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1BF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13BF"/>
    <w:rsid w:val="00E31F5C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47C55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44C"/>
    <w:rsid w:val="00E52532"/>
    <w:rsid w:val="00E52BDF"/>
    <w:rsid w:val="00E52D05"/>
    <w:rsid w:val="00E52D25"/>
    <w:rsid w:val="00E52E28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3EE"/>
    <w:rsid w:val="00E72717"/>
    <w:rsid w:val="00E7290F"/>
    <w:rsid w:val="00E72F95"/>
    <w:rsid w:val="00E73B48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87EA8"/>
    <w:rsid w:val="00E90292"/>
    <w:rsid w:val="00E907A5"/>
    <w:rsid w:val="00E90D57"/>
    <w:rsid w:val="00E910C8"/>
    <w:rsid w:val="00E91303"/>
    <w:rsid w:val="00E915AD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97F49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20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15C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1BD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5E7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5C0A"/>
    <w:rsid w:val="00EE61DE"/>
    <w:rsid w:val="00EE630B"/>
    <w:rsid w:val="00EE64DC"/>
    <w:rsid w:val="00EE666B"/>
    <w:rsid w:val="00EE6840"/>
    <w:rsid w:val="00EE6968"/>
    <w:rsid w:val="00EE7320"/>
    <w:rsid w:val="00EE791F"/>
    <w:rsid w:val="00EE7CFC"/>
    <w:rsid w:val="00EE7D0D"/>
    <w:rsid w:val="00EF014A"/>
    <w:rsid w:val="00EF022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6AF"/>
    <w:rsid w:val="00EF2879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6DFA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1EF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36F"/>
    <w:rsid w:val="00F275B8"/>
    <w:rsid w:val="00F27BAF"/>
    <w:rsid w:val="00F27C12"/>
    <w:rsid w:val="00F302D5"/>
    <w:rsid w:val="00F306CF"/>
    <w:rsid w:val="00F30E46"/>
    <w:rsid w:val="00F3128C"/>
    <w:rsid w:val="00F31A78"/>
    <w:rsid w:val="00F31D44"/>
    <w:rsid w:val="00F31E08"/>
    <w:rsid w:val="00F321E1"/>
    <w:rsid w:val="00F322BD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160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A62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0E26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492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BD8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B19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791A-2C99-40D6-8714-5E12A5BD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1738</Words>
  <Characters>12565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14275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Kamiński Marek</cp:lastModifiedBy>
  <cp:revision>2</cp:revision>
  <cp:lastPrinted>2019-06-25T07:40:00Z</cp:lastPrinted>
  <dcterms:created xsi:type="dcterms:W3CDTF">2019-06-25T11:18:00Z</dcterms:created>
  <dcterms:modified xsi:type="dcterms:W3CDTF">2019-06-25T11:18:00Z</dcterms:modified>
</cp:coreProperties>
</file>