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078D79" w14:textId="77777777" w:rsidR="00707AC6" w:rsidRPr="00282831" w:rsidRDefault="00707AC6" w:rsidP="00075C4D">
      <w:pPr>
        <w:pStyle w:val="Styl1"/>
      </w:pPr>
    </w:p>
    <w:p w14:paraId="4498E238" w14:textId="2188927F" w:rsidR="00B21808" w:rsidRPr="00B96005" w:rsidRDefault="00B21808" w:rsidP="003774E3">
      <w:pPr>
        <w:spacing w:before="120" w:after="120"/>
        <w:jc w:val="center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47EF9A9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="00F35160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4B575688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A9308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6E0996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EB8CEB3" w14:textId="68FCF531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CA1ABC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Epg&#10;RfL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6D557C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B/6Rz1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4D4ECA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768830A9" w:rsidR="00E55781" w:rsidRPr="00892B14" w:rsidRDefault="00892B14" w:rsidP="007B355D">
            <w:pPr>
              <w:tabs>
                <w:tab w:val="left" w:pos="1260"/>
              </w:tabs>
              <w:spacing w:before="120" w:after="12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92B14">
              <w:rPr>
                <w:rFonts w:ascii="Open Sans" w:hAnsi="Open Sans" w:cs="Open Sans"/>
                <w:b/>
                <w:sz w:val="18"/>
                <w:szCs w:val="18"/>
              </w:rPr>
              <w:t xml:space="preserve">Budowa drogi dojazdowej do działki 20/2 </w:t>
            </w:r>
            <w:proofErr w:type="spellStart"/>
            <w:r w:rsidRPr="00892B14">
              <w:rPr>
                <w:rFonts w:ascii="Open Sans" w:hAnsi="Open Sans" w:cs="Open Sans"/>
                <w:b/>
                <w:sz w:val="18"/>
                <w:szCs w:val="18"/>
              </w:rPr>
              <w:t>obr</w:t>
            </w:r>
            <w:proofErr w:type="spellEnd"/>
            <w:r w:rsidRPr="00892B14">
              <w:rPr>
                <w:rFonts w:ascii="Open Sans" w:hAnsi="Open Sans" w:cs="Open Sans"/>
                <w:b/>
                <w:sz w:val="18"/>
                <w:szCs w:val="18"/>
              </w:rPr>
              <w:t xml:space="preserve">. 065 przy Pomorskiej Szkole </w:t>
            </w:r>
            <w:r w:rsidR="00FD48E7">
              <w:rPr>
                <w:rFonts w:ascii="Open Sans" w:hAnsi="Open Sans" w:cs="Open Sans"/>
                <w:b/>
                <w:sz w:val="18"/>
                <w:szCs w:val="18"/>
              </w:rPr>
              <w:t>Rzemiosł</w:t>
            </w:r>
            <w:r w:rsidR="00560A36">
              <w:t xml:space="preserve"> </w:t>
            </w:r>
            <w:r w:rsidR="00560A36" w:rsidRPr="00560A36">
              <w:rPr>
                <w:rFonts w:ascii="Open Sans" w:hAnsi="Open Sans" w:cs="Open Sans"/>
                <w:b/>
                <w:sz w:val="18"/>
                <w:szCs w:val="18"/>
              </w:rPr>
              <w:t>w Gdańsku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55A2FF2D" w14:textId="3E0E4B4D" w:rsidR="00F35160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t>(*) Należ</w:t>
      </w:r>
      <w:r w:rsidR="006F00B5">
        <w:rPr>
          <w:rFonts w:ascii="Open Sans" w:hAnsi="Open Sans" w:cs="Open Sans"/>
          <w:iCs/>
          <w:spacing w:val="-6"/>
          <w:sz w:val="18"/>
          <w:szCs w:val="18"/>
        </w:rPr>
        <w:t>y wypełnić wykropkowane miejsca</w:t>
      </w:r>
    </w:p>
    <w:p w14:paraId="3D2A727D" w14:textId="77777777" w:rsidR="000A5C6A" w:rsidRPr="00A0574A" w:rsidRDefault="000A5C6A" w:rsidP="00C76BA2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</w:t>
      </w:r>
      <w:r w:rsidRPr="00A0574A">
        <w:rPr>
          <w:rFonts w:ascii="Open Sans" w:hAnsi="Open Sans" w:cs="Open Sans"/>
        </w:rPr>
        <w:lastRenderedPageBreak/>
        <w:t>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A0574A">
        <w:rPr>
          <w:rFonts w:ascii="Open Sans" w:hAnsi="Open Sans" w:cs="Open Sans"/>
        </w:rPr>
        <w:t>Dz.U</w:t>
      </w:r>
      <w:proofErr w:type="spellEnd"/>
      <w:r w:rsidRPr="00A0574A">
        <w:rPr>
          <w:rFonts w:ascii="Open Sans" w:hAnsi="Open Sans" w:cs="Open Sans"/>
        </w:rPr>
        <w:t xml:space="preserve">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C76BA2">
      <w:pPr>
        <w:widowControl/>
        <w:numPr>
          <w:ilvl w:val="0"/>
          <w:numId w:val="4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76109B86" w:rsidR="00B21808" w:rsidRDefault="00B21808" w:rsidP="00C76BA2">
      <w:pPr>
        <w:widowControl/>
        <w:numPr>
          <w:ilvl w:val="0"/>
          <w:numId w:val="4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C62775">
        <w:rPr>
          <w:rFonts w:ascii="Open Sans" w:hAnsi="Open Sans" w:cs="Open Sans"/>
        </w:rPr>
        <w:t>ryczałtowa</w:t>
      </w:r>
      <w:r w:rsidR="009B5CD7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C9DB8B5" w14:textId="77777777" w:rsidR="00B21808" w:rsidRPr="001907BB" w:rsidRDefault="00B21808" w:rsidP="00C76BA2">
      <w:pPr>
        <w:widowControl/>
        <w:numPr>
          <w:ilvl w:val="0"/>
          <w:numId w:val="4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C76BA2">
      <w:pPr>
        <w:widowControl/>
        <w:numPr>
          <w:ilvl w:val="0"/>
          <w:numId w:val="4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C76BA2">
      <w:pPr>
        <w:widowControl/>
        <w:numPr>
          <w:ilvl w:val="0"/>
          <w:numId w:val="4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C76BA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C76BA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C76BA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7937CF4" w14:textId="456B9D58" w:rsidR="00C62775" w:rsidRDefault="00B21808" w:rsidP="000739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C52EC6" w:rsidRPr="001907BB">
        <w:rPr>
          <w:rFonts w:ascii="Open Sans" w:hAnsi="Open Sans" w:cs="Open Sans"/>
        </w:rPr>
        <w:t>1</w:t>
      </w:r>
      <w:r w:rsidR="00C62775">
        <w:rPr>
          <w:rFonts w:ascii="Open Sans" w:hAnsi="Open Sans" w:cs="Open Sans"/>
        </w:rPr>
        <w:t>2</w:t>
      </w:r>
      <w:r w:rsidR="00C52EC6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 w:rsidR="00C52EC6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CE539E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="001312E7" w:rsidRPr="001312E7">
        <w:rPr>
          <w:rFonts w:ascii="Open Sans" w:hAnsi="Open Sans" w:cs="Open Sans"/>
          <w:snapToGrid w:val="0"/>
        </w:rPr>
        <w:t>późn</w:t>
      </w:r>
      <w:proofErr w:type="spellEnd"/>
      <w:r w:rsidR="001312E7"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294A4702" w14:textId="43705D06" w:rsidR="00892B14" w:rsidRPr="00892B14" w:rsidRDefault="00892B14" w:rsidP="00892B14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892B14">
        <w:rPr>
          <w:rFonts w:ascii="Open Sans" w:hAnsi="Open Sans" w:cs="Open Sans"/>
          <w:b/>
          <w:sz w:val="24"/>
          <w:szCs w:val="24"/>
        </w:rPr>
        <w:t xml:space="preserve">Budowa drogi dojazdowej do działki 20/2 </w:t>
      </w:r>
      <w:proofErr w:type="spellStart"/>
      <w:r w:rsidRPr="00892B14">
        <w:rPr>
          <w:rFonts w:ascii="Open Sans" w:hAnsi="Open Sans" w:cs="Open Sans"/>
          <w:b/>
          <w:sz w:val="24"/>
          <w:szCs w:val="24"/>
        </w:rPr>
        <w:t>obr</w:t>
      </w:r>
      <w:proofErr w:type="spellEnd"/>
      <w:r w:rsidRPr="00892B14">
        <w:rPr>
          <w:rFonts w:ascii="Open Sans" w:hAnsi="Open Sans" w:cs="Open Sans"/>
          <w:b/>
          <w:sz w:val="24"/>
          <w:szCs w:val="24"/>
        </w:rPr>
        <w:t xml:space="preserve">. 065 </w:t>
      </w:r>
      <w:r>
        <w:rPr>
          <w:rFonts w:ascii="Open Sans" w:hAnsi="Open Sans" w:cs="Open Sans"/>
          <w:b/>
          <w:sz w:val="24"/>
          <w:szCs w:val="24"/>
        </w:rPr>
        <w:br/>
      </w:r>
      <w:r w:rsidRPr="00892B14">
        <w:rPr>
          <w:rFonts w:ascii="Open Sans" w:hAnsi="Open Sans" w:cs="Open Sans"/>
          <w:b/>
          <w:sz w:val="24"/>
          <w:szCs w:val="24"/>
        </w:rPr>
        <w:t xml:space="preserve">przy Pomorskiej Szkole </w:t>
      </w:r>
      <w:r w:rsidR="00FD48E7">
        <w:rPr>
          <w:rFonts w:ascii="Open Sans" w:hAnsi="Open Sans" w:cs="Open Sans"/>
          <w:b/>
          <w:sz w:val="24"/>
          <w:szCs w:val="24"/>
        </w:rPr>
        <w:t>Rzemiosł</w:t>
      </w:r>
      <w:r w:rsidR="00560A36" w:rsidRPr="00560A36">
        <w:t xml:space="preserve"> </w:t>
      </w:r>
      <w:r w:rsidR="00560A36" w:rsidRPr="00560A36">
        <w:rPr>
          <w:rFonts w:ascii="Open Sans" w:hAnsi="Open Sans" w:cs="Open Sans"/>
          <w:b/>
          <w:sz w:val="24"/>
          <w:szCs w:val="24"/>
        </w:rPr>
        <w:t>w Gdańsku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C76BA2">
      <w:pPr>
        <w:pStyle w:val="Akapitzlist"/>
        <w:numPr>
          <w:ilvl w:val="0"/>
          <w:numId w:val="37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C76BA2">
      <w:pPr>
        <w:pStyle w:val="Akapitzlist"/>
        <w:numPr>
          <w:ilvl w:val="0"/>
          <w:numId w:val="37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219607A6" w:rsidR="00F85787" w:rsidRPr="00140D39" w:rsidRDefault="00F85787" w:rsidP="00140D3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40D39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140D39">
              <w:rPr>
                <w:rFonts w:ascii="Open Sans" w:hAnsi="Open Sans" w:cs="Open Sans"/>
                <w:sz w:val="18"/>
                <w:szCs w:val="18"/>
                <w:lang w:eastAsia="en-US"/>
              </w:rPr>
              <w:t>swoim zakresem</w:t>
            </w:r>
            <w:r w:rsidR="006F1B38" w:rsidRPr="00140D3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140D39" w:rsidRPr="00140D3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budowę lub przebudowę dr</w:t>
            </w:r>
            <w:r w:rsidR="00AE767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ogi</w:t>
            </w:r>
            <w:r w:rsidR="00140D39" w:rsidRPr="00140D3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wraz z oświetleniem  </w:t>
            </w:r>
            <w:r w:rsidRPr="006F00B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6229A5" w:rsidRPr="00E84076" w14:paraId="19B2EBE2" w14:textId="77777777" w:rsidTr="009B5CD7">
        <w:trPr>
          <w:trHeight w:val="1096"/>
        </w:trPr>
        <w:tc>
          <w:tcPr>
            <w:tcW w:w="567" w:type="dxa"/>
            <w:vAlign w:val="center"/>
          </w:tcPr>
          <w:p w14:paraId="4AE198D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4BB0D85A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A68DEA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043233A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14F3C9F0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96A7DE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229A5" w:rsidRPr="00E84076" w14:paraId="1981E5C9" w14:textId="77777777" w:rsidTr="009B5CD7">
        <w:trPr>
          <w:trHeight w:hRule="exact" w:val="2944"/>
        </w:trPr>
        <w:tc>
          <w:tcPr>
            <w:tcW w:w="567" w:type="dxa"/>
            <w:vAlign w:val="center"/>
          </w:tcPr>
          <w:p w14:paraId="000FF6BA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F78E4D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EFA0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2DE4CD5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753648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97E57" w14:textId="024985B4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 xml:space="preserve"> *</w:t>
            </w:r>
          </w:p>
          <w:p w14:paraId="55F0A88B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7ECDA4" w14:textId="2FB66936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konstrukcyjno-budowlanej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7A3CAB1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A3D86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B16A57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4968AA" w14:textId="77777777" w:rsidR="006229A5" w:rsidRPr="003D78A9" w:rsidRDefault="006229A5" w:rsidP="009B5CD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35413287" w14:textId="0FEA0A8F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="000A4E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13C26AF" w14:textId="4BE350F9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</w:t>
            </w:r>
            <w:r w:rsidR="000A4E36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197330">
              <w:rPr>
                <w:rFonts w:ascii="Open Sans" w:hAnsi="Open Sans" w:cs="Open Sans"/>
                <w:sz w:val="18"/>
                <w:szCs w:val="18"/>
              </w:rPr>
              <w:t>należy wskazać rodzaj umowy np. umowa o podwykonawstwo,</w:t>
            </w:r>
          </w:p>
          <w:p w14:paraId="1BA4BF8C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A552BA3" w14:textId="77777777" w:rsidR="006229A5" w:rsidRPr="000A4E36" w:rsidRDefault="006229A5" w:rsidP="009B5CD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A4E36">
              <w:rPr>
                <w:rFonts w:ascii="Open Sans" w:hAnsi="Open Sans" w:cs="Open Sans"/>
                <w:b/>
                <w:sz w:val="18"/>
                <w:szCs w:val="18"/>
              </w:rPr>
              <w:t>/</w:t>
            </w:r>
          </w:p>
          <w:p w14:paraId="5077D48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6E5B974" w14:textId="6AA63533" w:rsidR="006229A5" w:rsidRPr="00197330" w:rsidRDefault="006229A5" w:rsidP="000A4E3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0A4E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6085A6D" w14:textId="77777777" w:rsidR="006229A5" w:rsidRPr="003D78A9" w:rsidRDefault="006229A5" w:rsidP="009B5CD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A9184C" w:rsidRPr="00E84076" w14:paraId="460CAB42" w14:textId="77777777" w:rsidTr="009B5CD7">
        <w:trPr>
          <w:trHeight w:hRule="exact" w:val="2944"/>
        </w:trPr>
        <w:tc>
          <w:tcPr>
            <w:tcW w:w="567" w:type="dxa"/>
            <w:vAlign w:val="center"/>
          </w:tcPr>
          <w:p w14:paraId="618D080A" w14:textId="6F12DDCA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7A7A4DD5" w14:textId="77777777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472F98" w14:textId="77777777" w:rsidR="00A9184C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108DB4A" w14:textId="68E466C3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BD189EA" w14:textId="2F42C9CF" w:rsidR="00A9184C" w:rsidRPr="000A4E36" w:rsidRDefault="00A9184C" w:rsidP="000A4E36">
            <w:pPr>
              <w:rPr>
                <w:rFonts w:ascii="Open Sans" w:hAnsi="Open Sans" w:cs="Open Sans"/>
                <w:sz w:val="18"/>
                <w:szCs w:val="18"/>
              </w:rPr>
            </w:pPr>
            <w:r w:rsidRPr="000A4E36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</w:t>
            </w:r>
            <w:r w:rsidR="000A4E36" w:rsidRPr="000A4E36">
              <w:rPr>
                <w:rFonts w:ascii="Open Sans" w:hAnsi="Open Sans" w:cs="Open Sans"/>
                <w:color w:val="000000"/>
                <w:sz w:val="18"/>
                <w:szCs w:val="18"/>
              </w:rPr>
              <w:t>instalacyjnej w zakresie sieci, instalacji i urządzeń elektrycznych i elektroenergetycznych</w:t>
            </w:r>
            <w:r w:rsidR="000A4E36" w:rsidRPr="000A4E3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50F0C6E" w14:textId="4CAFAFD3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="000A4E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D5C8CA3" w14:textId="785E11F1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</w:t>
            </w:r>
            <w:r w:rsidR="000A4E36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197330">
              <w:rPr>
                <w:rFonts w:ascii="Open Sans" w:hAnsi="Open Sans" w:cs="Open Sans"/>
                <w:sz w:val="18"/>
                <w:szCs w:val="18"/>
              </w:rPr>
              <w:t>należy wskazać rodzaj umowy np. umowa o podwykonawstwo,</w:t>
            </w:r>
          </w:p>
          <w:p w14:paraId="728C174A" w14:textId="5C59B413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3665611" w14:textId="77777777" w:rsidR="00A9184C" w:rsidRPr="000A4E36" w:rsidRDefault="00A9184C" w:rsidP="00A9184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A4E36">
              <w:rPr>
                <w:rFonts w:ascii="Open Sans" w:hAnsi="Open Sans" w:cs="Open Sans"/>
                <w:b/>
                <w:sz w:val="18"/>
                <w:szCs w:val="18"/>
              </w:rPr>
              <w:t>/</w:t>
            </w:r>
          </w:p>
          <w:p w14:paraId="0800781C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D39E417" w14:textId="20A3D423" w:rsidR="00A9184C" w:rsidRPr="00197330" w:rsidRDefault="00A9184C" w:rsidP="000A4E3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0A4E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0A49C4B" w14:textId="50EFF8DB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87350D1" w14:textId="3778E49E" w:rsidR="001312E7" w:rsidRPr="000A4E36" w:rsidRDefault="000A4E36" w:rsidP="000A4E3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D78A9">
        <w:rPr>
          <w:rFonts w:ascii="Open Sans" w:hAnsi="Open Sans" w:cs="Open Sans"/>
          <w:b/>
          <w:sz w:val="18"/>
          <w:szCs w:val="18"/>
        </w:rPr>
        <w:t xml:space="preserve"> (*) niepotrzebne skreślić</w:t>
      </w: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34491012" w:rsidR="002540A1" w:rsidRDefault="002540A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</w:t>
      </w:r>
      <w:proofErr w:type="spellStart"/>
      <w:r w:rsidR="001312E7">
        <w:rPr>
          <w:rFonts w:ascii="Open Sans" w:hAnsi="Open Sans" w:cs="Open Sans"/>
        </w:rPr>
        <w:t>późn</w:t>
      </w:r>
      <w:proofErr w:type="spellEnd"/>
      <w:r w:rsidR="001312E7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32869A9" w14:textId="345BC506" w:rsidR="00892B14" w:rsidRPr="00892B14" w:rsidRDefault="00892B14" w:rsidP="00892B14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892B14">
        <w:rPr>
          <w:rFonts w:ascii="Open Sans" w:hAnsi="Open Sans" w:cs="Open Sans"/>
          <w:b/>
          <w:sz w:val="24"/>
          <w:szCs w:val="24"/>
        </w:rPr>
        <w:t xml:space="preserve">Budowa drogi dojazdowej do działki 20/2 </w:t>
      </w:r>
      <w:proofErr w:type="spellStart"/>
      <w:r w:rsidRPr="00892B14">
        <w:rPr>
          <w:rFonts w:ascii="Open Sans" w:hAnsi="Open Sans" w:cs="Open Sans"/>
          <w:b/>
          <w:sz w:val="24"/>
          <w:szCs w:val="24"/>
        </w:rPr>
        <w:t>obr</w:t>
      </w:r>
      <w:proofErr w:type="spellEnd"/>
      <w:r w:rsidRPr="00892B14">
        <w:rPr>
          <w:rFonts w:ascii="Open Sans" w:hAnsi="Open Sans" w:cs="Open Sans"/>
          <w:b/>
          <w:sz w:val="24"/>
          <w:szCs w:val="24"/>
        </w:rPr>
        <w:t xml:space="preserve">. 065 </w:t>
      </w:r>
      <w:r>
        <w:rPr>
          <w:rFonts w:ascii="Open Sans" w:hAnsi="Open Sans" w:cs="Open Sans"/>
          <w:b/>
          <w:sz w:val="24"/>
          <w:szCs w:val="24"/>
        </w:rPr>
        <w:br/>
      </w:r>
      <w:r w:rsidRPr="00892B14">
        <w:rPr>
          <w:rFonts w:ascii="Open Sans" w:hAnsi="Open Sans" w:cs="Open Sans"/>
          <w:b/>
          <w:sz w:val="24"/>
          <w:szCs w:val="24"/>
        </w:rPr>
        <w:t xml:space="preserve">przy Pomorskiej Szkole </w:t>
      </w:r>
      <w:r w:rsidR="00FD48E7">
        <w:rPr>
          <w:rFonts w:ascii="Open Sans" w:hAnsi="Open Sans" w:cs="Open Sans"/>
          <w:b/>
          <w:sz w:val="24"/>
          <w:szCs w:val="24"/>
        </w:rPr>
        <w:t>Rzemiosł</w:t>
      </w:r>
      <w:r w:rsidR="00560A36" w:rsidRPr="00560A36">
        <w:t xml:space="preserve"> </w:t>
      </w:r>
      <w:r w:rsidR="00560A36" w:rsidRPr="00560A36">
        <w:rPr>
          <w:rFonts w:ascii="Open Sans" w:hAnsi="Open Sans" w:cs="Open Sans"/>
          <w:b/>
          <w:sz w:val="24"/>
          <w:szCs w:val="24"/>
        </w:rPr>
        <w:t>w Gdańsku</w:t>
      </w:r>
    </w:p>
    <w:p w14:paraId="56A20E69" w14:textId="77777777" w:rsidR="00E0303B" w:rsidRPr="00B90168" w:rsidRDefault="00E0303B" w:rsidP="00445AA5">
      <w:pPr>
        <w:spacing w:before="120" w:after="120"/>
        <w:rPr>
          <w:rFonts w:ascii="Open Sans" w:hAnsi="Open Sans" w:cs="Open Sans"/>
          <w:b/>
        </w:rPr>
      </w:pPr>
    </w:p>
    <w:p w14:paraId="1F9F9568" w14:textId="3C400868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 xml:space="preserve">z </w:t>
      </w:r>
      <w:proofErr w:type="spellStart"/>
      <w:r w:rsidR="008D19C7">
        <w:rPr>
          <w:rFonts w:ascii="Open Sans" w:hAnsi="Open Sans" w:cs="Open Sans"/>
        </w:rPr>
        <w:t>późn</w:t>
      </w:r>
      <w:proofErr w:type="spellEnd"/>
      <w:r w:rsidR="008D19C7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2671FF63" w14:textId="25306D28" w:rsidR="00445AA5" w:rsidRPr="00892B14" w:rsidRDefault="00892B14" w:rsidP="00892B14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892B14">
        <w:rPr>
          <w:rFonts w:ascii="Open Sans" w:hAnsi="Open Sans" w:cs="Open Sans"/>
          <w:b/>
          <w:sz w:val="24"/>
          <w:szCs w:val="24"/>
        </w:rPr>
        <w:t xml:space="preserve">Budowa drogi dojazdowej do działki 20/2 </w:t>
      </w:r>
      <w:proofErr w:type="spellStart"/>
      <w:r w:rsidRPr="00892B14">
        <w:rPr>
          <w:rFonts w:ascii="Open Sans" w:hAnsi="Open Sans" w:cs="Open Sans"/>
          <w:b/>
          <w:sz w:val="24"/>
          <w:szCs w:val="24"/>
        </w:rPr>
        <w:t>obr</w:t>
      </w:r>
      <w:proofErr w:type="spellEnd"/>
      <w:r w:rsidRPr="00892B14">
        <w:rPr>
          <w:rFonts w:ascii="Open Sans" w:hAnsi="Open Sans" w:cs="Open Sans"/>
          <w:b/>
          <w:sz w:val="24"/>
          <w:szCs w:val="24"/>
        </w:rPr>
        <w:t xml:space="preserve">. 065 </w:t>
      </w:r>
      <w:r>
        <w:rPr>
          <w:rFonts w:ascii="Open Sans" w:hAnsi="Open Sans" w:cs="Open Sans"/>
          <w:b/>
          <w:sz w:val="24"/>
          <w:szCs w:val="24"/>
        </w:rPr>
        <w:br/>
      </w:r>
      <w:r w:rsidRPr="00892B14">
        <w:rPr>
          <w:rFonts w:ascii="Open Sans" w:hAnsi="Open Sans" w:cs="Open Sans"/>
          <w:b/>
          <w:sz w:val="24"/>
          <w:szCs w:val="24"/>
        </w:rPr>
        <w:t xml:space="preserve">przy Pomorskiej Szkole </w:t>
      </w:r>
      <w:r w:rsidR="00FD48E7">
        <w:rPr>
          <w:rFonts w:ascii="Open Sans" w:hAnsi="Open Sans" w:cs="Open Sans"/>
          <w:b/>
          <w:sz w:val="24"/>
          <w:szCs w:val="24"/>
        </w:rPr>
        <w:t>Rzemiosł</w:t>
      </w:r>
      <w:r w:rsidR="00560A36" w:rsidRPr="00560A36">
        <w:t xml:space="preserve"> </w:t>
      </w:r>
      <w:r w:rsidR="00560A36" w:rsidRPr="00560A36">
        <w:rPr>
          <w:rFonts w:ascii="Open Sans" w:hAnsi="Open Sans" w:cs="Open Sans"/>
          <w:b/>
          <w:sz w:val="24"/>
          <w:szCs w:val="24"/>
        </w:rPr>
        <w:t>w Gdańsku</w:t>
      </w:r>
    </w:p>
    <w:p w14:paraId="0662DE23" w14:textId="2D71BFC2" w:rsidR="00B21808" w:rsidRPr="00282831" w:rsidRDefault="00B21808" w:rsidP="00C76BA2">
      <w:pPr>
        <w:pStyle w:val="Akapitzlist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C76BA2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00764289" w:rsidR="00B21808" w:rsidRPr="00282831" w:rsidRDefault="00B21808" w:rsidP="00C76BA2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C76BA2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C76BA2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C76BA2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508F6BC3" w:rsidR="00B21808" w:rsidRPr="00282831" w:rsidRDefault="00B21808" w:rsidP="00C76BA2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C76BA2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="00E96713">
        <w:rPr>
          <w:rFonts w:ascii="Open Sans" w:hAnsi="Open Sans" w:cs="Open Sans"/>
        </w:rPr>
        <w:t xml:space="preserve"> z </w:t>
      </w:r>
      <w:proofErr w:type="spellStart"/>
      <w:r w:rsidR="00E96713">
        <w:rPr>
          <w:rFonts w:ascii="Open Sans" w:hAnsi="Open Sans" w:cs="Open Sans"/>
        </w:rPr>
        <w:t>późn</w:t>
      </w:r>
      <w:proofErr w:type="spellEnd"/>
      <w:r w:rsidR="00E96713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C76BA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0352ECCB" w14:textId="77777777" w:rsidR="00B21808" w:rsidRPr="00282831" w:rsidRDefault="00B21808" w:rsidP="00C76BA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C76BA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C76BA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C76BA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C76BA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DBB7401" w14:textId="19EB3E55" w:rsidR="00892B14" w:rsidRPr="00892B14" w:rsidRDefault="00892B14" w:rsidP="00892B14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892B14">
        <w:rPr>
          <w:rFonts w:ascii="Open Sans" w:hAnsi="Open Sans" w:cs="Open Sans"/>
          <w:b/>
          <w:sz w:val="24"/>
          <w:szCs w:val="24"/>
        </w:rPr>
        <w:t xml:space="preserve">Budowa drogi dojazdowej do działki 20/2 </w:t>
      </w:r>
      <w:proofErr w:type="spellStart"/>
      <w:r w:rsidRPr="00892B14">
        <w:rPr>
          <w:rFonts w:ascii="Open Sans" w:hAnsi="Open Sans" w:cs="Open Sans"/>
          <w:b/>
          <w:sz w:val="24"/>
          <w:szCs w:val="24"/>
        </w:rPr>
        <w:t>obr</w:t>
      </w:r>
      <w:proofErr w:type="spellEnd"/>
      <w:r w:rsidRPr="00892B14">
        <w:rPr>
          <w:rFonts w:ascii="Open Sans" w:hAnsi="Open Sans" w:cs="Open Sans"/>
          <w:b/>
          <w:sz w:val="24"/>
          <w:szCs w:val="24"/>
        </w:rPr>
        <w:t xml:space="preserve">. 065 </w:t>
      </w:r>
      <w:r>
        <w:rPr>
          <w:rFonts w:ascii="Open Sans" w:hAnsi="Open Sans" w:cs="Open Sans"/>
          <w:b/>
          <w:sz w:val="24"/>
          <w:szCs w:val="24"/>
        </w:rPr>
        <w:br/>
      </w:r>
      <w:r w:rsidRPr="00892B14">
        <w:rPr>
          <w:rFonts w:ascii="Open Sans" w:hAnsi="Open Sans" w:cs="Open Sans"/>
          <w:b/>
          <w:sz w:val="24"/>
          <w:szCs w:val="24"/>
        </w:rPr>
        <w:t xml:space="preserve">przy Pomorskiej Szkole </w:t>
      </w:r>
      <w:r w:rsidR="00FD48E7">
        <w:rPr>
          <w:rFonts w:ascii="Open Sans" w:hAnsi="Open Sans" w:cs="Open Sans"/>
          <w:b/>
          <w:sz w:val="24"/>
          <w:szCs w:val="24"/>
        </w:rPr>
        <w:t>Rzemiosł</w:t>
      </w:r>
      <w:r w:rsidR="00560A36" w:rsidRPr="00560A36">
        <w:t xml:space="preserve"> </w:t>
      </w:r>
      <w:r w:rsidR="00560A36" w:rsidRPr="00560A36">
        <w:rPr>
          <w:rFonts w:ascii="Open Sans" w:hAnsi="Open Sans" w:cs="Open Sans"/>
          <w:b/>
          <w:sz w:val="24"/>
          <w:szCs w:val="24"/>
        </w:rPr>
        <w:t>w Gdańsku</w:t>
      </w:r>
    </w:p>
    <w:p w14:paraId="2C7D362E" w14:textId="48D4FB59" w:rsidR="00B21808" w:rsidRPr="0095749A" w:rsidRDefault="00892B14" w:rsidP="00445AA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21808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F228D23" w14:textId="77777777" w:rsidR="00B21808" w:rsidRPr="00282831" w:rsidRDefault="00B21808" w:rsidP="00C76BA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C76BA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C76BA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C76BA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C76BA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C7EB027" w14:textId="7D9CF43F" w:rsidR="003E557E" w:rsidRDefault="003E557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0953079B" w14:textId="77777777" w:rsidR="00B43986" w:rsidRDefault="00B4398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CC3B2F0" w14:textId="3984E30E" w:rsidR="00F81356" w:rsidRDefault="00FE6B19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</w:t>
      </w:r>
      <w:r w:rsidR="00445AA5">
        <w:rPr>
          <w:rFonts w:ascii="Open Sans" w:hAnsi="Open Sans" w:cs="Open Sans"/>
          <w:sz w:val="18"/>
          <w:szCs w:val="18"/>
        </w:rPr>
        <w:t>łącznik nr 10</w:t>
      </w:r>
      <w:r w:rsidR="00F81356">
        <w:rPr>
          <w:rFonts w:ascii="Open Sans" w:hAnsi="Open Sans" w:cs="Open Sans"/>
          <w:sz w:val="18"/>
          <w:szCs w:val="18"/>
        </w:rPr>
        <w:t xml:space="preserve"> do SIWZ</w:t>
      </w:r>
    </w:p>
    <w:p w14:paraId="63C7FDE5" w14:textId="77777777" w:rsidR="00F81356" w:rsidRDefault="00F8135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3C83DE08" w14:textId="7C2954F7" w:rsidR="00F81356" w:rsidRPr="00282831" w:rsidRDefault="00883DBE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83DBE">
        <w:rPr>
          <w:noProof/>
        </w:rPr>
        <w:drawing>
          <wp:inline distT="0" distB="0" distL="0" distR="0" wp14:anchorId="1BBCE701" wp14:editId="2985602F">
            <wp:extent cx="5760085" cy="470874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0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356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68D7" w14:textId="77777777" w:rsidR="006877CC" w:rsidRDefault="006877CC">
      <w:r>
        <w:separator/>
      </w:r>
    </w:p>
  </w:endnote>
  <w:endnote w:type="continuationSeparator" w:id="0">
    <w:p w14:paraId="3CF3C75A" w14:textId="77777777" w:rsidR="006877CC" w:rsidRDefault="0068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27700A" w:rsidRDefault="002770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27700A" w:rsidRDefault="002770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27700A" w:rsidRPr="004011A8" w:rsidRDefault="0027700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3774E3"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27700A" w:rsidRPr="002508A2" w:rsidRDefault="0027700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27700A" w:rsidRDefault="0027700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27700A" w:rsidRPr="00F36FEF" w:rsidRDefault="0027700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27700A" w:rsidRDefault="0027700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27700A" w:rsidRDefault="0027700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27700A" w:rsidRDefault="002770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27700A" w:rsidRDefault="0027700A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27700A" w:rsidRPr="004146BA" w:rsidRDefault="0027700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774E3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27700A" w:rsidRPr="002508A2" w:rsidRDefault="0027700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27700A" w:rsidRDefault="0027700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27700A" w:rsidRPr="00F36FEF" w:rsidRDefault="0027700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27700A" w:rsidRDefault="0027700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27700A" w:rsidRDefault="0027700A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27700A" w:rsidRDefault="002770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27700A" w:rsidRDefault="0027700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27700A" w:rsidRPr="004146BA" w:rsidRDefault="0027700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774E3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27700A" w:rsidRPr="002508A2" w:rsidRDefault="0027700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27700A" w:rsidRDefault="0027700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27700A" w:rsidRPr="00F36FEF" w:rsidRDefault="0027700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27700A" w:rsidRDefault="0027700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27700A" w:rsidRDefault="00277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A04F" w14:textId="77777777" w:rsidR="006877CC" w:rsidRDefault="006877CC">
      <w:r>
        <w:separator/>
      </w:r>
    </w:p>
  </w:footnote>
  <w:footnote w:type="continuationSeparator" w:id="0">
    <w:p w14:paraId="782A31F2" w14:textId="77777777" w:rsidR="006877CC" w:rsidRDefault="0068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27700A" w:rsidRDefault="002770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27700A" w:rsidRDefault="0027700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24C037A5" w:rsidR="0027700A" w:rsidRPr="005D5691" w:rsidRDefault="0027700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I/PN/106/2019/MK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27700A" w:rsidRDefault="002770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27700A" w:rsidRDefault="0027700A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170B38E1" w:rsidR="0027700A" w:rsidRPr="00C10D2C" w:rsidRDefault="0027700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I/PN/100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27700A" w:rsidRDefault="002770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27700A" w:rsidRDefault="0027700A">
    <w:pPr>
      <w:pStyle w:val="Nagwek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452CAAAB" w:rsidR="0027700A" w:rsidRPr="00BD7B59" w:rsidRDefault="0027700A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100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E36B0B"/>
    <w:multiLevelType w:val="hybridMultilevel"/>
    <w:tmpl w:val="81E23804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8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3D7202B5"/>
    <w:multiLevelType w:val="multilevel"/>
    <w:tmpl w:val="2FFA04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0314743"/>
    <w:multiLevelType w:val="hybridMultilevel"/>
    <w:tmpl w:val="33443AF0"/>
    <w:lvl w:ilvl="0" w:tplc="84F895D2">
      <w:start w:val="1"/>
      <w:numFmt w:val="lowerLetter"/>
      <w:lvlText w:val="%1)"/>
      <w:lvlJc w:val="left"/>
      <w:pPr>
        <w:ind w:left="1778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9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>
    <w:nsid w:val="4E7C39C4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278C8"/>
    <w:multiLevelType w:val="hybridMultilevel"/>
    <w:tmpl w:val="B1EE7F14"/>
    <w:lvl w:ilvl="0" w:tplc="AD0892D0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573A122E"/>
    <w:multiLevelType w:val="hybridMultilevel"/>
    <w:tmpl w:val="582CE67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E432AA"/>
    <w:multiLevelType w:val="hybridMultilevel"/>
    <w:tmpl w:val="D36436A8"/>
    <w:lvl w:ilvl="0" w:tplc="6B6A41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122731"/>
    <w:multiLevelType w:val="hybridMultilevel"/>
    <w:tmpl w:val="65F83E3C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59"/>
  </w:num>
  <w:num w:numId="3">
    <w:abstractNumId w:val="54"/>
  </w:num>
  <w:num w:numId="4">
    <w:abstractNumId w:val="40"/>
  </w:num>
  <w:num w:numId="5">
    <w:abstractNumId w:val="26"/>
  </w:num>
  <w:num w:numId="6">
    <w:abstractNumId w:val="55"/>
  </w:num>
  <w:num w:numId="7">
    <w:abstractNumId w:val="19"/>
  </w:num>
  <w:num w:numId="8">
    <w:abstractNumId w:val="39"/>
  </w:num>
  <w:num w:numId="9">
    <w:abstractNumId w:val="49"/>
  </w:num>
  <w:num w:numId="10">
    <w:abstractNumId w:val="17"/>
  </w:num>
  <w:num w:numId="11">
    <w:abstractNumId w:val="51"/>
  </w:num>
  <w:num w:numId="12">
    <w:abstractNumId w:val="21"/>
  </w:num>
  <w:num w:numId="13">
    <w:abstractNumId w:val="43"/>
  </w:num>
  <w:num w:numId="14">
    <w:abstractNumId w:val="38"/>
  </w:num>
  <w:num w:numId="15">
    <w:abstractNumId w:val="57"/>
  </w:num>
  <w:num w:numId="16">
    <w:abstractNumId w:val="24"/>
  </w:num>
  <w:num w:numId="17">
    <w:abstractNumId w:val="14"/>
  </w:num>
  <w:num w:numId="18">
    <w:abstractNumId w:val="28"/>
  </w:num>
  <w:num w:numId="19">
    <w:abstractNumId w:val="60"/>
  </w:num>
  <w:num w:numId="20">
    <w:abstractNumId w:val="53"/>
  </w:num>
  <w:num w:numId="21">
    <w:abstractNumId w:val="58"/>
  </w:num>
  <w:num w:numId="22">
    <w:abstractNumId w:val="11"/>
  </w:num>
  <w:num w:numId="23">
    <w:abstractNumId w:val="13"/>
  </w:num>
  <w:num w:numId="24">
    <w:abstractNumId w:val="44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12"/>
  </w:num>
  <w:num w:numId="30">
    <w:abstractNumId w:val="48"/>
  </w:num>
  <w:num w:numId="31">
    <w:abstractNumId w:val="35"/>
  </w:num>
  <w:num w:numId="32">
    <w:abstractNumId w:val="22"/>
  </w:num>
  <w:num w:numId="33">
    <w:abstractNumId w:val="15"/>
  </w:num>
  <w:num w:numId="34">
    <w:abstractNumId w:val="29"/>
  </w:num>
  <w:num w:numId="35">
    <w:abstractNumId w:val="30"/>
  </w:num>
  <w:num w:numId="36">
    <w:abstractNumId w:val="34"/>
  </w:num>
  <w:num w:numId="37">
    <w:abstractNumId w:val="16"/>
  </w:num>
  <w:num w:numId="38">
    <w:abstractNumId w:val="27"/>
  </w:num>
  <w:num w:numId="39">
    <w:abstractNumId w:val="45"/>
  </w:num>
  <w:num w:numId="40">
    <w:abstractNumId w:val="20"/>
  </w:num>
  <w:num w:numId="41">
    <w:abstractNumId w:val="52"/>
  </w:num>
  <w:num w:numId="42">
    <w:abstractNumId w:val="25"/>
  </w:num>
  <w:num w:numId="43">
    <w:abstractNumId w:val="32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50"/>
  </w:num>
  <w:num w:numId="47">
    <w:abstractNumId w:val="47"/>
  </w:num>
  <w:num w:numId="4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</w:num>
  <w:num w:numId="50">
    <w:abstractNumId w:val="56"/>
  </w:num>
  <w:num w:numId="51">
    <w:abstractNumId w:val="46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46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97F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E36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749"/>
    <w:rsid w:val="000B18E6"/>
    <w:rsid w:val="000B1973"/>
    <w:rsid w:val="000B1D27"/>
    <w:rsid w:val="000B2063"/>
    <w:rsid w:val="000B2241"/>
    <w:rsid w:val="000B235F"/>
    <w:rsid w:val="000B23E8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4E4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0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1EBD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2E96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0D39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4141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4D4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08"/>
    <w:rsid w:val="00197330"/>
    <w:rsid w:val="00197469"/>
    <w:rsid w:val="00197697"/>
    <w:rsid w:val="00197C6C"/>
    <w:rsid w:val="001A0013"/>
    <w:rsid w:val="001A0219"/>
    <w:rsid w:val="001A03B4"/>
    <w:rsid w:val="001A0416"/>
    <w:rsid w:val="001A05DB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0E8C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428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2FF"/>
    <w:rsid w:val="001E0492"/>
    <w:rsid w:val="001E04A9"/>
    <w:rsid w:val="001E0E35"/>
    <w:rsid w:val="001E15CB"/>
    <w:rsid w:val="001E1724"/>
    <w:rsid w:val="001E1E0E"/>
    <w:rsid w:val="001E1E3E"/>
    <w:rsid w:val="001E2541"/>
    <w:rsid w:val="001E25D8"/>
    <w:rsid w:val="001E2A7E"/>
    <w:rsid w:val="001E318E"/>
    <w:rsid w:val="001E32E2"/>
    <w:rsid w:val="001E3B27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50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3FA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53C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5F2F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0A1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3E3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00A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8F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71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78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C3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5C6E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578A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D15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86A"/>
    <w:rsid w:val="003279DE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46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459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293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94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58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1EFD"/>
    <w:rsid w:val="00372392"/>
    <w:rsid w:val="00372611"/>
    <w:rsid w:val="0037292C"/>
    <w:rsid w:val="00372F34"/>
    <w:rsid w:val="00372F68"/>
    <w:rsid w:val="00372F6A"/>
    <w:rsid w:val="0037306E"/>
    <w:rsid w:val="0037313C"/>
    <w:rsid w:val="003731D4"/>
    <w:rsid w:val="003736F2"/>
    <w:rsid w:val="003745EF"/>
    <w:rsid w:val="00374777"/>
    <w:rsid w:val="00374B44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4E3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81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0D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95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254"/>
    <w:rsid w:val="003D4511"/>
    <w:rsid w:val="003D4560"/>
    <w:rsid w:val="003D46BA"/>
    <w:rsid w:val="003D488C"/>
    <w:rsid w:val="003D4D21"/>
    <w:rsid w:val="003D4F3E"/>
    <w:rsid w:val="003D5362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38BF"/>
    <w:rsid w:val="003E4223"/>
    <w:rsid w:val="003E4552"/>
    <w:rsid w:val="003E5399"/>
    <w:rsid w:val="003E550E"/>
    <w:rsid w:val="003E557E"/>
    <w:rsid w:val="003E56FD"/>
    <w:rsid w:val="003E57E6"/>
    <w:rsid w:val="003E5955"/>
    <w:rsid w:val="003E5A1C"/>
    <w:rsid w:val="003E5A3A"/>
    <w:rsid w:val="003E5D4E"/>
    <w:rsid w:val="003E5E0F"/>
    <w:rsid w:val="003E6029"/>
    <w:rsid w:val="003E60E2"/>
    <w:rsid w:val="003E660B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40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7F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0EBE"/>
    <w:rsid w:val="00411055"/>
    <w:rsid w:val="004112C0"/>
    <w:rsid w:val="00411485"/>
    <w:rsid w:val="00411665"/>
    <w:rsid w:val="00411702"/>
    <w:rsid w:val="00411BF2"/>
    <w:rsid w:val="00411F97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7A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B90"/>
    <w:rsid w:val="0043414E"/>
    <w:rsid w:val="00434CDD"/>
    <w:rsid w:val="0043573D"/>
    <w:rsid w:val="00435961"/>
    <w:rsid w:val="00435A0B"/>
    <w:rsid w:val="00435A6F"/>
    <w:rsid w:val="00435F82"/>
    <w:rsid w:val="00436BE2"/>
    <w:rsid w:val="00436BEE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40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3E2D"/>
    <w:rsid w:val="004440D2"/>
    <w:rsid w:val="0044438E"/>
    <w:rsid w:val="0044447C"/>
    <w:rsid w:val="004444DF"/>
    <w:rsid w:val="004449DF"/>
    <w:rsid w:val="00445516"/>
    <w:rsid w:val="004455A0"/>
    <w:rsid w:val="004458E7"/>
    <w:rsid w:val="00445AA5"/>
    <w:rsid w:val="00446237"/>
    <w:rsid w:val="004468B1"/>
    <w:rsid w:val="00446A39"/>
    <w:rsid w:val="00446DB0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6F8E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03F"/>
    <w:rsid w:val="0046713A"/>
    <w:rsid w:val="00467488"/>
    <w:rsid w:val="004674BB"/>
    <w:rsid w:val="00467B3F"/>
    <w:rsid w:val="00467E92"/>
    <w:rsid w:val="00470036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2D1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05FF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54B"/>
    <w:rsid w:val="00491A24"/>
    <w:rsid w:val="00491C69"/>
    <w:rsid w:val="004921B1"/>
    <w:rsid w:val="004927E2"/>
    <w:rsid w:val="00492F38"/>
    <w:rsid w:val="0049312A"/>
    <w:rsid w:val="0049342E"/>
    <w:rsid w:val="004934F9"/>
    <w:rsid w:val="00493815"/>
    <w:rsid w:val="00493843"/>
    <w:rsid w:val="00493B5B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678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0F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422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ECA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9C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097E"/>
    <w:rsid w:val="004F1059"/>
    <w:rsid w:val="004F1436"/>
    <w:rsid w:val="004F151B"/>
    <w:rsid w:val="004F15D7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47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294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4B0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910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A36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32"/>
    <w:rsid w:val="00561E53"/>
    <w:rsid w:val="00561EDD"/>
    <w:rsid w:val="0056210C"/>
    <w:rsid w:val="00562285"/>
    <w:rsid w:val="005622ED"/>
    <w:rsid w:val="005626E7"/>
    <w:rsid w:val="00562A87"/>
    <w:rsid w:val="00562B2D"/>
    <w:rsid w:val="00562E59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658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C4E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C9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2"/>
    <w:rsid w:val="005E4AF4"/>
    <w:rsid w:val="005E5576"/>
    <w:rsid w:val="005E558F"/>
    <w:rsid w:val="005E56B0"/>
    <w:rsid w:val="005E5886"/>
    <w:rsid w:val="005E5B78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63A"/>
    <w:rsid w:val="005F1727"/>
    <w:rsid w:val="005F18A8"/>
    <w:rsid w:val="005F206E"/>
    <w:rsid w:val="005F240E"/>
    <w:rsid w:val="005F274D"/>
    <w:rsid w:val="005F2B96"/>
    <w:rsid w:val="005F2D97"/>
    <w:rsid w:val="005F39A3"/>
    <w:rsid w:val="005F3A66"/>
    <w:rsid w:val="005F3A79"/>
    <w:rsid w:val="005F3B0B"/>
    <w:rsid w:val="005F42D8"/>
    <w:rsid w:val="005F4321"/>
    <w:rsid w:val="005F4DAA"/>
    <w:rsid w:val="005F5575"/>
    <w:rsid w:val="005F5868"/>
    <w:rsid w:val="005F5A6A"/>
    <w:rsid w:val="005F6024"/>
    <w:rsid w:val="005F62EC"/>
    <w:rsid w:val="005F676A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D53"/>
    <w:rsid w:val="006032B4"/>
    <w:rsid w:val="006037E1"/>
    <w:rsid w:val="00603A78"/>
    <w:rsid w:val="00603C62"/>
    <w:rsid w:val="00603D9C"/>
    <w:rsid w:val="0060434E"/>
    <w:rsid w:val="006045CF"/>
    <w:rsid w:val="00604928"/>
    <w:rsid w:val="006052DD"/>
    <w:rsid w:val="0060530A"/>
    <w:rsid w:val="006055D9"/>
    <w:rsid w:val="0060561E"/>
    <w:rsid w:val="00605FA1"/>
    <w:rsid w:val="006061A7"/>
    <w:rsid w:val="00606829"/>
    <w:rsid w:val="00606BBB"/>
    <w:rsid w:val="0060711C"/>
    <w:rsid w:val="00607620"/>
    <w:rsid w:val="00607752"/>
    <w:rsid w:val="00607856"/>
    <w:rsid w:val="00607894"/>
    <w:rsid w:val="00607AAA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2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9A5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11E6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3F1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3C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6C5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85D"/>
    <w:rsid w:val="00665B09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3C97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C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C6C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4E02"/>
    <w:rsid w:val="006B50EE"/>
    <w:rsid w:val="006B53EA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8E0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6B7F"/>
    <w:rsid w:val="006E70C4"/>
    <w:rsid w:val="006E70E4"/>
    <w:rsid w:val="006E762A"/>
    <w:rsid w:val="006E77A5"/>
    <w:rsid w:val="006E77E0"/>
    <w:rsid w:val="006F00B5"/>
    <w:rsid w:val="006F05A8"/>
    <w:rsid w:val="006F0648"/>
    <w:rsid w:val="006F0657"/>
    <w:rsid w:val="006F0BA8"/>
    <w:rsid w:val="006F124C"/>
    <w:rsid w:val="006F141E"/>
    <w:rsid w:val="006F14BE"/>
    <w:rsid w:val="006F1692"/>
    <w:rsid w:val="006F1B38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C95"/>
    <w:rsid w:val="006F4F28"/>
    <w:rsid w:val="006F501C"/>
    <w:rsid w:val="006F5610"/>
    <w:rsid w:val="006F59D2"/>
    <w:rsid w:val="006F5AF4"/>
    <w:rsid w:val="006F5C77"/>
    <w:rsid w:val="006F5F55"/>
    <w:rsid w:val="006F5FF8"/>
    <w:rsid w:val="006F609B"/>
    <w:rsid w:val="006F61AD"/>
    <w:rsid w:val="006F628E"/>
    <w:rsid w:val="006F6A68"/>
    <w:rsid w:val="006F6B64"/>
    <w:rsid w:val="006F6E32"/>
    <w:rsid w:val="006F76FA"/>
    <w:rsid w:val="006F7751"/>
    <w:rsid w:val="006F787B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D0D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5FD0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1A4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588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AAE"/>
    <w:rsid w:val="00731C08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32D"/>
    <w:rsid w:val="00742983"/>
    <w:rsid w:val="00742C65"/>
    <w:rsid w:val="00742C76"/>
    <w:rsid w:val="007439E2"/>
    <w:rsid w:val="007455DE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E2A"/>
    <w:rsid w:val="00747F25"/>
    <w:rsid w:val="007503CD"/>
    <w:rsid w:val="00750798"/>
    <w:rsid w:val="007515C9"/>
    <w:rsid w:val="00751BCE"/>
    <w:rsid w:val="00751F26"/>
    <w:rsid w:val="007522C7"/>
    <w:rsid w:val="0075232D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793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EBA"/>
    <w:rsid w:val="00774384"/>
    <w:rsid w:val="00774E08"/>
    <w:rsid w:val="00774E8F"/>
    <w:rsid w:val="0077509E"/>
    <w:rsid w:val="007750F5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1A6"/>
    <w:rsid w:val="007824B4"/>
    <w:rsid w:val="007827CB"/>
    <w:rsid w:val="00782B3D"/>
    <w:rsid w:val="00782BEF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1B"/>
    <w:rsid w:val="007B195E"/>
    <w:rsid w:val="007B212B"/>
    <w:rsid w:val="007B23D7"/>
    <w:rsid w:val="007B29F5"/>
    <w:rsid w:val="007B31DF"/>
    <w:rsid w:val="007B324A"/>
    <w:rsid w:val="007B3484"/>
    <w:rsid w:val="007B355D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42B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E7C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47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5A2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BCE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7FA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1FB"/>
    <w:rsid w:val="0084567F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1B90"/>
    <w:rsid w:val="00852029"/>
    <w:rsid w:val="008539A2"/>
    <w:rsid w:val="00853C2F"/>
    <w:rsid w:val="00853EB1"/>
    <w:rsid w:val="00854059"/>
    <w:rsid w:val="0085409E"/>
    <w:rsid w:val="0085415A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13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DA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7DB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DD3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3DBE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4E9"/>
    <w:rsid w:val="00890527"/>
    <w:rsid w:val="0089080C"/>
    <w:rsid w:val="00890AE9"/>
    <w:rsid w:val="00890D22"/>
    <w:rsid w:val="0089116B"/>
    <w:rsid w:val="008911E6"/>
    <w:rsid w:val="00891634"/>
    <w:rsid w:val="0089183B"/>
    <w:rsid w:val="00892B14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A88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B0C"/>
    <w:rsid w:val="008C087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1EB5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4F2B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758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427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00D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4FA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444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083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2BC6"/>
    <w:rsid w:val="0097331C"/>
    <w:rsid w:val="009737CB"/>
    <w:rsid w:val="00973B6A"/>
    <w:rsid w:val="00973BD9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57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1D1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38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CD7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879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BB0"/>
    <w:rsid w:val="009D5C32"/>
    <w:rsid w:val="009D5E67"/>
    <w:rsid w:val="009D61E6"/>
    <w:rsid w:val="009D655C"/>
    <w:rsid w:val="009D697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2A7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17DEB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174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90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0E6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0F3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67D0C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44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5E75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84C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3989"/>
    <w:rsid w:val="00A9468C"/>
    <w:rsid w:val="00A94BB1"/>
    <w:rsid w:val="00A94BC5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AAC"/>
    <w:rsid w:val="00AA0CC8"/>
    <w:rsid w:val="00AA0E1E"/>
    <w:rsid w:val="00AA0FC7"/>
    <w:rsid w:val="00AA1052"/>
    <w:rsid w:val="00AA108C"/>
    <w:rsid w:val="00AA10C5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2EB9"/>
    <w:rsid w:val="00AC31CF"/>
    <w:rsid w:val="00AC35C0"/>
    <w:rsid w:val="00AC3B64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67F"/>
    <w:rsid w:val="00AE7803"/>
    <w:rsid w:val="00AE7BA9"/>
    <w:rsid w:val="00AE7E26"/>
    <w:rsid w:val="00AE7E41"/>
    <w:rsid w:val="00AF026A"/>
    <w:rsid w:val="00AF04A3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B67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4FE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20"/>
    <w:rsid w:val="00B220AC"/>
    <w:rsid w:val="00B220B8"/>
    <w:rsid w:val="00B222DB"/>
    <w:rsid w:val="00B22EAB"/>
    <w:rsid w:val="00B23434"/>
    <w:rsid w:val="00B23D64"/>
    <w:rsid w:val="00B23FE7"/>
    <w:rsid w:val="00B2403D"/>
    <w:rsid w:val="00B24297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80F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A67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AB2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B3B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B23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98E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45A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D1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29"/>
    <w:rsid w:val="00BF1280"/>
    <w:rsid w:val="00BF1414"/>
    <w:rsid w:val="00BF15CA"/>
    <w:rsid w:val="00BF1907"/>
    <w:rsid w:val="00BF1935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3E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786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07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59"/>
    <w:rsid w:val="00C273CC"/>
    <w:rsid w:val="00C274D5"/>
    <w:rsid w:val="00C27924"/>
    <w:rsid w:val="00C27A05"/>
    <w:rsid w:val="00C27D77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4EE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B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2EC6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775"/>
    <w:rsid w:val="00C629A6"/>
    <w:rsid w:val="00C62D07"/>
    <w:rsid w:val="00C62D76"/>
    <w:rsid w:val="00C62FCC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2D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979"/>
    <w:rsid w:val="00C76AC4"/>
    <w:rsid w:val="00C76B83"/>
    <w:rsid w:val="00C76BA2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47F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180D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2F4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2FB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65D"/>
    <w:rsid w:val="00CD47D2"/>
    <w:rsid w:val="00CD485C"/>
    <w:rsid w:val="00CD49E0"/>
    <w:rsid w:val="00CD4C58"/>
    <w:rsid w:val="00CD4E09"/>
    <w:rsid w:val="00CD4FD3"/>
    <w:rsid w:val="00CD5DB9"/>
    <w:rsid w:val="00CD639F"/>
    <w:rsid w:val="00CD6464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13B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9E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A2C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155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8ED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6F6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E4D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227"/>
    <w:rsid w:val="00D60328"/>
    <w:rsid w:val="00D60955"/>
    <w:rsid w:val="00D60A3A"/>
    <w:rsid w:val="00D60BE1"/>
    <w:rsid w:val="00D60CD5"/>
    <w:rsid w:val="00D60F02"/>
    <w:rsid w:val="00D60FCD"/>
    <w:rsid w:val="00D6159F"/>
    <w:rsid w:val="00D61736"/>
    <w:rsid w:val="00D61800"/>
    <w:rsid w:val="00D61BA8"/>
    <w:rsid w:val="00D6225C"/>
    <w:rsid w:val="00D6239E"/>
    <w:rsid w:val="00D62475"/>
    <w:rsid w:val="00D624E8"/>
    <w:rsid w:val="00D62BEE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1C5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C5E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2F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4E6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7F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D6D"/>
    <w:rsid w:val="00DE7F98"/>
    <w:rsid w:val="00DE7FB9"/>
    <w:rsid w:val="00DF0031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9E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1D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1F5C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44C"/>
    <w:rsid w:val="00E52532"/>
    <w:rsid w:val="00E527F8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8B5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3EE"/>
    <w:rsid w:val="00E72717"/>
    <w:rsid w:val="00E7290F"/>
    <w:rsid w:val="00E72F95"/>
    <w:rsid w:val="00E73B48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87EA8"/>
    <w:rsid w:val="00E90292"/>
    <w:rsid w:val="00E907A5"/>
    <w:rsid w:val="00E90D57"/>
    <w:rsid w:val="00E910C8"/>
    <w:rsid w:val="00E91303"/>
    <w:rsid w:val="00E915AD"/>
    <w:rsid w:val="00E91C32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343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97F49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15C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440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1BD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5E7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5C0A"/>
    <w:rsid w:val="00EE61DE"/>
    <w:rsid w:val="00EE630B"/>
    <w:rsid w:val="00EE64DC"/>
    <w:rsid w:val="00EE666B"/>
    <w:rsid w:val="00EE6840"/>
    <w:rsid w:val="00EE6968"/>
    <w:rsid w:val="00EE6F48"/>
    <w:rsid w:val="00EE7320"/>
    <w:rsid w:val="00EE791F"/>
    <w:rsid w:val="00EE7CFC"/>
    <w:rsid w:val="00EE7D0D"/>
    <w:rsid w:val="00EF014A"/>
    <w:rsid w:val="00EF022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6DFA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1EF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36F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2BD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160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032"/>
    <w:rsid w:val="00F46113"/>
    <w:rsid w:val="00F4688E"/>
    <w:rsid w:val="00F4695D"/>
    <w:rsid w:val="00F46A61"/>
    <w:rsid w:val="00F46A62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5E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0E26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128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492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BD8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C7F9E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B19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933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D2AA-2EE6-4909-B954-492DBFCC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1985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13869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2</cp:revision>
  <cp:lastPrinted>2019-02-04T12:06:00Z</cp:lastPrinted>
  <dcterms:created xsi:type="dcterms:W3CDTF">2019-06-17T09:02:00Z</dcterms:created>
  <dcterms:modified xsi:type="dcterms:W3CDTF">2019-06-17T09:02:00Z</dcterms:modified>
</cp:coreProperties>
</file>