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078D79" w14:textId="77777777" w:rsidR="00707AC6" w:rsidRPr="00282831" w:rsidRDefault="00707AC6" w:rsidP="00075C4D">
      <w:pPr>
        <w:pStyle w:val="Styl1"/>
      </w:pPr>
    </w:p>
    <w:p w14:paraId="2ACB432F" w14:textId="172D3E5F" w:rsidR="009A1F75" w:rsidRPr="00282831" w:rsidRDefault="009A1F75" w:rsidP="003668F6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p w14:paraId="52DD2EF3" w14:textId="77777777" w:rsidR="009A1F75" w:rsidRPr="00282831" w:rsidRDefault="009A1F75" w:rsidP="003668F6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p w14:paraId="0A5F080E" w14:textId="77777777" w:rsidR="00707AC6" w:rsidRPr="00282831" w:rsidRDefault="00707AC6" w:rsidP="003668F6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p w14:paraId="4498E238" w14:textId="4AA781D9" w:rsidR="00B21808" w:rsidRPr="00B96005" w:rsidRDefault="00B21808" w:rsidP="00B21808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382B466D" w14:textId="26D22299" w:rsidR="00B21808" w:rsidRPr="00B96005" w:rsidRDefault="00E55781" w:rsidP="00E55781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="00B21808"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21808" w:rsidRPr="00E84076" w14:paraId="21016C77" w14:textId="77777777" w:rsidTr="009D6F71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9365" w14:textId="747EF9A9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="00F35160"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74B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31E9F03B" w14:textId="77777777" w:rsidTr="009D6F71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39E" w14:textId="77777777" w:rsidR="00B21808" w:rsidRPr="00282831" w:rsidRDefault="00B21808" w:rsidP="009D6F71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2BB2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096CFF1B" w14:textId="77777777" w:rsidTr="009D6F71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D37C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3E6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68B6D6F4" w14:textId="77777777" w:rsidTr="009D6F7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7A6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E1B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6B8BB5C7" w14:textId="77777777" w:rsidTr="00505BFC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464D" w14:textId="77777777" w:rsidR="00B21808" w:rsidRPr="009D1B6D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3D2D4E3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C4EF" w14:textId="4B575688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28845EE" wp14:editId="20EFA12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B24DD3F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05A837" wp14:editId="0812FA0F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0608F1B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BF1935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EB8CEB3" w14:textId="68FCF531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0FCE24" wp14:editId="290D305F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193040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81CD755" id="Prostokąt 10" o:spid="_x0000_s1026" style="position:absolute;margin-left:89.5pt;margin-top:15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Epg&#10;RfL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BF1935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14:paraId="42DEACFA" w14:textId="7D727CAE" w:rsidR="00B21808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739EC7B6" w14:textId="2C262230" w:rsidR="00B21808" w:rsidRDefault="00B21808" w:rsidP="009D6F71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3410483" wp14:editId="00EE4CFB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13970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C5D4D30" id="Prostokąt 1" o:spid="_x0000_s1026" style="position:absolute;margin-left:89.6pt;margin-top:1.1pt;width:9.6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B/6Rz1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D60899A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636D3EE" w14:textId="77777777" w:rsidR="00505BFC" w:rsidRPr="00681E9C" w:rsidRDefault="00505BFC" w:rsidP="004D4ECA">
      <w:pPr>
        <w:spacing w:before="120" w:after="120"/>
        <w:ind w:right="1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21808" w:rsidRPr="00E84076" w14:paraId="1D9E9E7D" w14:textId="77777777" w:rsidTr="008E0167">
        <w:trPr>
          <w:trHeight w:val="620"/>
        </w:trPr>
        <w:tc>
          <w:tcPr>
            <w:tcW w:w="3856" w:type="dxa"/>
            <w:vAlign w:val="center"/>
          </w:tcPr>
          <w:p w14:paraId="7579DD7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F320960" w14:textId="1FDD498F" w:rsidR="00E55781" w:rsidRPr="00445AA5" w:rsidRDefault="00445AA5" w:rsidP="00445AA5">
            <w:pPr>
              <w:tabs>
                <w:tab w:val="left" w:pos="1260"/>
              </w:tabs>
              <w:spacing w:before="120" w:after="1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45AA5">
              <w:rPr>
                <w:rFonts w:ascii="Open Sans" w:hAnsi="Open Sans" w:cs="Open Sans"/>
                <w:b/>
                <w:sz w:val="18"/>
                <w:szCs w:val="18"/>
              </w:rPr>
              <w:t>Zagospodarowanie terenu zieleni miejskiej pomiędzy obiektem szkolnym a przedszkolem 10-oddziałowym w Gdańsku – teren oznaczony w MPZP 003-ZP62</w:t>
            </w:r>
          </w:p>
        </w:tc>
      </w:tr>
    </w:tbl>
    <w:p w14:paraId="6932E97D" w14:textId="16AC1768" w:rsidR="00B21808" w:rsidRPr="00B96005" w:rsidRDefault="00B21808" w:rsidP="00B21808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5E6C09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B21808" w:rsidRPr="00E84076" w14:paraId="6B22CB7E" w14:textId="77777777" w:rsidTr="009D6F71">
        <w:trPr>
          <w:trHeight w:val="648"/>
        </w:trPr>
        <w:tc>
          <w:tcPr>
            <w:tcW w:w="504" w:type="dxa"/>
            <w:vAlign w:val="center"/>
          </w:tcPr>
          <w:p w14:paraId="6134569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FEA0A0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408FE3CB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B21808" w:rsidRPr="00E84076" w14:paraId="437350AF" w14:textId="77777777" w:rsidTr="009D6F71">
        <w:trPr>
          <w:trHeight w:val="568"/>
        </w:trPr>
        <w:tc>
          <w:tcPr>
            <w:tcW w:w="504" w:type="dxa"/>
            <w:vAlign w:val="center"/>
          </w:tcPr>
          <w:p w14:paraId="1DC1067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1218901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E919E50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21808" w:rsidRPr="00E84076" w14:paraId="1D2811B4" w14:textId="77777777" w:rsidTr="008E0167">
        <w:trPr>
          <w:trHeight w:val="385"/>
        </w:trPr>
        <w:tc>
          <w:tcPr>
            <w:tcW w:w="504" w:type="dxa"/>
            <w:vAlign w:val="center"/>
          </w:tcPr>
          <w:p w14:paraId="39EB1973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B3C1C6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1C1999A5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B21808" w:rsidRPr="00E84076" w14:paraId="5A02F454" w14:textId="77777777" w:rsidTr="008E0167">
        <w:trPr>
          <w:trHeight w:val="590"/>
        </w:trPr>
        <w:tc>
          <w:tcPr>
            <w:tcW w:w="504" w:type="dxa"/>
            <w:vAlign w:val="center"/>
          </w:tcPr>
          <w:p w14:paraId="253BFA2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8F8D396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4CD9C90E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21808" w:rsidRPr="00E84076" w14:paraId="3C78B07A" w14:textId="77777777" w:rsidTr="008E0167">
        <w:trPr>
          <w:trHeight w:val="360"/>
        </w:trPr>
        <w:tc>
          <w:tcPr>
            <w:tcW w:w="504" w:type="dxa"/>
            <w:vAlign w:val="center"/>
          </w:tcPr>
          <w:p w14:paraId="3E6416F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0D2543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3FF5317F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21808" w:rsidRPr="00E84076" w14:paraId="5E157220" w14:textId="77777777" w:rsidTr="00505BFC">
        <w:trPr>
          <w:trHeight w:hRule="exact" w:val="1365"/>
        </w:trPr>
        <w:tc>
          <w:tcPr>
            <w:tcW w:w="504" w:type="dxa"/>
            <w:vAlign w:val="center"/>
          </w:tcPr>
          <w:p w14:paraId="7D16FBE7" w14:textId="50C0E9E7" w:rsidR="00B21808" w:rsidRPr="00282831" w:rsidRDefault="00B21808" w:rsidP="009D6F71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5CAC6F9" w14:textId="77777777" w:rsidR="00B21808" w:rsidRPr="001907BB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7F403A9C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77C80E69" w14:textId="77777777" w:rsidR="00B21808" w:rsidRPr="00AF5EF8" w:rsidRDefault="00B21808" w:rsidP="00B2180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2EDC5849" w14:textId="306F191B" w:rsidR="005E6C09" w:rsidRDefault="00B21808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F7C95">
        <w:rPr>
          <w:rFonts w:ascii="Open Sans" w:hAnsi="Open Sans" w:cs="Open Sans"/>
          <w:iCs/>
          <w:spacing w:val="-6"/>
          <w:sz w:val="18"/>
          <w:szCs w:val="18"/>
        </w:rPr>
        <w:t>(*) Należ</w:t>
      </w:r>
      <w:r w:rsidR="006F00B5">
        <w:rPr>
          <w:rFonts w:ascii="Open Sans" w:hAnsi="Open Sans" w:cs="Open Sans"/>
          <w:iCs/>
          <w:spacing w:val="-6"/>
          <w:sz w:val="18"/>
          <w:szCs w:val="18"/>
        </w:rPr>
        <w:t>y wypełnić wykropkowane miejsca</w:t>
      </w:r>
    </w:p>
    <w:p w14:paraId="55A2FF2D" w14:textId="77777777" w:rsidR="00F35160" w:rsidRDefault="00F35160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D2A727D" w14:textId="77777777" w:rsidR="000A5C6A" w:rsidRPr="00A0574A" w:rsidRDefault="000A5C6A" w:rsidP="000A5C6A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5E7608AF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138017B" w14:textId="76109B86" w:rsidR="00B21808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 w:rsidR="00C62775">
        <w:rPr>
          <w:rFonts w:ascii="Open Sans" w:hAnsi="Open Sans" w:cs="Open Sans"/>
        </w:rPr>
        <w:t>ryczałtowa</w:t>
      </w:r>
      <w:r w:rsidR="009B5CD7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C9DB8B5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9C3B652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43634F8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2E9AC505" w14:textId="77777777" w:rsidR="00B21808" w:rsidRPr="00282831" w:rsidRDefault="00B21808" w:rsidP="00B21808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028509C4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44D4597A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1797CC9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CB4DEDF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1D6DF29" w14:textId="77777777" w:rsidR="00B21808" w:rsidRPr="00282831" w:rsidRDefault="00B21808" w:rsidP="00B2180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B3C130B" w14:textId="77777777" w:rsidR="00B21808" w:rsidRPr="00282831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AB35D19" w14:textId="77777777" w:rsidR="00B21808" w:rsidRPr="00282831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1E07423B" w14:textId="77777777" w:rsidR="00B21808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6BF189C" w14:textId="196B87D5" w:rsidR="004D4ECA" w:rsidRDefault="00B21808" w:rsidP="004D4EC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C52EC6" w:rsidRPr="001907BB">
        <w:rPr>
          <w:rFonts w:ascii="Open Sans" w:hAnsi="Open Sans" w:cs="Open Sans"/>
        </w:rPr>
        <w:t>1</w:t>
      </w:r>
      <w:r w:rsidR="00C62775">
        <w:rPr>
          <w:rFonts w:ascii="Open Sans" w:hAnsi="Open Sans" w:cs="Open Sans"/>
        </w:rPr>
        <w:t>2</w:t>
      </w:r>
      <w:r w:rsidR="00C52EC6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oznacza, że jej złożenie</w:t>
      </w:r>
      <w:r w:rsidR="00C52EC6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14:paraId="6C7FDE0B" w14:textId="77777777" w:rsidR="005F676A" w:rsidRDefault="005F676A" w:rsidP="004D4EC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D342AD9" w14:textId="77777777" w:rsidR="00C62775" w:rsidRDefault="00C62775" w:rsidP="004D4EC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755C78CE" w14:textId="77777777" w:rsidR="00C62775" w:rsidRDefault="00C62775" w:rsidP="004D4EC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77937CF4" w14:textId="77777777" w:rsidR="00C62775" w:rsidRDefault="00C62775" w:rsidP="004D4EC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827"/>
      </w:tblGrid>
      <w:tr w:rsidR="00B21808" w:rsidRPr="00E84076" w14:paraId="7C7D5748" w14:textId="77777777" w:rsidTr="009D6F71">
        <w:trPr>
          <w:trHeight w:val="36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FF71" w14:textId="77777777" w:rsidR="00B21808" w:rsidRPr="00282831" w:rsidRDefault="00B21808" w:rsidP="009D6F71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B21808" w:rsidRPr="00E84076" w14:paraId="274EA1AC" w14:textId="77777777" w:rsidTr="00CE539E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5F10" w14:textId="77777777" w:rsidR="00B21808" w:rsidRPr="00282831" w:rsidRDefault="00B21808" w:rsidP="009D6F71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DF6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C7AA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3AFBDBD0" w14:textId="77777777" w:rsidTr="009D6F71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FFF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FD85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4E6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6BC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BC53DBB" w14:textId="77777777" w:rsidTr="009D6F71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B8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18CE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6870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CBF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8DE20AD" w14:textId="77777777" w:rsidR="00B21808" w:rsidRDefault="00B21808" w:rsidP="00B21808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3C1B9175" w14:textId="77777777" w:rsidR="00B21808" w:rsidRPr="004623D4" w:rsidRDefault="00B21808" w:rsidP="00B2180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08A80827" w14:textId="77777777" w:rsidR="00B21808" w:rsidRPr="004623D4" w:rsidRDefault="00B21808" w:rsidP="00B2180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14D810F" w14:textId="77777777" w:rsidR="00B21808" w:rsidRPr="004623D4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55CDB78" w14:textId="3003E4B4" w:rsidR="00B21808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 w:rsidR="00E5781B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5781B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</w:t>
      </w:r>
      <w:r w:rsidR="001312E7" w:rsidRPr="001312E7">
        <w:rPr>
          <w:rFonts w:ascii="Open Sans" w:hAnsi="Open Sans" w:cs="Open Sans"/>
          <w:snapToGrid w:val="0"/>
        </w:rPr>
        <w:t>z późn.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14:paraId="644B7268" w14:textId="606978BC" w:rsidR="00445AA5" w:rsidRPr="00445AA5" w:rsidRDefault="00445AA5" w:rsidP="00445AA5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D5C6E">
        <w:rPr>
          <w:rFonts w:ascii="Open Sans" w:hAnsi="Open Sans" w:cs="Open Sans"/>
          <w:b/>
          <w:sz w:val="22"/>
          <w:szCs w:val="22"/>
        </w:rPr>
        <w:t>Zagospodarowanie terenu zieleni miejskiej pomiędzy obiektem szkolnym a przedszkolem 10-oddziałowym w Gdańsku – teren oznaczony w MPZP 003-ZP62</w:t>
      </w:r>
    </w:p>
    <w:p w14:paraId="6BADB274" w14:textId="77777777" w:rsidR="00B21808" w:rsidRPr="00AD589D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01A3F904" w14:textId="77777777" w:rsidR="00B21808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0A94BF16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7735E0D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6FEBDA65" w14:textId="77777777" w:rsidR="00B21808" w:rsidRPr="005B603F" w:rsidRDefault="00B21808" w:rsidP="00B21808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462649B1" w14:textId="77777777" w:rsidR="00B21808" w:rsidRPr="005B603F" w:rsidRDefault="00B21808" w:rsidP="000443B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45E5EA3C" w14:textId="77777777" w:rsidR="00B21808" w:rsidRPr="005B603F" w:rsidRDefault="00B21808" w:rsidP="000443B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057DEF5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6112AB4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5B603F" w14:paraId="05194CFA" w14:textId="77777777" w:rsidTr="009D6F71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2318" w14:textId="77777777" w:rsidR="00B21808" w:rsidRPr="009064B4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122F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4DAC0421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B344" w14:textId="77777777" w:rsidR="00B21808" w:rsidRPr="009064B4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5B603F" w14:paraId="2146F72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A51" w14:textId="77777777" w:rsidR="00B21808" w:rsidRPr="009064B4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E796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704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5B603F" w14:paraId="0F167474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7E70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32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992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708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349DFED6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1BF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61A6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017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645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F2C6B41" w14:textId="77777777" w:rsidR="00F85787" w:rsidRDefault="00F85787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F85787" w:rsidSect="00BC43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20B2333" w14:textId="77777777" w:rsidR="00F85787" w:rsidRPr="00952AF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0520A0F" w14:textId="77777777" w:rsidR="00F8578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693"/>
        <w:gridCol w:w="1417"/>
        <w:gridCol w:w="1418"/>
        <w:gridCol w:w="1701"/>
        <w:gridCol w:w="2410"/>
      </w:tblGrid>
      <w:tr w:rsidR="00F85787" w14:paraId="55DF7313" w14:textId="77777777" w:rsidTr="00C4303A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B39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C4E0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13A6A15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0D39" w14:textId="67D8D64B" w:rsidR="008904E9" w:rsidRDefault="00F85787" w:rsidP="006A7C6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 w:rsidRPr="006F1B38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6F1B38">
              <w:rPr>
                <w:rFonts w:ascii="Open Sans" w:hAnsi="Open Sans" w:cs="Open Sans"/>
                <w:sz w:val="18"/>
                <w:szCs w:val="18"/>
                <w:lang w:eastAsia="en-US"/>
              </w:rPr>
              <w:t>swoim zakresem</w:t>
            </w:r>
            <w:r w:rsidR="006F1B38" w:rsidRPr="006F1B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6F1B38" w:rsidRPr="006F1B3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budowę lub przebudowę dróg lub dróg rowerowych lub ciąg</w:t>
            </w:r>
            <w:r w:rsidR="00405D7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ów</w:t>
            </w:r>
            <w:r w:rsidR="006F1B38" w:rsidRPr="006F1B3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6F8033F8" w14:textId="0D146BD6" w:rsidR="008904E9" w:rsidRDefault="006F1B38" w:rsidP="006A7C6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 w:rsidRPr="006F1B3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pieszo</w:t>
            </w:r>
            <w:r w:rsidR="008904E9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-</w:t>
            </w:r>
            <w:r w:rsidRPr="006F1B3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rowerow</w:t>
            </w:r>
            <w:r w:rsidR="00405D7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ych </w:t>
            </w:r>
            <w:r w:rsidRPr="006F1B3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lub ciąg</w:t>
            </w:r>
            <w:r w:rsidR="00405D7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ów</w:t>
            </w:r>
            <w:r w:rsidRPr="006F1B3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7A874F07" w14:textId="6379A7BD" w:rsidR="00F85787" w:rsidRPr="006F00B5" w:rsidRDefault="006F1B38" w:rsidP="006A7C6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1B3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pieszo</w:t>
            </w:r>
            <w:r w:rsidR="008904E9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-</w:t>
            </w:r>
            <w:r w:rsidRPr="006F1B3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jezdn</w:t>
            </w:r>
            <w:r w:rsidR="00405D7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ych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="00F85787" w:rsidRPr="006F00B5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BEFF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156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965D9C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7A3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D999924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F749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F85787" w14:paraId="1F9E36C3" w14:textId="77777777" w:rsidTr="00C4303A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8BA5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0C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44F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0A094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CB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7FC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2A2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D85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3BF2E15D" w14:textId="77777777" w:rsidTr="00C4303A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B8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395B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165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5D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0B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A7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FDA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62AEE625" w14:textId="77777777" w:rsidTr="00C4303A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8ED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AB9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07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30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21E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D6D6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ED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00CAE" w14:textId="77777777" w:rsidR="00F85787" w:rsidRPr="00F85787" w:rsidRDefault="00F85787" w:rsidP="00F85787">
      <w:pPr>
        <w:rPr>
          <w:rFonts w:ascii="Open Sans" w:hAnsi="Open Sans" w:cs="Open Sans"/>
          <w:b/>
          <w:sz w:val="16"/>
          <w:szCs w:val="16"/>
        </w:rPr>
      </w:pPr>
      <w:r w:rsidRPr="00F85787">
        <w:rPr>
          <w:rFonts w:ascii="Open Sans" w:hAnsi="Open Sans" w:cs="Open Sans"/>
          <w:b/>
          <w:sz w:val="16"/>
          <w:szCs w:val="16"/>
        </w:rPr>
        <w:t>(*) niepotrzebne skreślić</w:t>
      </w:r>
    </w:p>
    <w:p w14:paraId="64B356FC" w14:textId="77777777" w:rsidR="00F85787" w:rsidRPr="00E97CAF" w:rsidRDefault="00F85787" w:rsidP="00F85787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85787" w:rsidRPr="00E84076" w14:paraId="2A13A7F2" w14:textId="77777777" w:rsidTr="00C4303A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F157" w14:textId="77777777" w:rsidR="00F85787" w:rsidRPr="00282831" w:rsidRDefault="00F85787" w:rsidP="00C4303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46370BF" w14:textId="77777777" w:rsidR="00F85787" w:rsidRPr="00282831" w:rsidRDefault="00F85787" w:rsidP="00C4303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692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6984573E" w14:textId="77777777" w:rsidTr="00C4303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BEA3" w14:textId="77777777" w:rsidR="00F85787" w:rsidRPr="00282831" w:rsidRDefault="00F85787" w:rsidP="00C4303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85787" w:rsidRPr="00E84076" w14:paraId="7E8A434F" w14:textId="77777777" w:rsidTr="00C4303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D22C" w14:textId="77777777" w:rsidR="00F85787" w:rsidRPr="00282831" w:rsidRDefault="00F85787" w:rsidP="00C4303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3FF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874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85787" w:rsidRPr="00E84076" w14:paraId="0CEF85A7" w14:textId="77777777" w:rsidTr="00C4303A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1E3F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03C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6ED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284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2002059D" w14:textId="77777777" w:rsidTr="00C4303A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705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33A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DDF0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02B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89E1268" w14:textId="77777777" w:rsidR="00F85787" w:rsidRDefault="00F85787" w:rsidP="00F85787">
      <w:pPr>
        <w:spacing w:before="120" w:after="120"/>
        <w:jc w:val="right"/>
        <w:rPr>
          <w:rFonts w:ascii="Open Sans" w:hAnsi="Open Sans" w:cs="Open Sans"/>
        </w:rPr>
        <w:sectPr w:rsidR="00F85787" w:rsidSect="00C4303A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1E53EE8" w14:textId="77777777" w:rsidR="00B21808" w:rsidRPr="00E97CAF" w:rsidRDefault="00B21808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72AB058C" w14:textId="77777777" w:rsidR="00B21808" w:rsidRDefault="00B21808" w:rsidP="00B21808">
      <w:pPr>
        <w:spacing w:before="120" w:after="120"/>
        <w:jc w:val="center"/>
        <w:rPr>
          <w:rFonts w:ascii="Open Sans" w:hAnsi="Open Sans" w:cs="Open Sans"/>
        </w:rPr>
      </w:pPr>
    </w:p>
    <w:p w14:paraId="2600BFB3" w14:textId="77777777" w:rsidR="00B21808" w:rsidRPr="00E97CAF" w:rsidRDefault="00B21808" w:rsidP="00B2180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6229A5" w:rsidRPr="00E84076" w14:paraId="19B2EBE2" w14:textId="77777777" w:rsidTr="009B5CD7">
        <w:trPr>
          <w:trHeight w:val="1096"/>
        </w:trPr>
        <w:tc>
          <w:tcPr>
            <w:tcW w:w="567" w:type="dxa"/>
            <w:vAlign w:val="center"/>
          </w:tcPr>
          <w:p w14:paraId="4AE198D4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4BB0D85A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5A68DEA5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043233A4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  <w:p w14:paraId="14F3C9F0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796A7DE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229A5" w:rsidRPr="00E84076" w14:paraId="1981E5C9" w14:textId="77777777" w:rsidTr="009B5CD7">
        <w:trPr>
          <w:trHeight w:hRule="exact" w:val="2944"/>
        </w:trPr>
        <w:tc>
          <w:tcPr>
            <w:tcW w:w="567" w:type="dxa"/>
            <w:vAlign w:val="center"/>
          </w:tcPr>
          <w:p w14:paraId="000FF6BA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F78E4D4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BEFA01D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12DE4CD5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7536481D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E797E57" w14:textId="024985B4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 xml:space="preserve"> *</w:t>
            </w:r>
          </w:p>
          <w:p w14:paraId="55F0A88B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C7ECDA4" w14:textId="2FB66936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konstrukcyjno-budowlanej 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7A3CAB1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A3D864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5B16A57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24968AA" w14:textId="77777777" w:rsidR="006229A5" w:rsidRPr="003D78A9" w:rsidRDefault="006229A5" w:rsidP="009B5CD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35413287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13C26AF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1BA4BF8C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A552BA3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077D485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020D706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6E5B974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085A6D" w14:textId="77777777" w:rsidR="006229A5" w:rsidRPr="003D78A9" w:rsidRDefault="006229A5" w:rsidP="009B5CD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A9184C" w:rsidRPr="00E84076" w14:paraId="460CAB42" w14:textId="77777777" w:rsidTr="009B5CD7">
        <w:trPr>
          <w:trHeight w:hRule="exact" w:val="2944"/>
        </w:trPr>
        <w:tc>
          <w:tcPr>
            <w:tcW w:w="567" w:type="dxa"/>
            <w:vAlign w:val="center"/>
          </w:tcPr>
          <w:p w14:paraId="618D080A" w14:textId="6F12DDCA" w:rsidR="00A9184C" w:rsidRPr="00197330" w:rsidRDefault="00A9184C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7A7A4DD5" w14:textId="77777777" w:rsidR="00A9184C" w:rsidRPr="00197330" w:rsidRDefault="00A9184C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472F98" w14:textId="77777777" w:rsidR="00A9184C" w:rsidRDefault="00A9184C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4108DB4A" w14:textId="68E466C3" w:rsidR="00A9184C" w:rsidRPr="00197330" w:rsidRDefault="00A9184C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0BD189EA" w14:textId="5941ADC8" w:rsidR="00A9184C" w:rsidRPr="00197330" w:rsidRDefault="00A9184C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C063EC">
              <w:rPr>
                <w:rFonts w:ascii="Open Sans" w:hAnsi="Open Sans" w:cs="Open Sans"/>
                <w:sz w:val="18"/>
                <w:szCs w:val="18"/>
              </w:rPr>
              <w:t>prawnienia budowlane do kierowania robotami budowlanymi w specjalności instalacyjnej w zakresie sieci, instalacji i urządzeń cieplnych, wentylacyjnych, gazowych,</w:t>
            </w:r>
            <w:r w:rsidRPr="00282831">
              <w:rPr>
                <w:rFonts w:ascii="Open Sans" w:hAnsi="Open Sans" w:cs="Open Sans"/>
                <w:snapToGrid w:val="0"/>
                <w:sz w:val="22"/>
                <w:szCs w:val="22"/>
              </w:rPr>
              <w:t xml:space="preserve"> </w:t>
            </w:r>
            <w:r w:rsidRPr="00C063EC">
              <w:rPr>
                <w:rFonts w:ascii="Open Sans" w:hAnsi="Open Sans" w:cs="Open Sans"/>
                <w:sz w:val="18"/>
                <w:szCs w:val="18"/>
              </w:rPr>
              <w:t>wodociągowych i kanalizacyjnych</w:t>
            </w:r>
          </w:p>
        </w:tc>
        <w:tc>
          <w:tcPr>
            <w:tcW w:w="2693" w:type="dxa"/>
            <w:vAlign w:val="center"/>
          </w:tcPr>
          <w:p w14:paraId="250F0C6E" w14:textId="77777777" w:rsidR="00A9184C" w:rsidRPr="00197330" w:rsidRDefault="00A9184C" w:rsidP="00A918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D5C8CA3" w14:textId="77777777" w:rsidR="00A9184C" w:rsidRPr="00197330" w:rsidRDefault="00A9184C" w:rsidP="00A918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728C174A" w14:textId="77777777" w:rsidR="00A9184C" w:rsidRPr="00197330" w:rsidRDefault="00A9184C" w:rsidP="00A918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3665611" w14:textId="77777777" w:rsidR="00A9184C" w:rsidRPr="00197330" w:rsidRDefault="00A9184C" w:rsidP="00A918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800781C" w14:textId="77777777" w:rsidR="00A9184C" w:rsidRPr="00197330" w:rsidRDefault="00A9184C" w:rsidP="00A918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50C8AEA" w14:textId="77777777" w:rsidR="00A9184C" w:rsidRPr="00197330" w:rsidRDefault="00A9184C" w:rsidP="00A918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D39E417" w14:textId="77777777" w:rsidR="00A9184C" w:rsidRPr="00197330" w:rsidRDefault="00A9184C" w:rsidP="00A918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0A49C4B" w14:textId="50EFF8DB" w:rsidR="00A9184C" w:rsidRPr="00197330" w:rsidRDefault="00A9184C" w:rsidP="00A918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487350D1" w14:textId="4EF98B25" w:rsidR="001312E7" w:rsidRDefault="001312E7" w:rsidP="00B21808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0AF0321A" w14:textId="77777777" w:rsidR="001312E7" w:rsidRDefault="001312E7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B21808" w:rsidRPr="00E84076" w14:paraId="7127E2F7" w14:textId="77777777" w:rsidTr="009D6F71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6F7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123503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75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04BB354" w14:textId="77777777" w:rsidTr="009D6F71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970" w14:textId="77777777" w:rsidR="00B21808" w:rsidRPr="00282831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21808" w:rsidRPr="00E84076" w14:paraId="0E2D6F41" w14:textId="77777777" w:rsidTr="009D6F7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EF6" w14:textId="77777777" w:rsidR="00B21808" w:rsidRPr="00282831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6FE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DE2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78F67272" w14:textId="77777777" w:rsidTr="009D6F7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D6AD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57F4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2D2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7FA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E246DFF" w14:textId="77777777" w:rsidTr="009D6F7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B33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9B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E60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DB8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69C96BE" w14:textId="77777777" w:rsidR="00B21808" w:rsidRPr="00282831" w:rsidRDefault="00B21808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BBED08F" w14:textId="34491012" w:rsidR="002540A1" w:rsidRDefault="002540A1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33746FF" w14:textId="77777777" w:rsidR="00B21808" w:rsidRPr="001C386A" w:rsidRDefault="00B21808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3AAB885E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19B4EEB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E2F863C" w14:textId="77777777" w:rsidR="00B21808" w:rsidRPr="001C386A" w:rsidRDefault="00B21808" w:rsidP="00B2180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203D5EC0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D68B301" w14:textId="3AE26F22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49499F7C" w14:textId="77777777" w:rsidR="00445AA5" w:rsidRPr="002D5C6E" w:rsidRDefault="00445AA5" w:rsidP="00445AA5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D5C6E">
        <w:rPr>
          <w:rFonts w:ascii="Open Sans" w:hAnsi="Open Sans" w:cs="Open Sans"/>
          <w:b/>
          <w:sz w:val="22"/>
          <w:szCs w:val="22"/>
        </w:rPr>
        <w:t>Zagospodarowanie terenu zieleni miejskiej pomiędzy obiektem szkolnym a przedszkolem 10-oddziałowym w Gdańsku – teren oznaczony w MPZP 003-ZP62</w:t>
      </w:r>
    </w:p>
    <w:p w14:paraId="56A20E69" w14:textId="77777777" w:rsidR="00E0303B" w:rsidRPr="00B90168" w:rsidRDefault="00E0303B" w:rsidP="00445AA5">
      <w:pPr>
        <w:spacing w:before="120" w:after="120"/>
        <w:rPr>
          <w:rFonts w:ascii="Open Sans" w:hAnsi="Open Sans" w:cs="Open Sans"/>
          <w:b/>
        </w:rPr>
      </w:pPr>
    </w:p>
    <w:p w14:paraId="1F9F9568" w14:textId="3C400868" w:rsidR="00B21808" w:rsidRPr="001C386A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 xml:space="preserve">nie zalegamy z opłacaniem podatków i opłat lokalnych, o których mowa </w:t>
      </w:r>
      <w:r w:rsidR="00E0303B">
        <w:rPr>
          <w:rFonts w:ascii="Open Sans" w:hAnsi="Open Sans" w:cs="Open Sans"/>
        </w:rPr>
        <w:br/>
      </w:r>
      <w:r w:rsidRPr="00E55781">
        <w:rPr>
          <w:rFonts w:ascii="Open Sans" w:hAnsi="Open Sans" w:cs="Open Sans"/>
        </w:rPr>
        <w:t>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 w:rsidR="00E96713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8911E6">
        <w:rPr>
          <w:rFonts w:ascii="Open Sans" w:hAnsi="Open Sans" w:cs="Open Sans"/>
          <w:snapToGrid w:val="0"/>
        </w:rPr>
        <w:t>1</w:t>
      </w:r>
      <w:r w:rsidR="00E96713">
        <w:rPr>
          <w:rFonts w:ascii="Open Sans" w:hAnsi="Open Sans" w:cs="Open Sans"/>
          <w:snapToGrid w:val="0"/>
        </w:rPr>
        <w:t>44</w:t>
      </w:r>
      <w:r w:rsidR="008911E6">
        <w:rPr>
          <w:rFonts w:ascii="Open Sans" w:hAnsi="Open Sans" w:cs="Open Sans"/>
          <w:snapToGrid w:val="0"/>
        </w:rPr>
        <w:t>5</w:t>
      </w:r>
      <w:r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8338C6D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C9EFCAC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A5052D5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8D0F68" w14:paraId="564A4347" w14:textId="77777777" w:rsidTr="009D6F7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B6C" w14:textId="77777777" w:rsidR="00B21808" w:rsidRPr="008D0F68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1CCA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311D939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E916" w14:textId="77777777" w:rsidR="00B21808" w:rsidRPr="008D0F68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8D0F68" w14:paraId="06F6E8F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64B" w14:textId="77777777" w:rsidR="00B21808" w:rsidRPr="008D0F68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59FF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95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8D0F68" w14:paraId="193C872D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2A09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75DC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438D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EC5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6010504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83F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CFE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B987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DEF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02A2019" w14:textId="77777777" w:rsidR="00B21808" w:rsidRPr="00015A46" w:rsidRDefault="00B21808" w:rsidP="00B2180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B1E6163" w14:textId="77777777" w:rsidR="00B21808" w:rsidRDefault="00B21808" w:rsidP="00B2180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78AC1A4" w14:textId="77777777" w:rsidR="00B21808" w:rsidRPr="00282831" w:rsidRDefault="00B21808" w:rsidP="00B2180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2133B700" w14:textId="77777777" w:rsidR="00B21808" w:rsidRPr="00286CD8" w:rsidRDefault="00B21808" w:rsidP="00B2180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58004FBE" w14:textId="77777777" w:rsidR="00B21808" w:rsidRPr="00A9180E" w:rsidRDefault="00B21808" w:rsidP="00B2180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F001693" w14:textId="77777777" w:rsidR="00B21808" w:rsidRPr="00282831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616EC41E" w14:textId="0A36F288" w:rsidR="00B21808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F17DA0">
        <w:rPr>
          <w:rFonts w:ascii="Open Sans" w:hAnsi="Open Sans" w:cs="Open Sans"/>
        </w:rPr>
        <w:t xml:space="preserve"> </w:t>
      </w:r>
      <w:r w:rsidR="008D19C7">
        <w:rPr>
          <w:rFonts w:ascii="Open Sans" w:hAnsi="Open Sans" w:cs="Open Sans"/>
        </w:rPr>
        <w:t>z późn. zm.</w:t>
      </w:r>
      <w:r w:rsidRPr="00282831">
        <w:rPr>
          <w:rFonts w:ascii="Open Sans" w:hAnsi="Open Sans" w:cs="Open Sans"/>
        </w:rPr>
        <w:t>), pod nazwą:</w:t>
      </w:r>
    </w:p>
    <w:p w14:paraId="2671FF63" w14:textId="293DA2EA" w:rsidR="00445AA5" w:rsidRPr="00445AA5" w:rsidRDefault="00445AA5" w:rsidP="00445AA5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D5C6E">
        <w:rPr>
          <w:rFonts w:ascii="Open Sans" w:hAnsi="Open Sans" w:cs="Open Sans"/>
          <w:b/>
          <w:sz w:val="22"/>
          <w:szCs w:val="22"/>
        </w:rPr>
        <w:t>Zagospodarowanie terenu zieleni miejskiej pomiędzy obiektem szkolnym a przedszkolem 10-oddziałowym w Gdańsku – teren oznaczony w MPZP 003-ZP62</w:t>
      </w:r>
    </w:p>
    <w:p w14:paraId="0662DE23" w14:textId="2D71BFC2" w:rsidR="00B21808" w:rsidRPr="00282831" w:rsidRDefault="00B21808" w:rsidP="00E55781">
      <w:pPr>
        <w:pStyle w:val="Akapitzlist"/>
        <w:numPr>
          <w:ilvl w:val="0"/>
          <w:numId w:val="2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19F09E7D" w14:textId="77777777" w:rsidR="00B21808" w:rsidRPr="00282831" w:rsidRDefault="00B21808" w:rsidP="00B21808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EFCD69C" w14:textId="00764289" w:rsidR="00B21808" w:rsidRPr="00282831" w:rsidRDefault="00B21808" w:rsidP="00B21808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="005F676A">
        <w:rPr>
          <w:rFonts w:ascii="Open Sans" w:hAnsi="Open Sans" w:cs="Open Sans"/>
        </w:rPr>
        <w:t>*</w:t>
      </w:r>
    </w:p>
    <w:p w14:paraId="2033CD98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E62F0B2" w14:textId="7FD64113" w:rsidR="00B21808" w:rsidRPr="00282831" w:rsidRDefault="00B21808" w:rsidP="00B2180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34B8CA83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03DC228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C4E45B5" w14:textId="508F6BC3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="005F676A">
        <w:rPr>
          <w:rFonts w:ascii="Open Sans" w:hAnsi="Open Sans" w:cs="Open Sans"/>
        </w:rPr>
        <w:t>*</w:t>
      </w:r>
    </w:p>
    <w:p w14:paraId="158874F2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EFB1D30" w14:textId="77777777" w:rsidR="00B21808" w:rsidRPr="00282831" w:rsidRDefault="00B21808" w:rsidP="00B2180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29B99E5" w14:textId="77777777" w:rsidR="00B21808" w:rsidRPr="00282831" w:rsidRDefault="00B21808" w:rsidP="00B21808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66BCFC4" w14:textId="598B80AB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10E6980" w14:textId="57D4093F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 w:rsidR="00E96713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E96713">
        <w:rPr>
          <w:rFonts w:ascii="Open Sans" w:hAnsi="Open Sans" w:cs="Open Sans"/>
        </w:rPr>
        <w:t>7</w:t>
      </w:r>
      <w:r>
        <w:rPr>
          <w:rFonts w:ascii="Open Sans" w:hAnsi="Open Sans" w:cs="Open Sans"/>
        </w:rPr>
        <w:t>9</w:t>
      </w:r>
      <w:r w:rsidR="00E96713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="00E96713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E84076" w14:paraId="79CF9251" w14:textId="77777777" w:rsidTr="009D6F71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81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DC6703A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546C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7C5F4C23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A86" w14:textId="77777777" w:rsidR="00B21808" w:rsidRPr="00282831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E84076" w14:paraId="26D27D9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C32A" w14:textId="77777777" w:rsidR="00B21808" w:rsidRPr="00282831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0430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8EDD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2821464F" w14:textId="77777777" w:rsidTr="009D6F71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FE0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5A2A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C569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A47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1941F9B" w14:textId="77777777" w:rsidTr="009D6F71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73D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6E06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53B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53D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A8D4ADB" w14:textId="77777777" w:rsidR="00B21808" w:rsidRDefault="00B21808" w:rsidP="00B21808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066331CB" w14:textId="37C9D6B7" w:rsidR="00B21808" w:rsidRPr="00282831" w:rsidRDefault="00B21808" w:rsidP="00F17DA0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F17DA0"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2679FDD5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310B99FD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51F4EEF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3D24005D" w14:textId="77777777" w:rsidR="00B21808" w:rsidRPr="00282831" w:rsidRDefault="00B21808" w:rsidP="00B21808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92ECBF3" w14:textId="77777777" w:rsidR="00B21808" w:rsidRPr="00282831" w:rsidRDefault="00B21808" w:rsidP="00B21808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14:paraId="0352ECCB" w14:textId="77777777" w:rsidR="00B21808" w:rsidRPr="00282831" w:rsidRDefault="00B21808" w:rsidP="00B21808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1F52CE1D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46B9E203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642075C3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4C52B087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6693666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2D58AC1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DCDC6D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511413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7BCFB4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2FDC0C13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7C80D0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40A843AC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238E292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58C0A6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6E3705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5E59200E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C2F9540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687D7BC2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3101B491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2978F884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0E2B1A1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13C43901" w14:textId="77777777" w:rsidR="00445AA5" w:rsidRPr="002D5C6E" w:rsidRDefault="00445AA5" w:rsidP="00445AA5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D5C6E">
        <w:rPr>
          <w:rFonts w:ascii="Open Sans" w:hAnsi="Open Sans" w:cs="Open Sans"/>
          <w:b/>
          <w:sz w:val="22"/>
          <w:szCs w:val="22"/>
        </w:rPr>
        <w:t>Zagospodarowanie terenu zieleni miejskiej pomiędzy obiektem szkolnym a przedszkolem 10-oddziałowym w Gdańsku – teren oznaczony w MPZP 003-ZP62</w:t>
      </w:r>
    </w:p>
    <w:p w14:paraId="2C7D362E" w14:textId="3C9FC3CC" w:rsidR="00B21808" w:rsidRPr="0095749A" w:rsidRDefault="00B21808" w:rsidP="00445AA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5A944E76" w14:textId="77777777" w:rsidR="00B21808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692F736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4F228D23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8D4C3B" w14:textId="347916A4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6B26F70" w14:textId="5F10A62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66A0D34" w14:textId="09870B0B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D8964ED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3AF19431" w14:textId="65DE7AC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0CEE933" w14:textId="6F0608F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CD53BB7" w14:textId="4DD1C04F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B60D4CB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6CD02637" w14:textId="54F72202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8570E36" w14:textId="78BAA39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EC8D568" w14:textId="6D271A31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49AFBB91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75BB79C5" w14:textId="2D310AEE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43B8170" w14:textId="0E97427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9E17DBA" w14:textId="60223E6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AA132D2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65276B7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453AC5F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27F1E33B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5A728BA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8D21653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EAF552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7639643" w14:textId="77777777" w:rsidR="00B21808" w:rsidRPr="00282831" w:rsidRDefault="00B21808" w:rsidP="00B2180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3C83DE08" w14:textId="562D0D42" w:rsidR="00F81356" w:rsidRPr="00282831" w:rsidRDefault="00F81356" w:rsidP="00A36AE3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bookmarkStart w:id="1" w:name="_GoBack"/>
      <w:bookmarkEnd w:id="1"/>
    </w:p>
    <w:sectPr w:rsidR="00F81356" w:rsidRPr="00282831" w:rsidSect="00BC43DE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A654A" w14:textId="77777777" w:rsidR="0046703F" w:rsidRDefault="0046703F">
      <w:r>
        <w:separator/>
      </w:r>
    </w:p>
  </w:endnote>
  <w:endnote w:type="continuationSeparator" w:id="0">
    <w:p w14:paraId="65F920E5" w14:textId="77777777" w:rsidR="0046703F" w:rsidRDefault="0046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B9087" w14:textId="77777777" w:rsidR="00441403" w:rsidRDefault="004414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7449FB" w14:textId="77777777" w:rsidR="00441403" w:rsidRDefault="004414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28118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F921DA5" w14:textId="77777777" w:rsidR="00441403" w:rsidRPr="004011A8" w:rsidRDefault="00441403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A36AE3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33882B18" w14:textId="77777777" w:rsidR="00441403" w:rsidRPr="002508A2" w:rsidRDefault="0044140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3CF05" w14:textId="77777777" w:rsidR="00441403" w:rsidRDefault="0044140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D19E23C" w14:textId="77777777" w:rsidR="00441403" w:rsidRPr="00F36FEF" w:rsidRDefault="0044140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508F589" w14:textId="77777777" w:rsidR="00441403" w:rsidRDefault="0044140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3C04529" w14:textId="77777777" w:rsidR="00441403" w:rsidRDefault="0044140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A641" w14:textId="77777777" w:rsidR="00441403" w:rsidRDefault="004414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A96B115" w14:textId="77777777" w:rsidR="00441403" w:rsidRDefault="00441403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C7053B0" w14:textId="77777777" w:rsidR="00441403" w:rsidRPr="004146BA" w:rsidRDefault="00441403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A36AE3">
          <w:rPr>
            <w:rFonts w:ascii="Open Sans" w:hAnsi="Open Sans" w:cs="Open Sans"/>
            <w:noProof/>
          </w:rPr>
          <w:t>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2C478857" w14:textId="77777777" w:rsidR="00441403" w:rsidRPr="002508A2" w:rsidRDefault="0044140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BA43" w14:textId="77777777" w:rsidR="00441403" w:rsidRDefault="0044140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ADE6C70" w14:textId="77777777" w:rsidR="00441403" w:rsidRPr="00F36FEF" w:rsidRDefault="0044140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1F2E532" w14:textId="77777777" w:rsidR="00441403" w:rsidRDefault="0044140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E4F8734" w14:textId="77777777" w:rsidR="00441403" w:rsidRDefault="00441403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C038" w14:textId="77777777" w:rsidR="00441403" w:rsidRDefault="004414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441403" w:rsidRDefault="00441403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441403" w:rsidRPr="004146BA" w:rsidRDefault="00441403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A36AE3"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441403" w:rsidRPr="002508A2" w:rsidRDefault="0044140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4A2B" w14:textId="77777777" w:rsidR="00441403" w:rsidRDefault="0044140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441403" w:rsidRPr="00F36FEF" w:rsidRDefault="0044140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441403" w:rsidRDefault="0044140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441403" w:rsidRDefault="004414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BC1A0" w14:textId="77777777" w:rsidR="0046703F" w:rsidRDefault="0046703F">
      <w:r>
        <w:separator/>
      </w:r>
    </w:p>
  </w:footnote>
  <w:footnote w:type="continuationSeparator" w:id="0">
    <w:p w14:paraId="25D08A2C" w14:textId="77777777" w:rsidR="0046703F" w:rsidRDefault="0046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6E993" w14:textId="77777777" w:rsidR="00441403" w:rsidRDefault="0044140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ECB8CFD" w14:textId="77777777" w:rsidR="00441403" w:rsidRDefault="0044140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F3B6" w14:textId="6C26D771" w:rsidR="00441403" w:rsidRPr="005D5691" w:rsidRDefault="00441403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I/PN/100/2019/MK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8FDF7" w14:textId="77777777" w:rsidR="002A1A71" w:rsidRDefault="002A1A7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4E65D" w14:textId="77777777" w:rsidR="00441403" w:rsidRDefault="0044140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F765BAC" w14:textId="77777777" w:rsidR="00441403" w:rsidRDefault="00441403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CF99" w14:textId="170B38E1" w:rsidR="00441403" w:rsidRPr="00C10D2C" w:rsidRDefault="00441403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I/PN/100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F661" w14:textId="77777777" w:rsidR="00441403" w:rsidRDefault="0044140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441403" w:rsidRDefault="00441403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9FC26" w14:textId="452CAAAB" w:rsidR="00441403" w:rsidRPr="00BD7B59" w:rsidRDefault="00441403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100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9/MK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61E67A5"/>
    <w:multiLevelType w:val="hybridMultilevel"/>
    <w:tmpl w:val="7B18A886"/>
    <w:lvl w:ilvl="0" w:tplc="85B64116">
      <w:start w:val="9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A31822"/>
    <w:multiLevelType w:val="hybridMultilevel"/>
    <w:tmpl w:val="7C60EC98"/>
    <w:lvl w:ilvl="0" w:tplc="742ADE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0C5B2CF9"/>
    <w:multiLevelType w:val="multilevel"/>
    <w:tmpl w:val="E0D25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7FE113B"/>
    <w:multiLevelType w:val="hybridMultilevel"/>
    <w:tmpl w:val="91CA6B66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1D24271F"/>
    <w:multiLevelType w:val="hybridMultilevel"/>
    <w:tmpl w:val="11BC9FF8"/>
    <w:lvl w:ilvl="0" w:tplc="F5102C7E">
      <w:start w:val="1"/>
      <w:numFmt w:val="decimal"/>
      <w:lvlText w:val="%1)"/>
      <w:lvlJc w:val="left"/>
      <w:pPr>
        <w:ind w:left="185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E36B0B"/>
    <w:multiLevelType w:val="hybridMultilevel"/>
    <w:tmpl w:val="81E23804"/>
    <w:lvl w:ilvl="0" w:tplc="D46CBDA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1602447"/>
    <w:multiLevelType w:val="hybridMultilevel"/>
    <w:tmpl w:val="9AAC3D56"/>
    <w:lvl w:ilvl="0" w:tplc="71E249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8A790A"/>
    <w:multiLevelType w:val="hybridMultilevel"/>
    <w:tmpl w:val="7C206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EC7FF6"/>
    <w:multiLevelType w:val="hybridMultilevel"/>
    <w:tmpl w:val="9078EC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1BD5575"/>
    <w:multiLevelType w:val="hybridMultilevel"/>
    <w:tmpl w:val="67606BB8"/>
    <w:lvl w:ilvl="0" w:tplc="12C695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263EFA"/>
    <w:multiLevelType w:val="hybridMultilevel"/>
    <w:tmpl w:val="7C60EC98"/>
    <w:lvl w:ilvl="0" w:tplc="742ADE7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5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7202B5"/>
    <w:multiLevelType w:val="multilevel"/>
    <w:tmpl w:val="2FFA04B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ascii="Open Sans" w:hAnsi="Open Sans" w:cs="Open San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40314743"/>
    <w:multiLevelType w:val="hybridMultilevel"/>
    <w:tmpl w:val="33443AF0"/>
    <w:lvl w:ilvl="0" w:tplc="84F895D2">
      <w:start w:val="1"/>
      <w:numFmt w:val="lowerLetter"/>
      <w:lvlText w:val="%1)"/>
      <w:lvlJc w:val="left"/>
      <w:pPr>
        <w:ind w:left="1778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50">
    <w:nsid w:val="43560B78"/>
    <w:multiLevelType w:val="multilevel"/>
    <w:tmpl w:val="B790A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1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4">
    <w:nsid w:val="4C5935C1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5">
    <w:nsid w:val="4E7C39C4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3A122E"/>
    <w:multiLevelType w:val="hybridMultilevel"/>
    <w:tmpl w:val="582CE67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CE1A8B"/>
    <w:multiLevelType w:val="multilevel"/>
    <w:tmpl w:val="94ECBEE6"/>
    <w:lvl w:ilvl="0">
      <w:start w:val="1"/>
      <w:numFmt w:val="upperLetter"/>
      <w:lvlText w:val="%1."/>
      <w:lvlJc w:val="left"/>
      <w:pPr>
        <w:ind w:left="2138" w:hanging="72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ascii="Open Sans" w:hAnsi="Open Sans" w:cs="Open Sans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64">
    <w:nsid w:val="5DE432AA"/>
    <w:multiLevelType w:val="hybridMultilevel"/>
    <w:tmpl w:val="D36436A8"/>
    <w:lvl w:ilvl="0" w:tplc="6B6A41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>
    <w:nsid w:val="62440B7C"/>
    <w:multiLevelType w:val="hybridMultilevel"/>
    <w:tmpl w:val="7BB2CFE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7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B00A08"/>
    <w:multiLevelType w:val="hybridMultilevel"/>
    <w:tmpl w:val="3AD8C764"/>
    <w:lvl w:ilvl="0" w:tplc="7B9C71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9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1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61333C"/>
    <w:multiLevelType w:val="hybridMultilevel"/>
    <w:tmpl w:val="A74486EE"/>
    <w:lvl w:ilvl="0" w:tplc="FEAA7182">
      <w:start w:val="1"/>
      <w:numFmt w:val="decimal"/>
      <w:lvlText w:val="%1)"/>
      <w:lvlJc w:val="left"/>
      <w:pPr>
        <w:ind w:left="185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C8187F"/>
    <w:multiLevelType w:val="hybridMultilevel"/>
    <w:tmpl w:val="2CAAED7E"/>
    <w:lvl w:ilvl="0" w:tplc="742A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8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77"/>
  </w:num>
  <w:num w:numId="3">
    <w:abstractNumId w:val="70"/>
  </w:num>
  <w:num w:numId="4">
    <w:abstractNumId w:val="52"/>
  </w:num>
  <w:num w:numId="5">
    <w:abstractNumId w:val="33"/>
  </w:num>
  <w:num w:numId="6">
    <w:abstractNumId w:val="71"/>
  </w:num>
  <w:num w:numId="7">
    <w:abstractNumId w:val="24"/>
  </w:num>
  <w:num w:numId="8">
    <w:abstractNumId w:val="51"/>
  </w:num>
  <w:num w:numId="9">
    <w:abstractNumId w:val="62"/>
  </w:num>
  <w:num w:numId="10">
    <w:abstractNumId w:val="21"/>
  </w:num>
  <w:num w:numId="11">
    <w:abstractNumId w:val="65"/>
  </w:num>
  <w:num w:numId="12">
    <w:abstractNumId w:val="26"/>
  </w:num>
  <w:num w:numId="13">
    <w:abstractNumId w:val="56"/>
  </w:num>
  <w:num w:numId="14">
    <w:abstractNumId w:val="49"/>
  </w:num>
  <w:num w:numId="15">
    <w:abstractNumId w:val="74"/>
  </w:num>
  <w:num w:numId="16">
    <w:abstractNumId w:val="30"/>
  </w:num>
  <w:num w:numId="17">
    <w:abstractNumId w:val="16"/>
  </w:num>
  <w:num w:numId="18">
    <w:abstractNumId w:val="46"/>
  </w:num>
  <w:num w:numId="19">
    <w:abstractNumId w:val="35"/>
  </w:num>
  <w:num w:numId="20">
    <w:abstractNumId w:val="78"/>
  </w:num>
  <w:num w:numId="21">
    <w:abstractNumId w:val="69"/>
  </w:num>
  <w:num w:numId="22">
    <w:abstractNumId w:val="76"/>
  </w:num>
  <w:num w:numId="23">
    <w:abstractNumId w:val="11"/>
  </w:num>
  <w:num w:numId="24">
    <w:abstractNumId w:val="14"/>
  </w:num>
  <w:num w:numId="25">
    <w:abstractNumId w:val="57"/>
  </w:num>
  <w:num w:numId="26">
    <w:abstractNumId w:val="42"/>
  </w:num>
  <w:num w:numId="27">
    <w:abstractNumId w:val="38"/>
  </w:num>
  <w:num w:numId="28">
    <w:abstractNumId w:val="47"/>
  </w:num>
  <w:num w:numId="29">
    <w:abstractNumId w:val="22"/>
  </w:num>
  <w:num w:numId="30">
    <w:abstractNumId w:val="13"/>
  </w:num>
  <w:num w:numId="31">
    <w:abstractNumId w:val="61"/>
  </w:num>
  <w:num w:numId="32">
    <w:abstractNumId w:val="45"/>
  </w:num>
  <w:num w:numId="33">
    <w:abstractNumId w:val="27"/>
  </w:num>
  <w:num w:numId="34">
    <w:abstractNumId w:val="18"/>
  </w:num>
  <w:num w:numId="35">
    <w:abstractNumId w:val="36"/>
  </w:num>
  <w:num w:numId="36">
    <w:abstractNumId w:val="37"/>
  </w:num>
  <w:num w:numId="37">
    <w:abstractNumId w:val="44"/>
  </w:num>
  <w:num w:numId="38">
    <w:abstractNumId w:val="20"/>
  </w:num>
  <w:num w:numId="39">
    <w:abstractNumId w:val="34"/>
  </w:num>
  <w:num w:numId="40">
    <w:abstractNumId w:val="58"/>
  </w:num>
  <w:num w:numId="41">
    <w:abstractNumId w:val="53"/>
  </w:num>
  <w:num w:numId="42">
    <w:abstractNumId w:val="25"/>
  </w:num>
  <w:num w:numId="43">
    <w:abstractNumId w:val="67"/>
  </w:num>
  <w:num w:numId="44">
    <w:abstractNumId w:val="31"/>
  </w:num>
  <w:num w:numId="45">
    <w:abstractNumId w:val="15"/>
  </w:num>
  <w:num w:numId="46">
    <w:abstractNumId w:val="41"/>
  </w:num>
  <w:num w:numId="47">
    <w:abstractNumId w:val="32"/>
  </w:num>
  <w:num w:numId="48">
    <w:abstractNumId w:val="59"/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19"/>
  </w:num>
  <w:num w:numId="53">
    <w:abstractNumId w:val="75"/>
  </w:num>
  <w:num w:numId="54">
    <w:abstractNumId w:val="63"/>
  </w:num>
  <w:num w:numId="55">
    <w:abstractNumId w:val="43"/>
  </w:num>
  <w:num w:numId="56">
    <w:abstractNumId w:val="17"/>
  </w:num>
  <w:num w:numId="57">
    <w:abstractNumId w:val="73"/>
  </w:num>
  <w:num w:numId="58">
    <w:abstractNumId w:val="23"/>
  </w:num>
  <w:num w:numId="59">
    <w:abstractNumId w:val="66"/>
  </w:num>
  <w:num w:numId="60">
    <w:abstractNumId w:val="55"/>
  </w:num>
  <w:num w:numId="61">
    <w:abstractNumId w:val="72"/>
  </w:num>
  <w:num w:numId="62">
    <w:abstractNumId w:val="28"/>
  </w:num>
  <w:num w:numId="63">
    <w:abstractNumId w:val="50"/>
  </w:num>
  <w:num w:numId="64">
    <w:abstractNumId w:val="39"/>
  </w:num>
  <w:num w:numId="65">
    <w:abstractNumId w:val="68"/>
  </w:num>
  <w:num w:numId="66">
    <w:abstractNumId w:val="64"/>
  </w:num>
  <w:num w:numId="67">
    <w:abstractNumId w:val="40"/>
  </w:num>
  <w:num w:numId="68">
    <w:abstractNumId w:val="60"/>
  </w:num>
  <w:num w:numId="69">
    <w:abstractNumId w:val="54"/>
  </w:num>
  <w:num w:numId="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48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łuszek Jarosław">
    <w15:presenceInfo w15:providerId="AD" w15:userId="S-1-5-21-1282139583-3445027117-2139323724-1165"/>
  </w15:person>
  <w15:person w15:author="LL Anna">
    <w15:presenceInfo w15:providerId="AD" w15:userId="S::legislatte@office5553.o365.ovh.com::3ce1adbf-b21b-4803-b010-c3afc4548f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455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251"/>
    <w:rsid w:val="00013446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54C"/>
    <w:rsid w:val="00014708"/>
    <w:rsid w:val="0001474D"/>
    <w:rsid w:val="00014977"/>
    <w:rsid w:val="00014CE9"/>
    <w:rsid w:val="00014D64"/>
    <w:rsid w:val="00015079"/>
    <w:rsid w:val="000153C7"/>
    <w:rsid w:val="00015A41"/>
    <w:rsid w:val="00015A46"/>
    <w:rsid w:val="00015D9D"/>
    <w:rsid w:val="00015F10"/>
    <w:rsid w:val="00016044"/>
    <w:rsid w:val="00016256"/>
    <w:rsid w:val="00016C63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3A3"/>
    <w:rsid w:val="00021847"/>
    <w:rsid w:val="00021C6C"/>
    <w:rsid w:val="000224AF"/>
    <w:rsid w:val="000224B2"/>
    <w:rsid w:val="0002262A"/>
    <w:rsid w:val="00022A0E"/>
    <w:rsid w:val="000231F7"/>
    <w:rsid w:val="00023DDD"/>
    <w:rsid w:val="000243C2"/>
    <w:rsid w:val="00024540"/>
    <w:rsid w:val="000246CC"/>
    <w:rsid w:val="0002497C"/>
    <w:rsid w:val="00025024"/>
    <w:rsid w:val="00025101"/>
    <w:rsid w:val="000259FE"/>
    <w:rsid w:val="00025AF7"/>
    <w:rsid w:val="0002644F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A15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71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3B0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58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1F8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312"/>
    <w:rsid w:val="00060777"/>
    <w:rsid w:val="000607E2"/>
    <w:rsid w:val="00060823"/>
    <w:rsid w:val="00060E57"/>
    <w:rsid w:val="0006114B"/>
    <w:rsid w:val="000613B7"/>
    <w:rsid w:val="000614E1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3F"/>
    <w:rsid w:val="00063CA2"/>
    <w:rsid w:val="00063D01"/>
    <w:rsid w:val="00063F00"/>
    <w:rsid w:val="00064143"/>
    <w:rsid w:val="00064296"/>
    <w:rsid w:val="000646E2"/>
    <w:rsid w:val="00064799"/>
    <w:rsid w:val="00064BAA"/>
    <w:rsid w:val="00064E1F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C2F"/>
    <w:rsid w:val="00070A86"/>
    <w:rsid w:val="00070AB7"/>
    <w:rsid w:val="00070B6A"/>
    <w:rsid w:val="00070BEB"/>
    <w:rsid w:val="000712B8"/>
    <w:rsid w:val="0007185B"/>
    <w:rsid w:val="0007188B"/>
    <w:rsid w:val="00071DAE"/>
    <w:rsid w:val="00071F43"/>
    <w:rsid w:val="000722EE"/>
    <w:rsid w:val="000724B8"/>
    <w:rsid w:val="00072874"/>
    <w:rsid w:val="00073568"/>
    <w:rsid w:val="000737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5C4D"/>
    <w:rsid w:val="00076B9A"/>
    <w:rsid w:val="00076D51"/>
    <w:rsid w:val="00076D8D"/>
    <w:rsid w:val="00077520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0D14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490D"/>
    <w:rsid w:val="000852F3"/>
    <w:rsid w:val="00085439"/>
    <w:rsid w:val="0008546A"/>
    <w:rsid w:val="00085B16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86D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8EC"/>
    <w:rsid w:val="000A1C08"/>
    <w:rsid w:val="000A1F7D"/>
    <w:rsid w:val="000A2004"/>
    <w:rsid w:val="000A21DF"/>
    <w:rsid w:val="000A2EC8"/>
    <w:rsid w:val="000A360D"/>
    <w:rsid w:val="000A36B9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5C6A"/>
    <w:rsid w:val="000A6142"/>
    <w:rsid w:val="000A6293"/>
    <w:rsid w:val="000A64C5"/>
    <w:rsid w:val="000A68ED"/>
    <w:rsid w:val="000A69FF"/>
    <w:rsid w:val="000A6D16"/>
    <w:rsid w:val="000A7159"/>
    <w:rsid w:val="000A7C31"/>
    <w:rsid w:val="000A7DF7"/>
    <w:rsid w:val="000A7FFA"/>
    <w:rsid w:val="000B0265"/>
    <w:rsid w:val="000B0611"/>
    <w:rsid w:val="000B079E"/>
    <w:rsid w:val="000B091A"/>
    <w:rsid w:val="000B09DA"/>
    <w:rsid w:val="000B1749"/>
    <w:rsid w:val="000B18E6"/>
    <w:rsid w:val="000B1973"/>
    <w:rsid w:val="000B1D27"/>
    <w:rsid w:val="000B2063"/>
    <w:rsid w:val="000B2241"/>
    <w:rsid w:val="000B235F"/>
    <w:rsid w:val="000B23E8"/>
    <w:rsid w:val="000B3225"/>
    <w:rsid w:val="000B3704"/>
    <w:rsid w:val="000B3A9C"/>
    <w:rsid w:val="000B3ABE"/>
    <w:rsid w:val="000B3C67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5F0A"/>
    <w:rsid w:val="000B61CC"/>
    <w:rsid w:val="000B6258"/>
    <w:rsid w:val="000B63FD"/>
    <w:rsid w:val="000B6A2A"/>
    <w:rsid w:val="000B6CE6"/>
    <w:rsid w:val="000B6FB0"/>
    <w:rsid w:val="000B719C"/>
    <w:rsid w:val="000B7417"/>
    <w:rsid w:val="000B75F1"/>
    <w:rsid w:val="000B7E8B"/>
    <w:rsid w:val="000B7EE7"/>
    <w:rsid w:val="000C04E4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2B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37D6"/>
    <w:rsid w:val="000D402E"/>
    <w:rsid w:val="000D487F"/>
    <w:rsid w:val="000D489C"/>
    <w:rsid w:val="000D490C"/>
    <w:rsid w:val="000D497B"/>
    <w:rsid w:val="000D4CAF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067"/>
    <w:rsid w:val="000D6113"/>
    <w:rsid w:val="000D6CE9"/>
    <w:rsid w:val="000D70F4"/>
    <w:rsid w:val="000D71D1"/>
    <w:rsid w:val="000D798C"/>
    <w:rsid w:val="000D7E2A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2EA8"/>
    <w:rsid w:val="000E3789"/>
    <w:rsid w:val="000E382F"/>
    <w:rsid w:val="000E39B9"/>
    <w:rsid w:val="000E3A36"/>
    <w:rsid w:val="000E42AA"/>
    <w:rsid w:val="000E44D2"/>
    <w:rsid w:val="000E466B"/>
    <w:rsid w:val="000E4A2D"/>
    <w:rsid w:val="000E4E1A"/>
    <w:rsid w:val="000E4EEB"/>
    <w:rsid w:val="000E53DA"/>
    <w:rsid w:val="000E558C"/>
    <w:rsid w:val="000E55BE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98E"/>
    <w:rsid w:val="000F0E32"/>
    <w:rsid w:val="000F1884"/>
    <w:rsid w:val="000F1996"/>
    <w:rsid w:val="000F1E4C"/>
    <w:rsid w:val="000F205E"/>
    <w:rsid w:val="000F206C"/>
    <w:rsid w:val="000F20E6"/>
    <w:rsid w:val="000F22DE"/>
    <w:rsid w:val="000F2B3A"/>
    <w:rsid w:val="000F2BC8"/>
    <w:rsid w:val="000F2BF8"/>
    <w:rsid w:val="000F3217"/>
    <w:rsid w:val="000F32D8"/>
    <w:rsid w:val="000F3C04"/>
    <w:rsid w:val="000F3CAE"/>
    <w:rsid w:val="000F42FC"/>
    <w:rsid w:val="000F4438"/>
    <w:rsid w:val="000F48C2"/>
    <w:rsid w:val="000F536B"/>
    <w:rsid w:val="000F5374"/>
    <w:rsid w:val="000F54B2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1EBD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657"/>
    <w:rsid w:val="00112C55"/>
    <w:rsid w:val="00112D4F"/>
    <w:rsid w:val="00112D53"/>
    <w:rsid w:val="001131B0"/>
    <w:rsid w:val="00113280"/>
    <w:rsid w:val="001135A8"/>
    <w:rsid w:val="00113ACC"/>
    <w:rsid w:val="0011400F"/>
    <w:rsid w:val="001145D6"/>
    <w:rsid w:val="00114911"/>
    <w:rsid w:val="001156A3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2E6B"/>
    <w:rsid w:val="00122E96"/>
    <w:rsid w:val="001230A3"/>
    <w:rsid w:val="00123118"/>
    <w:rsid w:val="001235A4"/>
    <w:rsid w:val="001242A0"/>
    <w:rsid w:val="001242F5"/>
    <w:rsid w:val="00124388"/>
    <w:rsid w:val="0012461D"/>
    <w:rsid w:val="00124674"/>
    <w:rsid w:val="001246D3"/>
    <w:rsid w:val="00124BC7"/>
    <w:rsid w:val="00124C71"/>
    <w:rsid w:val="00124CA7"/>
    <w:rsid w:val="00124D61"/>
    <w:rsid w:val="00125048"/>
    <w:rsid w:val="0012520E"/>
    <w:rsid w:val="00125597"/>
    <w:rsid w:val="00125F2F"/>
    <w:rsid w:val="00126198"/>
    <w:rsid w:val="00126223"/>
    <w:rsid w:val="0012633B"/>
    <w:rsid w:val="001265DE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106"/>
    <w:rsid w:val="001312E7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CF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36E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B13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40E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7E0"/>
    <w:rsid w:val="00153A27"/>
    <w:rsid w:val="00153DE0"/>
    <w:rsid w:val="00153E3D"/>
    <w:rsid w:val="00153F57"/>
    <w:rsid w:val="00154141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66A"/>
    <w:rsid w:val="001577B9"/>
    <w:rsid w:val="00157C7E"/>
    <w:rsid w:val="00157ECA"/>
    <w:rsid w:val="001600C0"/>
    <w:rsid w:val="001603BC"/>
    <w:rsid w:val="00160402"/>
    <w:rsid w:val="00160A26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77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6F9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111"/>
    <w:rsid w:val="0018471F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1AF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5A"/>
    <w:rsid w:val="00191ABD"/>
    <w:rsid w:val="00191B87"/>
    <w:rsid w:val="00191D7E"/>
    <w:rsid w:val="00191DFE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4D4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308"/>
    <w:rsid w:val="00197330"/>
    <w:rsid w:val="00197469"/>
    <w:rsid w:val="00197697"/>
    <w:rsid w:val="00197C6C"/>
    <w:rsid w:val="001A0013"/>
    <w:rsid w:val="001A0219"/>
    <w:rsid w:val="001A03B4"/>
    <w:rsid w:val="001A0416"/>
    <w:rsid w:val="001A05DB"/>
    <w:rsid w:val="001A066C"/>
    <w:rsid w:val="001A0BE2"/>
    <w:rsid w:val="001A0D0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5F67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4A8D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0E9"/>
    <w:rsid w:val="001C015C"/>
    <w:rsid w:val="001C0383"/>
    <w:rsid w:val="001C0B69"/>
    <w:rsid w:val="001C0E8C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668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428"/>
    <w:rsid w:val="001D3C93"/>
    <w:rsid w:val="001D4185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2FF"/>
    <w:rsid w:val="001E0492"/>
    <w:rsid w:val="001E04A9"/>
    <w:rsid w:val="001E0E35"/>
    <w:rsid w:val="001E15CB"/>
    <w:rsid w:val="001E1724"/>
    <w:rsid w:val="001E1E0E"/>
    <w:rsid w:val="001E1E3E"/>
    <w:rsid w:val="001E2541"/>
    <w:rsid w:val="001E25D8"/>
    <w:rsid w:val="001E2A7E"/>
    <w:rsid w:val="001E318E"/>
    <w:rsid w:val="001E32E2"/>
    <w:rsid w:val="001E3B27"/>
    <w:rsid w:val="001E41C8"/>
    <w:rsid w:val="001E44BE"/>
    <w:rsid w:val="001E4998"/>
    <w:rsid w:val="001E4B47"/>
    <w:rsid w:val="001E4B6D"/>
    <w:rsid w:val="001E4CFB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50E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CC9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DD0"/>
    <w:rsid w:val="001F3FA9"/>
    <w:rsid w:val="001F436B"/>
    <w:rsid w:val="001F482C"/>
    <w:rsid w:val="001F48A0"/>
    <w:rsid w:val="001F4DDC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0CE"/>
    <w:rsid w:val="00201254"/>
    <w:rsid w:val="00201308"/>
    <w:rsid w:val="002013A5"/>
    <w:rsid w:val="002013FA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5FD6"/>
    <w:rsid w:val="00206024"/>
    <w:rsid w:val="0020618C"/>
    <w:rsid w:val="0020660F"/>
    <w:rsid w:val="00206731"/>
    <w:rsid w:val="00207810"/>
    <w:rsid w:val="00207BAA"/>
    <w:rsid w:val="002100B0"/>
    <w:rsid w:val="0021081B"/>
    <w:rsid w:val="00210FE8"/>
    <w:rsid w:val="002117E1"/>
    <w:rsid w:val="0021207C"/>
    <w:rsid w:val="00212854"/>
    <w:rsid w:val="00212A76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C9"/>
    <w:rsid w:val="00214F75"/>
    <w:rsid w:val="00214FBD"/>
    <w:rsid w:val="00215147"/>
    <w:rsid w:val="002152BB"/>
    <w:rsid w:val="002152D0"/>
    <w:rsid w:val="0021553C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6F0"/>
    <w:rsid w:val="002209EE"/>
    <w:rsid w:val="00220D86"/>
    <w:rsid w:val="00220DAF"/>
    <w:rsid w:val="00221971"/>
    <w:rsid w:val="00221EBF"/>
    <w:rsid w:val="002220B2"/>
    <w:rsid w:val="00222419"/>
    <w:rsid w:val="00222461"/>
    <w:rsid w:val="00222CCD"/>
    <w:rsid w:val="00222F75"/>
    <w:rsid w:val="00222FB1"/>
    <w:rsid w:val="00223400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9F2"/>
    <w:rsid w:val="00225A5D"/>
    <w:rsid w:val="00225E55"/>
    <w:rsid w:val="0022695B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5F2F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0A1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4C0"/>
    <w:rsid w:val="00256553"/>
    <w:rsid w:val="00256794"/>
    <w:rsid w:val="0025683C"/>
    <w:rsid w:val="00257315"/>
    <w:rsid w:val="00257340"/>
    <w:rsid w:val="00257EF0"/>
    <w:rsid w:val="00257F0D"/>
    <w:rsid w:val="00257FA6"/>
    <w:rsid w:val="0026070B"/>
    <w:rsid w:val="002609E9"/>
    <w:rsid w:val="0026136B"/>
    <w:rsid w:val="00261A07"/>
    <w:rsid w:val="002620B1"/>
    <w:rsid w:val="0026220E"/>
    <w:rsid w:val="0026279C"/>
    <w:rsid w:val="002630CF"/>
    <w:rsid w:val="00263113"/>
    <w:rsid w:val="002631FB"/>
    <w:rsid w:val="002637B4"/>
    <w:rsid w:val="00263E3C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67DAD"/>
    <w:rsid w:val="002706B1"/>
    <w:rsid w:val="00270A6F"/>
    <w:rsid w:val="00270E16"/>
    <w:rsid w:val="002710C1"/>
    <w:rsid w:val="00271336"/>
    <w:rsid w:val="002719E0"/>
    <w:rsid w:val="00271D5C"/>
    <w:rsid w:val="00271E37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C3B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E60"/>
    <w:rsid w:val="00277F7A"/>
    <w:rsid w:val="00280122"/>
    <w:rsid w:val="00280347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19"/>
    <w:rsid w:val="00281EBF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28F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E61"/>
    <w:rsid w:val="00292075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767"/>
    <w:rsid w:val="002A09B3"/>
    <w:rsid w:val="002A0DF7"/>
    <w:rsid w:val="002A113B"/>
    <w:rsid w:val="002A157B"/>
    <w:rsid w:val="002A16A4"/>
    <w:rsid w:val="002A1847"/>
    <w:rsid w:val="002A1A71"/>
    <w:rsid w:val="002A1AF0"/>
    <w:rsid w:val="002A1E94"/>
    <w:rsid w:val="002A2900"/>
    <w:rsid w:val="002A33A4"/>
    <w:rsid w:val="002A4524"/>
    <w:rsid w:val="002A4A04"/>
    <w:rsid w:val="002A51F7"/>
    <w:rsid w:val="002A5845"/>
    <w:rsid w:val="002A5A1B"/>
    <w:rsid w:val="002A5CBF"/>
    <w:rsid w:val="002A5DC8"/>
    <w:rsid w:val="002A653F"/>
    <w:rsid w:val="002A6C98"/>
    <w:rsid w:val="002A6E97"/>
    <w:rsid w:val="002A739E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6D1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78"/>
    <w:rsid w:val="002C059B"/>
    <w:rsid w:val="002C07EA"/>
    <w:rsid w:val="002C0ADD"/>
    <w:rsid w:val="002C0CA5"/>
    <w:rsid w:val="002C0CB7"/>
    <w:rsid w:val="002C0D5D"/>
    <w:rsid w:val="002C11E7"/>
    <w:rsid w:val="002C1649"/>
    <w:rsid w:val="002C16A0"/>
    <w:rsid w:val="002C1AD7"/>
    <w:rsid w:val="002C1E4E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6C3"/>
    <w:rsid w:val="002C5966"/>
    <w:rsid w:val="002C6BB3"/>
    <w:rsid w:val="002C6FCE"/>
    <w:rsid w:val="002C74A8"/>
    <w:rsid w:val="002D0421"/>
    <w:rsid w:val="002D0787"/>
    <w:rsid w:val="002D118A"/>
    <w:rsid w:val="002D16B5"/>
    <w:rsid w:val="002D2109"/>
    <w:rsid w:val="002D2504"/>
    <w:rsid w:val="002D25D8"/>
    <w:rsid w:val="002D2966"/>
    <w:rsid w:val="002D2AF8"/>
    <w:rsid w:val="002D2C61"/>
    <w:rsid w:val="002D3111"/>
    <w:rsid w:val="002D3119"/>
    <w:rsid w:val="002D3449"/>
    <w:rsid w:val="002D3505"/>
    <w:rsid w:val="002D3750"/>
    <w:rsid w:val="002D4574"/>
    <w:rsid w:val="002D484E"/>
    <w:rsid w:val="002D4C5A"/>
    <w:rsid w:val="002D519F"/>
    <w:rsid w:val="002D5206"/>
    <w:rsid w:val="002D55B1"/>
    <w:rsid w:val="002D5640"/>
    <w:rsid w:val="002D564A"/>
    <w:rsid w:val="002D5AC8"/>
    <w:rsid w:val="002D5C6E"/>
    <w:rsid w:val="002D6570"/>
    <w:rsid w:val="002D68F2"/>
    <w:rsid w:val="002E01F3"/>
    <w:rsid w:val="002E075D"/>
    <w:rsid w:val="002E0F46"/>
    <w:rsid w:val="002E1218"/>
    <w:rsid w:val="002E16F5"/>
    <w:rsid w:val="002E1730"/>
    <w:rsid w:val="002E17E9"/>
    <w:rsid w:val="002E18AD"/>
    <w:rsid w:val="002E1A04"/>
    <w:rsid w:val="002E1B52"/>
    <w:rsid w:val="002E21FA"/>
    <w:rsid w:val="002E227E"/>
    <w:rsid w:val="002E22A2"/>
    <w:rsid w:val="002E23CF"/>
    <w:rsid w:val="002E2B95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B49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D15"/>
    <w:rsid w:val="002F3472"/>
    <w:rsid w:val="002F3A08"/>
    <w:rsid w:val="002F4142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5A4"/>
    <w:rsid w:val="002F7692"/>
    <w:rsid w:val="002F7E94"/>
    <w:rsid w:val="00300575"/>
    <w:rsid w:val="003008D9"/>
    <w:rsid w:val="00300ACC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046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100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7A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1F4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05A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58CC"/>
    <w:rsid w:val="0032607D"/>
    <w:rsid w:val="0032662D"/>
    <w:rsid w:val="00326A29"/>
    <w:rsid w:val="003272B3"/>
    <w:rsid w:val="00327512"/>
    <w:rsid w:val="0032786A"/>
    <w:rsid w:val="00327AC8"/>
    <w:rsid w:val="00327EB6"/>
    <w:rsid w:val="003301A5"/>
    <w:rsid w:val="00330699"/>
    <w:rsid w:val="00330878"/>
    <w:rsid w:val="00330D85"/>
    <w:rsid w:val="00330DAE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46"/>
    <w:rsid w:val="003366E2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1F8D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9F0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2A"/>
    <w:rsid w:val="00354493"/>
    <w:rsid w:val="0035479F"/>
    <w:rsid w:val="003548CD"/>
    <w:rsid w:val="003549B5"/>
    <w:rsid w:val="00354AE5"/>
    <w:rsid w:val="00354DFE"/>
    <w:rsid w:val="00355160"/>
    <w:rsid w:val="00355293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5D9"/>
    <w:rsid w:val="003576B9"/>
    <w:rsid w:val="0035799F"/>
    <w:rsid w:val="003579F0"/>
    <w:rsid w:val="00357F6A"/>
    <w:rsid w:val="00360432"/>
    <w:rsid w:val="0036050A"/>
    <w:rsid w:val="00360D3E"/>
    <w:rsid w:val="0036173D"/>
    <w:rsid w:val="00361806"/>
    <w:rsid w:val="00361A9C"/>
    <w:rsid w:val="00362157"/>
    <w:rsid w:val="00362365"/>
    <w:rsid w:val="003626E1"/>
    <w:rsid w:val="00362794"/>
    <w:rsid w:val="003627AA"/>
    <w:rsid w:val="00363643"/>
    <w:rsid w:val="00363823"/>
    <w:rsid w:val="0036383C"/>
    <w:rsid w:val="00363CAD"/>
    <w:rsid w:val="003644B3"/>
    <w:rsid w:val="00364660"/>
    <w:rsid w:val="003646BC"/>
    <w:rsid w:val="003647B2"/>
    <w:rsid w:val="00364D82"/>
    <w:rsid w:val="00364E58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1B30"/>
    <w:rsid w:val="00371EFD"/>
    <w:rsid w:val="00372392"/>
    <w:rsid w:val="00372611"/>
    <w:rsid w:val="0037292C"/>
    <w:rsid w:val="00372F34"/>
    <w:rsid w:val="00372F68"/>
    <w:rsid w:val="00372F6A"/>
    <w:rsid w:val="0037306E"/>
    <w:rsid w:val="0037313C"/>
    <w:rsid w:val="003731D4"/>
    <w:rsid w:val="003736F2"/>
    <w:rsid w:val="003745EF"/>
    <w:rsid w:val="00374777"/>
    <w:rsid w:val="00374B44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22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6C8"/>
    <w:rsid w:val="0039283B"/>
    <w:rsid w:val="00392B40"/>
    <w:rsid w:val="00392BC0"/>
    <w:rsid w:val="00392BDB"/>
    <w:rsid w:val="00392C66"/>
    <w:rsid w:val="00392F9C"/>
    <w:rsid w:val="003939BA"/>
    <w:rsid w:val="003939D9"/>
    <w:rsid w:val="003945AE"/>
    <w:rsid w:val="00394891"/>
    <w:rsid w:val="00394A54"/>
    <w:rsid w:val="00394B60"/>
    <w:rsid w:val="00394BD1"/>
    <w:rsid w:val="00394EF6"/>
    <w:rsid w:val="00395ADA"/>
    <w:rsid w:val="00395F07"/>
    <w:rsid w:val="0039605E"/>
    <w:rsid w:val="00396383"/>
    <w:rsid w:val="00396384"/>
    <w:rsid w:val="00396891"/>
    <w:rsid w:val="0039696D"/>
    <w:rsid w:val="00396C6A"/>
    <w:rsid w:val="00396F07"/>
    <w:rsid w:val="003971F3"/>
    <w:rsid w:val="00397217"/>
    <w:rsid w:val="00397C4F"/>
    <w:rsid w:val="003A0061"/>
    <w:rsid w:val="003A00F4"/>
    <w:rsid w:val="003A090D"/>
    <w:rsid w:val="003A093D"/>
    <w:rsid w:val="003A0B72"/>
    <w:rsid w:val="003A0D96"/>
    <w:rsid w:val="003A0DA1"/>
    <w:rsid w:val="003A0E0D"/>
    <w:rsid w:val="003A0ED4"/>
    <w:rsid w:val="003A0F25"/>
    <w:rsid w:val="003A11F4"/>
    <w:rsid w:val="003A1A3A"/>
    <w:rsid w:val="003A1C03"/>
    <w:rsid w:val="003A1FF9"/>
    <w:rsid w:val="003A2366"/>
    <w:rsid w:val="003A2CB0"/>
    <w:rsid w:val="003A2CFB"/>
    <w:rsid w:val="003A326F"/>
    <w:rsid w:val="003A347A"/>
    <w:rsid w:val="003A3503"/>
    <w:rsid w:val="003A4277"/>
    <w:rsid w:val="003A4314"/>
    <w:rsid w:val="003A4356"/>
    <w:rsid w:val="003A4735"/>
    <w:rsid w:val="003A4C98"/>
    <w:rsid w:val="003A4CD5"/>
    <w:rsid w:val="003A52D1"/>
    <w:rsid w:val="003A545E"/>
    <w:rsid w:val="003A5856"/>
    <w:rsid w:val="003A5F85"/>
    <w:rsid w:val="003A6082"/>
    <w:rsid w:val="003A6F1B"/>
    <w:rsid w:val="003A73E2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784"/>
    <w:rsid w:val="003C07F3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3E03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BF5"/>
    <w:rsid w:val="003C6DF0"/>
    <w:rsid w:val="003C6EA0"/>
    <w:rsid w:val="003C6FB7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95"/>
    <w:rsid w:val="003D0ED5"/>
    <w:rsid w:val="003D15AA"/>
    <w:rsid w:val="003D15C5"/>
    <w:rsid w:val="003D1815"/>
    <w:rsid w:val="003D1CEA"/>
    <w:rsid w:val="003D231E"/>
    <w:rsid w:val="003D233E"/>
    <w:rsid w:val="003D336A"/>
    <w:rsid w:val="003D3460"/>
    <w:rsid w:val="003D37D0"/>
    <w:rsid w:val="003D3BAB"/>
    <w:rsid w:val="003D3C2E"/>
    <w:rsid w:val="003D3FC6"/>
    <w:rsid w:val="003D407A"/>
    <w:rsid w:val="003D4254"/>
    <w:rsid w:val="003D4511"/>
    <w:rsid w:val="003D4560"/>
    <w:rsid w:val="003D46BA"/>
    <w:rsid w:val="003D488C"/>
    <w:rsid w:val="003D4D21"/>
    <w:rsid w:val="003D4F3E"/>
    <w:rsid w:val="003D5362"/>
    <w:rsid w:val="003D5892"/>
    <w:rsid w:val="003D5AC9"/>
    <w:rsid w:val="003D5BE5"/>
    <w:rsid w:val="003D5EA7"/>
    <w:rsid w:val="003D5F21"/>
    <w:rsid w:val="003D6198"/>
    <w:rsid w:val="003D68F8"/>
    <w:rsid w:val="003D6EB8"/>
    <w:rsid w:val="003D7127"/>
    <w:rsid w:val="003D7469"/>
    <w:rsid w:val="003D783B"/>
    <w:rsid w:val="003D78A9"/>
    <w:rsid w:val="003D7997"/>
    <w:rsid w:val="003E004D"/>
    <w:rsid w:val="003E0432"/>
    <w:rsid w:val="003E05A0"/>
    <w:rsid w:val="003E0694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38BF"/>
    <w:rsid w:val="003E4223"/>
    <w:rsid w:val="003E4552"/>
    <w:rsid w:val="003E5399"/>
    <w:rsid w:val="003E550E"/>
    <w:rsid w:val="003E557E"/>
    <w:rsid w:val="003E56FD"/>
    <w:rsid w:val="003E57E6"/>
    <w:rsid w:val="003E5955"/>
    <w:rsid w:val="003E5A1C"/>
    <w:rsid w:val="003E5A3A"/>
    <w:rsid w:val="003E5D4E"/>
    <w:rsid w:val="003E5E0F"/>
    <w:rsid w:val="003E6029"/>
    <w:rsid w:val="003E60E2"/>
    <w:rsid w:val="003E660B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1AD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45"/>
    <w:rsid w:val="00402361"/>
    <w:rsid w:val="00402389"/>
    <w:rsid w:val="004025BF"/>
    <w:rsid w:val="004025C9"/>
    <w:rsid w:val="004028FA"/>
    <w:rsid w:val="00402AEC"/>
    <w:rsid w:val="00402B56"/>
    <w:rsid w:val="00402C46"/>
    <w:rsid w:val="004034BC"/>
    <w:rsid w:val="004035B4"/>
    <w:rsid w:val="0040380A"/>
    <w:rsid w:val="00403888"/>
    <w:rsid w:val="00403AF8"/>
    <w:rsid w:val="00403C51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7F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0EBE"/>
    <w:rsid w:val="00411055"/>
    <w:rsid w:val="004112C0"/>
    <w:rsid w:val="00411485"/>
    <w:rsid w:val="00411665"/>
    <w:rsid w:val="00411702"/>
    <w:rsid w:val="00411BF2"/>
    <w:rsid w:val="00411F97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5E46"/>
    <w:rsid w:val="00416290"/>
    <w:rsid w:val="00416EBD"/>
    <w:rsid w:val="00417351"/>
    <w:rsid w:val="004175B3"/>
    <w:rsid w:val="004175B7"/>
    <w:rsid w:val="0041767E"/>
    <w:rsid w:val="00417682"/>
    <w:rsid w:val="0041774B"/>
    <w:rsid w:val="00417815"/>
    <w:rsid w:val="004179BD"/>
    <w:rsid w:val="00417BE5"/>
    <w:rsid w:val="004202F9"/>
    <w:rsid w:val="0042035E"/>
    <w:rsid w:val="004209EF"/>
    <w:rsid w:val="004213B4"/>
    <w:rsid w:val="0042159D"/>
    <w:rsid w:val="004216E3"/>
    <w:rsid w:val="0042170D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7DB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3AB"/>
    <w:rsid w:val="00426EF6"/>
    <w:rsid w:val="004278E5"/>
    <w:rsid w:val="004302C6"/>
    <w:rsid w:val="00430574"/>
    <w:rsid w:val="004306F4"/>
    <w:rsid w:val="004307A4"/>
    <w:rsid w:val="00430835"/>
    <w:rsid w:val="00430D37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3B90"/>
    <w:rsid w:val="0043414E"/>
    <w:rsid w:val="00434CDD"/>
    <w:rsid w:val="0043573D"/>
    <w:rsid w:val="00435961"/>
    <w:rsid w:val="00435A0B"/>
    <w:rsid w:val="00435A6F"/>
    <w:rsid w:val="00435F82"/>
    <w:rsid w:val="00436BE2"/>
    <w:rsid w:val="00436BEE"/>
    <w:rsid w:val="00436E09"/>
    <w:rsid w:val="00437FE2"/>
    <w:rsid w:val="00440096"/>
    <w:rsid w:val="004400F1"/>
    <w:rsid w:val="0044010D"/>
    <w:rsid w:val="004407A1"/>
    <w:rsid w:val="0044090B"/>
    <w:rsid w:val="00440F43"/>
    <w:rsid w:val="0044127A"/>
    <w:rsid w:val="00441293"/>
    <w:rsid w:val="00441403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3E0F"/>
    <w:rsid w:val="00443E2D"/>
    <w:rsid w:val="004440D2"/>
    <w:rsid w:val="0044438E"/>
    <w:rsid w:val="0044447C"/>
    <w:rsid w:val="004444DF"/>
    <w:rsid w:val="004449DF"/>
    <w:rsid w:val="00445516"/>
    <w:rsid w:val="004455A0"/>
    <w:rsid w:val="004458E7"/>
    <w:rsid w:val="00445AA5"/>
    <w:rsid w:val="00446237"/>
    <w:rsid w:val="004468B1"/>
    <w:rsid w:val="00446A39"/>
    <w:rsid w:val="00446DB0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2AF"/>
    <w:rsid w:val="004563B2"/>
    <w:rsid w:val="004563C1"/>
    <w:rsid w:val="0045692C"/>
    <w:rsid w:val="00456A3C"/>
    <w:rsid w:val="00456DA2"/>
    <w:rsid w:val="00456ECD"/>
    <w:rsid w:val="00456F8E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054"/>
    <w:rsid w:val="00462216"/>
    <w:rsid w:val="004623D4"/>
    <w:rsid w:val="00462605"/>
    <w:rsid w:val="00462A8B"/>
    <w:rsid w:val="00462ACE"/>
    <w:rsid w:val="00462D5C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920"/>
    <w:rsid w:val="00466D40"/>
    <w:rsid w:val="0046703F"/>
    <w:rsid w:val="0046713A"/>
    <w:rsid w:val="00467488"/>
    <w:rsid w:val="004674BB"/>
    <w:rsid w:val="00467B3F"/>
    <w:rsid w:val="00467E92"/>
    <w:rsid w:val="00470036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2D1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05FF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4566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30"/>
    <w:rsid w:val="004904E8"/>
    <w:rsid w:val="0049124A"/>
    <w:rsid w:val="00491426"/>
    <w:rsid w:val="0049154B"/>
    <w:rsid w:val="00491A24"/>
    <w:rsid w:val="00491C69"/>
    <w:rsid w:val="004921B1"/>
    <w:rsid w:val="004927E2"/>
    <w:rsid w:val="00492F38"/>
    <w:rsid w:val="0049312A"/>
    <w:rsid w:val="0049342E"/>
    <w:rsid w:val="004934F9"/>
    <w:rsid w:val="00493815"/>
    <w:rsid w:val="00493843"/>
    <w:rsid w:val="00493B5B"/>
    <w:rsid w:val="00493DF5"/>
    <w:rsid w:val="00494713"/>
    <w:rsid w:val="0049486A"/>
    <w:rsid w:val="00495514"/>
    <w:rsid w:val="00495661"/>
    <w:rsid w:val="00495805"/>
    <w:rsid w:val="00495A4C"/>
    <w:rsid w:val="00495AE9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98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95"/>
    <w:rsid w:val="004A17F1"/>
    <w:rsid w:val="004A1831"/>
    <w:rsid w:val="004A1998"/>
    <w:rsid w:val="004A19A7"/>
    <w:rsid w:val="004A19A9"/>
    <w:rsid w:val="004A19DB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6AB"/>
    <w:rsid w:val="004A5EFD"/>
    <w:rsid w:val="004A6353"/>
    <w:rsid w:val="004A64D8"/>
    <w:rsid w:val="004A656D"/>
    <w:rsid w:val="004A6653"/>
    <w:rsid w:val="004A6678"/>
    <w:rsid w:val="004A6706"/>
    <w:rsid w:val="004A6958"/>
    <w:rsid w:val="004A7345"/>
    <w:rsid w:val="004A7E2C"/>
    <w:rsid w:val="004A7F5F"/>
    <w:rsid w:val="004B02DA"/>
    <w:rsid w:val="004B047D"/>
    <w:rsid w:val="004B0EED"/>
    <w:rsid w:val="004B0F37"/>
    <w:rsid w:val="004B10F7"/>
    <w:rsid w:val="004B116C"/>
    <w:rsid w:val="004B24B6"/>
    <w:rsid w:val="004B283F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6BB"/>
    <w:rsid w:val="004B6E07"/>
    <w:rsid w:val="004B7197"/>
    <w:rsid w:val="004B7222"/>
    <w:rsid w:val="004B7489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C7A"/>
    <w:rsid w:val="004D0FE7"/>
    <w:rsid w:val="004D1129"/>
    <w:rsid w:val="004D1175"/>
    <w:rsid w:val="004D1422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4ECA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012"/>
    <w:rsid w:val="004E4161"/>
    <w:rsid w:val="004E42F9"/>
    <w:rsid w:val="004E435A"/>
    <w:rsid w:val="004E50B4"/>
    <w:rsid w:val="004E5524"/>
    <w:rsid w:val="004E565C"/>
    <w:rsid w:val="004E59CC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097E"/>
    <w:rsid w:val="004F1059"/>
    <w:rsid w:val="004F1436"/>
    <w:rsid w:val="004F151B"/>
    <w:rsid w:val="004F15D7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11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049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ABE"/>
    <w:rsid w:val="00505B62"/>
    <w:rsid w:val="00505BE6"/>
    <w:rsid w:val="00505BFC"/>
    <w:rsid w:val="00505E2B"/>
    <w:rsid w:val="00505F9A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8A8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560"/>
    <w:rsid w:val="005137B4"/>
    <w:rsid w:val="00513C42"/>
    <w:rsid w:val="00513FD9"/>
    <w:rsid w:val="0051407B"/>
    <w:rsid w:val="0051420B"/>
    <w:rsid w:val="0051435A"/>
    <w:rsid w:val="0051440D"/>
    <w:rsid w:val="00514430"/>
    <w:rsid w:val="005146A0"/>
    <w:rsid w:val="005148BC"/>
    <w:rsid w:val="00514910"/>
    <w:rsid w:val="00514BB4"/>
    <w:rsid w:val="00514D88"/>
    <w:rsid w:val="00514F06"/>
    <w:rsid w:val="00515085"/>
    <w:rsid w:val="0051516F"/>
    <w:rsid w:val="00515637"/>
    <w:rsid w:val="00515645"/>
    <w:rsid w:val="00515794"/>
    <w:rsid w:val="005159DB"/>
    <w:rsid w:val="00515D14"/>
    <w:rsid w:val="00515EC8"/>
    <w:rsid w:val="005165F4"/>
    <w:rsid w:val="0051661A"/>
    <w:rsid w:val="0051663B"/>
    <w:rsid w:val="00516AC5"/>
    <w:rsid w:val="00516D3B"/>
    <w:rsid w:val="005170C6"/>
    <w:rsid w:val="005175F9"/>
    <w:rsid w:val="005176DD"/>
    <w:rsid w:val="0051787D"/>
    <w:rsid w:val="00517A7F"/>
    <w:rsid w:val="00517F3D"/>
    <w:rsid w:val="005209E9"/>
    <w:rsid w:val="00520C4D"/>
    <w:rsid w:val="00520CCA"/>
    <w:rsid w:val="0052130A"/>
    <w:rsid w:val="005214D3"/>
    <w:rsid w:val="0052199E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47E"/>
    <w:rsid w:val="0052609E"/>
    <w:rsid w:val="005260B9"/>
    <w:rsid w:val="005268EB"/>
    <w:rsid w:val="00526B2C"/>
    <w:rsid w:val="0052758A"/>
    <w:rsid w:val="0052770B"/>
    <w:rsid w:val="005278C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294"/>
    <w:rsid w:val="0053452E"/>
    <w:rsid w:val="0053456F"/>
    <w:rsid w:val="00534ADE"/>
    <w:rsid w:val="00534B25"/>
    <w:rsid w:val="00534CC8"/>
    <w:rsid w:val="00535114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C0C"/>
    <w:rsid w:val="00540D26"/>
    <w:rsid w:val="005412EC"/>
    <w:rsid w:val="0054152E"/>
    <w:rsid w:val="00541DFB"/>
    <w:rsid w:val="00542614"/>
    <w:rsid w:val="005428B0"/>
    <w:rsid w:val="00542CB4"/>
    <w:rsid w:val="00542D42"/>
    <w:rsid w:val="00542F38"/>
    <w:rsid w:val="00543202"/>
    <w:rsid w:val="005434FD"/>
    <w:rsid w:val="0054354D"/>
    <w:rsid w:val="00544C39"/>
    <w:rsid w:val="00544E4B"/>
    <w:rsid w:val="005450F3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F4"/>
    <w:rsid w:val="00546E51"/>
    <w:rsid w:val="00546F58"/>
    <w:rsid w:val="00546F9A"/>
    <w:rsid w:val="0054737F"/>
    <w:rsid w:val="00547456"/>
    <w:rsid w:val="005474B0"/>
    <w:rsid w:val="00547525"/>
    <w:rsid w:val="00547A44"/>
    <w:rsid w:val="00547BF3"/>
    <w:rsid w:val="00547D0E"/>
    <w:rsid w:val="00547D5E"/>
    <w:rsid w:val="00550AFE"/>
    <w:rsid w:val="0055116B"/>
    <w:rsid w:val="0055125B"/>
    <w:rsid w:val="00551414"/>
    <w:rsid w:val="005514D9"/>
    <w:rsid w:val="00551A2D"/>
    <w:rsid w:val="00551C86"/>
    <w:rsid w:val="00551FB4"/>
    <w:rsid w:val="00552177"/>
    <w:rsid w:val="00552451"/>
    <w:rsid w:val="00552910"/>
    <w:rsid w:val="00552E8F"/>
    <w:rsid w:val="00552F95"/>
    <w:rsid w:val="005533F6"/>
    <w:rsid w:val="00553530"/>
    <w:rsid w:val="00553A8D"/>
    <w:rsid w:val="005541CD"/>
    <w:rsid w:val="00554209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61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32"/>
    <w:rsid w:val="00561E53"/>
    <w:rsid w:val="00561EDD"/>
    <w:rsid w:val="0056210C"/>
    <w:rsid w:val="00562285"/>
    <w:rsid w:val="005622ED"/>
    <w:rsid w:val="005626E7"/>
    <w:rsid w:val="00562A87"/>
    <w:rsid w:val="00562B2D"/>
    <w:rsid w:val="00562E59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3C"/>
    <w:rsid w:val="00571097"/>
    <w:rsid w:val="005710F4"/>
    <w:rsid w:val="00571144"/>
    <w:rsid w:val="005711B4"/>
    <w:rsid w:val="0057182E"/>
    <w:rsid w:val="00571C72"/>
    <w:rsid w:val="005721DB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4673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0DA8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078"/>
    <w:rsid w:val="005841DD"/>
    <w:rsid w:val="00584236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030"/>
    <w:rsid w:val="0058683E"/>
    <w:rsid w:val="005869F9"/>
    <w:rsid w:val="00586EE6"/>
    <w:rsid w:val="0058707C"/>
    <w:rsid w:val="005877C9"/>
    <w:rsid w:val="00587864"/>
    <w:rsid w:val="00587B31"/>
    <w:rsid w:val="005906BA"/>
    <w:rsid w:val="005907D9"/>
    <w:rsid w:val="00590ADA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18F"/>
    <w:rsid w:val="005A0355"/>
    <w:rsid w:val="005A063A"/>
    <w:rsid w:val="005A083C"/>
    <w:rsid w:val="005A0BD7"/>
    <w:rsid w:val="005A1671"/>
    <w:rsid w:val="005A1785"/>
    <w:rsid w:val="005A22BC"/>
    <w:rsid w:val="005A2644"/>
    <w:rsid w:val="005A2658"/>
    <w:rsid w:val="005A2A9B"/>
    <w:rsid w:val="005A2AD8"/>
    <w:rsid w:val="005A2DCB"/>
    <w:rsid w:val="005A2F4A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98"/>
    <w:rsid w:val="005A50C3"/>
    <w:rsid w:val="005A5234"/>
    <w:rsid w:val="005A53C4"/>
    <w:rsid w:val="005A5426"/>
    <w:rsid w:val="005A586C"/>
    <w:rsid w:val="005A5B6C"/>
    <w:rsid w:val="005A5D72"/>
    <w:rsid w:val="005A5FB9"/>
    <w:rsid w:val="005A62B2"/>
    <w:rsid w:val="005A6473"/>
    <w:rsid w:val="005A65D9"/>
    <w:rsid w:val="005A670A"/>
    <w:rsid w:val="005A6935"/>
    <w:rsid w:val="005A6C4E"/>
    <w:rsid w:val="005A74B6"/>
    <w:rsid w:val="005A7664"/>
    <w:rsid w:val="005A7692"/>
    <w:rsid w:val="005A7A90"/>
    <w:rsid w:val="005A7D7F"/>
    <w:rsid w:val="005B005A"/>
    <w:rsid w:val="005B0422"/>
    <w:rsid w:val="005B060B"/>
    <w:rsid w:val="005B07AC"/>
    <w:rsid w:val="005B1167"/>
    <w:rsid w:val="005B1384"/>
    <w:rsid w:val="005B17EA"/>
    <w:rsid w:val="005B1C67"/>
    <w:rsid w:val="005B1D2C"/>
    <w:rsid w:val="005B1E70"/>
    <w:rsid w:val="005B229F"/>
    <w:rsid w:val="005B26FA"/>
    <w:rsid w:val="005B3190"/>
    <w:rsid w:val="005B323F"/>
    <w:rsid w:val="005B37A3"/>
    <w:rsid w:val="005B3B14"/>
    <w:rsid w:val="005B3DC1"/>
    <w:rsid w:val="005B3FD7"/>
    <w:rsid w:val="005B4501"/>
    <w:rsid w:val="005B471C"/>
    <w:rsid w:val="005B4961"/>
    <w:rsid w:val="005B4C4E"/>
    <w:rsid w:val="005B4E2F"/>
    <w:rsid w:val="005B5322"/>
    <w:rsid w:val="005B5566"/>
    <w:rsid w:val="005B58B9"/>
    <w:rsid w:val="005B6155"/>
    <w:rsid w:val="005B648F"/>
    <w:rsid w:val="005B6642"/>
    <w:rsid w:val="005B6A2E"/>
    <w:rsid w:val="005B72DC"/>
    <w:rsid w:val="005B7DB5"/>
    <w:rsid w:val="005B7E7F"/>
    <w:rsid w:val="005C012C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B3B"/>
    <w:rsid w:val="005C4F8B"/>
    <w:rsid w:val="005C516B"/>
    <w:rsid w:val="005C5221"/>
    <w:rsid w:val="005C5480"/>
    <w:rsid w:val="005C568E"/>
    <w:rsid w:val="005C5976"/>
    <w:rsid w:val="005C5A14"/>
    <w:rsid w:val="005C687B"/>
    <w:rsid w:val="005C6D01"/>
    <w:rsid w:val="005C702C"/>
    <w:rsid w:val="005C795A"/>
    <w:rsid w:val="005C7A3E"/>
    <w:rsid w:val="005D02EA"/>
    <w:rsid w:val="005D03DE"/>
    <w:rsid w:val="005D07C3"/>
    <w:rsid w:val="005D07F1"/>
    <w:rsid w:val="005D0B32"/>
    <w:rsid w:val="005D0D45"/>
    <w:rsid w:val="005D0E6C"/>
    <w:rsid w:val="005D15A8"/>
    <w:rsid w:val="005D1747"/>
    <w:rsid w:val="005D1F6A"/>
    <w:rsid w:val="005D1F79"/>
    <w:rsid w:val="005D210C"/>
    <w:rsid w:val="005D214F"/>
    <w:rsid w:val="005D21CB"/>
    <w:rsid w:val="005D2483"/>
    <w:rsid w:val="005D2510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3C9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49"/>
    <w:rsid w:val="005E4475"/>
    <w:rsid w:val="005E46F7"/>
    <w:rsid w:val="005E491B"/>
    <w:rsid w:val="005E4A63"/>
    <w:rsid w:val="005E4AF2"/>
    <w:rsid w:val="005E4AF4"/>
    <w:rsid w:val="005E5576"/>
    <w:rsid w:val="005E558F"/>
    <w:rsid w:val="005E56B0"/>
    <w:rsid w:val="005E5886"/>
    <w:rsid w:val="005E5B78"/>
    <w:rsid w:val="005E5D4A"/>
    <w:rsid w:val="005E5D50"/>
    <w:rsid w:val="005E60A2"/>
    <w:rsid w:val="005E6968"/>
    <w:rsid w:val="005E6A33"/>
    <w:rsid w:val="005E6C09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63A"/>
    <w:rsid w:val="005F1727"/>
    <w:rsid w:val="005F18A8"/>
    <w:rsid w:val="005F206E"/>
    <w:rsid w:val="005F240E"/>
    <w:rsid w:val="005F274D"/>
    <w:rsid w:val="005F2B96"/>
    <w:rsid w:val="005F39A3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76A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D53"/>
    <w:rsid w:val="006032B4"/>
    <w:rsid w:val="006037E1"/>
    <w:rsid w:val="00603A78"/>
    <w:rsid w:val="00603C62"/>
    <w:rsid w:val="00603D9C"/>
    <w:rsid w:val="0060434E"/>
    <w:rsid w:val="006045CF"/>
    <w:rsid w:val="00604928"/>
    <w:rsid w:val="006052DD"/>
    <w:rsid w:val="0060530A"/>
    <w:rsid w:val="006055D9"/>
    <w:rsid w:val="0060561E"/>
    <w:rsid w:val="00605FA1"/>
    <w:rsid w:val="006061A7"/>
    <w:rsid w:val="00606829"/>
    <w:rsid w:val="00606BBB"/>
    <w:rsid w:val="0060711C"/>
    <w:rsid w:val="00607620"/>
    <w:rsid w:val="00607752"/>
    <w:rsid w:val="00607856"/>
    <w:rsid w:val="00607894"/>
    <w:rsid w:val="00607AAA"/>
    <w:rsid w:val="00610206"/>
    <w:rsid w:val="00610A70"/>
    <w:rsid w:val="00610BC9"/>
    <w:rsid w:val="00610D5D"/>
    <w:rsid w:val="00611003"/>
    <w:rsid w:val="00611065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8C2"/>
    <w:rsid w:val="006139A2"/>
    <w:rsid w:val="00613A49"/>
    <w:rsid w:val="00613C2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3D2"/>
    <w:rsid w:val="006168E8"/>
    <w:rsid w:val="0061694E"/>
    <w:rsid w:val="006172A8"/>
    <w:rsid w:val="00617710"/>
    <w:rsid w:val="006177F7"/>
    <w:rsid w:val="00617FCA"/>
    <w:rsid w:val="006203A4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9A5"/>
    <w:rsid w:val="00622A80"/>
    <w:rsid w:val="00622B91"/>
    <w:rsid w:val="00622F9E"/>
    <w:rsid w:val="006232ED"/>
    <w:rsid w:val="006235C4"/>
    <w:rsid w:val="006237CA"/>
    <w:rsid w:val="006239AB"/>
    <w:rsid w:val="00623D1E"/>
    <w:rsid w:val="00623D85"/>
    <w:rsid w:val="0062433D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AA"/>
    <w:rsid w:val="00626CC3"/>
    <w:rsid w:val="00626E89"/>
    <w:rsid w:val="00626FBD"/>
    <w:rsid w:val="00627059"/>
    <w:rsid w:val="006272FB"/>
    <w:rsid w:val="00627B61"/>
    <w:rsid w:val="00630068"/>
    <w:rsid w:val="006306B5"/>
    <w:rsid w:val="00630C30"/>
    <w:rsid w:val="006311E6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6BA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0E7C"/>
    <w:rsid w:val="0064138E"/>
    <w:rsid w:val="006413F1"/>
    <w:rsid w:val="00641A06"/>
    <w:rsid w:val="00641D01"/>
    <w:rsid w:val="0064222A"/>
    <w:rsid w:val="00642271"/>
    <w:rsid w:val="00642369"/>
    <w:rsid w:val="006423A9"/>
    <w:rsid w:val="006429B2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214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3C"/>
    <w:rsid w:val="006545B7"/>
    <w:rsid w:val="00654B7F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6C5"/>
    <w:rsid w:val="00661A64"/>
    <w:rsid w:val="00662479"/>
    <w:rsid w:val="00662816"/>
    <w:rsid w:val="00662A35"/>
    <w:rsid w:val="00662A7F"/>
    <w:rsid w:val="00662C12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85D"/>
    <w:rsid w:val="00665B09"/>
    <w:rsid w:val="00665B87"/>
    <w:rsid w:val="00665C9E"/>
    <w:rsid w:val="00665D6F"/>
    <w:rsid w:val="0066601A"/>
    <w:rsid w:val="006662B5"/>
    <w:rsid w:val="006662CE"/>
    <w:rsid w:val="0066633F"/>
    <w:rsid w:val="00666665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3C97"/>
    <w:rsid w:val="006740E4"/>
    <w:rsid w:val="00674128"/>
    <w:rsid w:val="00674148"/>
    <w:rsid w:val="0067427C"/>
    <w:rsid w:val="00674467"/>
    <w:rsid w:val="00674BE8"/>
    <w:rsid w:val="00674BF1"/>
    <w:rsid w:val="00674DE2"/>
    <w:rsid w:val="0067534D"/>
    <w:rsid w:val="0067545A"/>
    <w:rsid w:val="00675511"/>
    <w:rsid w:val="00675569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53D"/>
    <w:rsid w:val="00680661"/>
    <w:rsid w:val="00680AC8"/>
    <w:rsid w:val="00680C53"/>
    <w:rsid w:val="00681AF6"/>
    <w:rsid w:val="00681B7F"/>
    <w:rsid w:val="00681DCA"/>
    <w:rsid w:val="00681E9C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C89"/>
    <w:rsid w:val="00690D21"/>
    <w:rsid w:val="006913DC"/>
    <w:rsid w:val="00691893"/>
    <w:rsid w:val="00691B39"/>
    <w:rsid w:val="00691C7B"/>
    <w:rsid w:val="00691F3D"/>
    <w:rsid w:val="006920FD"/>
    <w:rsid w:val="0069224C"/>
    <w:rsid w:val="006924BB"/>
    <w:rsid w:val="00692872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69C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362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520"/>
    <w:rsid w:val="006A671C"/>
    <w:rsid w:val="006A709E"/>
    <w:rsid w:val="006A7124"/>
    <w:rsid w:val="006A7C6C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4E02"/>
    <w:rsid w:val="006B50EE"/>
    <w:rsid w:val="006B53EA"/>
    <w:rsid w:val="006B5673"/>
    <w:rsid w:val="006B58FE"/>
    <w:rsid w:val="006B5A3C"/>
    <w:rsid w:val="006B5ED7"/>
    <w:rsid w:val="006B5F81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73F"/>
    <w:rsid w:val="006C4398"/>
    <w:rsid w:val="006C4530"/>
    <w:rsid w:val="006C482E"/>
    <w:rsid w:val="006C48E0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AE2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6B7F"/>
    <w:rsid w:val="006E70C4"/>
    <w:rsid w:val="006E70E4"/>
    <w:rsid w:val="006E762A"/>
    <w:rsid w:val="006E77A5"/>
    <w:rsid w:val="006E77E0"/>
    <w:rsid w:val="006F00B5"/>
    <w:rsid w:val="006F05A8"/>
    <w:rsid w:val="006F0648"/>
    <w:rsid w:val="006F0657"/>
    <w:rsid w:val="006F0BA8"/>
    <w:rsid w:val="006F124C"/>
    <w:rsid w:val="006F141E"/>
    <w:rsid w:val="006F14BE"/>
    <w:rsid w:val="006F1692"/>
    <w:rsid w:val="006F1B38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B68"/>
    <w:rsid w:val="006F3E80"/>
    <w:rsid w:val="006F429D"/>
    <w:rsid w:val="006F46E4"/>
    <w:rsid w:val="006F475C"/>
    <w:rsid w:val="006F4C95"/>
    <w:rsid w:val="006F4F28"/>
    <w:rsid w:val="006F501C"/>
    <w:rsid w:val="006F5610"/>
    <w:rsid w:val="006F59D2"/>
    <w:rsid w:val="006F5AF4"/>
    <w:rsid w:val="006F5C77"/>
    <w:rsid w:val="006F5F55"/>
    <w:rsid w:val="006F5FF8"/>
    <w:rsid w:val="006F609B"/>
    <w:rsid w:val="006F61AD"/>
    <w:rsid w:val="006F628E"/>
    <w:rsid w:val="006F6A68"/>
    <w:rsid w:val="006F6B64"/>
    <w:rsid w:val="006F6E32"/>
    <w:rsid w:val="006F76FA"/>
    <w:rsid w:val="006F7751"/>
    <w:rsid w:val="006F787B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2D0D"/>
    <w:rsid w:val="00702E83"/>
    <w:rsid w:val="007031DC"/>
    <w:rsid w:val="007034AD"/>
    <w:rsid w:val="007035AE"/>
    <w:rsid w:val="007035C5"/>
    <w:rsid w:val="0070367D"/>
    <w:rsid w:val="007036CC"/>
    <w:rsid w:val="00703A91"/>
    <w:rsid w:val="00703B91"/>
    <w:rsid w:val="00703CC0"/>
    <w:rsid w:val="00703F55"/>
    <w:rsid w:val="0070474A"/>
    <w:rsid w:val="007049B7"/>
    <w:rsid w:val="007051DF"/>
    <w:rsid w:val="00705893"/>
    <w:rsid w:val="00705B92"/>
    <w:rsid w:val="00705C1E"/>
    <w:rsid w:val="00705C3C"/>
    <w:rsid w:val="00705FD0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986"/>
    <w:rsid w:val="00711DCA"/>
    <w:rsid w:val="00711E86"/>
    <w:rsid w:val="00711FDF"/>
    <w:rsid w:val="007126F2"/>
    <w:rsid w:val="007127F5"/>
    <w:rsid w:val="00712A43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58E"/>
    <w:rsid w:val="00716C2E"/>
    <w:rsid w:val="00716D54"/>
    <w:rsid w:val="007173C5"/>
    <w:rsid w:val="0071778F"/>
    <w:rsid w:val="00720958"/>
    <w:rsid w:val="00720EC8"/>
    <w:rsid w:val="00720EF1"/>
    <w:rsid w:val="00720F05"/>
    <w:rsid w:val="00720F4E"/>
    <w:rsid w:val="007212A3"/>
    <w:rsid w:val="007214CE"/>
    <w:rsid w:val="007216A4"/>
    <w:rsid w:val="0072171B"/>
    <w:rsid w:val="0072188D"/>
    <w:rsid w:val="00721C9E"/>
    <w:rsid w:val="007221A4"/>
    <w:rsid w:val="007222E8"/>
    <w:rsid w:val="00722ABF"/>
    <w:rsid w:val="00722C6F"/>
    <w:rsid w:val="00723064"/>
    <w:rsid w:val="0072342F"/>
    <w:rsid w:val="0072397B"/>
    <w:rsid w:val="00723C47"/>
    <w:rsid w:val="00723CD4"/>
    <w:rsid w:val="00723F5A"/>
    <w:rsid w:val="00724521"/>
    <w:rsid w:val="0072458C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AAE"/>
    <w:rsid w:val="00731C08"/>
    <w:rsid w:val="00731F4D"/>
    <w:rsid w:val="007320F7"/>
    <w:rsid w:val="0073214C"/>
    <w:rsid w:val="00732598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1C9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32D"/>
    <w:rsid w:val="00742983"/>
    <w:rsid w:val="00742C65"/>
    <w:rsid w:val="00742C76"/>
    <w:rsid w:val="007439E2"/>
    <w:rsid w:val="007455DE"/>
    <w:rsid w:val="007457FD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E2A"/>
    <w:rsid w:val="00747F25"/>
    <w:rsid w:val="007503CD"/>
    <w:rsid w:val="00750798"/>
    <w:rsid w:val="007515C9"/>
    <w:rsid w:val="00751BCE"/>
    <w:rsid w:val="00751F26"/>
    <w:rsid w:val="007522C7"/>
    <w:rsid w:val="0075232D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08"/>
    <w:rsid w:val="00756BE9"/>
    <w:rsid w:val="00757393"/>
    <w:rsid w:val="00757412"/>
    <w:rsid w:val="00757793"/>
    <w:rsid w:val="00757DC8"/>
    <w:rsid w:val="00760252"/>
    <w:rsid w:val="007604AC"/>
    <w:rsid w:val="00760AB6"/>
    <w:rsid w:val="00760E9D"/>
    <w:rsid w:val="00760F41"/>
    <w:rsid w:val="00761B44"/>
    <w:rsid w:val="00761DA9"/>
    <w:rsid w:val="0076239A"/>
    <w:rsid w:val="00762640"/>
    <w:rsid w:val="00762ADE"/>
    <w:rsid w:val="00762B5B"/>
    <w:rsid w:val="00762C1D"/>
    <w:rsid w:val="00762F66"/>
    <w:rsid w:val="007632F3"/>
    <w:rsid w:val="00763383"/>
    <w:rsid w:val="007635C3"/>
    <w:rsid w:val="00763602"/>
    <w:rsid w:val="00763748"/>
    <w:rsid w:val="007637F4"/>
    <w:rsid w:val="00763D99"/>
    <w:rsid w:val="007640C7"/>
    <w:rsid w:val="007643CD"/>
    <w:rsid w:val="00764514"/>
    <w:rsid w:val="00764574"/>
    <w:rsid w:val="007647A6"/>
    <w:rsid w:val="00764F31"/>
    <w:rsid w:val="00765145"/>
    <w:rsid w:val="0076528E"/>
    <w:rsid w:val="00765CB7"/>
    <w:rsid w:val="007662CB"/>
    <w:rsid w:val="0076665F"/>
    <w:rsid w:val="00766699"/>
    <w:rsid w:val="007666EC"/>
    <w:rsid w:val="00766FEF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3EBA"/>
    <w:rsid w:val="00774384"/>
    <w:rsid w:val="00774E08"/>
    <w:rsid w:val="00774E8F"/>
    <w:rsid w:val="0077509E"/>
    <w:rsid w:val="007750F5"/>
    <w:rsid w:val="00775297"/>
    <w:rsid w:val="007753FA"/>
    <w:rsid w:val="00775871"/>
    <w:rsid w:val="00775E8D"/>
    <w:rsid w:val="007760A2"/>
    <w:rsid w:val="0077615E"/>
    <w:rsid w:val="007768DF"/>
    <w:rsid w:val="00776F49"/>
    <w:rsid w:val="007773C3"/>
    <w:rsid w:val="00777597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1A6"/>
    <w:rsid w:val="007824B4"/>
    <w:rsid w:val="007827CB"/>
    <w:rsid w:val="00782B3D"/>
    <w:rsid w:val="00782BEF"/>
    <w:rsid w:val="00782F35"/>
    <w:rsid w:val="00783378"/>
    <w:rsid w:val="00783410"/>
    <w:rsid w:val="0078356F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5A2"/>
    <w:rsid w:val="007876B9"/>
    <w:rsid w:val="00787891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67"/>
    <w:rsid w:val="00795FAB"/>
    <w:rsid w:val="007960C8"/>
    <w:rsid w:val="00796542"/>
    <w:rsid w:val="007968C0"/>
    <w:rsid w:val="00796A0A"/>
    <w:rsid w:val="00796CDA"/>
    <w:rsid w:val="00796CE2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D61"/>
    <w:rsid w:val="007A5011"/>
    <w:rsid w:val="007A56EC"/>
    <w:rsid w:val="007A5A72"/>
    <w:rsid w:val="007A5BF5"/>
    <w:rsid w:val="007A6312"/>
    <w:rsid w:val="007A6322"/>
    <w:rsid w:val="007A657E"/>
    <w:rsid w:val="007A6586"/>
    <w:rsid w:val="007A6B1A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1B"/>
    <w:rsid w:val="007B195E"/>
    <w:rsid w:val="007B212B"/>
    <w:rsid w:val="007B23D7"/>
    <w:rsid w:val="007B29F5"/>
    <w:rsid w:val="007B31DF"/>
    <w:rsid w:val="007B324A"/>
    <w:rsid w:val="007B3484"/>
    <w:rsid w:val="007B3802"/>
    <w:rsid w:val="007B3939"/>
    <w:rsid w:val="007B3B2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B2D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42B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E7C"/>
    <w:rsid w:val="007C62C3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9B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8C7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2C70"/>
    <w:rsid w:val="007E2EB2"/>
    <w:rsid w:val="007E3E60"/>
    <w:rsid w:val="007E407D"/>
    <w:rsid w:val="007E4879"/>
    <w:rsid w:val="007E49DA"/>
    <w:rsid w:val="007E4FD6"/>
    <w:rsid w:val="007E51C5"/>
    <w:rsid w:val="007E53A5"/>
    <w:rsid w:val="007E53F2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28D"/>
    <w:rsid w:val="007E7B95"/>
    <w:rsid w:val="007F0198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47"/>
    <w:rsid w:val="007F3B51"/>
    <w:rsid w:val="007F3EC4"/>
    <w:rsid w:val="007F430D"/>
    <w:rsid w:val="007F43EA"/>
    <w:rsid w:val="007F44F0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5A2"/>
    <w:rsid w:val="007F78EC"/>
    <w:rsid w:val="007F7B1E"/>
    <w:rsid w:val="007F7E0E"/>
    <w:rsid w:val="007F7FD2"/>
    <w:rsid w:val="00800039"/>
    <w:rsid w:val="008000EF"/>
    <w:rsid w:val="00800148"/>
    <w:rsid w:val="008004F9"/>
    <w:rsid w:val="00800835"/>
    <w:rsid w:val="008008B4"/>
    <w:rsid w:val="008008C6"/>
    <w:rsid w:val="00800B0B"/>
    <w:rsid w:val="0080113C"/>
    <w:rsid w:val="0080130C"/>
    <w:rsid w:val="0080162F"/>
    <w:rsid w:val="00801ACF"/>
    <w:rsid w:val="0080233B"/>
    <w:rsid w:val="0080258C"/>
    <w:rsid w:val="008029A5"/>
    <w:rsid w:val="00802B66"/>
    <w:rsid w:val="008033BD"/>
    <w:rsid w:val="008034DD"/>
    <w:rsid w:val="00803675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224"/>
    <w:rsid w:val="00810624"/>
    <w:rsid w:val="008108F1"/>
    <w:rsid w:val="008109CF"/>
    <w:rsid w:val="00810F22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5DB"/>
    <w:rsid w:val="008137C8"/>
    <w:rsid w:val="00813AD5"/>
    <w:rsid w:val="00813CE8"/>
    <w:rsid w:val="0081431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AE6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7D0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E87"/>
    <w:rsid w:val="00823FDC"/>
    <w:rsid w:val="00824612"/>
    <w:rsid w:val="0082472B"/>
    <w:rsid w:val="008247E7"/>
    <w:rsid w:val="00824836"/>
    <w:rsid w:val="00824F3F"/>
    <w:rsid w:val="00825113"/>
    <w:rsid w:val="00825BCE"/>
    <w:rsid w:val="00825C32"/>
    <w:rsid w:val="00825C98"/>
    <w:rsid w:val="00826121"/>
    <w:rsid w:val="0082652D"/>
    <w:rsid w:val="00826611"/>
    <w:rsid w:val="0082670F"/>
    <w:rsid w:val="008267AE"/>
    <w:rsid w:val="00826A2D"/>
    <w:rsid w:val="00826A34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7FA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750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194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033"/>
    <w:rsid w:val="00845180"/>
    <w:rsid w:val="008451FB"/>
    <w:rsid w:val="0084567F"/>
    <w:rsid w:val="008457C4"/>
    <w:rsid w:val="00845B55"/>
    <w:rsid w:val="00845B6B"/>
    <w:rsid w:val="00845CF3"/>
    <w:rsid w:val="00845F17"/>
    <w:rsid w:val="00845F4F"/>
    <w:rsid w:val="0084619D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69"/>
    <w:rsid w:val="008513DB"/>
    <w:rsid w:val="00851487"/>
    <w:rsid w:val="008514D0"/>
    <w:rsid w:val="008519A2"/>
    <w:rsid w:val="00851B90"/>
    <w:rsid w:val="00852029"/>
    <w:rsid w:val="008539A2"/>
    <w:rsid w:val="00853C2F"/>
    <w:rsid w:val="00853EB1"/>
    <w:rsid w:val="00854059"/>
    <w:rsid w:val="0085409E"/>
    <w:rsid w:val="0085415A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ADA"/>
    <w:rsid w:val="00860CA8"/>
    <w:rsid w:val="00860DF3"/>
    <w:rsid w:val="008610C4"/>
    <w:rsid w:val="008615A5"/>
    <w:rsid w:val="00861B0E"/>
    <w:rsid w:val="00861F97"/>
    <w:rsid w:val="00862369"/>
    <w:rsid w:val="008623E9"/>
    <w:rsid w:val="0086261D"/>
    <w:rsid w:val="008626ED"/>
    <w:rsid w:val="008629F3"/>
    <w:rsid w:val="00862C52"/>
    <w:rsid w:val="0086301B"/>
    <w:rsid w:val="008635F8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7DB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CE"/>
    <w:rsid w:val="00877673"/>
    <w:rsid w:val="008777E8"/>
    <w:rsid w:val="00877D29"/>
    <w:rsid w:val="00877DD3"/>
    <w:rsid w:val="00877E52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CD1"/>
    <w:rsid w:val="00882E39"/>
    <w:rsid w:val="00882E91"/>
    <w:rsid w:val="00883252"/>
    <w:rsid w:val="00883D0D"/>
    <w:rsid w:val="0088418F"/>
    <w:rsid w:val="0088483B"/>
    <w:rsid w:val="0088483F"/>
    <w:rsid w:val="00884A3C"/>
    <w:rsid w:val="00884FF3"/>
    <w:rsid w:val="008850B7"/>
    <w:rsid w:val="00885258"/>
    <w:rsid w:val="008852FB"/>
    <w:rsid w:val="00885906"/>
    <w:rsid w:val="00885A3C"/>
    <w:rsid w:val="00885B3C"/>
    <w:rsid w:val="00885F24"/>
    <w:rsid w:val="008861F8"/>
    <w:rsid w:val="00886277"/>
    <w:rsid w:val="00886CDC"/>
    <w:rsid w:val="00886E1E"/>
    <w:rsid w:val="0088715B"/>
    <w:rsid w:val="008873C1"/>
    <w:rsid w:val="00887443"/>
    <w:rsid w:val="00887866"/>
    <w:rsid w:val="00887D57"/>
    <w:rsid w:val="008904E9"/>
    <w:rsid w:val="00890527"/>
    <w:rsid w:val="0089080C"/>
    <w:rsid w:val="00890AE9"/>
    <w:rsid w:val="00890D22"/>
    <w:rsid w:val="0089116B"/>
    <w:rsid w:val="008911E6"/>
    <w:rsid w:val="00891634"/>
    <w:rsid w:val="0089183B"/>
    <w:rsid w:val="00893018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465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A88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B7B0C"/>
    <w:rsid w:val="008C087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0D1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5C5"/>
    <w:rsid w:val="008C6B50"/>
    <w:rsid w:val="008C709E"/>
    <w:rsid w:val="008C7312"/>
    <w:rsid w:val="008C743B"/>
    <w:rsid w:val="008C7C65"/>
    <w:rsid w:val="008C7F57"/>
    <w:rsid w:val="008D01FD"/>
    <w:rsid w:val="008D07DE"/>
    <w:rsid w:val="008D08AB"/>
    <w:rsid w:val="008D0E1C"/>
    <w:rsid w:val="008D0F68"/>
    <w:rsid w:val="008D11C8"/>
    <w:rsid w:val="008D1279"/>
    <w:rsid w:val="008D177D"/>
    <w:rsid w:val="008D19C7"/>
    <w:rsid w:val="008D1E03"/>
    <w:rsid w:val="008D1EB5"/>
    <w:rsid w:val="008D215C"/>
    <w:rsid w:val="008D292C"/>
    <w:rsid w:val="008D2AC6"/>
    <w:rsid w:val="008D2C38"/>
    <w:rsid w:val="008D35A2"/>
    <w:rsid w:val="008D36D5"/>
    <w:rsid w:val="008D3AE3"/>
    <w:rsid w:val="008D3DE1"/>
    <w:rsid w:val="008D4274"/>
    <w:rsid w:val="008D4712"/>
    <w:rsid w:val="008D479A"/>
    <w:rsid w:val="008D4F2B"/>
    <w:rsid w:val="008D50A0"/>
    <w:rsid w:val="008D52B9"/>
    <w:rsid w:val="008D5528"/>
    <w:rsid w:val="008D5714"/>
    <w:rsid w:val="008D5D50"/>
    <w:rsid w:val="008D5EFE"/>
    <w:rsid w:val="008D61AC"/>
    <w:rsid w:val="008D620B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90"/>
    <w:rsid w:val="008D7DA7"/>
    <w:rsid w:val="008D7DC6"/>
    <w:rsid w:val="008E0167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2E6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121"/>
    <w:rsid w:val="008F1213"/>
    <w:rsid w:val="008F1E54"/>
    <w:rsid w:val="008F1E98"/>
    <w:rsid w:val="008F2037"/>
    <w:rsid w:val="008F2488"/>
    <w:rsid w:val="008F2533"/>
    <w:rsid w:val="008F2758"/>
    <w:rsid w:val="008F2994"/>
    <w:rsid w:val="008F2B60"/>
    <w:rsid w:val="008F2E58"/>
    <w:rsid w:val="008F34ED"/>
    <w:rsid w:val="008F405C"/>
    <w:rsid w:val="008F44BA"/>
    <w:rsid w:val="008F47D4"/>
    <w:rsid w:val="008F485F"/>
    <w:rsid w:val="008F4B57"/>
    <w:rsid w:val="008F5412"/>
    <w:rsid w:val="008F5427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C95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BC2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A90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127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5C4"/>
    <w:rsid w:val="00914657"/>
    <w:rsid w:val="00914660"/>
    <w:rsid w:val="00914BCE"/>
    <w:rsid w:val="00914C06"/>
    <w:rsid w:val="00914C36"/>
    <w:rsid w:val="00914EA0"/>
    <w:rsid w:val="00914F45"/>
    <w:rsid w:val="0091561C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89E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0D1"/>
    <w:rsid w:val="00930254"/>
    <w:rsid w:val="00930A23"/>
    <w:rsid w:val="00930D8C"/>
    <w:rsid w:val="00931380"/>
    <w:rsid w:val="00931527"/>
    <w:rsid w:val="009319C9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00D"/>
    <w:rsid w:val="00940165"/>
    <w:rsid w:val="009401CF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4C23"/>
    <w:rsid w:val="00944FA3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133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444"/>
    <w:rsid w:val="00955C8D"/>
    <w:rsid w:val="00955EC5"/>
    <w:rsid w:val="00955EFC"/>
    <w:rsid w:val="00956373"/>
    <w:rsid w:val="009563AE"/>
    <w:rsid w:val="0095646E"/>
    <w:rsid w:val="00956B35"/>
    <w:rsid w:val="009572AC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083"/>
    <w:rsid w:val="009661C1"/>
    <w:rsid w:val="009666AD"/>
    <w:rsid w:val="00966900"/>
    <w:rsid w:val="00966BD1"/>
    <w:rsid w:val="0096712D"/>
    <w:rsid w:val="009674FB"/>
    <w:rsid w:val="009675F0"/>
    <w:rsid w:val="00967D3C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2BC6"/>
    <w:rsid w:val="0097331C"/>
    <w:rsid w:val="009737CB"/>
    <w:rsid w:val="00973B6A"/>
    <w:rsid w:val="00973BD9"/>
    <w:rsid w:val="00973D79"/>
    <w:rsid w:val="00973F33"/>
    <w:rsid w:val="009749C9"/>
    <w:rsid w:val="009749F4"/>
    <w:rsid w:val="00974A09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1FCA"/>
    <w:rsid w:val="009822CB"/>
    <w:rsid w:val="00982598"/>
    <w:rsid w:val="00982757"/>
    <w:rsid w:val="00982794"/>
    <w:rsid w:val="00982BAF"/>
    <w:rsid w:val="00982BC8"/>
    <w:rsid w:val="00982D3E"/>
    <w:rsid w:val="00982E58"/>
    <w:rsid w:val="00982EF5"/>
    <w:rsid w:val="0098312E"/>
    <w:rsid w:val="009837B0"/>
    <w:rsid w:val="009841C9"/>
    <w:rsid w:val="0098441B"/>
    <w:rsid w:val="00984440"/>
    <w:rsid w:val="00984765"/>
    <w:rsid w:val="00984D83"/>
    <w:rsid w:val="00985914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8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0F06"/>
    <w:rsid w:val="009912E2"/>
    <w:rsid w:val="009914FF"/>
    <w:rsid w:val="00991B4C"/>
    <w:rsid w:val="00991B73"/>
    <w:rsid w:val="00991BBF"/>
    <w:rsid w:val="00991BE9"/>
    <w:rsid w:val="00992176"/>
    <w:rsid w:val="009921D1"/>
    <w:rsid w:val="009925B1"/>
    <w:rsid w:val="0099279C"/>
    <w:rsid w:val="009927C6"/>
    <w:rsid w:val="009929E6"/>
    <w:rsid w:val="00992C8D"/>
    <w:rsid w:val="00992F19"/>
    <w:rsid w:val="009933BC"/>
    <w:rsid w:val="00993512"/>
    <w:rsid w:val="0099454E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C9"/>
    <w:rsid w:val="00997FF0"/>
    <w:rsid w:val="009A0737"/>
    <w:rsid w:val="009A08D2"/>
    <w:rsid w:val="009A0A8B"/>
    <w:rsid w:val="009A0BF2"/>
    <w:rsid w:val="009A0DDA"/>
    <w:rsid w:val="009A0DE1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13A"/>
    <w:rsid w:val="009B343E"/>
    <w:rsid w:val="009B371D"/>
    <w:rsid w:val="009B3E3A"/>
    <w:rsid w:val="009B4232"/>
    <w:rsid w:val="009B4E93"/>
    <w:rsid w:val="009B4FDA"/>
    <w:rsid w:val="009B5461"/>
    <w:rsid w:val="009B5B3C"/>
    <w:rsid w:val="009B5CD7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B7E81"/>
    <w:rsid w:val="009C014A"/>
    <w:rsid w:val="009C032A"/>
    <w:rsid w:val="009C04D0"/>
    <w:rsid w:val="009C059B"/>
    <w:rsid w:val="009C0879"/>
    <w:rsid w:val="009C0A14"/>
    <w:rsid w:val="009C0C4B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3AF"/>
    <w:rsid w:val="009C7A01"/>
    <w:rsid w:val="009C7D64"/>
    <w:rsid w:val="009C7E5B"/>
    <w:rsid w:val="009C7F50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6F6"/>
    <w:rsid w:val="009D390E"/>
    <w:rsid w:val="009D3B92"/>
    <w:rsid w:val="009D3D31"/>
    <w:rsid w:val="009D3DFE"/>
    <w:rsid w:val="009D485D"/>
    <w:rsid w:val="009D4A58"/>
    <w:rsid w:val="009D4A70"/>
    <w:rsid w:val="009D4CA4"/>
    <w:rsid w:val="009D4F96"/>
    <w:rsid w:val="009D54D0"/>
    <w:rsid w:val="009D567F"/>
    <w:rsid w:val="009D5BB0"/>
    <w:rsid w:val="009D5C32"/>
    <w:rsid w:val="009D5E67"/>
    <w:rsid w:val="009D61E6"/>
    <w:rsid w:val="009D655C"/>
    <w:rsid w:val="009D697C"/>
    <w:rsid w:val="009D6A59"/>
    <w:rsid w:val="009D6B88"/>
    <w:rsid w:val="009D6C12"/>
    <w:rsid w:val="009D6C79"/>
    <w:rsid w:val="009D6CFB"/>
    <w:rsid w:val="009D6D8E"/>
    <w:rsid w:val="009D6F71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2A7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805"/>
    <w:rsid w:val="009E5A40"/>
    <w:rsid w:val="009E5A75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495"/>
    <w:rsid w:val="009F1540"/>
    <w:rsid w:val="009F167D"/>
    <w:rsid w:val="009F1ADE"/>
    <w:rsid w:val="009F1B49"/>
    <w:rsid w:val="009F1EC8"/>
    <w:rsid w:val="009F201E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2F0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A7D"/>
    <w:rsid w:val="00A03B57"/>
    <w:rsid w:val="00A03B92"/>
    <w:rsid w:val="00A03E56"/>
    <w:rsid w:val="00A04808"/>
    <w:rsid w:val="00A04908"/>
    <w:rsid w:val="00A05321"/>
    <w:rsid w:val="00A053C8"/>
    <w:rsid w:val="00A05431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5A2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6DF4"/>
    <w:rsid w:val="00A17927"/>
    <w:rsid w:val="00A17BB1"/>
    <w:rsid w:val="00A17C6A"/>
    <w:rsid w:val="00A17DA9"/>
    <w:rsid w:val="00A17DEB"/>
    <w:rsid w:val="00A200B8"/>
    <w:rsid w:val="00A20356"/>
    <w:rsid w:val="00A203FD"/>
    <w:rsid w:val="00A20A6A"/>
    <w:rsid w:val="00A20F28"/>
    <w:rsid w:val="00A21274"/>
    <w:rsid w:val="00A215A5"/>
    <w:rsid w:val="00A22054"/>
    <w:rsid w:val="00A221B9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4FD6"/>
    <w:rsid w:val="00A2513D"/>
    <w:rsid w:val="00A251E9"/>
    <w:rsid w:val="00A2524B"/>
    <w:rsid w:val="00A266EB"/>
    <w:rsid w:val="00A26A33"/>
    <w:rsid w:val="00A26C18"/>
    <w:rsid w:val="00A27174"/>
    <w:rsid w:val="00A273BE"/>
    <w:rsid w:val="00A274B4"/>
    <w:rsid w:val="00A278D6"/>
    <w:rsid w:val="00A30A42"/>
    <w:rsid w:val="00A30ACE"/>
    <w:rsid w:val="00A30AFA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90"/>
    <w:rsid w:val="00A363C4"/>
    <w:rsid w:val="00A364C9"/>
    <w:rsid w:val="00A36673"/>
    <w:rsid w:val="00A36AE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9C3"/>
    <w:rsid w:val="00A40C1B"/>
    <w:rsid w:val="00A40E10"/>
    <w:rsid w:val="00A4113E"/>
    <w:rsid w:val="00A41749"/>
    <w:rsid w:val="00A41818"/>
    <w:rsid w:val="00A41E01"/>
    <w:rsid w:val="00A422CC"/>
    <w:rsid w:val="00A4283A"/>
    <w:rsid w:val="00A42B13"/>
    <w:rsid w:val="00A42F14"/>
    <w:rsid w:val="00A42FB1"/>
    <w:rsid w:val="00A430C1"/>
    <w:rsid w:val="00A43E8E"/>
    <w:rsid w:val="00A44345"/>
    <w:rsid w:val="00A44B10"/>
    <w:rsid w:val="00A44B35"/>
    <w:rsid w:val="00A44D5D"/>
    <w:rsid w:val="00A44D88"/>
    <w:rsid w:val="00A4504C"/>
    <w:rsid w:val="00A4509A"/>
    <w:rsid w:val="00A4517D"/>
    <w:rsid w:val="00A45592"/>
    <w:rsid w:val="00A462C1"/>
    <w:rsid w:val="00A466BF"/>
    <w:rsid w:val="00A46B00"/>
    <w:rsid w:val="00A47216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557"/>
    <w:rsid w:val="00A51C44"/>
    <w:rsid w:val="00A51F95"/>
    <w:rsid w:val="00A520F3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5860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DC4"/>
    <w:rsid w:val="00A60EED"/>
    <w:rsid w:val="00A61125"/>
    <w:rsid w:val="00A61A9A"/>
    <w:rsid w:val="00A61B89"/>
    <w:rsid w:val="00A622EB"/>
    <w:rsid w:val="00A62319"/>
    <w:rsid w:val="00A62733"/>
    <w:rsid w:val="00A62F16"/>
    <w:rsid w:val="00A6349D"/>
    <w:rsid w:val="00A636DA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514"/>
    <w:rsid w:val="00A666D3"/>
    <w:rsid w:val="00A66763"/>
    <w:rsid w:val="00A66940"/>
    <w:rsid w:val="00A66AF3"/>
    <w:rsid w:val="00A66C9C"/>
    <w:rsid w:val="00A66FAE"/>
    <w:rsid w:val="00A670F2"/>
    <w:rsid w:val="00A6719D"/>
    <w:rsid w:val="00A67A65"/>
    <w:rsid w:val="00A67C81"/>
    <w:rsid w:val="00A67D0C"/>
    <w:rsid w:val="00A708B9"/>
    <w:rsid w:val="00A70911"/>
    <w:rsid w:val="00A70C0D"/>
    <w:rsid w:val="00A70EE8"/>
    <w:rsid w:val="00A714CD"/>
    <w:rsid w:val="00A717DE"/>
    <w:rsid w:val="00A7184F"/>
    <w:rsid w:val="00A71D13"/>
    <w:rsid w:val="00A71E77"/>
    <w:rsid w:val="00A72558"/>
    <w:rsid w:val="00A72690"/>
    <w:rsid w:val="00A72986"/>
    <w:rsid w:val="00A72C9D"/>
    <w:rsid w:val="00A72D60"/>
    <w:rsid w:val="00A7317A"/>
    <w:rsid w:val="00A73270"/>
    <w:rsid w:val="00A73461"/>
    <w:rsid w:val="00A73A44"/>
    <w:rsid w:val="00A73AD4"/>
    <w:rsid w:val="00A73FD3"/>
    <w:rsid w:val="00A744B0"/>
    <w:rsid w:val="00A745FD"/>
    <w:rsid w:val="00A747D2"/>
    <w:rsid w:val="00A749D1"/>
    <w:rsid w:val="00A7542C"/>
    <w:rsid w:val="00A75789"/>
    <w:rsid w:val="00A75AB2"/>
    <w:rsid w:val="00A75E75"/>
    <w:rsid w:val="00A76045"/>
    <w:rsid w:val="00A762EF"/>
    <w:rsid w:val="00A769D1"/>
    <w:rsid w:val="00A76A3E"/>
    <w:rsid w:val="00A76F73"/>
    <w:rsid w:val="00A77DED"/>
    <w:rsid w:val="00A77E68"/>
    <w:rsid w:val="00A77F4B"/>
    <w:rsid w:val="00A77FB7"/>
    <w:rsid w:val="00A804BE"/>
    <w:rsid w:val="00A80C77"/>
    <w:rsid w:val="00A80D0C"/>
    <w:rsid w:val="00A8217E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76D"/>
    <w:rsid w:val="00A90893"/>
    <w:rsid w:val="00A90EA6"/>
    <w:rsid w:val="00A914F5"/>
    <w:rsid w:val="00A91500"/>
    <w:rsid w:val="00A91573"/>
    <w:rsid w:val="00A9180E"/>
    <w:rsid w:val="00A9184C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3989"/>
    <w:rsid w:val="00A9468C"/>
    <w:rsid w:val="00A94BB1"/>
    <w:rsid w:val="00A94BC5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AAC"/>
    <w:rsid w:val="00AA0CC8"/>
    <w:rsid w:val="00AA0E1E"/>
    <w:rsid w:val="00AA0FC7"/>
    <w:rsid w:val="00AA1052"/>
    <w:rsid w:val="00AA108C"/>
    <w:rsid w:val="00AA10C5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044"/>
    <w:rsid w:val="00AA3A45"/>
    <w:rsid w:val="00AA3A8D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545"/>
    <w:rsid w:val="00AA7BD4"/>
    <w:rsid w:val="00AB0445"/>
    <w:rsid w:val="00AB088C"/>
    <w:rsid w:val="00AB0DA7"/>
    <w:rsid w:val="00AB1120"/>
    <w:rsid w:val="00AB117E"/>
    <w:rsid w:val="00AB129C"/>
    <w:rsid w:val="00AB15C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63F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2EB9"/>
    <w:rsid w:val="00AC31CF"/>
    <w:rsid w:val="00AC35C0"/>
    <w:rsid w:val="00AC3B64"/>
    <w:rsid w:val="00AC43B7"/>
    <w:rsid w:val="00AC4FC5"/>
    <w:rsid w:val="00AC500B"/>
    <w:rsid w:val="00AC50AB"/>
    <w:rsid w:val="00AC56DC"/>
    <w:rsid w:val="00AC5871"/>
    <w:rsid w:val="00AC58D8"/>
    <w:rsid w:val="00AC5B1B"/>
    <w:rsid w:val="00AC6DD6"/>
    <w:rsid w:val="00AC74AA"/>
    <w:rsid w:val="00AC7702"/>
    <w:rsid w:val="00AC7C76"/>
    <w:rsid w:val="00AC7CD6"/>
    <w:rsid w:val="00AD055D"/>
    <w:rsid w:val="00AD0975"/>
    <w:rsid w:val="00AD0B4D"/>
    <w:rsid w:val="00AD0E58"/>
    <w:rsid w:val="00AD167F"/>
    <w:rsid w:val="00AD17B9"/>
    <w:rsid w:val="00AD1DBE"/>
    <w:rsid w:val="00AD2213"/>
    <w:rsid w:val="00AD232E"/>
    <w:rsid w:val="00AD23FF"/>
    <w:rsid w:val="00AD2453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810"/>
    <w:rsid w:val="00AD4B8C"/>
    <w:rsid w:val="00AD4C2E"/>
    <w:rsid w:val="00AD516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3D9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26"/>
    <w:rsid w:val="00AE7E41"/>
    <w:rsid w:val="00AF026A"/>
    <w:rsid w:val="00AF04A3"/>
    <w:rsid w:val="00AF096D"/>
    <w:rsid w:val="00AF0E8A"/>
    <w:rsid w:val="00AF0F85"/>
    <w:rsid w:val="00AF1020"/>
    <w:rsid w:val="00AF1041"/>
    <w:rsid w:val="00AF1806"/>
    <w:rsid w:val="00AF219E"/>
    <w:rsid w:val="00AF260A"/>
    <w:rsid w:val="00AF28BC"/>
    <w:rsid w:val="00AF29BA"/>
    <w:rsid w:val="00AF2A1A"/>
    <w:rsid w:val="00AF2AFB"/>
    <w:rsid w:val="00AF2E73"/>
    <w:rsid w:val="00AF30CB"/>
    <w:rsid w:val="00AF4089"/>
    <w:rsid w:val="00AF46C1"/>
    <w:rsid w:val="00AF471E"/>
    <w:rsid w:val="00AF47AA"/>
    <w:rsid w:val="00AF4FE4"/>
    <w:rsid w:val="00AF5EF8"/>
    <w:rsid w:val="00AF5FF1"/>
    <w:rsid w:val="00AF62A3"/>
    <w:rsid w:val="00AF6413"/>
    <w:rsid w:val="00AF690F"/>
    <w:rsid w:val="00AF6C3E"/>
    <w:rsid w:val="00AF709C"/>
    <w:rsid w:val="00AF710C"/>
    <w:rsid w:val="00AF7A74"/>
    <w:rsid w:val="00AF7B46"/>
    <w:rsid w:val="00AF7CC4"/>
    <w:rsid w:val="00AF7D28"/>
    <w:rsid w:val="00AF7E24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19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E71"/>
    <w:rsid w:val="00B04FDC"/>
    <w:rsid w:val="00B055BE"/>
    <w:rsid w:val="00B05610"/>
    <w:rsid w:val="00B05679"/>
    <w:rsid w:val="00B05F34"/>
    <w:rsid w:val="00B061F6"/>
    <w:rsid w:val="00B06980"/>
    <w:rsid w:val="00B06ACE"/>
    <w:rsid w:val="00B06BF7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B67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4C6"/>
    <w:rsid w:val="00B13619"/>
    <w:rsid w:val="00B139C2"/>
    <w:rsid w:val="00B13DA0"/>
    <w:rsid w:val="00B13DF6"/>
    <w:rsid w:val="00B13E09"/>
    <w:rsid w:val="00B13FBE"/>
    <w:rsid w:val="00B1406D"/>
    <w:rsid w:val="00B144DB"/>
    <w:rsid w:val="00B144FE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808"/>
    <w:rsid w:val="00B21D23"/>
    <w:rsid w:val="00B21FED"/>
    <w:rsid w:val="00B22020"/>
    <w:rsid w:val="00B220AC"/>
    <w:rsid w:val="00B220B8"/>
    <w:rsid w:val="00B222DB"/>
    <w:rsid w:val="00B22EAB"/>
    <w:rsid w:val="00B23434"/>
    <w:rsid w:val="00B23D64"/>
    <w:rsid w:val="00B23FE7"/>
    <w:rsid w:val="00B2403D"/>
    <w:rsid w:val="00B24297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080F"/>
    <w:rsid w:val="00B3102D"/>
    <w:rsid w:val="00B31799"/>
    <w:rsid w:val="00B317F7"/>
    <w:rsid w:val="00B32105"/>
    <w:rsid w:val="00B322E8"/>
    <w:rsid w:val="00B32359"/>
    <w:rsid w:val="00B325B0"/>
    <w:rsid w:val="00B32FC2"/>
    <w:rsid w:val="00B333A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A67"/>
    <w:rsid w:val="00B35B09"/>
    <w:rsid w:val="00B35F6B"/>
    <w:rsid w:val="00B362DC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3F55"/>
    <w:rsid w:val="00B44032"/>
    <w:rsid w:val="00B44378"/>
    <w:rsid w:val="00B44595"/>
    <w:rsid w:val="00B447C5"/>
    <w:rsid w:val="00B449F5"/>
    <w:rsid w:val="00B44C38"/>
    <w:rsid w:val="00B44FED"/>
    <w:rsid w:val="00B45136"/>
    <w:rsid w:val="00B451F8"/>
    <w:rsid w:val="00B45557"/>
    <w:rsid w:val="00B45747"/>
    <w:rsid w:val="00B46619"/>
    <w:rsid w:val="00B46678"/>
    <w:rsid w:val="00B46AFD"/>
    <w:rsid w:val="00B46CFD"/>
    <w:rsid w:val="00B479F7"/>
    <w:rsid w:val="00B47F51"/>
    <w:rsid w:val="00B501C1"/>
    <w:rsid w:val="00B50306"/>
    <w:rsid w:val="00B50577"/>
    <w:rsid w:val="00B505CA"/>
    <w:rsid w:val="00B507F0"/>
    <w:rsid w:val="00B50BAE"/>
    <w:rsid w:val="00B50E9E"/>
    <w:rsid w:val="00B51188"/>
    <w:rsid w:val="00B520EF"/>
    <w:rsid w:val="00B524BE"/>
    <w:rsid w:val="00B52584"/>
    <w:rsid w:val="00B52759"/>
    <w:rsid w:val="00B52945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0BF"/>
    <w:rsid w:val="00B62397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55A"/>
    <w:rsid w:val="00B6559D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AB2"/>
    <w:rsid w:val="00B74C13"/>
    <w:rsid w:val="00B75037"/>
    <w:rsid w:val="00B75841"/>
    <w:rsid w:val="00B75863"/>
    <w:rsid w:val="00B75B58"/>
    <w:rsid w:val="00B75FA1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B3B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79D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AE6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168"/>
    <w:rsid w:val="00B90F05"/>
    <w:rsid w:val="00B9101F"/>
    <w:rsid w:val="00B910AD"/>
    <w:rsid w:val="00B910D2"/>
    <w:rsid w:val="00B9115B"/>
    <w:rsid w:val="00B9134B"/>
    <w:rsid w:val="00B9164C"/>
    <w:rsid w:val="00B91CC3"/>
    <w:rsid w:val="00B91D72"/>
    <w:rsid w:val="00B91DA4"/>
    <w:rsid w:val="00B926AC"/>
    <w:rsid w:val="00B92B23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1A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6D31"/>
    <w:rsid w:val="00B97212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511"/>
    <w:rsid w:val="00BA4981"/>
    <w:rsid w:val="00BA4AFF"/>
    <w:rsid w:val="00BA4D89"/>
    <w:rsid w:val="00BA586E"/>
    <w:rsid w:val="00BA5BB5"/>
    <w:rsid w:val="00BA5C1A"/>
    <w:rsid w:val="00BA60D6"/>
    <w:rsid w:val="00BA64F8"/>
    <w:rsid w:val="00BA6CFB"/>
    <w:rsid w:val="00BA702D"/>
    <w:rsid w:val="00BA70C0"/>
    <w:rsid w:val="00BA713B"/>
    <w:rsid w:val="00BA741D"/>
    <w:rsid w:val="00BA7D0E"/>
    <w:rsid w:val="00BB003A"/>
    <w:rsid w:val="00BB03F2"/>
    <w:rsid w:val="00BB066C"/>
    <w:rsid w:val="00BB0717"/>
    <w:rsid w:val="00BB098E"/>
    <w:rsid w:val="00BB0B4B"/>
    <w:rsid w:val="00BB0DD4"/>
    <w:rsid w:val="00BB1275"/>
    <w:rsid w:val="00BB1420"/>
    <w:rsid w:val="00BB1931"/>
    <w:rsid w:val="00BB1B33"/>
    <w:rsid w:val="00BB1CB4"/>
    <w:rsid w:val="00BB2757"/>
    <w:rsid w:val="00BB2826"/>
    <w:rsid w:val="00BB2A51"/>
    <w:rsid w:val="00BB2AB9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38F"/>
    <w:rsid w:val="00BC0434"/>
    <w:rsid w:val="00BC059A"/>
    <w:rsid w:val="00BC0AA7"/>
    <w:rsid w:val="00BC0D37"/>
    <w:rsid w:val="00BC0D81"/>
    <w:rsid w:val="00BC145A"/>
    <w:rsid w:val="00BC1655"/>
    <w:rsid w:val="00BC19F1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D1"/>
    <w:rsid w:val="00BC42FF"/>
    <w:rsid w:val="00BC43DE"/>
    <w:rsid w:val="00BC4442"/>
    <w:rsid w:val="00BC446A"/>
    <w:rsid w:val="00BC44B6"/>
    <w:rsid w:val="00BC4BCE"/>
    <w:rsid w:val="00BC5276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0EC7"/>
    <w:rsid w:val="00BD10AF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B59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087"/>
    <w:rsid w:val="00BE51C7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744"/>
    <w:rsid w:val="00BF08E5"/>
    <w:rsid w:val="00BF0A63"/>
    <w:rsid w:val="00BF1138"/>
    <w:rsid w:val="00BF1229"/>
    <w:rsid w:val="00BF1280"/>
    <w:rsid w:val="00BF1414"/>
    <w:rsid w:val="00BF15CA"/>
    <w:rsid w:val="00BF1907"/>
    <w:rsid w:val="00BF1935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64A"/>
    <w:rsid w:val="00BF53DF"/>
    <w:rsid w:val="00BF549E"/>
    <w:rsid w:val="00BF5682"/>
    <w:rsid w:val="00BF59C1"/>
    <w:rsid w:val="00BF5F9E"/>
    <w:rsid w:val="00BF6094"/>
    <w:rsid w:val="00BF610F"/>
    <w:rsid w:val="00BF6904"/>
    <w:rsid w:val="00BF6B6B"/>
    <w:rsid w:val="00BF6C18"/>
    <w:rsid w:val="00BF7050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3EC"/>
    <w:rsid w:val="00C06A12"/>
    <w:rsid w:val="00C06D38"/>
    <w:rsid w:val="00C07146"/>
    <w:rsid w:val="00C07381"/>
    <w:rsid w:val="00C073D5"/>
    <w:rsid w:val="00C07432"/>
    <w:rsid w:val="00C07487"/>
    <w:rsid w:val="00C07992"/>
    <w:rsid w:val="00C07B15"/>
    <w:rsid w:val="00C07C84"/>
    <w:rsid w:val="00C07FD6"/>
    <w:rsid w:val="00C10913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786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5FBC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1FA8"/>
    <w:rsid w:val="00C221D4"/>
    <w:rsid w:val="00C2251C"/>
    <w:rsid w:val="00C22597"/>
    <w:rsid w:val="00C225E5"/>
    <w:rsid w:val="00C2277D"/>
    <w:rsid w:val="00C22A8C"/>
    <w:rsid w:val="00C22DA5"/>
    <w:rsid w:val="00C22E9D"/>
    <w:rsid w:val="00C23307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59"/>
    <w:rsid w:val="00C273CC"/>
    <w:rsid w:val="00C274D5"/>
    <w:rsid w:val="00C27924"/>
    <w:rsid w:val="00C27A05"/>
    <w:rsid w:val="00C27D77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544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475"/>
    <w:rsid w:val="00C40D75"/>
    <w:rsid w:val="00C40E6C"/>
    <w:rsid w:val="00C419E8"/>
    <w:rsid w:val="00C41AA9"/>
    <w:rsid w:val="00C41C17"/>
    <w:rsid w:val="00C41D2A"/>
    <w:rsid w:val="00C41DF1"/>
    <w:rsid w:val="00C420F4"/>
    <w:rsid w:val="00C42266"/>
    <w:rsid w:val="00C42453"/>
    <w:rsid w:val="00C4262B"/>
    <w:rsid w:val="00C4279B"/>
    <w:rsid w:val="00C42A7D"/>
    <w:rsid w:val="00C42EEA"/>
    <w:rsid w:val="00C4303A"/>
    <w:rsid w:val="00C431A4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4EE"/>
    <w:rsid w:val="00C44751"/>
    <w:rsid w:val="00C44D52"/>
    <w:rsid w:val="00C451E5"/>
    <w:rsid w:val="00C45239"/>
    <w:rsid w:val="00C4526C"/>
    <w:rsid w:val="00C45920"/>
    <w:rsid w:val="00C459C0"/>
    <w:rsid w:val="00C45C12"/>
    <w:rsid w:val="00C45E96"/>
    <w:rsid w:val="00C46263"/>
    <w:rsid w:val="00C464DB"/>
    <w:rsid w:val="00C4679E"/>
    <w:rsid w:val="00C4708F"/>
    <w:rsid w:val="00C472D5"/>
    <w:rsid w:val="00C47388"/>
    <w:rsid w:val="00C478FC"/>
    <w:rsid w:val="00C479CA"/>
    <w:rsid w:val="00C502B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1E5"/>
    <w:rsid w:val="00C522C7"/>
    <w:rsid w:val="00C5239A"/>
    <w:rsid w:val="00C52545"/>
    <w:rsid w:val="00C5288A"/>
    <w:rsid w:val="00C52A53"/>
    <w:rsid w:val="00C52AAF"/>
    <w:rsid w:val="00C52EC6"/>
    <w:rsid w:val="00C533DC"/>
    <w:rsid w:val="00C534A8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D75"/>
    <w:rsid w:val="00C57E31"/>
    <w:rsid w:val="00C600E7"/>
    <w:rsid w:val="00C60D70"/>
    <w:rsid w:val="00C610E4"/>
    <w:rsid w:val="00C61A81"/>
    <w:rsid w:val="00C61B95"/>
    <w:rsid w:val="00C6216C"/>
    <w:rsid w:val="00C62775"/>
    <w:rsid w:val="00C629A6"/>
    <w:rsid w:val="00C62D07"/>
    <w:rsid w:val="00C62D76"/>
    <w:rsid w:val="00C62FCC"/>
    <w:rsid w:val="00C63183"/>
    <w:rsid w:val="00C654CA"/>
    <w:rsid w:val="00C65F2A"/>
    <w:rsid w:val="00C660CE"/>
    <w:rsid w:val="00C66885"/>
    <w:rsid w:val="00C66A74"/>
    <w:rsid w:val="00C66B45"/>
    <w:rsid w:val="00C67075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2D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979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41A"/>
    <w:rsid w:val="00C834C2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C05"/>
    <w:rsid w:val="00C85D49"/>
    <w:rsid w:val="00C868A2"/>
    <w:rsid w:val="00C86CCC"/>
    <w:rsid w:val="00C870EF"/>
    <w:rsid w:val="00C871A9"/>
    <w:rsid w:val="00C873FD"/>
    <w:rsid w:val="00C874D0"/>
    <w:rsid w:val="00C87D82"/>
    <w:rsid w:val="00C90516"/>
    <w:rsid w:val="00C90589"/>
    <w:rsid w:val="00C90A7B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2E6"/>
    <w:rsid w:val="00C94CC7"/>
    <w:rsid w:val="00C95C52"/>
    <w:rsid w:val="00C95FD6"/>
    <w:rsid w:val="00C96287"/>
    <w:rsid w:val="00C9647F"/>
    <w:rsid w:val="00C96600"/>
    <w:rsid w:val="00C96640"/>
    <w:rsid w:val="00C96A60"/>
    <w:rsid w:val="00C970D8"/>
    <w:rsid w:val="00C9729C"/>
    <w:rsid w:val="00C97393"/>
    <w:rsid w:val="00C9772D"/>
    <w:rsid w:val="00C97AD0"/>
    <w:rsid w:val="00C97CBB"/>
    <w:rsid w:val="00C97CC5"/>
    <w:rsid w:val="00C97E6E"/>
    <w:rsid w:val="00C97F6E"/>
    <w:rsid w:val="00CA0420"/>
    <w:rsid w:val="00CA06AF"/>
    <w:rsid w:val="00CA0791"/>
    <w:rsid w:val="00CA1198"/>
    <w:rsid w:val="00CA180D"/>
    <w:rsid w:val="00CA2224"/>
    <w:rsid w:val="00CA22FD"/>
    <w:rsid w:val="00CA2DC5"/>
    <w:rsid w:val="00CA2E3C"/>
    <w:rsid w:val="00CA3133"/>
    <w:rsid w:val="00CA31FD"/>
    <w:rsid w:val="00CA3561"/>
    <w:rsid w:val="00CA38E9"/>
    <w:rsid w:val="00CA3AB5"/>
    <w:rsid w:val="00CA3B19"/>
    <w:rsid w:val="00CA400C"/>
    <w:rsid w:val="00CA4985"/>
    <w:rsid w:val="00CA4AB5"/>
    <w:rsid w:val="00CA4FAE"/>
    <w:rsid w:val="00CA52F8"/>
    <w:rsid w:val="00CA6AEA"/>
    <w:rsid w:val="00CA6E59"/>
    <w:rsid w:val="00CA6EEB"/>
    <w:rsid w:val="00CA706A"/>
    <w:rsid w:val="00CA7B5E"/>
    <w:rsid w:val="00CA7CC3"/>
    <w:rsid w:val="00CA7DBC"/>
    <w:rsid w:val="00CB0236"/>
    <w:rsid w:val="00CB0237"/>
    <w:rsid w:val="00CB0313"/>
    <w:rsid w:val="00CB0443"/>
    <w:rsid w:val="00CB07C6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C12"/>
    <w:rsid w:val="00CB2F42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657"/>
    <w:rsid w:val="00CB5971"/>
    <w:rsid w:val="00CB63E8"/>
    <w:rsid w:val="00CB6A60"/>
    <w:rsid w:val="00CB6D6A"/>
    <w:rsid w:val="00CB72FB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2D16"/>
    <w:rsid w:val="00CC2DBD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6A3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2D4"/>
    <w:rsid w:val="00CD3664"/>
    <w:rsid w:val="00CD4622"/>
    <w:rsid w:val="00CD465D"/>
    <w:rsid w:val="00CD47D2"/>
    <w:rsid w:val="00CD485C"/>
    <w:rsid w:val="00CD49E0"/>
    <w:rsid w:val="00CD4C58"/>
    <w:rsid w:val="00CD4E09"/>
    <w:rsid w:val="00CD4FD3"/>
    <w:rsid w:val="00CD5DB9"/>
    <w:rsid w:val="00CD639F"/>
    <w:rsid w:val="00CD6464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D7F3C"/>
    <w:rsid w:val="00CE0726"/>
    <w:rsid w:val="00CE0A4D"/>
    <w:rsid w:val="00CE0D5B"/>
    <w:rsid w:val="00CE138A"/>
    <w:rsid w:val="00CE18CA"/>
    <w:rsid w:val="00CE1B0E"/>
    <w:rsid w:val="00CE1C1D"/>
    <w:rsid w:val="00CE213B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9E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65A"/>
    <w:rsid w:val="00CE671A"/>
    <w:rsid w:val="00CE675B"/>
    <w:rsid w:val="00CE67A8"/>
    <w:rsid w:val="00CE6B1C"/>
    <w:rsid w:val="00CE7119"/>
    <w:rsid w:val="00CE74BA"/>
    <w:rsid w:val="00CE762B"/>
    <w:rsid w:val="00CE776E"/>
    <w:rsid w:val="00CE77B6"/>
    <w:rsid w:val="00CE7C92"/>
    <w:rsid w:val="00CE7E50"/>
    <w:rsid w:val="00CE7ED4"/>
    <w:rsid w:val="00CF00EC"/>
    <w:rsid w:val="00CF0449"/>
    <w:rsid w:val="00CF05CD"/>
    <w:rsid w:val="00CF0620"/>
    <w:rsid w:val="00CF0D2F"/>
    <w:rsid w:val="00CF0FDA"/>
    <w:rsid w:val="00CF12A4"/>
    <w:rsid w:val="00CF1784"/>
    <w:rsid w:val="00CF17E9"/>
    <w:rsid w:val="00CF1C27"/>
    <w:rsid w:val="00CF1E38"/>
    <w:rsid w:val="00CF21DD"/>
    <w:rsid w:val="00CF24DD"/>
    <w:rsid w:val="00CF25F8"/>
    <w:rsid w:val="00CF27F4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21"/>
    <w:rsid w:val="00CF4149"/>
    <w:rsid w:val="00CF4286"/>
    <w:rsid w:val="00CF4575"/>
    <w:rsid w:val="00CF5207"/>
    <w:rsid w:val="00CF52F6"/>
    <w:rsid w:val="00CF541A"/>
    <w:rsid w:val="00CF547C"/>
    <w:rsid w:val="00CF596C"/>
    <w:rsid w:val="00CF5A95"/>
    <w:rsid w:val="00CF5D26"/>
    <w:rsid w:val="00CF5D38"/>
    <w:rsid w:val="00CF6780"/>
    <w:rsid w:val="00CF6785"/>
    <w:rsid w:val="00CF67F7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ADA"/>
    <w:rsid w:val="00D02BD8"/>
    <w:rsid w:val="00D03322"/>
    <w:rsid w:val="00D033E1"/>
    <w:rsid w:val="00D0379B"/>
    <w:rsid w:val="00D03A2C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1FC"/>
    <w:rsid w:val="00D062B2"/>
    <w:rsid w:val="00D067A5"/>
    <w:rsid w:val="00D06C08"/>
    <w:rsid w:val="00D06F61"/>
    <w:rsid w:val="00D07139"/>
    <w:rsid w:val="00D0713C"/>
    <w:rsid w:val="00D075DA"/>
    <w:rsid w:val="00D07B17"/>
    <w:rsid w:val="00D07D6C"/>
    <w:rsid w:val="00D10047"/>
    <w:rsid w:val="00D10579"/>
    <w:rsid w:val="00D105B5"/>
    <w:rsid w:val="00D10A29"/>
    <w:rsid w:val="00D10C17"/>
    <w:rsid w:val="00D10DE2"/>
    <w:rsid w:val="00D110FF"/>
    <w:rsid w:val="00D11191"/>
    <w:rsid w:val="00D11D8F"/>
    <w:rsid w:val="00D1206F"/>
    <w:rsid w:val="00D12155"/>
    <w:rsid w:val="00D123B8"/>
    <w:rsid w:val="00D12589"/>
    <w:rsid w:val="00D12607"/>
    <w:rsid w:val="00D12857"/>
    <w:rsid w:val="00D1297E"/>
    <w:rsid w:val="00D13A97"/>
    <w:rsid w:val="00D144E4"/>
    <w:rsid w:val="00D14540"/>
    <w:rsid w:val="00D14EF5"/>
    <w:rsid w:val="00D15B6C"/>
    <w:rsid w:val="00D15BA3"/>
    <w:rsid w:val="00D15FAF"/>
    <w:rsid w:val="00D160C5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8ED"/>
    <w:rsid w:val="00D17911"/>
    <w:rsid w:val="00D17BD3"/>
    <w:rsid w:val="00D17D66"/>
    <w:rsid w:val="00D17FCE"/>
    <w:rsid w:val="00D2009D"/>
    <w:rsid w:val="00D20A54"/>
    <w:rsid w:val="00D20D13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66"/>
    <w:rsid w:val="00D27946"/>
    <w:rsid w:val="00D30191"/>
    <w:rsid w:val="00D305C9"/>
    <w:rsid w:val="00D30B0E"/>
    <w:rsid w:val="00D311C6"/>
    <w:rsid w:val="00D313AF"/>
    <w:rsid w:val="00D32E38"/>
    <w:rsid w:val="00D32F7A"/>
    <w:rsid w:val="00D330AE"/>
    <w:rsid w:val="00D33589"/>
    <w:rsid w:val="00D33BD3"/>
    <w:rsid w:val="00D33EA8"/>
    <w:rsid w:val="00D33F8B"/>
    <w:rsid w:val="00D34064"/>
    <w:rsid w:val="00D34150"/>
    <w:rsid w:val="00D342AE"/>
    <w:rsid w:val="00D34330"/>
    <w:rsid w:val="00D346F6"/>
    <w:rsid w:val="00D34773"/>
    <w:rsid w:val="00D35601"/>
    <w:rsid w:val="00D35808"/>
    <w:rsid w:val="00D358D6"/>
    <w:rsid w:val="00D35AAB"/>
    <w:rsid w:val="00D35BF9"/>
    <w:rsid w:val="00D36057"/>
    <w:rsid w:val="00D362E7"/>
    <w:rsid w:val="00D3633B"/>
    <w:rsid w:val="00D365EA"/>
    <w:rsid w:val="00D36A7C"/>
    <w:rsid w:val="00D370AD"/>
    <w:rsid w:val="00D3712C"/>
    <w:rsid w:val="00D376A9"/>
    <w:rsid w:val="00D37B64"/>
    <w:rsid w:val="00D37CD8"/>
    <w:rsid w:val="00D37E4D"/>
    <w:rsid w:val="00D37FB2"/>
    <w:rsid w:val="00D4009E"/>
    <w:rsid w:val="00D400E9"/>
    <w:rsid w:val="00D40253"/>
    <w:rsid w:val="00D405E2"/>
    <w:rsid w:val="00D40C1B"/>
    <w:rsid w:val="00D41B92"/>
    <w:rsid w:val="00D42401"/>
    <w:rsid w:val="00D42447"/>
    <w:rsid w:val="00D4249E"/>
    <w:rsid w:val="00D42F05"/>
    <w:rsid w:val="00D43103"/>
    <w:rsid w:val="00D4365A"/>
    <w:rsid w:val="00D4367A"/>
    <w:rsid w:val="00D43826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1C9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227"/>
    <w:rsid w:val="00D60328"/>
    <w:rsid w:val="00D60955"/>
    <w:rsid w:val="00D60A3A"/>
    <w:rsid w:val="00D60BE1"/>
    <w:rsid w:val="00D60CD5"/>
    <w:rsid w:val="00D60F02"/>
    <w:rsid w:val="00D60FCD"/>
    <w:rsid w:val="00D6159F"/>
    <w:rsid w:val="00D61736"/>
    <w:rsid w:val="00D61800"/>
    <w:rsid w:val="00D61BA8"/>
    <w:rsid w:val="00D6225C"/>
    <w:rsid w:val="00D6239E"/>
    <w:rsid w:val="00D62475"/>
    <w:rsid w:val="00D624E8"/>
    <w:rsid w:val="00D62BEE"/>
    <w:rsid w:val="00D62F01"/>
    <w:rsid w:val="00D63209"/>
    <w:rsid w:val="00D63664"/>
    <w:rsid w:val="00D63E3B"/>
    <w:rsid w:val="00D63F86"/>
    <w:rsid w:val="00D64088"/>
    <w:rsid w:val="00D641CA"/>
    <w:rsid w:val="00D64384"/>
    <w:rsid w:val="00D64863"/>
    <w:rsid w:val="00D64D5C"/>
    <w:rsid w:val="00D64DB8"/>
    <w:rsid w:val="00D64E2C"/>
    <w:rsid w:val="00D652CE"/>
    <w:rsid w:val="00D655BE"/>
    <w:rsid w:val="00D656D7"/>
    <w:rsid w:val="00D65A15"/>
    <w:rsid w:val="00D65FB9"/>
    <w:rsid w:val="00D66324"/>
    <w:rsid w:val="00D665A1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1C5"/>
    <w:rsid w:val="00D814A9"/>
    <w:rsid w:val="00D81C47"/>
    <w:rsid w:val="00D81E04"/>
    <w:rsid w:val="00D820ED"/>
    <w:rsid w:val="00D823BE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C5E"/>
    <w:rsid w:val="00D83D67"/>
    <w:rsid w:val="00D83E57"/>
    <w:rsid w:val="00D847D8"/>
    <w:rsid w:val="00D84828"/>
    <w:rsid w:val="00D84BA3"/>
    <w:rsid w:val="00D8524D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AAB"/>
    <w:rsid w:val="00D90B7F"/>
    <w:rsid w:val="00D90D70"/>
    <w:rsid w:val="00D90D77"/>
    <w:rsid w:val="00D90DD5"/>
    <w:rsid w:val="00D91816"/>
    <w:rsid w:val="00D91ACC"/>
    <w:rsid w:val="00D91B2F"/>
    <w:rsid w:val="00D91BA2"/>
    <w:rsid w:val="00D91BC2"/>
    <w:rsid w:val="00D922F5"/>
    <w:rsid w:val="00D925E7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427"/>
    <w:rsid w:val="00D957D1"/>
    <w:rsid w:val="00D95DFC"/>
    <w:rsid w:val="00D95DFE"/>
    <w:rsid w:val="00D966E9"/>
    <w:rsid w:val="00D96875"/>
    <w:rsid w:val="00D969E9"/>
    <w:rsid w:val="00D96E50"/>
    <w:rsid w:val="00D9747D"/>
    <w:rsid w:val="00DA01A2"/>
    <w:rsid w:val="00DA01F0"/>
    <w:rsid w:val="00DA04E6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28F"/>
    <w:rsid w:val="00DA4691"/>
    <w:rsid w:val="00DA476E"/>
    <w:rsid w:val="00DA4C86"/>
    <w:rsid w:val="00DA51B9"/>
    <w:rsid w:val="00DA5AA6"/>
    <w:rsid w:val="00DA5D7C"/>
    <w:rsid w:val="00DA5E63"/>
    <w:rsid w:val="00DA63EE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4D19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2F"/>
    <w:rsid w:val="00DB753F"/>
    <w:rsid w:val="00DB77D8"/>
    <w:rsid w:val="00DB7DBE"/>
    <w:rsid w:val="00DB7DFE"/>
    <w:rsid w:val="00DB7FD0"/>
    <w:rsid w:val="00DC0E8D"/>
    <w:rsid w:val="00DC1616"/>
    <w:rsid w:val="00DC19B8"/>
    <w:rsid w:val="00DC1AEB"/>
    <w:rsid w:val="00DC1D1C"/>
    <w:rsid w:val="00DC257B"/>
    <w:rsid w:val="00DC259C"/>
    <w:rsid w:val="00DC29E7"/>
    <w:rsid w:val="00DC376F"/>
    <w:rsid w:val="00DC3890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597"/>
    <w:rsid w:val="00DD0662"/>
    <w:rsid w:val="00DD0A85"/>
    <w:rsid w:val="00DD0B3A"/>
    <w:rsid w:val="00DD0C02"/>
    <w:rsid w:val="00DD0C8C"/>
    <w:rsid w:val="00DD0ECD"/>
    <w:rsid w:val="00DD1A7F"/>
    <w:rsid w:val="00DD1AC5"/>
    <w:rsid w:val="00DD21B0"/>
    <w:rsid w:val="00DD240D"/>
    <w:rsid w:val="00DD2933"/>
    <w:rsid w:val="00DD2E88"/>
    <w:rsid w:val="00DD3010"/>
    <w:rsid w:val="00DD312D"/>
    <w:rsid w:val="00DD403C"/>
    <w:rsid w:val="00DD465C"/>
    <w:rsid w:val="00DD4691"/>
    <w:rsid w:val="00DD4EBD"/>
    <w:rsid w:val="00DD4EF6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D7E0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0AA"/>
    <w:rsid w:val="00DE5428"/>
    <w:rsid w:val="00DE62AE"/>
    <w:rsid w:val="00DE6525"/>
    <w:rsid w:val="00DE6640"/>
    <w:rsid w:val="00DE66BF"/>
    <w:rsid w:val="00DE68E6"/>
    <w:rsid w:val="00DE6966"/>
    <w:rsid w:val="00DE6FA8"/>
    <w:rsid w:val="00DE7012"/>
    <w:rsid w:val="00DE7572"/>
    <w:rsid w:val="00DE7D63"/>
    <w:rsid w:val="00DE7D6D"/>
    <w:rsid w:val="00DE7F98"/>
    <w:rsid w:val="00DE7FB9"/>
    <w:rsid w:val="00DF01C9"/>
    <w:rsid w:val="00DF023A"/>
    <w:rsid w:val="00DF02CF"/>
    <w:rsid w:val="00DF03FD"/>
    <w:rsid w:val="00DF05A7"/>
    <w:rsid w:val="00DF05E5"/>
    <w:rsid w:val="00DF0D14"/>
    <w:rsid w:val="00DF1155"/>
    <w:rsid w:val="00DF142E"/>
    <w:rsid w:val="00DF176B"/>
    <w:rsid w:val="00DF278D"/>
    <w:rsid w:val="00DF29E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3B"/>
    <w:rsid w:val="00E03073"/>
    <w:rsid w:val="00E030E8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050"/>
    <w:rsid w:val="00E121D0"/>
    <w:rsid w:val="00E125DE"/>
    <w:rsid w:val="00E12F63"/>
    <w:rsid w:val="00E13A27"/>
    <w:rsid w:val="00E13C80"/>
    <w:rsid w:val="00E140AB"/>
    <w:rsid w:val="00E140F4"/>
    <w:rsid w:val="00E141A5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27C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A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0F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13BF"/>
    <w:rsid w:val="00E31F5C"/>
    <w:rsid w:val="00E322D7"/>
    <w:rsid w:val="00E32398"/>
    <w:rsid w:val="00E325BA"/>
    <w:rsid w:val="00E32679"/>
    <w:rsid w:val="00E32728"/>
    <w:rsid w:val="00E3303F"/>
    <w:rsid w:val="00E33256"/>
    <w:rsid w:val="00E332B1"/>
    <w:rsid w:val="00E33AFA"/>
    <w:rsid w:val="00E33AFD"/>
    <w:rsid w:val="00E33CAE"/>
    <w:rsid w:val="00E33EC4"/>
    <w:rsid w:val="00E33F0D"/>
    <w:rsid w:val="00E344D5"/>
    <w:rsid w:val="00E3461E"/>
    <w:rsid w:val="00E34929"/>
    <w:rsid w:val="00E34933"/>
    <w:rsid w:val="00E34FB1"/>
    <w:rsid w:val="00E35CF8"/>
    <w:rsid w:val="00E35E01"/>
    <w:rsid w:val="00E3635D"/>
    <w:rsid w:val="00E3654E"/>
    <w:rsid w:val="00E36621"/>
    <w:rsid w:val="00E36AEB"/>
    <w:rsid w:val="00E36E0E"/>
    <w:rsid w:val="00E36F10"/>
    <w:rsid w:val="00E36F20"/>
    <w:rsid w:val="00E3762A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1C23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47C55"/>
    <w:rsid w:val="00E5038F"/>
    <w:rsid w:val="00E5069A"/>
    <w:rsid w:val="00E5079E"/>
    <w:rsid w:val="00E50B39"/>
    <w:rsid w:val="00E50BAA"/>
    <w:rsid w:val="00E5149D"/>
    <w:rsid w:val="00E5191E"/>
    <w:rsid w:val="00E51A91"/>
    <w:rsid w:val="00E51BA7"/>
    <w:rsid w:val="00E51C80"/>
    <w:rsid w:val="00E51D6E"/>
    <w:rsid w:val="00E51FCD"/>
    <w:rsid w:val="00E5218C"/>
    <w:rsid w:val="00E521D5"/>
    <w:rsid w:val="00E5244C"/>
    <w:rsid w:val="00E52532"/>
    <w:rsid w:val="00E527F8"/>
    <w:rsid w:val="00E52BDF"/>
    <w:rsid w:val="00E52D05"/>
    <w:rsid w:val="00E52D25"/>
    <w:rsid w:val="00E52E28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81"/>
    <w:rsid w:val="00E557F8"/>
    <w:rsid w:val="00E55862"/>
    <w:rsid w:val="00E55BF2"/>
    <w:rsid w:val="00E55C33"/>
    <w:rsid w:val="00E56497"/>
    <w:rsid w:val="00E5655C"/>
    <w:rsid w:val="00E56B9C"/>
    <w:rsid w:val="00E56C4D"/>
    <w:rsid w:val="00E5725F"/>
    <w:rsid w:val="00E573B7"/>
    <w:rsid w:val="00E574CE"/>
    <w:rsid w:val="00E5781B"/>
    <w:rsid w:val="00E57917"/>
    <w:rsid w:val="00E57A3F"/>
    <w:rsid w:val="00E6035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2A5"/>
    <w:rsid w:val="00E7095B"/>
    <w:rsid w:val="00E70F90"/>
    <w:rsid w:val="00E71480"/>
    <w:rsid w:val="00E7199B"/>
    <w:rsid w:val="00E71B00"/>
    <w:rsid w:val="00E71D06"/>
    <w:rsid w:val="00E7206C"/>
    <w:rsid w:val="00E723EE"/>
    <w:rsid w:val="00E72717"/>
    <w:rsid w:val="00E7290F"/>
    <w:rsid w:val="00E72F95"/>
    <w:rsid w:val="00E73B48"/>
    <w:rsid w:val="00E73CD6"/>
    <w:rsid w:val="00E74601"/>
    <w:rsid w:val="00E74624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4E3"/>
    <w:rsid w:val="00E81953"/>
    <w:rsid w:val="00E81D6A"/>
    <w:rsid w:val="00E81EEA"/>
    <w:rsid w:val="00E82035"/>
    <w:rsid w:val="00E8222B"/>
    <w:rsid w:val="00E829C3"/>
    <w:rsid w:val="00E82BBA"/>
    <w:rsid w:val="00E82F03"/>
    <w:rsid w:val="00E83108"/>
    <w:rsid w:val="00E83556"/>
    <w:rsid w:val="00E83BA7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7A5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87EA8"/>
    <w:rsid w:val="00E90292"/>
    <w:rsid w:val="00E907A5"/>
    <w:rsid w:val="00E90D57"/>
    <w:rsid w:val="00E910C8"/>
    <w:rsid w:val="00E91303"/>
    <w:rsid w:val="00E915AD"/>
    <w:rsid w:val="00E91C32"/>
    <w:rsid w:val="00E91D19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9DD"/>
    <w:rsid w:val="00E95DEA"/>
    <w:rsid w:val="00E95FC0"/>
    <w:rsid w:val="00E9603F"/>
    <w:rsid w:val="00E96222"/>
    <w:rsid w:val="00E964D3"/>
    <w:rsid w:val="00E96713"/>
    <w:rsid w:val="00E968A4"/>
    <w:rsid w:val="00E968A6"/>
    <w:rsid w:val="00E96973"/>
    <w:rsid w:val="00E96C64"/>
    <w:rsid w:val="00E96EC5"/>
    <w:rsid w:val="00E9721F"/>
    <w:rsid w:val="00E9750B"/>
    <w:rsid w:val="00E9753D"/>
    <w:rsid w:val="00E97AA7"/>
    <w:rsid w:val="00E97CAF"/>
    <w:rsid w:val="00E97F49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0DC"/>
    <w:rsid w:val="00EA4548"/>
    <w:rsid w:val="00EA5CA1"/>
    <w:rsid w:val="00EA6067"/>
    <w:rsid w:val="00EA63C6"/>
    <w:rsid w:val="00EA6525"/>
    <w:rsid w:val="00EA6C4E"/>
    <w:rsid w:val="00EA6C9C"/>
    <w:rsid w:val="00EA6DD2"/>
    <w:rsid w:val="00EA6F6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145"/>
    <w:rsid w:val="00EB13EE"/>
    <w:rsid w:val="00EB1794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7F"/>
    <w:rsid w:val="00EC30B7"/>
    <w:rsid w:val="00EC372B"/>
    <w:rsid w:val="00EC3835"/>
    <w:rsid w:val="00EC3B01"/>
    <w:rsid w:val="00EC3C55"/>
    <w:rsid w:val="00EC3D54"/>
    <w:rsid w:val="00EC3F31"/>
    <w:rsid w:val="00EC41CC"/>
    <w:rsid w:val="00EC4738"/>
    <w:rsid w:val="00EC480C"/>
    <w:rsid w:val="00EC4CEF"/>
    <w:rsid w:val="00EC4DC3"/>
    <w:rsid w:val="00EC4FA1"/>
    <w:rsid w:val="00EC515C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440"/>
    <w:rsid w:val="00ED06CC"/>
    <w:rsid w:val="00ED0782"/>
    <w:rsid w:val="00ED0A9E"/>
    <w:rsid w:val="00ED0CAF"/>
    <w:rsid w:val="00ED0E0E"/>
    <w:rsid w:val="00ED0FBB"/>
    <w:rsid w:val="00ED1185"/>
    <w:rsid w:val="00ED16BC"/>
    <w:rsid w:val="00ED18CF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6"/>
    <w:rsid w:val="00ED4E60"/>
    <w:rsid w:val="00ED4E71"/>
    <w:rsid w:val="00ED510E"/>
    <w:rsid w:val="00ED51BD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63F"/>
    <w:rsid w:val="00ED77B9"/>
    <w:rsid w:val="00ED77E2"/>
    <w:rsid w:val="00ED79F4"/>
    <w:rsid w:val="00ED7DF3"/>
    <w:rsid w:val="00ED7F6E"/>
    <w:rsid w:val="00EE05E7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B80"/>
    <w:rsid w:val="00EE3CB9"/>
    <w:rsid w:val="00EE3E6F"/>
    <w:rsid w:val="00EE3E87"/>
    <w:rsid w:val="00EE3F6A"/>
    <w:rsid w:val="00EE437E"/>
    <w:rsid w:val="00EE4508"/>
    <w:rsid w:val="00EE465B"/>
    <w:rsid w:val="00EE46D9"/>
    <w:rsid w:val="00EE4DDD"/>
    <w:rsid w:val="00EE4E6C"/>
    <w:rsid w:val="00EE515F"/>
    <w:rsid w:val="00EE521D"/>
    <w:rsid w:val="00EE52A9"/>
    <w:rsid w:val="00EE5646"/>
    <w:rsid w:val="00EE5C0A"/>
    <w:rsid w:val="00EE61DE"/>
    <w:rsid w:val="00EE630B"/>
    <w:rsid w:val="00EE64DC"/>
    <w:rsid w:val="00EE666B"/>
    <w:rsid w:val="00EE6840"/>
    <w:rsid w:val="00EE6968"/>
    <w:rsid w:val="00EE6F48"/>
    <w:rsid w:val="00EE7320"/>
    <w:rsid w:val="00EE791F"/>
    <w:rsid w:val="00EE7CFC"/>
    <w:rsid w:val="00EE7D0D"/>
    <w:rsid w:val="00EF014A"/>
    <w:rsid w:val="00EF022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879"/>
    <w:rsid w:val="00EF3372"/>
    <w:rsid w:val="00EF382E"/>
    <w:rsid w:val="00EF4535"/>
    <w:rsid w:val="00EF4570"/>
    <w:rsid w:val="00EF484B"/>
    <w:rsid w:val="00EF4B3C"/>
    <w:rsid w:val="00EF4CF5"/>
    <w:rsid w:val="00EF4D7F"/>
    <w:rsid w:val="00EF4FE4"/>
    <w:rsid w:val="00EF5079"/>
    <w:rsid w:val="00EF5661"/>
    <w:rsid w:val="00EF5972"/>
    <w:rsid w:val="00EF677F"/>
    <w:rsid w:val="00EF69C5"/>
    <w:rsid w:val="00EF6BE6"/>
    <w:rsid w:val="00EF6BE8"/>
    <w:rsid w:val="00EF6DFA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E4E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28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387"/>
    <w:rsid w:val="00F107F4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C55"/>
    <w:rsid w:val="00F152C3"/>
    <w:rsid w:val="00F156B8"/>
    <w:rsid w:val="00F15769"/>
    <w:rsid w:val="00F158A2"/>
    <w:rsid w:val="00F159D8"/>
    <w:rsid w:val="00F15C76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17DA0"/>
    <w:rsid w:val="00F205D1"/>
    <w:rsid w:val="00F207BF"/>
    <w:rsid w:val="00F207C7"/>
    <w:rsid w:val="00F21C48"/>
    <w:rsid w:val="00F22128"/>
    <w:rsid w:val="00F224AF"/>
    <w:rsid w:val="00F22721"/>
    <w:rsid w:val="00F22A62"/>
    <w:rsid w:val="00F231EF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28A"/>
    <w:rsid w:val="00F2645C"/>
    <w:rsid w:val="00F265D5"/>
    <w:rsid w:val="00F26638"/>
    <w:rsid w:val="00F269E3"/>
    <w:rsid w:val="00F26BE6"/>
    <w:rsid w:val="00F26E33"/>
    <w:rsid w:val="00F2736F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2BD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2F"/>
    <w:rsid w:val="00F344A5"/>
    <w:rsid w:val="00F34529"/>
    <w:rsid w:val="00F34AB4"/>
    <w:rsid w:val="00F34F5B"/>
    <w:rsid w:val="00F35160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032"/>
    <w:rsid w:val="00F46113"/>
    <w:rsid w:val="00F4688E"/>
    <w:rsid w:val="00F4695D"/>
    <w:rsid w:val="00F46A61"/>
    <w:rsid w:val="00F46A62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E08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147"/>
    <w:rsid w:val="00F5729D"/>
    <w:rsid w:val="00F5734C"/>
    <w:rsid w:val="00F577C5"/>
    <w:rsid w:val="00F57A00"/>
    <w:rsid w:val="00F6029B"/>
    <w:rsid w:val="00F6035A"/>
    <w:rsid w:val="00F614AD"/>
    <w:rsid w:val="00F6153B"/>
    <w:rsid w:val="00F61C1B"/>
    <w:rsid w:val="00F6209A"/>
    <w:rsid w:val="00F622CF"/>
    <w:rsid w:val="00F62B6A"/>
    <w:rsid w:val="00F62CB0"/>
    <w:rsid w:val="00F62CFE"/>
    <w:rsid w:val="00F637C4"/>
    <w:rsid w:val="00F63CAA"/>
    <w:rsid w:val="00F63DBD"/>
    <w:rsid w:val="00F64101"/>
    <w:rsid w:val="00F645CF"/>
    <w:rsid w:val="00F648E9"/>
    <w:rsid w:val="00F64D7A"/>
    <w:rsid w:val="00F650D5"/>
    <w:rsid w:val="00F65564"/>
    <w:rsid w:val="00F65565"/>
    <w:rsid w:val="00F65FFF"/>
    <w:rsid w:val="00F662D3"/>
    <w:rsid w:val="00F66606"/>
    <w:rsid w:val="00F67156"/>
    <w:rsid w:val="00F671FF"/>
    <w:rsid w:val="00F67339"/>
    <w:rsid w:val="00F67449"/>
    <w:rsid w:val="00F676F6"/>
    <w:rsid w:val="00F67810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2F5E"/>
    <w:rsid w:val="00F7377A"/>
    <w:rsid w:val="00F742C6"/>
    <w:rsid w:val="00F74434"/>
    <w:rsid w:val="00F74676"/>
    <w:rsid w:val="00F74E2B"/>
    <w:rsid w:val="00F74F8D"/>
    <w:rsid w:val="00F753A4"/>
    <w:rsid w:val="00F7549C"/>
    <w:rsid w:val="00F75688"/>
    <w:rsid w:val="00F75835"/>
    <w:rsid w:val="00F75A68"/>
    <w:rsid w:val="00F75A7F"/>
    <w:rsid w:val="00F75C8B"/>
    <w:rsid w:val="00F75F51"/>
    <w:rsid w:val="00F76356"/>
    <w:rsid w:val="00F76F7E"/>
    <w:rsid w:val="00F77578"/>
    <w:rsid w:val="00F800F2"/>
    <w:rsid w:val="00F801A9"/>
    <w:rsid w:val="00F801C4"/>
    <w:rsid w:val="00F80E26"/>
    <w:rsid w:val="00F81163"/>
    <w:rsid w:val="00F81356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787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D95"/>
    <w:rsid w:val="00F90EB9"/>
    <w:rsid w:val="00F9127D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128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3A"/>
    <w:rsid w:val="00FA73CE"/>
    <w:rsid w:val="00FA74E0"/>
    <w:rsid w:val="00FA7573"/>
    <w:rsid w:val="00FA7BB3"/>
    <w:rsid w:val="00FB04C5"/>
    <w:rsid w:val="00FB0AA0"/>
    <w:rsid w:val="00FB0AEA"/>
    <w:rsid w:val="00FB0C91"/>
    <w:rsid w:val="00FB0DC2"/>
    <w:rsid w:val="00FB10A6"/>
    <w:rsid w:val="00FB1492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CE"/>
    <w:rsid w:val="00FB2AF2"/>
    <w:rsid w:val="00FB2EB9"/>
    <w:rsid w:val="00FB308D"/>
    <w:rsid w:val="00FB340F"/>
    <w:rsid w:val="00FB3800"/>
    <w:rsid w:val="00FB3B24"/>
    <w:rsid w:val="00FB3BD8"/>
    <w:rsid w:val="00FB3F7E"/>
    <w:rsid w:val="00FB40B4"/>
    <w:rsid w:val="00FB468D"/>
    <w:rsid w:val="00FB4A36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470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51E"/>
    <w:rsid w:val="00FC3C40"/>
    <w:rsid w:val="00FC41E3"/>
    <w:rsid w:val="00FC4DB3"/>
    <w:rsid w:val="00FC54C1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C7F9E"/>
    <w:rsid w:val="00FD012D"/>
    <w:rsid w:val="00FD03AB"/>
    <w:rsid w:val="00FD0563"/>
    <w:rsid w:val="00FD0A88"/>
    <w:rsid w:val="00FD0B0F"/>
    <w:rsid w:val="00FD0DA4"/>
    <w:rsid w:val="00FD0EFB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2B2"/>
    <w:rsid w:val="00FD2720"/>
    <w:rsid w:val="00FD27E4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A6A"/>
    <w:rsid w:val="00FD4B32"/>
    <w:rsid w:val="00FD4B35"/>
    <w:rsid w:val="00FD4BD2"/>
    <w:rsid w:val="00FD50F7"/>
    <w:rsid w:val="00FD526F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601"/>
    <w:rsid w:val="00FE1A72"/>
    <w:rsid w:val="00FE2054"/>
    <w:rsid w:val="00FE2481"/>
    <w:rsid w:val="00FE2514"/>
    <w:rsid w:val="00FE268C"/>
    <w:rsid w:val="00FE2D75"/>
    <w:rsid w:val="00FE310E"/>
    <w:rsid w:val="00FE3513"/>
    <w:rsid w:val="00FE36DD"/>
    <w:rsid w:val="00FE3845"/>
    <w:rsid w:val="00FE3905"/>
    <w:rsid w:val="00FE39A8"/>
    <w:rsid w:val="00FE3C6F"/>
    <w:rsid w:val="00FE3F17"/>
    <w:rsid w:val="00FE4242"/>
    <w:rsid w:val="00FE4574"/>
    <w:rsid w:val="00FE5BB7"/>
    <w:rsid w:val="00FE6296"/>
    <w:rsid w:val="00FE6A7A"/>
    <w:rsid w:val="00FE6B19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73C"/>
    <w:rsid w:val="00FF33EC"/>
    <w:rsid w:val="00FF35FB"/>
    <w:rsid w:val="00FF3BD1"/>
    <w:rsid w:val="00FF3C80"/>
    <w:rsid w:val="00FF3D2D"/>
    <w:rsid w:val="00FF3DAC"/>
    <w:rsid w:val="00FF4519"/>
    <w:rsid w:val="00FF4933"/>
    <w:rsid w:val="00FF4B81"/>
    <w:rsid w:val="00FF4C05"/>
    <w:rsid w:val="00FF4C3F"/>
    <w:rsid w:val="00FF5434"/>
    <w:rsid w:val="00FF5501"/>
    <w:rsid w:val="00FF5A10"/>
    <w:rsid w:val="00FF5D2B"/>
    <w:rsid w:val="00FF60A1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D1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8451FB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8451FB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1578-E535-4A23-A14A-A8035CA6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1710</Words>
  <Characters>12477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14159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Kamiński Marek</cp:lastModifiedBy>
  <cp:revision>2</cp:revision>
  <cp:lastPrinted>2019-02-04T12:06:00Z</cp:lastPrinted>
  <dcterms:created xsi:type="dcterms:W3CDTF">2019-06-07T08:06:00Z</dcterms:created>
  <dcterms:modified xsi:type="dcterms:W3CDTF">2019-06-07T08:06:00Z</dcterms:modified>
</cp:coreProperties>
</file>