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661BA5C3" w:rsidR="005A6C4E" w:rsidRPr="00B96005" w:rsidRDefault="005A6C4E" w:rsidP="00114C24">
      <w:pPr>
        <w:tabs>
          <w:tab w:val="left" w:pos="4820"/>
        </w:tabs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66970596" w14:textId="77777777" w:rsidR="006E7A10" w:rsidRDefault="006E7A10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"/>
        <w:gridCol w:w="5216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133D8343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t>res wykonawcy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77777777" w:rsidR="009B3E3A" w:rsidRPr="00C21A5A" w:rsidRDefault="009B3E3A" w:rsidP="00C21A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1A5A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0B25078" w14:textId="5A712EC5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22FAD4F3" w:rsidR="00C225E5" w:rsidRPr="00B96005" w:rsidRDefault="008634DC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0D0A6CB2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120015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BDCAD" id="Prostokąt 9" o:spid="_x0000_s1026" style="position:absolute;margin-left:61.6pt;margin-top:9.45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6029CAF3" w:rsidR="00C225E5" w:rsidRPr="00B96005" w:rsidRDefault="008634DC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743B05B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586EA" id="Prostokąt 10" o:spid="_x0000_s1026" style="position:absolute;margin-left:63.1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Akb&#10;MP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3E5BC66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8255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7A497" id="Prostokąt 8" o:spid="_x0000_s1026" style="position:absolute;margin-left:61.2pt;margin-top:.65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PaO9tj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17579C18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7ADD1906" w14:textId="77777777" w:rsidR="00AA6D3E" w:rsidRDefault="00AA6D3E" w:rsidP="008634DC">
            <w:pPr>
              <w:pStyle w:val="Styl"/>
              <w:tabs>
                <w:tab w:val="left" w:pos="3227"/>
              </w:tabs>
              <w:ind w:left="18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2EB4AE6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635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1AFB8" id="Prostokąt 1" o:spid="_x0000_s1026" style="position:absolute;margin-left:61.9pt;margin-top:.05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67E943DB" w:rsidR="008634DC" w:rsidRPr="00B96005" w:rsidRDefault="008634DC" w:rsidP="008634DC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24C883EA" w14:textId="77777777" w:rsidTr="001907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3856" w:type="dxa"/>
            <w:gridSpan w:val="2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1A991A92" w:rsidR="00E54B94" w:rsidRPr="00F11626" w:rsidRDefault="00801567" w:rsidP="003936C2">
            <w:pPr>
              <w:spacing w:before="120" w:after="120"/>
              <w:ind w:right="1"/>
              <w:rPr>
                <w:rFonts w:ascii="Open Sans" w:hAnsi="Open Sans" w:cs="Open Sans"/>
                <w:b/>
                <w:bCs/>
                <w:szCs w:val="22"/>
              </w:rPr>
            </w:pPr>
            <w:r w:rsidRPr="00801567">
              <w:rPr>
                <w:rFonts w:ascii="Open Sans" w:hAnsi="Open Sans" w:cs="Open Sans"/>
                <w:b/>
                <w:bCs/>
                <w:szCs w:val="22"/>
              </w:rPr>
              <w:t>„Odnowienie ciągu spacerowego na trasie Olsztyńska - Meissnera – Jana Pawła II – Jelitkowski Dwór</w:t>
            </w:r>
            <w:r w:rsidR="003936C2">
              <w:rPr>
                <w:rFonts w:ascii="Open Sans" w:hAnsi="Open Sans" w:cs="Open Sans"/>
                <w:b/>
                <w:bCs/>
                <w:szCs w:val="22"/>
              </w:rPr>
              <w:t xml:space="preserve"> w ramach </w:t>
            </w:r>
            <w:r w:rsidR="003936C2" w:rsidRPr="003936C2">
              <w:rPr>
                <w:rFonts w:ascii="Open Sans" w:hAnsi="Open Sans" w:cs="Open Sans"/>
                <w:b/>
                <w:bCs/>
                <w:iCs/>
                <w:szCs w:val="22"/>
              </w:rPr>
              <w:t>Budżetu Obywatelskiego 2018”</w:t>
            </w:r>
          </w:p>
        </w:tc>
      </w:tr>
    </w:tbl>
    <w:p w14:paraId="3B7972C9" w14:textId="173E5EF2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CB5BD6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CB5BD6">
        <w:trPr>
          <w:trHeight w:val="648"/>
        </w:trPr>
        <w:tc>
          <w:tcPr>
            <w:tcW w:w="504" w:type="dxa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6A2C3396" w14:textId="77777777" w:rsidTr="00CB5BD6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CB5BD6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24E9879C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CB5BD6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2E041FE6" w:rsidR="005A6C4E" w:rsidRPr="00282831" w:rsidRDefault="005A6C4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F56D10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CB5BD6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CB5BD6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025EBF4" w14:textId="77777777" w:rsidR="006E7A10" w:rsidRDefault="006E7A10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412541FD" w14:textId="77777777" w:rsidR="005D3539" w:rsidRPr="009D33C9" w:rsidRDefault="005D3539" w:rsidP="005D3539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9D33C9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9D33C9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4D6155F6" w14:textId="77777777" w:rsidR="005D3539" w:rsidRPr="001907BB" w:rsidRDefault="005D3539" w:rsidP="005D3539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7C75F50" w14:textId="77777777" w:rsidR="00D81EEE" w:rsidRPr="00D81EEE" w:rsidRDefault="00D81EEE" w:rsidP="009A236E">
      <w:pPr>
        <w:pStyle w:val="Akapitzlist"/>
        <w:numPr>
          <w:ilvl w:val="0"/>
          <w:numId w:val="45"/>
        </w:numPr>
        <w:jc w:val="both"/>
        <w:rPr>
          <w:rFonts w:ascii="Open Sans" w:hAnsi="Open Sans" w:cs="Open Sans"/>
        </w:rPr>
      </w:pPr>
      <w:r w:rsidRPr="00D81EEE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35BB35E" w14:textId="77777777" w:rsidR="005D3539" w:rsidRPr="001907BB" w:rsidRDefault="005D3539" w:rsidP="005D3539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FFD0227" w14:textId="77777777" w:rsidR="005D3539" w:rsidRDefault="005D3539" w:rsidP="005D3539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4C89E43A" w14:textId="77777777" w:rsidR="005D3539" w:rsidRPr="001907BB" w:rsidRDefault="005D3539" w:rsidP="005D3539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610564C1" w14:textId="77777777" w:rsidR="005D3539" w:rsidRPr="00282831" w:rsidRDefault="005D3539" w:rsidP="005D3539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26F7183B" w14:textId="77777777" w:rsidR="005D3539" w:rsidRPr="00282831" w:rsidRDefault="005D3539" w:rsidP="005D353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70695A49" w14:textId="77777777" w:rsidR="005D3539" w:rsidRPr="00282831" w:rsidRDefault="005D3539" w:rsidP="005D353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4B98DF8" w14:textId="77777777" w:rsidR="005D3539" w:rsidRPr="00282831" w:rsidRDefault="005D3539" w:rsidP="005D353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2D8828DA" w14:textId="77777777" w:rsidR="005D3539" w:rsidRPr="00282831" w:rsidRDefault="005D3539" w:rsidP="005D353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B941127" w14:textId="77777777" w:rsidR="005D3539" w:rsidRPr="00282831" w:rsidRDefault="005D3539" w:rsidP="005D3539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5A62FCD4" w14:textId="77777777" w:rsidR="005D3539" w:rsidRPr="00282831" w:rsidRDefault="005D3539" w:rsidP="005D3539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28A2DEE" w14:textId="77777777" w:rsidR="005D3539" w:rsidRPr="00282831" w:rsidRDefault="005D3539" w:rsidP="005D3539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2A10BFEE" w14:textId="77777777" w:rsidR="005D3539" w:rsidRDefault="005D3539" w:rsidP="005D3539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8A579F5" w14:textId="7E9D18B8" w:rsidR="00971451" w:rsidRDefault="005D3539" w:rsidP="003936C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 w:rsidR="00D81EEE"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="006E7A10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14:paraId="0537E05E" w14:textId="77777777" w:rsidR="00D81EEE" w:rsidRDefault="00D81EEE" w:rsidP="005D353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831DD3E" w14:textId="77777777" w:rsidR="000B4C3B" w:rsidRDefault="000B4C3B" w:rsidP="005D353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C0154F0" w14:textId="77777777" w:rsidR="000B4C3B" w:rsidRDefault="000B4C3B" w:rsidP="005D353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7A24449D" w14:textId="77777777" w:rsidR="000B4C3B" w:rsidRPr="001907BB" w:rsidRDefault="000B4C3B" w:rsidP="005D353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7ADCCEF7" w14:textId="77777777" w:rsidR="0053716F" w:rsidRPr="004623D4" w:rsidRDefault="0053716F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50C7E5AF" w:rsidR="00DE15CB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</w:t>
      </w:r>
      <w:r w:rsidR="008149DA">
        <w:rPr>
          <w:rFonts w:ascii="Open Sans" w:hAnsi="Open Sans" w:cs="Open Sans"/>
        </w:rPr>
        <w:t>8</w:t>
      </w:r>
      <w:r w:rsidR="00C4262B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65821E52" w14:textId="6A354E9F" w:rsidR="00801567" w:rsidRPr="00801567" w:rsidRDefault="00801567" w:rsidP="00801567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801567">
        <w:rPr>
          <w:rFonts w:ascii="Open Sans" w:hAnsi="Open Sans" w:cs="Open Sans"/>
          <w:b/>
          <w:bCs/>
        </w:rPr>
        <w:t>„Odnowienie ciągu spacerowego na trasie Olsztyńska - Meissnera – Jana Pawła II – Jelitkowski Dwór</w:t>
      </w:r>
      <w:r w:rsidR="003936C2">
        <w:rPr>
          <w:rFonts w:ascii="Open Sans" w:hAnsi="Open Sans" w:cs="Open Sans"/>
          <w:b/>
          <w:bCs/>
        </w:rPr>
        <w:t xml:space="preserve"> </w:t>
      </w:r>
      <w:r w:rsidR="003936C2" w:rsidRPr="003936C2">
        <w:rPr>
          <w:rFonts w:ascii="Open Sans" w:hAnsi="Open Sans" w:cs="Open Sans"/>
          <w:b/>
          <w:bCs/>
        </w:rPr>
        <w:t xml:space="preserve">w ramach </w:t>
      </w:r>
      <w:r w:rsidR="003936C2" w:rsidRPr="003936C2">
        <w:rPr>
          <w:rFonts w:ascii="Open Sans" w:hAnsi="Open Sans" w:cs="Open Sans"/>
          <w:b/>
          <w:bCs/>
          <w:iCs/>
        </w:rPr>
        <w:t>Budżetu Obywatelskiego 2018</w:t>
      </w:r>
      <w:r w:rsidRPr="00801567">
        <w:rPr>
          <w:rFonts w:ascii="Open Sans" w:hAnsi="Open Sans" w:cs="Open Sans"/>
          <w:b/>
          <w:bCs/>
        </w:rPr>
        <w:t xml:space="preserve">” </w:t>
      </w:r>
    </w:p>
    <w:p w14:paraId="1E771C36" w14:textId="77777777" w:rsidR="00F11626" w:rsidRPr="00EA3D1D" w:rsidRDefault="00F11626" w:rsidP="0057139E">
      <w:pPr>
        <w:spacing w:before="120" w:after="120"/>
        <w:jc w:val="both"/>
        <w:rPr>
          <w:rFonts w:ascii="Open Sans" w:hAnsi="Open Sans" w:cs="Open Sans"/>
        </w:rPr>
      </w:pPr>
    </w:p>
    <w:p w14:paraId="3E1FA1F4" w14:textId="77777777" w:rsidR="00DE15CB" w:rsidRPr="00AD589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4ECD35" w14:textId="77777777" w:rsidR="00B80AF7" w:rsidRDefault="00B80AF7">
      <w:pPr>
        <w:widowControl/>
        <w:autoSpaceDE/>
        <w:autoSpaceDN/>
        <w:adjustRightInd/>
        <w:rPr>
          <w:rFonts w:ascii="Open Sans" w:hAnsi="Open Sans" w:cs="Open Sans"/>
        </w:rPr>
        <w:sectPr w:rsidR="00B80AF7" w:rsidSect="003936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850" w:bottom="1418" w:left="1134" w:header="851" w:footer="851" w:gutter="0"/>
          <w:cols w:space="708"/>
          <w:noEndnote/>
          <w:docGrid w:linePitch="360"/>
        </w:sectPr>
      </w:pP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14:paraId="3882B2CC" w14:textId="77777777" w:rsidR="000B3166" w:rsidRDefault="000B3166" w:rsidP="00B80AF7">
      <w:pPr>
        <w:spacing w:before="120" w:after="120"/>
        <w:ind w:right="-171"/>
        <w:jc w:val="both"/>
        <w:rPr>
          <w:rFonts w:ascii="Open Sans" w:hAnsi="Open Sans" w:cs="Open Sans"/>
          <w:sz w:val="18"/>
          <w:szCs w:val="18"/>
        </w:rPr>
      </w:pPr>
    </w:p>
    <w:p w14:paraId="1559C308" w14:textId="77777777" w:rsidR="000B3166" w:rsidRDefault="000B3166" w:rsidP="00B80AF7">
      <w:pPr>
        <w:spacing w:before="120" w:after="120"/>
        <w:ind w:right="-171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4394"/>
        <w:gridCol w:w="1701"/>
        <w:gridCol w:w="1843"/>
        <w:gridCol w:w="1275"/>
        <w:gridCol w:w="2694"/>
      </w:tblGrid>
      <w:tr w:rsidR="00FD17B9" w:rsidRPr="000B3166" w14:paraId="769160B3" w14:textId="77777777" w:rsidTr="00FD17B9">
        <w:trPr>
          <w:trHeight w:val="1218"/>
        </w:trPr>
        <w:tc>
          <w:tcPr>
            <w:tcW w:w="851" w:type="dxa"/>
            <w:vAlign w:val="center"/>
          </w:tcPr>
          <w:p w14:paraId="02B32C3E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694" w:type="dxa"/>
            <w:vAlign w:val="center"/>
          </w:tcPr>
          <w:p w14:paraId="2EB5047E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717A1191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4394" w:type="dxa"/>
          </w:tcPr>
          <w:p w14:paraId="0ACE7448" w14:textId="3F4165F2" w:rsidR="00FD17B9" w:rsidRDefault="00FD17B9" w:rsidP="00FD17B9">
            <w:pPr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Czy zamówienie </w:t>
            </w:r>
          </w:p>
          <w:p w14:paraId="0234724A" w14:textId="6C11D625" w:rsidR="00FD17B9" w:rsidRPr="00FD17B9" w:rsidRDefault="00FD17B9" w:rsidP="00FD17B9">
            <w:pPr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FD17B9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obejmowało swoim zakresem wykonanie nawierzchni ciągów pieszych, pieszo-rowerowych lub jezdnych z kostki betonowej </w:t>
            </w:r>
            <w:r w:rsidR="00CA53AA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lub kamiennej </w:t>
            </w:r>
            <w:r w:rsidRPr="00FD17B9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lub płyt betonowych</w:t>
            </w:r>
            <w:r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7AF30C06" w14:textId="77777777" w:rsidR="00FD17B9" w:rsidRPr="000B3166" w:rsidRDefault="00FD17B9" w:rsidP="000B3166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843" w:type="dxa"/>
            <w:vAlign w:val="center"/>
          </w:tcPr>
          <w:p w14:paraId="59214F0B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6DE2456A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vAlign w:val="center"/>
          </w:tcPr>
          <w:p w14:paraId="1C8DED58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BD709EF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694" w:type="dxa"/>
            <w:vAlign w:val="center"/>
          </w:tcPr>
          <w:p w14:paraId="53A4DBCE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D17B9" w:rsidRPr="000B3166" w14:paraId="67DA1CB2" w14:textId="77777777" w:rsidTr="00FD17B9">
        <w:tc>
          <w:tcPr>
            <w:tcW w:w="851" w:type="dxa"/>
            <w:vAlign w:val="center"/>
          </w:tcPr>
          <w:p w14:paraId="42379E53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694" w:type="dxa"/>
            <w:vAlign w:val="center"/>
          </w:tcPr>
          <w:p w14:paraId="6AC1B42F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394" w:type="dxa"/>
          </w:tcPr>
          <w:p w14:paraId="242A6DB4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14:paraId="6C7FA6EA" w14:textId="6303B249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0B316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78334BBA" w14:textId="428A0DE5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14:paraId="62ED0DFD" w14:textId="56D80C5D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0B316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3B3E80A5" w14:textId="14A300BC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0B316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FD17B9" w:rsidRPr="000B3166" w14:paraId="4F5E78A5" w14:textId="77777777" w:rsidTr="00FD17B9">
        <w:trPr>
          <w:trHeight w:hRule="exact" w:val="1287"/>
        </w:trPr>
        <w:tc>
          <w:tcPr>
            <w:tcW w:w="851" w:type="dxa"/>
            <w:vAlign w:val="center"/>
          </w:tcPr>
          <w:p w14:paraId="358BC1F0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14:paraId="4D9BF5E5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733526A2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701" w:type="dxa"/>
            <w:vAlign w:val="center"/>
          </w:tcPr>
          <w:p w14:paraId="0A403F2E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DC488E6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C4BA71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131678E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17B9" w:rsidRPr="000B3166" w14:paraId="3282808C" w14:textId="77777777" w:rsidTr="00FD17B9">
        <w:trPr>
          <w:trHeight w:hRule="exact" w:val="1272"/>
        </w:trPr>
        <w:tc>
          <w:tcPr>
            <w:tcW w:w="851" w:type="dxa"/>
            <w:vAlign w:val="center"/>
          </w:tcPr>
          <w:p w14:paraId="76472569" w14:textId="2736EBD1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14:paraId="22731453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33DF6C46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701" w:type="dxa"/>
            <w:vAlign w:val="center"/>
          </w:tcPr>
          <w:p w14:paraId="2AEB6C82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AE7651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3FDD904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C7B5541" w14:textId="77777777" w:rsidR="00FD17B9" w:rsidRPr="000B3166" w:rsidRDefault="00FD17B9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40B84B1" w14:textId="5C73816E" w:rsidR="00BE11CF" w:rsidRDefault="00BE11CF" w:rsidP="00B80AF7">
      <w:pPr>
        <w:spacing w:before="120" w:after="120"/>
        <w:ind w:right="-171"/>
        <w:jc w:val="both"/>
        <w:rPr>
          <w:rFonts w:ascii="Open Sans" w:hAnsi="Open Sans" w:cs="Open Sans"/>
          <w:snapToGrid w:val="0"/>
        </w:rPr>
      </w:pPr>
      <w:r>
        <w:rPr>
          <w:rFonts w:ascii="Open Sans" w:hAnsi="Open Sans" w:cs="Open Sans"/>
          <w:sz w:val="18"/>
          <w:szCs w:val="18"/>
        </w:rPr>
        <w:t>(*</w:t>
      </w:r>
      <w:r w:rsidRPr="00282831">
        <w:rPr>
          <w:rFonts w:ascii="Open Sans" w:hAnsi="Open Sans" w:cs="Open Sans"/>
          <w:sz w:val="18"/>
          <w:szCs w:val="18"/>
        </w:rPr>
        <w:t>) niepotrzebne skreślić</w:t>
      </w:r>
    </w:p>
    <w:p w14:paraId="0BF58B55" w14:textId="77777777" w:rsidR="00CF2D9A" w:rsidRPr="00E97CAF" w:rsidRDefault="00CF2D9A" w:rsidP="00B80AF7">
      <w:pPr>
        <w:spacing w:before="120" w:after="120"/>
        <w:ind w:right="-171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38F4610D" w14:textId="77777777" w:rsidR="00E52F4E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4BBE6A9A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630C7075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6F432286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7D906FB4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291A4481" w14:textId="77777777" w:rsidR="00B80AF7" w:rsidRPr="00E97CAF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47B99ED" w14:textId="77777777" w:rsidR="00B80AF7" w:rsidRDefault="00B80AF7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B80AF7" w:rsidSect="00B80AF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57AF6E57" w14:textId="77777777" w:rsidR="000B3166" w:rsidRDefault="000B3166" w:rsidP="000A5721">
      <w:pPr>
        <w:spacing w:before="120" w:after="120"/>
        <w:ind w:left="-426"/>
        <w:rPr>
          <w:rFonts w:ascii="Open Sans" w:hAnsi="Open Sans" w:cs="Open Sans"/>
          <w:sz w:val="18"/>
          <w:szCs w:val="18"/>
        </w:rPr>
      </w:pPr>
    </w:p>
    <w:tbl>
      <w:tblPr>
        <w:tblW w:w="14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5103"/>
        <w:gridCol w:w="3685"/>
      </w:tblGrid>
      <w:tr w:rsidR="00FD17B9" w:rsidRPr="00E84076" w14:paraId="13525F96" w14:textId="77777777" w:rsidTr="00FD17B9">
        <w:trPr>
          <w:trHeight w:val="747"/>
        </w:trPr>
        <w:tc>
          <w:tcPr>
            <w:tcW w:w="709" w:type="dxa"/>
            <w:vAlign w:val="center"/>
          </w:tcPr>
          <w:p w14:paraId="4FEF8A17" w14:textId="77777777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835" w:type="dxa"/>
            <w:vAlign w:val="center"/>
          </w:tcPr>
          <w:p w14:paraId="339164FB" w14:textId="77777777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6BDBB5BE" w14:textId="77777777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5103" w:type="dxa"/>
            <w:vAlign w:val="center"/>
          </w:tcPr>
          <w:p w14:paraId="66D81B94" w14:textId="77777777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3685" w:type="dxa"/>
            <w:vAlign w:val="center"/>
          </w:tcPr>
          <w:p w14:paraId="1D63A8E0" w14:textId="77777777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FD17B9" w:rsidRPr="00E84076" w14:paraId="79B6A023" w14:textId="77777777" w:rsidTr="00FD17B9">
        <w:trPr>
          <w:trHeight w:val="124"/>
        </w:trPr>
        <w:tc>
          <w:tcPr>
            <w:tcW w:w="709" w:type="dxa"/>
            <w:vAlign w:val="center"/>
          </w:tcPr>
          <w:p w14:paraId="5A29B889" w14:textId="77777777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835" w:type="dxa"/>
            <w:vAlign w:val="center"/>
          </w:tcPr>
          <w:p w14:paraId="0D993EB5" w14:textId="77777777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2" w:type="dxa"/>
            <w:vAlign w:val="center"/>
          </w:tcPr>
          <w:p w14:paraId="4B075E8D" w14:textId="77777777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5103" w:type="dxa"/>
            <w:vAlign w:val="center"/>
          </w:tcPr>
          <w:p w14:paraId="74C314EC" w14:textId="77777777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685" w:type="dxa"/>
            <w:vAlign w:val="center"/>
          </w:tcPr>
          <w:p w14:paraId="44D35026" w14:textId="1C29170F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FD17B9" w:rsidRPr="00E84076" w14:paraId="18DBD808" w14:textId="77777777" w:rsidTr="009A236E">
        <w:trPr>
          <w:cantSplit/>
        </w:trPr>
        <w:tc>
          <w:tcPr>
            <w:tcW w:w="709" w:type="dxa"/>
            <w:vAlign w:val="center"/>
          </w:tcPr>
          <w:p w14:paraId="6E2A52DA" w14:textId="77777777" w:rsidR="00FD17B9" w:rsidRPr="00282831" w:rsidRDefault="00FD17B9" w:rsidP="00E32A2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835" w:type="dxa"/>
            <w:vAlign w:val="center"/>
          </w:tcPr>
          <w:p w14:paraId="68B96403" w14:textId="77777777" w:rsidR="00FD17B9" w:rsidRPr="00282831" w:rsidRDefault="00FD17B9" w:rsidP="00E32A2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B3EB9CF" w14:textId="77777777" w:rsidR="00FD17B9" w:rsidRPr="00282831" w:rsidRDefault="00FD17B9" w:rsidP="00E32A2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5103" w:type="dxa"/>
            <w:vAlign w:val="center"/>
          </w:tcPr>
          <w:p w14:paraId="206AF133" w14:textId="77777777" w:rsidR="00FD17B9" w:rsidRPr="00B92EF6" w:rsidRDefault="00FD17B9" w:rsidP="00E32A29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 xml:space="preserve">Uprawnienia budowlane do kierowania robotami budowlanymi w specjalności: </w:t>
            </w:r>
          </w:p>
          <w:p w14:paraId="41B3F171" w14:textId="77777777" w:rsidR="00FD17B9" w:rsidRDefault="00FD17B9" w:rsidP="00E32A2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9A9F66B" w14:textId="77777777" w:rsidR="00B361B8" w:rsidRPr="00197330" w:rsidRDefault="00B361B8" w:rsidP="009A23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 xml:space="preserve"> *</w:t>
            </w:r>
          </w:p>
          <w:p w14:paraId="585F0EA8" w14:textId="77777777" w:rsidR="00B361B8" w:rsidRPr="00197330" w:rsidRDefault="00B361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425392" w14:textId="77777777" w:rsidR="00FD17B9" w:rsidRPr="00B92EF6" w:rsidRDefault="00FD17B9" w:rsidP="009A23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92EF6">
              <w:rPr>
                <w:rFonts w:ascii="Open Sans" w:hAnsi="Open Sans" w:cs="Open Sans"/>
                <w:sz w:val="18"/>
                <w:szCs w:val="18"/>
              </w:rPr>
              <w:t>konstrukcyjno</w:t>
            </w:r>
            <w:proofErr w:type="spellEnd"/>
            <w:r w:rsidRPr="00B92EF6">
              <w:rPr>
                <w:rFonts w:ascii="Open Sans" w:hAnsi="Open Sans" w:cs="Open Sans"/>
                <w:sz w:val="18"/>
                <w:szCs w:val="18"/>
              </w:rPr>
              <w:t> –budowlanej*</w:t>
            </w:r>
          </w:p>
          <w:p w14:paraId="11FCA47F" w14:textId="77777777" w:rsidR="00FD17B9" w:rsidRDefault="00FD17B9" w:rsidP="009A23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3F5516" w14:textId="77777777" w:rsidR="00FD17B9" w:rsidRPr="00B92EF6" w:rsidRDefault="00FD17B9" w:rsidP="00E32A2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CAFE245" w14:textId="77777777" w:rsidR="00FD17B9" w:rsidRPr="00B92EF6" w:rsidRDefault="00FD17B9" w:rsidP="00E32A29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6CC65077" w14:textId="77777777" w:rsidR="00FD17B9" w:rsidRPr="00282831" w:rsidRDefault="00FD17B9" w:rsidP="00E32A2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742230D" w14:textId="52D2533B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F477566" w14:textId="77777777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36FB56D" w14:textId="77777777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F8FFBAE" w14:textId="77777777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1B6F708" w14:textId="77777777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32FF049" w14:textId="77777777" w:rsidR="00FD17B9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121D618" w14:textId="77777777" w:rsidR="00FD17B9" w:rsidRPr="00282831" w:rsidRDefault="00FD17B9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1F2BAF" w14:textId="77777777" w:rsidR="00FD17B9" w:rsidRPr="00282831" w:rsidRDefault="00FD17B9" w:rsidP="00E32A2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D6B8E" w:rsidRPr="00E84076" w14:paraId="7E4CE923" w14:textId="77777777" w:rsidTr="00B361B8">
        <w:trPr>
          <w:cantSplit/>
        </w:trPr>
        <w:tc>
          <w:tcPr>
            <w:tcW w:w="709" w:type="dxa"/>
            <w:vAlign w:val="center"/>
          </w:tcPr>
          <w:p w14:paraId="2DD60EE5" w14:textId="6798F273" w:rsidR="005D6B8E" w:rsidRPr="00282831" w:rsidRDefault="005D6B8E" w:rsidP="005D6B8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35" w:type="dxa"/>
            <w:vAlign w:val="center"/>
          </w:tcPr>
          <w:p w14:paraId="0806453C" w14:textId="77777777" w:rsidR="005D6B8E" w:rsidRPr="00282831" w:rsidRDefault="005D6B8E" w:rsidP="005D6B8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2872F3D" w14:textId="77777777" w:rsidR="005D6B8E" w:rsidRDefault="005D6B8E" w:rsidP="005D6B8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739AB156" w14:textId="772C1C4F" w:rsidR="005D6B8E" w:rsidRDefault="005D6B8E" w:rsidP="005D6B8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5103" w:type="dxa"/>
            <w:vAlign w:val="center"/>
          </w:tcPr>
          <w:p w14:paraId="10922655" w14:textId="72470B24" w:rsidR="005D6B8E" w:rsidRPr="00B92EF6" w:rsidRDefault="005D6B8E" w:rsidP="005D6B8E">
            <w:pPr>
              <w:rPr>
                <w:rFonts w:ascii="Open Sans" w:hAnsi="Open Sans" w:cs="Open Sans"/>
                <w:sz w:val="18"/>
                <w:szCs w:val="18"/>
              </w:rPr>
            </w:pPr>
            <w:r w:rsidRPr="000A4E36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robotami budowlanymi w specjalności </w:t>
            </w:r>
            <w:r w:rsidRPr="00C727FE">
              <w:rPr>
                <w:rFonts w:ascii="Open Sans" w:hAnsi="Open Sans"/>
                <w:color w:val="000000"/>
                <w:sz w:val="18"/>
              </w:rPr>
              <w:t>instalacyjnej w zakresie sieci, instalacji i urządzeń elektrycznych i elektroenergetycznych</w:t>
            </w:r>
            <w:r w:rsidRPr="000A4E3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A835B71" w14:textId="77777777" w:rsidR="005D6B8E" w:rsidRPr="00197330" w:rsidRDefault="005D6B8E" w:rsidP="005D6B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0C57BF2B" w14:textId="77777777" w:rsidR="005D6B8E" w:rsidRPr="00197330" w:rsidRDefault="005D6B8E" w:rsidP="005D6B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197330">
              <w:rPr>
                <w:rFonts w:ascii="Open Sans" w:hAnsi="Open Sans" w:cs="Open Sans"/>
                <w:sz w:val="18"/>
                <w:szCs w:val="18"/>
              </w:rPr>
              <w:t>należy wskazać rodzaj umowy np. umowa o podwykonawstwo,</w:t>
            </w:r>
          </w:p>
          <w:p w14:paraId="1D4D822E" w14:textId="77777777" w:rsidR="005D6B8E" w:rsidRPr="00197330" w:rsidRDefault="005D6B8E" w:rsidP="005D6B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187E2F9" w14:textId="77777777" w:rsidR="005D6B8E" w:rsidRPr="00C727FE" w:rsidRDefault="005D6B8E" w:rsidP="005D6B8E">
            <w:pPr>
              <w:jc w:val="center"/>
              <w:rPr>
                <w:rFonts w:ascii="Open Sans" w:hAnsi="Open Sans"/>
                <w:b/>
                <w:sz w:val="18"/>
              </w:rPr>
            </w:pPr>
            <w:r w:rsidRPr="00C727FE">
              <w:rPr>
                <w:rFonts w:ascii="Open Sans" w:hAnsi="Open Sans"/>
                <w:b/>
                <w:sz w:val="18"/>
              </w:rPr>
              <w:t>/</w:t>
            </w:r>
          </w:p>
          <w:p w14:paraId="151B3025" w14:textId="77777777" w:rsidR="005D6B8E" w:rsidRPr="00197330" w:rsidRDefault="005D6B8E" w:rsidP="005D6B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F12AC12" w14:textId="77777777" w:rsidR="005D6B8E" w:rsidRPr="00197330" w:rsidRDefault="005D6B8E" w:rsidP="005D6B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727FE">
              <w:rPr>
                <w:rFonts w:ascii="Open Sans" w:hAnsi="Open Sans"/>
                <w:b/>
                <w:sz w:val="18"/>
              </w:rPr>
              <w:t>*</w:t>
            </w:r>
          </w:p>
          <w:p w14:paraId="51D5488B" w14:textId="1A6003F6" w:rsidR="005D6B8E" w:rsidRPr="005D6B8E" w:rsidRDefault="005D6B8E" w:rsidP="005D6B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236E">
              <w:rPr>
                <w:rFonts w:ascii="Open Sans" w:hAnsi="Open Sans"/>
                <w:sz w:val="18"/>
              </w:rPr>
              <w:t>(*) niepotrzebne skreślić</w:t>
            </w:r>
          </w:p>
        </w:tc>
      </w:tr>
    </w:tbl>
    <w:p w14:paraId="3A9AD70B" w14:textId="77777777" w:rsidR="000B3166" w:rsidRDefault="000B3166" w:rsidP="000A5721">
      <w:pPr>
        <w:spacing w:before="120" w:after="120"/>
        <w:ind w:left="-426"/>
        <w:rPr>
          <w:rFonts w:ascii="Open Sans" w:hAnsi="Open Sans" w:cs="Open Sans"/>
          <w:sz w:val="18"/>
          <w:szCs w:val="18"/>
        </w:rPr>
      </w:pPr>
    </w:p>
    <w:p w14:paraId="4A761235" w14:textId="69CFE36F" w:rsidR="00512392" w:rsidRDefault="00BC5545" w:rsidP="000A5721">
      <w:pPr>
        <w:spacing w:before="120" w:after="120"/>
        <w:ind w:left="-426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(*</w:t>
      </w:r>
      <w:r w:rsidR="00971451">
        <w:rPr>
          <w:rFonts w:ascii="Open Sans" w:hAnsi="Open Sans" w:cs="Open Sans"/>
          <w:sz w:val="18"/>
          <w:szCs w:val="18"/>
        </w:rPr>
        <w:t>*</w:t>
      </w:r>
      <w:r>
        <w:rPr>
          <w:rFonts w:ascii="Open Sans" w:hAnsi="Open Sans" w:cs="Open Sans"/>
          <w:sz w:val="18"/>
          <w:szCs w:val="18"/>
        </w:rPr>
        <w:t>) należy wypełnić</w:t>
      </w:r>
    </w:p>
    <w:p w14:paraId="2C9A4A26" w14:textId="77777777" w:rsidR="000A5721" w:rsidRDefault="000A5721" w:rsidP="00320A3F">
      <w:pPr>
        <w:spacing w:before="120" w:after="120"/>
        <w:rPr>
          <w:rFonts w:ascii="Open Sans" w:hAnsi="Open Sans" w:cs="Open Sans"/>
          <w:sz w:val="18"/>
          <w:szCs w:val="18"/>
        </w:rPr>
      </w:pPr>
    </w:p>
    <w:p w14:paraId="361B4D6D" w14:textId="77777777" w:rsidR="000A5721" w:rsidRDefault="000A5721" w:rsidP="00320A3F">
      <w:pPr>
        <w:spacing w:before="120" w:after="120"/>
        <w:rPr>
          <w:rFonts w:ascii="Open Sans" w:hAnsi="Open Sans" w:cs="Open Sans"/>
          <w:sz w:val="18"/>
          <w:szCs w:val="18"/>
        </w:rPr>
      </w:pPr>
    </w:p>
    <w:p w14:paraId="50761C39" w14:textId="77777777" w:rsidR="000A5721" w:rsidRDefault="000A5721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ADB9576" w14:textId="77777777" w:rsidR="00B80AF7" w:rsidRDefault="00B80AF7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B80AF7" w:rsidSect="00B80AF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4CCFF60C" w:rsidR="008D0F68" w:rsidRPr="001C386A" w:rsidRDefault="008D0F68" w:rsidP="00FB29C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</w:t>
      </w:r>
      <w:r w:rsidR="008149DA">
        <w:rPr>
          <w:rFonts w:ascii="Open Sans" w:hAnsi="Open Sans" w:cs="Open Sans"/>
        </w:rPr>
        <w:t>8</w:t>
      </w:r>
      <w:r w:rsidR="00C4262B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74B1D895" w14:textId="3613BED3" w:rsidR="00801567" w:rsidRPr="00801567" w:rsidRDefault="00801567" w:rsidP="0080156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r w:rsidRPr="00801567">
        <w:rPr>
          <w:rFonts w:ascii="Open Sans" w:hAnsi="Open Sans" w:cs="Open Sans"/>
          <w:b/>
          <w:bCs/>
        </w:rPr>
        <w:t>„Odnowienie ciągu spacerowego na trasie Olsztyńska - Meissnera – Jana Pawła II – Jelitkowski Dwór</w:t>
      </w:r>
      <w:r w:rsidR="003936C2">
        <w:rPr>
          <w:rFonts w:ascii="Open Sans" w:hAnsi="Open Sans" w:cs="Open Sans"/>
          <w:b/>
          <w:bCs/>
        </w:rPr>
        <w:t xml:space="preserve"> </w:t>
      </w:r>
      <w:r w:rsidR="003936C2" w:rsidRPr="003936C2">
        <w:rPr>
          <w:rFonts w:ascii="Open Sans" w:hAnsi="Open Sans" w:cs="Open Sans"/>
          <w:b/>
          <w:bCs/>
        </w:rPr>
        <w:t xml:space="preserve">w ramach </w:t>
      </w:r>
      <w:r w:rsidR="003936C2" w:rsidRPr="003936C2">
        <w:rPr>
          <w:rFonts w:ascii="Open Sans" w:hAnsi="Open Sans" w:cs="Open Sans"/>
          <w:b/>
          <w:bCs/>
          <w:iCs/>
        </w:rPr>
        <w:t>Budżetu Obywatelskiego 2018</w:t>
      </w:r>
      <w:r w:rsidRPr="00801567">
        <w:rPr>
          <w:rFonts w:ascii="Open Sans" w:hAnsi="Open Sans" w:cs="Open Sans"/>
          <w:b/>
          <w:bCs/>
        </w:rPr>
        <w:t xml:space="preserve">” </w:t>
      </w:r>
    </w:p>
    <w:p w14:paraId="2BA749E3" w14:textId="02F74316" w:rsidR="008D0F68" w:rsidRPr="001C386A" w:rsidRDefault="008D0F68" w:rsidP="00FB29C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2458A1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2458A1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713708F1" w14:textId="77777777" w:rsidR="003E3042" w:rsidRPr="00282831" w:rsidRDefault="003E3042" w:rsidP="00E23606">
      <w:pPr>
        <w:spacing w:before="120" w:after="120"/>
        <w:jc w:val="center"/>
        <w:rPr>
          <w:rFonts w:ascii="Open Sans" w:hAnsi="Open Sans" w:cs="Open Sans"/>
        </w:rPr>
      </w:pPr>
    </w:p>
    <w:p w14:paraId="409BC9A2" w14:textId="32AFFA44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</w:t>
      </w:r>
      <w:r w:rsidR="008149DA">
        <w:rPr>
          <w:rFonts w:ascii="Open Sans" w:hAnsi="Open Sans" w:cs="Open Sans"/>
        </w:rPr>
        <w:t>8</w:t>
      </w:r>
      <w:r w:rsidR="009964CF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2D742841" w14:textId="48D1F6A4" w:rsidR="00801567" w:rsidRPr="00801567" w:rsidRDefault="00801567" w:rsidP="00801567">
      <w:pPr>
        <w:spacing w:before="120" w:after="120"/>
        <w:rPr>
          <w:rFonts w:ascii="Open Sans" w:hAnsi="Open Sans" w:cs="Open Sans"/>
          <w:b/>
          <w:bCs/>
        </w:rPr>
      </w:pPr>
      <w:r w:rsidRPr="00801567">
        <w:rPr>
          <w:rFonts w:ascii="Open Sans" w:hAnsi="Open Sans" w:cs="Open Sans"/>
          <w:b/>
          <w:bCs/>
        </w:rPr>
        <w:t xml:space="preserve">„Odnowienie ciągu spacerowego na trasie Olsztyńska - Meissnera </w:t>
      </w:r>
      <w:r>
        <w:rPr>
          <w:rFonts w:ascii="Open Sans" w:hAnsi="Open Sans" w:cs="Open Sans"/>
          <w:b/>
          <w:bCs/>
        </w:rPr>
        <w:t xml:space="preserve"> </w:t>
      </w:r>
      <w:r w:rsidRPr="00801567">
        <w:rPr>
          <w:rFonts w:ascii="Open Sans" w:hAnsi="Open Sans" w:cs="Open Sans"/>
          <w:b/>
          <w:bCs/>
        </w:rPr>
        <w:t>– Jana Pawła II – Jelitkowski Dwór</w:t>
      </w:r>
      <w:r w:rsidR="003936C2">
        <w:rPr>
          <w:rFonts w:ascii="Open Sans" w:hAnsi="Open Sans" w:cs="Open Sans"/>
          <w:b/>
          <w:bCs/>
        </w:rPr>
        <w:t xml:space="preserve"> </w:t>
      </w:r>
      <w:r w:rsidR="003936C2" w:rsidRPr="003936C2">
        <w:rPr>
          <w:rFonts w:ascii="Open Sans" w:hAnsi="Open Sans" w:cs="Open Sans"/>
          <w:b/>
          <w:bCs/>
        </w:rPr>
        <w:t xml:space="preserve">w ramach </w:t>
      </w:r>
      <w:r w:rsidR="003936C2" w:rsidRPr="003936C2">
        <w:rPr>
          <w:rFonts w:ascii="Open Sans" w:hAnsi="Open Sans" w:cs="Open Sans"/>
          <w:b/>
          <w:bCs/>
          <w:iCs/>
        </w:rPr>
        <w:t>Budżetu Obywatelskiego 2018</w:t>
      </w:r>
      <w:r w:rsidRPr="00801567">
        <w:rPr>
          <w:rFonts w:ascii="Open Sans" w:hAnsi="Open Sans" w:cs="Open Sans"/>
          <w:b/>
          <w:bCs/>
        </w:rPr>
        <w:t xml:space="preserve">” </w:t>
      </w:r>
    </w:p>
    <w:p w14:paraId="2E70309B" w14:textId="373E9703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/</w:t>
      </w:r>
      <w:r w:rsidR="003E3042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wykonawców):</w:t>
      </w:r>
    </w:p>
    <w:p w14:paraId="21056A4D" w14:textId="77777777" w:rsidR="00E23606" w:rsidRPr="00282831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591EFAF" w:rsidR="00E23606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7342082" w14:textId="69A2649C" w:rsidR="003E3042" w:rsidRPr="00282831" w:rsidRDefault="003E3042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69414EB3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62870976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315D858D" w:rsidR="00E23606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="00B91274">
        <w:rPr>
          <w:rFonts w:ascii="Open Sans" w:hAnsi="Open Sans" w:cs="Open Sans"/>
        </w:rPr>
        <w:t>*</w:t>
      </w:r>
    </w:p>
    <w:p w14:paraId="22C4822C" w14:textId="77777777" w:rsidR="00B91274" w:rsidRPr="00282831" w:rsidRDefault="00B91274" w:rsidP="00D05EB2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6AA81D0C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25BD311" w14:textId="615E4EBB" w:rsidR="00A9180E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</w:t>
      </w:r>
      <w:proofErr w:type="spellStart"/>
      <w:r w:rsidR="00E57D9C">
        <w:rPr>
          <w:rFonts w:ascii="Open Sans" w:hAnsi="Open Sans" w:cs="Open Sans"/>
        </w:rPr>
        <w:t>t.j</w:t>
      </w:r>
      <w:proofErr w:type="spellEnd"/>
      <w:r w:rsidR="00E57D9C"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 w:rsidR="006E7345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6E7345">
        <w:rPr>
          <w:rFonts w:ascii="Open Sans" w:hAnsi="Open Sans" w:cs="Open Sans"/>
        </w:rPr>
        <w:t>798</w:t>
      </w:r>
      <w:r w:rsidR="00E57D9C">
        <w:rPr>
          <w:rFonts w:ascii="Open Sans" w:hAnsi="Open Sans" w:cs="Open Sans"/>
        </w:rPr>
        <w:t xml:space="preserve"> z późn. zm</w:t>
      </w:r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1F6A6E75" w:rsidR="006B139B" w:rsidRDefault="006B139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11C3A5F" w14:textId="77777777" w:rsidR="006B139B" w:rsidRDefault="006B139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br w:type="page"/>
      </w:r>
    </w:p>
    <w:p w14:paraId="31C3EFFB" w14:textId="3CE27F06" w:rsidR="00B43986" w:rsidRPr="003E3042" w:rsidRDefault="00B43986" w:rsidP="00DB04E9">
      <w:pPr>
        <w:widowControl/>
        <w:autoSpaceDE/>
        <w:autoSpaceDN/>
        <w:adjustRightInd/>
        <w:jc w:val="right"/>
        <w:rPr>
          <w:rFonts w:ascii="Open Sans" w:hAnsi="Open Sans" w:cs="Open Sans"/>
          <w:b/>
          <w:bCs/>
        </w:rPr>
      </w:pPr>
      <w:r w:rsidRPr="003E3042">
        <w:rPr>
          <w:rFonts w:ascii="Open Sans" w:hAnsi="Open Sans" w:cs="Open Sans"/>
        </w:rPr>
        <w:lastRenderedPageBreak/>
        <w:t xml:space="preserve">Załącznik nr </w:t>
      </w:r>
      <w:r w:rsidR="008D0F68" w:rsidRPr="003E3042">
        <w:rPr>
          <w:rFonts w:ascii="Open Sans" w:hAnsi="Open Sans" w:cs="Open Sans"/>
        </w:rPr>
        <w:t>7</w:t>
      </w:r>
      <w:r w:rsidRPr="003E3042">
        <w:rPr>
          <w:rFonts w:ascii="Open Sans" w:hAnsi="Open Sans" w:cs="Open Sans"/>
        </w:rPr>
        <w:t xml:space="preserve"> do SIWZ</w:t>
      </w:r>
    </w:p>
    <w:p w14:paraId="5563B133" w14:textId="77777777" w:rsidR="00B80AF7" w:rsidRPr="003E3042" w:rsidRDefault="00B80AF7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56AB8F3" w14:textId="77777777" w:rsidR="00B43986" w:rsidRPr="003E304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E3042">
        <w:rPr>
          <w:rFonts w:ascii="Open Sans" w:hAnsi="Open Sans" w:cs="Open Sans"/>
        </w:rPr>
        <w:t>ZOBOWIĄZANIE PODMIOTU DO ODDANIA DO DYSPOZYCJI WYKONAWCY</w:t>
      </w:r>
      <w:r w:rsidRPr="003E3042">
        <w:rPr>
          <w:rFonts w:ascii="Open Sans" w:hAnsi="Open Sans" w:cs="Open Sans"/>
        </w:rPr>
        <w:br/>
        <w:t>NIEZBĘDNYCH ZASOBÓW NA POTRZEBY WYKONANIA ZAMÓWIENIA</w:t>
      </w:r>
    </w:p>
    <w:p w14:paraId="6A45FED1" w14:textId="77777777" w:rsidR="00B43986" w:rsidRPr="003F1A7A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Uwaga!</w:t>
      </w:r>
    </w:p>
    <w:p w14:paraId="1A4D8F24" w14:textId="77777777" w:rsidR="00B43986" w:rsidRPr="003F1A7A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2C790B2E" w14:textId="77777777" w:rsidR="00B43986" w:rsidRPr="003F1A7A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</w:t>
      </w:r>
      <w:r w:rsidR="00B43986" w:rsidRPr="003F1A7A">
        <w:rPr>
          <w:rFonts w:ascii="Open Sans" w:hAnsi="Open Sans" w:cs="Open Sans"/>
          <w:i/>
        </w:rPr>
        <w:t>obowiązanie podmiotu, o którym mowa w art. 2</w:t>
      </w:r>
      <w:r w:rsidR="00F4155E" w:rsidRPr="003F1A7A">
        <w:rPr>
          <w:rFonts w:ascii="Open Sans" w:hAnsi="Open Sans" w:cs="Open Sans"/>
          <w:i/>
        </w:rPr>
        <w:t>2a</w:t>
      </w:r>
      <w:r w:rsidR="00B43986" w:rsidRPr="003F1A7A">
        <w:rPr>
          <w:rFonts w:ascii="Open Sans" w:hAnsi="Open Sans" w:cs="Open Sans"/>
          <w:i/>
        </w:rPr>
        <w:t xml:space="preserve"> ustawy Pzp.</w:t>
      </w:r>
    </w:p>
    <w:p w14:paraId="3AAEB8E8" w14:textId="77777777" w:rsidR="00B43986" w:rsidRPr="003F1A7A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Dokumenty </w:t>
      </w:r>
      <w:r w:rsidR="006D2C52" w:rsidRPr="003F1A7A">
        <w:rPr>
          <w:rFonts w:ascii="Open Sans" w:hAnsi="Open Sans" w:cs="Open Sans"/>
          <w:i/>
        </w:rPr>
        <w:t>które określają w szczególności</w:t>
      </w:r>
      <w:r w:rsidRPr="003F1A7A">
        <w:rPr>
          <w:rFonts w:ascii="Open Sans" w:hAnsi="Open Sans" w:cs="Open Sans"/>
          <w:i/>
        </w:rPr>
        <w:t>:</w:t>
      </w:r>
    </w:p>
    <w:p w14:paraId="5BF863E9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631DD45C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0A68AAC9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C6CA0EE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C91E4D7" w14:textId="77777777" w:rsidR="00B80AF7" w:rsidRPr="003F1A7A" w:rsidRDefault="00B80AF7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8209170" w14:textId="77777777" w:rsidR="00B43986" w:rsidRPr="003F1A7A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Ja:</w:t>
      </w:r>
    </w:p>
    <w:p w14:paraId="44785BBD" w14:textId="7CD57D29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 w:rsidR="00B80AF7"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</w:t>
      </w:r>
      <w:r w:rsidR="0095749A" w:rsidRPr="003F1A7A">
        <w:rPr>
          <w:rFonts w:ascii="Open Sans" w:hAnsi="Open Sans" w:cs="Open Sans"/>
        </w:rPr>
        <w:t>…………….</w:t>
      </w:r>
      <w:r w:rsidRPr="003F1A7A">
        <w:rPr>
          <w:rFonts w:ascii="Open Sans" w:hAnsi="Open Sans" w:cs="Open Sans"/>
        </w:rPr>
        <w:t>………………………………</w:t>
      </w:r>
    </w:p>
    <w:p w14:paraId="58644AA2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2484524A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Działając w imieniu i na rzecz:</w:t>
      </w:r>
    </w:p>
    <w:p w14:paraId="3908641F" w14:textId="252F8B07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90352BD" w14:textId="11F5CBB0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podmiotu)</w:t>
      </w:r>
    </w:p>
    <w:p w14:paraId="5F89D59B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5D476F2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1D93CAEC" w14:textId="2BF54C35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0158317" w14:textId="49DC8B1D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(określenie zasobu –</w:t>
      </w:r>
      <w:r w:rsidR="00297CDD" w:rsidRPr="003F1A7A">
        <w:rPr>
          <w:rFonts w:ascii="Open Sans" w:hAnsi="Open Sans" w:cs="Open Sans"/>
          <w:i/>
        </w:rPr>
        <w:t>sytuacja finansowa lub ekonomiczna,</w:t>
      </w:r>
      <w:r w:rsidR="00312671" w:rsidRPr="003F1A7A">
        <w:rPr>
          <w:rFonts w:ascii="Open Sans" w:hAnsi="Open Sans" w:cs="Open Sans"/>
          <w:i/>
        </w:rPr>
        <w:t xml:space="preserve"> </w:t>
      </w:r>
      <w:r w:rsidR="00297CDD" w:rsidRPr="003F1A7A">
        <w:rPr>
          <w:rFonts w:ascii="Open Sans" w:hAnsi="Open Sans" w:cs="Open Sans"/>
          <w:i/>
        </w:rPr>
        <w:t>zdolność techniczna lub zawodowa</w:t>
      </w:r>
      <w:r w:rsidR="00B43986" w:rsidRPr="003F1A7A">
        <w:rPr>
          <w:rFonts w:ascii="Open Sans" w:hAnsi="Open Sans" w:cs="Open Sans"/>
          <w:i/>
        </w:rPr>
        <w:t>)</w:t>
      </w:r>
    </w:p>
    <w:p w14:paraId="5452BA36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4BE8494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do dyspozycji wykonawcy:</w:t>
      </w:r>
    </w:p>
    <w:p w14:paraId="2CD1A709" w14:textId="7C795DB9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198F88B" w14:textId="0201D366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wykonawcy)</w:t>
      </w:r>
    </w:p>
    <w:p w14:paraId="6483A49E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94F1D1D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w trakcie wykonywania zamówienia:</w:t>
      </w:r>
    </w:p>
    <w:p w14:paraId="0C16A6BC" w14:textId="4F69FDB5" w:rsidR="00801567" w:rsidRPr="00801567" w:rsidRDefault="00801567" w:rsidP="00801567">
      <w:pPr>
        <w:spacing w:before="120" w:after="120"/>
        <w:ind w:right="1"/>
        <w:jc w:val="center"/>
        <w:rPr>
          <w:rFonts w:ascii="Open Sans" w:hAnsi="Open Sans" w:cs="Open Sans"/>
          <w:b/>
          <w:bCs/>
        </w:rPr>
      </w:pPr>
      <w:r w:rsidRPr="00801567">
        <w:rPr>
          <w:rFonts w:ascii="Open Sans" w:hAnsi="Open Sans" w:cs="Open Sans"/>
          <w:b/>
          <w:bCs/>
        </w:rPr>
        <w:t>„Odnowienie ciągu spacerowego na trasie Olsztyńska - Meissnera – Jana Pawła II – Jelitkowski Dwór</w:t>
      </w:r>
      <w:r w:rsidR="003936C2">
        <w:rPr>
          <w:rFonts w:ascii="Open Sans" w:hAnsi="Open Sans" w:cs="Open Sans"/>
          <w:b/>
          <w:bCs/>
        </w:rPr>
        <w:t xml:space="preserve"> </w:t>
      </w:r>
      <w:r w:rsidR="003936C2" w:rsidRPr="003936C2">
        <w:rPr>
          <w:rFonts w:ascii="Open Sans" w:hAnsi="Open Sans" w:cs="Open Sans"/>
          <w:b/>
          <w:bCs/>
        </w:rPr>
        <w:t xml:space="preserve">w ramach </w:t>
      </w:r>
      <w:r w:rsidR="003936C2" w:rsidRPr="003936C2">
        <w:rPr>
          <w:rFonts w:ascii="Open Sans" w:hAnsi="Open Sans" w:cs="Open Sans"/>
          <w:b/>
          <w:bCs/>
          <w:iCs/>
        </w:rPr>
        <w:t>Budżetu Obywatelskiego 2018”</w:t>
      </w:r>
      <w:r w:rsidRPr="00801567">
        <w:rPr>
          <w:rFonts w:ascii="Open Sans" w:hAnsi="Open Sans" w:cs="Open Sans"/>
          <w:b/>
          <w:bCs/>
        </w:rPr>
        <w:t xml:space="preserve">” </w:t>
      </w:r>
    </w:p>
    <w:p w14:paraId="76281C3F" w14:textId="1746BA75" w:rsidR="00B43986" w:rsidRPr="003F1A7A" w:rsidRDefault="00EC1F4F" w:rsidP="00EC1F4F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EC1F4F">
        <w:rPr>
          <w:rFonts w:ascii="Open Sans" w:hAnsi="Open Sans" w:cs="Open Sans"/>
          <w:b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zamówienia)</w:t>
      </w:r>
    </w:p>
    <w:p w14:paraId="26584E17" w14:textId="77777777" w:rsidR="00801567" w:rsidRDefault="00801567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A138B42" w14:textId="77777777" w:rsidR="00801567" w:rsidRDefault="00801567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A500DE6" w14:textId="24B8A15F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C31F869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Udostępniam wykonawcy ww. zasoby, w następującym zakresie:</w:t>
      </w:r>
    </w:p>
    <w:p w14:paraId="6413B566" w14:textId="570D858E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</w:t>
      </w:r>
      <w:r w:rsidR="00B80AF7">
        <w:rPr>
          <w:rFonts w:ascii="Open Sans" w:hAnsi="Open Sans" w:cs="Open Sans"/>
        </w:rPr>
        <w:t>…………………………………</w:t>
      </w:r>
      <w:r w:rsidR="0095749A" w:rsidRPr="003F1A7A">
        <w:rPr>
          <w:rFonts w:ascii="Open Sans" w:hAnsi="Open Sans" w:cs="Open Sans"/>
        </w:rPr>
        <w:t>………………………</w:t>
      </w:r>
    </w:p>
    <w:p w14:paraId="2FEACD97" w14:textId="3CC98276" w:rsidR="00B80AF7" w:rsidRPr="003F1A7A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……………………………………………………………………………………</w:t>
      </w:r>
      <w:r>
        <w:rPr>
          <w:rFonts w:ascii="Open Sans" w:hAnsi="Open Sans" w:cs="Open Sans"/>
        </w:rPr>
        <w:t>…………………………………</w:t>
      </w:r>
      <w:r w:rsidRPr="003F1A7A">
        <w:rPr>
          <w:rFonts w:ascii="Open Sans" w:hAnsi="Open Sans" w:cs="Open Sans"/>
        </w:rPr>
        <w:t>………………………</w:t>
      </w:r>
    </w:p>
    <w:p w14:paraId="50FA26E8" w14:textId="199EB599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</w:t>
      </w:r>
      <w:r w:rsidR="00B80AF7">
        <w:rPr>
          <w:rFonts w:ascii="Open Sans" w:hAnsi="Open Sans" w:cs="Open Sans"/>
        </w:rPr>
        <w:t>…………………………………</w:t>
      </w:r>
      <w:r w:rsidR="0095749A" w:rsidRPr="003F1A7A">
        <w:rPr>
          <w:rFonts w:ascii="Open Sans" w:hAnsi="Open Sans" w:cs="Open Sans"/>
        </w:rPr>
        <w:t>……</w:t>
      </w:r>
    </w:p>
    <w:p w14:paraId="27B38599" w14:textId="73D5767E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Sposób wykorzystania udostępnionych przeze mnie zasobów, przez wykonawcę,</w:t>
      </w:r>
      <w:r w:rsidR="00B80AF7">
        <w:rPr>
          <w:rFonts w:ascii="Open Sans" w:hAnsi="Open Sans" w:cs="Open Sans"/>
          <w:sz w:val="20"/>
        </w:rPr>
        <w:t xml:space="preserve"> </w:t>
      </w:r>
      <w:r w:rsidRPr="003F1A7A">
        <w:rPr>
          <w:rFonts w:ascii="Open Sans" w:hAnsi="Open Sans" w:cs="Open Sans"/>
          <w:sz w:val="20"/>
        </w:rPr>
        <w:t xml:space="preserve">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73957D6E" w14:textId="78A9620E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8F9E829" w14:textId="1523AB20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64C48D5" w14:textId="14689DCE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34E1678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31464C27" w14:textId="0C7A9DA3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0E43940" w14:textId="56FE39B9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E753838" w14:textId="07167A74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FB6977A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34A1E38B" w14:textId="04645F87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1A3184C" w14:textId="19B1780A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28E7FC6B" w14:textId="4856E1BD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DBC0235" w14:textId="77777777" w:rsidR="00B144DB" w:rsidRPr="003F1A7A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3F1A7A">
        <w:rPr>
          <w:rFonts w:ascii="Open Sans" w:hAnsi="Open Sans" w:cs="Open Sans"/>
          <w:i/>
          <w:sz w:val="20"/>
        </w:rPr>
        <w:t>(Tak / Nie)</w:t>
      </w:r>
      <w:r w:rsidR="00CF34DD" w:rsidRPr="003F1A7A">
        <w:rPr>
          <w:rFonts w:ascii="Open Sans" w:hAnsi="Open Sans" w:cs="Open Sans"/>
          <w:i/>
          <w:sz w:val="20"/>
        </w:rPr>
        <w:t>.</w:t>
      </w:r>
    </w:p>
    <w:p w14:paraId="00AD6C25" w14:textId="77777777" w:rsidR="00CF34DD" w:rsidRPr="003F1A7A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81A8675" w14:textId="7C0D4553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424561">
        <w:rPr>
          <w:rFonts w:ascii="Open Sans" w:hAnsi="Open Sans" w:cs="Open Sans"/>
          <w:sz w:val="20"/>
        </w:rPr>
        <w:t xml:space="preserve"> </w:t>
      </w:r>
      <w:r w:rsidRPr="003F1A7A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20F4D0C" w14:textId="77777777" w:rsidR="00CF34DD" w:rsidRPr="003F1A7A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00BB59A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6C42B2AE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5CD9FF7" w14:textId="785F6FAF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</w:t>
      </w:r>
      <w:r w:rsidR="00424561">
        <w:rPr>
          <w:rFonts w:ascii="Open Sans" w:hAnsi="Open Sans" w:cs="Open Sans"/>
          <w:sz w:val="20"/>
        </w:rPr>
        <w:t>…………….</w:t>
      </w:r>
      <w:r w:rsidRPr="003F1A7A">
        <w:rPr>
          <w:rFonts w:ascii="Open Sans" w:hAnsi="Open Sans" w:cs="Open Sans"/>
          <w:sz w:val="20"/>
        </w:rPr>
        <w:t>………………………………………</w:t>
      </w:r>
    </w:p>
    <w:p w14:paraId="4C7EB027" w14:textId="77777777" w:rsidR="00B43986" w:rsidRPr="003F1A7A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podpis osoby upoważnionej do reprezentacji podmiotu</w:t>
      </w:r>
    </w:p>
    <w:sectPr w:rsidR="00B43986" w:rsidRPr="003F1A7A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A4081" w14:textId="77777777" w:rsidR="009A236E" w:rsidRDefault="009A236E">
      <w:r>
        <w:separator/>
      </w:r>
    </w:p>
  </w:endnote>
  <w:endnote w:type="continuationSeparator" w:id="0">
    <w:p w14:paraId="6913FBFB" w14:textId="77777777" w:rsidR="009A236E" w:rsidRDefault="009A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Menlo Regular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s721 LtCn BT">
    <w:altName w:val="Calibri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9A236E" w:rsidRDefault="009A23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9A236E" w:rsidRDefault="009A23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4235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9A236E" w:rsidRPr="004146BA" w:rsidRDefault="009A236E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29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9A236E" w:rsidRPr="002508A2" w:rsidRDefault="009A236E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9A236E" w:rsidRDefault="009A236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9A236E" w:rsidRPr="00F36FEF" w:rsidRDefault="009A236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9A236E" w:rsidRDefault="009A236E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9A236E" w:rsidRDefault="009A2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91B4A" w14:textId="77777777" w:rsidR="009A236E" w:rsidRDefault="009A236E">
      <w:r>
        <w:separator/>
      </w:r>
    </w:p>
  </w:footnote>
  <w:footnote w:type="continuationSeparator" w:id="0">
    <w:p w14:paraId="10398200" w14:textId="77777777" w:rsidR="009A236E" w:rsidRDefault="009A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9A236E" w:rsidRDefault="009A236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9A236E" w:rsidRDefault="009A236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5A30D049" w:rsidR="009A236E" w:rsidRPr="00C10D2C" w:rsidRDefault="009A236E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I/PN/095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D6470" w14:textId="77777777" w:rsidR="009A236E" w:rsidRDefault="009A23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4473507"/>
    <w:multiLevelType w:val="hybridMultilevel"/>
    <w:tmpl w:val="65AAA600"/>
    <w:lvl w:ilvl="0" w:tplc="10EA64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D1E5B09"/>
    <w:multiLevelType w:val="hybridMultilevel"/>
    <w:tmpl w:val="3F96C7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8388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F744C5"/>
    <w:multiLevelType w:val="hybridMultilevel"/>
    <w:tmpl w:val="0C44D5A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340A54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8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3A297F10"/>
    <w:multiLevelType w:val="hybridMultilevel"/>
    <w:tmpl w:val="C50E6238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0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8321B9"/>
    <w:multiLevelType w:val="hybridMultilevel"/>
    <w:tmpl w:val="0186CCF4"/>
    <w:lvl w:ilvl="0" w:tplc="18D03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4" w15:restartNumberingAfterBreak="0">
    <w:nsid w:val="418B2E14"/>
    <w:multiLevelType w:val="hybridMultilevel"/>
    <w:tmpl w:val="CD34F9D2"/>
    <w:lvl w:ilvl="0" w:tplc="FB0EE1A8">
      <w:start w:val="1"/>
      <w:numFmt w:val="bullet"/>
      <w:lvlText w:val="-"/>
      <w:lvlJc w:val="left"/>
      <w:pPr>
        <w:ind w:left="2357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45" w15:restartNumberingAfterBreak="0">
    <w:nsid w:val="426A23B8"/>
    <w:multiLevelType w:val="hybridMultilevel"/>
    <w:tmpl w:val="FC529026"/>
    <w:lvl w:ilvl="0" w:tplc="8E96B9D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 w15:restartNumberingAfterBreak="0">
    <w:nsid w:val="4A630E8F"/>
    <w:multiLevelType w:val="hybridMultilevel"/>
    <w:tmpl w:val="FCF60054"/>
    <w:lvl w:ilvl="0" w:tplc="EB745966">
      <w:start w:val="1"/>
      <w:numFmt w:val="decimal"/>
      <w:lvlText w:val="%1)"/>
      <w:lvlJc w:val="left"/>
      <w:pPr>
        <w:ind w:left="2424" w:hanging="360"/>
      </w:pPr>
      <w:rPr>
        <w:rFonts w:hint="default"/>
        <w:b w:val="0"/>
        <w:bCs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9" w15:restartNumberingAfterBreak="0">
    <w:nsid w:val="4D377BC4"/>
    <w:multiLevelType w:val="hybridMultilevel"/>
    <w:tmpl w:val="D2A0F9B2"/>
    <w:lvl w:ilvl="0" w:tplc="A2A40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388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DE46A44"/>
    <w:multiLevelType w:val="hybridMultilevel"/>
    <w:tmpl w:val="BDEA3E00"/>
    <w:lvl w:ilvl="0" w:tplc="939EA9E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4E611512"/>
    <w:multiLevelType w:val="hybridMultilevel"/>
    <w:tmpl w:val="C50E6238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2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2D2F3D"/>
    <w:multiLevelType w:val="hybridMultilevel"/>
    <w:tmpl w:val="0AF81922"/>
    <w:lvl w:ilvl="0" w:tplc="18D03A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791D46"/>
    <w:multiLevelType w:val="multilevel"/>
    <w:tmpl w:val="6F64D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5F6208F2"/>
    <w:multiLevelType w:val="hybridMultilevel"/>
    <w:tmpl w:val="DFF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C14116"/>
    <w:multiLevelType w:val="hybridMultilevel"/>
    <w:tmpl w:val="79A2CFE8"/>
    <w:lvl w:ilvl="0" w:tplc="7FB6C6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5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7"/>
  </w:num>
  <w:num w:numId="2">
    <w:abstractNumId w:val="68"/>
  </w:num>
  <w:num w:numId="3">
    <w:abstractNumId w:val="64"/>
  </w:num>
  <w:num w:numId="4">
    <w:abstractNumId w:val="47"/>
  </w:num>
  <w:num w:numId="5">
    <w:abstractNumId w:val="29"/>
  </w:num>
  <w:num w:numId="6">
    <w:abstractNumId w:val="65"/>
  </w:num>
  <w:num w:numId="7">
    <w:abstractNumId w:val="23"/>
  </w:num>
  <w:num w:numId="8">
    <w:abstractNumId w:val="46"/>
  </w:num>
  <w:num w:numId="9">
    <w:abstractNumId w:val="57"/>
  </w:num>
  <w:num w:numId="10">
    <w:abstractNumId w:val="20"/>
  </w:num>
  <w:num w:numId="11">
    <w:abstractNumId w:val="60"/>
  </w:num>
  <w:num w:numId="12">
    <w:abstractNumId w:val="25"/>
  </w:num>
  <w:num w:numId="13">
    <w:abstractNumId w:val="52"/>
  </w:num>
  <w:num w:numId="14">
    <w:abstractNumId w:val="43"/>
  </w:num>
  <w:num w:numId="15">
    <w:abstractNumId w:val="66"/>
  </w:num>
  <w:num w:numId="16">
    <w:abstractNumId w:val="28"/>
  </w:num>
  <w:num w:numId="17">
    <w:abstractNumId w:val="15"/>
  </w:num>
  <w:num w:numId="18">
    <w:abstractNumId w:val="40"/>
  </w:num>
  <w:num w:numId="19">
    <w:abstractNumId w:val="31"/>
  </w:num>
  <w:num w:numId="20">
    <w:abstractNumId w:val="69"/>
  </w:num>
  <w:num w:numId="21">
    <w:abstractNumId w:val="63"/>
  </w:num>
  <w:num w:numId="22">
    <w:abstractNumId w:val="67"/>
  </w:num>
  <w:num w:numId="23">
    <w:abstractNumId w:val="11"/>
  </w:num>
  <w:num w:numId="24">
    <w:abstractNumId w:val="14"/>
  </w:num>
  <w:num w:numId="25">
    <w:abstractNumId w:val="53"/>
  </w:num>
  <w:num w:numId="26">
    <w:abstractNumId w:val="36"/>
  </w:num>
  <w:num w:numId="27">
    <w:abstractNumId w:val="34"/>
  </w:num>
  <w:num w:numId="28">
    <w:abstractNumId w:val="42"/>
  </w:num>
  <w:num w:numId="29">
    <w:abstractNumId w:val="22"/>
  </w:num>
  <w:num w:numId="30">
    <w:abstractNumId w:val="16"/>
  </w:num>
  <w:num w:numId="31">
    <w:abstractNumId w:val="13"/>
  </w:num>
  <w:num w:numId="32">
    <w:abstractNumId w:val="55"/>
  </w:num>
  <w:num w:numId="33">
    <w:abstractNumId w:val="38"/>
  </w:num>
  <w:num w:numId="34">
    <w:abstractNumId w:val="26"/>
  </w:num>
  <w:num w:numId="35">
    <w:abstractNumId w:val="17"/>
  </w:num>
  <w:num w:numId="36">
    <w:abstractNumId w:val="32"/>
  </w:num>
  <w:num w:numId="37">
    <w:abstractNumId w:val="33"/>
  </w:num>
  <w:num w:numId="38">
    <w:abstractNumId w:val="37"/>
  </w:num>
  <w:num w:numId="39">
    <w:abstractNumId w:val="19"/>
  </w:num>
  <w:num w:numId="40">
    <w:abstractNumId w:val="30"/>
  </w:num>
  <w:num w:numId="41">
    <w:abstractNumId w:val="18"/>
  </w:num>
  <w:num w:numId="42">
    <w:abstractNumId w:val="54"/>
  </w:num>
  <w:num w:numId="43">
    <w:abstractNumId w:val="48"/>
  </w:num>
  <w:num w:numId="44">
    <w:abstractNumId w:val="24"/>
  </w:num>
  <w:num w:numId="45">
    <w:abstractNumId w:val="61"/>
  </w:num>
  <w:num w:numId="46">
    <w:abstractNumId w:val="12"/>
  </w:num>
  <w:num w:numId="47">
    <w:abstractNumId w:val="59"/>
  </w:num>
  <w:num w:numId="48">
    <w:abstractNumId w:val="62"/>
  </w:num>
  <w:num w:numId="49">
    <w:abstractNumId w:val="45"/>
  </w:num>
  <w:num w:numId="50">
    <w:abstractNumId w:val="56"/>
  </w:num>
  <w:num w:numId="51">
    <w:abstractNumId w:val="49"/>
  </w:num>
  <w:num w:numId="52">
    <w:abstractNumId w:val="41"/>
  </w:num>
  <w:num w:numId="53">
    <w:abstractNumId w:val="51"/>
  </w:num>
  <w:num w:numId="54">
    <w:abstractNumId w:val="39"/>
  </w:num>
  <w:num w:numId="55">
    <w:abstractNumId w:val="35"/>
  </w:num>
  <w:num w:numId="56">
    <w:abstractNumId w:val="44"/>
  </w:num>
  <w:num w:numId="57">
    <w:abstractNumId w:val="58"/>
  </w:num>
  <w:num w:numId="58">
    <w:abstractNumId w:val="50"/>
  </w:num>
  <w:num w:numId="59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49F"/>
    <w:rsid w:val="0001792A"/>
    <w:rsid w:val="000179D5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5C"/>
    <w:rsid w:val="000243C2"/>
    <w:rsid w:val="00024540"/>
    <w:rsid w:val="000246CC"/>
    <w:rsid w:val="00025024"/>
    <w:rsid w:val="00025101"/>
    <w:rsid w:val="0002527B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5EE"/>
    <w:rsid w:val="000279C7"/>
    <w:rsid w:val="00027ABB"/>
    <w:rsid w:val="00027E5D"/>
    <w:rsid w:val="000302C2"/>
    <w:rsid w:val="000303ED"/>
    <w:rsid w:val="000304C9"/>
    <w:rsid w:val="00030DB9"/>
    <w:rsid w:val="00030FD4"/>
    <w:rsid w:val="00031516"/>
    <w:rsid w:val="0003171B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5D61"/>
    <w:rsid w:val="0003634F"/>
    <w:rsid w:val="00036855"/>
    <w:rsid w:val="00036C92"/>
    <w:rsid w:val="00037426"/>
    <w:rsid w:val="000374CB"/>
    <w:rsid w:val="00037D5D"/>
    <w:rsid w:val="00037EDA"/>
    <w:rsid w:val="000402F9"/>
    <w:rsid w:val="00040505"/>
    <w:rsid w:val="000407ED"/>
    <w:rsid w:val="0004101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B5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A76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21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166"/>
    <w:rsid w:val="000B3225"/>
    <w:rsid w:val="000B3704"/>
    <w:rsid w:val="000B3A9C"/>
    <w:rsid w:val="000B3ABE"/>
    <w:rsid w:val="000B4707"/>
    <w:rsid w:val="000B4889"/>
    <w:rsid w:val="000B4891"/>
    <w:rsid w:val="000B4C3B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06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5AF"/>
    <w:rsid w:val="000C4603"/>
    <w:rsid w:val="000C4E9D"/>
    <w:rsid w:val="000C5008"/>
    <w:rsid w:val="000C507D"/>
    <w:rsid w:val="000C5314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6E59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24F"/>
    <w:rsid w:val="000E64E0"/>
    <w:rsid w:val="000E6627"/>
    <w:rsid w:val="000E6A07"/>
    <w:rsid w:val="000E6AC8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5E94"/>
    <w:rsid w:val="000F6467"/>
    <w:rsid w:val="000F6987"/>
    <w:rsid w:val="000F69F6"/>
    <w:rsid w:val="000F6A80"/>
    <w:rsid w:val="000F6B9B"/>
    <w:rsid w:val="000F6DB5"/>
    <w:rsid w:val="000F6F7F"/>
    <w:rsid w:val="000F7301"/>
    <w:rsid w:val="000F77D8"/>
    <w:rsid w:val="000F7A70"/>
    <w:rsid w:val="000F7CD6"/>
    <w:rsid w:val="000F7E27"/>
    <w:rsid w:val="000F7E38"/>
    <w:rsid w:val="00100BFF"/>
    <w:rsid w:val="00100E66"/>
    <w:rsid w:val="00101299"/>
    <w:rsid w:val="0010140D"/>
    <w:rsid w:val="0010150B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4C24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2D"/>
    <w:rsid w:val="00120636"/>
    <w:rsid w:val="001209F7"/>
    <w:rsid w:val="00120E2F"/>
    <w:rsid w:val="00120E6E"/>
    <w:rsid w:val="00121124"/>
    <w:rsid w:val="001212A8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2A1"/>
    <w:rsid w:val="001254E5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C18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5AF"/>
    <w:rsid w:val="0013686A"/>
    <w:rsid w:val="00136D52"/>
    <w:rsid w:val="0013712A"/>
    <w:rsid w:val="00137279"/>
    <w:rsid w:val="001375A8"/>
    <w:rsid w:val="00137C40"/>
    <w:rsid w:val="00140058"/>
    <w:rsid w:val="00140644"/>
    <w:rsid w:val="001408EA"/>
    <w:rsid w:val="001409AD"/>
    <w:rsid w:val="00140BC5"/>
    <w:rsid w:val="00140C11"/>
    <w:rsid w:val="00140C80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0D9F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9B8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DE1"/>
    <w:rsid w:val="00156E7D"/>
    <w:rsid w:val="001575A7"/>
    <w:rsid w:val="001577B9"/>
    <w:rsid w:val="00157C7E"/>
    <w:rsid w:val="00157ECA"/>
    <w:rsid w:val="001600C0"/>
    <w:rsid w:val="001603BC"/>
    <w:rsid w:val="001603C9"/>
    <w:rsid w:val="00160402"/>
    <w:rsid w:val="00160CA4"/>
    <w:rsid w:val="0016100D"/>
    <w:rsid w:val="00161B01"/>
    <w:rsid w:val="00161F1D"/>
    <w:rsid w:val="00161FDB"/>
    <w:rsid w:val="0016281D"/>
    <w:rsid w:val="00162891"/>
    <w:rsid w:val="00162C24"/>
    <w:rsid w:val="00162CE9"/>
    <w:rsid w:val="00162D13"/>
    <w:rsid w:val="00162EEA"/>
    <w:rsid w:val="0016318E"/>
    <w:rsid w:val="00163343"/>
    <w:rsid w:val="001634E9"/>
    <w:rsid w:val="00163617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6A0"/>
    <w:rsid w:val="001719F8"/>
    <w:rsid w:val="0017223A"/>
    <w:rsid w:val="00172280"/>
    <w:rsid w:val="0017228B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D6"/>
    <w:rsid w:val="00173CFC"/>
    <w:rsid w:val="00173D49"/>
    <w:rsid w:val="00173F2D"/>
    <w:rsid w:val="001741AC"/>
    <w:rsid w:val="0017434F"/>
    <w:rsid w:val="00174366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0B6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223"/>
    <w:rsid w:val="001848DA"/>
    <w:rsid w:val="00184E91"/>
    <w:rsid w:val="001850D3"/>
    <w:rsid w:val="0018545B"/>
    <w:rsid w:val="001856DA"/>
    <w:rsid w:val="0018574A"/>
    <w:rsid w:val="0018588B"/>
    <w:rsid w:val="001859FE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086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718"/>
    <w:rsid w:val="001969D8"/>
    <w:rsid w:val="00197115"/>
    <w:rsid w:val="00197266"/>
    <w:rsid w:val="00197469"/>
    <w:rsid w:val="00197697"/>
    <w:rsid w:val="00197C6C"/>
    <w:rsid w:val="001A0013"/>
    <w:rsid w:val="001A0128"/>
    <w:rsid w:val="001A0219"/>
    <w:rsid w:val="001A03B4"/>
    <w:rsid w:val="001A0416"/>
    <w:rsid w:val="001A0BE2"/>
    <w:rsid w:val="001A0D07"/>
    <w:rsid w:val="001A0D44"/>
    <w:rsid w:val="001A1F60"/>
    <w:rsid w:val="001A23BD"/>
    <w:rsid w:val="001A252C"/>
    <w:rsid w:val="001A2572"/>
    <w:rsid w:val="001A25E5"/>
    <w:rsid w:val="001A2706"/>
    <w:rsid w:val="001A2828"/>
    <w:rsid w:val="001A2CC8"/>
    <w:rsid w:val="001A35CD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21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64B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4B1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0F1"/>
    <w:rsid w:val="001D5204"/>
    <w:rsid w:val="001D5327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1DC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720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1F70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996"/>
    <w:rsid w:val="00206024"/>
    <w:rsid w:val="0020618C"/>
    <w:rsid w:val="0020660F"/>
    <w:rsid w:val="00207810"/>
    <w:rsid w:val="00207BAA"/>
    <w:rsid w:val="00207F88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172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6ED"/>
    <w:rsid w:val="00223712"/>
    <w:rsid w:val="002239B9"/>
    <w:rsid w:val="00223ABF"/>
    <w:rsid w:val="00224357"/>
    <w:rsid w:val="002245B0"/>
    <w:rsid w:val="002245CF"/>
    <w:rsid w:val="00224D0B"/>
    <w:rsid w:val="002251BE"/>
    <w:rsid w:val="002252DF"/>
    <w:rsid w:val="00225843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3F64"/>
    <w:rsid w:val="002440E6"/>
    <w:rsid w:val="0024412B"/>
    <w:rsid w:val="002441DA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8A1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00"/>
    <w:rsid w:val="002508A2"/>
    <w:rsid w:val="00250936"/>
    <w:rsid w:val="00250AFB"/>
    <w:rsid w:val="00250DE6"/>
    <w:rsid w:val="00250EEF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E0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7A4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590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23"/>
    <w:rsid w:val="002C3F92"/>
    <w:rsid w:val="002C3FE5"/>
    <w:rsid w:val="002C4105"/>
    <w:rsid w:val="002C4558"/>
    <w:rsid w:val="002C4735"/>
    <w:rsid w:val="002C488C"/>
    <w:rsid w:val="002C4A3A"/>
    <w:rsid w:val="002C5832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289"/>
    <w:rsid w:val="002D553B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270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6FC6"/>
    <w:rsid w:val="002E7369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37F"/>
    <w:rsid w:val="003039AF"/>
    <w:rsid w:val="00303C06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820"/>
    <w:rsid w:val="00307F54"/>
    <w:rsid w:val="00310A53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707"/>
    <w:rsid w:val="00317B6B"/>
    <w:rsid w:val="00317D1E"/>
    <w:rsid w:val="00317F32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481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63A"/>
    <w:rsid w:val="00331ECA"/>
    <w:rsid w:val="00333309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25B"/>
    <w:rsid w:val="00334471"/>
    <w:rsid w:val="003346FF"/>
    <w:rsid w:val="00334A00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4C35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A4A"/>
    <w:rsid w:val="00363CAD"/>
    <w:rsid w:val="003644B3"/>
    <w:rsid w:val="00364660"/>
    <w:rsid w:val="003646BC"/>
    <w:rsid w:val="003647B2"/>
    <w:rsid w:val="00364D82"/>
    <w:rsid w:val="00364E7C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14F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3B37"/>
    <w:rsid w:val="00373C07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4CA8"/>
    <w:rsid w:val="00385235"/>
    <w:rsid w:val="00385721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EF4"/>
    <w:rsid w:val="00390227"/>
    <w:rsid w:val="00390332"/>
    <w:rsid w:val="00391258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6C2"/>
    <w:rsid w:val="003939BA"/>
    <w:rsid w:val="003939D9"/>
    <w:rsid w:val="003945AE"/>
    <w:rsid w:val="00394891"/>
    <w:rsid w:val="00394A54"/>
    <w:rsid w:val="00394B60"/>
    <w:rsid w:val="00394BD1"/>
    <w:rsid w:val="00394EF6"/>
    <w:rsid w:val="00394F02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2F7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5F4"/>
    <w:rsid w:val="003A5856"/>
    <w:rsid w:val="003A5F85"/>
    <w:rsid w:val="003A6082"/>
    <w:rsid w:val="003A66D0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AE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A0"/>
    <w:rsid w:val="003C50FC"/>
    <w:rsid w:val="003C545A"/>
    <w:rsid w:val="003C549C"/>
    <w:rsid w:val="003C5972"/>
    <w:rsid w:val="003C5C05"/>
    <w:rsid w:val="003C5E06"/>
    <w:rsid w:val="003C5F9A"/>
    <w:rsid w:val="003C60E1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087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42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5EED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A7A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0A0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0F0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41B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61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966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BFE"/>
    <w:rsid w:val="00434CDD"/>
    <w:rsid w:val="00435350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DCC"/>
    <w:rsid w:val="00452E0A"/>
    <w:rsid w:val="004533F7"/>
    <w:rsid w:val="0045376F"/>
    <w:rsid w:val="00453D1C"/>
    <w:rsid w:val="00453F52"/>
    <w:rsid w:val="00453F7B"/>
    <w:rsid w:val="00453F80"/>
    <w:rsid w:val="0045438F"/>
    <w:rsid w:val="004544CE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38F3"/>
    <w:rsid w:val="00464544"/>
    <w:rsid w:val="004648A0"/>
    <w:rsid w:val="00464A12"/>
    <w:rsid w:val="00464A8C"/>
    <w:rsid w:val="00464A91"/>
    <w:rsid w:val="00464FEE"/>
    <w:rsid w:val="00465161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51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6A2"/>
    <w:rsid w:val="00496778"/>
    <w:rsid w:val="00496B9F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23F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B7D30"/>
    <w:rsid w:val="004C0044"/>
    <w:rsid w:val="004C01C9"/>
    <w:rsid w:val="004C04ED"/>
    <w:rsid w:val="004C05AF"/>
    <w:rsid w:val="004C14DC"/>
    <w:rsid w:val="004C18B1"/>
    <w:rsid w:val="004C19CD"/>
    <w:rsid w:val="004C1C55"/>
    <w:rsid w:val="004C1C9D"/>
    <w:rsid w:val="004C2546"/>
    <w:rsid w:val="004C261C"/>
    <w:rsid w:val="004C2904"/>
    <w:rsid w:val="004C2D9A"/>
    <w:rsid w:val="004C2E1D"/>
    <w:rsid w:val="004C32E9"/>
    <w:rsid w:val="004C3AC6"/>
    <w:rsid w:val="004C3B1E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13"/>
    <w:rsid w:val="004C6F97"/>
    <w:rsid w:val="004C76A3"/>
    <w:rsid w:val="004C7DBD"/>
    <w:rsid w:val="004C7DF9"/>
    <w:rsid w:val="004C7F51"/>
    <w:rsid w:val="004D0B78"/>
    <w:rsid w:val="004D0FE7"/>
    <w:rsid w:val="004D0FF5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75B"/>
    <w:rsid w:val="004D4802"/>
    <w:rsid w:val="004D5511"/>
    <w:rsid w:val="004D5D21"/>
    <w:rsid w:val="004D5D44"/>
    <w:rsid w:val="004D5FD2"/>
    <w:rsid w:val="004D5FF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9E0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A5F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756"/>
    <w:rsid w:val="004F2CD0"/>
    <w:rsid w:val="004F3027"/>
    <w:rsid w:val="004F3218"/>
    <w:rsid w:val="004F351C"/>
    <w:rsid w:val="004F36E2"/>
    <w:rsid w:val="004F3B65"/>
    <w:rsid w:val="004F4035"/>
    <w:rsid w:val="004F43FC"/>
    <w:rsid w:val="004F45EF"/>
    <w:rsid w:val="004F4E6D"/>
    <w:rsid w:val="004F518C"/>
    <w:rsid w:val="004F58D2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4E5E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B5E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38"/>
    <w:rsid w:val="005165F4"/>
    <w:rsid w:val="0051661A"/>
    <w:rsid w:val="0051663B"/>
    <w:rsid w:val="00516AC5"/>
    <w:rsid w:val="00516D3B"/>
    <w:rsid w:val="005175F9"/>
    <w:rsid w:val="005176DD"/>
    <w:rsid w:val="0051787D"/>
    <w:rsid w:val="00517C90"/>
    <w:rsid w:val="00517F3D"/>
    <w:rsid w:val="005209E9"/>
    <w:rsid w:val="00520C4D"/>
    <w:rsid w:val="00520CCA"/>
    <w:rsid w:val="0052130A"/>
    <w:rsid w:val="005214D3"/>
    <w:rsid w:val="00521D98"/>
    <w:rsid w:val="00521E2C"/>
    <w:rsid w:val="00522234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B51"/>
    <w:rsid w:val="0052609E"/>
    <w:rsid w:val="005260B9"/>
    <w:rsid w:val="005268EB"/>
    <w:rsid w:val="00526B2C"/>
    <w:rsid w:val="0052758A"/>
    <w:rsid w:val="00527E23"/>
    <w:rsid w:val="00527E47"/>
    <w:rsid w:val="005307B8"/>
    <w:rsid w:val="0053096F"/>
    <w:rsid w:val="00530E23"/>
    <w:rsid w:val="005312A9"/>
    <w:rsid w:val="00531767"/>
    <w:rsid w:val="00531BD6"/>
    <w:rsid w:val="00531CC6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EE0"/>
    <w:rsid w:val="00536FFB"/>
    <w:rsid w:val="0053716F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56D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213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500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329"/>
    <w:rsid w:val="00567A5E"/>
    <w:rsid w:val="00567B40"/>
    <w:rsid w:val="00567F42"/>
    <w:rsid w:val="0057038E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39E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C76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0EC0"/>
    <w:rsid w:val="00591125"/>
    <w:rsid w:val="0059126E"/>
    <w:rsid w:val="005914A2"/>
    <w:rsid w:val="0059164E"/>
    <w:rsid w:val="00591819"/>
    <w:rsid w:val="00591EBB"/>
    <w:rsid w:val="00591EF9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443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766"/>
    <w:rsid w:val="005A7A90"/>
    <w:rsid w:val="005A7D7F"/>
    <w:rsid w:val="005B005A"/>
    <w:rsid w:val="005B060B"/>
    <w:rsid w:val="005B07AC"/>
    <w:rsid w:val="005B1384"/>
    <w:rsid w:val="005B15A1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9EB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2AE"/>
    <w:rsid w:val="005C687B"/>
    <w:rsid w:val="005C702C"/>
    <w:rsid w:val="005C795A"/>
    <w:rsid w:val="005C7A3E"/>
    <w:rsid w:val="005D02EA"/>
    <w:rsid w:val="005D03DE"/>
    <w:rsid w:val="005D0486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539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B5A"/>
    <w:rsid w:val="005D6B8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FA3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00B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34B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90E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22B"/>
    <w:rsid w:val="006168E8"/>
    <w:rsid w:val="0061694E"/>
    <w:rsid w:val="0061714A"/>
    <w:rsid w:val="006172A8"/>
    <w:rsid w:val="00617710"/>
    <w:rsid w:val="006177F7"/>
    <w:rsid w:val="00617FCA"/>
    <w:rsid w:val="006204DA"/>
    <w:rsid w:val="006206D0"/>
    <w:rsid w:val="006208FB"/>
    <w:rsid w:val="0062104F"/>
    <w:rsid w:val="006210FD"/>
    <w:rsid w:val="00621538"/>
    <w:rsid w:val="00621817"/>
    <w:rsid w:val="00621EB5"/>
    <w:rsid w:val="00621FE0"/>
    <w:rsid w:val="00622460"/>
    <w:rsid w:val="00622515"/>
    <w:rsid w:val="006227B2"/>
    <w:rsid w:val="00622856"/>
    <w:rsid w:val="00622867"/>
    <w:rsid w:val="00622936"/>
    <w:rsid w:val="00622A80"/>
    <w:rsid w:val="00622B0A"/>
    <w:rsid w:val="00622B91"/>
    <w:rsid w:val="00622F9E"/>
    <w:rsid w:val="006232ED"/>
    <w:rsid w:val="006235C4"/>
    <w:rsid w:val="006239AB"/>
    <w:rsid w:val="00623CA5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03F"/>
    <w:rsid w:val="00644364"/>
    <w:rsid w:val="00644805"/>
    <w:rsid w:val="0064502C"/>
    <w:rsid w:val="00645164"/>
    <w:rsid w:val="0064550B"/>
    <w:rsid w:val="00645807"/>
    <w:rsid w:val="0064586A"/>
    <w:rsid w:val="00645DB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16D"/>
    <w:rsid w:val="00653232"/>
    <w:rsid w:val="00653A46"/>
    <w:rsid w:val="00653B78"/>
    <w:rsid w:val="00653B9D"/>
    <w:rsid w:val="00653E67"/>
    <w:rsid w:val="006541C4"/>
    <w:rsid w:val="006544B2"/>
    <w:rsid w:val="006545B7"/>
    <w:rsid w:val="00654712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DE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3F9D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706"/>
    <w:rsid w:val="00670F30"/>
    <w:rsid w:val="0067145A"/>
    <w:rsid w:val="00671541"/>
    <w:rsid w:val="00671B3C"/>
    <w:rsid w:val="00671BF8"/>
    <w:rsid w:val="00671CA6"/>
    <w:rsid w:val="00671D39"/>
    <w:rsid w:val="00671DC5"/>
    <w:rsid w:val="00671FBC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7FB"/>
    <w:rsid w:val="00675803"/>
    <w:rsid w:val="00675975"/>
    <w:rsid w:val="00675976"/>
    <w:rsid w:val="006759C2"/>
    <w:rsid w:val="00675D79"/>
    <w:rsid w:val="00676059"/>
    <w:rsid w:val="00676152"/>
    <w:rsid w:val="006763F8"/>
    <w:rsid w:val="00676773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C0B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3F9"/>
    <w:rsid w:val="0069075E"/>
    <w:rsid w:val="00690D21"/>
    <w:rsid w:val="0069115C"/>
    <w:rsid w:val="006913DC"/>
    <w:rsid w:val="00691893"/>
    <w:rsid w:val="00691C7B"/>
    <w:rsid w:val="00691F3D"/>
    <w:rsid w:val="00691F60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9B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104"/>
    <w:rsid w:val="006B3339"/>
    <w:rsid w:val="006B3365"/>
    <w:rsid w:val="006B3677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B7E37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AB8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A2A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4D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13C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42A"/>
    <w:rsid w:val="006E3851"/>
    <w:rsid w:val="006E42B3"/>
    <w:rsid w:val="006E4465"/>
    <w:rsid w:val="006E4474"/>
    <w:rsid w:val="006E4EC3"/>
    <w:rsid w:val="006E6715"/>
    <w:rsid w:val="006E685C"/>
    <w:rsid w:val="006E70E4"/>
    <w:rsid w:val="006E7345"/>
    <w:rsid w:val="006E762A"/>
    <w:rsid w:val="006E77A5"/>
    <w:rsid w:val="006E77E0"/>
    <w:rsid w:val="006E7A10"/>
    <w:rsid w:val="006F05A8"/>
    <w:rsid w:val="006F0657"/>
    <w:rsid w:val="006F0BA8"/>
    <w:rsid w:val="006F124C"/>
    <w:rsid w:val="006F141E"/>
    <w:rsid w:val="006F14BE"/>
    <w:rsid w:val="006F1692"/>
    <w:rsid w:val="006F2D2C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395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2E8A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47E7"/>
    <w:rsid w:val="007051DF"/>
    <w:rsid w:val="0070575C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1C7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119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CAD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88B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4BEC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421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1F5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B8A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CF5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119"/>
    <w:rsid w:val="007662CB"/>
    <w:rsid w:val="0076665F"/>
    <w:rsid w:val="00766699"/>
    <w:rsid w:val="007666EC"/>
    <w:rsid w:val="00767AE7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4A"/>
    <w:rsid w:val="00773A70"/>
    <w:rsid w:val="00774384"/>
    <w:rsid w:val="00774E08"/>
    <w:rsid w:val="00774E76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247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092"/>
    <w:rsid w:val="00781CC0"/>
    <w:rsid w:val="00781EA2"/>
    <w:rsid w:val="00781FBB"/>
    <w:rsid w:val="007824B4"/>
    <w:rsid w:val="007827CB"/>
    <w:rsid w:val="00782B06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91A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6E0"/>
    <w:rsid w:val="0079779D"/>
    <w:rsid w:val="00797DAE"/>
    <w:rsid w:val="00797E8C"/>
    <w:rsid w:val="007A00C0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2A1B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22C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5C2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05C"/>
    <w:rsid w:val="007D138A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36E"/>
    <w:rsid w:val="007D6EB8"/>
    <w:rsid w:val="007D7153"/>
    <w:rsid w:val="007D7213"/>
    <w:rsid w:val="007D7749"/>
    <w:rsid w:val="007D7B93"/>
    <w:rsid w:val="007D7D43"/>
    <w:rsid w:val="007D7E36"/>
    <w:rsid w:val="007E085C"/>
    <w:rsid w:val="007E0C3D"/>
    <w:rsid w:val="007E117A"/>
    <w:rsid w:val="007E1C2D"/>
    <w:rsid w:val="007E20D2"/>
    <w:rsid w:val="007E2105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567"/>
    <w:rsid w:val="00801ACF"/>
    <w:rsid w:val="0080233B"/>
    <w:rsid w:val="008029A5"/>
    <w:rsid w:val="00802B66"/>
    <w:rsid w:val="008033BD"/>
    <w:rsid w:val="008034DD"/>
    <w:rsid w:val="00803DD4"/>
    <w:rsid w:val="00804034"/>
    <w:rsid w:val="0080415C"/>
    <w:rsid w:val="00805A25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270"/>
    <w:rsid w:val="00810624"/>
    <w:rsid w:val="008108F1"/>
    <w:rsid w:val="008109CF"/>
    <w:rsid w:val="00810A53"/>
    <w:rsid w:val="008114A7"/>
    <w:rsid w:val="00811774"/>
    <w:rsid w:val="0081179A"/>
    <w:rsid w:val="00811985"/>
    <w:rsid w:val="00811B3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9DA"/>
    <w:rsid w:val="00814BFE"/>
    <w:rsid w:val="00814FA0"/>
    <w:rsid w:val="008152AD"/>
    <w:rsid w:val="00815418"/>
    <w:rsid w:val="008158A0"/>
    <w:rsid w:val="008159FA"/>
    <w:rsid w:val="00815E6D"/>
    <w:rsid w:val="00815E8B"/>
    <w:rsid w:val="00815EB5"/>
    <w:rsid w:val="008161FD"/>
    <w:rsid w:val="00816262"/>
    <w:rsid w:val="00816374"/>
    <w:rsid w:val="00816633"/>
    <w:rsid w:val="00816A65"/>
    <w:rsid w:val="00816BD8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7B8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49BB"/>
    <w:rsid w:val="00835082"/>
    <w:rsid w:val="00835B68"/>
    <w:rsid w:val="00835C33"/>
    <w:rsid w:val="00835D91"/>
    <w:rsid w:val="00835E85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63C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AE4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22DB"/>
    <w:rsid w:val="00853486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5A15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AFE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2D61"/>
    <w:rsid w:val="0086301B"/>
    <w:rsid w:val="008634DC"/>
    <w:rsid w:val="00863CA4"/>
    <w:rsid w:val="008640E5"/>
    <w:rsid w:val="00864135"/>
    <w:rsid w:val="00864A69"/>
    <w:rsid w:val="00864A9E"/>
    <w:rsid w:val="00864DB6"/>
    <w:rsid w:val="00865069"/>
    <w:rsid w:val="008650CB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86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43A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251"/>
    <w:rsid w:val="008873C1"/>
    <w:rsid w:val="00887443"/>
    <w:rsid w:val="00887866"/>
    <w:rsid w:val="00887D57"/>
    <w:rsid w:val="00890364"/>
    <w:rsid w:val="00890527"/>
    <w:rsid w:val="0089080C"/>
    <w:rsid w:val="0089093F"/>
    <w:rsid w:val="00890D22"/>
    <w:rsid w:val="0089116B"/>
    <w:rsid w:val="00891634"/>
    <w:rsid w:val="0089183B"/>
    <w:rsid w:val="00893095"/>
    <w:rsid w:val="008934E9"/>
    <w:rsid w:val="008937E9"/>
    <w:rsid w:val="008939FF"/>
    <w:rsid w:val="00893A2D"/>
    <w:rsid w:val="00893D52"/>
    <w:rsid w:val="00893E24"/>
    <w:rsid w:val="00894907"/>
    <w:rsid w:val="00894F74"/>
    <w:rsid w:val="008951A9"/>
    <w:rsid w:val="0089548D"/>
    <w:rsid w:val="00895B62"/>
    <w:rsid w:val="008967BD"/>
    <w:rsid w:val="00896A40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18B"/>
    <w:rsid w:val="008A075A"/>
    <w:rsid w:val="008A1220"/>
    <w:rsid w:val="008A1389"/>
    <w:rsid w:val="008A1C25"/>
    <w:rsid w:val="008A26EE"/>
    <w:rsid w:val="008A28E4"/>
    <w:rsid w:val="008A2AC5"/>
    <w:rsid w:val="008A2D55"/>
    <w:rsid w:val="008A2EA2"/>
    <w:rsid w:val="008A2EC6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0FAA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1C6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2D8D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68"/>
    <w:rsid w:val="008E42C7"/>
    <w:rsid w:val="008E4429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5CB5"/>
    <w:rsid w:val="008E6089"/>
    <w:rsid w:val="008E628A"/>
    <w:rsid w:val="008E6AC7"/>
    <w:rsid w:val="008E70F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2F44"/>
    <w:rsid w:val="008F2F4E"/>
    <w:rsid w:val="008F34ED"/>
    <w:rsid w:val="008F405C"/>
    <w:rsid w:val="008F44BA"/>
    <w:rsid w:val="008F485F"/>
    <w:rsid w:val="008F4B57"/>
    <w:rsid w:val="008F5412"/>
    <w:rsid w:val="008F5701"/>
    <w:rsid w:val="008F57BF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65A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39D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75C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BC6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079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A27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51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5842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3B9"/>
    <w:rsid w:val="009841C9"/>
    <w:rsid w:val="00984440"/>
    <w:rsid w:val="009845D2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20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35F5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6E"/>
    <w:rsid w:val="009A23BE"/>
    <w:rsid w:val="009A2531"/>
    <w:rsid w:val="009A27A7"/>
    <w:rsid w:val="009A2C55"/>
    <w:rsid w:val="009A33F9"/>
    <w:rsid w:val="009A3763"/>
    <w:rsid w:val="009A3B6B"/>
    <w:rsid w:val="009A3B73"/>
    <w:rsid w:val="009A3C3C"/>
    <w:rsid w:val="009A3F79"/>
    <w:rsid w:val="009A463F"/>
    <w:rsid w:val="009A46F2"/>
    <w:rsid w:val="009A4B60"/>
    <w:rsid w:val="009A514B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2E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09"/>
    <w:rsid w:val="009B4232"/>
    <w:rsid w:val="009B43D6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024"/>
    <w:rsid w:val="009C11B1"/>
    <w:rsid w:val="009C12CF"/>
    <w:rsid w:val="009C1495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96D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85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1E2"/>
    <w:rsid w:val="009E26A5"/>
    <w:rsid w:val="009E30B5"/>
    <w:rsid w:val="009E34F0"/>
    <w:rsid w:val="009E3517"/>
    <w:rsid w:val="009E3992"/>
    <w:rsid w:val="009E3B08"/>
    <w:rsid w:val="009E4090"/>
    <w:rsid w:val="009E430F"/>
    <w:rsid w:val="009E4421"/>
    <w:rsid w:val="009E458D"/>
    <w:rsid w:val="009E48B6"/>
    <w:rsid w:val="009E5720"/>
    <w:rsid w:val="009E585B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91D"/>
    <w:rsid w:val="009F0C25"/>
    <w:rsid w:val="009F0FC5"/>
    <w:rsid w:val="009F1255"/>
    <w:rsid w:val="009F1347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CC5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61B4"/>
    <w:rsid w:val="00A071A2"/>
    <w:rsid w:val="00A071CD"/>
    <w:rsid w:val="00A0724F"/>
    <w:rsid w:val="00A0739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35"/>
    <w:rsid w:val="00A12755"/>
    <w:rsid w:val="00A1280D"/>
    <w:rsid w:val="00A1287A"/>
    <w:rsid w:val="00A12C5D"/>
    <w:rsid w:val="00A136DB"/>
    <w:rsid w:val="00A13897"/>
    <w:rsid w:val="00A13A52"/>
    <w:rsid w:val="00A13E00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042"/>
    <w:rsid w:val="00A363C4"/>
    <w:rsid w:val="00A364C9"/>
    <w:rsid w:val="00A36673"/>
    <w:rsid w:val="00A36C6C"/>
    <w:rsid w:val="00A36E88"/>
    <w:rsid w:val="00A3717B"/>
    <w:rsid w:val="00A37687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B55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6A47"/>
    <w:rsid w:val="00A47785"/>
    <w:rsid w:val="00A47BE4"/>
    <w:rsid w:val="00A47C0E"/>
    <w:rsid w:val="00A502B7"/>
    <w:rsid w:val="00A5032F"/>
    <w:rsid w:val="00A503F8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8DB"/>
    <w:rsid w:val="00A56993"/>
    <w:rsid w:val="00A56AF6"/>
    <w:rsid w:val="00A56B12"/>
    <w:rsid w:val="00A56C8A"/>
    <w:rsid w:val="00A56FC3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AA0"/>
    <w:rsid w:val="00A60BB3"/>
    <w:rsid w:val="00A60CBF"/>
    <w:rsid w:val="00A60EED"/>
    <w:rsid w:val="00A613AB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78A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017"/>
    <w:rsid w:val="00A8620E"/>
    <w:rsid w:val="00A8666E"/>
    <w:rsid w:val="00A86A20"/>
    <w:rsid w:val="00A86EB8"/>
    <w:rsid w:val="00A86FE3"/>
    <w:rsid w:val="00A870EE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061"/>
    <w:rsid w:val="00A955EF"/>
    <w:rsid w:val="00A957B6"/>
    <w:rsid w:val="00A96B79"/>
    <w:rsid w:val="00A96FAA"/>
    <w:rsid w:val="00A97074"/>
    <w:rsid w:val="00A973D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196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2A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476B"/>
    <w:rsid w:val="00AB50AE"/>
    <w:rsid w:val="00AB5252"/>
    <w:rsid w:val="00AB53FC"/>
    <w:rsid w:val="00AB5565"/>
    <w:rsid w:val="00AB56B4"/>
    <w:rsid w:val="00AB5796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8C7"/>
    <w:rsid w:val="00AC6DD6"/>
    <w:rsid w:val="00AC6EFD"/>
    <w:rsid w:val="00AC74AA"/>
    <w:rsid w:val="00AC7702"/>
    <w:rsid w:val="00AC7900"/>
    <w:rsid w:val="00AC7C76"/>
    <w:rsid w:val="00AC7CD6"/>
    <w:rsid w:val="00AD025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0964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6E74"/>
    <w:rsid w:val="00AE7803"/>
    <w:rsid w:val="00AE7BA9"/>
    <w:rsid w:val="00AE7E41"/>
    <w:rsid w:val="00AF026A"/>
    <w:rsid w:val="00AF04C9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13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3E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ECE"/>
    <w:rsid w:val="00B06FDD"/>
    <w:rsid w:val="00B07873"/>
    <w:rsid w:val="00B07C3F"/>
    <w:rsid w:val="00B07CB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780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C91"/>
    <w:rsid w:val="00B21D23"/>
    <w:rsid w:val="00B21FED"/>
    <w:rsid w:val="00B220AC"/>
    <w:rsid w:val="00B222DB"/>
    <w:rsid w:val="00B22D45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9D4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1B8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0A4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6AF"/>
    <w:rsid w:val="00B6277D"/>
    <w:rsid w:val="00B62B22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2EB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310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356"/>
    <w:rsid w:val="00B77E7F"/>
    <w:rsid w:val="00B80AF7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2E1"/>
    <w:rsid w:val="00B83EAE"/>
    <w:rsid w:val="00B842D0"/>
    <w:rsid w:val="00B84703"/>
    <w:rsid w:val="00B8475E"/>
    <w:rsid w:val="00B84A1E"/>
    <w:rsid w:val="00B84B4D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935"/>
    <w:rsid w:val="00B90F05"/>
    <w:rsid w:val="00B9101F"/>
    <w:rsid w:val="00B910AD"/>
    <w:rsid w:val="00B910D2"/>
    <w:rsid w:val="00B9115B"/>
    <w:rsid w:val="00B91274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3DB"/>
    <w:rsid w:val="00B9771B"/>
    <w:rsid w:val="00B979F9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BF"/>
    <w:rsid w:val="00BA702D"/>
    <w:rsid w:val="00BA7110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97F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545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32"/>
    <w:rsid w:val="00BD4AE3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1CF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9D4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A82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29C"/>
    <w:rsid w:val="00C13662"/>
    <w:rsid w:val="00C13909"/>
    <w:rsid w:val="00C13926"/>
    <w:rsid w:val="00C13A45"/>
    <w:rsid w:val="00C13C0F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A5A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441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230"/>
    <w:rsid w:val="00C30434"/>
    <w:rsid w:val="00C30485"/>
    <w:rsid w:val="00C306A7"/>
    <w:rsid w:val="00C30BE0"/>
    <w:rsid w:val="00C317FB"/>
    <w:rsid w:val="00C31DA9"/>
    <w:rsid w:val="00C31F15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0E5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D50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62"/>
    <w:rsid w:val="00C60D70"/>
    <w:rsid w:val="00C610E4"/>
    <w:rsid w:val="00C61A81"/>
    <w:rsid w:val="00C61B95"/>
    <w:rsid w:val="00C6216C"/>
    <w:rsid w:val="00C62D07"/>
    <w:rsid w:val="00C62D76"/>
    <w:rsid w:val="00C63183"/>
    <w:rsid w:val="00C64546"/>
    <w:rsid w:val="00C654CA"/>
    <w:rsid w:val="00C65C7A"/>
    <w:rsid w:val="00C65F2A"/>
    <w:rsid w:val="00C660CE"/>
    <w:rsid w:val="00C66885"/>
    <w:rsid w:val="00C6695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B01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0EC2"/>
    <w:rsid w:val="00C81531"/>
    <w:rsid w:val="00C816EB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6DEC"/>
    <w:rsid w:val="00C870EF"/>
    <w:rsid w:val="00C871A9"/>
    <w:rsid w:val="00C873FD"/>
    <w:rsid w:val="00C90516"/>
    <w:rsid w:val="00C90589"/>
    <w:rsid w:val="00C90C4A"/>
    <w:rsid w:val="00C90C77"/>
    <w:rsid w:val="00C90D6B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3AA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315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4E6D"/>
    <w:rsid w:val="00CB55E9"/>
    <w:rsid w:val="00CB55EF"/>
    <w:rsid w:val="00CB5971"/>
    <w:rsid w:val="00CB5BD6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88F"/>
    <w:rsid w:val="00CC1B3D"/>
    <w:rsid w:val="00CC262D"/>
    <w:rsid w:val="00CC286A"/>
    <w:rsid w:val="00CC37C5"/>
    <w:rsid w:val="00CC38F2"/>
    <w:rsid w:val="00CC39D6"/>
    <w:rsid w:val="00CC3EF9"/>
    <w:rsid w:val="00CC45EE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23C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5F5C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09D"/>
    <w:rsid w:val="00CE0726"/>
    <w:rsid w:val="00CE0A4D"/>
    <w:rsid w:val="00CE0CEF"/>
    <w:rsid w:val="00CE0D5B"/>
    <w:rsid w:val="00CE138A"/>
    <w:rsid w:val="00CE1B0E"/>
    <w:rsid w:val="00CE1C1D"/>
    <w:rsid w:val="00CE2047"/>
    <w:rsid w:val="00CE26AF"/>
    <w:rsid w:val="00CE2A03"/>
    <w:rsid w:val="00CE323B"/>
    <w:rsid w:val="00CE3274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0DE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479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33F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016"/>
    <w:rsid w:val="00D0272A"/>
    <w:rsid w:val="00D02BD8"/>
    <w:rsid w:val="00D03322"/>
    <w:rsid w:val="00D033AA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3E6"/>
    <w:rsid w:val="00D05429"/>
    <w:rsid w:val="00D054FC"/>
    <w:rsid w:val="00D05BEA"/>
    <w:rsid w:val="00D05C7C"/>
    <w:rsid w:val="00D05E5A"/>
    <w:rsid w:val="00D05EB2"/>
    <w:rsid w:val="00D067A5"/>
    <w:rsid w:val="00D06C08"/>
    <w:rsid w:val="00D06F61"/>
    <w:rsid w:val="00D0713C"/>
    <w:rsid w:val="00D07B17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2B26"/>
    <w:rsid w:val="00D135D0"/>
    <w:rsid w:val="00D13A97"/>
    <w:rsid w:val="00D14540"/>
    <w:rsid w:val="00D14DCF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65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199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6D0A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283"/>
    <w:rsid w:val="00D5732E"/>
    <w:rsid w:val="00D5797C"/>
    <w:rsid w:val="00D57CD1"/>
    <w:rsid w:val="00D57E3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005"/>
    <w:rsid w:val="00D72236"/>
    <w:rsid w:val="00D7224D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4CD"/>
    <w:rsid w:val="00D80DAB"/>
    <w:rsid w:val="00D8100B"/>
    <w:rsid w:val="00D81084"/>
    <w:rsid w:val="00D814A9"/>
    <w:rsid w:val="00D819D2"/>
    <w:rsid w:val="00D81C47"/>
    <w:rsid w:val="00D81E04"/>
    <w:rsid w:val="00D81EEE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B"/>
    <w:rsid w:val="00D852DD"/>
    <w:rsid w:val="00D85456"/>
    <w:rsid w:val="00D85604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97BCE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025"/>
    <w:rsid w:val="00DA5090"/>
    <w:rsid w:val="00DA51B9"/>
    <w:rsid w:val="00DA5AA6"/>
    <w:rsid w:val="00DA5D7C"/>
    <w:rsid w:val="00DA5E63"/>
    <w:rsid w:val="00DA6413"/>
    <w:rsid w:val="00DA658F"/>
    <w:rsid w:val="00DA6A21"/>
    <w:rsid w:val="00DA706F"/>
    <w:rsid w:val="00DA78B9"/>
    <w:rsid w:val="00DA7C7E"/>
    <w:rsid w:val="00DA7D1D"/>
    <w:rsid w:val="00DB04E9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9A0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6E5"/>
    <w:rsid w:val="00DC0E8D"/>
    <w:rsid w:val="00DC1616"/>
    <w:rsid w:val="00DC19B8"/>
    <w:rsid w:val="00DC1D1C"/>
    <w:rsid w:val="00DC257B"/>
    <w:rsid w:val="00DC259C"/>
    <w:rsid w:val="00DC29E7"/>
    <w:rsid w:val="00DC3043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13"/>
    <w:rsid w:val="00DC796F"/>
    <w:rsid w:val="00DC7F01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D7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11BD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3E6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2A29"/>
    <w:rsid w:val="00E3303F"/>
    <w:rsid w:val="00E33256"/>
    <w:rsid w:val="00E332B1"/>
    <w:rsid w:val="00E33AFD"/>
    <w:rsid w:val="00E33CAE"/>
    <w:rsid w:val="00E33D70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811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B4B"/>
    <w:rsid w:val="00E44D73"/>
    <w:rsid w:val="00E450CD"/>
    <w:rsid w:val="00E452A2"/>
    <w:rsid w:val="00E453A3"/>
    <w:rsid w:val="00E45685"/>
    <w:rsid w:val="00E45CD6"/>
    <w:rsid w:val="00E45E4B"/>
    <w:rsid w:val="00E4688C"/>
    <w:rsid w:val="00E46BA9"/>
    <w:rsid w:val="00E46C14"/>
    <w:rsid w:val="00E46F05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89D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4B94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57D9C"/>
    <w:rsid w:val="00E612CC"/>
    <w:rsid w:val="00E61483"/>
    <w:rsid w:val="00E61696"/>
    <w:rsid w:val="00E61A3D"/>
    <w:rsid w:val="00E61D9A"/>
    <w:rsid w:val="00E62826"/>
    <w:rsid w:val="00E62881"/>
    <w:rsid w:val="00E636DF"/>
    <w:rsid w:val="00E637D9"/>
    <w:rsid w:val="00E63DC4"/>
    <w:rsid w:val="00E640DC"/>
    <w:rsid w:val="00E64A23"/>
    <w:rsid w:val="00E65114"/>
    <w:rsid w:val="00E65535"/>
    <w:rsid w:val="00E657DB"/>
    <w:rsid w:val="00E660AE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1D2"/>
    <w:rsid w:val="00E7095B"/>
    <w:rsid w:val="00E70F90"/>
    <w:rsid w:val="00E7128A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5A3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E2A"/>
    <w:rsid w:val="00E84076"/>
    <w:rsid w:val="00E8437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A61"/>
    <w:rsid w:val="00E90D57"/>
    <w:rsid w:val="00E910C8"/>
    <w:rsid w:val="00E91303"/>
    <w:rsid w:val="00E915AD"/>
    <w:rsid w:val="00E918DC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12B"/>
    <w:rsid w:val="00EA4548"/>
    <w:rsid w:val="00EA4CEE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9FE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1F4F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2DF3"/>
    <w:rsid w:val="00ED34F3"/>
    <w:rsid w:val="00ED3656"/>
    <w:rsid w:val="00ED3B00"/>
    <w:rsid w:val="00ED3C40"/>
    <w:rsid w:val="00ED4175"/>
    <w:rsid w:val="00ED4446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AFB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765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BA0"/>
    <w:rsid w:val="00EF3372"/>
    <w:rsid w:val="00EF33CA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072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626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6F19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2BA5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694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1AFA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6B8"/>
    <w:rsid w:val="00F4473E"/>
    <w:rsid w:val="00F448D5"/>
    <w:rsid w:val="00F44D4F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2F83"/>
    <w:rsid w:val="00F536E5"/>
    <w:rsid w:val="00F53F5F"/>
    <w:rsid w:val="00F53FF1"/>
    <w:rsid w:val="00F5418C"/>
    <w:rsid w:val="00F5444A"/>
    <w:rsid w:val="00F549B0"/>
    <w:rsid w:val="00F54AFB"/>
    <w:rsid w:val="00F55245"/>
    <w:rsid w:val="00F55602"/>
    <w:rsid w:val="00F55625"/>
    <w:rsid w:val="00F55D42"/>
    <w:rsid w:val="00F55E0B"/>
    <w:rsid w:val="00F55FC1"/>
    <w:rsid w:val="00F55FEB"/>
    <w:rsid w:val="00F562EC"/>
    <w:rsid w:val="00F5690D"/>
    <w:rsid w:val="00F56D10"/>
    <w:rsid w:val="00F56D3C"/>
    <w:rsid w:val="00F5729D"/>
    <w:rsid w:val="00F5734C"/>
    <w:rsid w:val="00F577C5"/>
    <w:rsid w:val="00F57A00"/>
    <w:rsid w:val="00F57B92"/>
    <w:rsid w:val="00F6029B"/>
    <w:rsid w:val="00F6035A"/>
    <w:rsid w:val="00F614AD"/>
    <w:rsid w:val="00F61C1B"/>
    <w:rsid w:val="00F62156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121"/>
    <w:rsid w:val="00F662D3"/>
    <w:rsid w:val="00F66606"/>
    <w:rsid w:val="00F666E8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97D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7CD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157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6F5"/>
    <w:rsid w:val="00FA1C5D"/>
    <w:rsid w:val="00FA1E60"/>
    <w:rsid w:val="00FA1F17"/>
    <w:rsid w:val="00FA1FCA"/>
    <w:rsid w:val="00FA2176"/>
    <w:rsid w:val="00FA235B"/>
    <w:rsid w:val="00FA335A"/>
    <w:rsid w:val="00FA34F3"/>
    <w:rsid w:val="00FA3A2C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9CD"/>
    <w:rsid w:val="00FB2AF2"/>
    <w:rsid w:val="00FB2EB9"/>
    <w:rsid w:val="00FB308D"/>
    <w:rsid w:val="00FB340F"/>
    <w:rsid w:val="00FB3B24"/>
    <w:rsid w:val="00FB3D14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7B9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8D7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89F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6E6C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156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apple-converted-space">
    <w:name w:val="apple-converted-space"/>
    <w:basedOn w:val="Domylnaczcionkaakapitu"/>
    <w:rsid w:val="0024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B756-BD6A-46FF-93F3-AC0502C7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1735</Words>
  <Characters>12518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14225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7</cp:revision>
  <cp:lastPrinted>2019-06-18T07:06:00Z</cp:lastPrinted>
  <dcterms:created xsi:type="dcterms:W3CDTF">2019-06-17T07:49:00Z</dcterms:created>
  <dcterms:modified xsi:type="dcterms:W3CDTF">2019-06-18T07:27:00Z</dcterms:modified>
</cp:coreProperties>
</file>