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506EF" w14:textId="77777777" w:rsidR="00286FF7" w:rsidRDefault="00286FF7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</w:p>
    <w:p w14:paraId="49089642" w14:textId="2CA3A39E" w:rsidR="005A6C4E" w:rsidRPr="00C87BB2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Załącznik nr 1</w:t>
      </w:r>
      <w:r w:rsidR="00EC4050" w:rsidRPr="00C87BB2">
        <w:rPr>
          <w:rFonts w:ascii="Open Sans" w:hAnsi="Open Sans" w:cs="Open Sans"/>
          <w:b/>
        </w:rPr>
        <w:t>.1.</w:t>
      </w:r>
      <w:r w:rsidRPr="00C87BB2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87BB2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</w:t>
      </w:r>
      <w:r w:rsidR="00EC4050" w:rsidRPr="00C87BB2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87BB2" w:rsidRDefault="009840D9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87BB2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87BB2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C70D5C" id="Prostokąt 9" o:spid="_x0000_s1026" style="position:absolute;margin-left:29.45pt;margin-top:5.45pt;width:9.7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324910A4" w14:textId="77777777" w:rsidR="009840D9" w:rsidRPr="00C87BB2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0F99FA" id="Prostokąt 8" o:spid="_x0000_s1026" style="position:absolute;margin-left:29pt;margin-top:5.6pt;width:9.6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BCB746" id="Prostokąt 10" o:spid="_x0000_s1026" style="position:absolute;margin-left:29.65pt;margin-top:5.7pt;width:9.65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C87BB2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3923FD" w:rsidRPr="003923FD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3923FD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3923F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57BFD86E" w:rsidR="007F4463" w:rsidRPr="003923F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036D1" w:rsidRPr="003923FD">
              <w:rPr>
                <w:rFonts w:ascii="Open Sans" w:hAnsi="Open Sans" w:cs="Open Sans"/>
                <w:b/>
                <w:sz w:val="18"/>
                <w:szCs w:val="18"/>
              </w:rPr>
              <w:t>8</w:t>
            </w:r>
            <w:r w:rsidR="0028712D" w:rsidRPr="003923FD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8B7163" w:rsidRPr="003923F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3923F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26C96B10" w:rsidR="0065148E" w:rsidRPr="003923FD" w:rsidRDefault="00285396" w:rsidP="00354EE3">
            <w:pPr>
              <w:widowControl/>
              <w:tabs>
                <w:tab w:val="left" w:pos="185"/>
              </w:tabs>
              <w:autoSpaceDE/>
              <w:adjustRightInd/>
              <w:ind w:left="146" w:hanging="146"/>
              <w:jc w:val="both"/>
              <w:rPr>
                <w:rFonts w:ascii="Open Sans" w:hAnsi="Open Sans" w:cs="Open Sans"/>
                <w:b/>
                <w:bCs/>
              </w:rPr>
            </w:pPr>
            <w:r w:rsidRPr="003923F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</w:t>
            </w:r>
            <w:r w:rsidRPr="003923F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ab/>
            </w:r>
            <w:r w:rsidR="00C019DB" w:rsidRPr="003923F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Podkarpackiej i ul. Góralskiej od nr 27a do 33d w Gdańsku.</w:t>
            </w:r>
          </w:p>
        </w:tc>
      </w:tr>
    </w:tbl>
    <w:p w14:paraId="09DBB1CE" w14:textId="45D7809C" w:rsidR="005A6C4E" w:rsidRPr="00C87BB2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W odpowiedzi na ogłoszenie o </w:t>
      </w:r>
      <w:r w:rsidR="004851EC" w:rsidRPr="00C87BB2">
        <w:rPr>
          <w:rFonts w:ascii="Open Sans" w:hAnsi="Open Sans" w:cs="Open Sans"/>
        </w:rPr>
        <w:t>zamówieniu oferuję</w:t>
      </w:r>
      <w:r w:rsidRPr="00C87BB2">
        <w:rPr>
          <w:rFonts w:ascii="Open Sans" w:hAnsi="Open Sans" w:cs="Open Sans"/>
        </w:rPr>
        <w:t xml:space="preserve">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3547F27" w14:textId="77777777" w:rsidTr="00FD2B73">
        <w:trPr>
          <w:trHeight w:val="1091"/>
        </w:trPr>
        <w:tc>
          <w:tcPr>
            <w:tcW w:w="504" w:type="dxa"/>
            <w:vAlign w:val="center"/>
          </w:tcPr>
          <w:p w14:paraId="4C40D01A" w14:textId="77777777" w:rsidR="005A6C4E" w:rsidRPr="00C87BB2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48387563" w:rsidR="005A6C4E" w:rsidRPr="00C87BB2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C87BB2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87BB2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C87BB2" w:rsidRPr="00C87BB2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87BB2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87BB2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C87BB2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C87BB2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87BB2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87BB2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48962DFC" w14:textId="77777777" w:rsidR="005A6C4E" w:rsidRPr="00C87BB2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476E2910" w14:textId="2A21F128" w:rsidR="0027220F" w:rsidRPr="00C87BB2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87BB2">
        <w:rPr>
          <w:rFonts w:ascii="Open Sans" w:hAnsi="Open Sans" w:cs="Open Sans"/>
        </w:rPr>
        <w:t>.</w:t>
      </w:r>
    </w:p>
    <w:p w14:paraId="682A3189" w14:textId="77777777" w:rsidR="0027220F" w:rsidRPr="00C87BB2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87BB2" w:rsidRDefault="0027220F" w:rsidP="0027220F">
      <w:pPr>
        <w:ind w:left="567"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87BB2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87BB2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87BB2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87BB2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87BB2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87BB2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87BB2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87BB2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87BB2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87BB2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p w14:paraId="18A792F4" w14:textId="1F5AAE59" w:rsidR="00551393" w:rsidRPr="00C87BB2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7AB329B8" w14:textId="086820AA" w:rsidR="00EC4050" w:rsidRPr="00C87BB2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C87BB2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87BB2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87BB2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87BB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29892" id="Prostokąt 3" o:spid="_x0000_s1026" style="position:absolute;margin-left:29.45pt;margin-top:5.45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09B2C198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71FE81" id="Prostokąt 4" o:spid="_x0000_s1026" style="position:absolute;margin-left:29pt;margin-top:5.6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75A19A" id="Prostokąt 5" o:spid="_x0000_s1026" style="position:absolute;margin-left:29.65pt;margin-top:5.7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23FD" w:rsidRPr="003923FD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3923FD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3923FD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1F7F06F6" w:rsidR="00666C0A" w:rsidRPr="003923FD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923FD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036D1" w:rsidRPr="003923FD">
              <w:rPr>
                <w:rFonts w:ascii="Open Sans" w:hAnsi="Open Sans" w:cs="Open Sans"/>
                <w:b/>
                <w:sz w:val="18"/>
                <w:szCs w:val="18"/>
              </w:rPr>
              <w:t>8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20120D8D" w14:textId="77777777" w:rsidR="00C019DB" w:rsidRPr="003923FD" w:rsidRDefault="00C019DB" w:rsidP="00C019DB">
            <w:pPr>
              <w:widowControl/>
              <w:autoSpaceDE/>
              <w:adjustRightInd/>
              <w:ind w:left="567" w:right="131" w:hanging="426"/>
              <w:jc w:val="both"/>
              <w:rPr>
                <w:rFonts w:ascii="Open Sans" w:hAnsi="Open Sans" w:cs="Open Sans"/>
                <w:bCs/>
                <w:sz w:val="8"/>
                <w:szCs w:val="8"/>
              </w:rPr>
            </w:pPr>
          </w:p>
          <w:p w14:paraId="4591800B" w14:textId="6FC69C7A" w:rsidR="00EC4050" w:rsidRPr="003923FD" w:rsidRDefault="00C019DB" w:rsidP="005746B0">
            <w:pPr>
              <w:ind w:left="425" w:hanging="284"/>
              <w:rPr>
                <w:rFonts w:ascii="Open Sans" w:hAnsi="Open Sans" w:cs="Open Sans"/>
                <w:b/>
                <w:bCs/>
              </w:rPr>
            </w:pP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>1.</w:t>
            </w:r>
            <w:r w:rsidRPr="003923FD">
              <w:rPr>
                <w:rFonts w:ascii="Open Sans" w:hAnsi="Open Sans" w:cs="Open Sans"/>
                <w:b/>
                <w:bCs/>
                <w:sz w:val="18"/>
                <w:szCs w:val="18"/>
              </w:rPr>
              <w:tab/>
              <w:t>Budowa oświetlenia ul. Radarowej, ul. Galaktycznej i ul. Telewizyjnej w Gdańsku.</w:t>
            </w:r>
          </w:p>
        </w:tc>
      </w:tr>
    </w:tbl>
    <w:p w14:paraId="200E71AB" w14:textId="776DC659" w:rsidR="00EC4050" w:rsidRPr="00C87BB2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odpowiedzi na ogłoszenie o zamówieniu oferuję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87BB2" w:rsidRPr="00C87BB2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87BB2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87BB2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87BB2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501AF67" w14:textId="77777777" w:rsidR="00EC4050" w:rsidRPr="00C87BB2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C87BB2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87BB2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2" w:name="_Hlk517702017"/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87BB2">
        <w:rPr>
          <w:rFonts w:ascii="Open Sans" w:hAnsi="Open Sans" w:cs="Open Sans"/>
        </w:rPr>
        <w:t>.</w:t>
      </w:r>
    </w:p>
    <w:p w14:paraId="5AFCF73C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87BB2" w:rsidRDefault="00B3296B" w:rsidP="00B3296B">
      <w:pPr>
        <w:ind w:left="567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bookmarkEnd w:id="2"/>
    <w:p w14:paraId="5982AC87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87BB2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87BB2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87BB2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87BB2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87BB2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87BB2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87BB2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5227AB38" w14:textId="450BBBD2" w:rsidR="001D1DB1" w:rsidRPr="00C87BB2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5E14D66E" w14:textId="5AC08183" w:rsidR="00A601C0" w:rsidRPr="00C87BB2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C87BB2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87BB2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87BB2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O NIEPODLEGANIU WYKLUCZENIU ORAZ SPEŁNIANIU WARUNKÓW</w:t>
      </w:r>
      <w:r w:rsidRPr="00C87BB2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87BB2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87BB2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87BB2">
        <w:rPr>
          <w:rFonts w:ascii="Open Sans" w:hAnsi="Open Sans" w:cs="Open Sans"/>
        </w:rPr>
        <w:t xml:space="preserve">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Pr="00C87BB2">
        <w:rPr>
          <w:rFonts w:ascii="Open Sans" w:hAnsi="Open Sans" w:cs="Open Sans"/>
        </w:rPr>
        <w:t>, pod nazwą:</w:t>
      </w:r>
    </w:p>
    <w:p w14:paraId="29A17BF4" w14:textId="77777777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149AB7D6" w:rsidR="008B7163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036D1">
        <w:rPr>
          <w:rFonts w:ascii="Open Sans" w:hAnsi="Open Sans" w:cs="Open Sans"/>
          <w:b/>
          <w:bCs/>
          <w:sz w:val="22"/>
          <w:szCs w:val="22"/>
        </w:rPr>
        <w:t>8</w:t>
      </w:r>
    </w:p>
    <w:p w14:paraId="44B47DD3" w14:textId="4CD8F068" w:rsidR="00314F53" w:rsidRPr="008B7163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87BB2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87BB2">
        <w:rPr>
          <w:rFonts w:ascii="Open Sans" w:hAnsi="Open Sans" w:cs="Open Sans"/>
          <w:sz w:val="20"/>
        </w:rPr>
        <w:t xml:space="preserve">Oświadczam, że </w:t>
      </w:r>
      <w:r w:rsidR="000B7005" w:rsidRPr="00C87BB2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87BB2">
        <w:rPr>
          <w:rFonts w:ascii="Open Sans" w:hAnsi="Open Sans" w:cs="Open Sans"/>
          <w:sz w:val="20"/>
        </w:rPr>
        <w:t>nie podlegam wykluczeniu</w:t>
      </w:r>
      <w:r w:rsidR="00535945" w:rsidRPr="00C87BB2">
        <w:rPr>
          <w:rFonts w:ascii="Open Sans" w:hAnsi="Open Sans" w:cs="Open Sans"/>
          <w:sz w:val="20"/>
        </w:rPr>
        <w:t xml:space="preserve"> oraz spełniam warunki udziału</w:t>
      </w:r>
      <w:r w:rsidR="00EE477C" w:rsidRPr="00C87BB2">
        <w:rPr>
          <w:rFonts w:ascii="Open Sans" w:hAnsi="Open Sans" w:cs="Open Sans"/>
          <w:sz w:val="20"/>
        </w:rPr>
        <w:t xml:space="preserve"> </w:t>
      </w:r>
      <w:r w:rsidR="000B7005" w:rsidRPr="00C87BB2">
        <w:rPr>
          <w:rFonts w:ascii="Open Sans" w:hAnsi="Open Sans" w:cs="Open Sans"/>
          <w:sz w:val="20"/>
        </w:rPr>
        <w:t>w postępowaniu</w:t>
      </w:r>
      <w:r w:rsidR="00C478FC" w:rsidRPr="00C87BB2">
        <w:rPr>
          <w:rFonts w:ascii="Open Sans" w:hAnsi="Open Sans" w:cs="Open Sans"/>
          <w:sz w:val="20"/>
        </w:rPr>
        <w:t>.</w:t>
      </w:r>
    </w:p>
    <w:p w14:paraId="065D25E0" w14:textId="77777777" w:rsidR="009A1F75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3E82C7E9" w14:textId="4929F1C4" w:rsidR="00840707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87BB2">
        <w:rPr>
          <w:rFonts w:ascii="Open Sans" w:hAnsi="Open Sans" w:cs="Open Sans"/>
        </w:rPr>
        <w:t xml:space="preserve"> tych podmiotach w oświadczeniu</w:t>
      </w:r>
      <w:r w:rsidR="00C0746B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o niepodleganiu wykluczeniu o</w:t>
      </w:r>
      <w:r w:rsidR="00CF34DD" w:rsidRPr="00C87BB2">
        <w:rPr>
          <w:rFonts w:ascii="Open Sans" w:hAnsi="Open Sans" w:cs="Open Sans"/>
        </w:rPr>
        <w:t>raz spełnianiu warunków udziału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 postępowaniu</w:t>
      </w:r>
      <w:r w:rsidR="0038167F" w:rsidRPr="00C87BB2">
        <w:rPr>
          <w:rFonts w:ascii="Open Sans" w:hAnsi="Open Sans" w:cs="Open Sans"/>
        </w:rPr>
        <w:t>, jak niżej:</w:t>
      </w:r>
    </w:p>
    <w:p w14:paraId="3A3BFEB3" w14:textId="77777777" w:rsidR="007034AD" w:rsidRPr="00C87BB2" w:rsidRDefault="0038167F" w:rsidP="0074010E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</w:t>
      </w:r>
      <w:r w:rsidR="00976113" w:rsidRPr="00C87BB2">
        <w:rPr>
          <w:rFonts w:ascii="Open Sans" w:hAnsi="Open Sans" w:cs="Open Sans"/>
        </w:rPr>
        <w:t>świ</w:t>
      </w:r>
      <w:r w:rsidR="008309D8" w:rsidRPr="00C87BB2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87BB2">
        <w:rPr>
          <w:rFonts w:ascii="Open Sans" w:hAnsi="Open Sans" w:cs="Open Sans"/>
        </w:rPr>
        <w:t>,</w:t>
      </w:r>
      <w:r w:rsidR="008309D8" w:rsidRPr="00C87BB2">
        <w:rPr>
          <w:rFonts w:ascii="Open Sans" w:hAnsi="Open Sans" w:cs="Open Sans"/>
        </w:rPr>
        <w:t xml:space="preserve"> </w:t>
      </w:r>
      <w:r w:rsidR="0074010E" w:rsidRPr="00C87BB2">
        <w:rPr>
          <w:rFonts w:ascii="Open Sans" w:hAnsi="Open Sans" w:cs="Open Sans"/>
        </w:rPr>
        <w:t xml:space="preserve">w zakresie w jakim powołuje się na ich zasoby, </w:t>
      </w:r>
      <w:r w:rsidR="008309D8" w:rsidRPr="00C87BB2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87BB2">
        <w:rPr>
          <w:rFonts w:ascii="Open Sans" w:hAnsi="Open Sans" w:cs="Open Sans"/>
        </w:rPr>
        <w:t>:</w:t>
      </w:r>
    </w:p>
    <w:p w14:paraId="2AA6F6B0" w14:textId="77777777" w:rsidR="007034AD" w:rsidRPr="00C87BB2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87BB2">
        <w:rPr>
          <w:rFonts w:ascii="Open Sans" w:hAnsi="Open Sans" w:cs="Open Sans"/>
        </w:rPr>
        <w:t>……………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87BB2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</w:t>
      </w:r>
      <w:r w:rsidR="00EE477C" w:rsidRPr="00C87BB2">
        <w:rPr>
          <w:rFonts w:ascii="Open Sans" w:hAnsi="Open Sans" w:cs="Open Sans"/>
        </w:rPr>
        <w:t>………………………………………………………………………………</w:t>
      </w:r>
      <w:r w:rsidRPr="00C87BB2">
        <w:rPr>
          <w:rFonts w:ascii="Open Sans" w:hAnsi="Open Sans" w:cs="Open Sans"/>
        </w:rPr>
        <w:t>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87BB2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87BB2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87BB2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87BB2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87BB2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C87BB2" w:rsidRPr="00C87BB2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87BB2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C87BB2" w:rsidRPr="00C87BB2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87BB2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87BB2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87BB2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C87BB2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C87BB2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C87BB2" w:rsidRPr="00C87BB2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C87BB2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C87BB2" w:rsidRPr="00C87BB2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87BB2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C87BB2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C87BB2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87BB2" w:rsidRPr="00C87BB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87BB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87BB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bookmarkEnd w:id="3"/>
    <w:p w14:paraId="7FB320C1" w14:textId="650A3D95" w:rsidR="003C2A84" w:rsidRPr="00C87BB2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C87BB2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87BB2" w:rsidRPr="00C87BB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87BB2" w:rsidRPr="00C87BB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87BB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87BB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87BB2" w:rsidRPr="00C87BB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87BB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87BB2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87BB2" w:rsidRPr="00C87BB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87BB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87BB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87BB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87BB2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87BB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87BB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87BB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  <w:sz w:val="22"/>
          <w:szCs w:val="22"/>
        </w:rPr>
        <w:t xml:space="preserve">, </w:t>
      </w:r>
      <w:r w:rsidRPr="00C87BB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11D4B75E" w:rsidR="00387181" w:rsidRDefault="00752003" w:rsidP="00701846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036D1">
        <w:rPr>
          <w:rFonts w:ascii="Open Sans" w:hAnsi="Open Sans" w:cs="Open Sans"/>
          <w:b/>
          <w:bCs/>
          <w:sz w:val="22"/>
          <w:szCs w:val="22"/>
        </w:rPr>
        <w:t>8</w:t>
      </w:r>
    </w:p>
    <w:p w14:paraId="6A1BF84F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87BB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że </w:t>
      </w:r>
      <w:r w:rsidRPr="00C87BB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87BB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C87BB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87BB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87BB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87BB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87BB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87BB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87BB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</w:rPr>
        <w:t>6</w:t>
      </w:r>
      <w:r w:rsidRPr="00C87BB2">
        <w:rPr>
          <w:rFonts w:ascii="Open Sans" w:hAnsi="Open Sans" w:cs="Open Sans"/>
        </w:rPr>
        <w:t xml:space="preserve"> do SIWZ</w:t>
      </w:r>
    </w:p>
    <w:p w14:paraId="25AC9479" w14:textId="77777777" w:rsidR="00E23606" w:rsidRPr="00C87BB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68C8AAE4" w14:textId="77777777" w:rsidR="00E23606" w:rsidRPr="00C87BB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87BB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87BB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WYKONAWCY O PRZYNALEŻNOŚCI ALBO BRAKU PRZYNALEŻNOŚCI</w:t>
      </w:r>
      <w:r w:rsidRPr="00C87BB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</w:rPr>
        <w:t xml:space="preserve">, </w:t>
      </w:r>
      <w:r w:rsidRPr="00C87BB2">
        <w:rPr>
          <w:rFonts w:ascii="Open Sans" w:hAnsi="Open Sans" w:cs="Open Sans"/>
        </w:rPr>
        <w:t>pod nazwą:</w:t>
      </w:r>
    </w:p>
    <w:p w14:paraId="4EE24E55" w14:textId="77777777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288B58EE" w:rsidR="00752003" w:rsidRDefault="00752003" w:rsidP="00701846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036D1">
        <w:rPr>
          <w:rFonts w:ascii="Open Sans" w:hAnsi="Open Sans" w:cs="Open Sans"/>
          <w:b/>
          <w:bCs/>
          <w:sz w:val="22"/>
          <w:szCs w:val="22"/>
        </w:rPr>
        <w:t>8</w:t>
      </w:r>
    </w:p>
    <w:p w14:paraId="6C64FB87" w14:textId="77777777" w:rsidR="00752003" w:rsidRPr="00C87BB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 wykonawcy/wykonawców):</w:t>
      </w:r>
    </w:p>
    <w:p w14:paraId="1B3AB87B" w14:textId="77777777" w:rsidR="00E23606" w:rsidRPr="00C87BB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87BB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 </w:t>
      </w:r>
      <w:r w:rsidRPr="00C87BB2">
        <w:rPr>
          <w:rFonts w:ascii="Open Sans" w:hAnsi="Open Sans" w:cs="Open Sans"/>
        </w:rPr>
        <w:t>*</w:t>
      </w:r>
    </w:p>
    <w:p w14:paraId="6C509798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adresy wykonawców):</w:t>
      </w:r>
    </w:p>
    <w:p w14:paraId="1DD65BEA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87BB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4122BA44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 do żadnej grupy kapitałowej</w:t>
      </w:r>
      <w:bookmarkStart w:id="4" w:name="_GoBack"/>
      <w:bookmarkEnd w:id="4"/>
      <w:r w:rsidRPr="00C87BB2">
        <w:rPr>
          <w:rFonts w:ascii="Open Sans" w:hAnsi="Open Sans" w:cs="Open Sans"/>
        </w:rPr>
        <w:t>*</w:t>
      </w:r>
    </w:p>
    <w:p w14:paraId="2BDD6410" w14:textId="77777777" w:rsidR="00174EA2" w:rsidRPr="00C87BB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CC385AB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przypadku przynależności do tej samej grupy kapitałowej wykonawca może złożyć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87BB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 xml:space="preserve">o ochronie konkurencji i konsumentów </w:t>
      </w:r>
      <w:r w:rsidR="00E0605F" w:rsidRPr="00C87BB2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87BB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87BB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0178E159" w:rsidR="001D1DB1" w:rsidRPr="00C87BB2" w:rsidRDefault="001D1DB1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C87BB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  <w:sz w:val="22"/>
          <w:szCs w:val="22"/>
        </w:rPr>
        <w:t>7</w:t>
      </w:r>
      <w:r w:rsidRPr="00C87BB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87BB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87BB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87BB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</w:t>
      </w:r>
      <w:r w:rsidR="00B43986" w:rsidRPr="00C87BB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87BB2">
        <w:rPr>
          <w:rFonts w:ascii="Open Sans" w:hAnsi="Open Sans" w:cs="Open Sans"/>
          <w:i/>
          <w:sz w:val="22"/>
          <w:szCs w:val="22"/>
        </w:rPr>
        <w:t>2a</w:t>
      </w:r>
      <w:r w:rsidR="00B43986" w:rsidRPr="00C87BB2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C87BB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87BB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87BB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podmiotu)</w:t>
      </w:r>
    </w:p>
    <w:p w14:paraId="0911F2F7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87BB2" w:rsidRDefault="00B43986" w:rsidP="00297CDD">
      <w:pPr>
        <w:widowControl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(określenie zasobu –</w:t>
      </w:r>
      <w:r w:rsidR="00297CDD" w:rsidRPr="00C87BB2">
        <w:rPr>
          <w:rFonts w:ascii="Open Sans" w:hAnsi="Open Sans" w:cs="Open Sans"/>
          <w:i/>
        </w:rPr>
        <w:t>sytuacja finansowa lub ekonomiczna,</w:t>
      </w:r>
      <w:r w:rsidR="00312671" w:rsidRPr="00C87BB2">
        <w:rPr>
          <w:rFonts w:ascii="Open Sans" w:hAnsi="Open Sans" w:cs="Open Sans"/>
          <w:i/>
        </w:rPr>
        <w:t xml:space="preserve"> </w:t>
      </w:r>
      <w:r w:rsidR="00297CDD" w:rsidRPr="00C87BB2">
        <w:rPr>
          <w:rFonts w:ascii="Open Sans" w:hAnsi="Open Sans" w:cs="Open Sans"/>
          <w:i/>
        </w:rPr>
        <w:t>zdolność techniczna lub zawodowa</w:t>
      </w:r>
      <w:r w:rsidRPr="00C87BB2">
        <w:rPr>
          <w:rFonts w:ascii="Open Sans" w:hAnsi="Open Sans" w:cs="Open Sans"/>
          <w:i/>
        </w:rPr>
        <w:t>)</w:t>
      </w:r>
    </w:p>
    <w:p w14:paraId="4CB83560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wykonawcy)</w:t>
      </w:r>
    </w:p>
    <w:p w14:paraId="13250501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04DF7CC1" w:rsidR="008B65C4" w:rsidRPr="00285396" w:rsidRDefault="008B65C4" w:rsidP="00701846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B7163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8B7163">
        <w:rPr>
          <w:rFonts w:ascii="Open Sans" w:hAnsi="Open Sans" w:cs="Open Sans"/>
          <w:b/>
          <w:bCs/>
          <w:sz w:val="22"/>
          <w:szCs w:val="22"/>
        </w:rPr>
        <w:t>9</w:t>
      </w:r>
      <w:r w:rsidRPr="00F5488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036D1">
        <w:rPr>
          <w:rFonts w:ascii="Open Sans" w:hAnsi="Open Sans" w:cs="Open Sans"/>
          <w:b/>
          <w:bCs/>
          <w:sz w:val="22"/>
          <w:szCs w:val="22"/>
        </w:rPr>
        <w:t>8</w:t>
      </w:r>
    </w:p>
    <w:p w14:paraId="719E6B71" w14:textId="1A9FB7F2" w:rsidR="00B43986" w:rsidRPr="00C87BB2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87BB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87BB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87BB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87BB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87BB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87BB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87BB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87BB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87BB2">
        <w:rPr>
          <w:rFonts w:ascii="Open Sans" w:hAnsi="Open Sans" w:cs="Open Sans"/>
          <w:sz w:val="22"/>
          <w:szCs w:val="22"/>
        </w:rPr>
        <w:t>że</w:t>
      </w:r>
      <w:r w:rsidRPr="00C87BB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87BB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87BB2">
        <w:rPr>
          <w:rFonts w:ascii="Open Sans" w:hAnsi="Open Sans" w:cs="Open Sans"/>
          <w:sz w:val="22"/>
          <w:szCs w:val="22"/>
        </w:rPr>
        <w:t>wygasa,</w:t>
      </w:r>
      <w:r w:rsidRPr="00C87BB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87BB2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87BB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1D5B1" w16cid:durableId="20A21D3D"/>
  <w16cid:commentId w16cid:paraId="18BE2DBF" w16cid:durableId="20A21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18AB" w14:textId="77777777" w:rsidR="00FC25ED" w:rsidRDefault="00FC25ED">
      <w:r>
        <w:separator/>
      </w:r>
    </w:p>
  </w:endnote>
  <w:endnote w:type="continuationSeparator" w:id="0">
    <w:p w14:paraId="6A7F7F16" w14:textId="77777777" w:rsidR="00FC25ED" w:rsidRDefault="00FC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9048E3" w:rsidRDefault="009048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9048E3" w:rsidRDefault="00904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9048E3" w:rsidRPr="002508A2" w:rsidRDefault="009048E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4B0D68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9048E3" w:rsidRPr="002508A2" w:rsidRDefault="009048E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9048E3" w:rsidRDefault="009048E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9048E3" w:rsidRPr="00F36FEF" w:rsidRDefault="009048E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9048E3" w:rsidRDefault="009048E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9048E3" w:rsidRDefault="00904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91D5" w14:textId="77777777" w:rsidR="00FC25ED" w:rsidRDefault="00FC25ED">
      <w:r>
        <w:separator/>
      </w:r>
    </w:p>
  </w:footnote>
  <w:footnote w:type="continuationSeparator" w:id="0">
    <w:p w14:paraId="57341D5F" w14:textId="77777777" w:rsidR="00FC25ED" w:rsidRDefault="00FC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9048E3" w:rsidRDefault="009048E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9048E3" w:rsidRDefault="009048E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0CC1A6DF" w:rsidR="009048E3" w:rsidRPr="0013723A" w:rsidRDefault="009048E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I/PN/089/2019/MS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9F14424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3FD896B2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27418C3"/>
    <w:multiLevelType w:val="hybridMultilevel"/>
    <w:tmpl w:val="0C3246E2"/>
    <w:lvl w:ilvl="0" w:tplc="E0A47AA0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 w15:restartNumberingAfterBreak="0">
    <w:nsid w:val="48551F0D"/>
    <w:multiLevelType w:val="hybridMultilevel"/>
    <w:tmpl w:val="3356DCE2"/>
    <w:lvl w:ilvl="0" w:tplc="E0A47AA0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8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8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</w:num>
  <w:num w:numId="2">
    <w:abstractNumId w:val="82"/>
  </w:num>
  <w:num w:numId="3">
    <w:abstractNumId w:val="26"/>
  </w:num>
  <w:num w:numId="4">
    <w:abstractNumId w:val="53"/>
  </w:num>
  <w:num w:numId="5">
    <w:abstractNumId w:val="34"/>
  </w:num>
  <w:num w:numId="6">
    <w:abstractNumId w:val="73"/>
  </w:num>
  <w:num w:numId="7">
    <w:abstractNumId w:val="27"/>
  </w:num>
  <w:num w:numId="8">
    <w:abstractNumId w:val="50"/>
  </w:num>
  <w:num w:numId="9">
    <w:abstractNumId w:val="63"/>
  </w:num>
  <w:num w:numId="10">
    <w:abstractNumId w:val="25"/>
  </w:num>
  <w:num w:numId="11">
    <w:abstractNumId w:val="66"/>
  </w:num>
  <w:num w:numId="12">
    <w:abstractNumId w:val="29"/>
  </w:num>
  <w:num w:numId="13">
    <w:abstractNumId w:val="79"/>
  </w:num>
  <w:num w:numId="14">
    <w:abstractNumId w:val="32"/>
  </w:num>
  <w:num w:numId="15">
    <w:abstractNumId w:val="15"/>
  </w:num>
  <w:num w:numId="16">
    <w:abstractNumId w:val="83"/>
  </w:num>
  <w:num w:numId="17">
    <w:abstractNumId w:val="72"/>
  </w:num>
  <w:num w:numId="18">
    <w:abstractNumId w:val="80"/>
  </w:num>
  <w:num w:numId="19">
    <w:abstractNumId w:val="11"/>
  </w:num>
  <w:num w:numId="20">
    <w:abstractNumId w:val="14"/>
  </w:num>
  <w:num w:numId="21">
    <w:abstractNumId w:val="62"/>
  </w:num>
  <w:num w:numId="22">
    <w:abstractNumId w:val="45"/>
  </w:num>
  <w:num w:numId="23">
    <w:abstractNumId w:val="30"/>
  </w:num>
  <w:num w:numId="24">
    <w:abstractNumId w:val="33"/>
  </w:num>
  <w:num w:numId="25">
    <w:abstractNumId w:val="18"/>
  </w:num>
  <w:num w:numId="26">
    <w:abstractNumId w:val="38"/>
  </w:num>
  <w:num w:numId="27">
    <w:abstractNumId w:val="48"/>
  </w:num>
  <w:num w:numId="28">
    <w:abstractNumId w:val="22"/>
  </w:num>
  <w:num w:numId="29">
    <w:abstractNumId w:val="39"/>
  </w:num>
  <w:num w:numId="30">
    <w:abstractNumId w:val="56"/>
  </w:num>
  <w:num w:numId="31">
    <w:abstractNumId w:val="43"/>
  </w:num>
  <w:num w:numId="32">
    <w:abstractNumId w:val="40"/>
  </w:num>
  <w:num w:numId="33">
    <w:abstractNumId w:val="36"/>
  </w:num>
  <w:num w:numId="34">
    <w:abstractNumId w:val="35"/>
  </w:num>
  <w:num w:numId="35">
    <w:abstractNumId w:val="64"/>
  </w:num>
  <w:num w:numId="36">
    <w:abstractNumId w:val="81"/>
  </w:num>
  <w:num w:numId="37">
    <w:abstractNumId w:val="47"/>
  </w:num>
  <w:num w:numId="38">
    <w:abstractNumId w:val="57"/>
  </w:num>
  <w:num w:numId="39">
    <w:abstractNumId w:val="24"/>
  </w:num>
  <w:num w:numId="40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58"/>
  </w:num>
  <w:num w:numId="43">
    <w:abstractNumId w:val="19"/>
  </w:num>
  <w:num w:numId="44">
    <w:abstractNumId w:val="65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12"/>
  </w:num>
  <w:num w:numId="51">
    <w:abstractNumId w:val="77"/>
  </w:num>
  <w:num w:numId="52">
    <w:abstractNumId w:val="42"/>
  </w:num>
  <w:num w:numId="53">
    <w:abstractNumId w:val="75"/>
  </w:num>
  <w:num w:numId="54">
    <w:abstractNumId w:val="60"/>
  </w:num>
  <w:num w:numId="55">
    <w:abstractNumId w:val="51"/>
  </w:num>
  <w:num w:numId="56">
    <w:abstractNumId w:val="55"/>
  </w:num>
  <w:num w:numId="57">
    <w:abstractNumId w:val="46"/>
  </w:num>
  <w:num w:numId="58">
    <w:abstractNumId w:val="54"/>
  </w:num>
  <w:num w:numId="59">
    <w:abstractNumId w:val="28"/>
  </w:num>
  <w:num w:numId="60">
    <w:abstractNumId w:val="41"/>
  </w:num>
  <w:num w:numId="61">
    <w:abstractNumId w:val="71"/>
  </w:num>
  <w:num w:numId="62">
    <w:abstractNumId w:val="61"/>
  </w:num>
  <w:num w:numId="63">
    <w:abstractNumId w:val="78"/>
  </w:num>
  <w:num w:numId="64">
    <w:abstractNumId w:val="23"/>
  </w:num>
  <w:num w:numId="65">
    <w:abstractNumId w:val="20"/>
  </w:num>
  <w:num w:numId="66">
    <w:abstractNumId w:val="59"/>
  </w:num>
  <w:num w:numId="67">
    <w:abstractNumId w:val="74"/>
  </w:num>
  <w:num w:numId="68">
    <w:abstractNumId w:val="13"/>
  </w:num>
  <w:num w:numId="69">
    <w:abstractNumId w:val="52"/>
  </w:num>
  <w:num w:numId="70">
    <w:abstractNumId w:val="21"/>
  </w:num>
  <w:num w:numId="71">
    <w:abstractNumId w:val="69"/>
  </w:num>
  <w:num w:numId="72">
    <w:abstractNumId w:val="76"/>
  </w:num>
  <w:num w:numId="73">
    <w:abstractNumId w:val="4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E3F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2D5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85A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435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7F1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2D3D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9B0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041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453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48F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44B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6FF7"/>
    <w:rsid w:val="0028712D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3DF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37B2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4EE3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3FD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C61"/>
    <w:rsid w:val="003B2D75"/>
    <w:rsid w:val="003B2FB6"/>
    <w:rsid w:val="003B33F6"/>
    <w:rsid w:val="003B343B"/>
    <w:rsid w:val="003B38A0"/>
    <w:rsid w:val="003B38E0"/>
    <w:rsid w:val="003B3AF7"/>
    <w:rsid w:val="003B4917"/>
    <w:rsid w:val="003B4A5F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2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A91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2D1C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806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1D42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3FD3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68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59B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47A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46B0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34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23A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969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195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06"/>
    <w:rsid w:val="006D027F"/>
    <w:rsid w:val="006D041C"/>
    <w:rsid w:val="006D0483"/>
    <w:rsid w:val="006D0C35"/>
    <w:rsid w:val="006D0F23"/>
    <w:rsid w:val="006D1048"/>
    <w:rsid w:val="006D112E"/>
    <w:rsid w:val="006D11C3"/>
    <w:rsid w:val="006D1346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6FD9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46"/>
    <w:rsid w:val="007018BE"/>
    <w:rsid w:val="007021F1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6D1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2B8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B65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6F1F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06F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A35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3710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07CF5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C0F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E3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721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2A75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17E4F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1F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7DC"/>
    <w:rsid w:val="00AC6DD6"/>
    <w:rsid w:val="00AC7050"/>
    <w:rsid w:val="00AC74AA"/>
    <w:rsid w:val="00AC7CD6"/>
    <w:rsid w:val="00AD012B"/>
    <w:rsid w:val="00AD0975"/>
    <w:rsid w:val="00AD0B4D"/>
    <w:rsid w:val="00AD0E58"/>
    <w:rsid w:val="00AD115C"/>
    <w:rsid w:val="00AD17B9"/>
    <w:rsid w:val="00AD1D18"/>
    <w:rsid w:val="00AD1DBE"/>
    <w:rsid w:val="00AD225C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4BE1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078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8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779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9DB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C78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093"/>
    <w:rsid w:val="00C80902"/>
    <w:rsid w:val="00C81531"/>
    <w:rsid w:val="00C8182B"/>
    <w:rsid w:val="00C81C3E"/>
    <w:rsid w:val="00C82763"/>
    <w:rsid w:val="00C8376A"/>
    <w:rsid w:val="00C837D9"/>
    <w:rsid w:val="00C83F83"/>
    <w:rsid w:val="00C844B1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07D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2D5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04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37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5DA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377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6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CA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70B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5E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75EB-B778-480E-BF4C-6E04C977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17653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51</cp:revision>
  <cp:lastPrinted>2019-06-07T05:22:00Z</cp:lastPrinted>
  <dcterms:created xsi:type="dcterms:W3CDTF">2019-06-05T08:53:00Z</dcterms:created>
  <dcterms:modified xsi:type="dcterms:W3CDTF">2019-06-07T10:29:00Z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