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089642" w14:textId="2CA3A39E" w:rsidR="005A6C4E" w:rsidRPr="00C87BB2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C87BB2">
        <w:rPr>
          <w:rFonts w:ascii="Open Sans" w:hAnsi="Open Sans" w:cs="Open Sans"/>
          <w:b/>
        </w:rPr>
        <w:t>Załącznik nr 1</w:t>
      </w:r>
      <w:r w:rsidR="00EC4050" w:rsidRPr="00C87BB2">
        <w:rPr>
          <w:rFonts w:ascii="Open Sans" w:hAnsi="Open Sans" w:cs="Open Sans"/>
          <w:b/>
        </w:rPr>
        <w:t>.1.</w:t>
      </w:r>
      <w:r w:rsidRPr="00C87BB2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C87BB2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</w:t>
      </w:r>
      <w:r w:rsidR="00EC4050" w:rsidRPr="00C87BB2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87BB2" w:rsidRDefault="009840D9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87BB2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87BB2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40FE6" id="Prostokąt 9" o:spid="_x0000_s1026" style="position:absolute;margin-left:29.45pt;margin-top:5.45pt;width:9.7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324910A4" w14:textId="77777777" w:rsidR="009840D9" w:rsidRPr="00C87BB2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2086" id="Prostokąt 8" o:spid="_x0000_s1026" style="position:absolute;margin-left:29pt;margin-top:5.6pt;width:9.65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C06DF" id="Prostokąt 10" o:spid="_x0000_s1026" style="position:absolute;margin-left:29.65pt;margin-top:5.7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C87BB2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C87BB2" w:rsidRPr="00C87BB2" w14:paraId="443394AE" w14:textId="77777777" w:rsidTr="001C515A">
        <w:trPr>
          <w:trHeight w:val="1697"/>
        </w:trPr>
        <w:tc>
          <w:tcPr>
            <w:tcW w:w="3833" w:type="dxa"/>
            <w:vAlign w:val="center"/>
          </w:tcPr>
          <w:p w14:paraId="0290EB94" w14:textId="77777777" w:rsidR="005A6C4E" w:rsidRPr="00C87BB2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380C90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3B4DD748" w:rsidR="007F4463" w:rsidRPr="008B7163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D26631">
              <w:rPr>
                <w:rFonts w:ascii="Open Sans" w:hAnsi="Open Sans" w:cs="Open Sans"/>
                <w:b/>
                <w:sz w:val="18"/>
                <w:szCs w:val="18"/>
              </w:rPr>
              <w:t>9</w:t>
            </w:r>
            <w:r w:rsidR="008926CD" w:rsidRPr="008926C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8926CD" w:rsidRPr="008926C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oraz remont chodników </w:t>
            </w:r>
            <w:r w:rsidR="008926CD" w:rsidRPr="008926CD">
              <w:rPr>
                <w:rFonts w:ascii="Open Sans" w:hAnsi="Open Sans" w:cs="Open Sans"/>
                <w:b/>
                <w:sz w:val="18"/>
                <w:szCs w:val="18"/>
              </w:rPr>
              <w:t xml:space="preserve">w ramach programu </w:t>
            </w:r>
            <w:r w:rsidR="008926CD" w:rsidRPr="008926CD">
              <w:rPr>
                <w:rFonts w:ascii="Open Sans" w:hAnsi="Open Sans" w:cs="Open Sans"/>
                <w:b/>
                <w:bCs/>
                <w:sz w:val="18"/>
                <w:szCs w:val="18"/>
              </w:rPr>
              <w:t>"Modernizacja chodników w Gdańsku".</w:t>
            </w:r>
          </w:p>
          <w:p w14:paraId="3BFA88A0" w14:textId="77777777" w:rsidR="007F4463" w:rsidRPr="00380C90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0604A6C1" w:rsidR="0065148E" w:rsidRPr="00B2347C" w:rsidRDefault="00285396" w:rsidP="001C515A">
            <w:pPr>
              <w:widowControl/>
              <w:tabs>
                <w:tab w:val="left" w:pos="185"/>
              </w:tabs>
              <w:autoSpaceDE/>
              <w:adjustRightInd/>
              <w:ind w:left="146" w:hanging="146"/>
              <w:jc w:val="both"/>
              <w:rPr>
                <w:rFonts w:ascii="Open Sans" w:hAnsi="Open Sans" w:cs="Open Sans"/>
                <w:b/>
                <w:bCs/>
              </w:rPr>
            </w:pPr>
            <w:r w:rsidRPr="0028539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1.</w:t>
            </w:r>
            <w:r w:rsidRPr="0028539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ab/>
              <w:t>Budowa oświetlenia ul. Sowiej oraz budowa oświetlenia wraz z remontem chodnika i nawierzchni jezdni ul. Sowińskiego w Gdańsku.</w:t>
            </w:r>
          </w:p>
        </w:tc>
      </w:tr>
    </w:tbl>
    <w:p w14:paraId="09DBB1CE" w14:textId="45D7809C" w:rsidR="005A6C4E" w:rsidRPr="00C87BB2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W odpowiedzi na ogłoszenie o </w:t>
      </w:r>
      <w:r w:rsidR="004851EC" w:rsidRPr="00C87BB2">
        <w:rPr>
          <w:rFonts w:ascii="Open Sans" w:hAnsi="Open Sans" w:cs="Open Sans"/>
        </w:rPr>
        <w:t>zamówieniu oferuję</w:t>
      </w:r>
      <w:r w:rsidRPr="00C87BB2">
        <w:rPr>
          <w:rFonts w:ascii="Open Sans" w:hAnsi="Open Sans" w:cs="Open Sans"/>
        </w:rPr>
        <w:t xml:space="preserve">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4E419F" w:rsidRPr="004E419F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4E419F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0C468AF2" w:rsidR="007C09FF" w:rsidRPr="004E419F" w:rsidRDefault="005A6C4E" w:rsidP="000364A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b/>
                <w:sz w:val="18"/>
                <w:szCs w:val="18"/>
              </w:rPr>
              <w:t>Cena ofertowa ogółem</w:t>
            </w:r>
            <w:r w:rsidR="007C09FF" w:rsidRPr="004E419F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4E419F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 w:rsidR="007C09FF" w:rsidRPr="004E419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364A8" w:rsidRPr="004E419F">
              <w:rPr>
                <w:rFonts w:ascii="Open Sans" w:hAnsi="Open Sans" w:cs="Open Sans"/>
                <w:b/>
                <w:sz w:val="18"/>
                <w:szCs w:val="18"/>
              </w:rPr>
              <w:t>(poz. 1.1.+</w:t>
            </w:r>
            <w:r w:rsidR="00123662" w:rsidRPr="004E419F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0364A8" w:rsidRPr="004E419F">
              <w:rPr>
                <w:rFonts w:ascii="Open Sans" w:hAnsi="Open Sans" w:cs="Open Sans"/>
                <w:b/>
                <w:sz w:val="18"/>
                <w:szCs w:val="18"/>
              </w:rPr>
              <w:t>1.2.</w:t>
            </w:r>
            <w:r w:rsidR="00795CA6">
              <w:rPr>
                <w:rFonts w:ascii="Open Sans" w:hAnsi="Open Sans" w:cs="Open Sans"/>
                <w:b/>
                <w:sz w:val="18"/>
                <w:szCs w:val="18"/>
              </w:rPr>
              <w:t xml:space="preserve"> + 1.3.</w:t>
            </w:r>
            <w:r w:rsidR="000364A8" w:rsidRPr="004E419F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  <w:r w:rsidR="007C09FF" w:rsidRPr="004E419F">
              <w:rPr>
                <w:rFonts w:ascii="Open Sans" w:hAnsi="Open Sans" w:cs="Open Sans"/>
                <w:sz w:val="18"/>
                <w:szCs w:val="18"/>
              </w:rPr>
              <w:t xml:space="preserve">                 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4E419F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4E419F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4E419F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4E419F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4E419F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4E419F" w:rsidRPr="004E419F" w14:paraId="0276C5B1" w14:textId="77777777" w:rsidTr="00795CA6">
        <w:trPr>
          <w:trHeight w:val="886"/>
        </w:trPr>
        <w:tc>
          <w:tcPr>
            <w:tcW w:w="504" w:type="dxa"/>
            <w:vAlign w:val="center"/>
          </w:tcPr>
          <w:p w14:paraId="1690B2E8" w14:textId="1EB13C70" w:rsidR="006D2010" w:rsidRPr="004E419F" w:rsidRDefault="006D2010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E419F">
              <w:rPr>
                <w:rFonts w:ascii="Open Sans" w:hAnsi="Open Sans" w:cs="Open Sans"/>
                <w:sz w:val="16"/>
                <w:szCs w:val="16"/>
              </w:rPr>
              <w:t>1.1.</w:t>
            </w:r>
          </w:p>
        </w:tc>
        <w:tc>
          <w:tcPr>
            <w:tcW w:w="3324" w:type="dxa"/>
            <w:vAlign w:val="center"/>
          </w:tcPr>
          <w:p w14:paraId="482C334A" w14:textId="4D8005CD" w:rsidR="006D2010" w:rsidRPr="004E419F" w:rsidRDefault="006D2010" w:rsidP="00795CA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sz w:val="18"/>
                <w:szCs w:val="18"/>
              </w:rPr>
              <w:t>cena za roboty oświetleniowe  – budowa oświetlenia ul. Sowi</w:t>
            </w:r>
            <w:r w:rsidR="00795CA6">
              <w:rPr>
                <w:rFonts w:ascii="Open Sans" w:hAnsi="Open Sans" w:cs="Open Sans"/>
                <w:sz w:val="18"/>
                <w:szCs w:val="18"/>
              </w:rPr>
              <w:t>ej</w:t>
            </w:r>
            <w:r w:rsidRPr="004E419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95CA6">
              <w:rPr>
                <w:rFonts w:ascii="Open Sans" w:hAnsi="Open Sans" w:cs="Open Sans"/>
                <w:sz w:val="18"/>
                <w:szCs w:val="18"/>
              </w:rPr>
              <w:t xml:space="preserve">                </w:t>
            </w:r>
            <w:r w:rsidRPr="004E419F">
              <w:rPr>
                <w:rFonts w:ascii="Open Sans" w:hAnsi="Open Sans" w:cs="Open Sans"/>
                <w:sz w:val="18"/>
                <w:szCs w:val="18"/>
              </w:rPr>
              <w:t>w Gdańsku</w:t>
            </w:r>
          </w:p>
        </w:tc>
        <w:tc>
          <w:tcPr>
            <w:tcW w:w="5357" w:type="dxa"/>
            <w:vAlign w:val="center"/>
          </w:tcPr>
          <w:p w14:paraId="52ABCB13" w14:textId="77777777" w:rsidR="006D2010" w:rsidRPr="004E419F" w:rsidRDefault="006D2010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B882E2" w14:textId="20A02FBD" w:rsidR="006D2010" w:rsidRPr="004E419F" w:rsidRDefault="006D2010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795CA6" w:rsidRPr="004E419F" w14:paraId="711F28FA" w14:textId="77777777" w:rsidTr="006D2010">
        <w:trPr>
          <w:trHeight w:val="710"/>
        </w:trPr>
        <w:tc>
          <w:tcPr>
            <w:tcW w:w="504" w:type="dxa"/>
            <w:vAlign w:val="center"/>
          </w:tcPr>
          <w:p w14:paraId="30AE2C0A" w14:textId="5373F7D4" w:rsidR="00795CA6" w:rsidRPr="004E419F" w:rsidRDefault="00795CA6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1.2.</w:t>
            </w:r>
          </w:p>
        </w:tc>
        <w:tc>
          <w:tcPr>
            <w:tcW w:w="3324" w:type="dxa"/>
            <w:vAlign w:val="center"/>
          </w:tcPr>
          <w:p w14:paraId="24DC4703" w14:textId="73EAE131" w:rsidR="00795CA6" w:rsidRPr="004E419F" w:rsidRDefault="00795CA6" w:rsidP="00795CA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sz w:val="18"/>
                <w:szCs w:val="18"/>
              </w:rPr>
              <w:t>cena za roboty oświetleniowe  – budowa oświetlenia ul. Sowińskiego w Gdańsku</w:t>
            </w:r>
          </w:p>
        </w:tc>
        <w:tc>
          <w:tcPr>
            <w:tcW w:w="5357" w:type="dxa"/>
            <w:vAlign w:val="center"/>
          </w:tcPr>
          <w:p w14:paraId="589FF9FF" w14:textId="77777777" w:rsidR="00795CA6" w:rsidRDefault="00795CA6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19D0D97" w14:textId="5282E232" w:rsidR="00795CA6" w:rsidRPr="004E419F" w:rsidRDefault="00795CA6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E419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4E419F" w:rsidRPr="004E419F" w14:paraId="0859EBEB" w14:textId="77777777" w:rsidTr="006D2010">
        <w:trPr>
          <w:trHeight w:val="710"/>
        </w:trPr>
        <w:tc>
          <w:tcPr>
            <w:tcW w:w="504" w:type="dxa"/>
            <w:vAlign w:val="center"/>
          </w:tcPr>
          <w:p w14:paraId="48662F7C" w14:textId="0CAAC4C2" w:rsidR="00DE3CD1" w:rsidRPr="00D25BA4" w:rsidRDefault="00DE3CD1" w:rsidP="00795CA6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25BA4">
              <w:rPr>
                <w:rFonts w:ascii="Open Sans" w:hAnsi="Open Sans" w:cs="Open Sans"/>
                <w:sz w:val="16"/>
                <w:szCs w:val="16"/>
              </w:rPr>
              <w:t>1</w:t>
            </w:r>
            <w:r w:rsidR="00795CA6" w:rsidRPr="00D25BA4">
              <w:rPr>
                <w:rFonts w:ascii="Open Sans" w:hAnsi="Open Sans" w:cs="Open Sans"/>
                <w:sz w:val="16"/>
                <w:szCs w:val="16"/>
              </w:rPr>
              <w:t>.3</w:t>
            </w:r>
            <w:r w:rsidRPr="00D25BA4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3324" w:type="dxa"/>
            <w:vAlign w:val="center"/>
          </w:tcPr>
          <w:p w14:paraId="13387E98" w14:textId="3E50EC15" w:rsidR="00DE3CD1" w:rsidRPr="00D25BA4" w:rsidRDefault="00DE3CD1" w:rsidP="006D201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25BA4">
              <w:rPr>
                <w:rFonts w:ascii="Open Sans" w:hAnsi="Open Sans" w:cs="Open Sans"/>
                <w:sz w:val="18"/>
                <w:szCs w:val="18"/>
              </w:rPr>
              <w:t xml:space="preserve">cena za roboty drogowe – </w:t>
            </w:r>
            <w:r w:rsidR="006D2010" w:rsidRPr="00D25BA4">
              <w:rPr>
                <w:rFonts w:ascii="Open Sans" w:hAnsi="Open Sans" w:cs="Open Sans"/>
                <w:sz w:val="18"/>
                <w:szCs w:val="18"/>
              </w:rPr>
              <w:t xml:space="preserve">                  </w:t>
            </w:r>
            <w:r w:rsidRPr="00D25BA4">
              <w:rPr>
                <w:rFonts w:ascii="Open Sans" w:hAnsi="Open Sans" w:cs="Open Sans"/>
                <w:sz w:val="18"/>
                <w:szCs w:val="18"/>
              </w:rPr>
              <w:t xml:space="preserve">remont chodnika i nawierzchni jezdni w ul. Sowińskiego w Gdańsku </w:t>
            </w:r>
          </w:p>
        </w:tc>
        <w:tc>
          <w:tcPr>
            <w:tcW w:w="5357" w:type="dxa"/>
            <w:vAlign w:val="center"/>
          </w:tcPr>
          <w:p w14:paraId="763CF7E6" w14:textId="77777777" w:rsidR="00DE3CD1" w:rsidRPr="00D25BA4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95D38D3" w14:textId="61438A07" w:rsidR="00DE3CD1" w:rsidRPr="004E419F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25BA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C87BB2" w:rsidRPr="00C87BB2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87BB2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87BB2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C87BB2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  <w:r w:rsidR="00EC7D9B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C87BB2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87BB2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87BB2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48962DFC" w14:textId="77777777" w:rsidR="005A6C4E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C87BB2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C87BB2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87BB2">
        <w:rPr>
          <w:rFonts w:ascii="Open Sans" w:hAnsi="Open Sans" w:cs="Open Sans"/>
        </w:rPr>
        <w:t>.</w:t>
      </w:r>
    </w:p>
    <w:p w14:paraId="682A3189" w14:textId="77777777" w:rsidR="0027220F" w:rsidRPr="00C87BB2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87BB2" w:rsidRDefault="0027220F" w:rsidP="0027220F">
      <w:pPr>
        <w:ind w:left="567"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87BB2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87BB2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87BB2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C87BB2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C87BB2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87BB2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87BB2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87BB2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87BB2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87BB2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C87BB2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7AB329B8" w14:textId="086820AA" w:rsidR="00EC4050" w:rsidRPr="00C87BB2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C87BB2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87BB2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87BB2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87BB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4DB4" id="Prostokąt 3" o:spid="_x0000_s1026" style="position:absolute;margin-left:29.45pt;margin-top:5.45pt;width:9.7pt;height: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09B2C198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0B7C5" id="Prostokąt 4" o:spid="_x0000_s1026" style="position:absolute;margin-left:29pt;margin-top:5.6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26BB" id="Prostokąt 5" o:spid="_x0000_s1026" style="position:absolute;margin-left:29.65pt;margin-top:5.7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380C90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577C3C7B" w:rsidR="00666C0A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D26631">
              <w:rPr>
                <w:rFonts w:ascii="Open Sans" w:hAnsi="Open Sans" w:cs="Open Sans"/>
                <w:b/>
                <w:sz w:val="18"/>
                <w:szCs w:val="18"/>
              </w:rPr>
              <w:t>9</w:t>
            </w:r>
            <w:r w:rsidRPr="008B7163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CCF9C31" w14:textId="77777777" w:rsidR="00285396" w:rsidRPr="00285396" w:rsidRDefault="00285396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521BD340" w14:textId="79BAAFD9" w:rsidR="00285396" w:rsidRPr="001C515A" w:rsidRDefault="00285396" w:rsidP="00285396">
            <w:pPr>
              <w:pStyle w:val="Akapitzlist"/>
              <w:numPr>
                <w:ilvl w:val="0"/>
                <w:numId w:val="71"/>
              </w:numPr>
              <w:ind w:left="435" w:right="131" w:hanging="284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C515A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Ofiar Grudnia ’70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</w:t>
            </w:r>
            <w:r w:rsidRPr="001C515A">
              <w:rPr>
                <w:rFonts w:ascii="Open Sans" w:hAnsi="Open Sans" w:cs="Open Sans"/>
                <w:b/>
                <w:sz w:val="18"/>
                <w:szCs w:val="18"/>
              </w:rPr>
              <w:t xml:space="preserve">w Gdańsku (w ramach dojścia do szkoły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</w:t>
            </w:r>
            <w:r w:rsidRPr="001C515A">
              <w:rPr>
                <w:rFonts w:ascii="Open Sans" w:hAnsi="Open Sans" w:cs="Open Sans"/>
                <w:b/>
                <w:sz w:val="18"/>
                <w:szCs w:val="18"/>
              </w:rPr>
              <w:t>w Kowalach).</w:t>
            </w:r>
          </w:p>
          <w:p w14:paraId="4591800B" w14:textId="4755F9F1" w:rsidR="00EC4050" w:rsidRPr="00C87BB2" w:rsidRDefault="00EC4050" w:rsidP="00285396">
            <w:pPr>
              <w:widowControl/>
              <w:autoSpaceDE/>
              <w:adjustRightInd/>
              <w:ind w:left="435" w:hanging="284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200E71AB" w14:textId="776DC659" w:rsidR="00EC4050" w:rsidRPr="00C87BB2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odpowiedzi na ogłoszenie o zamówieniu oferuję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C87BB2" w:rsidRPr="00C87BB2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87BB2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87BB2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87BB2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501AF67" w14:textId="77777777" w:rsidR="00EC4050" w:rsidRPr="00C87BB2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C87BB2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87BB2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87BB2">
        <w:rPr>
          <w:rFonts w:ascii="Open Sans" w:hAnsi="Open Sans" w:cs="Open Sans"/>
        </w:rPr>
        <w:t>.</w:t>
      </w:r>
    </w:p>
    <w:p w14:paraId="5AFCF73C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87BB2" w:rsidRDefault="00B3296B" w:rsidP="00B3296B">
      <w:pPr>
        <w:ind w:left="567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87BB2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87BB2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C87BB2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87BB2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87BB2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87BB2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87BB2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C87BB2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5E14D66E" w14:textId="5AC08183" w:rsidR="00A601C0" w:rsidRPr="00C87BB2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C87BB2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87BB2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87BB2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O NIEPODLEGANIU WYKLUCZENIU ORAZ SPEŁNIANIU WARUNKÓW</w:t>
      </w:r>
      <w:r w:rsidRPr="00C87BB2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87BB2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C87BB2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87BB2">
        <w:rPr>
          <w:rFonts w:ascii="Open Sans" w:hAnsi="Open Sans" w:cs="Open Sans"/>
        </w:rPr>
        <w:t xml:space="preserve">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Pr="00C87BB2">
        <w:rPr>
          <w:rFonts w:ascii="Open Sans" w:hAnsi="Open Sans" w:cs="Open Sans"/>
        </w:rPr>
        <w:t>, pod nazwą:</w:t>
      </w:r>
    </w:p>
    <w:p w14:paraId="29A17BF4" w14:textId="77777777" w:rsidR="00314F53" w:rsidRPr="00C87BB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75CE3E67" w:rsidR="008B7163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D26631">
        <w:rPr>
          <w:rFonts w:ascii="Open Sans" w:hAnsi="Open Sans" w:cs="Open Sans"/>
          <w:b/>
          <w:bCs/>
          <w:sz w:val="22"/>
          <w:szCs w:val="22"/>
        </w:rPr>
        <w:t>9</w:t>
      </w:r>
    </w:p>
    <w:p w14:paraId="331D046D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87BB2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87BB2">
        <w:rPr>
          <w:rFonts w:ascii="Open Sans" w:hAnsi="Open Sans" w:cs="Open Sans"/>
          <w:sz w:val="20"/>
        </w:rPr>
        <w:t xml:space="preserve">Oświadczam, że </w:t>
      </w:r>
      <w:r w:rsidR="000B7005" w:rsidRPr="00C87BB2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87BB2">
        <w:rPr>
          <w:rFonts w:ascii="Open Sans" w:hAnsi="Open Sans" w:cs="Open Sans"/>
          <w:sz w:val="20"/>
        </w:rPr>
        <w:t>nie podlegam wykluczeniu</w:t>
      </w:r>
      <w:r w:rsidR="00535945" w:rsidRPr="00C87BB2">
        <w:rPr>
          <w:rFonts w:ascii="Open Sans" w:hAnsi="Open Sans" w:cs="Open Sans"/>
          <w:sz w:val="20"/>
        </w:rPr>
        <w:t xml:space="preserve"> oraz spełniam warunki udziału</w:t>
      </w:r>
      <w:r w:rsidR="00EE477C" w:rsidRPr="00C87BB2">
        <w:rPr>
          <w:rFonts w:ascii="Open Sans" w:hAnsi="Open Sans" w:cs="Open Sans"/>
          <w:sz w:val="20"/>
        </w:rPr>
        <w:t xml:space="preserve"> </w:t>
      </w:r>
      <w:r w:rsidR="000B7005" w:rsidRPr="00C87BB2">
        <w:rPr>
          <w:rFonts w:ascii="Open Sans" w:hAnsi="Open Sans" w:cs="Open Sans"/>
          <w:sz w:val="20"/>
        </w:rPr>
        <w:t>w postępowaniu</w:t>
      </w:r>
      <w:r w:rsidR="00C478FC" w:rsidRPr="00C87BB2">
        <w:rPr>
          <w:rFonts w:ascii="Open Sans" w:hAnsi="Open Sans" w:cs="Open Sans"/>
          <w:sz w:val="20"/>
        </w:rPr>
        <w:t>.</w:t>
      </w:r>
    </w:p>
    <w:p w14:paraId="065D25E0" w14:textId="77777777" w:rsidR="009A1F75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3E82C7E9" w14:textId="4929F1C4" w:rsidR="00840707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87BB2">
        <w:rPr>
          <w:rFonts w:ascii="Open Sans" w:hAnsi="Open Sans" w:cs="Open Sans"/>
        </w:rPr>
        <w:t xml:space="preserve"> tych podmiotach w oświadczeniu</w:t>
      </w:r>
      <w:r w:rsidR="00C0746B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o niepodleganiu wykluczeniu o</w:t>
      </w:r>
      <w:r w:rsidR="00CF34DD" w:rsidRPr="00C87BB2">
        <w:rPr>
          <w:rFonts w:ascii="Open Sans" w:hAnsi="Open Sans" w:cs="Open Sans"/>
        </w:rPr>
        <w:t>raz spełnianiu warunków udziału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 postępowaniu</w:t>
      </w:r>
      <w:r w:rsidR="0038167F" w:rsidRPr="00C87BB2">
        <w:rPr>
          <w:rFonts w:ascii="Open Sans" w:hAnsi="Open Sans" w:cs="Open Sans"/>
        </w:rPr>
        <w:t>, jak niżej:</w:t>
      </w:r>
    </w:p>
    <w:p w14:paraId="3A3BFEB3" w14:textId="77777777" w:rsidR="007034AD" w:rsidRPr="00C87BB2" w:rsidRDefault="0038167F" w:rsidP="0074010E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</w:t>
      </w:r>
      <w:r w:rsidR="00976113" w:rsidRPr="00C87BB2">
        <w:rPr>
          <w:rFonts w:ascii="Open Sans" w:hAnsi="Open Sans" w:cs="Open Sans"/>
        </w:rPr>
        <w:t>świ</w:t>
      </w:r>
      <w:r w:rsidR="008309D8" w:rsidRPr="00C87BB2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87BB2">
        <w:rPr>
          <w:rFonts w:ascii="Open Sans" w:hAnsi="Open Sans" w:cs="Open Sans"/>
        </w:rPr>
        <w:t>,</w:t>
      </w:r>
      <w:r w:rsidR="008309D8" w:rsidRPr="00C87BB2">
        <w:rPr>
          <w:rFonts w:ascii="Open Sans" w:hAnsi="Open Sans" w:cs="Open Sans"/>
        </w:rPr>
        <w:t xml:space="preserve"> </w:t>
      </w:r>
      <w:r w:rsidR="0074010E" w:rsidRPr="00C87BB2">
        <w:rPr>
          <w:rFonts w:ascii="Open Sans" w:hAnsi="Open Sans" w:cs="Open Sans"/>
        </w:rPr>
        <w:t xml:space="preserve">w zakresie w jakim powołuje się na ich zasoby, </w:t>
      </w:r>
      <w:r w:rsidR="008309D8" w:rsidRPr="00C87BB2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87BB2">
        <w:rPr>
          <w:rFonts w:ascii="Open Sans" w:hAnsi="Open Sans" w:cs="Open Sans"/>
        </w:rPr>
        <w:t>:</w:t>
      </w:r>
    </w:p>
    <w:p w14:paraId="2AA6F6B0" w14:textId="77777777" w:rsidR="007034AD" w:rsidRPr="00C87BB2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87BB2">
        <w:rPr>
          <w:rFonts w:ascii="Open Sans" w:hAnsi="Open Sans" w:cs="Open Sans"/>
        </w:rPr>
        <w:t>……………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87BB2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</w:t>
      </w:r>
      <w:r w:rsidR="00EE477C" w:rsidRPr="00C87BB2">
        <w:rPr>
          <w:rFonts w:ascii="Open Sans" w:hAnsi="Open Sans" w:cs="Open Sans"/>
        </w:rPr>
        <w:t>………………………………………………………………………………</w:t>
      </w:r>
      <w:r w:rsidRPr="00C87BB2">
        <w:rPr>
          <w:rFonts w:ascii="Open Sans" w:hAnsi="Open Sans" w:cs="Open Sans"/>
        </w:rPr>
        <w:t>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87BB2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87BB2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C87BB2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87BB2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87BB2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C87BB2" w:rsidRPr="00C87BB2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87BB2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C87BB2" w:rsidRPr="00C87BB2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87BB2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87BB2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87BB2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C87BB2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C87BB2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C87BB2" w:rsidRPr="00C87BB2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C87BB2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(np. ulicznego, parkingowego lub parkowego) z zastosowaniem technologii  LED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C87BB2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C87BB2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821D25" w:rsidRPr="00C87BB2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C87BB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C87BB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C87BB2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C87BB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C87BB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C87BB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C87BB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C87BB2" w:rsidRPr="00C87BB2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87BB2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C87BB2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760ABA7C" w14:textId="77777777" w:rsidR="00821D25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2268"/>
        <w:gridCol w:w="2552"/>
        <w:gridCol w:w="1701"/>
        <w:gridCol w:w="1701"/>
        <w:gridCol w:w="2268"/>
      </w:tblGrid>
      <w:tr w:rsidR="00821D25" w:rsidRPr="009A3322" w14:paraId="1CC17A72" w14:textId="77777777" w:rsidTr="001C515A">
        <w:trPr>
          <w:trHeight w:val="819"/>
        </w:trPr>
        <w:tc>
          <w:tcPr>
            <w:tcW w:w="567" w:type="dxa"/>
            <w:vAlign w:val="center"/>
          </w:tcPr>
          <w:p w14:paraId="0900D25A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948" w:type="dxa"/>
            <w:vAlign w:val="center"/>
          </w:tcPr>
          <w:p w14:paraId="7F928D33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43FDACF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</w:tcPr>
          <w:p w14:paraId="10BA05A7" w14:textId="77777777" w:rsidR="00821D25" w:rsidRPr="009A3322" w:rsidRDefault="00821D25" w:rsidP="009D49B7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9A332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4B7791F6" w14:textId="77777777" w:rsidR="00821D25" w:rsidRPr="009A3322" w:rsidRDefault="00821D25" w:rsidP="009D49B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7D2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lub remont drogi </w:t>
            </w:r>
            <w:r w:rsidRPr="00897D2E">
              <w:rPr>
                <w:rFonts w:ascii="Open Sans" w:hAnsi="Open Sans" w:cs="Open Sans"/>
                <w:sz w:val="18"/>
                <w:szCs w:val="18"/>
              </w:rPr>
              <w:t>o nawierzchni bitumicznej?</w:t>
            </w:r>
          </w:p>
        </w:tc>
        <w:tc>
          <w:tcPr>
            <w:tcW w:w="2552" w:type="dxa"/>
            <w:vAlign w:val="center"/>
          </w:tcPr>
          <w:p w14:paraId="45277058" w14:textId="1690A991" w:rsidR="00821D25" w:rsidRPr="009A3322" w:rsidRDefault="00821D25" w:rsidP="00821D2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zamówienia  brutto </w:t>
            </w:r>
            <w:r w:rsidRPr="009A3322">
              <w:rPr>
                <w:rFonts w:ascii="Open Sans" w:hAnsi="Open Sans" w:cs="Open Sans"/>
                <w:sz w:val="18"/>
                <w:szCs w:val="18"/>
              </w:rPr>
              <w:t>zł</w:t>
            </w:r>
          </w:p>
        </w:tc>
        <w:tc>
          <w:tcPr>
            <w:tcW w:w="1701" w:type="dxa"/>
            <w:vAlign w:val="center"/>
          </w:tcPr>
          <w:p w14:paraId="3E98C62A" w14:textId="77777777" w:rsidR="00821D25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50DC1FA" w14:textId="05F706AA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4BD75DC6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2035597C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39B6BABF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vAlign w:val="center"/>
          </w:tcPr>
          <w:p w14:paraId="3226FCEA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21D25" w:rsidRPr="009A3322" w14:paraId="69D9B131" w14:textId="77777777" w:rsidTr="001C515A">
        <w:tc>
          <w:tcPr>
            <w:tcW w:w="567" w:type="dxa"/>
            <w:vAlign w:val="center"/>
          </w:tcPr>
          <w:p w14:paraId="45832E4C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5493ED01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49F81F92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4EE00692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0368E36A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69E8FAD9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268" w:type="dxa"/>
            <w:vAlign w:val="center"/>
          </w:tcPr>
          <w:p w14:paraId="29EC5084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821D25" w:rsidRPr="009A3322" w14:paraId="391B61C4" w14:textId="77777777" w:rsidTr="001C515A">
        <w:trPr>
          <w:trHeight w:hRule="exact" w:val="1287"/>
        </w:trPr>
        <w:tc>
          <w:tcPr>
            <w:tcW w:w="567" w:type="dxa"/>
            <w:vAlign w:val="center"/>
          </w:tcPr>
          <w:p w14:paraId="5F6F8B73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5545B522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42CAF1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2552" w:type="dxa"/>
            <w:vAlign w:val="center"/>
          </w:tcPr>
          <w:p w14:paraId="1370677B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3E8AC3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5E33B5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F26A91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21D25" w:rsidRPr="009A3322" w14:paraId="19CF5D9C" w14:textId="77777777" w:rsidTr="001C515A">
        <w:trPr>
          <w:trHeight w:hRule="exact" w:val="1279"/>
        </w:trPr>
        <w:tc>
          <w:tcPr>
            <w:tcW w:w="567" w:type="dxa"/>
            <w:vAlign w:val="center"/>
          </w:tcPr>
          <w:p w14:paraId="35B6205D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270462F5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551C4E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2552" w:type="dxa"/>
            <w:vAlign w:val="center"/>
          </w:tcPr>
          <w:p w14:paraId="522BCB3B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069AD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830A7B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35FB9A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21D25" w:rsidRPr="009A3322" w14:paraId="64837E66" w14:textId="77777777" w:rsidTr="001C515A">
        <w:trPr>
          <w:trHeight w:hRule="exact" w:val="1272"/>
        </w:trPr>
        <w:tc>
          <w:tcPr>
            <w:tcW w:w="567" w:type="dxa"/>
            <w:vAlign w:val="center"/>
          </w:tcPr>
          <w:p w14:paraId="1E01CD1B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6263836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473A52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3322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2552" w:type="dxa"/>
            <w:vAlign w:val="center"/>
          </w:tcPr>
          <w:p w14:paraId="1E95394D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C40CD2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2CC9ED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4B69AE" w14:textId="77777777" w:rsidR="00821D25" w:rsidRPr="009A3322" w:rsidRDefault="00821D25" w:rsidP="009D49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0E1A578" w14:textId="77777777" w:rsidR="00821D25" w:rsidRPr="009A3322" w:rsidRDefault="00821D25" w:rsidP="00821D25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</w:p>
    <w:p w14:paraId="1B95DC8B" w14:textId="77777777" w:rsidR="00821D25" w:rsidRPr="009A3322" w:rsidRDefault="00821D25" w:rsidP="00821D25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9A3322">
        <w:rPr>
          <w:rFonts w:ascii="Open Sans" w:hAnsi="Open Sans" w:cs="Open Sans"/>
          <w:sz w:val="18"/>
          <w:szCs w:val="18"/>
        </w:rPr>
        <w:t>(*) niepotrzebne skreślić</w:t>
      </w:r>
    </w:p>
    <w:p w14:paraId="5F3A72EC" w14:textId="77777777" w:rsidR="00821D25" w:rsidRPr="009A3322" w:rsidRDefault="00821D25" w:rsidP="00821D25">
      <w:pPr>
        <w:spacing w:before="120" w:after="120"/>
        <w:jc w:val="both"/>
        <w:rPr>
          <w:rFonts w:ascii="Open Sans" w:hAnsi="Open Sans" w:cs="Open Sans"/>
        </w:rPr>
      </w:pPr>
      <w:r w:rsidRPr="009A3322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CEDA5F6" w14:textId="77777777" w:rsidR="00821D25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4B452A20" w14:textId="77777777" w:rsidR="00821D25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41717EB3" w14:textId="77777777" w:rsidR="00821D25" w:rsidRPr="00C87BB2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C87BB2" w:rsidRPr="00C87BB2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87BB2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87BB2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C8A0F80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781ADC4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4F4133E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92FF99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C6474C3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4E0310F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7C6EC95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56EEBB0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B54BDCA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D01DC14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B64C21C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7773A8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B58BBAC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C87BB2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</w:rPr>
        <w:t>WYKAZ OSÓB,</w:t>
      </w:r>
      <w:r w:rsidRPr="00C87BB2">
        <w:rPr>
          <w:rFonts w:ascii="Open Sans" w:hAnsi="Open Sans" w:cs="Open Sans"/>
        </w:rPr>
        <w:br/>
      </w:r>
      <w:r w:rsidRPr="00C87BB2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78776345" w14:textId="77777777" w:rsidR="00944A46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  <w:r w:rsidRPr="00944A46">
        <w:rPr>
          <w:rFonts w:ascii="Open Sans" w:hAnsi="Open Sans" w:cs="Open Sans"/>
          <w:snapToGrid w:val="0"/>
          <w:u w:val="single"/>
        </w:rPr>
        <w:t xml:space="preserve">Dla </w:t>
      </w:r>
      <w:r w:rsidRPr="009D49B7">
        <w:rPr>
          <w:rFonts w:ascii="Open Sans" w:hAnsi="Open Sans" w:cs="Open Sans"/>
          <w:sz w:val="22"/>
          <w:szCs w:val="22"/>
          <w:u w:val="single"/>
        </w:rPr>
        <w:t>części</w:t>
      </w:r>
      <w:r w:rsidRPr="005337D8">
        <w:rPr>
          <w:rFonts w:ascii="Open Sans" w:hAnsi="Open Sans" w:cs="Open Sans"/>
          <w:snapToGrid w:val="0"/>
          <w:u w:val="single"/>
        </w:rPr>
        <w:t xml:space="preserve"> nr 1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944A46" w:rsidRPr="00C87BB2" w14:paraId="4E44D488" w14:textId="77777777" w:rsidTr="009D49B7">
        <w:trPr>
          <w:trHeight w:val="747"/>
        </w:trPr>
        <w:tc>
          <w:tcPr>
            <w:tcW w:w="567" w:type="dxa"/>
            <w:vAlign w:val="center"/>
          </w:tcPr>
          <w:p w14:paraId="27896727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5D46FFA2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7C9DA19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65C0A84D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2B058D28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0F0502B0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44A46" w:rsidRPr="00C87BB2" w14:paraId="14368659" w14:textId="77777777" w:rsidTr="009D49B7">
        <w:trPr>
          <w:trHeight w:val="124"/>
        </w:trPr>
        <w:tc>
          <w:tcPr>
            <w:tcW w:w="567" w:type="dxa"/>
            <w:vAlign w:val="center"/>
          </w:tcPr>
          <w:p w14:paraId="419A40E5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55B862B6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1DAFD1F0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7D15944A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3FE6CC40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44A46" w:rsidRPr="00C87BB2" w14:paraId="1C835CB9" w14:textId="77777777" w:rsidTr="001C515A">
        <w:trPr>
          <w:cantSplit/>
          <w:trHeight w:val="2742"/>
        </w:trPr>
        <w:tc>
          <w:tcPr>
            <w:tcW w:w="567" w:type="dxa"/>
            <w:vAlign w:val="center"/>
          </w:tcPr>
          <w:p w14:paraId="0ACCC8AC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6D3B14C5" w14:textId="77777777" w:rsidR="00944A46" w:rsidRPr="00C87BB2" w:rsidRDefault="00944A46" w:rsidP="009D49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98C2CE" w14:textId="77777777" w:rsidR="00944A46" w:rsidRPr="00C87BB2" w:rsidRDefault="00944A46" w:rsidP="009D49B7">
            <w:pPr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1576086B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6C2DB175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72BD49" w14:textId="77777777" w:rsidR="00944A46" w:rsidRPr="00944A46" w:rsidRDefault="00944A46" w:rsidP="00944A4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44A46">
              <w:rPr>
                <w:rFonts w:ascii="Open Sans" w:hAnsi="Open Sans" w:cs="Open Sans"/>
                <w:snapToGrid w:val="0"/>
                <w:sz w:val="18"/>
                <w:szCs w:val="18"/>
              </w:rPr>
              <w:t>inżynieryjnej drogowej*</w:t>
            </w:r>
          </w:p>
          <w:p w14:paraId="7BD4A136" w14:textId="77777777" w:rsidR="00944A46" w:rsidRPr="00944A46" w:rsidRDefault="00944A46" w:rsidP="00944A4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44A46">
              <w:rPr>
                <w:rFonts w:ascii="Open Sans" w:hAnsi="Open Sans" w:cs="Open Sans"/>
                <w:snapToGrid w:val="0"/>
                <w:sz w:val="18"/>
                <w:szCs w:val="18"/>
              </w:rPr>
              <w:t>/</w:t>
            </w:r>
          </w:p>
          <w:p w14:paraId="27399306" w14:textId="77777777" w:rsidR="00944A46" w:rsidRPr="00944A46" w:rsidRDefault="00944A46" w:rsidP="00944A4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44A46">
              <w:rPr>
                <w:rFonts w:ascii="Open Sans" w:hAnsi="Open Sans" w:cs="Open Sans"/>
                <w:snapToGrid w:val="0"/>
                <w:sz w:val="18"/>
                <w:szCs w:val="18"/>
              </w:rPr>
              <w:t>konstrukcyjno- budowlanej*</w:t>
            </w:r>
          </w:p>
          <w:p w14:paraId="66CA1123" w14:textId="77777777" w:rsidR="00944A46" w:rsidRPr="00944A46" w:rsidRDefault="00944A46" w:rsidP="00944A4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2FFDC560" w14:textId="71006240" w:rsidR="00944A46" w:rsidRPr="00C87BB2" w:rsidRDefault="00944A46" w:rsidP="00944A4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44A46">
              <w:rPr>
                <w:rFonts w:ascii="Open Sans" w:hAnsi="Open Sans" w:cs="Open Sans"/>
                <w:snapToGrid w:val="0"/>
                <w:sz w:val="18"/>
                <w:szCs w:val="18"/>
              </w:rPr>
              <w:t>(*) niepotrzebne skreślić</w:t>
            </w:r>
          </w:p>
        </w:tc>
        <w:tc>
          <w:tcPr>
            <w:tcW w:w="4110" w:type="dxa"/>
            <w:vAlign w:val="center"/>
          </w:tcPr>
          <w:p w14:paraId="3589AEB2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FFACB1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5490EDD2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00844E" w14:textId="77A425A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9E07735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34A020C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93D5F61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1280B7A0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F112F1E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149825F" w14:textId="56F2DD95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C1B1C59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1B781F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DC10F5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BFE0D36" w14:textId="77777777" w:rsidR="00944A46" w:rsidRPr="00C87BB2" w:rsidRDefault="00944A46" w:rsidP="00944A46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944A46" w:rsidRPr="00C87BB2" w14:paraId="1DC445C0" w14:textId="77777777" w:rsidTr="009D49B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C73B" w14:textId="77777777" w:rsidR="00944A46" w:rsidRPr="00C87BB2" w:rsidRDefault="00944A46" w:rsidP="009D49B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EE0EA85" w14:textId="77777777" w:rsidR="00944A46" w:rsidRPr="00C87BB2" w:rsidRDefault="00944A46" w:rsidP="009D49B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9C0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4A46" w:rsidRPr="00C87BB2" w14:paraId="645B0B64" w14:textId="77777777" w:rsidTr="009D49B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8EA" w14:textId="77777777" w:rsidR="00944A46" w:rsidRPr="00C87BB2" w:rsidRDefault="00944A46" w:rsidP="009D49B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44A46" w:rsidRPr="00C87BB2" w14:paraId="3EB9BE5D" w14:textId="77777777" w:rsidTr="009D49B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8FC" w14:textId="77777777" w:rsidR="00944A46" w:rsidRPr="00C87BB2" w:rsidRDefault="00944A46" w:rsidP="009D49B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679" w14:textId="77777777" w:rsidR="00944A46" w:rsidRPr="00C87BB2" w:rsidRDefault="00944A46" w:rsidP="009D49B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25F" w14:textId="77777777" w:rsidR="00944A46" w:rsidRPr="00C87BB2" w:rsidRDefault="00944A46" w:rsidP="009D49B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44A46" w:rsidRPr="00C87BB2" w14:paraId="66A52FD4" w14:textId="77777777" w:rsidTr="009D49B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62E" w14:textId="77777777" w:rsidR="00944A46" w:rsidRPr="00C87BB2" w:rsidRDefault="00944A46" w:rsidP="009D49B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CF18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347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02E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4A46" w:rsidRPr="00C87BB2" w14:paraId="072411E7" w14:textId="77777777" w:rsidTr="009D49B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BDEA" w14:textId="77777777" w:rsidR="00944A46" w:rsidRPr="00C87BB2" w:rsidRDefault="00944A46" w:rsidP="009D49B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B69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7939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D86" w14:textId="77777777" w:rsidR="00944A46" w:rsidRPr="00C87BB2" w:rsidRDefault="00944A46" w:rsidP="009D49B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DCF84B1" w14:textId="77777777" w:rsidR="00944A46" w:rsidRPr="00C87BB2" w:rsidRDefault="00944A46" w:rsidP="00944A4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944A46" w:rsidRPr="00C87BB2" w:rsidSect="001C515A">
          <w:pgSz w:w="16840" w:h="11907" w:orient="landscape"/>
          <w:pgMar w:top="1137" w:right="1418" w:bottom="993" w:left="1418" w:header="426" w:footer="851" w:gutter="0"/>
          <w:cols w:space="708"/>
          <w:docGrid w:linePitch="272"/>
        </w:sectPr>
      </w:pPr>
    </w:p>
    <w:p w14:paraId="36AA261D" w14:textId="77777777" w:rsidR="00944A46" w:rsidRPr="00C87BB2" w:rsidRDefault="00944A46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Załącznik nr 4 do SIWZ</w:t>
      </w:r>
    </w:p>
    <w:p w14:paraId="382CC2EC" w14:textId="77777777" w:rsidR="00944A46" w:rsidRDefault="00944A46" w:rsidP="001C515A">
      <w:pPr>
        <w:jc w:val="center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</w:rPr>
        <w:t>WYKAZ OSÓB,</w:t>
      </w:r>
      <w:r w:rsidRPr="00C87BB2">
        <w:rPr>
          <w:rFonts w:ascii="Open Sans" w:hAnsi="Open Sans" w:cs="Open Sans"/>
        </w:rPr>
        <w:br/>
      </w:r>
      <w:r w:rsidRPr="00C87BB2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614CC372" w:rsidR="00944A46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  <w:r w:rsidRPr="00944A46">
        <w:rPr>
          <w:rFonts w:ascii="Open Sans" w:hAnsi="Open Sans" w:cs="Open Sans"/>
          <w:snapToGrid w:val="0"/>
          <w:u w:val="single"/>
        </w:rPr>
        <w:t xml:space="preserve">Dla </w:t>
      </w:r>
      <w:r w:rsidRPr="009D49B7">
        <w:rPr>
          <w:rFonts w:ascii="Open Sans" w:hAnsi="Open Sans" w:cs="Open Sans"/>
          <w:sz w:val="22"/>
          <w:szCs w:val="22"/>
          <w:u w:val="single"/>
        </w:rPr>
        <w:t>części</w:t>
      </w:r>
      <w:r w:rsidRPr="005337D8">
        <w:rPr>
          <w:rFonts w:ascii="Open Sans" w:hAnsi="Open Sans" w:cs="Open Sans"/>
          <w:snapToGrid w:val="0"/>
          <w:u w:val="single"/>
        </w:rPr>
        <w:t xml:space="preserve"> nr </w:t>
      </w:r>
      <w:r>
        <w:rPr>
          <w:rFonts w:ascii="Open Sans" w:hAnsi="Open Sans" w:cs="Open Sans"/>
          <w:snapToGrid w:val="0"/>
          <w:u w:val="single"/>
        </w:rPr>
        <w:t>2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C87BB2" w:rsidRPr="00C87BB2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87BB2" w:rsidRPr="00C87BB2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87BB2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87BB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87BB2" w:rsidRPr="00C87BB2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87BB2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1C515A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87BB2" w:rsidRPr="00C87BB2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87BB2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87BB2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87BB2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87BB2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87BB2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87BB2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87BB2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="00304A87" w:rsidRPr="00C87BB2">
        <w:rPr>
          <w:rFonts w:ascii="Open Sans" w:hAnsi="Open Sans" w:cs="Open Sans"/>
          <w:sz w:val="22"/>
          <w:szCs w:val="22"/>
        </w:rPr>
        <w:t xml:space="preserve">, </w:t>
      </w:r>
      <w:r w:rsidRPr="00C87BB2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21E25EFB" w:rsidR="00387181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D26631">
        <w:rPr>
          <w:rFonts w:ascii="Open Sans" w:hAnsi="Open Sans" w:cs="Open Sans"/>
          <w:b/>
          <w:bCs/>
          <w:sz w:val="22"/>
          <w:szCs w:val="22"/>
        </w:rPr>
        <w:t>9</w:t>
      </w:r>
    </w:p>
    <w:p w14:paraId="2274C740" w14:textId="5D664E7D" w:rsidR="008B7163" w:rsidRPr="008B7163" w:rsidRDefault="008B716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A1BF84F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87BB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że </w:t>
      </w:r>
      <w:r w:rsidRPr="00C87BB2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87BB2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C87BB2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87BB2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87BB2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87BB2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87BB2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87BB2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87BB2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 xml:space="preserve">Załącznik nr </w:t>
      </w:r>
      <w:r w:rsidR="00C637A5" w:rsidRPr="00C87BB2">
        <w:rPr>
          <w:rFonts w:ascii="Open Sans" w:hAnsi="Open Sans" w:cs="Open Sans"/>
        </w:rPr>
        <w:t>6</w:t>
      </w:r>
      <w:r w:rsidRPr="00C87BB2">
        <w:rPr>
          <w:rFonts w:ascii="Open Sans" w:hAnsi="Open Sans" w:cs="Open Sans"/>
        </w:rPr>
        <w:t xml:space="preserve"> do SIWZ</w:t>
      </w:r>
    </w:p>
    <w:p w14:paraId="25AC9479" w14:textId="77777777" w:rsidR="00E23606" w:rsidRPr="00C87BB2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68C8AAE4" w14:textId="77777777" w:rsidR="00E23606" w:rsidRPr="00C87BB2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87BB2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87BB2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WYKONAWCY O PRZYNALEŻNOŚCI ALBO BRAKU PRZYNALEŻNOŚCI</w:t>
      </w:r>
      <w:r w:rsidRPr="00C87BB2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="00304A87" w:rsidRPr="00C87BB2">
        <w:rPr>
          <w:rFonts w:ascii="Open Sans" w:hAnsi="Open Sans" w:cs="Open Sans"/>
        </w:rPr>
        <w:t xml:space="preserve">, </w:t>
      </w:r>
      <w:r w:rsidRPr="00C87BB2">
        <w:rPr>
          <w:rFonts w:ascii="Open Sans" w:hAnsi="Open Sans" w:cs="Open Sans"/>
        </w:rPr>
        <w:t>pod nazwą:</w:t>
      </w:r>
    </w:p>
    <w:p w14:paraId="4EE24E55" w14:textId="77777777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046286ED" w:rsidR="00752003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D26631">
        <w:rPr>
          <w:rFonts w:ascii="Open Sans" w:hAnsi="Open Sans" w:cs="Open Sans"/>
          <w:b/>
          <w:bCs/>
          <w:sz w:val="22"/>
          <w:szCs w:val="22"/>
        </w:rPr>
        <w:t>9</w:t>
      </w:r>
    </w:p>
    <w:p w14:paraId="6C64FB87" w14:textId="77777777" w:rsidR="00752003" w:rsidRPr="00C87BB2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 wykonawcy/wykonawców):</w:t>
      </w:r>
    </w:p>
    <w:p w14:paraId="1B3AB87B" w14:textId="77777777" w:rsidR="00E23606" w:rsidRPr="00C87BB2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87BB2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 </w:t>
      </w:r>
      <w:r w:rsidRPr="00C87BB2">
        <w:rPr>
          <w:rFonts w:ascii="Open Sans" w:hAnsi="Open Sans" w:cs="Open Sans"/>
        </w:rPr>
        <w:t>*</w:t>
      </w:r>
    </w:p>
    <w:p w14:paraId="6C509798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adresy wykonawców):</w:t>
      </w:r>
    </w:p>
    <w:p w14:paraId="1DD65BEA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87BB2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4122BA44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 do żadnej grupy kapitałowej</w:t>
      </w:r>
      <w:r w:rsidR="00123662" w:rsidRPr="001C515A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2BDD6410" w14:textId="77777777" w:rsidR="00174EA2" w:rsidRPr="00C87BB2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CC385AB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przypadku przynależności do tej samej grupy kapitałowej wykonawca może złożyć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87BB2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 xml:space="preserve">o ochronie konkurencji i konsumentów </w:t>
      </w:r>
      <w:r w:rsidR="00E0605F" w:rsidRPr="00C87BB2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87BB2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87BB2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C87BB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C87BB2">
        <w:rPr>
          <w:rFonts w:ascii="Open Sans" w:hAnsi="Open Sans" w:cs="Open Sans"/>
          <w:sz w:val="22"/>
          <w:szCs w:val="22"/>
        </w:rPr>
        <w:t>7</w:t>
      </w:r>
      <w:r w:rsidRPr="00C87BB2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87BB2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87BB2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87BB2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</w:t>
      </w:r>
      <w:r w:rsidR="00B43986" w:rsidRPr="00C87BB2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87BB2">
        <w:rPr>
          <w:rFonts w:ascii="Open Sans" w:hAnsi="Open Sans" w:cs="Open Sans"/>
          <w:i/>
          <w:sz w:val="22"/>
          <w:szCs w:val="22"/>
        </w:rPr>
        <w:t>2a</w:t>
      </w:r>
      <w:r w:rsidR="00B43986" w:rsidRPr="00C87BB2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C87BB2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87BB2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87BB2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podmiotu)</w:t>
      </w:r>
    </w:p>
    <w:p w14:paraId="0911F2F7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87BB2" w:rsidRDefault="00B43986" w:rsidP="00297CDD">
      <w:pPr>
        <w:widowControl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(określenie zasobu –</w:t>
      </w:r>
      <w:r w:rsidR="00297CDD" w:rsidRPr="00C87BB2">
        <w:rPr>
          <w:rFonts w:ascii="Open Sans" w:hAnsi="Open Sans" w:cs="Open Sans"/>
          <w:i/>
        </w:rPr>
        <w:t>sytuacja finansowa lub ekonomiczna,</w:t>
      </w:r>
      <w:r w:rsidR="00312671" w:rsidRPr="00C87BB2">
        <w:rPr>
          <w:rFonts w:ascii="Open Sans" w:hAnsi="Open Sans" w:cs="Open Sans"/>
          <w:i/>
        </w:rPr>
        <w:t xml:space="preserve"> </w:t>
      </w:r>
      <w:r w:rsidR="00297CDD" w:rsidRPr="00C87BB2">
        <w:rPr>
          <w:rFonts w:ascii="Open Sans" w:hAnsi="Open Sans" w:cs="Open Sans"/>
          <w:i/>
        </w:rPr>
        <w:t>zdolność techniczna lub zawodowa</w:t>
      </w:r>
      <w:r w:rsidRPr="00C87BB2">
        <w:rPr>
          <w:rFonts w:ascii="Open Sans" w:hAnsi="Open Sans" w:cs="Open Sans"/>
          <w:i/>
        </w:rPr>
        <w:t>)</w:t>
      </w:r>
    </w:p>
    <w:p w14:paraId="4CB83560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wykonawcy)</w:t>
      </w:r>
    </w:p>
    <w:p w14:paraId="13250501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4AF7B723" w:rsidR="008B65C4" w:rsidRPr="00285396" w:rsidRDefault="008B65C4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B7163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8B7163">
        <w:rPr>
          <w:rFonts w:ascii="Open Sans" w:hAnsi="Open Sans" w:cs="Open Sans"/>
          <w:b/>
          <w:bCs/>
          <w:sz w:val="22"/>
          <w:szCs w:val="22"/>
        </w:rPr>
        <w:t>9</w:t>
      </w:r>
      <w:r w:rsidRPr="00F5488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D26631" w:rsidRPr="00F54882">
        <w:rPr>
          <w:rFonts w:ascii="Open Sans" w:hAnsi="Open Sans" w:cs="Open Sans"/>
          <w:b/>
          <w:bCs/>
          <w:sz w:val="22"/>
          <w:szCs w:val="22"/>
        </w:rPr>
        <w:t>9</w:t>
      </w:r>
    </w:p>
    <w:p w14:paraId="719E6B71" w14:textId="1C398D56" w:rsidR="00B43986" w:rsidRPr="00C87BB2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87BB2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87BB2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87BB2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87BB2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87BB2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87BB2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87BB2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87BB2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87BB2">
        <w:rPr>
          <w:rFonts w:ascii="Open Sans" w:hAnsi="Open Sans" w:cs="Open Sans"/>
          <w:sz w:val="22"/>
          <w:szCs w:val="22"/>
        </w:rPr>
        <w:t>że</w:t>
      </w:r>
      <w:r w:rsidRPr="00C87BB2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87BB2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87BB2">
        <w:rPr>
          <w:rFonts w:ascii="Open Sans" w:hAnsi="Open Sans" w:cs="Open Sans"/>
          <w:sz w:val="22"/>
          <w:szCs w:val="22"/>
        </w:rPr>
        <w:t>wygasa,</w:t>
      </w:r>
      <w:r w:rsidRPr="00C87BB2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87BB2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87BB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05299" w14:textId="77777777" w:rsidR="000020CC" w:rsidRDefault="000020CC">
      <w:r>
        <w:separator/>
      </w:r>
    </w:p>
  </w:endnote>
  <w:endnote w:type="continuationSeparator" w:id="0">
    <w:p w14:paraId="6546889A" w14:textId="77777777" w:rsidR="000020CC" w:rsidRDefault="0000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0020CC" w:rsidRDefault="000020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0020CC" w:rsidRDefault="000020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0020CC" w:rsidRPr="002508A2" w:rsidRDefault="000020C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D119FF"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0020CC" w:rsidRPr="002508A2" w:rsidRDefault="000020C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0020CC" w:rsidRDefault="000020C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0020CC" w:rsidRPr="00F36FEF" w:rsidRDefault="000020C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0020CC" w:rsidRDefault="000020C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0020CC" w:rsidRDefault="00002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5C9BF" w14:textId="77777777" w:rsidR="000020CC" w:rsidRDefault="000020CC">
      <w:r>
        <w:separator/>
      </w:r>
    </w:p>
  </w:footnote>
  <w:footnote w:type="continuationSeparator" w:id="0">
    <w:p w14:paraId="6B2F5E08" w14:textId="77777777" w:rsidR="000020CC" w:rsidRDefault="0000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0020CC" w:rsidRDefault="000020C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0020CC" w:rsidRDefault="000020C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66EFEAFD" w:rsidR="000020CC" w:rsidRPr="0013723A" w:rsidRDefault="000020C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I/PN/086/2019/MS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 w15:restartNumberingAfterBreak="0">
    <w:nsid w:val="48551F0D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5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8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8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7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2" w15:restartNumberingAfterBreak="0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81"/>
  </w:num>
  <w:num w:numId="3">
    <w:abstractNumId w:val="27"/>
  </w:num>
  <w:num w:numId="4">
    <w:abstractNumId w:val="53"/>
  </w:num>
  <w:num w:numId="5">
    <w:abstractNumId w:val="35"/>
  </w:num>
  <w:num w:numId="6">
    <w:abstractNumId w:val="73"/>
  </w:num>
  <w:num w:numId="7">
    <w:abstractNumId w:val="28"/>
  </w:num>
  <w:num w:numId="8">
    <w:abstractNumId w:val="50"/>
  </w:num>
  <w:num w:numId="9">
    <w:abstractNumId w:val="63"/>
  </w:num>
  <w:num w:numId="10">
    <w:abstractNumId w:val="26"/>
  </w:num>
  <w:num w:numId="11">
    <w:abstractNumId w:val="66"/>
  </w:num>
  <w:num w:numId="12">
    <w:abstractNumId w:val="30"/>
  </w:num>
  <w:num w:numId="13">
    <w:abstractNumId w:val="78"/>
  </w:num>
  <w:num w:numId="14">
    <w:abstractNumId w:val="33"/>
  </w:num>
  <w:num w:numId="15">
    <w:abstractNumId w:val="15"/>
  </w:num>
  <w:num w:numId="16">
    <w:abstractNumId w:val="83"/>
  </w:num>
  <w:num w:numId="17">
    <w:abstractNumId w:val="72"/>
  </w:num>
  <w:num w:numId="18">
    <w:abstractNumId w:val="79"/>
  </w:num>
  <w:num w:numId="19">
    <w:abstractNumId w:val="11"/>
  </w:num>
  <w:num w:numId="20">
    <w:abstractNumId w:val="14"/>
  </w:num>
  <w:num w:numId="21">
    <w:abstractNumId w:val="62"/>
  </w:num>
  <w:num w:numId="22">
    <w:abstractNumId w:val="46"/>
  </w:num>
  <w:num w:numId="23">
    <w:abstractNumId w:val="31"/>
  </w:num>
  <w:num w:numId="24">
    <w:abstractNumId w:val="34"/>
  </w:num>
  <w:num w:numId="25">
    <w:abstractNumId w:val="19"/>
  </w:num>
  <w:num w:numId="26">
    <w:abstractNumId w:val="39"/>
  </w:num>
  <w:num w:numId="27">
    <w:abstractNumId w:val="49"/>
  </w:num>
  <w:num w:numId="28">
    <w:abstractNumId w:val="23"/>
  </w:num>
  <w:num w:numId="29">
    <w:abstractNumId w:val="40"/>
  </w:num>
  <w:num w:numId="30">
    <w:abstractNumId w:val="56"/>
  </w:num>
  <w:num w:numId="31">
    <w:abstractNumId w:val="44"/>
  </w:num>
  <w:num w:numId="32">
    <w:abstractNumId w:val="41"/>
  </w:num>
  <w:num w:numId="33">
    <w:abstractNumId w:val="37"/>
  </w:num>
  <w:num w:numId="34">
    <w:abstractNumId w:val="36"/>
  </w:num>
  <w:num w:numId="35">
    <w:abstractNumId w:val="64"/>
  </w:num>
  <w:num w:numId="36">
    <w:abstractNumId w:val="80"/>
  </w:num>
  <w:num w:numId="37">
    <w:abstractNumId w:val="48"/>
  </w:num>
  <w:num w:numId="38">
    <w:abstractNumId w:val="57"/>
  </w:num>
  <w:num w:numId="39">
    <w:abstractNumId w:val="25"/>
  </w:num>
  <w:num w:numId="40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58"/>
  </w:num>
  <w:num w:numId="43">
    <w:abstractNumId w:val="20"/>
  </w:num>
  <w:num w:numId="44">
    <w:abstractNumId w:val="65"/>
  </w:num>
  <w:num w:numId="45">
    <w:abstractNumId w:val="16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12"/>
  </w:num>
  <w:num w:numId="51">
    <w:abstractNumId w:val="76"/>
  </w:num>
  <w:num w:numId="52">
    <w:abstractNumId w:val="43"/>
  </w:num>
  <w:num w:numId="53">
    <w:abstractNumId w:val="75"/>
  </w:num>
  <w:num w:numId="54">
    <w:abstractNumId w:val="60"/>
  </w:num>
  <w:num w:numId="55">
    <w:abstractNumId w:val="51"/>
  </w:num>
  <w:num w:numId="56">
    <w:abstractNumId w:val="55"/>
  </w:num>
  <w:num w:numId="57">
    <w:abstractNumId w:val="47"/>
  </w:num>
  <w:num w:numId="58">
    <w:abstractNumId w:val="54"/>
  </w:num>
  <w:num w:numId="59">
    <w:abstractNumId w:val="29"/>
  </w:num>
  <w:num w:numId="60">
    <w:abstractNumId w:val="42"/>
  </w:num>
  <w:num w:numId="61">
    <w:abstractNumId w:val="71"/>
  </w:num>
  <w:num w:numId="62">
    <w:abstractNumId w:val="61"/>
  </w:num>
  <w:num w:numId="63">
    <w:abstractNumId w:val="77"/>
  </w:num>
  <w:num w:numId="64">
    <w:abstractNumId w:val="24"/>
  </w:num>
  <w:num w:numId="65">
    <w:abstractNumId w:val="21"/>
  </w:num>
  <w:num w:numId="66">
    <w:abstractNumId w:val="59"/>
  </w:num>
  <w:num w:numId="67">
    <w:abstractNumId w:val="74"/>
  </w:num>
  <w:num w:numId="68">
    <w:abstractNumId w:val="13"/>
  </w:num>
  <w:num w:numId="69">
    <w:abstractNumId w:val="52"/>
  </w:num>
  <w:num w:numId="70">
    <w:abstractNumId w:val="22"/>
  </w:num>
  <w:num w:numId="71">
    <w:abstractNumId w:val="69"/>
  </w:num>
  <w:num w:numId="72">
    <w:abstractNumId w:val="82"/>
  </w:num>
  <w:num w:numId="73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9FF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0577-702C-4DBF-8F3B-CBACBA8B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15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19843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160</cp:revision>
  <cp:lastPrinted>2019-06-13T08:58:00Z</cp:lastPrinted>
  <dcterms:created xsi:type="dcterms:W3CDTF">2019-02-08T07:49:00Z</dcterms:created>
  <dcterms:modified xsi:type="dcterms:W3CDTF">2019-06-13T12:04:00Z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