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B046E3" w14:textId="59809570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</w:t>
      </w:r>
      <w:bookmarkStart w:id="0" w:name="_GoBack"/>
      <w:bookmarkEnd w:id="0"/>
      <w:r w:rsidRPr="00B96005">
        <w:rPr>
          <w:rFonts w:ascii="Open Sans" w:hAnsi="Open Sans" w:cs="Open Sans"/>
        </w:rPr>
        <w:t>łącznik nr 1 do SIWZ</w:t>
      </w:r>
    </w:p>
    <w:p w14:paraId="269C311B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A6C4E" w:rsidRPr="00E84076" w14:paraId="11EBEF86" w14:textId="77777777" w:rsidTr="00C4679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CF4" w14:textId="133D8343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</w:t>
            </w:r>
            <w:r w:rsidR="008634DC">
              <w:rPr>
                <w:rFonts w:ascii="Open Sans" w:hAnsi="Open Sans" w:cs="Open Sans"/>
                <w:sz w:val="18"/>
                <w:szCs w:val="18"/>
              </w:rPr>
              <w:t>res wykonawcy</w:t>
            </w:r>
            <w:r w:rsidR="008634DC"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52F63CC" w14:textId="77777777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77777777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5CECF630" w14:textId="77777777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05DAA9D7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6B81585A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582" w14:textId="77777777" w:rsidR="009B3E3A" w:rsidRPr="00C21A5A" w:rsidRDefault="009B3E3A" w:rsidP="00C21A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21A5A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30B25078" w14:textId="5A712EC5" w:rsidR="00C225E5" w:rsidRPr="00B96005" w:rsidRDefault="00C225E5" w:rsidP="00C225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22FAD4F3" w:rsidR="00C225E5" w:rsidRPr="00B96005" w:rsidRDefault="008634DC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D430B6" wp14:editId="0D0A6CB2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120015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BDCAD" id="Prostokąt 9" o:spid="_x0000_s1026" style="position:absolute;margin-left:61.6pt;margin-top:9.45pt;width:9.65pt;height: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A153407" w14:textId="6029CAF3" w:rsidR="00C225E5" w:rsidRPr="00B96005" w:rsidRDefault="008634DC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A2A721" wp14:editId="743B05BA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586EA" id="Prostokąt 10" o:spid="_x0000_s1026" style="position:absolute;margin-left:63.1pt;margin-top:13.2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Akb&#10;MPv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6F98A1" wp14:editId="3E5BC669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8255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7A497" id="Prostokąt 8" o:spid="_x0000_s1026" style="position:absolute;margin-left:61.2pt;margin-top:.65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114B9757" w14:textId="17579C18" w:rsidR="00C225E5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</w:t>
            </w:r>
            <w:r w:rsidR="008634DC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7ADD1906" w14:textId="77777777" w:rsidR="00AA6D3E" w:rsidRDefault="00AA6D3E" w:rsidP="008634DC">
            <w:pPr>
              <w:pStyle w:val="Styl"/>
              <w:tabs>
                <w:tab w:val="left" w:pos="3227"/>
              </w:tabs>
              <w:ind w:left="1842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3A4F76" wp14:editId="32EB4AE6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635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1AFB8" id="Prostokąt 1" o:spid="_x0000_s1026" style="position:absolute;margin-left:61.9pt;margin-top:.05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A79BE2B" w14:textId="67E943DB" w:rsidR="008634DC" w:rsidRPr="00B96005" w:rsidRDefault="008634DC" w:rsidP="008634DC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C2761A4" w14:textId="77777777" w:rsidR="005A6C4E" w:rsidRPr="002828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A6C4E" w:rsidRPr="00E84076" w14:paraId="24C883EA" w14:textId="77777777" w:rsidTr="001907BB">
        <w:trPr>
          <w:trHeight w:val="684"/>
        </w:trPr>
        <w:tc>
          <w:tcPr>
            <w:tcW w:w="3856" w:type="dxa"/>
            <w:vAlign w:val="center"/>
          </w:tcPr>
          <w:p w14:paraId="6DD9AE9C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30C954D" w14:textId="4C1516D3" w:rsidR="00E54B94" w:rsidRPr="008A7AE5" w:rsidRDefault="006F1F56" w:rsidP="00E830BD">
            <w:pPr>
              <w:spacing w:before="120" w:after="120"/>
              <w:ind w:left="175" w:right="1"/>
              <w:rPr>
                <w:rFonts w:ascii="Open Sans" w:hAnsi="Open Sans" w:cs="Open Sans"/>
                <w:b/>
                <w:szCs w:val="22"/>
              </w:rPr>
            </w:pPr>
            <w:r w:rsidRPr="006F1F56">
              <w:rPr>
                <w:rFonts w:ascii="Open Sans" w:hAnsi="Open Sans" w:cs="Open Sans"/>
                <w:b/>
                <w:szCs w:val="22"/>
              </w:rPr>
              <w:t xml:space="preserve">„Budowa toalet publicznych przy wejściach nr 75 oraz  78  na plaże, </w:t>
            </w:r>
            <w:r>
              <w:rPr>
                <w:rFonts w:ascii="Open Sans" w:hAnsi="Open Sans" w:cs="Open Sans"/>
                <w:b/>
                <w:szCs w:val="22"/>
              </w:rPr>
              <w:t xml:space="preserve"> </w:t>
            </w:r>
            <w:r w:rsidRPr="006F1F56">
              <w:rPr>
                <w:rFonts w:ascii="Open Sans" w:hAnsi="Open Sans" w:cs="Open Sans"/>
                <w:b/>
                <w:szCs w:val="22"/>
              </w:rPr>
              <w:t>od Jelitkowa do Brzeźna w Gdańsku”</w:t>
            </w:r>
            <w:r>
              <w:rPr>
                <w:rFonts w:ascii="Open Sans" w:hAnsi="Open Sans" w:cs="Open Sans"/>
                <w:b/>
                <w:szCs w:val="22"/>
              </w:rPr>
              <w:t xml:space="preserve"> </w:t>
            </w:r>
          </w:p>
        </w:tc>
      </w:tr>
    </w:tbl>
    <w:p w14:paraId="3B7972C9" w14:textId="173E5EF2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CB5BD6"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BE0FEE" w14:paraId="5D1C86B0" w14:textId="77777777" w:rsidTr="001F167F">
        <w:trPr>
          <w:cantSplit/>
          <w:trHeight w:val="648"/>
        </w:trPr>
        <w:tc>
          <w:tcPr>
            <w:tcW w:w="504" w:type="dxa"/>
            <w:vAlign w:val="center"/>
          </w:tcPr>
          <w:p w14:paraId="3D356D80" w14:textId="77777777" w:rsidR="005A6C4E" w:rsidRPr="00BE0FEE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E0FEE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977DFD5" w14:textId="77777777" w:rsidR="00BE0FEE" w:rsidRPr="00BE0FEE" w:rsidRDefault="00BE0FEE" w:rsidP="00BE0FEE">
            <w:pPr>
              <w:spacing w:before="120" w:after="120"/>
              <w:ind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E0FEE">
              <w:rPr>
                <w:rFonts w:ascii="Open Sans" w:hAnsi="Open Sans" w:cs="Open Sans"/>
                <w:b/>
                <w:sz w:val="18"/>
                <w:szCs w:val="18"/>
              </w:rPr>
              <w:t>Cena ofertowa ogółem</w:t>
            </w:r>
          </w:p>
          <w:p w14:paraId="45B6913B" w14:textId="06B23DDB" w:rsidR="00BE0FEE" w:rsidRPr="00BE0FEE" w:rsidRDefault="00BE0FEE" w:rsidP="00BE0FEE">
            <w:pPr>
              <w:spacing w:before="120" w:after="120"/>
              <w:ind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E0FEE">
              <w:rPr>
                <w:rFonts w:ascii="Open Sans" w:hAnsi="Open Sans" w:cs="Open Sans"/>
                <w:b/>
                <w:sz w:val="18"/>
                <w:szCs w:val="18"/>
              </w:rPr>
              <w:t>(poz. 1.1+1.2+1.3</w:t>
            </w:r>
            <w:r w:rsidR="00BC67A7">
              <w:rPr>
                <w:rFonts w:ascii="Open Sans" w:hAnsi="Open Sans" w:cs="Open Sans"/>
                <w:b/>
                <w:sz w:val="18"/>
                <w:szCs w:val="18"/>
              </w:rPr>
              <w:t>+1.4+1.5</w:t>
            </w:r>
            <w:r w:rsidRPr="00BE0FEE">
              <w:rPr>
                <w:rFonts w:ascii="Open Sans" w:hAnsi="Open Sans" w:cs="Open Sans"/>
                <w:b/>
                <w:sz w:val="18"/>
                <w:szCs w:val="18"/>
              </w:rPr>
              <w:t>)</w:t>
            </w:r>
          </w:p>
        </w:tc>
        <w:tc>
          <w:tcPr>
            <w:tcW w:w="5244" w:type="dxa"/>
            <w:vAlign w:val="center"/>
          </w:tcPr>
          <w:p w14:paraId="07EE5416" w14:textId="1CF97B5E" w:rsidR="005A6C4E" w:rsidRPr="00BE0FEE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E0FEE">
              <w:rPr>
                <w:rFonts w:ascii="Open Sans" w:hAnsi="Open Sans" w:cs="Open Sans"/>
                <w:b/>
                <w:sz w:val="18"/>
                <w:szCs w:val="18"/>
              </w:rPr>
              <w:t>…………………</w:t>
            </w:r>
            <w:r w:rsidR="008629F3" w:rsidRPr="00BE0FEE">
              <w:rPr>
                <w:rFonts w:ascii="Open Sans" w:hAnsi="Open Sans" w:cs="Open Sans"/>
                <w:b/>
                <w:sz w:val="18"/>
                <w:szCs w:val="18"/>
              </w:rPr>
              <w:t>…………..</w:t>
            </w:r>
            <w:r w:rsidR="00B96005" w:rsidRPr="00BE0FEE">
              <w:rPr>
                <w:rFonts w:ascii="Open Sans" w:hAnsi="Open Sans" w:cs="Open Sans"/>
                <w:b/>
                <w:sz w:val="18"/>
                <w:szCs w:val="18"/>
              </w:rPr>
              <w:t>……………………</w:t>
            </w:r>
            <w:r w:rsidRPr="00BE0FEE">
              <w:rPr>
                <w:rFonts w:ascii="Open Sans" w:hAnsi="Open Sans" w:cs="Open Sans"/>
                <w:b/>
                <w:sz w:val="18"/>
                <w:szCs w:val="18"/>
              </w:rPr>
              <w:t>…* zł brutto</w:t>
            </w:r>
          </w:p>
        </w:tc>
      </w:tr>
      <w:tr w:rsidR="00BE0FEE" w:rsidRPr="00E84076" w14:paraId="5DB903A6" w14:textId="77777777" w:rsidTr="001F167F">
        <w:trPr>
          <w:cantSplit/>
          <w:trHeight w:val="648"/>
        </w:trPr>
        <w:tc>
          <w:tcPr>
            <w:tcW w:w="504" w:type="dxa"/>
            <w:vAlign w:val="center"/>
          </w:tcPr>
          <w:p w14:paraId="4E19D182" w14:textId="745DA91F" w:rsidR="00BE0FEE" w:rsidRPr="00282831" w:rsidRDefault="00BE0FE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  <w:r w:rsidR="00BC67A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F874F7A" w14:textId="269E8760" w:rsidR="00BE0FEE" w:rsidRPr="00BE0FEE" w:rsidRDefault="00BC67A7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Toaleta przy wejściu nr 75 </w:t>
            </w:r>
            <w:r w:rsidR="00BE0FEE" w:rsidRPr="00BE0FEE">
              <w:rPr>
                <w:rFonts w:ascii="Open Sans" w:hAnsi="Open Sans" w:cs="Open Sans"/>
                <w:sz w:val="18"/>
                <w:szCs w:val="18"/>
              </w:rPr>
              <w:t xml:space="preserve"> – zakres GIWK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- p</w:t>
            </w:r>
            <w:r w:rsidRPr="00BC67A7">
              <w:rPr>
                <w:rFonts w:ascii="Open Sans" w:hAnsi="Open Sans" w:cs="Open Sans"/>
                <w:sz w:val="18"/>
                <w:szCs w:val="18"/>
              </w:rPr>
              <w:t>rzyłącze wodociągowe - sieci zewnętrzne</w:t>
            </w:r>
            <w:r>
              <w:rPr>
                <w:rFonts w:ascii="Open Sans" w:hAnsi="Open Sans" w:cs="Open Sans"/>
                <w:sz w:val="18"/>
                <w:szCs w:val="18"/>
              </w:rPr>
              <w:t>, p</w:t>
            </w:r>
            <w:r w:rsidRPr="00BC67A7">
              <w:rPr>
                <w:rFonts w:ascii="Open Sans" w:hAnsi="Open Sans" w:cs="Open Sans"/>
                <w:sz w:val="18"/>
                <w:szCs w:val="18"/>
              </w:rPr>
              <w:t>rzyłącze kanalizacji sanitarnej - sieci zewnętrzne</w:t>
            </w:r>
          </w:p>
        </w:tc>
        <w:tc>
          <w:tcPr>
            <w:tcW w:w="5244" w:type="dxa"/>
            <w:vAlign w:val="center"/>
          </w:tcPr>
          <w:p w14:paraId="1500E0B4" w14:textId="0931B90F" w:rsidR="00BE0FEE" w:rsidRPr="00BC67A7" w:rsidRDefault="00BC67A7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C67A7">
              <w:rPr>
                <w:rFonts w:ascii="Open Sans" w:hAnsi="Open Sans" w:cs="Open Sans"/>
                <w:sz w:val="18"/>
                <w:szCs w:val="18"/>
              </w:rPr>
              <w:t>……………………………..………………………* zł brutto</w:t>
            </w:r>
          </w:p>
        </w:tc>
      </w:tr>
      <w:tr w:rsidR="00BE0FEE" w:rsidRPr="00E84076" w14:paraId="71AB91AA" w14:textId="77777777" w:rsidTr="001F167F">
        <w:trPr>
          <w:cantSplit/>
          <w:trHeight w:val="648"/>
        </w:trPr>
        <w:tc>
          <w:tcPr>
            <w:tcW w:w="504" w:type="dxa"/>
            <w:vAlign w:val="center"/>
          </w:tcPr>
          <w:p w14:paraId="528FC599" w14:textId="2A14E064" w:rsidR="00BE0FEE" w:rsidRPr="00282831" w:rsidRDefault="00BE0FE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  <w:r w:rsidR="00BC67A7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09C59D8" w14:textId="768415D9" w:rsidR="00BE0FEE" w:rsidRPr="00BE0FEE" w:rsidRDefault="00BC67A7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BC67A7">
              <w:rPr>
                <w:rFonts w:ascii="Open Sans" w:hAnsi="Open Sans" w:cs="Open Sans"/>
                <w:sz w:val="18"/>
                <w:szCs w:val="18"/>
              </w:rPr>
              <w:t xml:space="preserve">Toaleta przy wejściu nr 75  </w:t>
            </w:r>
            <w:r>
              <w:rPr>
                <w:rFonts w:ascii="Open Sans" w:hAnsi="Open Sans" w:cs="Open Sans"/>
                <w:sz w:val="18"/>
                <w:szCs w:val="18"/>
              </w:rPr>
              <w:t>- z</w:t>
            </w:r>
            <w:r w:rsidR="00BE0FEE" w:rsidRPr="00BE0FEE">
              <w:rPr>
                <w:rFonts w:ascii="Open Sans" w:hAnsi="Open Sans" w:cs="Open Sans"/>
                <w:sz w:val="18"/>
                <w:szCs w:val="18"/>
              </w:rPr>
              <w:t>akres rzeczowy zamówienia finansowany przez GMG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392F9673" w14:textId="6401D486" w:rsidR="00BE0FEE" w:rsidRPr="00BC67A7" w:rsidRDefault="00BC67A7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C67A7">
              <w:rPr>
                <w:rFonts w:ascii="Open Sans" w:hAnsi="Open Sans" w:cs="Open Sans"/>
                <w:sz w:val="18"/>
                <w:szCs w:val="18"/>
              </w:rPr>
              <w:t>……………………………..………………………* zł brutto</w:t>
            </w:r>
          </w:p>
        </w:tc>
      </w:tr>
      <w:tr w:rsidR="00BC67A7" w:rsidRPr="00E84076" w14:paraId="00576C8F" w14:textId="77777777" w:rsidTr="001F167F">
        <w:trPr>
          <w:cantSplit/>
          <w:trHeight w:val="648"/>
        </w:trPr>
        <w:tc>
          <w:tcPr>
            <w:tcW w:w="504" w:type="dxa"/>
            <w:vAlign w:val="center"/>
          </w:tcPr>
          <w:p w14:paraId="45736615" w14:textId="33F0D6C1" w:rsidR="00BC67A7" w:rsidRDefault="00BC67A7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1.3</w:t>
            </w:r>
          </w:p>
        </w:tc>
        <w:tc>
          <w:tcPr>
            <w:tcW w:w="3324" w:type="dxa"/>
            <w:vAlign w:val="center"/>
          </w:tcPr>
          <w:p w14:paraId="77200659" w14:textId="7B207CD5" w:rsidR="00BC67A7" w:rsidRPr="00BC67A7" w:rsidRDefault="00BC67A7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BC67A7">
              <w:rPr>
                <w:rFonts w:ascii="Open Sans" w:hAnsi="Open Sans" w:cs="Open Sans"/>
                <w:sz w:val="18"/>
                <w:szCs w:val="18"/>
              </w:rPr>
              <w:t>Toaleta przy wejściu nr 7</w:t>
            </w:r>
            <w:r>
              <w:rPr>
                <w:rFonts w:ascii="Open Sans" w:hAnsi="Open Sans" w:cs="Open Sans"/>
                <w:sz w:val="18"/>
                <w:szCs w:val="18"/>
              </w:rPr>
              <w:t>8</w:t>
            </w:r>
            <w:r w:rsidRPr="00BC67A7">
              <w:rPr>
                <w:rFonts w:ascii="Open Sans" w:hAnsi="Open Sans" w:cs="Open Sans"/>
                <w:sz w:val="18"/>
                <w:szCs w:val="18"/>
              </w:rPr>
              <w:t xml:space="preserve">  – zakres GIWK </w:t>
            </w:r>
            <w:r>
              <w:rPr>
                <w:rFonts w:ascii="Open Sans" w:hAnsi="Open Sans" w:cs="Open Sans"/>
                <w:sz w:val="18"/>
                <w:szCs w:val="18"/>
              </w:rPr>
              <w:t>– p</w:t>
            </w:r>
            <w:r w:rsidRPr="00BC67A7">
              <w:rPr>
                <w:rFonts w:ascii="Open Sans" w:hAnsi="Open Sans" w:cs="Open Sans"/>
                <w:sz w:val="18"/>
                <w:szCs w:val="18"/>
              </w:rPr>
              <w:t xml:space="preserve">rzyłącze kanalizacji sanitarnej </w:t>
            </w:r>
            <w:r>
              <w:rPr>
                <w:rFonts w:ascii="Open Sans" w:hAnsi="Open Sans" w:cs="Open Sans"/>
                <w:sz w:val="18"/>
                <w:szCs w:val="18"/>
              </w:rPr>
              <w:t>–</w:t>
            </w:r>
            <w:r w:rsidRPr="00BC67A7">
              <w:rPr>
                <w:rFonts w:ascii="Open Sans" w:hAnsi="Open Sans" w:cs="Open Sans"/>
                <w:sz w:val="18"/>
                <w:szCs w:val="18"/>
              </w:rPr>
              <w:t xml:space="preserve"> sieci zewnętrzne</w:t>
            </w:r>
          </w:p>
        </w:tc>
        <w:tc>
          <w:tcPr>
            <w:tcW w:w="5244" w:type="dxa"/>
            <w:vAlign w:val="center"/>
          </w:tcPr>
          <w:p w14:paraId="22A0728E" w14:textId="61E4B1F0" w:rsidR="00BC67A7" w:rsidRPr="00BC67A7" w:rsidRDefault="00BC67A7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C67A7">
              <w:rPr>
                <w:rFonts w:ascii="Open Sans" w:hAnsi="Open Sans" w:cs="Open Sans"/>
                <w:sz w:val="18"/>
                <w:szCs w:val="18"/>
              </w:rPr>
              <w:t>……………………………..………………………* zł brutto</w:t>
            </w:r>
          </w:p>
        </w:tc>
      </w:tr>
      <w:tr w:rsidR="00BC67A7" w:rsidRPr="00E84076" w14:paraId="00A48A29" w14:textId="77777777" w:rsidTr="001F167F">
        <w:trPr>
          <w:cantSplit/>
          <w:trHeight w:val="648"/>
        </w:trPr>
        <w:tc>
          <w:tcPr>
            <w:tcW w:w="504" w:type="dxa"/>
            <w:vAlign w:val="center"/>
          </w:tcPr>
          <w:p w14:paraId="665D77C0" w14:textId="323A376A" w:rsidR="00BC67A7" w:rsidRDefault="00BC67A7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1.4</w:t>
            </w:r>
          </w:p>
        </w:tc>
        <w:tc>
          <w:tcPr>
            <w:tcW w:w="3324" w:type="dxa"/>
            <w:vAlign w:val="center"/>
          </w:tcPr>
          <w:p w14:paraId="2AC7E1A2" w14:textId="38E3A369" w:rsidR="00BC67A7" w:rsidRPr="00BC67A7" w:rsidRDefault="00BC67A7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BC67A7">
              <w:rPr>
                <w:rFonts w:ascii="Open Sans" w:hAnsi="Open Sans" w:cs="Open Sans"/>
                <w:sz w:val="18"/>
                <w:szCs w:val="18"/>
              </w:rPr>
              <w:t>Toaleta przy wejściu nr 7</w:t>
            </w:r>
            <w:r>
              <w:rPr>
                <w:rFonts w:ascii="Open Sans" w:hAnsi="Open Sans" w:cs="Open Sans"/>
                <w:sz w:val="18"/>
                <w:szCs w:val="18"/>
              </w:rPr>
              <w:t>8</w:t>
            </w:r>
            <w:r w:rsidRPr="00BC67A7">
              <w:rPr>
                <w:rFonts w:ascii="Open Sans" w:hAnsi="Open Sans" w:cs="Open Sans"/>
                <w:sz w:val="18"/>
                <w:szCs w:val="18"/>
              </w:rPr>
              <w:t xml:space="preserve">  - zakres rzeczowy zamówienia finansowany przez GMG</w:t>
            </w:r>
          </w:p>
        </w:tc>
        <w:tc>
          <w:tcPr>
            <w:tcW w:w="5244" w:type="dxa"/>
            <w:vAlign w:val="center"/>
          </w:tcPr>
          <w:p w14:paraId="5127D85F" w14:textId="6F37CBDC" w:rsidR="00BC67A7" w:rsidRPr="00BC67A7" w:rsidRDefault="00BC67A7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C67A7">
              <w:rPr>
                <w:rFonts w:ascii="Open Sans" w:hAnsi="Open Sans" w:cs="Open Sans"/>
                <w:sz w:val="18"/>
                <w:szCs w:val="18"/>
              </w:rPr>
              <w:t>……………………………..………………………* zł brutto</w:t>
            </w:r>
          </w:p>
        </w:tc>
      </w:tr>
      <w:tr w:rsidR="00BC67A7" w:rsidRPr="00E84076" w14:paraId="5C71DB08" w14:textId="77777777" w:rsidTr="001F167F">
        <w:trPr>
          <w:cantSplit/>
          <w:trHeight w:val="648"/>
        </w:trPr>
        <w:tc>
          <w:tcPr>
            <w:tcW w:w="504" w:type="dxa"/>
            <w:vAlign w:val="center"/>
          </w:tcPr>
          <w:p w14:paraId="23969F9F" w14:textId="7C3C826B" w:rsidR="00BC67A7" w:rsidRDefault="00BC67A7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324" w:type="dxa"/>
            <w:vAlign w:val="center"/>
          </w:tcPr>
          <w:p w14:paraId="64766369" w14:textId="1FA1F66B" w:rsidR="00BC67A7" w:rsidRPr="00BC67A7" w:rsidRDefault="00BC67A7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BC67A7">
              <w:rPr>
                <w:rFonts w:ascii="Open Sans" w:hAnsi="Open Sans" w:cs="Open Sans"/>
                <w:sz w:val="18"/>
                <w:szCs w:val="18"/>
              </w:rPr>
              <w:t xml:space="preserve">Toaleta przy wejściu nr 75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i </w:t>
            </w:r>
            <w:r w:rsidRPr="00BC67A7">
              <w:rPr>
                <w:rFonts w:ascii="Open Sans" w:hAnsi="Open Sans" w:cs="Open Sans"/>
                <w:sz w:val="18"/>
                <w:szCs w:val="18"/>
              </w:rPr>
              <w:t xml:space="preserve"> przy wejściu nr 78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- </w:t>
            </w:r>
            <w:r w:rsidRPr="00BC67A7">
              <w:rPr>
                <w:rFonts w:ascii="Open Sans" w:hAnsi="Open Sans" w:cs="Open Sans"/>
                <w:sz w:val="18"/>
                <w:szCs w:val="18"/>
              </w:rPr>
              <w:t xml:space="preserve">75  – zakres GIWK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-s</w:t>
            </w:r>
            <w:r w:rsidRPr="00BC67A7">
              <w:rPr>
                <w:rFonts w:ascii="Open Sans" w:hAnsi="Open Sans" w:cs="Open Sans"/>
                <w:sz w:val="18"/>
                <w:szCs w:val="18"/>
              </w:rPr>
              <w:t>ieć wodociągowa i kanalizacja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C67A7">
              <w:rPr>
                <w:rFonts w:ascii="Open Sans" w:hAnsi="Open Sans" w:cs="Open Sans"/>
                <w:sz w:val="18"/>
                <w:szCs w:val="18"/>
              </w:rPr>
              <w:t>sanitarn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  <w:tc>
          <w:tcPr>
            <w:tcW w:w="5244" w:type="dxa"/>
            <w:vAlign w:val="center"/>
          </w:tcPr>
          <w:p w14:paraId="2CD0AC61" w14:textId="595CCD3B" w:rsidR="00BC67A7" w:rsidRPr="00BC67A7" w:rsidRDefault="00BC67A7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C67A7">
              <w:rPr>
                <w:rFonts w:ascii="Open Sans" w:hAnsi="Open Sans" w:cs="Open Sans"/>
                <w:sz w:val="18"/>
                <w:szCs w:val="18"/>
              </w:rPr>
              <w:t>……………………………..………………………* zł brutto</w:t>
            </w:r>
          </w:p>
        </w:tc>
      </w:tr>
      <w:tr w:rsidR="005A6C4E" w:rsidRPr="00E84076" w14:paraId="6A2C3396" w14:textId="77777777" w:rsidTr="001F167F">
        <w:trPr>
          <w:cantSplit/>
          <w:trHeight w:val="568"/>
        </w:trPr>
        <w:tc>
          <w:tcPr>
            <w:tcW w:w="504" w:type="dxa"/>
            <w:vAlign w:val="center"/>
          </w:tcPr>
          <w:p w14:paraId="7E0DE80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68AEF5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B0DC43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46464B19" w14:textId="77777777" w:rsidTr="001F167F">
        <w:trPr>
          <w:cantSplit/>
          <w:trHeight w:val="548"/>
        </w:trPr>
        <w:tc>
          <w:tcPr>
            <w:tcW w:w="504" w:type="dxa"/>
            <w:vAlign w:val="center"/>
          </w:tcPr>
          <w:p w14:paraId="3CC3ECA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35A1FAD" w14:textId="5089BA46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737E105A" w14:textId="7BED5A90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4CA1BFE5" w14:textId="77777777" w:rsidTr="001F167F">
        <w:trPr>
          <w:cantSplit/>
          <w:trHeight w:val="663"/>
        </w:trPr>
        <w:tc>
          <w:tcPr>
            <w:tcW w:w="504" w:type="dxa"/>
            <w:vAlign w:val="center"/>
          </w:tcPr>
          <w:p w14:paraId="11BBE869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CFADF4" w14:textId="1947355F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864713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6A51511D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1F167F" w:rsidRPr="00E84076" w14:paraId="64E9A1C8" w14:textId="77777777" w:rsidTr="001F167F">
        <w:trPr>
          <w:cantSplit/>
          <w:trHeight w:val="663"/>
        </w:trPr>
        <w:tc>
          <w:tcPr>
            <w:tcW w:w="504" w:type="dxa"/>
            <w:vAlign w:val="center"/>
          </w:tcPr>
          <w:p w14:paraId="2344B357" w14:textId="71F0655F" w:rsidR="001F167F" w:rsidRPr="00282831" w:rsidRDefault="001F167F" w:rsidP="001F167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1DA0C31C" w14:textId="45062F50" w:rsidR="001F167F" w:rsidRPr="00282831" w:rsidRDefault="001F167F" w:rsidP="001F167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Doświadczenie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posiadane przez osobę skierowaną</w:t>
            </w: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do realizacji zamówienia</w:t>
            </w:r>
          </w:p>
        </w:tc>
        <w:tc>
          <w:tcPr>
            <w:tcW w:w="5244" w:type="dxa"/>
            <w:vAlign w:val="center"/>
          </w:tcPr>
          <w:p w14:paraId="3B69CCFC" w14:textId="7EC9D77C" w:rsidR="001F167F" w:rsidRPr="00282831" w:rsidRDefault="001F167F" w:rsidP="001F167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>Zgodnie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>z załączoną tabelą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>(Załącznik nr 1 do oferty)</w:t>
            </w:r>
          </w:p>
        </w:tc>
      </w:tr>
      <w:tr w:rsidR="001F167F" w:rsidRPr="00E84076" w14:paraId="10170A17" w14:textId="77777777" w:rsidTr="001F167F">
        <w:trPr>
          <w:cantSplit/>
          <w:trHeight w:val="570"/>
        </w:trPr>
        <w:tc>
          <w:tcPr>
            <w:tcW w:w="504" w:type="dxa"/>
            <w:vAlign w:val="center"/>
          </w:tcPr>
          <w:p w14:paraId="744B7F6B" w14:textId="1D8688B9" w:rsidR="001F167F" w:rsidRPr="00282831" w:rsidRDefault="001F167F" w:rsidP="001F167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0F6413CD" w14:textId="77777777" w:rsidR="001F167F" w:rsidRPr="00282831" w:rsidRDefault="001F167F" w:rsidP="001F167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D58508E" w14:textId="0B7A3D0E" w:rsidR="001F167F" w:rsidRPr="00282831" w:rsidRDefault="001F167F" w:rsidP="001F167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Wzorami umów</w:t>
            </w:r>
          </w:p>
        </w:tc>
      </w:tr>
      <w:tr w:rsidR="001F167F" w:rsidRPr="00E84076" w14:paraId="1C6CD70A" w14:textId="77777777" w:rsidTr="001F167F">
        <w:trPr>
          <w:cantSplit/>
          <w:trHeight w:val="1202"/>
        </w:trPr>
        <w:tc>
          <w:tcPr>
            <w:tcW w:w="504" w:type="dxa"/>
            <w:vAlign w:val="center"/>
          </w:tcPr>
          <w:p w14:paraId="5EEAD82A" w14:textId="77AF2744" w:rsidR="001F167F" w:rsidRPr="00282831" w:rsidRDefault="001F167F" w:rsidP="001F167F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3324" w:type="dxa"/>
            <w:vAlign w:val="center"/>
          </w:tcPr>
          <w:p w14:paraId="7273ABDB" w14:textId="77777777" w:rsidR="001F167F" w:rsidRPr="001907BB" w:rsidRDefault="001F167F" w:rsidP="001F167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A94E046" w14:textId="77777777" w:rsidR="001F167F" w:rsidRPr="00282831" w:rsidRDefault="001F167F" w:rsidP="001F167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16826CE8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2498C4B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47189DAE" w14:textId="74D79597" w:rsidR="00220172" w:rsidRPr="00220172" w:rsidRDefault="00220172" w:rsidP="001F167F">
      <w:pPr>
        <w:widowControl/>
        <w:numPr>
          <w:ilvl w:val="0"/>
          <w:numId w:val="6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220172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</w:t>
      </w:r>
      <w:r w:rsidR="00384CA8">
        <w:rPr>
          <w:rFonts w:ascii="Open Sans" w:hAnsi="Open Sans" w:cs="Open Sans"/>
        </w:rPr>
        <w:t>z</w:t>
      </w:r>
      <w:r w:rsidRPr="00220172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13BE8DEC" w14:textId="77777777" w:rsidR="001C49D3" w:rsidRPr="001907BB" w:rsidRDefault="001C49D3" w:rsidP="001F167F">
      <w:pPr>
        <w:widowControl/>
        <w:numPr>
          <w:ilvl w:val="0"/>
          <w:numId w:val="6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057657D" w14:textId="77777777" w:rsidR="001C49D3" w:rsidRPr="001907BB" w:rsidRDefault="001C49D3" w:rsidP="001F167F">
      <w:pPr>
        <w:widowControl/>
        <w:numPr>
          <w:ilvl w:val="0"/>
          <w:numId w:val="6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3DD1C38" w14:textId="269421F0" w:rsidR="001C49D3" w:rsidRPr="001907BB" w:rsidRDefault="00B9200D" w:rsidP="001F167F">
      <w:pPr>
        <w:widowControl/>
        <w:numPr>
          <w:ilvl w:val="0"/>
          <w:numId w:val="6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Wzo</w:t>
      </w:r>
      <w:r w:rsidR="001C49D3" w:rsidRPr="001907BB">
        <w:rPr>
          <w:rFonts w:ascii="Open Sans" w:hAnsi="Open Sans" w:cs="Open Sans"/>
        </w:rPr>
        <w:t>r</w:t>
      </w:r>
      <w:r>
        <w:rPr>
          <w:rFonts w:ascii="Open Sans" w:hAnsi="Open Sans" w:cs="Open Sans"/>
        </w:rPr>
        <w:t>y umów</w:t>
      </w:r>
      <w:r w:rsidR="001C49D3" w:rsidRPr="001907BB">
        <w:rPr>
          <w:rFonts w:ascii="Open Sans" w:hAnsi="Open Sans" w:cs="Open Sans"/>
        </w:rPr>
        <w:t xml:space="preserve"> został przez nas w pełni zaakceptowany i zobowiązujemy się, w przypadku wyboru nas</w:t>
      </w:r>
      <w:r>
        <w:rPr>
          <w:rFonts w:ascii="Open Sans" w:hAnsi="Open Sans" w:cs="Open Sans"/>
        </w:rPr>
        <w:t>zej oferty, do zawarcia umów</w:t>
      </w:r>
      <w:r w:rsidR="001C49D3" w:rsidRPr="001907BB">
        <w:rPr>
          <w:rFonts w:ascii="Open Sans" w:hAnsi="Open Sans" w:cs="Open Sans"/>
        </w:rPr>
        <w:t xml:space="preserve"> na wyżej wymienionych warunkach, w miejscu i terminie wyznaczonym przez zamawiającego.</w:t>
      </w:r>
    </w:p>
    <w:p w14:paraId="54903F79" w14:textId="77777777" w:rsidR="001C49D3" w:rsidRPr="001907BB" w:rsidRDefault="001C49D3" w:rsidP="001F167F">
      <w:pPr>
        <w:widowControl/>
        <w:numPr>
          <w:ilvl w:val="0"/>
          <w:numId w:val="6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E5D918" w14:textId="77777777" w:rsidR="005A6C4E" w:rsidRPr="001907BB" w:rsidRDefault="005A6C4E" w:rsidP="001F167F">
      <w:pPr>
        <w:widowControl/>
        <w:numPr>
          <w:ilvl w:val="0"/>
          <w:numId w:val="6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14:paraId="30C672F1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8345FE4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lastRenderedPageBreak/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1C4F8D97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32F79294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EBEFE7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603639F5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366C7EB" w14:textId="7B205BD9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377457">
        <w:rPr>
          <w:rFonts w:ascii="Open Sans" w:hAnsi="Open Sans" w:cs="Open Sans"/>
          <w:i/>
          <w:sz w:val="18"/>
          <w:szCs w:val="18"/>
        </w:rPr>
        <w:t>8</w:t>
      </w:r>
      <w:r w:rsidR="00377457" w:rsidRPr="00282831"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9108426" w14:textId="77777777" w:rsidR="005A6C4E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01E365ED" w14:textId="77777777" w:rsidR="00436F13" w:rsidRDefault="00436F13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9AA705C" w14:textId="27D2CE6B" w:rsidR="005A6C4E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D9366F" w:rsidRPr="001907BB">
        <w:rPr>
          <w:rFonts w:ascii="Open Sans" w:hAnsi="Open Sans" w:cs="Open Sans"/>
        </w:rPr>
        <w:t>1</w:t>
      </w:r>
      <w:r w:rsidR="001F167F">
        <w:rPr>
          <w:rFonts w:ascii="Open Sans" w:hAnsi="Open Sans" w:cs="Open Sans"/>
        </w:rPr>
        <w:t>3</w:t>
      </w:r>
      <w:r w:rsidR="00D9366F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5DBA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2004A155" w14:textId="77777777" w:rsidR="00645DBA" w:rsidRDefault="00645DBA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6CADF43F" w14:textId="77777777" w:rsidR="00645DBA" w:rsidRDefault="00645DBA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5A6C4E" w:rsidRPr="00E84076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3109F348"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26D47949" w14:textId="03F921F5" w:rsidR="00820148" w:rsidRPr="001F7144" w:rsidRDefault="00820148" w:rsidP="00820148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1F7144">
        <w:rPr>
          <w:rFonts w:ascii="Open Sans" w:hAnsi="Open Sans" w:cs="Open Sans"/>
        </w:rPr>
        <w:lastRenderedPageBreak/>
        <w:t>Załącznik nr 1 do oferty</w:t>
      </w:r>
    </w:p>
    <w:p w14:paraId="403DABA7" w14:textId="77777777" w:rsidR="00820148" w:rsidRPr="001F7144" w:rsidRDefault="00820148" w:rsidP="00820148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1F7144">
        <w:rPr>
          <w:rFonts w:ascii="Open Sans" w:hAnsi="Open Sans" w:cs="Open Sans"/>
          <w:snapToGrid w:val="0"/>
        </w:rPr>
        <w:t xml:space="preserve">DOŚWIADCZENIE </w:t>
      </w:r>
      <w:r w:rsidRPr="001F7144">
        <w:rPr>
          <w:rFonts w:ascii="Open Sans" w:hAnsi="Open Sans" w:cs="Open Sans"/>
        </w:rPr>
        <w:t xml:space="preserve">OSÓB SKIEROWANYCH DO REALIZACJI ZAMÓWIENIA I MAJĄCYCH ZNACZĄCY WPŁYW NA JAKOŚĆ WYKONANIA ZAMÓWIENIA – </w:t>
      </w:r>
      <w:r w:rsidRPr="001F7144">
        <w:rPr>
          <w:rFonts w:ascii="Open Sans" w:hAnsi="Open Sans" w:cs="Open Sans"/>
          <w:snapToGrid w:val="0"/>
        </w:rPr>
        <w:t>PODLEGAJĄCE OCENIE WEDŁUG KRYTERIÓW OCENY OFERT</w:t>
      </w:r>
    </w:p>
    <w:p w14:paraId="18EF001C" w14:textId="77777777" w:rsidR="00820148" w:rsidRPr="001F7144" w:rsidRDefault="00820148" w:rsidP="00820148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559"/>
        <w:gridCol w:w="1843"/>
        <w:gridCol w:w="4394"/>
      </w:tblGrid>
      <w:tr w:rsidR="00AD4F54" w:rsidRPr="001F7144" w14:paraId="11E1A875" w14:textId="77777777" w:rsidTr="00AD4F54">
        <w:trPr>
          <w:trHeight w:val="1096"/>
          <w:jc w:val="center"/>
        </w:trPr>
        <w:tc>
          <w:tcPr>
            <w:tcW w:w="2411" w:type="dxa"/>
            <w:vAlign w:val="center"/>
          </w:tcPr>
          <w:p w14:paraId="7A4F7311" w14:textId="77777777" w:rsidR="00AD4F54" w:rsidRPr="001F7144" w:rsidRDefault="00AD4F54" w:rsidP="00F92E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54FE4AC3" w14:textId="77777777" w:rsidR="00AD4F54" w:rsidRPr="001F7144" w:rsidRDefault="00AD4F54" w:rsidP="00F92E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1843" w:type="dxa"/>
            <w:vAlign w:val="center"/>
          </w:tcPr>
          <w:p w14:paraId="3A86F0C9" w14:textId="77777777" w:rsidR="00AD4F54" w:rsidRPr="001F7144" w:rsidRDefault="00AD4F54" w:rsidP="00F92E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394" w:type="dxa"/>
            <w:vAlign w:val="center"/>
          </w:tcPr>
          <w:p w14:paraId="0C9955C5" w14:textId="77777777" w:rsidR="00AD4F54" w:rsidRDefault="00AD4F54" w:rsidP="00AD4F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Liczba budynków </w:t>
            </w:r>
            <w:r w:rsidRPr="00820148">
              <w:rPr>
                <w:rFonts w:ascii="Open Sans" w:hAnsi="Open Sans" w:cs="Open Sans"/>
                <w:sz w:val="18"/>
                <w:szCs w:val="18"/>
              </w:rPr>
              <w:t xml:space="preserve">o szkieletowej konstrukcji drewnianej prefabrykowanej, </w:t>
            </w:r>
            <w:r>
              <w:rPr>
                <w:rFonts w:ascii="Open Sans" w:hAnsi="Open Sans" w:cs="Open Sans"/>
                <w:sz w:val="18"/>
                <w:szCs w:val="18"/>
              </w:rPr>
              <w:t>w trakcie budowy których wykonano instalacje sanitarne, elektryczne, teletechniczne i wentylację o </w:t>
            </w:r>
            <w:r w:rsidRPr="00820148">
              <w:rPr>
                <w:rFonts w:ascii="Open Sans" w:hAnsi="Open Sans" w:cs="Open Sans"/>
                <w:sz w:val="18"/>
                <w:szCs w:val="18"/>
              </w:rPr>
              <w:t>wartości wykonanych robót równej lub wyższej niż 700 000 zł brutto</w:t>
            </w:r>
            <w:r>
              <w:rPr>
                <w:rFonts w:ascii="Open Sans" w:hAnsi="Open Sans" w:cs="Open Sans"/>
                <w:sz w:val="18"/>
                <w:szCs w:val="18"/>
              </w:rPr>
              <w:t>, których budową, od jej rozpoczęcia do zakończenia,</w:t>
            </w:r>
          </w:p>
          <w:p w14:paraId="79F39D2C" w14:textId="5A9B22F7" w:rsidR="00AD4F54" w:rsidRPr="001F7144" w:rsidRDefault="00AD4F54" w:rsidP="00AD4F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kierowała wskazana osoba </w:t>
            </w:r>
          </w:p>
        </w:tc>
      </w:tr>
      <w:tr w:rsidR="00AD4F54" w:rsidRPr="001F7144" w14:paraId="40BD4623" w14:textId="77777777" w:rsidTr="00AD4F54">
        <w:trPr>
          <w:trHeight w:hRule="exact" w:val="3987"/>
          <w:jc w:val="center"/>
        </w:trPr>
        <w:tc>
          <w:tcPr>
            <w:tcW w:w="2411" w:type="dxa"/>
            <w:vAlign w:val="center"/>
          </w:tcPr>
          <w:p w14:paraId="6F7AAAF4" w14:textId="77777777" w:rsidR="00AD4F54" w:rsidRPr="001F7144" w:rsidRDefault="00AD4F54" w:rsidP="00F92EC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……………………………………….</w:t>
            </w:r>
          </w:p>
        </w:tc>
        <w:tc>
          <w:tcPr>
            <w:tcW w:w="1559" w:type="dxa"/>
            <w:vAlign w:val="center"/>
          </w:tcPr>
          <w:p w14:paraId="4FFD4535" w14:textId="64E93400" w:rsidR="00AD4F54" w:rsidRPr="001F7144" w:rsidRDefault="00AD4F54" w:rsidP="00820148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Kierownik </w:t>
            </w:r>
            <w:r>
              <w:rPr>
                <w:rFonts w:ascii="Open Sans" w:hAnsi="Open Sans" w:cs="Open Sans"/>
                <w:sz w:val="18"/>
                <w:szCs w:val="18"/>
              </w:rPr>
              <w:t>budowy</w:t>
            </w:r>
          </w:p>
        </w:tc>
        <w:tc>
          <w:tcPr>
            <w:tcW w:w="1843" w:type="dxa"/>
            <w:vAlign w:val="center"/>
          </w:tcPr>
          <w:p w14:paraId="4254D1C1" w14:textId="5B07217F" w:rsidR="00AD4F54" w:rsidRPr="001F7144" w:rsidRDefault="00AD4F54" w:rsidP="00820148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Uprawnienia budowlane do </w:t>
            </w:r>
            <w:r>
              <w:rPr>
                <w:rFonts w:ascii="Open Sans" w:hAnsi="Open Sans" w:cs="Open Sans"/>
                <w:sz w:val="18"/>
                <w:szCs w:val="18"/>
              </w:rPr>
              <w:t>kierowania robotami budowlanymi w specjalności konstrukcyjno-budowlanej</w:t>
            </w:r>
          </w:p>
        </w:tc>
        <w:tc>
          <w:tcPr>
            <w:tcW w:w="4394" w:type="dxa"/>
            <w:vAlign w:val="center"/>
          </w:tcPr>
          <w:p w14:paraId="4AFFA83D" w14:textId="77777777" w:rsidR="00AD4F54" w:rsidRPr="001F7144" w:rsidRDefault="00AD4F54" w:rsidP="00F92EC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CE5FECE" w14:textId="09C58904" w:rsidR="00AD4F54" w:rsidRPr="001F7144" w:rsidRDefault="00AD4F54" w:rsidP="00AD4F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…………………… </w:t>
            </w:r>
            <w:r>
              <w:rPr>
                <w:rFonts w:ascii="Open Sans" w:hAnsi="Open Sans" w:cs="Open Sans"/>
                <w:sz w:val="18"/>
                <w:szCs w:val="18"/>
              </w:rPr>
              <w:t>budynków</w:t>
            </w:r>
            <w:r w:rsidRPr="001F7144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E6D0C17" w14:textId="77777777" w:rsidR="00AD4F54" w:rsidRPr="001F7144" w:rsidRDefault="00AD4F54" w:rsidP="00AD4F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758D5F" w14:textId="3FAF1805" w:rsidR="00AD4F54" w:rsidRPr="001F7144" w:rsidRDefault="00AD4F54" w:rsidP="00AD4F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(*) należy wskazać liczbę </w:t>
            </w:r>
            <w:r>
              <w:rPr>
                <w:rFonts w:ascii="Open Sans" w:hAnsi="Open Sans" w:cs="Open Sans"/>
                <w:sz w:val="18"/>
                <w:szCs w:val="18"/>
              </w:rPr>
              <w:t>budynków</w:t>
            </w:r>
          </w:p>
        </w:tc>
      </w:tr>
    </w:tbl>
    <w:p w14:paraId="6D3676EB" w14:textId="77777777" w:rsidR="00820148" w:rsidRDefault="00820148" w:rsidP="00820148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13E2517A" w14:textId="77777777" w:rsidR="00820148" w:rsidRDefault="00820148" w:rsidP="00820148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6C5C6400" w14:textId="77777777" w:rsidR="00820148" w:rsidRDefault="00820148" w:rsidP="00820148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20148" w:rsidRPr="009064B4" w14:paraId="3B27586C" w14:textId="77777777" w:rsidTr="00F92EC4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5117" w14:textId="77777777" w:rsidR="00820148" w:rsidRPr="009064B4" w:rsidRDefault="00820148" w:rsidP="00F92EC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D2F8" w14:textId="77777777" w:rsidR="00820148" w:rsidRPr="009064B4" w:rsidRDefault="00820148" w:rsidP="00F92EC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20148" w:rsidRPr="009064B4" w14:paraId="6B0D1937" w14:textId="77777777" w:rsidTr="00F92EC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0963" w14:textId="77777777" w:rsidR="00820148" w:rsidRPr="009064B4" w:rsidRDefault="00820148" w:rsidP="00F92EC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20148" w:rsidRPr="009064B4" w14:paraId="14158440" w14:textId="77777777" w:rsidTr="00F92EC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55BA" w14:textId="77777777" w:rsidR="00820148" w:rsidRPr="009064B4" w:rsidRDefault="00820148" w:rsidP="00F92EC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BF6C" w14:textId="77777777" w:rsidR="00820148" w:rsidRPr="009064B4" w:rsidRDefault="00820148" w:rsidP="00F92EC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002" w14:textId="77777777" w:rsidR="00820148" w:rsidRPr="009064B4" w:rsidRDefault="00820148" w:rsidP="00F92EC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20148" w:rsidRPr="009064B4" w14:paraId="5C53F217" w14:textId="77777777" w:rsidTr="00F92EC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5595" w14:textId="77777777" w:rsidR="00820148" w:rsidRPr="009064B4" w:rsidRDefault="00820148" w:rsidP="00F92EC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EFCC" w14:textId="77777777" w:rsidR="00820148" w:rsidRPr="009064B4" w:rsidRDefault="00820148" w:rsidP="00F92EC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4790" w14:textId="77777777" w:rsidR="00820148" w:rsidRPr="009064B4" w:rsidRDefault="00820148" w:rsidP="00F92EC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5314" w14:textId="77777777" w:rsidR="00820148" w:rsidRPr="009064B4" w:rsidRDefault="00820148" w:rsidP="00F92EC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20148" w:rsidRPr="009064B4" w14:paraId="11DB0280" w14:textId="77777777" w:rsidTr="00F92EC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55AB" w14:textId="77777777" w:rsidR="00820148" w:rsidRPr="009064B4" w:rsidRDefault="00820148" w:rsidP="00F92EC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3784" w14:textId="77777777" w:rsidR="00820148" w:rsidRPr="009064B4" w:rsidRDefault="00820148" w:rsidP="00F92EC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BE36" w14:textId="77777777" w:rsidR="00820148" w:rsidRPr="009064B4" w:rsidRDefault="00820148" w:rsidP="00F92EC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EFBE" w14:textId="77777777" w:rsidR="00820148" w:rsidRPr="009064B4" w:rsidRDefault="00820148" w:rsidP="00F92EC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FBB317" w14:textId="1F123FF1" w:rsidR="00820148" w:rsidRDefault="00820148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19C6ED6A" w14:textId="77777777" w:rsidR="00820148" w:rsidRDefault="0082014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5ED2CE41" w14:textId="42F05A59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583F6A9B" w14:textId="77777777" w:rsidR="00DE15CB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7ADCCEF7" w14:textId="77777777" w:rsidR="0053716F" w:rsidRPr="004623D4" w:rsidRDefault="0053716F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288691C" w14:textId="2613A9FC" w:rsidR="00DE15CB" w:rsidRPr="00EA3D1D" w:rsidRDefault="00DE15CB" w:rsidP="0057139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</w:t>
      </w:r>
      <w:r w:rsidR="008149DA">
        <w:rPr>
          <w:rFonts w:ascii="Open Sans" w:hAnsi="Open Sans" w:cs="Open Sans"/>
        </w:rPr>
        <w:t>8</w:t>
      </w:r>
      <w:r w:rsidR="00C4262B" w:rsidRPr="00C4262B">
        <w:rPr>
          <w:rFonts w:ascii="Open Sans" w:hAnsi="Open Sans" w:cs="Open Sans"/>
        </w:rPr>
        <w:t xml:space="preserve"> r. poz. 1</w:t>
      </w:r>
      <w:r w:rsidR="008149DA">
        <w:rPr>
          <w:rFonts w:ascii="Open Sans" w:hAnsi="Open Sans" w:cs="Open Sans"/>
        </w:rPr>
        <w:t>986</w:t>
      </w:r>
      <w:r w:rsidR="004509DE">
        <w:rPr>
          <w:rFonts w:ascii="Open Sans" w:hAnsi="Open Sans" w:cs="Open Sans"/>
        </w:rPr>
        <w:t xml:space="preserve"> z późn.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56D0DE2A" w14:textId="77777777" w:rsidR="004F7FAA" w:rsidRPr="00D06E36" w:rsidRDefault="004F7FAA" w:rsidP="004F7FAA">
      <w:pPr>
        <w:jc w:val="center"/>
        <w:rPr>
          <w:rFonts w:ascii="Open Sans" w:hAnsi="Open Sans" w:cs="Open Sans"/>
          <w:b/>
        </w:rPr>
      </w:pPr>
      <w:r w:rsidRPr="00D06E36">
        <w:rPr>
          <w:rFonts w:ascii="Open Sans" w:hAnsi="Open Sans" w:cs="Open Sans"/>
          <w:b/>
        </w:rPr>
        <w:t xml:space="preserve">„Budowa toalet publicznych przy wejściach nr 75 oraz  78  na plaże, </w:t>
      </w:r>
    </w:p>
    <w:p w14:paraId="25E7CF85" w14:textId="77777777" w:rsidR="004F7FAA" w:rsidRPr="00D06E36" w:rsidRDefault="004F7FAA" w:rsidP="004F7FAA">
      <w:pPr>
        <w:jc w:val="center"/>
        <w:rPr>
          <w:rFonts w:ascii="Open Sans" w:hAnsi="Open Sans" w:cs="Open Sans"/>
          <w:b/>
        </w:rPr>
      </w:pPr>
      <w:r w:rsidRPr="00D06E36">
        <w:rPr>
          <w:rFonts w:ascii="Open Sans" w:hAnsi="Open Sans" w:cs="Open Sans"/>
          <w:b/>
        </w:rPr>
        <w:t>od Jelitkowa do Brzeźna w Gdańsku”</w:t>
      </w:r>
    </w:p>
    <w:p w14:paraId="3E1FA1F4" w14:textId="77777777" w:rsidR="00DE15CB" w:rsidRPr="00AD589D" w:rsidRDefault="00DE15CB" w:rsidP="0057139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5E94EB13" w14:textId="77777777" w:rsidR="00DE15CB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9CF633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09DE2BD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5B603F" w:rsidRDefault="00DE15CB" w:rsidP="0016318E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5B603F" w:rsidRDefault="00DE15CB" w:rsidP="0016318E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A4ECD35" w14:textId="77777777" w:rsidR="00B80AF7" w:rsidRDefault="00B80AF7">
      <w:pPr>
        <w:widowControl/>
        <w:autoSpaceDE/>
        <w:autoSpaceDN/>
        <w:adjustRightInd/>
        <w:rPr>
          <w:rFonts w:ascii="Open Sans" w:hAnsi="Open Sans" w:cs="Open Sans"/>
        </w:rPr>
        <w:sectPr w:rsidR="00B80AF7" w:rsidSect="00BC43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70965DA5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3936D90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9DF196F" w14:textId="77777777" w:rsidR="00777840" w:rsidRPr="00E97CAF" w:rsidRDefault="0077784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4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410"/>
        <w:gridCol w:w="3544"/>
        <w:gridCol w:w="1418"/>
        <w:gridCol w:w="1275"/>
        <w:gridCol w:w="1276"/>
        <w:gridCol w:w="1418"/>
      </w:tblGrid>
      <w:tr w:rsidR="00AD4F54" w:rsidRPr="00E84076" w14:paraId="6A001454" w14:textId="77777777" w:rsidTr="00AD4F54">
        <w:trPr>
          <w:trHeight w:val="1618"/>
        </w:trPr>
        <w:tc>
          <w:tcPr>
            <w:tcW w:w="567" w:type="dxa"/>
            <w:vAlign w:val="center"/>
          </w:tcPr>
          <w:p w14:paraId="5EDF9548" w14:textId="77777777" w:rsidR="00AD4F54" w:rsidRPr="00AC6EFD" w:rsidRDefault="00AD4F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>Lp.</w:t>
            </w:r>
          </w:p>
        </w:tc>
        <w:tc>
          <w:tcPr>
            <w:tcW w:w="2977" w:type="dxa"/>
            <w:vAlign w:val="center"/>
          </w:tcPr>
          <w:p w14:paraId="426EE2D1" w14:textId="77777777" w:rsidR="00AD4F54" w:rsidRPr="00AC6EFD" w:rsidRDefault="00AD4F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>Rodzaj robót</w:t>
            </w:r>
          </w:p>
          <w:p w14:paraId="330048D7" w14:textId="6F773356" w:rsidR="00AD4F54" w:rsidRPr="00AC6EFD" w:rsidRDefault="00AD4F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 xml:space="preserve">(wykonany zakres rzeczowy) </w:t>
            </w:r>
          </w:p>
        </w:tc>
        <w:tc>
          <w:tcPr>
            <w:tcW w:w="2410" w:type="dxa"/>
            <w:vAlign w:val="center"/>
          </w:tcPr>
          <w:p w14:paraId="024C894E" w14:textId="4406722C" w:rsidR="00AD4F54" w:rsidRPr="00AC6EFD" w:rsidRDefault="00AD4F54" w:rsidP="00FF55F9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 xml:space="preserve">Czy  </w:t>
            </w:r>
            <w:r>
              <w:rPr>
                <w:rFonts w:ascii="Open Sans" w:hAnsi="Open Sans" w:cs="Open Sans"/>
                <w:sz w:val="16"/>
                <w:szCs w:val="18"/>
              </w:rPr>
              <w:t>wybudowany budynek pełnił funkcję użyteczności publicznej?</w:t>
            </w:r>
          </w:p>
        </w:tc>
        <w:tc>
          <w:tcPr>
            <w:tcW w:w="3544" w:type="dxa"/>
          </w:tcPr>
          <w:p w14:paraId="72A88E1D" w14:textId="77777777" w:rsidR="00FF55F9" w:rsidRDefault="00AD4F54" w:rsidP="00FF55F9">
            <w:pPr>
              <w:pStyle w:val="Nagwek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Czy wybudowany budynek posiadał szkieletową konstrukcję drewnianą prefabrykowaną</w:t>
            </w:r>
            <w:r w:rsidRPr="00AD4F54">
              <w:rPr>
                <w:rFonts w:ascii="Open Sans" w:hAnsi="Open Sans" w:cs="Open Sans"/>
                <w:sz w:val="16"/>
                <w:szCs w:val="18"/>
              </w:rPr>
              <w:t xml:space="preserve">, </w:t>
            </w:r>
            <w:r>
              <w:rPr>
                <w:rFonts w:ascii="Open Sans" w:hAnsi="Open Sans" w:cs="Open Sans"/>
                <w:sz w:val="16"/>
                <w:szCs w:val="18"/>
              </w:rPr>
              <w:t xml:space="preserve">a w ramach </w:t>
            </w:r>
            <w:r w:rsidRPr="00AD4F54">
              <w:rPr>
                <w:rFonts w:ascii="Open Sans" w:hAnsi="Open Sans" w:cs="Open Sans"/>
                <w:sz w:val="16"/>
                <w:szCs w:val="18"/>
              </w:rPr>
              <w:t xml:space="preserve">budynku </w:t>
            </w:r>
            <w:r>
              <w:rPr>
                <w:rFonts w:ascii="Open Sans" w:hAnsi="Open Sans" w:cs="Open Sans"/>
                <w:sz w:val="16"/>
                <w:szCs w:val="18"/>
              </w:rPr>
              <w:t>wykonano przyłącza oraz instalacje sanitarne, elektryczne, teletechniczne i instalację</w:t>
            </w:r>
            <w:r w:rsidRPr="00AD4F54">
              <w:rPr>
                <w:rFonts w:ascii="Open Sans" w:hAnsi="Open Sans" w:cs="Open Sans"/>
                <w:sz w:val="16"/>
                <w:szCs w:val="18"/>
              </w:rPr>
              <w:t xml:space="preserve"> wentylacji</w:t>
            </w:r>
            <w:r w:rsidR="00FF55F9">
              <w:rPr>
                <w:rFonts w:ascii="Open Sans" w:hAnsi="Open Sans" w:cs="Open Sans"/>
                <w:sz w:val="16"/>
                <w:szCs w:val="18"/>
              </w:rPr>
              <w:t>, zagospodarowanie terenu oraz elektroniczny system</w:t>
            </w:r>
            <w:r w:rsidRPr="00AD4F54">
              <w:rPr>
                <w:rFonts w:ascii="Open Sans" w:hAnsi="Open Sans" w:cs="Open Sans"/>
                <w:sz w:val="16"/>
                <w:szCs w:val="18"/>
              </w:rPr>
              <w:t xml:space="preserve"> </w:t>
            </w:r>
          </w:p>
          <w:p w14:paraId="09C0C9FC" w14:textId="4760E346" w:rsidR="00AD4F54" w:rsidRPr="00AC6EFD" w:rsidRDefault="00AD4F54" w:rsidP="00FF55F9">
            <w:pPr>
              <w:pStyle w:val="Nagwek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D4F54">
              <w:rPr>
                <w:rFonts w:ascii="Open Sans" w:hAnsi="Open Sans" w:cs="Open Sans"/>
                <w:sz w:val="16"/>
                <w:szCs w:val="18"/>
              </w:rPr>
              <w:t>kontroli dostępu</w:t>
            </w:r>
            <w:r w:rsidR="00FF55F9">
              <w:rPr>
                <w:rFonts w:ascii="Open Sans" w:hAnsi="Open Sans" w:cs="Open Sans"/>
                <w:sz w:val="16"/>
                <w:szCs w:val="18"/>
              </w:rPr>
              <w:t>?</w:t>
            </w:r>
          </w:p>
        </w:tc>
        <w:tc>
          <w:tcPr>
            <w:tcW w:w="1418" w:type="dxa"/>
            <w:vAlign w:val="center"/>
          </w:tcPr>
          <w:p w14:paraId="2CF71C93" w14:textId="467F32D9" w:rsidR="00AD4F54" w:rsidRPr="00AC6EFD" w:rsidRDefault="00AD4F54" w:rsidP="00FF55F9">
            <w:pPr>
              <w:pStyle w:val="Nagwek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 xml:space="preserve">Wartość </w:t>
            </w:r>
            <w:r w:rsidR="00FF55F9">
              <w:rPr>
                <w:rFonts w:ascii="Open Sans" w:hAnsi="Open Sans" w:cs="Open Sans"/>
                <w:sz w:val="16"/>
                <w:szCs w:val="18"/>
              </w:rPr>
              <w:t>robót wykonanych dla budynku</w:t>
            </w:r>
            <w:r w:rsidRPr="00AC6EFD">
              <w:rPr>
                <w:rFonts w:ascii="Open Sans" w:hAnsi="Open Sans" w:cs="Open Sans"/>
                <w:sz w:val="16"/>
                <w:szCs w:val="18"/>
              </w:rPr>
              <w:br/>
              <w:t>w zł brutto</w:t>
            </w:r>
          </w:p>
        </w:tc>
        <w:tc>
          <w:tcPr>
            <w:tcW w:w="1275" w:type="dxa"/>
            <w:vAlign w:val="center"/>
          </w:tcPr>
          <w:p w14:paraId="1F0FFD49" w14:textId="77777777" w:rsidR="00AD4F54" w:rsidRPr="00AC6EFD" w:rsidRDefault="00AD4F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color w:val="000000"/>
                <w:sz w:val="16"/>
                <w:szCs w:val="18"/>
              </w:rPr>
              <w:t>Data wykonania</w:t>
            </w:r>
          </w:p>
          <w:p w14:paraId="437490BE" w14:textId="77777777" w:rsidR="00AD4F54" w:rsidRPr="00AC6EFD" w:rsidRDefault="00AD4F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color w:val="000000"/>
                <w:sz w:val="16"/>
                <w:szCs w:val="18"/>
              </w:rPr>
              <w:t>(zakończenia)</w:t>
            </w:r>
          </w:p>
        </w:tc>
        <w:tc>
          <w:tcPr>
            <w:tcW w:w="1276" w:type="dxa"/>
            <w:vAlign w:val="center"/>
          </w:tcPr>
          <w:p w14:paraId="69E19DD7" w14:textId="77777777" w:rsidR="00AD4F54" w:rsidRPr="00AC6EFD" w:rsidRDefault="00AD4F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>Miejsce</w:t>
            </w:r>
          </w:p>
          <w:p w14:paraId="0F7132A0" w14:textId="77777777" w:rsidR="00AD4F54" w:rsidRPr="00AC6EFD" w:rsidRDefault="00AD4F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>wykonania</w:t>
            </w:r>
          </w:p>
        </w:tc>
        <w:tc>
          <w:tcPr>
            <w:tcW w:w="1418" w:type="dxa"/>
            <w:vAlign w:val="center"/>
          </w:tcPr>
          <w:p w14:paraId="04AFDEB9" w14:textId="77777777" w:rsidR="00AD4F54" w:rsidRPr="00AC6EFD" w:rsidRDefault="00AD4F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>Podmiot, na rzecz którego robota została wykonana</w:t>
            </w:r>
          </w:p>
        </w:tc>
      </w:tr>
      <w:tr w:rsidR="00AD4F54" w:rsidRPr="00E84076" w14:paraId="6A273379" w14:textId="77777777" w:rsidTr="00AD4F54">
        <w:tc>
          <w:tcPr>
            <w:tcW w:w="567" w:type="dxa"/>
            <w:vAlign w:val="center"/>
          </w:tcPr>
          <w:p w14:paraId="2018D267" w14:textId="7E4F9EC3" w:rsidR="00AD4F54" w:rsidRPr="00282831" w:rsidRDefault="00AD4F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77" w:type="dxa"/>
            <w:vAlign w:val="center"/>
          </w:tcPr>
          <w:p w14:paraId="734C84DE" w14:textId="77777777" w:rsidR="00AD4F54" w:rsidRPr="00282831" w:rsidRDefault="00AD4F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14:paraId="14D1A973" w14:textId="07B0F10C" w:rsidR="00AD4F54" w:rsidRPr="00AC6EFD" w:rsidRDefault="00AD4F54" w:rsidP="00590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6EFD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544" w:type="dxa"/>
          </w:tcPr>
          <w:p w14:paraId="70D22131" w14:textId="77777777" w:rsidR="00AD4F54" w:rsidRDefault="00AD4F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92357A" w14:textId="4411901A" w:rsidR="00AD4F54" w:rsidRPr="00282831" w:rsidRDefault="00AD4F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75" w:type="dxa"/>
            <w:vAlign w:val="center"/>
          </w:tcPr>
          <w:p w14:paraId="591A7AD6" w14:textId="3BF36AE9" w:rsidR="00AD4F54" w:rsidRPr="00282831" w:rsidRDefault="00AD4F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67E744B3" w14:textId="71EE9DD3" w:rsidR="00AD4F54" w:rsidRPr="00282831" w:rsidRDefault="00AD4F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8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14:paraId="2E436284" w14:textId="5AF3F00F" w:rsidR="00AD4F54" w:rsidRPr="00282831" w:rsidRDefault="00AD4F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FF55F9" w:rsidRPr="00E84076" w14:paraId="711E421C" w14:textId="77777777" w:rsidTr="002F7FE2">
        <w:trPr>
          <w:trHeight w:hRule="exact" w:val="1287"/>
        </w:trPr>
        <w:tc>
          <w:tcPr>
            <w:tcW w:w="567" w:type="dxa"/>
            <w:vAlign w:val="center"/>
          </w:tcPr>
          <w:p w14:paraId="7CEE9AC5" w14:textId="77777777" w:rsidR="00FF55F9" w:rsidRPr="00282831" w:rsidRDefault="00FF55F9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68B47465" w14:textId="77777777" w:rsidR="00FF55F9" w:rsidRPr="00282831" w:rsidRDefault="00FF55F9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3A74730" w14:textId="75AB5A37" w:rsidR="00FF55F9" w:rsidRPr="00AC6EFD" w:rsidRDefault="00FF55F9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6EFD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3544" w:type="dxa"/>
            <w:vAlign w:val="center"/>
          </w:tcPr>
          <w:p w14:paraId="483F4E22" w14:textId="4358DDBF" w:rsidR="00FF55F9" w:rsidRPr="00282831" w:rsidRDefault="00FF55F9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6EFD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8" w:type="dxa"/>
            <w:vAlign w:val="center"/>
          </w:tcPr>
          <w:p w14:paraId="6DE23835" w14:textId="48503648" w:rsidR="00FF55F9" w:rsidRPr="00282831" w:rsidRDefault="00FF55F9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A932A37" w14:textId="77777777" w:rsidR="00FF55F9" w:rsidRPr="00282831" w:rsidRDefault="00FF55F9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C73542" w14:textId="77777777" w:rsidR="00FF55F9" w:rsidRPr="00282831" w:rsidRDefault="00FF55F9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52DE12" w14:textId="77777777" w:rsidR="00FF55F9" w:rsidRPr="00282831" w:rsidRDefault="00FF55F9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F55F9" w:rsidRPr="00E84076" w14:paraId="6F52D3B0" w14:textId="77777777" w:rsidTr="002F7FE2">
        <w:trPr>
          <w:trHeight w:hRule="exact" w:val="1287"/>
        </w:trPr>
        <w:tc>
          <w:tcPr>
            <w:tcW w:w="567" w:type="dxa"/>
            <w:vAlign w:val="center"/>
          </w:tcPr>
          <w:p w14:paraId="7FBDA9EC" w14:textId="57900318" w:rsidR="00FF55F9" w:rsidRPr="00282831" w:rsidRDefault="00FF55F9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2A2CC3EA" w14:textId="77777777" w:rsidR="00FF55F9" w:rsidRPr="00282831" w:rsidRDefault="00FF55F9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E117E03" w14:textId="20C356EF" w:rsidR="00FF55F9" w:rsidRPr="00AC6EFD" w:rsidRDefault="00FF55F9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6EFD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3544" w:type="dxa"/>
            <w:vAlign w:val="center"/>
          </w:tcPr>
          <w:p w14:paraId="4408A360" w14:textId="433FB50A" w:rsidR="00FF55F9" w:rsidRPr="00282831" w:rsidRDefault="00FF55F9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6EFD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8" w:type="dxa"/>
            <w:vAlign w:val="center"/>
          </w:tcPr>
          <w:p w14:paraId="39882BE4" w14:textId="3FA5505C" w:rsidR="00FF55F9" w:rsidRPr="00282831" w:rsidRDefault="00FF55F9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8089CED" w14:textId="77777777" w:rsidR="00FF55F9" w:rsidRPr="00282831" w:rsidRDefault="00FF55F9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78F46F" w14:textId="77777777" w:rsidR="00FF55F9" w:rsidRPr="00282831" w:rsidRDefault="00FF55F9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44612F9" w14:textId="77777777" w:rsidR="00FF55F9" w:rsidRPr="00282831" w:rsidRDefault="00FF55F9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F55F9" w:rsidRPr="00E84076" w14:paraId="6E666DE2" w14:textId="77777777" w:rsidTr="002F7FE2">
        <w:trPr>
          <w:trHeight w:hRule="exact" w:val="1272"/>
        </w:trPr>
        <w:tc>
          <w:tcPr>
            <w:tcW w:w="567" w:type="dxa"/>
            <w:vAlign w:val="center"/>
          </w:tcPr>
          <w:p w14:paraId="4B77CCF9" w14:textId="77777777" w:rsidR="00FF55F9" w:rsidRPr="00282831" w:rsidRDefault="00FF55F9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77" w:type="dxa"/>
            <w:vAlign w:val="center"/>
          </w:tcPr>
          <w:p w14:paraId="4DFF41E0" w14:textId="77777777" w:rsidR="00FF55F9" w:rsidRPr="00282831" w:rsidRDefault="00FF55F9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1F4D047" w14:textId="00EACCCB" w:rsidR="00FF55F9" w:rsidRPr="00AC6EFD" w:rsidRDefault="00FF55F9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6EFD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3544" w:type="dxa"/>
            <w:vAlign w:val="center"/>
          </w:tcPr>
          <w:p w14:paraId="68AF12A8" w14:textId="7E111380" w:rsidR="00FF55F9" w:rsidRPr="00282831" w:rsidRDefault="00FF55F9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6EFD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8" w:type="dxa"/>
            <w:vAlign w:val="center"/>
          </w:tcPr>
          <w:p w14:paraId="548F0AE9" w14:textId="1A707E6E" w:rsidR="00FF55F9" w:rsidRPr="00282831" w:rsidRDefault="00FF55F9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EA27300" w14:textId="77777777" w:rsidR="00FF55F9" w:rsidRPr="00282831" w:rsidRDefault="00FF55F9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227F20" w14:textId="77777777" w:rsidR="00FF55F9" w:rsidRPr="00282831" w:rsidRDefault="00FF55F9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73A3FA" w14:textId="77777777" w:rsidR="00FF55F9" w:rsidRPr="00282831" w:rsidRDefault="00FF55F9" w:rsidP="00FF5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40B84B1" w14:textId="0B242326" w:rsidR="00BE11CF" w:rsidRDefault="00BE11CF" w:rsidP="00B80AF7">
      <w:pPr>
        <w:spacing w:before="120" w:after="120"/>
        <w:ind w:right="-171"/>
        <w:jc w:val="both"/>
        <w:rPr>
          <w:rFonts w:ascii="Open Sans" w:hAnsi="Open Sans" w:cs="Open Sans"/>
          <w:snapToGrid w:val="0"/>
        </w:rPr>
      </w:pPr>
      <w:r>
        <w:rPr>
          <w:rFonts w:ascii="Open Sans" w:hAnsi="Open Sans" w:cs="Open Sans"/>
          <w:sz w:val="18"/>
          <w:szCs w:val="18"/>
        </w:rPr>
        <w:t>(*</w:t>
      </w:r>
      <w:r w:rsidRPr="00282831">
        <w:rPr>
          <w:rFonts w:ascii="Open Sans" w:hAnsi="Open Sans" w:cs="Open Sans"/>
          <w:sz w:val="18"/>
          <w:szCs w:val="18"/>
        </w:rPr>
        <w:t>) niepotrzebne skreślić</w:t>
      </w:r>
    </w:p>
    <w:p w14:paraId="0BF58B55" w14:textId="77777777" w:rsidR="00CF2D9A" w:rsidRPr="00E97CAF" w:rsidRDefault="00CF2D9A" w:rsidP="00B80AF7">
      <w:pPr>
        <w:spacing w:before="120" w:after="120"/>
        <w:ind w:right="-171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38F4610D" w14:textId="77777777" w:rsidR="00E52F4E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p w14:paraId="4BBE6A9A" w14:textId="77777777" w:rsidR="00B80AF7" w:rsidRDefault="00B80AF7" w:rsidP="00D33589">
      <w:pPr>
        <w:spacing w:before="120" w:after="120"/>
        <w:jc w:val="both"/>
        <w:rPr>
          <w:rFonts w:ascii="Open Sans" w:hAnsi="Open Sans" w:cs="Open Sans"/>
        </w:rPr>
      </w:pPr>
    </w:p>
    <w:p w14:paraId="630C7075" w14:textId="77777777" w:rsidR="00B80AF7" w:rsidRDefault="00B80AF7" w:rsidP="00D33589">
      <w:pPr>
        <w:spacing w:before="120" w:after="120"/>
        <w:jc w:val="both"/>
        <w:rPr>
          <w:rFonts w:ascii="Open Sans" w:hAnsi="Open Sans" w:cs="Open Sans"/>
        </w:rPr>
      </w:pPr>
    </w:p>
    <w:p w14:paraId="6F432286" w14:textId="77777777" w:rsidR="00B80AF7" w:rsidRDefault="00B80AF7" w:rsidP="00D33589">
      <w:pPr>
        <w:spacing w:before="120" w:after="120"/>
        <w:jc w:val="both"/>
        <w:rPr>
          <w:rFonts w:ascii="Open Sans" w:hAnsi="Open Sans" w:cs="Open Sans"/>
        </w:rPr>
      </w:pPr>
    </w:p>
    <w:p w14:paraId="7D906FB4" w14:textId="77777777" w:rsidR="00B80AF7" w:rsidRDefault="00B80AF7" w:rsidP="00D33589">
      <w:pPr>
        <w:spacing w:before="120" w:after="120"/>
        <w:jc w:val="both"/>
        <w:rPr>
          <w:rFonts w:ascii="Open Sans" w:hAnsi="Open Sans" w:cs="Open Sans"/>
        </w:rPr>
      </w:pPr>
    </w:p>
    <w:p w14:paraId="291A4481" w14:textId="77777777" w:rsidR="00B80AF7" w:rsidRPr="00E97CAF" w:rsidRDefault="00B80AF7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33589" w:rsidRPr="00E84076" w14:paraId="11828081" w14:textId="77777777" w:rsidTr="002C3FE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15B" w14:textId="77777777" w:rsidR="006D6E21" w:rsidRPr="00282831" w:rsidRDefault="006D6E21" w:rsidP="006D6E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5729D89" w14:textId="77777777" w:rsidR="00D33589" w:rsidRPr="00282831" w:rsidRDefault="006D6E21" w:rsidP="006D6E2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391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4F61BD96" w14:textId="77777777" w:rsidTr="006D6E2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8BA3" w14:textId="77777777" w:rsidR="00D33589" w:rsidRPr="00282831" w:rsidRDefault="00D33589" w:rsidP="00877D2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33589" w:rsidRPr="00E84076" w14:paraId="7197916E" w14:textId="77777777" w:rsidTr="002C3FE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75E" w14:textId="77777777" w:rsidR="00D33589" w:rsidRPr="00282831" w:rsidRDefault="00D33589" w:rsidP="00877D2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A639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2F6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33589" w:rsidRPr="00E84076" w14:paraId="58D567FE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0F89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E3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A1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DF8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7B12198A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E42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B6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04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5E7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47B99ED" w14:textId="77777777" w:rsidR="00B80AF7" w:rsidRDefault="00B80AF7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  <w:sectPr w:rsidR="00B80AF7" w:rsidSect="00B80AF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7CF4EDB" w14:textId="77777777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0710E48E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2E1CD505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3544"/>
        <w:gridCol w:w="3685"/>
        <w:gridCol w:w="3261"/>
      </w:tblGrid>
      <w:tr w:rsidR="004F5EE4" w:rsidRPr="00E84076" w14:paraId="6A0477E2" w14:textId="77777777" w:rsidTr="004F5EE4">
        <w:trPr>
          <w:trHeight w:val="747"/>
        </w:trPr>
        <w:tc>
          <w:tcPr>
            <w:tcW w:w="568" w:type="dxa"/>
            <w:vAlign w:val="center"/>
          </w:tcPr>
          <w:p w14:paraId="2324F034" w14:textId="77777777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969" w:type="dxa"/>
            <w:vAlign w:val="center"/>
          </w:tcPr>
          <w:p w14:paraId="5B1FD2BE" w14:textId="77777777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vAlign w:val="center"/>
          </w:tcPr>
          <w:p w14:paraId="6EE4AF08" w14:textId="77777777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685" w:type="dxa"/>
            <w:vAlign w:val="center"/>
          </w:tcPr>
          <w:p w14:paraId="0C8DC7E4" w14:textId="6AFBCE44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  <w:r w:rsidR="00FF55F9">
              <w:rPr>
                <w:rFonts w:ascii="Open Sans" w:hAnsi="Open Sans" w:cs="Open Sans"/>
                <w:sz w:val="18"/>
                <w:szCs w:val="18"/>
              </w:rPr>
              <w:t xml:space="preserve"> / doświadczenie</w:t>
            </w:r>
          </w:p>
        </w:tc>
        <w:tc>
          <w:tcPr>
            <w:tcW w:w="3261" w:type="dxa"/>
            <w:vAlign w:val="center"/>
          </w:tcPr>
          <w:p w14:paraId="7EB7BE17" w14:textId="04D578F3" w:rsidR="004F5EE4" w:rsidRPr="00282831" w:rsidRDefault="004F5EE4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4F5EE4" w:rsidRPr="00E84076" w14:paraId="7B93C2A1" w14:textId="77777777" w:rsidTr="004F5EE4">
        <w:trPr>
          <w:trHeight w:val="124"/>
        </w:trPr>
        <w:tc>
          <w:tcPr>
            <w:tcW w:w="568" w:type="dxa"/>
            <w:vAlign w:val="center"/>
          </w:tcPr>
          <w:p w14:paraId="4877F8EF" w14:textId="77777777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969" w:type="dxa"/>
            <w:vAlign w:val="center"/>
          </w:tcPr>
          <w:p w14:paraId="3D95CEE1" w14:textId="77777777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544" w:type="dxa"/>
            <w:vAlign w:val="center"/>
          </w:tcPr>
          <w:p w14:paraId="372E505A" w14:textId="77777777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685" w:type="dxa"/>
            <w:vAlign w:val="center"/>
          </w:tcPr>
          <w:p w14:paraId="6C94ADCA" w14:textId="1085968E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3261" w:type="dxa"/>
            <w:vAlign w:val="center"/>
          </w:tcPr>
          <w:p w14:paraId="0DE3E9FA" w14:textId="03335908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4F5EE4" w:rsidRPr="00E84076" w14:paraId="755D225B" w14:textId="77777777" w:rsidTr="004F5EE4">
        <w:trPr>
          <w:trHeight w:hRule="exact" w:val="5623"/>
        </w:trPr>
        <w:tc>
          <w:tcPr>
            <w:tcW w:w="568" w:type="dxa"/>
            <w:vAlign w:val="center"/>
          </w:tcPr>
          <w:p w14:paraId="6E9E9E23" w14:textId="77777777" w:rsidR="004F5EE4" w:rsidRPr="00282831" w:rsidRDefault="004F5EE4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969" w:type="dxa"/>
            <w:vAlign w:val="center"/>
          </w:tcPr>
          <w:p w14:paraId="573B9095" w14:textId="77777777" w:rsidR="004F5EE4" w:rsidRDefault="004F5EE4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32680F8" w14:textId="77777777" w:rsidR="00594851" w:rsidRDefault="00594851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6258419" w14:textId="69161838" w:rsidR="00594851" w:rsidRPr="00282831" w:rsidRDefault="00594851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(</w:t>
            </w:r>
            <w:r w:rsidRPr="003B0785">
              <w:rPr>
                <w:rFonts w:ascii="Open Sans" w:hAnsi="Open Sans" w:cs="Open Sans"/>
                <w:sz w:val="16"/>
                <w:szCs w:val="18"/>
              </w:rPr>
              <w:t>zgodnie z załącznikiem do oferty)</w:t>
            </w:r>
          </w:p>
        </w:tc>
        <w:tc>
          <w:tcPr>
            <w:tcW w:w="3544" w:type="dxa"/>
            <w:vAlign w:val="center"/>
          </w:tcPr>
          <w:p w14:paraId="784995C2" w14:textId="77777777" w:rsidR="004F5EE4" w:rsidRPr="00282831" w:rsidRDefault="004F5EE4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685" w:type="dxa"/>
            <w:vAlign w:val="center"/>
          </w:tcPr>
          <w:p w14:paraId="2E8391C2" w14:textId="77777777" w:rsidR="004F5EE4" w:rsidRDefault="004F5EE4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</w:t>
            </w:r>
          </w:p>
          <w:p w14:paraId="1C248A49" w14:textId="77777777" w:rsidR="00FF55F9" w:rsidRDefault="004F5EE4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90EC0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="00FF55F9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40D9E4DE" w14:textId="77777777" w:rsidR="00FF55F9" w:rsidRDefault="00FF55F9" w:rsidP="002441D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A5B497F" w14:textId="77777777" w:rsidR="00FF55F9" w:rsidRDefault="00FF55F9" w:rsidP="00FF55F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B1F5C7D" w14:textId="77777777" w:rsidR="00FF55F9" w:rsidRDefault="00FF55F9" w:rsidP="00FF55F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0BCE758" w14:textId="77777777" w:rsidR="00FF55F9" w:rsidRDefault="00FF55F9" w:rsidP="00FF55F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Liczba lat doświadczenia zawodowego w pełnieniu funkcji kierownika budowy:</w:t>
            </w:r>
          </w:p>
          <w:p w14:paraId="3F449AE3" w14:textId="77777777" w:rsidR="00FF55F9" w:rsidRDefault="00FF55F9" w:rsidP="00FF55F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41CC4B6" w14:textId="5FDE0E4F" w:rsidR="00FF55F9" w:rsidRPr="00282831" w:rsidRDefault="00FF55F9" w:rsidP="00FF55F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 lat *</w:t>
            </w:r>
          </w:p>
        </w:tc>
        <w:tc>
          <w:tcPr>
            <w:tcW w:w="3261" w:type="dxa"/>
            <w:vAlign w:val="center"/>
          </w:tcPr>
          <w:p w14:paraId="29273D45" w14:textId="20FC3373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61665422" w14:textId="77777777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DB694EA" w14:textId="77777777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07B9273" w14:textId="77777777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FAE1D85" w14:textId="77777777" w:rsidR="004F5EE4" w:rsidRPr="00282831" w:rsidRDefault="004F5EE4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8288402" w14:textId="7C059F24" w:rsidR="004F5EE4" w:rsidRPr="00282831" w:rsidRDefault="004F5EE4" w:rsidP="00BC554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</w:tc>
      </w:tr>
      <w:tr w:rsidR="004F5EE4" w:rsidRPr="00E84076" w14:paraId="2F2CADD7" w14:textId="77777777" w:rsidTr="004F5EE4">
        <w:trPr>
          <w:trHeight w:hRule="exact" w:val="2556"/>
        </w:trPr>
        <w:tc>
          <w:tcPr>
            <w:tcW w:w="568" w:type="dxa"/>
            <w:vAlign w:val="center"/>
          </w:tcPr>
          <w:p w14:paraId="605C58F4" w14:textId="2990A747" w:rsidR="004F5EE4" w:rsidRPr="00282831" w:rsidRDefault="004F5EE4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3969" w:type="dxa"/>
            <w:vAlign w:val="center"/>
          </w:tcPr>
          <w:p w14:paraId="51CD84F2" w14:textId="0A52F4E3" w:rsidR="004F5EE4" w:rsidRPr="00282831" w:rsidRDefault="004F5EE4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3544" w:type="dxa"/>
            <w:vAlign w:val="center"/>
          </w:tcPr>
          <w:p w14:paraId="54721EDD" w14:textId="4B5E9B25" w:rsidR="004F5EE4" w:rsidRDefault="004F5EE4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2441DA">
              <w:rPr>
                <w:rFonts w:ascii="Open Sans" w:hAnsi="Open Sans" w:cs="Open Sans"/>
                <w:sz w:val="18"/>
                <w:szCs w:val="18"/>
              </w:rPr>
              <w:t>ierownik robót sanitarnych</w:t>
            </w:r>
          </w:p>
        </w:tc>
        <w:tc>
          <w:tcPr>
            <w:tcW w:w="3685" w:type="dxa"/>
            <w:vAlign w:val="center"/>
          </w:tcPr>
          <w:p w14:paraId="5AFF5F80" w14:textId="77777777" w:rsidR="004F5EE4" w:rsidRPr="002441DA" w:rsidRDefault="004F5EE4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Uprawnienia budowlane do kierowania </w:t>
            </w:r>
          </w:p>
          <w:p w14:paraId="11FF9DA0" w14:textId="19F918CD" w:rsidR="004F5EE4" w:rsidRPr="002441DA" w:rsidRDefault="004F5EE4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robotami budowlanymi w specjalności</w:t>
            </w:r>
          </w:p>
          <w:p w14:paraId="40A15D46" w14:textId="180E694A" w:rsidR="004F5EE4" w:rsidRDefault="004F5EE4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instalacyjnej w zakresie sieci, instalacji i urządzeń cieplnych, wentylacyjnych,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gazowych, </w:t>
            </w:r>
            <w:r w:rsidRPr="002441DA">
              <w:rPr>
                <w:rFonts w:ascii="Open Sans" w:hAnsi="Open Sans" w:cs="Open Sans"/>
                <w:sz w:val="18"/>
                <w:szCs w:val="18"/>
              </w:rPr>
              <w:t>wodociągowych i kanalizacyjnych</w:t>
            </w:r>
          </w:p>
        </w:tc>
        <w:tc>
          <w:tcPr>
            <w:tcW w:w="3261" w:type="dxa"/>
            <w:vAlign w:val="center"/>
          </w:tcPr>
          <w:p w14:paraId="0B9C668B" w14:textId="77777777" w:rsidR="004F5EE4" w:rsidRPr="002441DA" w:rsidRDefault="004F5EE4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…………………………………**</w:t>
            </w:r>
          </w:p>
          <w:p w14:paraId="0A168F62" w14:textId="77777777" w:rsidR="004F5EE4" w:rsidRPr="002441DA" w:rsidRDefault="004F5EE4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1E874E83" w14:textId="77777777" w:rsidR="004F5EE4" w:rsidRPr="002441DA" w:rsidRDefault="004F5EE4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7DBBC00" w14:textId="77777777" w:rsidR="004F5EE4" w:rsidRPr="002441DA" w:rsidRDefault="004F5EE4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3C81F9E" w14:textId="77777777" w:rsidR="004F5EE4" w:rsidRPr="002441DA" w:rsidRDefault="004F5EE4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9842FDC" w14:textId="2D682C0A" w:rsidR="004F5EE4" w:rsidRPr="00282831" w:rsidRDefault="004F5EE4" w:rsidP="00BC554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</w:tc>
      </w:tr>
      <w:tr w:rsidR="004F5EE4" w:rsidRPr="00E84076" w14:paraId="63E24E48" w14:textId="77777777" w:rsidTr="004F5EE4">
        <w:trPr>
          <w:trHeight w:hRule="exact" w:val="2691"/>
        </w:trPr>
        <w:tc>
          <w:tcPr>
            <w:tcW w:w="568" w:type="dxa"/>
            <w:vAlign w:val="center"/>
          </w:tcPr>
          <w:p w14:paraId="04D2024C" w14:textId="2BD268AD" w:rsidR="004F5EE4" w:rsidRDefault="004F5EE4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969" w:type="dxa"/>
            <w:vAlign w:val="center"/>
          </w:tcPr>
          <w:p w14:paraId="07AED390" w14:textId="2B895486" w:rsidR="004F5EE4" w:rsidRPr="00282831" w:rsidRDefault="004F5EE4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3544" w:type="dxa"/>
            <w:vAlign w:val="center"/>
          </w:tcPr>
          <w:p w14:paraId="58F6E665" w14:textId="3E7E5692" w:rsidR="004F5EE4" w:rsidRDefault="004F5EE4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Kierownik robót </w:t>
            </w:r>
            <w:r>
              <w:rPr>
                <w:rFonts w:ascii="Open Sans" w:hAnsi="Open Sans" w:cs="Open Sans"/>
                <w:sz w:val="18"/>
                <w:szCs w:val="18"/>
              </w:rPr>
              <w:t>elektrycznych</w:t>
            </w:r>
          </w:p>
        </w:tc>
        <w:tc>
          <w:tcPr>
            <w:tcW w:w="3685" w:type="dxa"/>
            <w:vAlign w:val="center"/>
          </w:tcPr>
          <w:p w14:paraId="0CFC3638" w14:textId="77777777" w:rsidR="004F5EE4" w:rsidRPr="002441DA" w:rsidRDefault="004F5EE4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Uprawnienia budowlane do kierowania </w:t>
            </w:r>
          </w:p>
          <w:p w14:paraId="42B8C46E" w14:textId="15A5A129" w:rsidR="004F5EE4" w:rsidRPr="002441DA" w:rsidRDefault="004F5EE4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robotami budowlanymi w specjalności</w:t>
            </w:r>
          </w:p>
          <w:p w14:paraId="59E8D7B8" w14:textId="62DEBA80" w:rsidR="004F5EE4" w:rsidRPr="002441DA" w:rsidRDefault="004F5EE4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instalacyjnej w zakresie sieci, instalacji i urządzeń elektrycznych i elektroenergetycznych </w:t>
            </w:r>
          </w:p>
        </w:tc>
        <w:tc>
          <w:tcPr>
            <w:tcW w:w="3261" w:type="dxa"/>
            <w:vAlign w:val="center"/>
          </w:tcPr>
          <w:p w14:paraId="63848160" w14:textId="77777777" w:rsidR="004F5EE4" w:rsidRPr="002441DA" w:rsidRDefault="004F5EE4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…………………………………**</w:t>
            </w:r>
          </w:p>
          <w:p w14:paraId="6D643BE1" w14:textId="77777777" w:rsidR="004F5EE4" w:rsidRPr="002441DA" w:rsidRDefault="004F5EE4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395A182E" w14:textId="77777777" w:rsidR="004F5EE4" w:rsidRPr="002441DA" w:rsidRDefault="004F5EE4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05E76D9" w14:textId="77777777" w:rsidR="004F5EE4" w:rsidRPr="002441DA" w:rsidRDefault="004F5EE4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3025060" w14:textId="77777777" w:rsidR="004F5EE4" w:rsidRPr="002441DA" w:rsidRDefault="004F5EE4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4A89ED6" w14:textId="732DFBFF" w:rsidR="004F5EE4" w:rsidRPr="002441DA" w:rsidRDefault="004F5EE4" w:rsidP="00BC554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</w:tc>
      </w:tr>
      <w:tr w:rsidR="004F5EE4" w:rsidRPr="00E84076" w14:paraId="2DFC29B1" w14:textId="77777777" w:rsidTr="004F5EE4">
        <w:trPr>
          <w:trHeight w:hRule="exact" w:val="2545"/>
        </w:trPr>
        <w:tc>
          <w:tcPr>
            <w:tcW w:w="568" w:type="dxa"/>
            <w:vAlign w:val="center"/>
          </w:tcPr>
          <w:p w14:paraId="3F313398" w14:textId="73B2108B" w:rsidR="004F5EE4" w:rsidRDefault="004F5EE4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969" w:type="dxa"/>
            <w:vAlign w:val="center"/>
          </w:tcPr>
          <w:p w14:paraId="5D951699" w14:textId="4E7C6B06" w:rsidR="004F5EE4" w:rsidRPr="00282831" w:rsidRDefault="004F5EE4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3544" w:type="dxa"/>
            <w:vAlign w:val="center"/>
          </w:tcPr>
          <w:p w14:paraId="3B90D741" w14:textId="2AF154C7" w:rsidR="004F5EE4" w:rsidRPr="002441DA" w:rsidRDefault="004F5EE4" w:rsidP="000D6E5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2441DA">
              <w:rPr>
                <w:rFonts w:ascii="Open Sans" w:hAnsi="Open Sans" w:cs="Open Sans"/>
                <w:sz w:val="18"/>
                <w:szCs w:val="18"/>
              </w:rPr>
              <w:t>ierownik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441DA">
              <w:rPr>
                <w:rFonts w:ascii="Open Sans" w:hAnsi="Open Sans" w:cs="Open Sans"/>
                <w:sz w:val="18"/>
                <w:szCs w:val="18"/>
              </w:rPr>
              <w:t>robót telekomunikacyjnych</w:t>
            </w:r>
          </w:p>
        </w:tc>
        <w:tc>
          <w:tcPr>
            <w:tcW w:w="3685" w:type="dxa"/>
            <w:vAlign w:val="center"/>
          </w:tcPr>
          <w:p w14:paraId="694ABCA5" w14:textId="392A84AB" w:rsidR="004F5EE4" w:rsidRPr="002441DA" w:rsidRDefault="004F5EE4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2441DA">
              <w:rPr>
                <w:rFonts w:ascii="Open Sans" w:hAnsi="Open Sans" w:cs="Open Sans"/>
                <w:sz w:val="18"/>
                <w:szCs w:val="18"/>
              </w:rPr>
              <w:t>prawnienia budowlane do kierowania robotami budowlanymi w specjalności instalacyjnej w zakresie sieci, instalacji i urządzeń telekomunikacyjnych</w:t>
            </w:r>
          </w:p>
        </w:tc>
        <w:tc>
          <w:tcPr>
            <w:tcW w:w="3261" w:type="dxa"/>
            <w:vAlign w:val="center"/>
          </w:tcPr>
          <w:p w14:paraId="025D6CCD" w14:textId="77777777" w:rsidR="004F5EE4" w:rsidRPr="002441DA" w:rsidRDefault="004F5EE4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…………………………………**</w:t>
            </w:r>
          </w:p>
          <w:p w14:paraId="5523ACE5" w14:textId="77777777" w:rsidR="004F5EE4" w:rsidRPr="002441DA" w:rsidRDefault="004F5EE4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54AC9E6A" w14:textId="77777777" w:rsidR="004F5EE4" w:rsidRPr="002441DA" w:rsidRDefault="004F5EE4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D463573" w14:textId="77777777" w:rsidR="004F5EE4" w:rsidRPr="002441DA" w:rsidRDefault="004F5EE4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97D8108" w14:textId="77777777" w:rsidR="004F5EE4" w:rsidRPr="002441DA" w:rsidRDefault="004F5EE4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33406F7" w14:textId="3DD89368" w:rsidR="004F5EE4" w:rsidRPr="002441DA" w:rsidRDefault="004F5EE4" w:rsidP="00BC554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</w:tc>
      </w:tr>
    </w:tbl>
    <w:p w14:paraId="4A761235" w14:textId="30FC86BF" w:rsidR="00512392" w:rsidRDefault="00BC5545" w:rsidP="000A5721">
      <w:pPr>
        <w:spacing w:before="120" w:after="120"/>
        <w:ind w:left="-426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(*) należy wypełnić</w:t>
      </w:r>
    </w:p>
    <w:p w14:paraId="7D962464" w14:textId="30CB4EBA" w:rsidR="00BC5545" w:rsidRDefault="00BC5545" w:rsidP="000A5721">
      <w:pPr>
        <w:spacing w:before="120" w:after="120"/>
        <w:ind w:left="-426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(**)</w:t>
      </w:r>
      <w:r w:rsidR="000A5721">
        <w:rPr>
          <w:rFonts w:ascii="Open Sans" w:hAnsi="Open Sans" w:cs="Open Sans"/>
          <w:sz w:val="18"/>
          <w:szCs w:val="18"/>
        </w:rPr>
        <w:t xml:space="preserve"> należy wypełnić</w:t>
      </w:r>
      <w:r w:rsidR="000A5721" w:rsidRPr="00282831">
        <w:rPr>
          <w:rFonts w:ascii="Open Sans" w:hAnsi="Open Sans" w:cs="Open Sans"/>
          <w:sz w:val="18"/>
          <w:szCs w:val="18"/>
        </w:rPr>
        <w:t xml:space="preserve"> </w:t>
      </w:r>
      <w:r w:rsidR="000A5721">
        <w:rPr>
          <w:rFonts w:ascii="Open Sans" w:hAnsi="Open Sans" w:cs="Open Sans"/>
          <w:sz w:val="18"/>
          <w:szCs w:val="18"/>
        </w:rPr>
        <w:t xml:space="preserve">/ </w:t>
      </w:r>
      <w:r w:rsidRPr="00282831">
        <w:rPr>
          <w:rFonts w:ascii="Open Sans" w:hAnsi="Open Sans" w:cs="Open Sans"/>
          <w:sz w:val="18"/>
          <w:szCs w:val="18"/>
        </w:rPr>
        <w:t>niepotrzebne skreślić</w:t>
      </w:r>
    </w:p>
    <w:p w14:paraId="2C9A4A26" w14:textId="77777777" w:rsidR="000A5721" w:rsidRDefault="000A5721" w:rsidP="00320A3F">
      <w:pPr>
        <w:spacing w:before="120" w:after="120"/>
        <w:rPr>
          <w:rFonts w:ascii="Open Sans" w:hAnsi="Open Sans" w:cs="Open Sans"/>
          <w:sz w:val="18"/>
          <w:szCs w:val="18"/>
        </w:rPr>
      </w:pPr>
    </w:p>
    <w:p w14:paraId="361B4D6D" w14:textId="77777777" w:rsidR="000A5721" w:rsidRDefault="000A5721" w:rsidP="00320A3F">
      <w:pPr>
        <w:spacing w:before="120" w:after="120"/>
        <w:rPr>
          <w:rFonts w:ascii="Open Sans" w:hAnsi="Open Sans" w:cs="Open Sans"/>
          <w:sz w:val="18"/>
          <w:szCs w:val="18"/>
        </w:rPr>
      </w:pPr>
    </w:p>
    <w:p w14:paraId="50761C39" w14:textId="77777777" w:rsidR="000A5721" w:rsidRDefault="000A5721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20A3F" w:rsidRPr="00E84076" w14:paraId="384FB8C4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FB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AABCF3E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C0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137F1062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7B7" w14:textId="77777777" w:rsidR="00320A3F" w:rsidRPr="00282831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0A3F" w:rsidRPr="00E84076" w14:paraId="5C1579CF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E78" w14:textId="77777777" w:rsidR="00320A3F" w:rsidRPr="00282831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448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AF4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0A3F" w:rsidRPr="00E84076" w14:paraId="11871525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1D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84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CA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66E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4E6E8328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99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32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D5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343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ADB9576" w14:textId="77777777" w:rsidR="00B80AF7" w:rsidRDefault="00B80AF7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B80AF7" w:rsidSect="00B80AF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405F8463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2B6692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701F86E6" w14:textId="4CCFF60C" w:rsidR="008D0F68" w:rsidRPr="001C386A" w:rsidRDefault="008D0F68" w:rsidP="00FB29CD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</w:t>
      </w:r>
      <w:r w:rsidR="008149DA">
        <w:rPr>
          <w:rFonts w:ascii="Open Sans" w:hAnsi="Open Sans" w:cs="Open Sans"/>
        </w:rPr>
        <w:t>8</w:t>
      </w:r>
      <w:r w:rsidR="00C4262B" w:rsidRPr="00C4262B">
        <w:rPr>
          <w:rFonts w:ascii="Open Sans" w:hAnsi="Open Sans" w:cs="Open Sans"/>
        </w:rPr>
        <w:t xml:space="preserve"> r. poz. 1</w:t>
      </w:r>
      <w:r w:rsidR="008149DA">
        <w:rPr>
          <w:rFonts w:ascii="Open Sans" w:hAnsi="Open Sans" w:cs="Open Sans"/>
        </w:rPr>
        <w:t>986</w:t>
      </w:r>
      <w:r w:rsidR="004509DE"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65A841F8" w14:textId="10C71D6B" w:rsidR="00D06E36" w:rsidRPr="00D06E36" w:rsidRDefault="00D06E36" w:rsidP="008A7AE5">
      <w:pPr>
        <w:jc w:val="center"/>
        <w:rPr>
          <w:rFonts w:ascii="Open Sans" w:hAnsi="Open Sans" w:cs="Open Sans"/>
          <w:b/>
        </w:rPr>
      </w:pPr>
      <w:bookmarkStart w:id="2" w:name="_Hlk4743586"/>
      <w:r w:rsidRPr="00D06E36">
        <w:rPr>
          <w:rFonts w:ascii="Open Sans" w:hAnsi="Open Sans" w:cs="Open Sans"/>
          <w:b/>
        </w:rPr>
        <w:t xml:space="preserve">„Budowa toalet publicznych przy wejściach nr 75 oraz  78  na plaże, </w:t>
      </w:r>
      <w:r w:rsidR="008A7AE5">
        <w:rPr>
          <w:rFonts w:ascii="Open Sans" w:hAnsi="Open Sans" w:cs="Open Sans"/>
          <w:b/>
        </w:rPr>
        <w:t xml:space="preserve"> </w:t>
      </w:r>
      <w:r w:rsidR="008A7AE5">
        <w:rPr>
          <w:rFonts w:ascii="Open Sans" w:hAnsi="Open Sans" w:cs="Open Sans"/>
          <w:b/>
        </w:rPr>
        <w:br/>
      </w:r>
      <w:r w:rsidRPr="00D06E36">
        <w:rPr>
          <w:rFonts w:ascii="Open Sans" w:hAnsi="Open Sans" w:cs="Open Sans"/>
          <w:b/>
        </w:rPr>
        <w:t>od Jelitkowa do Brzeźna w Gdańsku”</w:t>
      </w:r>
    </w:p>
    <w:bookmarkEnd w:id="2"/>
    <w:p w14:paraId="2BA749E3" w14:textId="02F74316" w:rsidR="008D0F68" w:rsidRPr="001C386A" w:rsidRDefault="008D0F68" w:rsidP="00FB29CD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 w:rsidR="002458A1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2458A1">
        <w:rPr>
          <w:rFonts w:ascii="Open Sans" w:hAnsi="Open Sans" w:cs="Open Sans"/>
          <w:snapToGrid w:val="0"/>
        </w:rPr>
        <w:t>1445</w:t>
      </w:r>
      <w:r w:rsidR="008B4451"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CA596A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2A0F7BB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444C6E7D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3379C09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769CAF4" w14:textId="77777777" w:rsidR="00E23606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09BC9A2" w14:textId="3A72FBD2" w:rsidR="00E23606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C4262B">
        <w:rPr>
          <w:rFonts w:ascii="Open Sans" w:hAnsi="Open Sans" w:cs="Open Sans"/>
        </w:rPr>
        <w:t>t.j</w:t>
      </w:r>
      <w:proofErr w:type="spellEnd"/>
      <w:r w:rsidR="009964CF" w:rsidRPr="00C4262B">
        <w:rPr>
          <w:rFonts w:ascii="Open Sans" w:hAnsi="Open Sans" w:cs="Open Sans"/>
        </w:rPr>
        <w:t>. Dz. U. z 201</w:t>
      </w:r>
      <w:r w:rsidR="008149DA">
        <w:rPr>
          <w:rFonts w:ascii="Open Sans" w:hAnsi="Open Sans" w:cs="Open Sans"/>
        </w:rPr>
        <w:t>8</w:t>
      </w:r>
      <w:r w:rsidR="009964CF" w:rsidRPr="00C4262B">
        <w:rPr>
          <w:rFonts w:ascii="Open Sans" w:hAnsi="Open Sans" w:cs="Open Sans"/>
        </w:rPr>
        <w:t xml:space="preserve"> r. poz. 1</w:t>
      </w:r>
      <w:r w:rsidR="008149DA">
        <w:rPr>
          <w:rFonts w:ascii="Open Sans" w:hAnsi="Open Sans" w:cs="Open Sans"/>
        </w:rPr>
        <w:t>986</w:t>
      </w:r>
      <w:r w:rsidR="004509DE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), pod nazwą:</w:t>
      </w:r>
    </w:p>
    <w:p w14:paraId="23E94344" w14:textId="77777777" w:rsidR="00D06E36" w:rsidRPr="00D06E36" w:rsidRDefault="00D06E36" w:rsidP="00D06E36">
      <w:pPr>
        <w:jc w:val="center"/>
        <w:rPr>
          <w:rFonts w:ascii="Open Sans" w:hAnsi="Open Sans" w:cs="Open Sans"/>
          <w:b/>
        </w:rPr>
      </w:pPr>
      <w:r w:rsidRPr="00D06E36">
        <w:rPr>
          <w:rFonts w:ascii="Open Sans" w:hAnsi="Open Sans" w:cs="Open Sans"/>
          <w:b/>
        </w:rPr>
        <w:t xml:space="preserve">„Budowa toalet publicznych przy wejściach nr 75 oraz  78  na plaże, </w:t>
      </w:r>
    </w:p>
    <w:p w14:paraId="46C65242" w14:textId="77777777" w:rsidR="00D06E36" w:rsidRPr="00D06E36" w:rsidRDefault="00D06E36" w:rsidP="00D06E36">
      <w:pPr>
        <w:jc w:val="center"/>
        <w:rPr>
          <w:rFonts w:ascii="Open Sans" w:hAnsi="Open Sans" w:cs="Open Sans"/>
          <w:b/>
        </w:rPr>
      </w:pPr>
      <w:r w:rsidRPr="00D06E36">
        <w:rPr>
          <w:rFonts w:ascii="Open Sans" w:hAnsi="Open Sans" w:cs="Open Sans"/>
          <w:b/>
        </w:rPr>
        <w:t>od Jelitkowa do Brzeźna w Gdańsku”</w:t>
      </w:r>
    </w:p>
    <w:p w14:paraId="2E70309B" w14:textId="373E9703" w:rsidR="00E23606" w:rsidRPr="00282831" w:rsidRDefault="00E23606" w:rsidP="0016318E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B80AF7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</w:t>
      </w:r>
      <w:r w:rsidR="00B80AF7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/</w:t>
      </w:r>
      <w:r w:rsidR="003E3042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wykonawców):</w:t>
      </w:r>
    </w:p>
    <w:p w14:paraId="21056A4D" w14:textId="77777777" w:rsidR="00E23606" w:rsidRPr="00282831" w:rsidRDefault="00E23606" w:rsidP="0016318E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CBC418" w14:textId="7591EFAF" w:rsidR="00E23606" w:rsidRDefault="00E23606" w:rsidP="0016318E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7342082" w14:textId="69A2649C" w:rsidR="003E3042" w:rsidRPr="00282831" w:rsidRDefault="003E3042" w:rsidP="0016318E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2EA86F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6FE3D6C" w14:textId="69414EB3" w:rsidR="00E23606" w:rsidRPr="00282831" w:rsidRDefault="00E23606" w:rsidP="0016318E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B80AF7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14:paraId="62870976" w14:textId="77777777" w:rsidR="00E23606" w:rsidRPr="00282831" w:rsidRDefault="00E23606" w:rsidP="0016318E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282831" w:rsidRDefault="00E23606" w:rsidP="0016318E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40BB40D" w14:textId="77777777" w:rsidR="00E23606" w:rsidRPr="00282831" w:rsidRDefault="00E23606" w:rsidP="0016318E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5EFA0731" w14:textId="77777777" w:rsidR="00E23606" w:rsidRPr="00282831" w:rsidRDefault="00E23606" w:rsidP="0016318E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8F2D897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76BEC79" w14:textId="6AA81D0C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="00B80AF7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625BD311" w14:textId="615E4EBB" w:rsidR="00A9180E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="00B80AF7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</w:t>
      </w:r>
      <w:proofErr w:type="spellStart"/>
      <w:r w:rsidR="00E57D9C">
        <w:rPr>
          <w:rFonts w:ascii="Open Sans" w:hAnsi="Open Sans" w:cs="Open Sans"/>
        </w:rPr>
        <w:t>t.j</w:t>
      </w:r>
      <w:proofErr w:type="spellEnd"/>
      <w:r w:rsidR="00E57D9C">
        <w:rPr>
          <w:rFonts w:ascii="Open Sans" w:hAnsi="Open Sans" w:cs="Open Sans"/>
        </w:rPr>
        <w:t xml:space="preserve">. </w:t>
      </w:r>
      <w:r w:rsidRPr="00282831">
        <w:rPr>
          <w:rFonts w:ascii="Open Sans" w:hAnsi="Open Sans" w:cs="Open Sans"/>
        </w:rPr>
        <w:t>Dz. U. z 201</w:t>
      </w:r>
      <w:r w:rsidR="006E7345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6E7345">
        <w:rPr>
          <w:rFonts w:ascii="Open Sans" w:hAnsi="Open Sans" w:cs="Open Sans"/>
        </w:rPr>
        <w:t>798</w:t>
      </w:r>
      <w:r w:rsidR="00E57D9C">
        <w:rPr>
          <w:rFonts w:ascii="Open Sans" w:hAnsi="Open Sans" w:cs="Open Sans"/>
        </w:rPr>
        <w:t xml:space="preserve"> z późn. zm</w:t>
      </w:r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D164FA5" w14:textId="77777777" w:rsidR="001907BB" w:rsidRDefault="001907BB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31C3EFFB" w14:textId="7AD04FFD" w:rsidR="00B43986" w:rsidRPr="003E3042" w:rsidRDefault="001907BB" w:rsidP="004F5EE4">
      <w:pPr>
        <w:widowControl/>
        <w:autoSpaceDE/>
        <w:autoSpaceDN/>
        <w:adjustRightInd/>
        <w:jc w:val="right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B43986" w:rsidRPr="003E3042">
        <w:rPr>
          <w:rFonts w:ascii="Open Sans" w:hAnsi="Open Sans" w:cs="Open Sans"/>
        </w:rPr>
        <w:lastRenderedPageBreak/>
        <w:t xml:space="preserve">Załącznik nr </w:t>
      </w:r>
      <w:r w:rsidR="008D0F68" w:rsidRPr="003E3042">
        <w:rPr>
          <w:rFonts w:ascii="Open Sans" w:hAnsi="Open Sans" w:cs="Open Sans"/>
        </w:rPr>
        <w:t>7</w:t>
      </w:r>
      <w:r w:rsidR="00B43986" w:rsidRPr="003E3042">
        <w:rPr>
          <w:rFonts w:ascii="Open Sans" w:hAnsi="Open Sans" w:cs="Open Sans"/>
        </w:rPr>
        <w:t xml:space="preserve"> do SIWZ</w:t>
      </w:r>
    </w:p>
    <w:p w14:paraId="5563B133" w14:textId="77777777" w:rsidR="00B80AF7" w:rsidRPr="003E3042" w:rsidRDefault="00B80AF7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056AB8F3" w14:textId="77777777" w:rsidR="00B43986" w:rsidRPr="003E3042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3E3042">
        <w:rPr>
          <w:rFonts w:ascii="Open Sans" w:hAnsi="Open Sans" w:cs="Open Sans"/>
        </w:rPr>
        <w:t>ZOBOWIĄZANIE PODMIOTU DO ODDANIA DO DYSPOZYCJI WYKONAWCY</w:t>
      </w:r>
      <w:r w:rsidRPr="003E3042">
        <w:rPr>
          <w:rFonts w:ascii="Open Sans" w:hAnsi="Open Sans" w:cs="Open Sans"/>
        </w:rPr>
        <w:br/>
        <w:t>NIEZBĘDNYCH ZASOBÓW NA POTRZEBY WYKONANIA ZAMÓWIENIA</w:t>
      </w:r>
    </w:p>
    <w:p w14:paraId="6A45FED1" w14:textId="77777777" w:rsidR="00B43986" w:rsidRPr="003F1A7A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Uwaga!</w:t>
      </w:r>
    </w:p>
    <w:p w14:paraId="1A4D8F24" w14:textId="77777777" w:rsidR="00B43986" w:rsidRPr="003F1A7A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2C790B2E" w14:textId="77777777" w:rsidR="00B43986" w:rsidRPr="003F1A7A" w:rsidRDefault="006D2C52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Z</w:t>
      </w:r>
      <w:r w:rsidR="00B43986" w:rsidRPr="003F1A7A">
        <w:rPr>
          <w:rFonts w:ascii="Open Sans" w:hAnsi="Open Sans" w:cs="Open Sans"/>
          <w:i/>
        </w:rPr>
        <w:t>obowiązanie podmiotu, o którym mowa w art. 2</w:t>
      </w:r>
      <w:r w:rsidR="00F4155E" w:rsidRPr="003F1A7A">
        <w:rPr>
          <w:rFonts w:ascii="Open Sans" w:hAnsi="Open Sans" w:cs="Open Sans"/>
          <w:i/>
        </w:rPr>
        <w:t>2a</w:t>
      </w:r>
      <w:r w:rsidR="00B43986" w:rsidRPr="003F1A7A">
        <w:rPr>
          <w:rFonts w:ascii="Open Sans" w:hAnsi="Open Sans" w:cs="Open Sans"/>
          <w:i/>
        </w:rPr>
        <w:t xml:space="preserve"> ustawy Pzp.</w:t>
      </w:r>
    </w:p>
    <w:p w14:paraId="3AAEB8E8" w14:textId="77777777" w:rsidR="00B43986" w:rsidRPr="003F1A7A" w:rsidRDefault="00B43986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Dokumenty </w:t>
      </w:r>
      <w:r w:rsidR="006D2C52" w:rsidRPr="003F1A7A">
        <w:rPr>
          <w:rFonts w:ascii="Open Sans" w:hAnsi="Open Sans" w:cs="Open Sans"/>
          <w:i/>
        </w:rPr>
        <w:t>które określają w szczególności</w:t>
      </w:r>
      <w:r w:rsidRPr="003F1A7A">
        <w:rPr>
          <w:rFonts w:ascii="Open Sans" w:hAnsi="Open Sans" w:cs="Open Sans"/>
          <w:i/>
        </w:rPr>
        <w:t>:</w:t>
      </w:r>
    </w:p>
    <w:p w14:paraId="5BF863E9" w14:textId="77777777" w:rsidR="006D2C52" w:rsidRPr="003F1A7A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631DD45C" w14:textId="77777777" w:rsidR="006D2C52" w:rsidRPr="003F1A7A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0A68AAC9" w14:textId="77777777" w:rsidR="006D2C52" w:rsidRPr="003F1A7A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6C6CA0EE" w14:textId="77777777" w:rsidR="006D2C52" w:rsidRPr="003F1A7A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C91E4D7" w14:textId="77777777" w:rsidR="00B80AF7" w:rsidRPr="003F1A7A" w:rsidRDefault="00B80AF7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68209170" w14:textId="77777777" w:rsidR="00B43986" w:rsidRPr="003F1A7A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Ja:</w:t>
      </w:r>
    </w:p>
    <w:p w14:paraId="44785BBD" w14:textId="7CD57D29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</w:t>
      </w:r>
      <w:r w:rsidR="00B80AF7">
        <w:rPr>
          <w:rFonts w:ascii="Open Sans" w:hAnsi="Open Sans" w:cs="Open Sans"/>
        </w:rPr>
        <w:t>………………………………………</w:t>
      </w:r>
      <w:r w:rsidRPr="003F1A7A">
        <w:rPr>
          <w:rFonts w:ascii="Open Sans" w:hAnsi="Open Sans" w:cs="Open Sans"/>
        </w:rPr>
        <w:t>……………</w:t>
      </w:r>
      <w:r w:rsidR="0095749A" w:rsidRPr="003F1A7A">
        <w:rPr>
          <w:rFonts w:ascii="Open Sans" w:hAnsi="Open Sans" w:cs="Open Sans"/>
        </w:rPr>
        <w:t>…………….</w:t>
      </w:r>
      <w:r w:rsidRPr="003F1A7A">
        <w:rPr>
          <w:rFonts w:ascii="Open Sans" w:hAnsi="Open Sans" w:cs="Open Sans"/>
        </w:rPr>
        <w:t>………………………………</w:t>
      </w:r>
    </w:p>
    <w:p w14:paraId="58644AA2" w14:textId="77777777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2484524A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3F1A7A">
        <w:rPr>
          <w:rFonts w:ascii="Open Sans" w:hAnsi="Open Sans" w:cs="Open Sans"/>
          <w:sz w:val="20"/>
          <w:szCs w:val="20"/>
        </w:rPr>
        <w:t>Działając w imieniu i na rzecz:</w:t>
      </w:r>
    </w:p>
    <w:p w14:paraId="3908641F" w14:textId="252F8B07" w:rsidR="00B80AF7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</w:t>
      </w:r>
      <w:r>
        <w:rPr>
          <w:rFonts w:ascii="Open Sans" w:hAnsi="Open Sans" w:cs="Open Sans"/>
        </w:rPr>
        <w:t>………………………………………</w:t>
      </w:r>
      <w:r w:rsidRPr="003F1A7A">
        <w:rPr>
          <w:rFonts w:ascii="Open Sans" w:hAnsi="Open Sans" w:cs="Open Sans"/>
        </w:rPr>
        <w:t>………………………….………………………………</w:t>
      </w:r>
    </w:p>
    <w:p w14:paraId="090352BD" w14:textId="11F5CBB0" w:rsidR="00B43986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 </w:t>
      </w:r>
      <w:r w:rsidR="00B43986" w:rsidRPr="003F1A7A">
        <w:rPr>
          <w:rFonts w:ascii="Open Sans" w:hAnsi="Open Sans" w:cs="Open Sans"/>
          <w:i/>
        </w:rPr>
        <w:t>(nazwa podmiotu)</w:t>
      </w:r>
    </w:p>
    <w:p w14:paraId="5F89D59B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45D476F2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3F1A7A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1D93CAEC" w14:textId="2BF54C35" w:rsidR="00B80AF7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</w:t>
      </w:r>
      <w:r>
        <w:rPr>
          <w:rFonts w:ascii="Open Sans" w:hAnsi="Open Sans" w:cs="Open Sans"/>
        </w:rPr>
        <w:t>………………………………………</w:t>
      </w:r>
      <w:r w:rsidRPr="003F1A7A">
        <w:rPr>
          <w:rFonts w:ascii="Open Sans" w:hAnsi="Open Sans" w:cs="Open Sans"/>
        </w:rPr>
        <w:t>………………………….………………………………</w:t>
      </w:r>
    </w:p>
    <w:p w14:paraId="00158317" w14:textId="49DC8B1D" w:rsidR="00B43986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 </w:t>
      </w:r>
      <w:r w:rsidR="00B43986" w:rsidRPr="003F1A7A">
        <w:rPr>
          <w:rFonts w:ascii="Open Sans" w:hAnsi="Open Sans" w:cs="Open Sans"/>
          <w:i/>
        </w:rPr>
        <w:t>(określenie zasobu –</w:t>
      </w:r>
      <w:r w:rsidR="00297CDD" w:rsidRPr="003F1A7A">
        <w:rPr>
          <w:rFonts w:ascii="Open Sans" w:hAnsi="Open Sans" w:cs="Open Sans"/>
          <w:i/>
        </w:rPr>
        <w:t>sytuacja finansowa lub ekonomiczna,</w:t>
      </w:r>
      <w:r w:rsidR="00312671" w:rsidRPr="003F1A7A">
        <w:rPr>
          <w:rFonts w:ascii="Open Sans" w:hAnsi="Open Sans" w:cs="Open Sans"/>
          <w:i/>
        </w:rPr>
        <w:t xml:space="preserve"> </w:t>
      </w:r>
      <w:r w:rsidR="00297CDD" w:rsidRPr="003F1A7A">
        <w:rPr>
          <w:rFonts w:ascii="Open Sans" w:hAnsi="Open Sans" w:cs="Open Sans"/>
          <w:i/>
        </w:rPr>
        <w:t>zdolność techniczna lub zawodowa</w:t>
      </w:r>
      <w:r w:rsidR="00B43986" w:rsidRPr="003F1A7A">
        <w:rPr>
          <w:rFonts w:ascii="Open Sans" w:hAnsi="Open Sans" w:cs="Open Sans"/>
          <w:i/>
        </w:rPr>
        <w:t>)</w:t>
      </w:r>
    </w:p>
    <w:p w14:paraId="5452BA36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4BE8494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3F1A7A">
        <w:rPr>
          <w:rFonts w:ascii="Open Sans" w:hAnsi="Open Sans" w:cs="Open Sans"/>
          <w:sz w:val="20"/>
          <w:szCs w:val="20"/>
        </w:rPr>
        <w:t>do dyspozycji wykonawcy:</w:t>
      </w:r>
    </w:p>
    <w:p w14:paraId="2CD1A709" w14:textId="7C795DB9" w:rsidR="00B80AF7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</w:t>
      </w:r>
      <w:r>
        <w:rPr>
          <w:rFonts w:ascii="Open Sans" w:hAnsi="Open Sans" w:cs="Open Sans"/>
        </w:rPr>
        <w:t>………………………………………</w:t>
      </w:r>
      <w:r w:rsidRPr="003F1A7A">
        <w:rPr>
          <w:rFonts w:ascii="Open Sans" w:hAnsi="Open Sans" w:cs="Open Sans"/>
        </w:rPr>
        <w:t>………………………….………………………………</w:t>
      </w:r>
    </w:p>
    <w:p w14:paraId="0198F88B" w14:textId="0201D366" w:rsidR="00B43986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 </w:t>
      </w:r>
      <w:r w:rsidR="00B43986" w:rsidRPr="003F1A7A">
        <w:rPr>
          <w:rFonts w:ascii="Open Sans" w:hAnsi="Open Sans" w:cs="Open Sans"/>
          <w:i/>
        </w:rPr>
        <w:t>(nazwa wykonawcy)</w:t>
      </w:r>
    </w:p>
    <w:p w14:paraId="6483A49E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94F1D1D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w trakcie wykonywania zamówienia:</w:t>
      </w:r>
    </w:p>
    <w:p w14:paraId="4B5C428B" w14:textId="77777777" w:rsidR="00D06E36" w:rsidRPr="00D06E36" w:rsidRDefault="00D06E36" w:rsidP="00D06E36">
      <w:pPr>
        <w:jc w:val="center"/>
        <w:rPr>
          <w:rFonts w:ascii="Open Sans" w:hAnsi="Open Sans" w:cs="Open Sans"/>
          <w:b/>
        </w:rPr>
      </w:pPr>
      <w:r w:rsidRPr="00D06E36">
        <w:rPr>
          <w:rFonts w:ascii="Open Sans" w:hAnsi="Open Sans" w:cs="Open Sans"/>
          <w:b/>
        </w:rPr>
        <w:t xml:space="preserve">„Budowa toalet publicznych przy wejściach nr 75 oraz  78  na plaże, </w:t>
      </w:r>
    </w:p>
    <w:p w14:paraId="2D71A437" w14:textId="77777777" w:rsidR="00D06E36" w:rsidRPr="00D06E36" w:rsidRDefault="00D06E36" w:rsidP="00D06E36">
      <w:pPr>
        <w:jc w:val="center"/>
        <w:rPr>
          <w:rFonts w:ascii="Open Sans" w:hAnsi="Open Sans" w:cs="Open Sans"/>
          <w:b/>
        </w:rPr>
      </w:pPr>
      <w:r w:rsidRPr="00D06E36">
        <w:rPr>
          <w:rFonts w:ascii="Open Sans" w:hAnsi="Open Sans" w:cs="Open Sans"/>
          <w:b/>
        </w:rPr>
        <w:t>od Jelitkowa do Brzeźna w Gdańsku”</w:t>
      </w:r>
    </w:p>
    <w:p w14:paraId="76281C3F" w14:textId="60197D9C" w:rsidR="00B43986" w:rsidRDefault="00B43986" w:rsidP="00D06E3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(nazwa zamówienia)</w:t>
      </w:r>
    </w:p>
    <w:p w14:paraId="09F628DB" w14:textId="4CF4A529" w:rsidR="00D06E36" w:rsidRDefault="00D06E36" w:rsidP="00D06E36">
      <w:pPr>
        <w:spacing w:before="120" w:after="120"/>
        <w:ind w:right="1"/>
        <w:jc w:val="center"/>
        <w:rPr>
          <w:rFonts w:ascii="Open Sans" w:hAnsi="Open Sans" w:cs="Open Sans"/>
          <w:i/>
        </w:rPr>
      </w:pPr>
    </w:p>
    <w:p w14:paraId="1E6027C0" w14:textId="77777777" w:rsidR="004A601E" w:rsidRDefault="004A601E" w:rsidP="00D06E36">
      <w:pPr>
        <w:spacing w:before="120" w:after="120"/>
        <w:ind w:right="1"/>
        <w:jc w:val="center"/>
        <w:rPr>
          <w:rFonts w:ascii="Open Sans" w:hAnsi="Open Sans" w:cs="Open Sans"/>
          <w:i/>
        </w:rPr>
      </w:pPr>
    </w:p>
    <w:p w14:paraId="11CBE8D0" w14:textId="77777777" w:rsidR="004A601E" w:rsidRDefault="004A601E" w:rsidP="00D06E36">
      <w:pPr>
        <w:spacing w:before="120" w:after="120"/>
        <w:ind w:right="1"/>
        <w:jc w:val="center"/>
        <w:rPr>
          <w:rFonts w:ascii="Open Sans" w:hAnsi="Open Sans" w:cs="Open Sans"/>
          <w:i/>
        </w:rPr>
      </w:pPr>
    </w:p>
    <w:p w14:paraId="56AF3161" w14:textId="77777777" w:rsidR="004A601E" w:rsidRDefault="004A601E" w:rsidP="00D06E36">
      <w:pPr>
        <w:spacing w:before="120" w:after="120"/>
        <w:ind w:right="1"/>
        <w:jc w:val="center"/>
        <w:rPr>
          <w:rFonts w:ascii="Open Sans" w:hAnsi="Open Sans" w:cs="Open Sans"/>
          <w:i/>
        </w:rPr>
      </w:pPr>
    </w:p>
    <w:p w14:paraId="6070E76A" w14:textId="77777777" w:rsidR="00E830BD" w:rsidRPr="003F1A7A" w:rsidRDefault="00E830BD" w:rsidP="00D06E36">
      <w:pPr>
        <w:spacing w:before="120" w:after="120"/>
        <w:ind w:right="1"/>
        <w:jc w:val="center"/>
        <w:rPr>
          <w:rFonts w:ascii="Open Sans" w:hAnsi="Open Sans" w:cs="Open Sans"/>
          <w:i/>
        </w:rPr>
      </w:pPr>
    </w:p>
    <w:p w14:paraId="0A500DE6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Oświadczam, iż: </w:t>
      </w:r>
    </w:p>
    <w:p w14:paraId="3C31F869" w14:textId="77777777" w:rsidR="00B43986" w:rsidRPr="003F1A7A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Udostępniam wykonawcy ww. zasoby, w następującym zakresie:</w:t>
      </w:r>
    </w:p>
    <w:p w14:paraId="6413B566" w14:textId="570D858E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</w:t>
      </w:r>
      <w:r w:rsidR="00B80AF7">
        <w:rPr>
          <w:rFonts w:ascii="Open Sans" w:hAnsi="Open Sans" w:cs="Open Sans"/>
        </w:rPr>
        <w:t>…………………………………</w:t>
      </w:r>
      <w:r w:rsidR="0095749A" w:rsidRPr="003F1A7A">
        <w:rPr>
          <w:rFonts w:ascii="Open Sans" w:hAnsi="Open Sans" w:cs="Open Sans"/>
        </w:rPr>
        <w:t>………………………</w:t>
      </w:r>
    </w:p>
    <w:p w14:paraId="2FEACD97" w14:textId="3CC98276" w:rsidR="00B80AF7" w:rsidRPr="003F1A7A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……………………………………………………………………………………</w:t>
      </w:r>
      <w:r>
        <w:rPr>
          <w:rFonts w:ascii="Open Sans" w:hAnsi="Open Sans" w:cs="Open Sans"/>
        </w:rPr>
        <w:t>…………………………………</w:t>
      </w:r>
      <w:r w:rsidRPr="003F1A7A">
        <w:rPr>
          <w:rFonts w:ascii="Open Sans" w:hAnsi="Open Sans" w:cs="Open Sans"/>
        </w:rPr>
        <w:t>………………………</w:t>
      </w:r>
    </w:p>
    <w:p w14:paraId="50FA26E8" w14:textId="199EB599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………………………………………………</w:t>
      </w:r>
      <w:r w:rsidR="00B80AF7">
        <w:rPr>
          <w:rFonts w:ascii="Open Sans" w:hAnsi="Open Sans" w:cs="Open Sans"/>
        </w:rPr>
        <w:t>…………………………………</w:t>
      </w:r>
      <w:r w:rsidR="0095749A" w:rsidRPr="003F1A7A">
        <w:rPr>
          <w:rFonts w:ascii="Open Sans" w:hAnsi="Open Sans" w:cs="Open Sans"/>
        </w:rPr>
        <w:t>……</w:t>
      </w:r>
    </w:p>
    <w:p w14:paraId="27B38599" w14:textId="73D5767E" w:rsidR="00B43986" w:rsidRPr="003F1A7A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Sposób wykorzystania udostępnionych przeze mnie zasobów, przez wykonawcę,</w:t>
      </w:r>
      <w:r w:rsidR="00B80AF7">
        <w:rPr>
          <w:rFonts w:ascii="Open Sans" w:hAnsi="Open Sans" w:cs="Open Sans"/>
          <w:sz w:val="20"/>
        </w:rPr>
        <w:t xml:space="preserve"> </w:t>
      </w:r>
      <w:r w:rsidRPr="003F1A7A">
        <w:rPr>
          <w:rFonts w:ascii="Open Sans" w:hAnsi="Open Sans" w:cs="Open Sans"/>
          <w:sz w:val="20"/>
        </w:rPr>
        <w:t xml:space="preserve">przy wykonywaniu zamówienia </w:t>
      </w:r>
      <w:r w:rsidR="00977413" w:rsidRPr="003F1A7A">
        <w:rPr>
          <w:rFonts w:ascii="Open Sans" w:hAnsi="Open Sans" w:cs="Open Sans"/>
          <w:sz w:val="20"/>
        </w:rPr>
        <w:t xml:space="preserve">publicznego </w:t>
      </w:r>
      <w:r w:rsidRPr="003F1A7A">
        <w:rPr>
          <w:rFonts w:ascii="Open Sans" w:hAnsi="Open Sans" w:cs="Open Sans"/>
          <w:sz w:val="20"/>
        </w:rPr>
        <w:t>będzie następujący:</w:t>
      </w:r>
    </w:p>
    <w:p w14:paraId="73957D6E" w14:textId="78A9620E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48F9E829" w14:textId="1523AB20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364C48D5" w14:textId="14689DCE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34E1678" w14:textId="77777777" w:rsidR="00B43986" w:rsidRPr="003F1A7A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3F1A7A">
        <w:rPr>
          <w:rFonts w:ascii="Open Sans" w:hAnsi="Open Sans" w:cs="Open Sans"/>
          <w:sz w:val="20"/>
        </w:rPr>
        <w:t xml:space="preserve">publicznego </w:t>
      </w:r>
      <w:r w:rsidRPr="003F1A7A">
        <w:rPr>
          <w:rFonts w:ascii="Open Sans" w:hAnsi="Open Sans" w:cs="Open Sans"/>
          <w:sz w:val="20"/>
        </w:rPr>
        <w:t>będzie następujący:</w:t>
      </w:r>
    </w:p>
    <w:p w14:paraId="31464C27" w14:textId="0C7A9DA3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0E43940" w14:textId="56FE39B9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E753838" w14:textId="07167A74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FB6977A" w14:textId="77777777" w:rsidR="00B43986" w:rsidRPr="003F1A7A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3F1A7A">
        <w:rPr>
          <w:rFonts w:ascii="Open Sans" w:hAnsi="Open Sans" w:cs="Open Sans"/>
          <w:sz w:val="20"/>
        </w:rPr>
        <w:t xml:space="preserve">publicznego </w:t>
      </w:r>
      <w:r w:rsidRPr="003F1A7A">
        <w:rPr>
          <w:rFonts w:ascii="Open Sans" w:hAnsi="Open Sans" w:cs="Open Sans"/>
          <w:sz w:val="20"/>
        </w:rPr>
        <w:t>będzie następujący:</w:t>
      </w:r>
    </w:p>
    <w:p w14:paraId="34A1E38B" w14:textId="04645F87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41A3184C" w14:textId="19B1780A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28E7FC6B" w14:textId="4856E1BD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DBC0235" w14:textId="77777777" w:rsidR="00B144DB" w:rsidRPr="003F1A7A" w:rsidRDefault="00B144DB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3F1A7A">
        <w:rPr>
          <w:rFonts w:ascii="Open Sans" w:hAnsi="Open Sans" w:cs="Open Sans"/>
          <w:i/>
          <w:sz w:val="20"/>
        </w:rPr>
        <w:t>(Tak / Nie)</w:t>
      </w:r>
      <w:r w:rsidR="00CF34DD" w:rsidRPr="003F1A7A">
        <w:rPr>
          <w:rFonts w:ascii="Open Sans" w:hAnsi="Open Sans" w:cs="Open Sans"/>
          <w:i/>
          <w:sz w:val="20"/>
        </w:rPr>
        <w:t>.</w:t>
      </w:r>
    </w:p>
    <w:p w14:paraId="00AD6C25" w14:textId="77777777" w:rsidR="00CF34DD" w:rsidRPr="003F1A7A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81A8675" w14:textId="7C0D4553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="00424561">
        <w:rPr>
          <w:rFonts w:ascii="Open Sans" w:hAnsi="Open Sans" w:cs="Open Sans"/>
          <w:sz w:val="20"/>
        </w:rPr>
        <w:t xml:space="preserve"> </w:t>
      </w:r>
      <w:r w:rsidRPr="003F1A7A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4CA50721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20F4D0C" w14:textId="77777777" w:rsidR="00CF34DD" w:rsidRPr="003F1A7A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00BB59A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6C42B2AE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5CD9FF7" w14:textId="785F6FAF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………………………………</w:t>
      </w:r>
      <w:r w:rsidR="00424561">
        <w:rPr>
          <w:rFonts w:ascii="Open Sans" w:hAnsi="Open Sans" w:cs="Open Sans"/>
          <w:sz w:val="20"/>
        </w:rPr>
        <w:t>…………….</w:t>
      </w:r>
      <w:r w:rsidRPr="003F1A7A">
        <w:rPr>
          <w:rFonts w:ascii="Open Sans" w:hAnsi="Open Sans" w:cs="Open Sans"/>
          <w:sz w:val="20"/>
        </w:rPr>
        <w:t>………………………………………</w:t>
      </w:r>
    </w:p>
    <w:p w14:paraId="4C7EB027" w14:textId="77777777" w:rsidR="00B43986" w:rsidRPr="003F1A7A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podpis osoby upoważnionej do reprezentacji podmiotu</w:t>
      </w:r>
    </w:p>
    <w:sectPr w:rsidR="00B43986" w:rsidRPr="003F1A7A" w:rsidSect="00BC43DE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20342" w14:textId="77777777" w:rsidR="007A74ED" w:rsidRDefault="007A74ED">
      <w:r>
        <w:separator/>
      </w:r>
    </w:p>
  </w:endnote>
  <w:endnote w:type="continuationSeparator" w:id="0">
    <w:p w14:paraId="3C96916E" w14:textId="77777777" w:rsidR="007A74ED" w:rsidRDefault="007A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wis721 LtCn BT">
    <w:altName w:val="Arial Narrow"/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C038" w14:textId="77777777" w:rsidR="00DE57BC" w:rsidRDefault="00DE57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DE57BC" w:rsidRDefault="00DE57B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DE57BC" w:rsidRPr="004146BA" w:rsidRDefault="00DE57BC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1F167F">
          <w:rPr>
            <w:rFonts w:ascii="Open Sans" w:hAnsi="Open Sans" w:cs="Open Sans"/>
            <w:noProof/>
          </w:rPr>
          <w:t>35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DE57BC" w:rsidRPr="002508A2" w:rsidRDefault="00DE57B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4A2B" w14:textId="77777777" w:rsidR="00DE57BC" w:rsidRDefault="00DE57B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DE57BC" w:rsidRPr="00F36FEF" w:rsidRDefault="00DE57B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DE57BC" w:rsidRDefault="00DE57B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DE57BC" w:rsidRDefault="00DE57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29E7C" w14:textId="77777777" w:rsidR="007A74ED" w:rsidRDefault="007A74ED">
      <w:r>
        <w:separator/>
      </w:r>
    </w:p>
  </w:footnote>
  <w:footnote w:type="continuationSeparator" w:id="0">
    <w:p w14:paraId="431CFE59" w14:textId="77777777" w:rsidR="007A74ED" w:rsidRDefault="007A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F661" w14:textId="77777777" w:rsidR="00DE57BC" w:rsidRDefault="00DE57B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DE57BC" w:rsidRDefault="00DE57B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FC26" w14:textId="318AD647" w:rsidR="00DE57BC" w:rsidRPr="00C10D2C" w:rsidRDefault="00DE57BC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I/PN/073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8C8BE" w14:textId="77777777" w:rsidR="00DE57BC" w:rsidRDefault="00DE5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53D6CFA2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1DB87198">
      <w:start w:val="1"/>
      <w:numFmt w:val="decimal"/>
      <w:lvlText w:val="%3)"/>
      <w:lvlJc w:val="right"/>
      <w:pPr>
        <w:ind w:left="2727" w:hanging="180"/>
      </w:pPr>
      <w:rPr>
        <w:rFonts w:ascii="Open Sans" w:eastAsia="Times New Roman" w:hAnsi="Open Sans" w:cs="Open Sans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4473507"/>
    <w:multiLevelType w:val="hybridMultilevel"/>
    <w:tmpl w:val="65AAA600"/>
    <w:lvl w:ilvl="0" w:tplc="10EA641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D1E5B09"/>
    <w:multiLevelType w:val="hybridMultilevel"/>
    <w:tmpl w:val="9336FD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D8388D5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E9314C"/>
    <w:multiLevelType w:val="multilevel"/>
    <w:tmpl w:val="FFA63E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ascii="Open Sans" w:eastAsia="Times New Roman" w:hAnsi="Open Sans" w:cs="Open Sans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1" w15:restartNumberingAfterBreak="0">
    <w:nsid w:val="24057AF2"/>
    <w:multiLevelType w:val="hybridMultilevel"/>
    <w:tmpl w:val="326254CC"/>
    <w:lvl w:ilvl="0" w:tplc="75E6857A">
      <w:start w:val="1"/>
      <w:numFmt w:val="lowerLetter"/>
      <w:lvlText w:val="%1)"/>
      <w:lvlJc w:val="left"/>
      <w:pPr>
        <w:ind w:left="2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2" w:hanging="360"/>
      </w:p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3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280867B7"/>
    <w:multiLevelType w:val="hybridMultilevel"/>
    <w:tmpl w:val="E9DE9898"/>
    <w:lvl w:ilvl="0" w:tplc="A1747EF4">
      <w:start w:val="1"/>
      <w:numFmt w:val="lowerLetter"/>
      <w:lvlText w:val="%1)"/>
      <w:lvlJc w:val="left"/>
      <w:pPr>
        <w:ind w:left="2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2" w:hanging="360"/>
      </w:p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34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8B01542"/>
    <w:multiLevelType w:val="multilevel"/>
    <w:tmpl w:val="568A3D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ascii="Open Sans" w:eastAsia="Times New Roman" w:hAnsi="Open Sans" w:cs="Open Sans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15764A"/>
    <w:multiLevelType w:val="hybridMultilevel"/>
    <w:tmpl w:val="E6027E14"/>
    <w:lvl w:ilvl="0" w:tplc="13C24A92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9" w15:restartNumberingAfterBreak="0">
    <w:nsid w:val="30F97348"/>
    <w:multiLevelType w:val="multilevel"/>
    <w:tmpl w:val="2DD251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40" w15:restartNumberingAfterBreak="0">
    <w:nsid w:val="32EA6D3D"/>
    <w:multiLevelType w:val="multilevel"/>
    <w:tmpl w:val="B20E4734"/>
    <w:lvl w:ilvl="0">
      <w:start w:val="9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80" w:hanging="720"/>
      </w:pPr>
      <w:rPr>
        <w:rFonts w:ascii="Open Sans" w:eastAsia="Times New Roman" w:hAnsi="Open Sans" w:cs="Open Sans"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77" w:hanging="2160"/>
      </w:pPr>
      <w:rPr>
        <w:rFonts w:hint="default"/>
      </w:rPr>
    </w:lvl>
  </w:abstractNum>
  <w:abstractNum w:abstractNumId="4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3" w15:restartNumberingAfterBreak="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3AE23DA4"/>
    <w:multiLevelType w:val="hybridMultilevel"/>
    <w:tmpl w:val="869A6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8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4A630E8F"/>
    <w:multiLevelType w:val="hybridMultilevel"/>
    <w:tmpl w:val="8C668E4A"/>
    <w:lvl w:ilvl="0" w:tplc="2CAC10D2">
      <w:start w:val="1"/>
      <w:numFmt w:val="decimal"/>
      <w:lvlText w:val="%1)"/>
      <w:lvlJc w:val="left"/>
      <w:pPr>
        <w:ind w:left="2424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1" w15:restartNumberingAfterBreak="0">
    <w:nsid w:val="4C2F759A"/>
    <w:multiLevelType w:val="multilevel"/>
    <w:tmpl w:val="BFA243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2" w15:restartNumberingAfterBreak="0">
    <w:nsid w:val="4D377BC4"/>
    <w:multiLevelType w:val="hybridMultilevel"/>
    <w:tmpl w:val="D2A0F9B2"/>
    <w:lvl w:ilvl="0" w:tplc="A2A40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8388D5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3A5AA4"/>
    <w:multiLevelType w:val="hybridMultilevel"/>
    <w:tmpl w:val="1F320934"/>
    <w:lvl w:ilvl="0" w:tplc="88CC723A">
      <w:start w:val="8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2C4FD7"/>
    <w:multiLevelType w:val="hybridMultilevel"/>
    <w:tmpl w:val="578E6DA0"/>
    <w:lvl w:ilvl="0" w:tplc="FB0EE1A8">
      <w:start w:val="1"/>
      <w:numFmt w:val="bullet"/>
      <w:lvlText w:val="-"/>
      <w:lvlJc w:val="left"/>
      <w:pPr>
        <w:ind w:left="1488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8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6A1674"/>
    <w:multiLevelType w:val="hybridMultilevel"/>
    <w:tmpl w:val="3064BC6E"/>
    <w:lvl w:ilvl="0" w:tplc="FB0EE1A8">
      <w:start w:val="1"/>
      <w:numFmt w:val="bullet"/>
      <w:lvlText w:val="-"/>
      <w:lvlJc w:val="left"/>
      <w:pPr>
        <w:ind w:left="1287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67E63E5D"/>
    <w:multiLevelType w:val="hybridMultilevel"/>
    <w:tmpl w:val="5ECC22F2"/>
    <w:lvl w:ilvl="0" w:tplc="FB0EE1A8">
      <w:start w:val="1"/>
      <w:numFmt w:val="bullet"/>
      <w:lvlText w:val="-"/>
      <w:lvlJc w:val="left"/>
      <w:pPr>
        <w:ind w:left="2432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64" w15:restartNumberingAfterBreak="0">
    <w:nsid w:val="67ED45CB"/>
    <w:multiLevelType w:val="hybridMultilevel"/>
    <w:tmpl w:val="9408A088"/>
    <w:lvl w:ilvl="0" w:tplc="FB0EE1A8">
      <w:start w:val="1"/>
      <w:numFmt w:val="bullet"/>
      <w:lvlText w:val="-"/>
      <w:lvlJc w:val="left"/>
      <w:pPr>
        <w:ind w:left="2432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6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0869C3"/>
    <w:multiLevelType w:val="hybridMultilevel"/>
    <w:tmpl w:val="77CEBC86"/>
    <w:lvl w:ilvl="0" w:tplc="98849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8" w15:restartNumberingAfterBreak="0">
    <w:nsid w:val="6FA15274"/>
    <w:multiLevelType w:val="hybridMultilevel"/>
    <w:tmpl w:val="1120383A"/>
    <w:lvl w:ilvl="0" w:tplc="7AF69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7B677E"/>
    <w:multiLevelType w:val="hybridMultilevel"/>
    <w:tmpl w:val="FC9C77B4"/>
    <w:lvl w:ilvl="0" w:tplc="3D4A9C1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0" w15:restartNumberingAfterBreak="0">
    <w:nsid w:val="75DA7582"/>
    <w:multiLevelType w:val="multilevel"/>
    <w:tmpl w:val="86DC3C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1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9D3AC9"/>
    <w:multiLevelType w:val="hybridMultilevel"/>
    <w:tmpl w:val="C242E39E"/>
    <w:lvl w:ilvl="0" w:tplc="FB0EE1A8">
      <w:start w:val="1"/>
      <w:numFmt w:val="bullet"/>
      <w:lvlText w:val="-"/>
      <w:lvlJc w:val="left"/>
      <w:pPr>
        <w:ind w:left="2432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74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5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7"/>
  </w:num>
  <w:num w:numId="2">
    <w:abstractNumId w:val="74"/>
  </w:num>
  <w:num w:numId="3">
    <w:abstractNumId w:val="67"/>
  </w:num>
  <w:num w:numId="4">
    <w:abstractNumId w:val="49"/>
  </w:num>
  <w:num w:numId="5">
    <w:abstractNumId w:val="29"/>
  </w:num>
  <w:num w:numId="6">
    <w:abstractNumId w:val="68"/>
  </w:num>
  <w:num w:numId="7">
    <w:abstractNumId w:val="22"/>
  </w:num>
  <w:num w:numId="8">
    <w:abstractNumId w:val="48"/>
  </w:num>
  <w:num w:numId="9">
    <w:abstractNumId w:val="59"/>
  </w:num>
  <w:num w:numId="10">
    <w:abstractNumId w:val="20"/>
  </w:num>
  <w:num w:numId="11">
    <w:abstractNumId w:val="60"/>
  </w:num>
  <w:num w:numId="12">
    <w:abstractNumId w:val="25"/>
  </w:num>
  <w:num w:numId="13">
    <w:abstractNumId w:val="53"/>
  </w:num>
  <w:num w:numId="14">
    <w:abstractNumId w:val="47"/>
  </w:num>
  <w:num w:numId="15">
    <w:abstractNumId w:val="71"/>
  </w:num>
  <w:num w:numId="16">
    <w:abstractNumId w:val="28"/>
  </w:num>
  <w:num w:numId="17">
    <w:abstractNumId w:val="15"/>
  </w:num>
  <w:num w:numId="18">
    <w:abstractNumId w:val="45"/>
  </w:num>
  <w:num w:numId="19">
    <w:abstractNumId w:val="32"/>
  </w:num>
  <w:num w:numId="20">
    <w:abstractNumId w:val="75"/>
  </w:num>
  <w:num w:numId="21">
    <w:abstractNumId w:val="65"/>
  </w:num>
  <w:num w:numId="22">
    <w:abstractNumId w:val="72"/>
  </w:num>
  <w:num w:numId="23">
    <w:abstractNumId w:val="11"/>
  </w:num>
  <w:num w:numId="24">
    <w:abstractNumId w:val="14"/>
  </w:num>
  <w:num w:numId="25">
    <w:abstractNumId w:val="55"/>
  </w:num>
  <w:num w:numId="26">
    <w:abstractNumId w:val="41"/>
  </w:num>
  <w:num w:numId="27">
    <w:abstractNumId w:val="37"/>
  </w:num>
  <w:num w:numId="28">
    <w:abstractNumId w:val="46"/>
  </w:num>
  <w:num w:numId="29">
    <w:abstractNumId w:val="21"/>
  </w:num>
  <w:num w:numId="30">
    <w:abstractNumId w:val="16"/>
  </w:num>
  <w:num w:numId="31">
    <w:abstractNumId w:val="13"/>
  </w:num>
  <w:num w:numId="32">
    <w:abstractNumId w:val="58"/>
  </w:num>
  <w:num w:numId="33">
    <w:abstractNumId w:val="43"/>
  </w:num>
  <w:num w:numId="34">
    <w:abstractNumId w:val="26"/>
  </w:num>
  <w:num w:numId="35">
    <w:abstractNumId w:val="17"/>
  </w:num>
  <w:num w:numId="36">
    <w:abstractNumId w:val="34"/>
  </w:num>
  <w:num w:numId="37">
    <w:abstractNumId w:val="36"/>
  </w:num>
  <w:num w:numId="38">
    <w:abstractNumId w:val="42"/>
  </w:num>
  <w:num w:numId="39">
    <w:abstractNumId w:val="19"/>
  </w:num>
  <w:num w:numId="40">
    <w:abstractNumId w:val="30"/>
  </w:num>
  <w:num w:numId="41">
    <w:abstractNumId w:val="18"/>
  </w:num>
  <w:num w:numId="42">
    <w:abstractNumId w:val="56"/>
  </w:num>
  <w:num w:numId="43">
    <w:abstractNumId w:val="50"/>
  </w:num>
  <w:num w:numId="44">
    <w:abstractNumId w:val="24"/>
  </w:num>
  <w:num w:numId="45">
    <w:abstractNumId w:val="61"/>
  </w:num>
  <w:num w:numId="46">
    <w:abstractNumId w:val="12"/>
  </w:num>
  <w:num w:numId="47">
    <w:abstractNumId w:val="52"/>
  </w:num>
  <w:num w:numId="48">
    <w:abstractNumId w:val="69"/>
  </w:num>
  <w:num w:numId="49">
    <w:abstractNumId w:val="39"/>
  </w:num>
  <w:num w:numId="50">
    <w:abstractNumId w:val="31"/>
  </w:num>
  <w:num w:numId="51">
    <w:abstractNumId w:val="33"/>
  </w:num>
  <w:num w:numId="52">
    <w:abstractNumId w:val="57"/>
  </w:num>
  <w:num w:numId="53">
    <w:abstractNumId w:val="64"/>
  </w:num>
  <w:num w:numId="54">
    <w:abstractNumId w:val="63"/>
  </w:num>
  <w:num w:numId="55">
    <w:abstractNumId w:val="73"/>
  </w:num>
  <w:num w:numId="56">
    <w:abstractNumId w:val="51"/>
  </w:num>
  <w:num w:numId="57">
    <w:abstractNumId w:val="70"/>
  </w:num>
  <w:num w:numId="58">
    <w:abstractNumId w:val="62"/>
  </w:num>
  <w:num w:numId="59">
    <w:abstractNumId w:val="66"/>
  </w:num>
  <w:num w:numId="60">
    <w:abstractNumId w:val="44"/>
  </w:num>
  <w:num w:numId="61">
    <w:abstractNumId w:val="35"/>
  </w:num>
  <w:num w:numId="62">
    <w:abstractNumId w:val="40"/>
  </w:num>
  <w:num w:numId="63">
    <w:abstractNumId w:val="23"/>
  </w:num>
  <w:num w:numId="64">
    <w:abstractNumId w:val="38"/>
  </w:num>
  <w:num w:numId="65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49F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5C"/>
    <w:rsid w:val="000243C2"/>
    <w:rsid w:val="00024540"/>
    <w:rsid w:val="000246CC"/>
    <w:rsid w:val="00025024"/>
    <w:rsid w:val="00025101"/>
    <w:rsid w:val="0002527B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5EE"/>
    <w:rsid w:val="000279C7"/>
    <w:rsid w:val="00027ABB"/>
    <w:rsid w:val="00027E5D"/>
    <w:rsid w:val="000302C2"/>
    <w:rsid w:val="000303ED"/>
    <w:rsid w:val="000304C9"/>
    <w:rsid w:val="00030DB9"/>
    <w:rsid w:val="00030FD4"/>
    <w:rsid w:val="00031516"/>
    <w:rsid w:val="0003171B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5D61"/>
    <w:rsid w:val="0003634F"/>
    <w:rsid w:val="00036855"/>
    <w:rsid w:val="00036C92"/>
    <w:rsid w:val="00037426"/>
    <w:rsid w:val="000374CB"/>
    <w:rsid w:val="0003790C"/>
    <w:rsid w:val="00037D5D"/>
    <w:rsid w:val="00037EDA"/>
    <w:rsid w:val="000402F9"/>
    <w:rsid w:val="00040505"/>
    <w:rsid w:val="000407ED"/>
    <w:rsid w:val="0004101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1724"/>
    <w:rsid w:val="00081A2C"/>
    <w:rsid w:val="00082A76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6EA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30A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6CE7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21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06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5AF"/>
    <w:rsid w:val="000C4603"/>
    <w:rsid w:val="000C4E9D"/>
    <w:rsid w:val="000C5008"/>
    <w:rsid w:val="000C507D"/>
    <w:rsid w:val="000C5314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C7E7F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6E59"/>
    <w:rsid w:val="000D70F4"/>
    <w:rsid w:val="000D71D1"/>
    <w:rsid w:val="000D798C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8F7"/>
    <w:rsid w:val="000E4A2D"/>
    <w:rsid w:val="000E4E1A"/>
    <w:rsid w:val="000E4EEB"/>
    <w:rsid w:val="000E53DA"/>
    <w:rsid w:val="000E558C"/>
    <w:rsid w:val="000E5D2E"/>
    <w:rsid w:val="000E5EA6"/>
    <w:rsid w:val="000E624F"/>
    <w:rsid w:val="000E64E0"/>
    <w:rsid w:val="000E6627"/>
    <w:rsid w:val="000E6A07"/>
    <w:rsid w:val="000E6AC8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057"/>
    <w:rsid w:val="000F42FC"/>
    <w:rsid w:val="000F48C2"/>
    <w:rsid w:val="000F536B"/>
    <w:rsid w:val="000F5374"/>
    <w:rsid w:val="000F563A"/>
    <w:rsid w:val="000F5E94"/>
    <w:rsid w:val="000F6467"/>
    <w:rsid w:val="000F6987"/>
    <w:rsid w:val="000F69F6"/>
    <w:rsid w:val="000F6A80"/>
    <w:rsid w:val="000F6B9B"/>
    <w:rsid w:val="000F6DB5"/>
    <w:rsid w:val="000F6EA5"/>
    <w:rsid w:val="000F6F7F"/>
    <w:rsid w:val="000F7301"/>
    <w:rsid w:val="000F77D8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C6C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2D"/>
    <w:rsid w:val="00120636"/>
    <w:rsid w:val="001209F7"/>
    <w:rsid w:val="00120E2F"/>
    <w:rsid w:val="00120E6E"/>
    <w:rsid w:val="00121124"/>
    <w:rsid w:val="001212A8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4E5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C18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5AF"/>
    <w:rsid w:val="0013686A"/>
    <w:rsid w:val="00136D52"/>
    <w:rsid w:val="0013712A"/>
    <w:rsid w:val="00137279"/>
    <w:rsid w:val="001375A8"/>
    <w:rsid w:val="00137C40"/>
    <w:rsid w:val="00140058"/>
    <w:rsid w:val="00140644"/>
    <w:rsid w:val="001408EA"/>
    <w:rsid w:val="001409AD"/>
    <w:rsid w:val="00140BC5"/>
    <w:rsid w:val="00140C11"/>
    <w:rsid w:val="00140C80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B90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9B8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3C9"/>
    <w:rsid w:val="00160402"/>
    <w:rsid w:val="00160CA4"/>
    <w:rsid w:val="0016100D"/>
    <w:rsid w:val="00161B01"/>
    <w:rsid w:val="00161F1D"/>
    <w:rsid w:val="00161FDB"/>
    <w:rsid w:val="0016281D"/>
    <w:rsid w:val="00162891"/>
    <w:rsid w:val="00162C24"/>
    <w:rsid w:val="00162CE9"/>
    <w:rsid w:val="00162D13"/>
    <w:rsid w:val="0016318E"/>
    <w:rsid w:val="00163343"/>
    <w:rsid w:val="001634E9"/>
    <w:rsid w:val="00163617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6A0"/>
    <w:rsid w:val="001719F8"/>
    <w:rsid w:val="0017223A"/>
    <w:rsid w:val="00172280"/>
    <w:rsid w:val="0017228B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D6"/>
    <w:rsid w:val="00173CFC"/>
    <w:rsid w:val="00173D49"/>
    <w:rsid w:val="00173F2D"/>
    <w:rsid w:val="001741AC"/>
    <w:rsid w:val="0017434F"/>
    <w:rsid w:val="00174366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0B6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223"/>
    <w:rsid w:val="001848DA"/>
    <w:rsid w:val="00184E91"/>
    <w:rsid w:val="001850D3"/>
    <w:rsid w:val="0018545B"/>
    <w:rsid w:val="001856DA"/>
    <w:rsid w:val="0018574A"/>
    <w:rsid w:val="00185886"/>
    <w:rsid w:val="0018588B"/>
    <w:rsid w:val="001859FE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086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718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0D44"/>
    <w:rsid w:val="001A1F60"/>
    <w:rsid w:val="001A23BD"/>
    <w:rsid w:val="001A252C"/>
    <w:rsid w:val="001A2572"/>
    <w:rsid w:val="001A2706"/>
    <w:rsid w:val="001A2828"/>
    <w:rsid w:val="001A2CC8"/>
    <w:rsid w:val="001A35CD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4E8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E1B"/>
    <w:rsid w:val="001B3F37"/>
    <w:rsid w:val="001B413A"/>
    <w:rsid w:val="001B43E5"/>
    <w:rsid w:val="001B45EC"/>
    <w:rsid w:val="001B555D"/>
    <w:rsid w:val="001B5741"/>
    <w:rsid w:val="001B58B1"/>
    <w:rsid w:val="001B5DB6"/>
    <w:rsid w:val="001B6158"/>
    <w:rsid w:val="001B6188"/>
    <w:rsid w:val="001B619C"/>
    <w:rsid w:val="001B621E"/>
    <w:rsid w:val="001B644B"/>
    <w:rsid w:val="001B7B21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64B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4B1"/>
    <w:rsid w:val="001D0546"/>
    <w:rsid w:val="001D08EA"/>
    <w:rsid w:val="001D096E"/>
    <w:rsid w:val="001D0E5F"/>
    <w:rsid w:val="001D1014"/>
    <w:rsid w:val="001D1091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0F1"/>
    <w:rsid w:val="001D5204"/>
    <w:rsid w:val="001D5327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5FA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1DC"/>
    <w:rsid w:val="001F1662"/>
    <w:rsid w:val="001F167F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720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1F70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5996"/>
    <w:rsid w:val="00206024"/>
    <w:rsid w:val="0020618C"/>
    <w:rsid w:val="0020660F"/>
    <w:rsid w:val="00207810"/>
    <w:rsid w:val="00207BAA"/>
    <w:rsid w:val="00207F88"/>
    <w:rsid w:val="002100B0"/>
    <w:rsid w:val="0021081B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172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4D0B"/>
    <w:rsid w:val="002251BE"/>
    <w:rsid w:val="002252DF"/>
    <w:rsid w:val="00225843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26B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3F64"/>
    <w:rsid w:val="002440E6"/>
    <w:rsid w:val="0024412B"/>
    <w:rsid w:val="002441DA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8A1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EEF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69E2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2C9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87E0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7A4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590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23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289"/>
    <w:rsid w:val="002D55B1"/>
    <w:rsid w:val="002D5640"/>
    <w:rsid w:val="002D564A"/>
    <w:rsid w:val="002D5AC8"/>
    <w:rsid w:val="002D5FE0"/>
    <w:rsid w:val="002D6570"/>
    <w:rsid w:val="002D68F2"/>
    <w:rsid w:val="002E01F3"/>
    <w:rsid w:val="002E0529"/>
    <w:rsid w:val="002E075D"/>
    <w:rsid w:val="002E1218"/>
    <w:rsid w:val="002E1270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6FC6"/>
    <w:rsid w:val="002E7369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645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820"/>
    <w:rsid w:val="00307F54"/>
    <w:rsid w:val="00310A53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707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481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63A"/>
    <w:rsid w:val="00331ECA"/>
    <w:rsid w:val="00333309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25B"/>
    <w:rsid w:val="00334471"/>
    <w:rsid w:val="003346FF"/>
    <w:rsid w:val="00334A00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B0D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A4A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14F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3B37"/>
    <w:rsid w:val="00373C07"/>
    <w:rsid w:val="00373D9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4CA8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87EF4"/>
    <w:rsid w:val="00390227"/>
    <w:rsid w:val="00390332"/>
    <w:rsid w:val="00391258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4F02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2F7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5F4"/>
    <w:rsid w:val="003A5856"/>
    <w:rsid w:val="003A5F85"/>
    <w:rsid w:val="003A6082"/>
    <w:rsid w:val="003A66D0"/>
    <w:rsid w:val="003A6F1B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AE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4EA0"/>
    <w:rsid w:val="003C50FC"/>
    <w:rsid w:val="003C545A"/>
    <w:rsid w:val="003C549C"/>
    <w:rsid w:val="003C5972"/>
    <w:rsid w:val="003C5C05"/>
    <w:rsid w:val="003C5E06"/>
    <w:rsid w:val="003C5F9A"/>
    <w:rsid w:val="003C60E1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A5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087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42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A7A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0A0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674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6C14"/>
    <w:rsid w:val="004073D0"/>
    <w:rsid w:val="00407B89"/>
    <w:rsid w:val="00407D2A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2E8"/>
    <w:rsid w:val="00417351"/>
    <w:rsid w:val="004175B3"/>
    <w:rsid w:val="004175B7"/>
    <w:rsid w:val="0041767E"/>
    <w:rsid w:val="00417682"/>
    <w:rsid w:val="0041774B"/>
    <w:rsid w:val="004179BD"/>
    <w:rsid w:val="00417BD5"/>
    <w:rsid w:val="00417BE5"/>
    <w:rsid w:val="004202F9"/>
    <w:rsid w:val="004209EF"/>
    <w:rsid w:val="004213B4"/>
    <w:rsid w:val="0042141B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61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966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BFE"/>
    <w:rsid w:val="00434CDD"/>
    <w:rsid w:val="00435350"/>
    <w:rsid w:val="0043573D"/>
    <w:rsid w:val="00435961"/>
    <w:rsid w:val="00435A0B"/>
    <w:rsid w:val="00435A6F"/>
    <w:rsid w:val="00435F82"/>
    <w:rsid w:val="00436BE2"/>
    <w:rsid w:val="00436E09"/>
    <w:rsid w:val="00436F13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DCC"/>
    <w:rsid w:val="00452E0A"/>
    <w:rsid w:val="004533F7"/>
    <w:rsid w:val="0045376F"/>
    <w:rsid w:val="00453D1C"/>
    <w:rsid w:val="00453F52"/>
    <w:rsid w:val="00453F7B"/>
    <w:rsid w:val="00453F80"/>
    <w:rsid w:val="0045438F"/>
    <w:rsid w:val="004544CE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38F3"/>
    <w:rsid w:val="00464544"/>
    <w:rsid w:val="004648A0"/>
    <w:rsid w:val="00464A12"/>
    <w:rsid w:val="00464A8C"/>
    <w:rsid w:val="00464A91"/>
    <w:rsid w:val="00464FEE"/>
    <w:rsid w:val="00465161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6A2"/>
    <w:rsid w:val="00496778"/>
    <w:rsid w:val="00496B9F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23F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01E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B7D30"/>
    <w:rsid w:val="004C0044"/>
    <w:rsid w:val="004C01C9"/>
    <w:rsid w:val="004C04ED"/>
    <w:rsid w:val="004C05AF"/>
    <w:rsid w:val="004C14DC"/>
    <w:rsid w:val="004C18B1"/>
    <w:rsid w:val="004C19CD"/>
    <w:rsid w:val="004C1C55"/>
    <w:rsid w:val="004C1C9D"/>
    <w:rsid w:val="004C2546"/>
    <w:rsid w:val="004C261C"/>
    <w:rsid w:val="004C2904"/>
    <w:rsid w:val="004C2D9A"/>
    <w:rsid w:val="004C2E1D"/>
    <w:rsid w:val="004C32E9"/>
    <w:rsid w:val="004C3AC6"/>
    <w:rsid w:val="004C3B1E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0FF5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75B"/>
    <w:rsid w:val="004D4802"/>
    <w:rsid w:val="004D5511"/>
    <w:rsid w:val="004D5D21"/>
    <w:rsid w:val="004D5D44"/>
    <w:rsid w:val="004D5FD2"/>
    <w:rsid w:val="004D5FF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9E0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11D"/>
    <w:rsid w:val="004E5524"/>
    <w:rsid w:val="004E5F8B"/>
    <w:rsid w:val="004E628C"/>
    <w:rsid w:val="004E6C9D"/>
    <w:rsid w:val="004E7076"/>
    <w:rsid w:val="004E73B3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756"/>
    <w:rsid w:val="004F2CD0"/>
    <w:rsid w:val="004F3027"/>
    <w:rsid w:val="004F3218"/>
    <w:rsid w:val="004F351C"/>
    <w:rsid w:val="004F36E2"/>
    <w:rsid w:val="004F3B65"/>
    <w:rsid w:val="004F4035"/>
    <w:rsid w:val="004F43FC"/>
    <w:rsid w:val="004F45EF"/>
    <w:rsid w:val="004F4E6D"/>
    <w:rsid w:val="004F518C"/>
    <w:rsid w:val="004F58D2"/>
    <w:rsid w:val="004F5937"/>
    <w:rsid w:val="004F59C6"/>
    <w:rsid w:val="004F5A2D"/>
    <w:rsid w:val="004F5C83"/>
    <w:rsid w:val="004F5E7E"/>
    <w:rsid w:val="004F5EE4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4F7FAA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752"/>
    <w:rsid w:val="00507A8F"/>
    <w:rsid w:val="00507B5E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438"/>
    <w:rsid w:val="005165F4"/>
    <w:rsid w:val="0051661A"/>
    <w:rsid w:val="0051663B"/>
    <w:rsid w:val="00516AC5"/>
    <w:rsid w:val="00516D3B"/>
    <w:rsid w:val="005175F9"/>
    <w:rsid w:val="005176DD"/>
    <w:rsid w:val="0051787D"/>
    <w:rsid w:val="00517C90"/>
    <w:rsid w:val="00517F3D"/>
    <w:rsid w:val="005209E9"/>
    <w:rsid w:val="00520C4D"/>
    <w:rsid w:val="00520CCA"/>
    <w:rsid w:val="0052130A"/>
    <w:rsid w:val="005214D3"/>
    <w:rsid w:val="00521D98"/>
    <w:rsid w:val="00521E2C"/>
    <w:rsid w:val="00522234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734"/>
    <w:rsid w:val="005268EB"/>
    <w:rsid w:val="00526B2C"/>
    <w:rsid w:val="0052758A"/>
    <w:rsid w:val="00527E23"/>
    <w:rsid w:val="00527E47"/>
    <w:rsid w:val="005307B8"/>
    <w:rsid w:val="0053096F"/>
    <w:rsid w:val="00530E23"/>
    <w:rsid w:val="005312A9"/>
    <w:rsid w:val="00531767"/>
    <w:rsid w:val="00531BD6"/>
    <w:rsid w:val="00531CC6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EE0"/>
    <w:rsid w:val="00536FFB"/>
    <w:rsid w:val="0053716F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56D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213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500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329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39E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C76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5FE8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0EC0"/>
    <w:rsid w:val="00591125"/>
    <w:rsid w:val="0059126E"/>
    <w:rsid w:val="005914A2"/>
    <w:rsid w:val="0059164E"/>
    <w:rsid w:val="00591819"/>
    <w:rsid w:val="00591EBB"/>
    <w:rsid w:val="00591EF9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4851"/>
    <w:rsid w:val="00594EFE"/>
    <w:rsid w:val="00595443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766"/>
    <w:rsid w:val="005A7A90"/>
    <w:rsid w:val="005A7D7F"/>
    <w:rsid w:val="005B005A"/>
    <w:rsid w:val="005B060B"/>
    <w:rsid w:val="005B07AC"/>
    <w:rsid w:val="005B1384"/>
    <w:rsid w:val="005B15A1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9EB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2AE"/>
    <w:rsid w:val="005C687B"/>
    <w:rsid w:val="005C702C"/>
    <w:rsid w:val="005C795A"/>
    <w:rsid w:val="005C7A3E"/>
    <w:rsid w:val="005D02EA"/>
    <w:rsid w:val="005D03DE"/>
    <w:rsid w:val="005D0486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B5A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0FA3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34B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90E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22B"/>
    <w:rsid w:val="006168E8"/>
    <w:rsid w:val="0061694E"/>
    <w:rsid w:val="006172A8"/>
    <w:rsid w:val="00617710"/>
    <w:rsid w:val="006177F7"/>
    <w:rsid w:val="00617FCA"/>
    <w:rsid w:val="006204D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0A"/>
    <w:rsid w:val="00622B91"/>
    <w:rsid w:val="00622F9E"/>
    <w:rsid w:val="006232ED"/>
    <w:rsid w:val="006235C4"/>
    <w:rsid w:val="006239AB"/>
    <w:rsid w:val="00623CA5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03F"/>
    <w:rsid w:val="00644364"/>
    <w:rsid w:val="00644805"/>
    <w:rsid w:val="0064502C"/>
    <w:rsid w:val="00645164"/>
    <w:rsid w:val="00645402"/>
    <w:rsid w:val="0064550B"/>
    <w:rsid w:val="00645807"/>
    <w:rsid w:val="0064586A"/>
    <w:rsid w:val="00645DB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40B"/>
    <w:rsid w:val="006509B6"/>
    <w:rsid w:val="0065148E"/>
    <w:rsid w:val="00652145"/>
    <w:rsid w:val="00652323"/>
    <w:rsid w:val="00652486"/>
    <w:rsid w:val="0065288D"/>
    <w:rsid w:val="00653057"/>
    <w:rsid w:val="006530F4"/>
    <w:rsid w:val="0065316D"/>
    <w:rsid w:val="00653232"/>
    <w:rsid w:val="00653A46"/>
    <w:rsid w:val="00653B78"/>
    <w:rsid w:val="00653B9D"/>
    <w:rsid w:val="00653E67"/>
    <w:rsid w:val="006541C4"/>
    <w:rsid w:val="006544B2"/>
    <w:rsid w:val="006545B7"/>
    <w:rsid w:val="00654712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3F9D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706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7FB"/>
    <w:rsid w:val="00675803"/>
    <w:rsid w:val="00675810"/>
    <w:rsid w:val="00675975"/>
    <w:rsid w:val="00675976"/>
    <w:rsid w:val="006759C2"/>
    <w:rsid w:val="00675D79"/>
    <w:rsid w:val="00676059"/>
    <w:rsid w:val="00676152"/>
    <w:rsid w:val="006763F8"/>
    <w:rsid w:val="00677F0A"/>
    <w:rsid w:val="0068048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C0B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3F9"/>
    <w:rsid w:val="0069075E"/>
    <w:rsid w:val="00690D21"/>
    <w:rsid w:val="0069115C"/>
    <w:rsid w:val="006913DC"/>
    <w:rsid w:val="00691893"/>
    <w:rsid w:val="00691C7B"/>
    <w:rsid w:val="00691F3D"/>
    <w:rsid w:val="00691F60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104"/>
    <w:rsid w:val="006B3339"/>
    <w:rsid w:val="006B3365"/>
    <w:rsid w:val="006B3677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B7E37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AB8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64D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13C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42A"/>
    <w:rsid w:val="006E3851"/>
    <w:rsid w:val="006E42B3"/>
    <w:rsid w:val="006E4465"/>
    <w:rsid w:val="006E4474"/>
    <w:rsid w:val="006E4EC3"/>
    <w:rsid w:val="006E6715"/>
    <w:rsid w:val="006E685C"/>
    <w:rsid w:val="006E70E4"/>
    <w:rsid w:val="006E7345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1F56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395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2E8A"/>
    <w:rsid w:val="007031DC"/>
    <w:rsid w:val="007034AD"/>
    <w:rsid w:val="007035AE"/>
    <w:rsid w:val="007035C5"/>
    <w:rsid w:val="0070367D"/>
    <w:rsid w:val="00703A91"/>
    <w:rsid w:val="00703B91"/>
    <w:rsid w:val="00703F55"/>
    <w:rsid w:val="0070474A"/>
    <w:rsid w:val="007047E7"/>
    <w:rsid w:val="007051DF"/>
    <w:rsid w:val="0070575C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1C7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DCA"/>
    <w:rsid w:val="00711E86"/>
    <w:rsid w:val="00711FDF"/>
    <w:rsid w:val="007126F2"/>
    <w:rsid w:val="007127F5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78E"/>
    <w:rsid w:val="00716C2E"/>
    <w:rsid w:val="00716CAD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4BEC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421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1F5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CF5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687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CB7"/>
    <w:rsid w:val="00766119"/>
    <w:rsid w:val="007662CB"/>
    <w:rsid w:val="0076665F"/>
    <w:rsid w:val="00766699"/>
    <w:rsid w:val="007666EC"/>
    <w:rsid w:val="00767AE7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62A"/>
    <w:rsid w:val="00773724"/>
    <w:rsid w:val="00773773"/>
    <w:rsid w:val="007737CE"/>
    <w:rsid w:val="00773A70"/>
    <w:rsid w:val="00774384"/>
    <w:rsid w:val="00774E08"/>
    <w:rsid w:val="00774E76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247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092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91A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6E0"/>
    <w:rsid w:val="0079779D"/>
    <w:rsid w:val="00797DAE"/>
    <w:rsid w:val="00797E8C"/>
    <w:rsid w:val="007A00C0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2A1B"/>
    <w:rsid w:val="007A33BA"/>
    <w:rsid w:val="007A3530"/>
    <w:rsid w:val="007A371F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4ED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5288"/>
    <w:rsid w:val="007B6140"/>
    <w:rsid w:val="007B6CF4"/>
    <w:rsid w:val="007B722C"/>
    <w:rsid w:val="007B77B3"/>
    <w:rsid w:val="007B7A19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5C2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05C"/>
    <w:rsid w:val="007D14C9"/>
    <w:rsid w:val="007D1596"/>
    <w:rsid w:val="007D18F4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36E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105"/>
    <w:rsid w:val="007E2415"/>
    <w:rsid w:val="007E2C0D"/>
    <w:rsid w:val="007E2C37"/>
    <w:rsid w:val="007E3E60"/>
    <w:rsid w:val="007E407D"/>
    <w:rsid w:val="007E4879"/>
    <w:rsid w:val="007E49DA"/>
    <w:rsid w:val="007E4A35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3DD4"/>
    <w:rsid w:val="00804034"/>
    <w:rsid w:val="0080415C"/>
    <w:rsid w:val="00805A25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270"/>
    <w:rsid w:val="00810624"/>
    <w:rsid w:val="008108F1"/>
    <w:rsid w:val="008109CF"/>
    <w:rsid w:val="00810A53"/>
    <w:rsid w:val="008114A7"/>
    <w:rsid w:val="00811774"/>
    <w:rsid w:val="0081179A"/>
    <w:rsid w:val="00811985"/>
    <w:rsid w:val="00811B3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9DA"/>
    <w:rsid w:val="00814BFE"/>
    <w:rsid w:val="00814FA0"/>
    <w:rsid w:val="008152AD"/>
    <w:rsid w:val="00815418"/>
    <w:rsid w:val="008158A0"/>
    <w:rsid w:val="008159FA"/>
    <w:rsid w:val="00815E6D"/>
    <w:rsid w:val="00815E8B"/>
    <w:rsid w:val="00815EB5"/>
    <w:rsid w:val="008161FD"/>
    <w:rsid w:val="00816262"/>
    <w:rsid w:val="00816374"/>
    <w:rsid w:val="00816633"/>
    <w:rsid w:val="00816A65"/>
    <w:rsid w:val="00816BD8"/>
    <w:rsid w:val="00816E7D"/>
    <w:rsid w:val="00817DC5"/>
    <w:rsid w:val="00820148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7B8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4B4"/>
    <w:rsid w:val="0083383C"/>
    <w:rsid w:val="00833F28"/>
    <w:rsid w:val="00833F82"/>
    <w:rsid w:val="0083425F"/>
    <w:rsid w:val="008349BB"/>
    <w:rsid w:val="00835082"/>
    <w:rsid w:val="00835B68"/>
    <w:rsid w:val="00835C33"/>
    <w:rsid w:val="00835D91"/>
    <w:rsid w:val="00835E85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280"/>
    <w:rsid w:val="0084473D"/>
    <w:rsid w:val="00844A26"/>
    <w:rsid w:val="00844E89"/>
    <w:rsid w:val="00845180"/>
    <w:rsid w:val="0084563C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AE4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22DB"/>
    <w:rsid w:val="00853486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4E80"/>
    <w:rsid w:val="00855581"/>
    <w:rsid w:val="00855885"/>
    <w:rsid w:val="008558CB"/>
    <w:rsid w:val="00855A0A"/>
    <w:rsid w:val="00855A15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AFE"/>
    <w:rsid w:val="00860DF3"/>
    <w:rsid w:val="008610C4"/>
    <w:rsid w:val="008615A5"/>
    <w:rsid w:val="00861B0E"/>
    <w:rsid w:val="00862369"/>
    <w:rsid w:val="008623E9"/>
    <w:rsid w:val="0086261D"/>
    <w:rsid w:val="008626ED"/>
    <w:rsid w:val="008629F3"/>
    <w:rsid w:val="00862C52"/>
    <w:rsid w:val="00862D61"/>
    <w:rsid w:val="0086301B"/>
    <w:rsid w:val="008634DC"/>
    <w:rsid w:val="00863CA4"/>
    <w:rsid w:val="008640E5"/>
    <w:rsid w:val="00864135"/>
    <w:rsid w:val="00864713"/>
    <w:rsid w:val="00864A69"/>
    <w:rsid w:val="00864A9E"/>
    <w:rsid w:val="00864DB6"/>
    <w:rsid w:val="00865069"/>
    <w:rsid w:val="008650CB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43A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251"/>
    <w:rsid w:val="008873C1"/>
    <w:rsid w:val="00887443"/>
    <w:rsid w:val="00887866"/>
    <w:rsid w:val="00887D57"/>
    <w:rsid w:val="00890527"/>
    <w:rsid w:val="0089080C"/>
    <w:rsid w:val="0089093F"/>
    <w:rsid w:val="00890D22"/>
    <w:rsid w:val="0089116B"/>
    <w:rsid w:val="00891634"/>
    <w:rsid w:val="0089183B"/>
    <w:rsid w:val="00893095"/>
    <w:rsid w:val="008934E9"/>
    <w:rsid w:val="008937E9"/>
    <w:rsid w:val="008939FF"/>
    <w:rsid w:val="00893A2D"/>
    <w:rsid w:val="00893D52"/>
    <w:rsid w:val="00893E24"/>
    <w:rsid w:val="00894907"/>
    <w:rsid w:val="00894F74"/>
    <w:rsid w:val="008951A9"/>
    <w:rsid w:val="0089548D"/>
    <w:rsid w:val="00895B62"/>
    <w:rsid w:val="008967BD"/>
    <w:rsid w:val="00896A40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18B"/>
    <w:rsid w:val="008A075A"/>
    <w:rsid w:val="008A1220"/>
    <w:rsid w:val="008A1389"/>
    <w:rsid w:val="008A1C25"/>
    <w:rsid w:val="008A26EE"/>
    <w:rsid w:val="008A28E4"/>
    <w:rsid w:val="008A2AC5"/>
    <w:rsid w:val="008A2D55"/>
    <w:rsid w:val="008A2EA2"/>
    <w:rsid w:val="008A2EC6"/>
    <w:rsid w:val="008A35F4"/>
    <w:rsid w:val="008A3842"/>
    <w:rsid w:val="008A38CD"/>
    <w:rsid w:val="008A38F1"/>
    <w:rsid w:val="008A3A23"/>
    <w:rsid w:val="008A3AE6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148"/>
    <w:rsid w:val="008A6327"/>
    <w:rsid w:val="008A6B96"/>
    <w:rsid w:val="008A7084"/>
    <w:rsid w:val="008A77F8"/>
    <w:rsid w:val="008A7988"/>
    <w:rsid w:val="008A7AE5"/>
    <w:rsid w:val="008A7B66"/>
    <w:rsid w:val="008A7C56"/>
    <w:rsid w:val="008B040A"/>
    <w:rsid w:val="008B0595"/>
    <w:rsid w:val="008B08C4"/>
    <w:rsid w:val="008B11E9"/>
    <w:rsid w:val="008B1446"/>
    <w:rsid w:val="008B182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1C6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2D8D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68"/>
    <w:rsid w:val="008E42C7"/>
    <w:rsid w:val="008E4429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5CB5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2F44"/>
    <w:rsid w:val="008F34ED"/>
    <w:rsid w:val="008F405C"/>
    <w:rsid w:val="008F44BA"/>
    <w:rsid w:val="008F485F"/>
    <w:rsid w:val="008F4B57"/>
    <w:rsid w:val="008F5412"/>
    <w:rsid w:val="008F5701"/>
    <w:rsid w:val="008F57BF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65A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39D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375C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BC6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079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A27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5842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3B9"/>
    <w:rsid w:val="009841C9"/>
    <w:rsid w:val="00984440"/>
    <w:rsid w:val="009845D2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20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35F5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DF1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B73"/>
    <w:rsid w:val="009A3C3C"/>
    <w:rsid w:val="009A3F79"/>
    <w:rsid w:val="009A463F"/>
    <w:rsid w:val="009A46F2"/>
    <w:rsid w:val="009A4B60"/>
    <w:rsid w:val="009A514B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2E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09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024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85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1E2"/>
    <w:rsid w:val="009E26A5"/>
    <w:rsid w:val="009E30B5"/>
    <w:rsid w:val="009E34F0"/>
    <w:rsid w:val="009E3517"/>
    <w:rsid w:val="009E3992"/>
    <w:rsid w:val="009E3B08"/>
    <w:rsid w:val="009E4090"/>
    <w:rsid w:val="009E430F"/>
    <w:rsid w:val="009E4421"/>
    <w:rsid w:val="009E458D"/>
    <w:rsid w:val="009E48B6"/>
    <w:rsid w:val="009E5720"/>
    <w:rsid w:val="009E585B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47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CC5"/>
    <w:rsid w:val="00A03E56"/>
    <w:rsid w:val="00A044B4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39D"/>
    <w:rsid w:val="00A07624"/>
    <w:rsid w:val="00A0763B"/>
    <w:rsid w:val="00A105B7"/>
    <w:rsid w:val="00A106B9"/>
    <w:rsid w:val="00A10918"/>
    <w:rsid w:val="00A10E81"/>
    <w:rsid w:val="00A1124B"/>
    <w:rsid w:val="00A11432"/>
    <w:rsid w:val="00A117A1"/>
    <w:rsid w:val="00A12470"/>
    <w:rsid w:val="00A126E7"/>
    <w:rsid w:val="00A12735"/>
    <w:rsid w:val="00A12755"/>
    <w:rsid w:val="00A1280D"/>
    <w:rsid w:val="00A1287A"/>
    <w:rsid w:val="00A12C5D"/>
    <w:rsid w:val="00A136DB"/>
    <w:rsid w:val="00A13897"/>
    <w:rsid w:val="00A13A52"/>
    <w:rsid w:val="00A13E00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36C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27F21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73"/>
    <w:rsid w:val="00A36C6C"/>
    <w:rsid w:val="00A36E88"/>
    <w:rsid w:val="00A3717B"/>
    <w:rsid w:val="00A37687"/>
    <w:rsid w:val="00A376AB"/>
    <w:rsid w:val="00A3772A"/>
    <w:rsid w:val="00A378B4"/>
    <w:rsid w:val="00A37FE4"/>
    <w:rsid w:val="00A4013D"/>
    <w:rsid w:val="00A40439"/>
    <w:rsid w:val="00A40C1B"/>
    <w:rsid w:val="00A40DF5"/>
    <w:rsid w:val="00A40E10"/>
    <w:rsid w:val="00A4113E"/>
    <w:rsid w:val="00A41818"/>
    <w:rsid w:val="00A41B55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6A47"/>
    <w:rsid w:val="00A47785"/>
    <w:rsid w:val="00A47BE4"/>
    <w:rsid w:val="00A47C0E"/>
    <w:rsid w:val="00A502B7"/>
    <w:rsid w:val="00A5032F"/>
    <w:rsid w:val="00A503F8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8DB"/>
    <w:rsid w:val="00A56993"/>
    <w:rsid w:val="00A56AF6"/>
    <w:rsid w:val="00A56B12"/>
    <w:rsid w:val="00A56C8A"/>
    <w:rsid w:val="00A56FC3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AA0"/>
    <w:rsid w:val="00A60BB3"/>
    <w:rsid w:val="00A60CBF"/>
    <w:rsid w:val="00A60EED"/>
    <w:rsid w:val="00A613AB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78A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5C5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4C2"/>
    <w:rsid w:val="00A8496A"/>
    <w:rsid w:val="00A84E38"/>
    <w:rsid w:val="00A84E3E"/>
    <w:rsid w:val="00A852A8"/>
    <w:rsid w:val="00A86017"/>
    <w:rsid w:val="00A8620E"/>
    <w:rsid w:val="00A8666E"/>
    <w:rsid w:val="00A86A20"/>
    <w:rsid w:val="00A86EB8"/>
    <w:rsid w:val="00A86FE3"/>
    <w:rsid w:val="00A870EE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2C7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061"/>
    <w:rsid w:val="00A955EF"/>
    <w:rsid w:val="00A957B6"/>
    <w:rsid w:val="00A96B79"/>
    <w:rsid w:val="00A96FAA"/>
    <w:rsid w:val="00A97074"/>
    <w:rsid w:val="00A973D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2A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360E"/>
    <w:rsid w:val="00AB452B"/>
    <w:rsid w:val="00AB45F9"/>
    <w:rsid w:val="00AB50AE"/>
    <w:rsid w:val="00AB5252"/>
    <w:rsid w:val="00AB53FC"/>
    <w:rsid w:val="00AB5565"/>
    <w:rsid w:val="00AB56B4"/>
    <w:rsid w:val="00AB5796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8C7"/>
    <w:rsid w:val="00AC6DD6"/>
    <w:rsid w:val="00AC6EFD"/>
    <w:rsid w:val="00AC74AA"/>
    <w:rsid w:val="00AC7702"/>
    <w:rsid w:val="00AC7900"/>
    <w:rsid w:val="00AC7C76"/>
    <w:rsid w:val="00AC7CD6"/>
    <w:rsid w:val="00AD025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4F54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0964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6E74"/>
    <w:rsid w:val="00AE7803"/>
    <w:rsid w:val="00AE7BA9"/>
    <w:rsid w:val="00AE7E41"/>
    <w:rsid w:val="00AF026A"/>
    <w:rsid w:val="00AF04C9"/>
    <w:rsid w:val="00AF096D"/>
    <w:rsid w:val="00AF0E8A"/>
    <w:rsid w:val="00AF0F85"/>
    <w:rsid w:val="00AF1020"/>
    <w:rsid w:val="00AF1806"/>
    <w:rsid w:val="00AF219E"/>
    <w:rsid w:val="00AF21FA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3E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ECE"/>
    <w:rsid w:val="00B06FDD"/>
    <w:rsid w:val="00B07873"/>
    <w:rsid w:val="00B07C3F"/>
    <w:rsid w:val="00B07CB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780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C91"/>
    <w:rsid w:val="00B21D23"/>
    <w:rsid w:val="00B21FED"/>
    <w:rsid w:val="00B220AC"/>
    <w:rsid w:val="00B222DB"/>
    <w:rsid w:val="00B22D45"/>
    <w:rsid w:val="00B22EAB"/>
    <w:rsid w:val="00B23434"/>
    <w:rsid w:val="00B23D64"/>
    <w:rsid w:val="00B23FE7"/>
    <w:rsid w:val="00B2403D"/>
    <w:rsid w:val="00B2556A"/>
    <w:rsid w:val="00B25843"/>
    <w:rsid w:val="00B2593A"/>
    <w:rsid w:val="00B25D27"/>
    <w:rsid w:val="00B26115"/>
    <w:rsid w:val="00B26191"/>
    <w:rsid w:val="00B263B4"/>
    <w:rsid w:val="00B266CD"/>
    <w:rsid w:val="00B269D4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0A4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B22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2EB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310"/>
    <w:rsid w:val="00B734F6"/>
    <w:rsid w:val="00B73969"/>
    <w:rsid w:val="00B73A26"/>
    <w:rsid w:val="00B73BAA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356"/>
    <w:rsid w:val="00B776F6"/>
    <w:rsid w:val="00B77E7F"/>
    <w:rsid w:val="00B80AF7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4D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BA"/>
    <w:rsid w:val="00B86FC1"/>
    <w:rsid w:val="00B874AE"/>
    <w:rsid w:val="00B8757C"/>
    <w:rsid w:val="00B8771C"/>
    <w:rsid w:val="00B8773E"/>
    <w:rsid w:val="00B87752"/>
    <w:rsid w:val="00B87D4B"/>
    <w:rsid w:val="00B87F6B"/>
    <w:rsid w:val="00B90935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00D"/>
    <w:rsid w:val="00B92333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3D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BF"/>
    <w:rsid w:val="00BA702D"/>
    <w:rsid w:val="00BA7110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97F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545"/>
    <w:rsid w:val="00BC5D39"/>
    <w:rsid w:val="00BC64B8"/>
    <w:rsid w:val="00BC6686"/>
    <w:rsid w:val="00BC67A7"/>
    <w:rsid w:val="00BC6DCB"/>
    <w:rsid w:val="00BC6FF4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32"/>
    <w:rsid w:val="00BD4AE3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0FEE"/>
    <w:rsid w:val="00BE11CF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9D4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757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4A82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4FB"/>
    <w:rsid w:val="00C00CB2"/>
    <w:rsid w:val="00C012DE"/>
    <w:rsid w:val="00C0143E"/>
    <w:rsid w:val="00C014AA"/>
    <w:rsid w:val="00C01DD3"/>
    <w:rsid w:val="00C0243E"/>
    <w:rsid w:val="00C02611"/>
    <w:rsid w:val="00C02771"/>
    <w:rsid w:val="00C028B3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29C"/>
    <w:rsid w:val="00C13662"/>
    <w:rsid w:val="00C13909"/>
    <w:rsid w:val="00C13926"/>
    <w:rsid w:val="00C13A45"/>
    <w:rsid w:val="00C13C0F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A5A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441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1F15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0E5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CFD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C0"/>
    <w:rsid w:val="00C45C12"/>
    <w:rsid w:val="00C45D50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3BE4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62"/>
    <w:rsid w:val="00C60D70"/>
    <w:rsid w:val="00C60E69"/>
    <w:rsid w:val="00C610E4"/>
    <w:rsid w:val="00C61A81"/>
    <w:rsid w:val="00C61B95"/>
    <w:rsid w:val="00C6216C"/>
    <w:rsid w:val="00C62D07"/>
    <w:rsid w:val="00C62D76"/>
    <w:rsid w:val="00C63183"/>
    <w:rsid w:val="00C64546"/>
    <w:rsid w:val="00C654CA"/>
    <w:rsid w:val="00C65F2A"/>
    <w:rsid w:val="00C660CE"/>
    <w:rsid w:val="00C66885"/>
    <w:rsid w:val="00C6695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0EC2"/>
    <w:rsid w:val="00C81531"/>
    <w:rsid w:val="00C816EB"/>
    <w:rsid w:val="00C8182B"/>
    <w:rsid w:val="00C82763"/>
    <w:rsid w:val="00C8354F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6DEC"/>
    <w:rsid w:val="00C870EF"/>
    <w:rsid w:val="00C871A9"/>
    <w:rsid w:val="00C873FD"/>
    <w:rsid w:val="00C90516"/>
    <w:rsid w:val="00C90589"/>
    <w:rsid w:val="00C90C4A"/>
    <w:rsid w:val="00C90C77"/>
    <w:rsid w:val="00C90D6B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582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315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9B6"/>
    <w:rsid w:val="00CB4A0A"/>
    <w:rsid w:val="00CB4C23"/>
    <w:rsid w:val="00CB4E6D"/>
    <w:rsid w:val="00CB55E9"/>
    <w:rsid w:val="00CB55EF"/>
    <w:rsid w:val="00CB5971"/>
    <w:rsid w:val="00CB5BD6"/>
    <w:rsid w:val="00CB63E8"/>
    <w:rsid w:val="00CB6A60"/>
    <w:rsid w:val="00CB6D6A"/>
    <w:rsid w:val="00CB7835"/>
    <w:rsid w:val="00CB7B30"/>
    <w:rsid w:val="00CB7C3E"/>
    <w:rsid w:val="00CC01A9"/>
    <w:rsid w:val="00CC02EB"/>
    <w:rsid w:val="00CC04AF"/>
    <w:rsid w:val="00CC06F6"/>
    <w:rsid w:val="00CC0E7C"/>
    <w:rsid w:val="00CC1661"/>
    <w:rsid w:val="00CC17B5"/>
    <w:rsid w:val="00CC188F"/>
    <w:rsid w:val="00CC1B3D"/>
    <w:rsid w:val="00CC262D"/>
    <w:rsid w:val="00CC286A"/>
    <w:rsid w:val="00CC37C5"/>
    <w:rsid w:val="00CC38F2"/>
    <w:rsid w:val="00CC39D6"/>
    <w:rsid w:val="00CC3EF9"/>
    <w:rsid w:val="00CC45EE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23C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5F5C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CEF"/>
    <w:rsid w:val="00CE0D5B"/>
    <w:rsid w:val="00CE138A"/>
    <w:rsid w:val="00CE1B0E"/>
    <w:rsid w:val="00CE1C1D"/>
    <w:rsid w:val="00CE26AF"/>
    <w:rsid w:val="00CE2A03"/>
    <w:rsid w:val="00CE323B"/>
    <w:rsid w:val="00CE3274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0DE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33F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016"/>
    <w:rsid w:val="00D0272A"/>
    <w:rsid w:val="00D02BD8"/>
    <w:rsid w:val="00D03322"/>
    <w:rsid w:val="00D033AA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E36"/>
    <w:rsid w:val="00D06F61"/>
    <w:rsid w:val="00D0713C"/>
    <w:rsid w:val="00D07B17"/>
    <w:rsid w:val="00D07D6C"/>
    <w:rsid w:val="00D10047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2B26"/>
    <w:rsid w:val="00D135D0"/>
    <w:rsid w:val="00D13A97"/>
    <w:rsid w:val="00D14540"/>
    <w:rsid w:val="00D14DCF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653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199"/>
    <w:rsid w:val="00D376A9"/>
    <w:rsid w:val="00D37B64"/>
    <w:rsid w:val="00D37CD8"/>
    <w:rsid w:val="00D37FB2"/>
    <w:rsid w:val="00D400E9"/>
    <w:rsid w:val="00D40253"/>
    <w:rsid w:val="00D405E2"/>
    <w:rsid w:val="00D41B92"/>
    <w:rsid w:val="00D42250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6D0A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283"/>
    <w:rsid w:val="00D5732E"/>
    <w:rsid w:val="00D5797C"/>
    <w:rsid w:val="00D57CD1"/>
    <w:rsid w:val="00D57E3E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005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4CD"/>
    <w:rsid w:val="00D80DAB"/>
    <w:rsid w:val="00D8100B"/>
    <w:rsid w:val="00D81084"/>
    <w:rsid w:val="00D814A9"/>
    <w:rsid w:val="00D819D2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52DB"/>
    <w:rsid w:val="00D852DD"/>
    <w:rsid w:val="00D85456"/>
    <w:rsid w:val="00D85604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6DB0"/>
    <w:rsid w:val="00D9747D"/>
    <w:rsid w:val="00D97BCE"/>
    <w:rsid w:val="00DA01A2"/>
    <w:rsid w:val="00DA01F0"/>
    <w:rsid w:val="00DA0570"/>
    <w:rsid w:val="00DA0B3D"/>
    <w:rsid w:val="00DA0FCC"/>
    <w:rsid w:val="00DA133A"/>
    <w:rsid w:val="00DA1530"/>
    <w:rsid w:val="00DA1621"/>
    <w:rsid w:val="00DA182A"/>
    <w:rsid w:val="00DA1948"/>
    <w:rsid w:val="00DA1A02"/>
    <w:rsid w:val="00DA1C0C"/>
    <w:rsid w:val="00DA1C19"/>
    <w:rsid w:val="00DA1E0F"/>
    <w:rsid w:val="00DA2CB9"/>
    <w:rsid w:val="00DA303E"/>
    <w:rsid w:val="00DA3401"/>
    <w:rsid w:val="00DA3477"/>
    <w:rsid w:val="00DA3B71"/>
    <w:rsid w:val="00DA402B"/>
    <w:rsid w:val="00DA4691"/>
    <w:rsid w:val="00DA4C86"/>
    <w:rsid w:val="00DA5025"/>
    <w:rsid w:val="00DA51B9"/>
    <w:rsid w:val="00DA5AA6"/>
    <w:rsid w:val="00DA5D7C"/>
    <w:rsid w:val="00DA5E63"/>
    <w:rsid w:val="00DA6413"/>
    <w:rsid w:val="00DA658F"/>
    <w:rsid w:val="00DA6A21"/>
    <w:rsid w:val="00DA706F"/>
    <w:rsid w:val="00DA7803"/>
    <w:rsid w:val="00DA78B9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9A0"/>
    <w:rsid w:val="00DB3B19"/>
    <w:rsid w:val="00DB3BCD"/>
    <w:rsid w:val="00DB41B5"/>
    <w:rsid w:val="00DB430E"/>
    <w:rsid w:val="00DB4364"/>
    <w:rsid w:val="00DB464E"/>
    <w:rsid w:val="00DB49FF"/>
    <w:rsid w:val="00DB4B31"/>
    <w:rsid w:val="00DB5020"/>
    <w:rsid w:val="00DB5150"/>
    <w:rsid w:val="00DB559B"/>
    <w:rsid w:val="00DB57FF"/>
    <w:rsid w:val="00DB5A19"/>
    <w:rsid w:val="00DB5AEB"/>
    <w:rsid w:val="00DB5BE9"/>
    <w:rsid w:val="00DB5DB3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6E5"/>
    <w:rsid w:val="00DC0E8D"/>
    <w:rsid w:val="00DC1616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C7F01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07A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57BC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CD7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727"/>
    <w:rsid w:val="00E10B96"/>
    <w:rsid w:val="00E11048"/>
    <w:rsid w:val="00E111BD"/>
    <w:rsid w:val="00E125DE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3E6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D70"/>
    <w:rsid w:val="00E33EC4"/>
    <w:rsid w:val="00E33F0D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811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B4B"/>
    <w:rsid w:val="00E44D73"/>
    <w:rsid w:val="00E450CD"/>
    <w:rsid w:val="00E452A2"/>
    <w:rsid w:val="00E453A3"/>
    <w:rsid w:val="00E45685"/>
    <w:rsid w:val="00E45CD6"/>
    <w:rsid w:val="00E45E4B"/>
    <w:rsid w:val="00E4688C"/>
    <w:rsid w:val="00E46BA9"/>
    <w:rsid w:val="00E46C14"/>
    <w:rsid w:val="00E46F05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89D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4B94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57D9C"/>
    <w:rsid w:val="00E612CC"/>
    <w:rsid w:val="00E61483"/>
    <w:rsid w:val="00E61696"/>
    <w:rsid w:val="00E61A3D"/>
    <w:rsid w:val="00E61D9A"/>
    <w:rsid w:val="00E62826"/>
    <w:rsid w:val="00E62881"/>
    <w:rsid w:val="00E636DF"/>
    <w:rsid w:val="00E637D9"/>
    <w:rsid w:val="00E63DC4"/>
    <w:rsid w:val="00E640DC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1D2"/>
    <w:rsid w:val="00E7095B"/>
    <w:rsid w:val="00E70F90"/>
    <w:rsid w:val="00E7128A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5A3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0BD"/>
    <w:rsid w:val="00E83E2A"/>
    <w:rsid w:val="00E84076"/>
    <w:rsid w:val="00E8437E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763"/>
    <w:rsid w:val="00E86BBB"/>
    <w:rsid w:val="00E86DAB"/>
    <w:rsid w:val="00E86E31"/>
    <w:rsid w:val="00E86E3D"/>
    <w:rsid w:val="00E8704C"/>
    <w:rsid w:val="00E870EC"/>
    <w:rsid w:val="00E87513"/>
    <w:rsid w:val="00E8761B"/>
    <w:rsid w:val="00E876BD"/>
    <w:rsid w:val="00E877AF"/>
    <w:rsid w:val="00E87ABB"/>
    <w:rsid w:val="00E90292"/>
    <w:rsid w:val="00E907A5"/>
    <w:rsid w:val="00E90A61"/>
    <w:rsid w:val="00E90D57"/>
    <w:rsid w:val="00E910C8"/>
    <w:rsid w:val="00E91274"/>
    <w:rsid w:val="00E91303"/>
    <w:rsid w:val="00E915AD"/>
    <w:rsid w:val="00E918DC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548"/>
    <w:rsid w:val="00EA4CEE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5C2"/>
    <w:rsid w:val="00EB2EA4"/>
    <w:rsid w:val="00EB3378"/>
    <w:rsid w:val="00EB35E7"/>
    <w:rsid w:val="00EB39FE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2DF3"/>
    <w:rsid w:val="00ED34F3"/>
    <w:rsid w:val="00ED3656"/>
    <w:rsid w:val="00ED3B00"/>
    <w:rsid w:val="00ED3C40"/>
    <w:rsid w:val="00ED4175"/>
    <w:rsid w:val="00ED4446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AFB"/>
    <w:rsid w:val="00ED5B44"/>
    <w:rsid w:val="00ED6015"/>
    <w:rsid w:val="00ED65AC"/>
    <w:rsid w:val="00ED65C1"/>
    <w:rsid w:val="00ED67D3"/>
    <w:rsid w:val="00ED7535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765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BA0"/>
    <w:rsid w:val="00EF3372"/>
    <w:rsid w:val="00EF33CA"/>
    <w:rsid w:val="00EF382E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CD4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072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6F19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2BA5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694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1AFA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3EF3"/>
    <w:rsid w:val="00F44190"/>
    <w:rsid w:val="00F443A3"/>
    <w:rsid w:val="00F446B8"/>
    <w:rsid w:val="00F4473E"/>
    <w:rsid w:val="00F448D5"/>
    <w:rsid w:val="00F44D4F"/>
    <w:rsid w:val="00F45104"/>
    <w:rsid w:val="00F45D46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2F83"/>
    <w:rsid w:val="00F536E5"/>
    <w:rsid w:val="00F53F5F"/>
    <w:rsid w:val="00F53FF1"/>
    <w:rsid w:val="00F5418C"/>
    <w:rsid w:val="00F5444A"/>
    <w:rsid w:val="00F549B0"/>
    <w:rsid w:val="00F54AFB"/>
    <w:rsid w:val="00F55245"/>
    <w:rsid w:val="00F55602"/>
    <w:rsid w:val="00F55625"/>
    <w:rsid w:val="00F55D42"/>
    <w:rsid w:val="00F55E0B"/>
    <w:rsid w:val="00F55FC1"/>
    <w:rsid w:val="00F55FEB"/>
    <w:rsid w:val="00F562EC"/>
    <w:rsid w:val="00F5690D"/>
    <w:rsid w:val="00F56D10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156"/>
    <w:rsid w:val="00F622CF"/>
    <w:rsid w:val="00F62B6A"/>
    <w:rsid w:val="00F62CB0"/>
    <w:rsid w:val="00F62CFE"/>
    <w:rsid w:val="00F635A8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121"/>
    <w:rsid w:val="00F662D3"/>
    <w:rsid w:val="00F66606"/>
    <w:rsid w:val="00F666E8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97D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3C69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7CD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157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6F5"/>
    <w:rsid w:val="00FA1C5D"/>
    <w:rsid w:val="00FA1E60"/>
    <w:rsid w:val="00FA1F17"/>
    <w:rsid w:val="00FA1FCA"/>
    <w:rsid w:val="00FA2176"/>
    <w:rsid w:val="00FA235B"/>
    <w:rsid w:val="00FA335A"/>
    <w:rsid w:val="00FA34F3"/>
    <w:rsid w:val="00FA3A2C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9CD"/>
    <w:rsid w:val="00FB2AF2"/>
    <w:rsid w:val="00FB2EB9"/>
    <w:rsid w:val="00FB308D"/>
    <w:rsid w:val="00FB340F"/>
    <w:rsid w:val="00FB3B24"/>
    <w:rsid w:val="00FB3D14"/>
    <w:rsid w:val="00FB3F7E"/>
    <w:rsid w:val="00FB40B4"/>
    <w:rsid w:val="00FB468D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8D7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89F"/>
    <w:rsid w:val="00FE7A65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5F9"/>
    <w:rsid w:val="00FF5A10"/>
    <w:rsid w:val="00FF5D2B"/>
    <w:rsid w:val="00FF634B"/>
    <w:rsid w:val="00FF6876"/>
    <w:rsid w:val="00FF69E8"/>
    <w:rsid w:val="00FF6E6C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D1BB6B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F56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apple-converted-space">
    <w:name w:val="apple-converted-space"/>
    <w:basedOn w:val="Domylnaczcionkaakapitu"/>
    <w:rsid w:val="0024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636B3-F9C1-4B20-89BC-F5C285EF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2079</Words>
  <Characters>14907</Characters>
  <Application>Microsoft Office Word</Application>
  <DocSecurity>0</DocSecurity>
  <Lines>124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16953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7</cp:revision>
  <cp:lastPrinted>2019-05-13T09:05:00Z</cp:lastPrinted>
  <dcterms:created xsi:type="dcterms:W3CDTF">2019-05-13T07:51:00Z</dcterms:created>
  <dcterms:modified xsi:type="dcterms:W3CDTF">2019-05-14T10:29:00Z</dcterms:modified>
</cp:coreProperties>
</file>