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4BD767C2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sz w:val="2"/>
          <w:szCs w:val="2"/>
        </w:rPr>
      </w:pPr>
    </w:p>
    <w:p w14:paraId="509EB4B0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4"/>
          <w:szCs w:val="4"/>
        </w:rPr>
      </w:pPr>
    </w:p>
    <w:p w14:paraId="62F73B5E" w14:textId="77777777" w:rsid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Dz.U</w:t>
      </w:r>
      <w:proofErr w:type="spellEnd"/>
      <w:r>
        <w:rPr>
          <w:rFonts w:ascii="Arial" w:hAnsi="Arial" w:cs="Arial"/>
          <w:b/>
        </w:rPr>
        <w:t xml:space="preserve">. UE S numer [], data [], strona [], </w:t>
      </w:r>
    </w:p>
    <w:p w14:paraId="7386989B" w14:textId="77777777" w:rsidR="00491973" w:rsidRPr="00491973" w:rsidRDefault="00491973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4"/>
          <w:szCs w:val="4"/>
        </w:rPr>
      </w:pPr>
    </w:p>
    <w:p w14:paraId="43F50E68" w14:textId="1D62F5D9" w:rsidR="00DB620D" w:rsidRPr="004055F6" w:rsidRDefault="00DB620D" w:rsidP="0049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702654">
        <w:rPr>
          <w:rFonts w:ascii="Arial" w:hAnsi="Arial" w:cs="Arial"/>
          <w:b/>
        </w:rPr>
        <w:t xml:space="preserve">Numer ogłoszenia w </w:t>
      </w:r>
      <w:proofErr w:type="spellStart"/>
      <w:r w:rsidRPr="00702654">
        <w:rPr>
          <w:rFonts w:ascii="Arial" w:hAnsi="Arial" w:cs="Arial"/>
          <w:b/>
        </w:rPr>
        <w:t>Dz.U</w:t>
      </w:r>
      <w:proofErr w:type="spellEnd"/>
      <w:r w:rsidRPr="00702654">
        <w:rPr>
          <w:rFonts w:ascii="Arial" w:hAnsi="Arial" w:cs="Arial"/>
          <w:b/>
        </w:rPr>
        <w:t xml:space="preserve">. S: </w:t>
      </w:r>
      <w:r w:rsidR="009D4E6A" w:rsidRPr="009D4E6A">
        <w:t xml:space="preserve"> </w:t>
      </w:r>
      <w:r w:rsidR="009D4E6A" w:rsidRPr="009D4E6A">
        <w:rPr>
          <w:rFonts w:ascii="Arial" w:hAnsi="Arial" w:cs="Arial"/>
          <w:b/>
        </w:rPr>
        <w:t>2019/S 066-154905</w:t>
      </w:r>
    </w:p>
    <w:p w14:paraId="0D9955E4" w14:textId="77777777" w:rsidR="00491973" w:rsidRPr="00491973" w:rsidRDefault="00491973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4"/>
          <w:szCs w:val="4"/>
        </w:rPr>
      </w:pP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</w:rPr>
        <w:t>Dz.U</w:t>
      </w:r>
      <w:proofErr w:type="spellEnd"/>
      <w:r w:rsidRPr="00682DD7">
        <w:rPr>
          <w:rFonts w:ascii="Arial" w:hAnsi="Arial" w:cs="Arial"/>
          <w:b/>
          <w:w w:val="0"/>
        </w:rPr>
        <w:t>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1A198FA" w14:textId="726B42AE" w:rsidR="00DB620D" w:rsidRPr="00682DD7" w:rsidRDefault="00447B36" w:rsidP="00313F0C">
            <w:pPr>
              <w:pStyle w:val="Default"/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4CCBD" w14:textId="77777777" w:rsidR="00FC4280" w:rsidRPr="00222AB5" w:rsidRDefault="00FC4280" w:rsidP="00FC4280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491255397"/>
            <w:bookmarkStart w:id="1" w:name="_GoBack"/>
            <w:bookmarkEnd w:id="1"/>
            <w:r w:rsidRPr="00222AB5" w:rsidDel="000736B1">
              <w:rPr>
                <w:rFonts w:ascii="Arial" w:hAnsi="Arial" w:cs="Arial"/>
                <w:b/>
              </w:rPr>
              <w:t xml:space="preserve"> </w:t>
            </w:r>
            <w:bookmarkEnd w:id="0"/>
            <w:r w:rsidRPr="00222AB5">
              <w:rPr>
                <w:rFonts w:ascii="Arial" w:hAnsi="Arial" w:cs="Arial"/>
                <w:b/>
              </w:rPr>
              <w:t>Dostawa wyposażenia dla obiektu szkolnego w Kowalach na terenie Gminy Kolbudy</w:t>
            </w:r>
            <w:r w:rsidRPr="00222AB5">
              <w:rPr>
                <w:rFonts w:ascii="Arial" w:hAnsi="Arial" w:cs="Arial"/>
                <w:b/>
              </w:rPr>
              <w:br/>
              <w:t xml:space="preserve">przy ul. </w:t>
            </w:r>
            <w:proofErr w:type="spellStart"/>
            <w:r w:rsidRPr="00222AB5">
              <w:rPr>
                <w:rFonts w:ascii="Arial" w:hAnsi="Arial" w:cs="Arial"/>
                <w:b/>
              </w:rPr>
              <w:t>Apollina</w:t>
            </w:r>
            <w:proofErr w:type="spellEnd"/>
            <w:r w:rsidRPr="00222AB5">
              <w:rPr>
                <w:rFonts w:ascii="Arial" w:hAnsi="Arial" w:cs="Arial"/>
                <w:b/>
              </w:rPr>
              <w:t xml:space="preserve"> – wyposażenie budynku „B”.</w:t>
            </w:r>
          </w:p>
          <w:p w14:paraId="472F13AD" w14:textId="77777777" w:rsidR="00FC4280" w:rsidRPr="00222AB5" w:rsidRDefault="00FC4280" w:rsidP="00FC4280">
            <w:pPr>
              <w:jc w:val="center"/>
              <w:rPr>
                <w:rFonts w:ascii="Arial" w:hAnsi="Arial" w:cs="Arial"/>
              </w:rPr>
            </w:pPr>
          </w:p>
          <w:p w14:paraId="08863D39" w14:textId="6B1121E9" w:rsidR="007823AA" w:rsidRPr="00406F6B" w:rsidRDefault="007823AA" w:rsidP="00477792">
            <w:pPr>
              <w:rPr>
                <w:rFonts w:ascii="Arial" w:hAnsi="Arial" w:cs="Arial"/>
                <w:color w:val="FF0000"/>
              </w:rPr>
            </w:pP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507F69AD" w:rsidR="00DB620D" w:rsidRPr="00E00146" w:rsidRDefault="001B0EB7" w:rsidP="002B0D72">
            <w:pPr>
              <w:pStyle w:val="Nagwek"/>
              <w:rPr>
                <w:rFonts w:ascii="Arial" w:hAnsi="Arial" w:cs="Arial"/>
              </w:rPr>
            </w:pPr>
            <w:r w:rsidRPr="00E00146">
              <w:rPr>
                <w:rFonts w:ascii="Trebuchet MS" w:hAnsi="Trebuchet MS" w:cs="Arial"/>
              </w:rPr>
              <w:t>I/PNE/</w:t>
            </w:r>
            <w:r w:rsidR="00933215" w:rsidRPr="00E00146">
              <w:rPr>
                <w:rFonts w:ascii="Trebuchet MS" w:hAnsi="Trebuchet MS" w:cs="Arial"/>
              </w:rPr>
              <w:t>0</w:t>
            </w:r>
            <w:r w:rsidR="002B0D72">
              <w:rPr>
                <w:rFonts w:ascii="Trebuchet MS" w:hAnsi="Trebuchet MS" w:cs="Arial"/>
              </w:rPr>
              <w:t>71</w:t>
            </w:r>
            <w:r w:rsidRPr="00E00146">
              <w:rPr>
                <w:rFonts w:ascii="Trebuchet MS" w:hAnsi="Trebuchet MS" w:cs="Arial"/>
              </w:rPr>
              <w:t>/201</w:t>
            </w:r>
            <w:r w:rsidR="00933215" w:rsidRPr="00E00146">
              <w:rPr>
                <w:rFonts w:ascii="Trebuchet MS" w:hAnsi="Trebuchet MS" w:cs="Arial"/>
              </w:rPr>
              <w:t>9</w:t>
            </w:r>
            <w:r w:rsidRPr="00E00146">
              <w:rPr>
                <w:rFonts w:ascii="Trebuchet MS" w:hAnsi="Trebuchet MS" w:cs="Arial"/>
              </w:rPr>
              <w:t>/</w:t>
            </w:r>
            <w:r w:rsidR="002B0D72">
              <w:rPr>
                <w:rFonts w:ascii="Trebuchet MS" w:hAnsi="Trebuchet MS" w:cs="Arial"/>
              </w:rPr>
              <w:t>EP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</w:t>
            </w:r>
            <w:r w:rsidRPr="00C52B99">
              <w:rPr>
                <w:rFonts w:ascii="Arial" w:hAnsi="Arial" w:cs="Aria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</w:t>
            </w:r>
            <w:r w:rsidRPr="00C52B99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Rok, średnie roczne zatrudnienie: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lastRenderedPageBreak/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C9D2E" w14:textId="77777777" w:rsidR="00C140B3" w:rsidRDefault="00C140B3">
      <w:r>
        <w:separator/>
      </w:r>
    </w:p>
  </w:endnote>
  <w:endnote w:type="continuationSeparator" w:id="0">
    <w:p w14:paraId="0D081459" w14:textId="77777777" w:rsidR="00C140B3" w:rsidRDefault="00C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80">
          <w:rPr>
            <w:noProof/>
          </w:rPr>
          <w:t>16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691E" w14:textId="77777777" w:rsidR="00C140B3" w:rsidRDefault="00C140B3">
      <w:r>
        <w:separator/>
      </w:r>
    </w:p>
  </w:footnote>
  <w:footnote w:type="continuationSeparator" w:id="0">
    <w:p w14:paraId="4072A003" w14:textId="77777777" w:rsidR="00C140B3" w:rsidRDefault="00C140B3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A5E9" w14:textId="5FDB21ED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933215">
      <w:rPr>
        <w:rFonts w:ascii="Open Sans" w:hAnsi="Open Sans" w:cs="Open Sans"/>
      </w:rPr>
      <w:t>0</w:t>
    </w:r>
    <w:r w:rsidR="00407D18">
      <w:rPr>
        <w:rFonts w:ascii="Open Sans" w:hAnsi="Open Sans" w:cs="Open Sans"/>
      </w:rPr>
      <w:t>71</w:t>
    </w:r>
    <w:r w:rsidRPr="00FF488F">
      <w:rPr>
        <w:rFonts w:ascii="Open Sans" w:hAnsi="Open Sans" w:cs="Open Sans"/>
      </w:rPr>
      <w:t>/201</w:t>
    </w:r>
    <w:r w:rsidR="00933215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 w:rsidR="00407D18">
      <w:rPr>
        <w:rFonts w:ascii="Open Sans" w:hAnsi="Open Sans" w:cs="Open Sans"/>
      </w:rPr>
      <w:t>EP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4E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059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AF0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2784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72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3F0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A8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5F6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6F6B"/>
    <w:rsid w:val="004073D0"/>
    <w:rsid w:val="00407B89"/>
    <w:rsid w:val="00407D18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792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973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56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7F8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15A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88A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9E2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3EC8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8B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54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16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ECD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46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0FB6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21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6F9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E6A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C0F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060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0B3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830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2B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146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4F10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280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40208"/>
  <w15:docId w15:val="{414D2D43-DE78-416C-9CC8-2C77FE8B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5E54-A61D-4E1C-AD97-75C4F688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31507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Perszowski Edmund</cp:lastModifiedBy>
  <cp:revision>6</cp:revision>
  <cp:lastPrinted>2019-04-03T07:12:00Z</cp:lastPrinted>
  <dcterms:created xsi:type="dcterms:W3CDTF">2019-04-15T06:51:00Z</dcterms:created>
  <dcterms:modified xsi:type="dcterms:W3CDTF">2019-04-15T06:55:00Z</dcterms:modified>
  <cp:contentStatus/>
</cp:coreProperties>
</file>