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498E238" w14:textId="790C0E1E" w:rsidR="00B21808" w:rsidRPr="00B96005" w:rsidRDefault="00B21808" w:rsidP="00B21808">
      <w:pPr>
        <w:spacing w:line="300" w:lineRule="auto"/>
        <w:ind w:right="1"/>
        <w:jc w:val="right"/>
        <w:rPr>
          <w:rFonts w:ascii="Open Sans" w:hAnsi="Open Sans" w:cs="Open Sans"/>
        </w:rPr>
      </w:pPr>
      <w:bookmarkStart w:id="0" w:name="_GoBack"/>
      <w:bookmarkEnd w:id="0"/>
      <w:r w:rsidRPr="00B96005">
        <w:rPr>
          <w:rFonts w:ascii="Open Sans" w:hAnsi="Open Sans" w:cs="Open Sans"/>
        </w:rPr>
        <w:t>Załącznik nr 1 do SIWZ</w:t>
      </w:r>
    </w:p>
    <w:p w14:paraId="382B466D" w14:textId="26D22299" w:rsidR="00B21808" w:rsidRPr="00B96005" w:rsidRDefault="00E55781" w:rsidP="00E55781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="00B21808" w:rsidRPr="00B96005">
        <w:rPr>
          <w:rFonts w:ascii="Open Sans" w:hAnsi="Open Sans" w:cs="Open Sans"/>
        </w:rPr>
        <w:t>FERTA</w:t>
      </w:r>
      <w:r>
        <w:rPr>
          <w:rFonts w:ascii="Open Sans" w:hAnsi="Open Sans" w:cs="Open Sans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B21808" w:rsidRPr="00E84076" w14:paraId="21016C77" w14:textId="77777777" w:rsidTr="009D6F71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9365" w14:textId="747EF9A9" w:rsidR="00B21808" w:rsidRPr="00282831" w:rsidRDefault="00B21808" w:rsidP="009D6F7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  <w:r w:rsidR="00F35160"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74B1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B21808" w:rsidRPr="00E84076" w14:paraId="31E9F03B" w14:textId="77777777" w:rsidTr="009D6F71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D39E" w14:textId="77777777" w:rsidR="00B21808" w:rsidRPr="00282831" w:rsidRDefault="00B21808" w:rsidP="009D6F71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2BB2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B21808" w:rsidRPr="00E84076" w14:paraId="096CFF1B" w14:textId="77777777" w:rsidTr="009D6F71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D37C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23E6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B21808" w:rsidRPr="00E84076" w14:paraId="68B6D6F4" w14:textId="77777777" w:rsidTr="009D6F71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7A67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7E1B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B21808" w:rsidRPr="00E84076" w14:paraId="6B8BB5C7" w14:textId="77777777" w:rsidTr="00505BFC">
        <w:trPr>
          <w:cantSplit/>
          <w:trHeight w:val="134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464D" w14:textId="77777777" w:rsidR="00B21808" w:rsidRPr="009D1B6D" w:rsidRDefault="00B21808" w:rsidP="009D6F7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14:paraId="33D2D4E3" w14:textId="77777777" w:rsidR="00B21808" w:rsidRPr="00B96005" w:rsidRDefault="00B21808" w:rsidP="009D6F7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C4EF" w14:textId="4B575688" w:rsidR="00B21808" w:rsidRPr="00B96005" w:rsidRDefault="00B21808" w:rsidP="009D6F71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28845EE" wp14:editId="20EFA124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5AAEADE4" id="Prostokąt 8" o:spid="_x0000_s1026" style="position:absolute;margin-left:88.55pt;margin-top:22.35pt;width:9.65pt;height:9.2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405A837" wp14:editId="0812FA0F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00AD16E4" id="Prostokąt 9" o:spid="_x0000_s1026" style="position:absolute;margin-left:88.6pt;margin-top:7.6pt;width:9.7pt;height:9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r w:rsidR="00BF1935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mikroprzedsiębiorcą**</w:t>
            </w:r>
          </w:p>
          <w:p w14:paraId="6EB8CEB3" w14:textId="68FCF531" w:rsidR="00B21808" w:rsidRPr="00B96005" w:rsidRDefault="00B21808" w:rsidP="009D6F71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B0FCE24" wp14:editId="290D305F">
                      <wp:simplePos x="0" y="0"/>
                      <wp:positionH relativeFrom="column">
                        <wp:posOffset>1136650</wp:posOffset>
                      </wp:positionH>
                      <wp:positionV relativeFrom="paragraph">
                        <wp:posOffset>193040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76BB2C71" id="Prostokąt 10" o:spid="_x0000_s1026" style="position:absolute;margin-left:89.5pt;margin-top:15.2pt;width:9.65pt;height: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r w:rsidR="00BF1935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małym przedsiębiorcą**</w:t>
            </w:r>
          </w:p>
          <w:p w14:paraId="42DEACFA" w14:textId="7D727CAE" w:rsidR="00B21808" w:rsidRDefault="00B21808" w:rsidP="009D6F7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</w:t>
            </w:r>
            <w:r w:rsidR="00681E9C">
              <w:rPr>
                <w:rFonts w:ascii="Open Sans" w:hAnsi="Open Sans" w:cs="Open Sans"/>
                <w:sz w:val="18"/>
                <w:szCs w:val="18"/>
              </w:rPr>
              <w:t xml:space="preserve">   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średnim przedsiębiorcą**</w:t>
            </w:r>
          </w:p>
          <w:p w14:paraId="739EC7B6" w14:textId="2C262230" w:rsidR="00B21808" w:rsidRDefault="00B21808" w:rsidP="009D6F71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3410483" wp14:editId="00EE4CFB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13970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20198BCD" id="Prostokąt 1" o:spid="_x0000_s1026" style="position:absolute;margin-left:89.6pt;margin-top:1.1pt;width:9.65pt;height:9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" fillcolor="window" strokecolor="windowText" strokeweight="1pt"/>
                  </w:pict>
                </mc:Fallback>
              </mc:AlternateContent>
            </w:r>
            <w:r w:rsidR="00681E9C">
              <w:rPr>
                <w:rFonts w:ascii="Open Sans" w:hAnsi="Open Sans" w:cs="Open Sans"/>
                <w:sz w:val="18"/>
                <w:szCs w:val="18"/>
              </w:rPr>
              <w:t xml:space="preserve">   </w: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2D60899A" w14:textId="77777777" w:rsidR="00B21808" w:rsidRPr="00B96005" w:rsidRDefault="00B21808" w:rsidP="009D6F7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636D3EE" w14:textId="77777777" w:rsidR="00505BFC" w:rsidRPr="00681E9C" w:rsidRDefault="00505BFC" w:rsidP="004D4ECA">
      <w:pPr>
        <w:spacing w:before="120" w:after="120"/>
        <w:ind w:right="1"/>
        <w:jc w:val="both"/>
        <w:rPr>
          <w:rFonts w:ascii="Open Sans" w:hAnsi="Open Sans" w:cs="Open Sans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B21808" w:rsidRPr="00E84076" w14:paraId="1D9E9E7D" w14:textId="77777777" w:rsidTr="008E0167">
        <w:trPr>
          <w:trHeight w:val="620"/>
        </w:trPr>
        <w:tc>
          <w:tcPr>
            <w:tcW w:w="3856" w:type="dxa"/>
            <w:vAlign w:val="center"/>
          </w:tcPr>
          <w:p w14:paraId="7579DD77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5F320960" w14:textId="261334DC" w:rsidR="00E55781" w:rsidRPr="00F322BD" w:rsidRDefault="00F322BD" w:rsidP="004D4ECA">
            <w:pPr>
              <w:jc w:val="center"/>
              <w:rPr>
                <w:rFonts w:ascii="Open Sans" w:hAnsi="Open Sans" w:cs="Open Sans"/>
                <w:b/>
                <w:color w:val="FF0000"/>
                <w:sz w:val="18"/>
                <w:szCs w:val="18"/>
              </w:rPr>
            </w:pPr>
            <w:r w:rsidRPr="00F322BD">
              <w:rPr>
                <w:rFonts w:ascii="Open Sans" w:hAnsi="Open Sans" w:cs="Open Sans"/>
                <w:b/>
                <w:sz w:val="18"/>
                <w:szCs w:val="18"/>
              </w:rPr>
              <w:t xml:space="preserve">Zastępcze usunięcie wad i usterek dla zadania inwestycyjnego pn.: „Zagospodarowanie terenu przy zbiornikach retencyjnych: Jasień, Kolorowy i </w:t>
            </w:r>
            <w:proofErr w:type="spellStart"/>
            <w:r w:rsidRPr="00F322BD">
              <w:rPr>
                <w:rFonts w:ascii="Open Sans" w:hAnsi="Open Sans" w:cs="Open Sans"/>
                <w:b/>
                <w:sz w:val="18"/>
                <w:szCs w:val="18"/>
              </w:rPr>
              <w:t>Srebrzysko</w:t>
            </w:r>
            <w:proofErr w:type="spellEnd"/>
            <w:r w:rsidRPr="00F322BD">
              <w:rPr>
                <w:rFonts w:ascii="Open Sans" w:hAnsi="Open Sans" w:cs="Open Sans"/>
                <w:b/>
                <w:sz w:val="18"/>
                <w:szCs w:val="18"/>
              </w:rPr>
              <w:t xml:space="preserve"> oraz doposażenie placu zabaw przy  ul. Michałowskiego o karuzelę dla małych dzieci</w:t>
            </w:r>
          </w:p>
        </w:tc>
      </w:tr>
    </w:tbl>
    <w:p w14:paraId="6932E97D" w14:textId="16AC1768" w:rsidR="00B21808" w:rsidRPr="00B96005" w:rsidRDefault="00B21808" w:rsidP="00B21808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 w:rsidR="005E6C09">
        <w:rPr>
          <w:rFonts w:ascii="Open Sans" w:hAnsi="Open Sans" w:cs="Open Sans"/>
        </w:rPr>
        <w:t xml:space="preserve"> </w:t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B21808" w:rsidRPr="00E84076" w14:paraId="6B22CB7E" w14:textId="77777777" w:rsidTr="009D6F71">
        <w:trPr>
          <w:trHeight w:val="648"/>
        </w:trPr>
        <w:tc>
          <w:tcPr>
            <w:tcW w:w="504" w:type="dxa"/>
            <w:vAlign w:val="center"/>
          </w:tcPr>
          <w:p w14:paraId="61345692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2FEA0A0A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408FE3CB" w14:textId="77777777" w:rsidR="00B21808" w:rsidRPr="00282831" w:rsidRDefault="00B21808" w:rsidP="009D6F7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B21808" w:rsidRPr="00E84076" w14:paraId="437350AF" w14:textId="77777777" w:rsidTr="009D6F71">
        <w:trPr>
          <w:trHeight w:val="568"/>
        </w:trPr>
        <w:tc>
          <w:tcPr>
            <w:tcW w:w="504" w:type="dxa"/>
            <w:vAlign w:val="center"/>
          </w:tcPr>
          <w:p w14:paraId="1DC10675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11218901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4E919E50" w14:textId="77777777" w:rsidR="00B21808" w:rsidRPr="00282831" w:rsidRDefault="00B21808" w:rsidP="009D6F7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B21808" w:rsidRPr="00E84076" w14:paraId="1D2811B4" w14:textId="77777777" w:rsidTr="008E0167">
        <w:trPr>
          <w:trHeight w:val="385"/>
        </w:trPr>
        <w:tc>
          <w:tcPr>
            <w:tcW w:w="504" w:type="dxa"/>
            <w:vAlign w:val="center"/>
          </w:tcPr>
          <w:p w14:paraId="39EB1973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0B3C1C62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1C1999A5" w14:textId="77777777" w:rsidR="00B21808" w:rsidRPr="00282831" w:rsidRDefault="00B21808" w:rsidP="009D6F7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B21808" w:rsidRPr="00E84076" w14:paraId="5A02F454" w14:textId="77777777" w:rsidTr="008E0167">
        <w:trPr>
          <w:trHeight w:val="590"/>
        </w:trPr>
        <w:tc>
          <w:tcPr>
            <w:tcW w:w="504" w:type="dxa"/>
            <w:vAlign w:val="center"/>
          </w:tcPr>
          <w:p w14:paraId="253BFA2A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08F8D396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14:paraId="4CD9C90E" w14:textId="77777777" w:rsidR="00B21808" w:rsidRPr="00282831" w:rsidRDefault="00B21808" w:rsidP="009D6F7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B21808" w:rsidRPr="00E84076" w14:paraId="3C78B07A" w14:textId="77777777" w:rsidTr="008E0167">
        <w:trPr>
          <w:trHeight w:val="360"/>
        </w:trPr>
        <w:tc>
          <w:tcPr>
            <w:tcW w:w="504" w:type="dxa"/>
            <w:vAlign w:val="center"/>
          </w:tcPr>
          <w:p w14:paraId="3E6416FA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20D25435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3FF5317F" w14:textId="77777777" w:rsidR="00B21808" w:rsidRPr="00282831" w:rsidRDefault="00B21808" w:rsidP="009D6F7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B21808" w:rsidRPr="00E84076" w14:paraId="5E157220" w14:textId="77777777" w:rsidTr="00505BFC">
        <w:trPr>
          <w:trHeight w:hRule="exact" w:val="1365"/>
        </w:trPr>
        <w:tc>
          <w:tcPr>
            <w:tcW w:w="504" w:type="dxa"/>
            <w:vAlign w:val="center"/>
          </w:tcPr>
          <w:p w14:paraId="7D16FBE7" w14:textId="50C0E9E7" w:rsidR="00B21808" w:rsidRPr="00282831" w:rsidRDefault="00B21808" w:rsidP="009D6F71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75CAC6F9" w14:textId="77777777" w:rsidR="00B21808" w:rsidRPr="001907BB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7F403A9C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14:paraId="77C80E69" w14:textId="77777777" w:rsidR="00B21808" w:rsidRPr="00AF5EF8" w:rsidRDefault="00B21808" w:rsidP="00B21808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14:paraId="2EDC5849" w14:textId="306F191B" w:rsidR="005E6C09" w:rsidRDefault="00B21808" w:rsidP="00B21808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8F7C95">
        <w:rPr>
          <w:rFonts w:ascii="Open Sans" w:hAnsi="Open Sans" w:cs="Open Sans"/>
          <w:iCs/>
          <w:spacing w:val="-6"/>
          <w:sz w:val="18"/>
          <w:szCs w:val="18"/>
        </w:rPr>
        <w:t>(*) Należ</w:t>
      </w:r>
      <w:r w:rsidR="006F00B5">
        <w:rPr>
          <w:rFonts w:ascii="Open Sans" w:hAnsi="Open Sans" w:cs="Open Sans"/>
          <w:iCs/>
          <w:spacing w:val="-6"/>
          <w:sz w:val="18"/>
          <w:szCs w:val="18"/>
        </w:rPr>
        <w:t>y wypełnić wykropkowane miejsca</w:t>
      </w:r>
    </w:p>
    <w:p w14:paraId="55A2FF2D" w14:textId="77777777" w:rsidR="00F35160" w:rsidRDefault="00F35160" w:rsidP="00B21808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3D2A727D" w14:textId="77777777" w:rsidR="000A5C6A" w:rsidRPr="00A0574A" w:rsidRDefault="000A5C6A" w:rsidP="000A5C6A">
      <w:pPr>
        <w:pStyle w:val="Akapitzlist"/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lastRenderedPageBreak/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14:paraId="5E7608AF" w14:textId="77777777" w:rsidR="00B21808" w:rsidRPr="001907BB" w:rsidRDefault="00B21808" w:rsidP="000443B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7138017B" w14:textId="0C919069" w:rsidR="00B21808" w:rsidRDefault="00B21808" w:rsidP="000443B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Oświadczamy, że wyżej podana cena </w:t>
      </w:r>
      <w:r w:rsidR="009B5CD7">
        <w:rPr>
          <w:rFonts w:ascii="Open Sans" w:hAnsi="Open Sans" w:cs="Open Sans"/>
        </w:rPr>
        <w:t>kosztorysow</w:t>
      </w:r>
      <w:r w:rsidR="007C342B">
        <w:rPr>
          <w:rFonts w:ascii="Open Sans" w:hAnsi="Open Sans" w:cs="Open Sans"/>
        </w:rPr>
        <w:t>a (ryczałtowo</w:t>
      </w:r>
      <w:r w:rsidR="009B5CD7">
        <w:rPr>
          <w:rFonts w:ascii="Open Sans" w:hAnsi="Open Sans" w:cs="Open Sans"/>
        </w:rPr>
        <w:t xml:space="preserve"> </w:t>
      </w:r>
      <w:r w:rsidR="007C342B">
        <w:rPr>
          <w:rFonts w:ascii="Open Sans" w:hAnsi="Open Sans" w:cs="Open Sans"/>
        </w:rPr>
        <w:t>–</w:t>
      </w:r>
      <w:r w:rsidR="009B5CD7">
        <w:rPr>
          <w:rFonts w:ascii="Open Sans" w:hAnsi="Open Sans" w:cs="Open Sans"/>
        </w:rPr>
        <w:t xml:space="preserve"> ilościowa</w:t>
      </w:r>
      <w:r w:rsidR="007C342B">
        <w:rPr>
          <w:rFonts w:ascii="Open Sans" w:hAnsi="Open Sans" w:cs="Open Sans"/>
        </w:rPr>
        <w:t>)</w:t>
      </w:r>
      <w:r w:rsidR="009B5CD7" w:rsidRPr="001907BB"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>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2FA1618B" w14:textId="475DC29E" w:rsidR="00F35160" w:rsidRPr="001907BB" w:rsidRDefault="00F35160" w:rsidP="00F3516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W </w:t>
      </w:r>
      <w:r w:rsidRPr="004D5A25">
        <w:rPr>
          <w:rFonts w:ascii="Open Sans" w:hAnsi="Open Sans" w:cs="Open Sans"/>
        </w:rPr>
        <w:t>załączeniu składamy wypełnion</w:t>
      </w:r>
      <w:r>
        <w:rPr>
          <w:rFonts w:ascii="Open Sans" w:hAnsi="Open Sans" w:cs="Open Sans"/>
        </w:rPr>
        <w:t>y</w:t>
      </w:r>
      <w:r w:rsidRPr="00D143BF">
        <w:rPr>
          <w:rFonts w:ascii="Open Sans" w:hAnsi="Open Sans" w:cs="Open Sans"/>
        </w:rPr>
        <w:t xml:space="preserve"> kosztorys</w:t>
      </w:r>
      <w:r>
        <w:rPr>
          <w:rFonts w:ascii="Open Sans" w:hAnsi="Open Sans" w:cs="Open Sans"/>
        </w:rPr>
        <w:t xml:space="preserve"> ofertowy</w:t>
      </w:r>
      <w:r w:rsidRPr="00D143BF">
        <w:rPr>
          <w:rFonts w:ascii="Open Sans" w:hAnsi="Open Sans" w:cs="Open Sans"/>
        </w:rPr>
        <w:t xml:space="preserve">, zgodnie z wzorem stanowiącym załącznik </w:t>
      </w:r>
      <w:r w:rsidRPr="00365A69">
        <w:rPr>
          <w:rFonts w:ascii="Open Sans" w:hAnsi="Open Sans" w:cs="Open Sans"/>
        </w:rPr>
        <w:t>nr </w:t>
      </w:r>
      <w:r w:rsidR="00552910">
        <w:rPr>
          <w:rFonts w:ascii="Open Sans" w:hAnsi="Open Sans" w:cs="Open Sans"/>
        </w:rPr>
        <w:t>10</w:t>
      </w:r>
      <w:r w:rsidR="005F676A">
        <w:rPr>
          <w:rFonts w:ascii="Open Sans" w:hAnsi="Open Sans" w:cs="Open Sans"/>
        </w:rPr>
        <w:t xml:space="preserve"> </w:t>
      </w:r>
      <w:r w:rsidR="00552910">
        <w:rPr>
          <w:rFonts w:ascii="Open Sans" w:hAnsi="Open Sans" w:cs="Open Sans"/>
        </w:rPr>
        <w:t>do SIWZ</w:t>
      </w:r>
      <w:r w:rsidRPr="00D143BF">
        <w:rPr>
          <w:rFonts w:ascii="Open Sans" w:hAnsi="Open Sans" w:cs="Open Sans"/>
        </w:rPr>
        <w:t>.</w:t>
      </w:r>
    </w:p>
    <w:p w14:paraId="0C9DB8B5" w14:textId="77777777" w:rsidR="00B21808" w:rsidRPr="001907BB" w:rsidRDefault="00B21808" w:rsidP="000443B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19C3B652" w14:textId="77777777" w:rsidR="00B21808" w:rsidRPr="001907BB" w:rsidRDefault="00B21808" w:rsidP="000443B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043634F8" w14:textId="77777777" w:rsidR="00B21808" w:rsidRPr="001907BB" w:rsidRDefault="00B21808" w:rsidP="000443B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14:paraId="2E9AC505" w14:textId="77777777" w:rsidR="00B21808" w:rsidRPr="00282831" w:rsidRDefault="00B21808" w:rsidP="00B21808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028509C4" w14:textId="77777777" w:rsidR="00B21808" w:rsidRPr="00282831" w:rsidRDefault="00B21808" w:rsidP="00B21808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14:paraId="44D4597A" w14:textId="77777777" w:rsidR="00B21808" w:rsidRPr="00282831" w:rsidRDefault="00B21808" w:rsidP="00B21808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21797CC9" w14:textId="77777777" w:rsidR="00B21808" w:rsidRPr="00282831" w:rsidRDefault="00B21808" w:rsidP="00B21808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4CB4DEDF" w14:textId="77777777" w:rsidR="00B21808" w:rsidRPr="00282831" w:rsidRDefault="00B21808" w:rsidP="00B21808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51D6DF29" w14:textId="77777777" w:rsidR="00B21808" w:rsidRPr="00282831" w:rsidRDefault="00B21808" w:rsidP="00B21808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3B3C130B" w14:textId="77777777" w:rsidR="00B21808" w:rsidRPr="00282831" w:rsidRDefault="00B21808" w:rsidP="00B21808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0AB35D19" w14:textId="77777777" w:rsidR="00B21808" w:rsidRPr="00282831" w:rsidRDefault="00B21808" w:rsidP="00B21808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1E07423B" w14:textId="77777777" w:rsidR="00B21808" w:rsidRDefault="00B21808" w:rsidP="00B21808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66BF189C" w14:textId="507B3F23" w:rsidR="004D4ECA" w:rsidRDefault="00B21808" w:rsidP="004D4ECA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Oświadczam, że nie wypełnienie oferty w zakresie pkt </w:t>
      </w:r>
      <w:r w:rsidR="00C52EC6" w:rsidRPr="001907BB">
        <w:rPr>
          <w:rFonts w:ascii="Open Sans" w:hAnsi="Open Sans" w:cs="Open Sans"/>
        </w:rPr>
        <w:t>1</w:t>
      </w:r>
      <w:r w:rsidR="00C52EC6">
        <w:rPr>
          <w:rFonts w:ascii="Open Sans" w:hAnsi="Open Sans" w:cs="Open Sans"/>
        </w:rPr>
        <w:t>3</w:t>
      </w:r>
      <w:r w:rsidR="00C52EC6" w:rsidRPr="001907BB"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>oznacza, że jej złożenie</w:t>
      </w:r>
      <w:r w:rsidR="00C52EC6"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>nie prowadzi do powstania obowiązku podatkowego po stronie zamawiającego.</w:t>
      </w:r>
    </w:p>
    <w:p w14:paraId="6C7FDE0B" w14:textId="77777777" w:rsidR="005F676A" w:rsidRDefault="005F676A" w:rsidP="004D4ECA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18"/>
        <w:gridCol w:w="1985"/>
        <w:gridCol w:w="3827"/>
      </w:tblGrid>
      <w:tr w:rsidR="00B21808" w:rsidRPr="00E84076" w14:paraId="7C7D5748" w14:textId="77777777" w:rsidTr="009D6F71">
        <w:trPr>
          <w:trHeight w:val="366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FF71" w14:textId="77777777" w:rsidR="00B21808" w:rsidRPr="00282831" w:rsidRDefault="00B21808" w:rsidP="009D6F71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B21808" w:rsidRPr="00E84076" w14:paraId="274EA1AC" w14:textId="77777777" w:rsidTr="00CE539E">
        <w:trPr>
          <w:trHeight w:hRule="exact" w:val="29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5F10" w14:textId="77777777" w:rsidR="00B21808" w:rsidRPr="00282831" w:rsidRDefault="00B21808" w:rsidP="009D6F71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EDF6" w14:textId="77777777" w:rsidR="00B21808" w:rsidRPr="00282831" w:rsidRDefault="00B21808" w:rsidP="009D6F71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C7AA" w14:textId="77777777" w:rsidR="00B21808" w:rsidRPr="00282831" w:rsidRDefault="00B21808" w:rsidP="009D6F71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21808" w:rsidRPr="00E84076" w14:paraId="3AFBDBD0" w14:textId="77777777" w:rsidTr="009D6F71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FFF4" w14:textId="77777777" w:rsidR="00B21808" w:rsidRPr="00282831" w:rsidRDefault="00B21808" w:rsidP="009D6F71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FD85" w14:textId="77777777" w:rsidR="00B21808" w:rsidRPr="00282831" w:rsidRDefault="00B21808" w:rsidP="009D6F71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B4E6" w14:textId="77777777" w:rsidR="00B21808" w:rsidRPr="00282831" w:rsidRDefault="00B21808" w:rsidP="009D6F71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D6BC" w14:textId="77777777" w:rsidR="00B21808" w:rsidRPr="00282831" w:rsidRDefault="00B21808" w:rsidP="009D6F71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E84076" w14:paraId="5BC53DBB" w14:textId="77777777" w:rsidTr="009D6F71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9B84" w14:textId="77777777" w:rsidR="00B21808" w:rsidRPr="00282831" w:rsidRDefault="00B21808" w:rsidP="009D6F71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18CE" w14:textId="77777777" w:rsidR="00B21808" w:rsidRPr="00282831" w:rsidRDefault="00B21808" w:rsidP="009D6F71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6870" w14:textId="77777777" w:rsidR="00B21808" w:rsidRPr="00282831" w:rsidRDefault="00B21808" w:rsidP="009D6F71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3CBF" w14:textId="77777777" w:rsidR="00B21808" w:rsidRPr="00282831" w:rsidRDefault="00B21808" w:rsidP="009D6F71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8DE20AD" w14:textId="77777777" w:rsidR="00B21808" w:rsidRDefault="00B21808" w:rsidP="00B21808">
      <w:pPr>
        <w:widowControl/>
        <w:autoSpaceDE/>
        <w:autoSpaceDN/>
        <w:adjustRightInd/>
        <w:rPr>
          <w:rFonts w:ascii="Open Sans" w:hAnsi="Open Sans" w:cs="Open Sans"/>
        </w:rPr>
      </w:pPr>
      <w:bookmarkStart w:id="1" w:name="RANGE!A2:E63"/>
      <w:r>
        <w:rPr>
          <w:rFonts w:ascii="Open Sans" w:hAnsi="Open Sans" w:cs="Open Sans"/>
        </w:rPr>
        <w:br w:type="page"/>
      </w:r>
    </w:p>
    <w:bookmarkEnd w:id="1"/>
    <w:p w14:paraId="3C1B9175" w14:textId="77777777" w:rsidR="00B21808" w:rsidRPr="004623D4" w:rsidRDefault="00B21808" w:rsidP="00B2180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14:paraId="08A80827" w14:textId="77777777" w:rsidR="00B21808" w:rsidRPr="004623D4" w:rsidRDefault="00B21808" w:rsidP="00B2180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314D810F" w14:textId="77777777" w:rsidR="00B21808" w:rsidRPr="004623D4" w:rsidRDefault="00B21808" w:rsidP="00B21808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14:paraId="055CDB78" w14:textId="3003E4B4" w:rsidR="00B21808" w:rsidRDefault="00B21808" w:rsidP="00B21808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 w:rsidR="00E5781B"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 w:rsidR="00E5781B">
        <w:rPr>
          <w:rFonts w:ascii="Open Sans" w:hAnsi="Open Sans" w:cs="Open Sans"/>
        </w:rPr>
        <w:t>86</w:t>
      </w:r>
      <w:r w:rsidR="001312E7">
        <w:rPr>
          <w:rFonts w:ascii="Open Sans" w:hAnsi="Open Sans" w:cs="Open Sans"/>
        </w:rPr>
        <w:t xml:space="preserve"> </w:t>
      </w:r>
      <w:r w:rsidR="001312E7" w:rsidRPr="001312E7">
        <w:rPr>
          <w:rFonts w:ascii="Open Sans" w:hAnsi="Open Sans" w:cs="Open Sans"/>
          <w:snapToGrid w:val="0"/>
        </w:rPr>
        <w:t xml:space="preserve">z </w:t>
      </w:r>
      <w:proofErr w:type="spellStart"/>
      <w:r w:rsidR="001312E7" w:rsidRPr="001312E7">
        <w:rPr>
          <w:rFonts w:ascii="Open Sans" w:hAnsi="Open Sans" w:cs="Open Sans"/>
          <w:snapToGrid w:val="0"/>
        </w:rPr>
        <w:t>późn</w:t>
      </w:r>
      <w:proofErr w:type="spellEnd"/>
      <w:r w:rsidR="001312E7" w:rsidRPr="001312E7">
        <w:rPr>
          <w:rFonts w:ascii="Open Sans" w:hAnsi="Open Sans" w:cs="Open Sans"/>
          <w:snapToGrid w:val="0"/>
        </w:rPr>
        <w:t>. zm.</w:t>
      </w:r>
      <w:r w:rsidRPr="001312E7">
        <w:rPr>
          <w:rFonts w:ascii="Open Sans" w:hAnsi="Open Sans" w:cs="Open Sans"/>
        </w:rPr>
        <w:t>),</w:t>
      </w:r>
      <w:r w:rsidRPr="005B603F">
        <w:rPr>
          <w:rFonts w:ascii="Open Sans" w:hAnsi="Open Sans" w:cs="Open Sans"/>
        </w:rPr>
        <w:t xml:space="preserve"> pod nazwą:</w:t>
      </w:r>
      <w:r w:rsidRPr="00EA3D1D">
        <w:rPr>
          <w:rFonts w:ascii="Open Sans" w:hAnsi="Open Sans" w:cs="Open Sans"/>
        </w:rPr>
        <w:t xml:space="preserve"> </w:t>
      </w:r>
    </w:p>
    <w:p w14:paraId="5E15A596" w14:textId="5D99C351" w:rsidR="00470036" w:rsidRPr="00F322BD" w:rsidRDefault="00F322BD" w:rsidP="00F322BD">
      <w:pPr>
        <w:spacing w:before="120" w:after="120"/>
        <w:jc w:val="center"/>
        <w:rPr>
          <w:rFonts w:ascii="Open Sans" w:hAnsi="Open Sans" w:cs="Open Sans"/>
        </w:rPr>
      </w:pPr>
      <w:r w:rsidRPr="00F322BD">
        <w:rPr>
          <w:rFonts w:ascii="Open Sans" w:hAnsi="Open Sans" w:cs="Open Sans"/>
          <w:b/>
        </w:rPr>
        <w:t xml:space="preserve">Zastępcze usunięcie wad i usterek dla zadania inwestycyjnego pn.: „Zagospodarowanie terenu przy zbiornikach retencyjnych: Jasień, Kolorowy i </w:t>
      </w:r>
      <w:proofErr w:type="spellStart"/>
      <w:r w:rsidRPr="00F322BD">
        <w:rPr>
          <w:rFonts w:ascii="Open Sans" w:hAnsi="Open Sans" w:cs="Open Sans"/>
          <w:b/>
        </w:rPr>
        <w:t>Srebrzysko</w:t>
      </w:r>
      <w:proofErr w:type="spellEnd"/>
      <w:r w:rsidRPr="00F322BD">
        <w:rPr>
          <w:rFonts w:ascii="Open Sans" w:hAnsi="Open Sans" w:cs="Open Sans"/>
          <w:b/>
        </w:rPr>
        <w:t xml:space="preserve"> oraz doposażenie placu zabaw przy  ul. Michałowskiego o karuzelę dla małych dzieci</w:t>
      </w:r>
    </w:p>
    <w:p w14:paraId="6BADB274" w14:textId="77777777" w:rsidR="00B21808" w:rsidRPr="00AD589D" w:rsidRDefault="00B21808" w:rsidP="00E55781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</w:rPr>
        <w:t xml:space="preserve">w zakresie wskazanym </w:t>
      </w:r>
      <w:r w:rsidRPr="005B603F">
        <w:rPr>
          <w:rFonts w:ascii="Open Sans" w:hAnsi="Open Sans" w:cs="Open Sans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</w:rPr>
        <w:t xml:space="preserve"> w postępowaniu</w:t>
      </w:r>
      <w:r w:rsidRPr="005B603F">
        <w:rPr>
          <w:rFonts w:ascii="Open Sans" w:hAnsi="Open Sans" w:cs="Open Sans"/>
        </w:rPr>
        <w:t>.</w:t>
      </w:r>
    </w:p>
    <w:p w14:paraId="01A3F904" w14:textId="77777777" w:rsidR="00B21808" w:rsidRDefault="00B21808" w:rsidP="00B21808">
      <w:pPr>
        <w:spacing w:before="120" w:after="120"/>
        <w:jc w:val="both"/>
        <w:rPr>
          <w:rFonts w:ascii="Open Sans" w:hAnsi="Open Sans" w:cs="Open Sans"/>
        </w:rPr>
      </w:pPr>
    </w:p>
    <w:p w14:paraId="0A94BF16" w14:textId="77777777" w:rsidR="00B21808" w:rsidRPr="005B603F" w:rsidRDefault="00B21808" w:rsidP="00B21808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07735E0D" w14:textId="77777777" w:rsidR="00B21808" w:rsidRPr="005B603F" w:rsidRDefault="00B21808" w:rsidP="00B21808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14:paraId="6FEBDA65" w14:textId="77777777" w:rsidR="00B21808" w:rsidRPr="005B603F" w:rsidRDefault="00B21808" w:rsidP="00B21808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462649B1" w14:textId="77777777" w:rsidR="00B21808" w:rsidRPr="005B603F" w:rsidRDefault="00B21808" w:rsidP="000443B0">
      <w:pPr>
        <w:pStyle w:val="Akapitzlist"/>
        <w:numPr>
          <w:ilvl w:val="0"/>
          <w:numId w:val="3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45E5EA3C" w14:textId="77777777" w:rsidR="00B21808" w:rsidRPr="005B603F" w:rsidRDefault="00B21808" w:rsidP="000443B0">
      <w:pPr>
        <w:pStyle w:val="Akapitzlist"/>
        <w:numPr>
          <w:ilvl w:val="0"/>
          <w:numId w:val="3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2057DEF5" w14:textId="77777777" w:rsidR="00B21808" w:rsidRPr="005B603F" w:rsidRDefault="00B21808" w:rsidP="00B21808">
      <w:pPr>
        <w:spacing w:before="120" w:after="120"/>
        <w:jc w:val="both"/>
        <w:rPr>
          <w:rFonts w:ascii="Open Sans" w:hAnsi="Open Sans" w:cs="Open Sans"/>
        </w:rPr>
      </w:pPr>
    </w:p>
    <w:p w14:paraId="66112AB4" w14:textId="77777777" w:rsidR="00B21808" w:rsidRPr="005B603F" w:rsidRDefault="00B21808" w:rsidP="00B2180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B21808" w:rsidRPr="005B603F" w14:paraId="05194CFA" w14:textId="77777777" w:rsidTr="009D6F71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2318" w14:textId="77777777" w:rsidR="00B21808" w:rsidRPr="009064B4" w:rsidRDefault="00B21808" w:rsidP="009D6F7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122F" w14:textId="77777777" w:rsidR="00B21808" w:rsidRPr="009064B4" w:rsidRDefault="00B21808" w:rsidP="009D6F7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5B603F" w14:paraId="4DAC0421" w14:textId="77777777" w:rsidTr="009D6F71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B344" w14:textId="77777777" w:rsidR="00B21808" w:rsidRPr="009064B4" w:rsidRDefault="00B21808" w:rsidP="009D6F71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B21808" w:rsidRPr="005B603F" w14:paraId="2146F721" w14:textId="77777777" w:rsidTr="009D6F71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4A51" w14:textId="77777777" w:rsidR="00B21808" w:rsidRPr="009064B4" w:rsidRDefault="00B21808" w:rsidP="009D6F71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E796" w14:textId="77777777" w:rsidR="00B21808" w:rsidRPr="009064B4" w:rsidRDefault="00B21808" w:rsidP="009D6F7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1704" w14:textId="77777777" w:rsidR="00B21808" w:rsidRPr="009064B4" w:rsidRDefault="00B21808" w:rsidP="009D6F7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21808" w:rsidRPr="005B603F" w14:paraId="0F167474" w14:textId="77777777" w:rsidTr="009D6F71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7E70" w14:textId="77777777" w:rsidR="00B21808" w:rsidRPr="009064B4" w:rsidRDefault="00B21808" w:rsidP="009D6F71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532C" w14:textId="77777777" w:rsidR="00B21808" w:rsidRPr="009064B4" w:rsidRDefault="00B21808" w:rsidP="009D6F7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9992" w14:textId="77777777" w:rsidR="00B21808" w:rsidRPr="009064B4" w:rsidRDefault="00B21808" w:rsidP="009D6F7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6708" w14:textId="77777777" w:rsidR="00B21808" w:rsidRPr="009064B4" w:rsidRDefault="00B21808" w:rsidP="009D6F7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5B603F" w14:paraId="349DFED6" w14:textId="77777777" w:rsidTr="009D6F71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31BF" w14:textId="77777777" w:rsidR="00B21808" w:rsidRPr="009064B4" w:rsidRDefault="00B21808" w:rsidP="009D6F71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61A6" w14:textId="77777777" w:rsidR="00B21808" w:rsidRPr="009064B4" w:rsidRDefault="00B21808" w:rsidP="009D6F7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017C" w14:textId="77777777" w:rsidR="00B21808" w:rsidRPr="009064B4" w:rsidRDefault="00B21808" w:rsidP="009D6F7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C645" w14:textId="77777777" w:rsidR="00B21808" w:rsidRPr="009064B4" w:rsidRDefault="00B21808" w:rsidP="009D6F7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F2C6B41" w14:textId="77777777" w:rsidR="00F85787" w:rsidRDefault="00F85787" w:rsidP="00B2180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F85787" w:rsidSect="00BC43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120B2333" w14:textId="77777777" w:rsidR="00F85787" w:rsidRPr="00952AF7" w:rsidRDefault="00F85787" w:rsidP="00F85787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iCs/>
          <w:spacing w:val="-6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14:paraId="50520A0F" w14:textId="77777777" w:rsidR="00F85787" w:rsidRDefault="00F85787" w:rsidP="00F85787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829"/>
        <w:gridCol w:w="2693"/>
        <w:gridCol w:w="1417"/>
        <w:gridCol w:w="1418"/>
        <w:gridCol w:w="1701"/>
        <w:gridCol w:w="2410"/>
      </w:tblGrid>
      <w:tr w:rsidR="00F85787" w14:paraId="55DF7313" w14:textId="77777777" w:rsidTr="00C4303A">
        <w:trPr>
          <w:trHeight w:val="12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B391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DC4E0" w14:textId="77777777" w:rsidR="00F85787" w:rsidRPr="00A44F7F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bCs/>
                <w:sz w:val="18"/>
                <w:szCs w:val="18"/>
              </w:rPr>
              <w:t>Rodzaj robót</w:t>
            </w:r>
          </w:p>
          <w:p w14:paraId="13A6A151" w14:textId="77777777" w:rsidR="00F85787" w:rsidRPr="00A44F7F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4F07" w14:textId="1B6ADA66" w:rsidR="00F85787" w:rsidRPr="006F00B5" w:rsidRDefault="00F85787" w:rsidP="006F00B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F00B5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</w:t>
            </w:r>
            <w:r w:rsidRPr="006F00B5">
              <w:rPr>
                <w:rFonts w:ascii="Open Sans" w:hAnsi="Open Sans" w:cs="Open Sans"/>
                <w:sz w:val="18"/>
                <w:szCs w:val="18"/>
                <w:lang w:eastAsia="en-US"/>
              </w:rPr>
              <w:t>swoim zakresem</w:t>
            </w:r>
            <w:r w:rsidR="00D12155" w:rsidRPr="006F00B5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="006F00B5" w:rsidRPr="006F00B5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>zagospodarowanie terenu</w:t>
            </w:r>
            <w:r w:rsidR="00731C08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6F00B5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BEFF" w14:textId="77777777" w:rsidR="00F85787" w:rsidRPr="00A44F7F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156E" w14:textId="77777777" w:rsidR="00F85787" w:rsidRPr="00A44F7F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1965D9CE" w14:textId="77777777" w:rsidR="00F85787" w:rsidRPr="00A44F7F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17A31" w14:textId="77777777" w:rsidR="00F85787" w:rsidRPr="00A44F7F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7D999924" w14:textId="77777777" w:rsidR="00F85787" w:rsidRPr="00A44F7F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4F749" w14:textId="77777777" w:rsidR="00F85787" w:rsidRPr="00A44F7F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robota została wykonana</w:t>
            </w:r>
          </w:p>
        </w:tc>
      </w:tr>
      <w:tr w:rsidR="00F85787" w14:paraId="1F9E36C3" w14:textId="77777777" w:rsidTr="00C4303A">
        <w:trPr>
          <w:trHeight w:hRule="exact" w:val="9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8BA5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40C9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44FF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F07E3A">
              <w:rPr>
                <w:rFonts w:ascii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/ NIE</w:t>
            </w:r>
            <w:r w:rsidRPr="000A0949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CCB8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7FC3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62A2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D85D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85787" w14:paraId="3BF2E15D" w14:textId="77777777" w:rsidTr="00C4303A">
        <w:trPr>
          <w:trHeight w:hRule="exact" w:val="7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9B8D" w14:textId="77777777" w:rsidR="00F85787" w:rsidRDefault="00F85787" w:rsidP="00C4303A">
            <w:pPr>
              <w:pStyle w:val="Nagwek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395B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1653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F07E3A">
              <w:rPr>
                <w:rFonts w:ascii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/ NIE</w:t>
            </w:r>
            <w:r w:rsidRPr="00F07E3A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45D1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50B3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9A7A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FDAF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85787" w14:paraId="62AEE625" w14:textId="77777777" w:rsidTr="00C4303A">
        <w:trPr>
          <w:trHeight w:hRule="exact" w:val="8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8EDD" w14:textId="77777777" w:rsidR="00F85787" w:rsidRDefault="00F85787" w:rsidP="00C4303A">
            <w:pPr>
              <w:pStyle w:val="Nagwek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AB93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E079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F07E3A">
              <w:rPr>
                <w:rFonts w:ascii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/ NIE</w:t>
            </w:r>
            <w:r w:rsidRPr="00F07E3A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5308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21EA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D6D6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BEDD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AC00CAE" w14:textId="77777777" w:rsidR="00F85787" w:rsidRPr="00F85787" w:rsidRDefault="00F85787" w:rsidP="00F85787">
      <w:pPr>
        <w:rPr>
          <w:rFonts w:ascii="Open Sans" w:hAnsi="Open Sans" w:cs="Open Sans"/>
          <w:b/>
          <w:sz w:val="16"/>
          <w:szCs w:val="16"/>
        </w:rPr>
      </w:pPr>
      <w:r w:rsidRPr="00F85787">
        <w:rPr>
          <w:rFonts w:ascii="Open Sans" w:hAnsi="Open Sans" w:cs="Open Sans"/>
          <w:b/>
          <w:sz w:val="16"/>
          <w:szCs w:val="16"/>
        </w:rPr>
        <w:t>(*) niepotrzebne skreślić</w:t>
      </w:r>
    </w:p>
    <w:p w14:paraId="64B356FC" w14:textId="77777777" w:rsidR="00F85787" w:rsidRPr="00E97CAF" w:rsidRDefault="00F85787" w:rsidP="00F85787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F85787" w:rsidRPr="00E84076" w14:paraId="2A13A7F2" w14:textId="77777777" w:rsidTr="00C4303A">
        <w:trPr>
          <w:cantSplit/>
          <w:trHeight w:val="66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F157" w14:textId="77777777" w:rsidR="00F85787" w:rsidRPr="00282831" w:rsidRDefault="00F85787" w:rsidP="00C4303A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246370BF" w14:textId="77777777" w:rsidR="00F85787" w:rsidRPr="00282831" w:rsidRDefault="00F85787" w:rsidP="00C4303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1692" w14:textId="77777777" w:rsidR="00F85787" w:rsidRPr="00282831" w:rsidRDefault="00F85787" w:rsidP="00C4303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85787" w:rsidRPr="00E84076" w14:paraId="6984573E" w14:textId="77777777" w:rsidTr="00C4303A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BEA3" w14:textId="77777777" w:rsidR="00F85787" w:rsidRPr="00282831" w:rsidRDefault="00F85787" w:rsidP="00C4303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F85787" w:rsidRPr="00E84076" w14:paraId="7E8A434F" w14:textId="77777777" w:rsidTr="00C4303A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D22C" w14:textId="77777777" w:rsidR="00F85787" w:rsidRPr="00282831" w:rsidRDefault="00F85787" w:rsidP="00C4303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A3FF" w14:textId="77777777" w:rsidR="00F85787" w:rsidRPr="00282831" w:rsidRDefault="00F85787" w:rsidP="00C4303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4874" w14:textId="77777777" w:rsidR="00F85787" w:rsidRPr="00282831" w:rsidRDefault="00F85787" w:rsidP="00C4303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85787" w:rsidRPr="00E84076" w14:paraId="0CEF85A7" w14:textId="77777777" w:rsidTr="00C4303A">
        <w:trPr>
          <w:trHeight w:hRule="exact" w:val="63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1E3F" w14:textId="77777777" w:rsidR="00F85787" w:rsidRPr="00282831" w:rsidRDefault="00F85787" w:rsidP="00C4303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03C6" w14:textId="77777777" w:rsidR="00F85787" w:rsidRPr="00282831" w:rsidRDefault="00F85787" w:rsidP="00C4303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6ED6" w14:textId="77777777" w:rsidR="00F85787" w:rsidRPr="00282831" w:rsidRDefault="00F85787" w:rsidP="00C4303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F284" w14:textId="77777777" w:rsidR="00F85787" w:rsidRPr="00282831" w:rsidRDefault="00F85787" w:rsidP="00C4303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85787" w:rsidRPr="00E84076" w14:paraId="2002059D" w14:textId="77777777" w:rsidTr="00C4303A">
        <w:trPr>
          <w:trHeight w:hRule="exact" w:val="78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0705" w14:textId="77777777" w:rsidR="00F85787" w:rsidRPr="00282831" w:rsidRDefault="00F85787" w:rsidP="00C4303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433A" w14:textId="77777777" w:rsidR="00F85787" w:rsidRPr="00282831" w:rsidRDefault="00F85787" w:rsidP="00C4303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DDF0" w14:textId="77777777" w:rsidR="00F85787" w:rsidRPr="00282831" w:rsidRDefault="00F85787" w:rsidP="00C4303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202B" w14:textId="77777777" w:rsidR="00F85787" w:rsidRPr="00282831" w:rsidRDefault="00F85787" w:rsidP="00C4303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89E1268" w14:textId="77777777" w:rsidR="00F85787" w:rsidRDefault="00F85787" w:rsidP="00F85787">
      <w:pPr>
        <w:spacing w:before="120" w:after="120"/>
        <w:jc w:val="right"/>
        <w:rPr>
          <w:rFonts w:ascii="Open Sans" w:hAnsi="Open Sans" w:cs="Open Sans"/>
        </w:rPr>
        <w:sectPr w:rsidR="00F85787" w:rsidSect="00C4303A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21E53EE8" w14:textId="77777777" w:rsidR="00B21808" w:rsidRPr="00E97CAF" w:rsidRDefault="00B21808" w:rsidP="00B2180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14:paraId="72AB058C" w14:textId="77777777" w:rsidR="00B21808" w:rsidRDefault="00B21808" w:rsidP="00B21808">
      <w:pPr>
        <w:spacing w:before="120" w:after="120"/>
        <w:jc w:val="center"/>
        <w:rPr>
          <w:rFonts w:ascii="Open Sans" w:hAnsi="Open Sans" w:cs="Open Sans"/>
        </w:rPr>
      </w:pPr>
    </w:p>
    <w:p w14:paraId="2600BFB3" w14:textId="77777777" w:rsidR="00B21808" w:rsidRPr="00E97CAF" w:rsidRDefault="00B21808" w:rsidP="00B21808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6229A5" w:rsidRPr="00E84076" w14:paraId="19B2EBE2" w14:textId="77777777" w:rsidTr="009B5CD7">
        <w:trPr>
          <w:trHeight w:val="1096"/>
        </w:trPr>
        <w:tc>
          <w:tcPr>
            <w:tcW w:w="567" w:type="dxa"/>
            <w:vAlign w:val="center"/>
          </w:tcPr>
          <w:p w14:paraId="4AE198D4" w14:textId="77777777" w:rsidR="006229A5" w:rsidRPr="00197330" w:rsidRDefault="006229A5" w:rsidP="009B5C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14:paraId="4BB0D85A" w14:textId="77777777" w:rsidR="006229A5" w:rsidRPr="00197330" w:rsidRDefault="006229A5" w:rsidP="009B5C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5A68DEA5" w14:textId="77777777" w:rsidR="006229A5" w:rsidRPr="00197330" w:rsidRDefault="006229A5" w:rsidP="009B5C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14:paraId="043233A4" w14:textId="77777777" w:rsidR="006229A5" w:rsidRPr="00197330" w:rsidRDefault="006229A5" w:rsidP="009B5C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  <w:p w14:paraId="14F3C9F0" w14:textId="77777777" w:rsidR="006229A5" w:rsidRPr="00197330" w:rsidRDefault="006229A5" w:rsidP="009B5C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796A7DE" w14:textId="77777777" w:rsidR="006229A5" w:rsidRPr="00197330" w:rsidRDefault="006229A5" w:rsidP="009B5C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6229A5" w:rsidRPr="00E84076" w14:paraId="1981E5C9" w14:textId="77777777" w:rsidTr="009B5CD7">
        <w:trPr>
          <w:trHeight w:hRule="exact" w:val="2944"/>
        </w:trPr>
        <w:tc>
          <w:tcPr>
            <w:tcW w:w="567" w:type="dxa"/>
            <w:vAlign w:val="center"/>
          </w:tcPr>
          <w:p w14:paraId="000FF6BA" w14:textId="77777777" w:rsidR="006229A5" w:rsidRPr="00197330" w:rsidRDefault="006229A5" w:rsidP="009B5CD7">
            <w:pPr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7F78E4D4" w14:textId="77777777" w:rsidR="006229A5" w:rsidRPr="00197330" w:rsidRDefault="006229A5" w:rsidP="009B5CD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BEFA01D" w14:textId="77777777" w:rsidR="006229A5" w:rsidRPr="00197330" w:rsidRDefault="006229A5" w:rsidP="009B5CD7">
            <w:pPr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14:paraId="12DE4CD5" w14:textId="77777777" w:rsidR="006229A5" w:rsidRPr="00197330" w:rsidRDefault="006229A5" w:rsidP="009B5CD7">
            <w:pPr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Uprawnienia budowlane do kierowania robotami budowlanymi w specjalności:</w:t>
            </w:r>
          </w:p>
          <w:p w14:paraId="7536481D" w14:textId="77777777" w:rsidR="006229A5" w:rsidRPr="00197330" w:rsidRDefault="006229A5" w:rsidP="009B5CD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E797E57" w14:textId="024985B4" w:rsidR="006229A5" w:rsidRPr="00197330" w:rsidRDefault="006229A5" w:rsidP="009B5CD7">
            <w:pPr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  <w:r w:rsidRPr="003D78A9">
              <w:rPr>
                <w:rFonts w:ascii="Open Sans" w:hAnsi="Open Sans" w:cs="Open Sans"/>
                <w:b/>
                <w:sz w:val="18"/>
                <w:szCs w:val="18"/>
              </w:rPr>
              <w:t xml:space="preserve"> *</w:t>
            </w:r>
          </w:p>
          <w:p w14:paraId="55F0A88B" w14:textId="77777777" w:rsidR="006229A5" w:rsidRPr="00197330" w:rsidRDefault="006229A5" w:rsidP="009B5C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0C7ECDA4" w14:textId="2FB66936" w:rsidR="006229A5" w:rsidRPr="00197330" w:rsidRDefault="006229A5" w:rsidP="009B5CD7">
            <w:pPr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 xml:space="preserve">konstrukcyjno-budowlanej </w:t>
            </w:r>
            <w:r w:rsidRPr="003D78A9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77A3CAB1" w14:textId="77777777" w:rsidR="006229A5" w:rsidRPr="00197330" w:rsidRDefault="006229A5" w:rsidP="009B5CD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1A3D864" w14:textId="77777777" w:rsidR="006229A5" w:rsidRPr="00197330" w:rsidRDefault="006229A5" w:rsidP="009B5CD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5B16A57" w14:textId="77777777" w:rsidR="006229A5" w:rsidRPr="00197330" w:rsidRDefault="006229A5" w:rsidP="009B5CD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24968AA" w14:textId="77777777" w:rsidR="006229A5" w:rsidRPr="003D78A9" w:rsidRDefault="006229A5" w:rsidP="009B5CD7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3D78A9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  <w:tc>
          <w:tcPr>
            <w:tcW w:w="2693" w:type="dxa"/>
            <w:vAlign w:val="center"/>
          </w:tcPr>
          <w:p w14:paraId="35413287" w14:textId="77777777" w:rsidR="006229A5" w:rsidRPr="00197330" w:rsidRDefault="006229A5" w:rsidP="009B5C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</w:t>
            </w:r>
            <w:r w:rsidRPr="003D78A9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213C26AF" w14:textId="77777777" w:rsidR="006229A5" w:rsidRPr="00197330" w:rsidRDefault="006229A5" w:rsidP="009B5C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1BA4BF8C" w14:textId="77777777" w:rsidR="006229A5" w:rsidRPr="00197330" w:rsidRDefault="006229A5" w:rsidP="009B5C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1A552BA3" w14:textId="77777777" w:rsidR="006229A5" w:rsidRPr="00197330" w:rsidRDefault="006229A5" w:rsidP="009B5C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5077D485" w14:textId="77777777" w:rsidR="006229A5" w:rsidRPr="00197330" w:rsidRDefault="006229A5" w:rsidP="009B5C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2020D706" w14:textId="77777777" w:rsidR="006229A5" w:rsidRPr="00197330" w:rsidRDefault="006229A5" w:rsidP="009B5C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Pr="003D78A9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26E5B974" w14:textId="77777777" w:rsidR="006229A5" w:rsidRPr="00197330" w:rsidRDefault="006229A5" w:rsidP="009B5CD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6085A6D" w14:textId="77777777" w:rsidR="006229A5" w:rsidRPr="003D78A9" w:rsidRDefault="006229A5" w:rsidP="009B5CD7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D78A9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</w:tr>
    </w:tbl>
    <w:p w14:paraId="487350D1" w14:textId="77777777" w:rsidR="001312E7" w:rsidRDefault="001312E7" w:rsidP="00B21808">
      <w:pPr>
        <w:spacing w:before="120" w:after="120"/>
        <w:rPr>
          <w:rFonts w:ascii="Open Sans" w:hAnsi="Open Sans" w:cs="Open Sans"/>
          <w:sz w:val="16"/>
          <w:szCs w:val="16"/>
        </w:rPr>
      </w:pPr>
    </w:p>
    <w:p w14:paraId="0AF0321A" w14:textId="77777777" w:rsidR="001312E7" w:rsidRDefault="001312E7" w:rsidP="00B21808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B21808" w:rsidRPr="00E84076" w14:paraId="7127E2F7" w14:textId="77777777" w:rsidTr="009D6F71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6F79" w14:textId="77777777" w:rsidR="00B21808" w:rsidRPr="00282831" w:rsidRDefault="00B21808" w:rsidP="009D6F7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31235039" w14:textId="77777777" w:rsidR="00B21808" w:rsidRPr="00282831" w:rsidRDefault="00B21808" w:rsidP="009D6F7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5753" w14:textId="77777777" w:rsidR="00B21808" w:rsidRPr="00282831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E84076" w14:paraId="504BB354" w14:textId="77777777" w:rsidTr="009D6F71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1970" w14:textId="77777777" w:rsidR="00B21808" w:rsidRPr="00282831" w:rsidRDefault="00B21808" w:rsidP="009D6F71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B21808" w:rsidRPr="00E84076" w14:paraId="0E2D6F41" w14:textId="77777777" w:rsidTr="009D6F71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8EF6" w14:textId="77777777" w:rsidR="00B21808" w:rsidRPr="00282831" w:rsidRDefault="00B21808" w:rsidP="009D6F71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26FE" w14:textId="77777777" w:rsidR="00B21808" w:rsidRPr="00282831" w:rsidRDefault="00B21808" w:rsidP="009D6F71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BDE2" w14:textId="77777777" w:rsidR="00B21808" w:rsidRPr="00282831" w:rsidRDefault="00B21808" w:rsidP="009D6F71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21808" w:rsidRPr="00E84076" w14:paraId="78F67272" w14:textId="77777777" w:rsidTr="009D6F71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D6AD" w14:textId="77777777" w:rsidR="00B21808" w:rsidRPr="00282831" w:rsidRDefault="00B21808" w:rsidP="009D6F71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57F4" w14:textId="77777777" w:rsidR="00B21808" w:rsidRPr="00282831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12D2" w14:textId="77777777" w:rsidR="00B21808" w:rsidRPr="00282831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C7FA" w14:textId="77777777" w:rsidR="00B21808" w:rsidRPr="00282831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E84076" w14:paraId="1E246DFF" w14:textId="77777777" w:rsidTr="009D6F71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7B33" w14:textId="77777777" w:rsidR="00B21808" w:rsidRPr="00282831" w:rsidRDefault="00B21808" w:rsidP="009D6F71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09B3" w14:textId="77777777" w:rsidR="00B21808" w:rsidRPr="00282831" w:rsidRDefault="00B21808" w:rsidP="009D6F7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FE60" w14:textId="77777777" w:rsidR="00B21808" w:rsidRPr="00282831" w:rsidRDefault="00B21808" w:rsidP="009D6F7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ADB8" w14:textId="77777777" w:rsidR="00B21808" w:rsidRPr="00282831" w:rsidRDefault="00B21808" w:rsidP="009D6F7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69C96BE" w14:textId="77777777" w:rsidR="00B21808" w:rsidRPr="00282831" w:rsidRDefault="00B21808" w:rsidP="00B21808">
      <w:pPr>
        <w:spacing w:before="120" w:after="120"/>
        <w:rPr>
          <w:rFonts w:ascii="Open Sans" w:hAnsi="Open Sans" w:cs="Open Sans"/>
          <w:iCs/>
          <w:spacing w:val="-6"/>
        </w:rPr>
      </w:pPr>
    </w:p>
    <w:p w14:paraId="3BBED08F" w14:textId="34491012" w:rsidR="002540A1" w:rsidRDefault="002540A1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433746FF" w14:textId="77777777" w:rsidR="00B21808" w:rsidRPr="001C386A" w:rsidRDefault="00B21808" w:rsidP="00AB15C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14:paraId="3AAB885E" w14:textId="77777777" w:rsidR="00B21808" w:rsidRPr="001C386A" w:rsidRDefault="00B21808" w:rsidP="00B2180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619B4EEB" w14:textId="77777777" w:rsidR="00B21808" w:rsidRPr="001C386A" w:rsidRDefault="00B21808" w:rsidP="00B2180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1E2F863C" w14:textId="77777777" w:rsidR="00B21808" w:rsidRPr="001C386A" w:rsidRDefault="00B21808" w:rsidP="00B21808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14:paraId="203D5EC0" w14:textId="77777777" w:rsidR="00B21808" w:rsidRPr="001C386A" w:rsidRDefault="00B21808" w:rsidP="00B21808">
      <w:pPr>
        <w:spacing w:before="120" w:after="120"/>
        <w:jc w:val="both"/>
        <w:rPr>
          <w:rFonts w:ascii="Open Sans" w:hAnsi="Open Sans" w:cs="Open Sans"/>
        </w:rPr>
      </w:pPr>
    </w:p>
    <w:p w14:paraId="6D68B301" w14:textId="3AE26F22" w:rsidR="00B21808" w:rsidRPr="001C386A" w:rsidRDefault="00B21808" w:rsidP="00B21808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 w:rsidR="00E96713"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 w:rsidR="00E96713">
        <w:rPr>
          <w:rFonts w:ascii="Open Sans" w:hAnsi="Open Sans" w:cs="Open Sans"/>
        </w:rPr>
        <w:t>86</w:t>
      </w:r>
      <w:r w:rsidR="001312E7">
        <w:rPr>
          <w:rFonts w:ascii="Open Sans" w:hAnsi="Open Sans" w:cs="Open Sans"/>
        </w:rPr>
        <w:t xml:space="preserve"> z </w:t>
      </w:r>
      <w:proofErr w:type="spellStart"/>
      <w:r w:rsidR="001312E7">
        <w:rPr>
          <w:rFonts w:ascii="Open Sans" w:hAnsi="Open Sans" w:cs="Open Sans"/>
        </w:rPr>
        <w:t>późn</w:t>
      </w:r>
      <w:proofErr w:type="spellEnd"/>
      <w:r w:rsidR="001312E7">
        <w:rPr>
          <w:rFonts w:ascii="Open Sans" w:hAnsi="Open Sans" w:cs="Open Sans"/>
        </w:rPr>
        <w:t>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14:paraId="6B37E602" w14:textId="77777777" w:rsidR="00F322BD" w:rsidRPr="00F322BD" w:rsidRDefault="00F322BD" w:rsidP="00F322BD">
      <w:pPr>
        <w:spacing w:before="120" w:after="120"/>
        <w:jc w:val="center"/>
        <w:rPr>
          <w:rFonts w:ascii="Open Sans" w:hAnsi="Open Sans" w:cs="Open Sans"/>
        </w:rPr>
      </w:pPr>
      <w:r w:rsidRPr="00F322BD">
        <w:rPr>
          <w:rFonts w:ascii="Open Sans" w:hAnsi="Open Sans" w:cs="Open Sans"/>
          <w:b/>
        </w:rPr>
        <w:t xml:space="preserve">Zastępcze usunięcie wad i usterek dla zadania inwestycyjnego pn.: „Zagospodarowanie terenu przy zbiornikach retencyjnych: Jasień, Kolorowy i </w:t>
      </w:r>
      <w:proofErr w:type="spellStart"/>
      <w:r w:rsidRPr="00F322BD">
        <w:rPr>
          <w:rFonts w:ascii="Open Sans" w:hAnsi="Open Sans" w:cs="Open Sans"/>
          <w:b/>
        </w:rPr>
        <w:t>Srebrzysko</w:t>
      </w:r>
      <w:proofErr w:type="spellEnd"/>
      <w:r w:rsidRPr="00F322BD">
        <w:rPr>
          <w:rFonts w:ascii="Open Sans" w:hAnsi="Open Sans" w:cs="Open Sans"/>
          <w:b/>
        </w:rPr>
        <w:t xml:space="preserve"> oraz doposażenie placu zabaw przy  ul. Michałowskiego o karuzelę dla małych dzieci</w:t>
      </w:r>
    </w:p>
    <w:p w14:paraId="2DE57522" w14:textId="1904E0FC" w:rsidR="00470036" w:rsidRPr="008451FB" w:rsidRDefault="00470036" w:rsidP="00470036">
      <w:pPr>
        <w:jc w:val="center"/>
        <w:rPr>
          <w:rFonts w:ascii="Open Sans" w:hAnsi="Open Sans" w:cs="Open Sans"/>
          <w:b/>
          <w:color w:val="FF0000"/>
          <w:sz w:val="22"/>
          <w:szCs w:val="22"/>
        </w:rPr>
      </w:pPr>
    </w:p>
    <w:p w14:paraId="56A20E69" w14:textId="77777777" w:rsidR="00E0303B" w:rsidRPr="00B90168" w:rsidRDefault="00E0303B" w:rsidP="000511F8">
      <w:pPr>
        <w:spacing w:before="120" w:after="120"/>
        <w:jc w:val="center"/>
        <w:rPr>
          <w:rFonts w:ascii="Open Sans" w:hAnsi="Open Sans" w:cs="Open Sans"/>
          <w:b/>
        </w:rPr>
      </w:pPr>
    </w:p>
    <w:p w14:paraId="1F9F9568" w14:textId="3C400868" w:rsidR="00B21808" w:rsidRPr="001C386A" w:rsidRDefault="00B21808" w:rsidP="00E55781">
      <w:pPr>
        <w:spacing w:before="120" w:after="120"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E55781">
        <w:rPr>
          <w:rFonts w:ascii="Open Sans" w:hAnsi="Open Sans" w:cs="Open Sans"/>
        </w:rPr>
        <w:t xml:space="preserve">nie zalegamy z opłacaniem podatków i opłat lokalnych, o których mowa </w:t>
      </w:r>
      <w:r w:rsidR="00E0303B">
        <w:rPr>
          <w:rFonts w:ascii="Open Sans" w:hAnsi="Open Sans" w:cs="Open Sans"/>
        </w:rPr>
        <w:br/>
      </w:r>
      <w:r w:rsidRPr="00E55781">
        <w:rPr>
          <w:rFonts w:ascii="Open Sans" w:hAnsi="Open Sans" w:cs="Open Sans"/>
        </w:rPr>
        <w:t>w ustawie z dnia 12 stycznia</w:t>
      </w:r>
      <w:r w:rsidRPr="001C386A">
        <w:rPr>
          <w:rFonts w:ascii="Open Sans" w:hAnsi="Open Sans" w:cs="Open Sans"/>
          <w:snapToGrid w:val="0"/>
        </w:rPr>
        <w:t xml:space="preserve"> 1991 r. o podatkach i opłatach lokalnych (Dz. U. z 201</w:t>
      </w:r>
      <w:r w:rsidR="00E96713"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 w:rsidR="008911E6">
        <w:rPr>
          <w:rFonts w:ascii="Open Sans" w:hAnsi="Open Sans" w:cs="Open Sans"/>
          <w:snapToGrid w:val="0"/>
        </w:rPr>
        <w:t>1</w:t>
      </w:r>
      <w:r w:rsidR="00E96713">
        <w:rPr>
          <w:rFonts w:ascii="Open Sans" w:hAnsi="Open Sans" w:cs="Open Sans"/>
          <w:snapToGrid w:val="0"/>
        </w:rPr>
        <w:t>44</w:t>
      </w:r>
      <w:r w:rsidR="008911E6">
        <w:rPr>
          <w:rFonts w:ascii="Open Sans" w:hAnsi="Open Sans" w:cs="Open Sans"/>
          <w:snapToGrid w:val="0"/>
        </w:rPr>
        <w:t>5</w:t>
      </w:r>
      <w:r>
        <w:rPr>
          <w:rFonts w:ascii="Open Sans" w:hAnsi="Open Sans" w:cs="Open Sans"/>
          <w:snapToGrid w:val="0"/>
        </w:rPr>
        <w:t xml:space="preserve">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14:paraId="48338C6D" w14:textId="77777777" w:rsidR="00B21808" w:rsidRPr="001C386A" w:rsidRDefault="00B21808" w:rsidP="00B21808">
      <w:pPr>
        <w:spacing w:before="120" w:after="120"/>
        <w:jc w:val="both"/>
        <w:rPr>
          <w:rFonts w:ascii="Open Sans" w:hAnsi="Open Sans" w:cs="Open Sans"/>
        </w:rPr>
      </w:pPr>
    </w:p>
    <w:p w14:paraId="7C9EFCAC" w14:textId="77777777" w:rsidR="00B21808" w:rsidRPr="001C386A" w:rsidRDefault="00B21808" w:rsidP="00B21808">
      <w:pPr>
        <w:spacing w:before="120" w:after="120"/>
        <w:jc w:val="both"/>
        <w:rPr>
          <w:rFonts w:ascii="Open Sans" w:hAnsi="Open Sans" w:cs="Open Sans"/>
        </w:rPr>
      </w:pPr>
    </w:p>
    <w:p w14:paraId="7A5052D5" w14:textId="77777777" w:rsidR="00B21808" w:rsidRPr="001C386A" w:rsidRDefault="00B21808" w:rsidP="00B2180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B21808" w:rsidRPr="008D0F68" w14:paraId="564A4347" w14:textId="77777777" w:rsidTr="009D6F71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BB6C" w14:textId="77777777" w:rsidR="00B21808" w:rsidRPr="008D0F68" w:rsidRDefault="00B21808" w:rsidP="009D6F7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1CCA" w14:textId="77777777" w:rsidR="00B21808" w:rsidRPr="008D0F68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8D0F68" w14:paraId="0311D939" w14:textId="77777777" w:rsidTr="009D6F71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E916" w14:textId="77777777" w:rsidR="00B21808" w:rsidRPr="008D0F68" w:rsidRDefault="00B21808" w:rsidP="009D6F71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B21808" w:rsidRPr="008D0F68" w14:paraId="06F6E8F1" w14:textId="77777777" w:rsidTr="009D6F71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064B" w14:textId="77777777" w:rsidR="00B21808" w:rsidRPr="008D0F68" w:rsidRDefault="00B21808" w:rsidP="009D6F71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59FF" w14:textId="77777777" w:rsidR="00B21808" w:rsidRPr="008D0F68" w:rsidRDefault="00B21808" w:rsidP="009D6F71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4195" w14:textId="77777777" w:rsidR="00B21808" w:rsidRPr="008D0F68" w:rsidRDefault="00B21808" w:rsidP="009D6F71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21808" w:rsidRPr="008D0F68" w14:paraId="193C872D" w14:textId="77777777" w:rsidTr="009D6F71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2A09" w14:textId="77777777" w:rsidR="00B21808" w:rsidRPr="008D0F68" w:rsidRDefault="00B21808" w:rsidP="009D6F71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75DC" w14:textId="77777777" w:rsidR="00B21808" w:rsidRPr="008D0F68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438D" w14:textId="77777777" w:rsidR="00B21808" w:rsidRPr="008D0F68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4EC5" w14:textId="77777777" w:rsidR="00B21808" w:rsidRPr="008D0F68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8D0F68" w14:paraId="06010504" w14:textId="77777777" w:rsidTr="009D6F71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983F" w14:textId="77777777" w:rsidR="00B21808" w:rsidRPr="008D0F68" w:rsidRDefault="00B21808" w:rsidP="009D6F71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8CFE" w14:textId="77777777" w:rsidR="00B21808" w:rsidRPr="008D0F68" w:rsidRDefault="00B21808" w:rsidP="009D6F7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B987" w14:textId="77777777" w:rsidR="00B21808" w:rsidRPr="008D0F68" w:rsidRDefault="00B21808" w:rsidP="009D6F7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2DEF" w14:textId="77777777" w:rsidR="00B21808" w:rsidRPr="008D0F68" w:rsidRDefault="00B21808" w:rsidP="009D6F7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02A2019" w14:textId="77777777" w:rsidR="00B21808" w:rsidRPr="00015A46" w:rsidRDefault="00B21808" w:rsidP="00B21808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1B1E6163" w14:textId="77777777" w:rsidR="00B21808" w:rsidRDefault="00B21808" w:rsidP="00B21808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778AC1A4" w14:textId="77777777" w:rsidR="00B21808" w:rsidRPr="00282831" w:rsidRDefault="00B21808" w:rsidP="00B21808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14:paraId="2133B700" w14:textId="77777777" w:rsidR="00B21808" w:rsidRPr="00286CD8" w:rsidRDefault="00B21808" w:rsidP="00B21808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58004FBE" w14:textId="77777777" w:rsidR="00B21808" w:rsidRPr="00A9180E" w:rsidRDefault="00B21808" w:rsidP="00B21808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1F001693" w14:textId="77777777" w:rsidR="00B21808" w:rsidRPr="00282831" w:rsidRDefault="00B21808" w:rsidP="00B21808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616EC41E" w14:textId="0A36F288" w:rsidR="00B21808" w:rsidRDefault="00B21808" w:rsidP="00E55781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 w:rsidR="00E96713"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 w:rsidR="00E96713">
        <w:rPr>
          <w:rFonts w:ascii="Open Sans" w:hAnsi="Open Sans" w:cs="Open Sans"/>
        </w:rPr>
        <w:t>86</w:t>
      </w:r>
      <w:r w:rsidR="00F17DA0">
        <w:rPr>
          <w:rFonts w:ascii="Open Sans" w:hAnsi="Open Sans" w:cs="Open Sans"/>
        </w:rPr>
        <w:t xml:space="preserve"> </w:t>
      </w:r>
      <w:r w:rsidR="008D19C7">
        <w:rPr>
          <w:rFonts w:ascii="Open Sans" w:hAnsi="Open Sans" w:cs="Open Sans"/>
        </w:rPr>
        <w:t xml:space="preserve">z </w:t>
      </w:r>
      <w:proofErr w:type="spellStart"/>
      <w:r w:rsidR="008D19C7">
        <w:rPr>
          <w:rFonts w:ascii="Open Sans" w:hAnsi="Open Sans" w:cs="Open Sans"/>
        </w:rPr>
        <w:t>późn</w:t>
      </w:r>
      <w:proofErr w:type="spellEnd"/>
      <w:r w:rsidR="008D19C7"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), pod nazwą:</w:t>
      </w:r>
    </w:p>
    <w:p w14:paraId="5A7FB8FC" w14:textId="23D78704" w:rsidR="00F322BD" w:rsidRDefault="00F322BD" w:rsidP="00F322BD">
      <w:pPr>
        <w:spacing w:before="120" w:after="120"/>
        <w:jc w:val="center"/>
        <w:rPr>
          <w:rFonts w:ascii="Open Sans" w:hAnsi="Open Sans" w:cs="Open Sans"/>
        </w:rPr>
      </w:pPr>
      <w:r w:rsidRPr="00F322BD">
        <w:rPr>
          <w:rFonts w:ascii="Open Sans" w:hAnsi="Open Sans" w:cs="Open Sans"/>
          <w:b/>
        </w:rPr>
        <w:t xml:space="preserve">Zastępcze usunięcie wad i usterek dla zadania inwestycyjnego pn.: „Zagospodarowanie terenu przy zbiornikach retencyjnych: Jasień, Kolorowy i </w:t>
      </w:r>
      <w:proofErr w:type="spellStart"/>
      <w:r w:rsidRPr="00F322BD">
        <w:rPr>
          <w:rFonts w:ascii="Open Sans" w:hAnsi="Open Sans" w:cs="Open Sans"/>
          <w:b/>
        </w:rPr>
        <w:t>Srebrzysko</w:t>
      </w:r>
      <w:proofErr w:type="spellEnd"/>
      <w:r w:rsidRPr="00F322BD">
        <w:rPr>
          <w:rFonts w:ascii="Open Sans" w:hAnsi="Open Sans" w:cs="Open Sans"/>
          <w:b/>
        </w:rPr>
        <w:t xml:space="preserve"> oraz doposażenie placu zabaw przy  ul. Michałowskiego o karuzelę dla małych dzieci</w:t>
      </w:r>
    </w:p>
    <w:p w14:paraId="0662DE23" w14:textId="2D71BFC2" w:rsidR="00B21808" w:rsidRPr="00282831" w:rsidRDefault="00B21808" w:rsidP="00E55781">
      <w:pPr>
        <w:pStyle w:val="Akapitzlist"/>
        <w:numPr>
          <w:ilvl w:val="0"/>
          <w:numId w:val="27"/>
        </w:numPr>
        <w:spacing w:before="120" w:after="120"/>
        <w:ind w:left="426"/>
        <w:contextualSpacing w:val="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="003E557E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 wykonawcy/wykonawców):</w:t>
      </w:r>
    </w:p>
    <w:p w14:paraId="19F09E7D" w14:textId="77777777" w:rsidR="00B21808" w:rsidRPr="00282831" w:rsidRDefault="00B21808" w:rsidP="00B21808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3EFCD69C" w14:textId="00764289" w:rsidR="00B21808" w:rsidRPr="00282831" w:rsidRDefault="00B21808" w:rsidP="00B21808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  <w:r w:rsidR="005F676A">
        <w:rPr>
          <w:rFonts w:ascii="Open Sans" w:hAnsi="Open Sans" w:cs="Open Sans"/>
        </w:rPr>
        <w:t>*</w:t>
      </w:r>
    </w:p>
    <w:p w14:paraId="2033CD98" w14:textId="77777777" w:rsidR="00B21808" w:rsidRPr="00282831" w:rsidRDefault="00B21808" w:rsidP="00B21808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7E62F0B2" w14:textId="7FD64113" w:rsidR="00B21808" w:rsidRPr="00282831" w:rsidRDefault="00B21808" w:rsidP="00B21808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="003E557E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adresy wykonawców):</w:t>
      </w:r>
    </w:p>
    <w:p w14:paraId="34B8CA83" w14:textId="77777777" w:rsidR="00B21808" w:rsidRPr="00282831" w:rsidRDefault="00B21808" w:rsidP="00B21808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303DC228" w14:textId="77777777" w:rsidR="00B21808" w:rsidRPr="00282831" w:rsidRDefault="00B21808" w:rsidP="00B21808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4C4E45B5" w14:textId="508F6BC3" w:rsidR="00B21808" w:rsidRPr="00282831" w:rsidRDefault="00B21808" w:rsidP="00B21808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  <w:r w:rsidR="005F676A">
        <w:rPr>
          <w:rFonts w:ascii="Open Sans" w:hAnsi="Open Sans" w:cs="Open Sans"/>
        </w:rPr>
        <w:t>*</w:t>
      </w:r>
    </w:p>
    <w:p w14:paraId="158874F2" w14:textId="77777777" w:rsidR="00B21808" w:rsidRPr="00282831" w:rsidRDefault="00B21808" w:rsidP="00B21808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2EFB1D30" w14:textId="77777777" w:rsidR="00B21808" w:rsidRPr="00282831" w:rsidRDefault="00B21808" w:rsidP="00B21808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729B99E5" w14:textId="77777777" w:rsidR="00B21808" w:rsidRPr="00282831" w:rsidRDefault="00B21808" w:rsidP="00B21808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566BCFC4" w14:textId="598B80AB" w:rsidR="00B21808" w:rsidRPr="00282831" w:rsidRDefault="00B21808" w:rsidP="00B21808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="003E557E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010E6980" w14:textId="57D4093F" w:rsidR="00B21808" w:rsidRPr="00282831" w:rsidRDefault="00B21808" w:rsidP="00B21808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="003E557E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o ochronie konkurencji i konsumentów (Dz. U. z 201</w:t>
      </w:r>
      <w:r w:rsidR="00E96713"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 w:rsidR="00E96713">
        <w:rPr>
          <w:rFonts w:ascii="Open Sans" w:hAnsi="Open Sans" w:cs="Open Sans"/>
        </w:rPr>
        <w:t>7</w:t>
      </w:r>
      <w:r>
        <w:rPr>
          <w:rFonts w:ascii="Open Sans" w:hAnsi="Open Sans" w:cs="Open Sans"/>
        </w:rPr>
        <w:t>9</w:t>
      </w:r>
      <w:r w:rsidR="00E96713">
        <w:rPr>
          <w:rFonts w:ascii="Open Sans" w:hAnsi="Open Sans" w:cs="Open Sans"/>
        </w:rPr>
        <w:t>8</w:t>
      </w:r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>.</w:t>
      </w:r>
      <w:r w:rsidR="00E96713">
        <w:rPr>
          <w:rFonts w:ascii="Open Sans" w:hAnsi="Open Sans" w:cs="Open Sans"/>
        </w:rPr>
        <w:t xml:space="preserve"> z </w:t>
      </w:r>
      <w:proofErr w:type="spellStart"/>
      <w:r w:rsidR="00E96713">
        <w:rPr>
          <w:rFonts w:ascii="Open Sans" w:hAnsi="Open Sans" w:cs="Open Sans"/>
        </w:rPr>
        <w:t>późn</w:t>
      </w:r>
      <w:proofErr w:type="spellEnd"/>
      <w:r w:rsidR="00E96713"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B21808" w:rsidRPr="00E84076" w14:paraId="79CF9251" w14:textId="77777777" w:rsidTr="009D6F71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F811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7DC6703A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546C" w14:textId="77777777" w:rsidR="00B21808" w:rsidRPr="00282831" w:rsidRDefault="00B21808" w:rsidP="009D6F7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E84076" w14:paraId="7C5F4C23" w14:textId="77777777" w:rsidTr="009D6F71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1A86" w14:textId="77777777" w:rsidR="00B21808" w:rsidRPr="00282831" w:rsidRDefault="00B21808" w:rsidP="009D6F71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B21808" w:rsidRPr="00E84076" w14:paraId="26D27D91" w14:textId="77777777" w:rsidTr="009D6F71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C32A" w14:textId="77777777" w:rsidR="00B21808" w:rsidRPr="00282831" w:rsidRDefault="00B21808" w:rsidP="009D6F71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0430" w14:textId="77777777" w:rsidR="00B21808" w:rsidRPr="00282831" w:rsidRDefault="00B21808" w:rsidP="009D6F7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8EDD" w14:textId="77777777" w:rsidR="00B21808" w:rsidRPr="00282831" w:rsidRDefault="00B21808" w:rsidP="009D6F7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21808" w:rsidRPr="00E84076" w14:paraId="2821464F" w14:textId="77777777" w:rsidTr="009D6F71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EFE0" w14:textId="77777777" w:rsidR="00B21808" w:rsidRPr="00282831" w:rsidRDefault="00B21808" w:rsidP="009D6F71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5A2A" w14:textId="77777777" w:rsidR="00B21808" w:rsidRPr="00282831" w:rsidRDefault="00B21808" w:rsidP="009D6F7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C569" w14:textId="77777777" w:rsidR="00B21808" w:rsidRPr="00282831" w:rsidRDefault="00B21808" w:rsidP="009D6F7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4A47" w14:textId="77777777" w:rsidR="00B21808" w:rsidRPr="00282831" w:rsidRDefault="00B21808" w:rsidP="009D6F7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E84076" w14:paraId="11941F9B" w14:textId="77777777" w:rsidTr="009D6F71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073D" w14:textId="77777777" w:rsidR="00B21808" w:rsidRPr="00282831" w:rsidRDefault="00B21808" w:rsidP="009D6F71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6E06" w14:textId="77777777" w:rsidR="00B21808" w:rsidRPr="00282831" w:rsidRDefault="00B21808" w:rsidP="009D6F7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C53B" w14:textId="77777777" w:rsidR="00B21808" w:rsidRPr="00282831" w:rsidRDefault="00B21808" w:rsidP="009D6F7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353D" w14:textId="77777777" w:rsidR="00B21808" w:rsidRPr="00282831" w:rsidRDefault="00B21808" w:rsidP="009D6F7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A8D4ADB" w14:textId="77777777" w:rsidR="00B21808" w:rsidRDefault="00B21808" w:rsidP="00B21808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14:paraId="066331CB" w14:textId="37C9D6B7" w:rsidR="00B21808" w:rsidRPr="00282831" w:rsidRDefault="00B21808" w:rsidP="00F17DA0">
      <w:pPr>
        <w:widowControl/>
        <w:autoSpaceDE/>
        <w:autoSpaceDN/>
        <w:adjustRightInd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  <w:r w:rsidR="00F17DA0">
        <w:rPr>
          <w:rFonts w:ascii="Open Sans" w:hAnsi="Open Sans" w:cs="Open Sans"/>
          <w:sz w:val="22"/>
          <w:szCs w:val="22"/>
        </w:rPr>
        <w:lastRenderedPageBreak/>
        <w:t xml:space="preserve">                                                                                                                     </w:t>
      </w:r>
      <w:r w:rsidRPr="00282831">
        <w:rPr>
          <w:rFonts w:ascii="Open Sans" w:hAnsi="Open Sans" w:cs="Open Sans"/>
          <w:sz w:val="22"/>
          <w:szCs w:val="22"/>
        </w:rPr>
        <w:t xml:space="preserve">Załącznik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14:paraId="2679FDD5" w14:textId="77777777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310B99FD" w14:textId="77777777" w:rsidR="00B21808" w:rsidRPr="00282831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251F4EEF" w14:textId="77777777" w:rsidR="00B21808" w:rsidRPr="00282831" w:rsidRDefault="00B21808" w:rsidP="00B21808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14:paraId="3D24005D" w14:textId="77777777" w:rsidR="00B21808" w:rsidRPr="00282831" w:rsidRDefault="00B21808" w:rsidP="00B21808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292ECBF3" w14:textId="77777777" w:rsidR="00B21808" w:rsidRPr="00282831" w:rsidRDefault="00B21808" w:rsidP="00B21808">
      <w:pPr>
        <w:numPr>
          <w:ilvl w:val="0"/>
          <w:numId w:val="21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282831">
        <w:rPr>
          <w:rFonts w:ascii="Open Sans" w:hAnsi="Open Sans" w:cs="Open Sans"/>
          <w:i/>
          <w:sz w:val="22"/>
          <w:szCs w:val="22"/>
        </w:rPr>
        <w:t>.</w:t>
      </w:r>
    </w:p>
    <w:p w14:paraId="0352ECCB" w14:textId="77777777" w:rsidR="00B21808" w:rsidRPr="00282831" w:rsidRDefault="00B21808" w:rsidP="00B21808">
      <w:pPr>
        <w:numPr>
          <w:ilvl w:val="0"/>
          <w:numId w:val="21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14:paraId="1F52CE1D" w14:textId="77777777" w:rsidR="00B21808" w:rsidRPr="00282831" w:rsidRDefault="00B21808" w:rsidP="00B21808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14:paraId="46B9E203" w14:textId="77777777" w:rsidR="00B21808" w:rsidRPr="00282831" w:rsidRDefault="00B21808" w:rsidP="00B21808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642075C3" w14:textId="77777777" w:rsidR="00B21808" w:rsidRPr="00282831" w:rsidRDefault="00B21808" w:rsidP="00B21808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14:paraId="4C52B087" w14:textId="77777777" w:rsidR="00B21808" w:rsidRPr="00282831" w:rsidRDefault="00B21808" w:rsidP="00B21808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6693666" w14:textId="77777777" w:rsidR="00B21808" w:rsidRPr="00282831" w:rsidRDefault="00B21808" w:rsidP="00B21808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14:paraId="2D58AC11" w14:textId="77777777" w:rsidR="00B21808" w:rsidRPr="00282831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14:paraId="3DCDC6D1" w14:textId="77777777" w:rsidR="00B21808" w:rsidRPr="00282831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1A511413" w14:textId="77777777" w:rsidR="00B21808" w:rsidRPr="00282831" w:rsidRDefault="00B21808" w:rsidP="00B2180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337BCFB4" w14:textId="77777777" w:rsidR="00B21808" w:rsidRPr="00282831" w:rsidRDefault="00B21808" w:rsidP="00B2180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14:paraId="2FDC0C13" w14:textId="77777777" w:rsidR="00B21808" w:rsidRPr="00282831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27C80D05" w14:textId="77777777" w:rsidR="00B21808" w:rsidRPr="0095749A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14:paraId="40A843AC" w14:textId="77777777" w:rsidR="00B21808" w:rsidRPr="00282831" w:rsidRDefault="00B21808" w:rsidP="00B2180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1238E292" w14:textId="77777777" w:rsidR="00B21808" w:rsidRPr="00282831" w:rsidRDefault="00B21808" w:rsidP="00B2180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2B58C0A6" w14:textId="77777777" w:rsidR="00B21808" w:rsidRPr="00282831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06E37055" w14:textId="77777777" w:rsidR="00B21808" w:rsidRPr="0095749A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14:paraId="5E59200E" w14:textId="77777777" w:rsidR="00B21808" w:rsidRPr="00282831" w:rsidRDefault="00B21808" w:rsidP="00B21808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C2F9540" w14:textId="77777777" w:rsidR="00B21808" w:rsidRPr="00282831" w:rsidRDefault="00B21808" w:rsidP="00B2180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14:paraId="687D7BC2" w14:textId="77777777" w:rsidR="00B21808" w:rsidRPr="00282831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3101B491" w14:textId="77777777" w:rsidR="00B21808" w:rsidRPr="0095749A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14:paraId="2978F884" w14:textId="77777777" w:rsidR="00B21808" w:rsidRPr="00282831" w:rsidRDefault="00B21808" w:rsidP="00B21808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0E2B1A1" w14:textId="77777777" w:rsidR="00B21808" w:rsidRPr="00282831" w:rsidRDefault="00B21808" w:rsidP="00B21808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14:paraId="648D12FE" w14:textId="77777777" w:rsidR="00F322BD" w:rsidRPr="00F322BD" w:rsidRDefault="00F322BD" w:rsidP="00F322BD">
      <w:pPr>
        <w:spacing w:before="120" w:after="120"/>
        <w:jc w:val="center"/>
        <w:rPr>
          <w:rFonts w:ascii="Open Sans" w:hAnsi="Open Sans" w:cs="Open Sans"/>
        </w:rPr>
      </w:pPr>
      <w:r w:rsidRPr="00F322BD">
        <w:rPr>
          <w:rFonts w:ascii="Open Sans" w:hAnsi="Open Sans" w:cs="Open Sans"/>
          <w:b/>
        </w:rPr>
        <w:t xml:space="preserve">Zastępcze usunięcie wad i usterek dla zadania inwestycyjnego pn.: „Zagospodarowanie terenu przy zbiornikach retencyjnych: Jasień, Kolorowy i </w:t>
      </w:r>
      <w:proofErr w:type="spellStart"/>
      <w:r w:rsidRPr="00F322BD">
        <w:rPr>
          <w:rFonts w:ascii="Open Sans" w:hAnsi="Open Sans" w:cs="Open Sans"/>
          <w:b/>
        </w:rPr>
        <w:t>Srebrzysko</w:t>
      </w:r>
      <w:proofErr w:type="spellEnd"/>
      <w:r w:rsidRPr="00F322BD">
        <w:rPr>
          <w:rFonts w:ascii="Open Sans" w:hAnsi="Open Sans" w:cs="Open Sans"/>
          <w:b/>
        </w:rPr>
        <w:t xml:space="preserve"> oraz doposażenie placu zabaw przy  ul. Michałowskiego o karuzelę dla małych dzieci</w:t>
      </w:r>
    </w:p>
    <w:p w14:paraId="2C7D362E" w14:textId="131E893F" w:rsidR="00B21808" w:rsidRPr="0095749A" w:rsidRDefault="00F322BD" w:rsidP="00F322BD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 xml:space="preserve"> </w:t>
      </w:r>
      <w:r w:rsidR="00B21808"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14:paraId="5A944E76" w14:textId="77777777" w:rsidR="00B21808" w:rsidRDefault="00B21808" w:rsidP="00B21808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692F736" w14:textId="77777777" w:rsidR="00B21808" w:rsidRPr="00282831" w:rsidRDefault="00B21808" w:rsidP="00B21808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Oświadczam, iż: </w:t>
      </w:r>
    </w:p>
    <w:p w14:paraId="4F228D23" w14:textId="77777777" w:rsidR="00B21808" w:rsidRPr="00282831" w:rsidRDefault="00B21808" w:rsidP="00B21808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7B8D4C3B" w14:textId="347916A4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76B26F70" w14:textId="5F10A62C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366A0D34" w14:textId="09870B0B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1D8964ED" w14:textId="77777777" w:rsidR="00B21808" w:rsidRPr="00282831" w:rsidRDefault="00B21808" w:rsidP="00B21808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14:paraId="3AF19431" w14:textId="65DE7AC7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60CEE933" w14:textId="6F0608F7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7CD53BB7" w14:textId="4DD1C04F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1B60D4CB" w14:textId="77777777" w:rsidR="00B21808" w:rsidRPr="00282831" w:rsidRDefault="00B21808" w:rsidP="00B21808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14:paraId="6CD02637" w14:textId="54F72202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08570E36" w14:textId="78BAA39C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0EC8D568" w14:textId="6D271A31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</w:t>
      </w:r>
    </w:p>
    <w:p w14:paraId="49AFBB91" w14:textId="77777777" w:rsidR="00B21808" w:rsidRPr="00282831" w:rsidRDefault="00B21808" w:rsidP="00B21808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14:paraId="75BB79C5" w14:textId="2D310AEE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343B8170" w14:textId="0E974276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69E17DBA" w14:textId="60223E66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0AA132D2" w14:textId="77777777" w:rsidR="00B21808" w:rsidRPr="00282831" w:rsidRDefault="00B21808" w:rsidP="00B21808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14:paraId="65276B7E" w14:textId="77777777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3453AC5F" w14:textId="77777777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27F1E33B" w14:textId="77777777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5A728BA" w14:textId="77777777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78D21653" w14:textId="77777777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EAF552E" w14:textId="77777777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17639643" w14:textId="77777777" w:rsidR="00B21808" w:rsidRPr="00282831" w:rsidRDefault="00B21808" w:rsidP="00B21808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14:paraId="4C7EB027" w14:textId="7D9CF43F" w:rsidR="003E557E" w:rsidRDefault="003E557E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br w:type="page"/>
      </w:r>
    </w:p>
    <w:p w14:paraId="0953079B" w14:textId="77777777" w:rsidR="00B43986" w:rsidRDefault="00B43986" w:rsidP="00B21808">
      <w:pPr>
        <w:spacing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</w:p>
    <w:p w14:paraId="0CC3B2F0" w14:textId="41598DE4" w:rsidR="00F81356" w:rsidRDefault="00FE6B19" w:rsidP="00B21808">
      <w:pPr>
        <w:spacing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Załącznik nr 11</w:t>
      </w:r>
      <w:r w:rsidR="00F81356">
        <w:rPr>
          <w:rFonts w:ascii="Open Sans" w:hAnsi="Open Sans" w:cs="Open Sans"/>
          <w:sz w:val="18"/>
          <w:szCs w:val="18"/>
        </w:rPr>
        <w:t xml:space="preserve"> do SIWZ</w:t>
      </w:r>
    </w:p>
    <w:p w14:paraId="63C7FDE5" w14:textId="77777777" w:rsidR="00F81356" w:rsidRDefault="00F81356" w:rsidP="00B21808">
      <w:pPr>
        <w:spacing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</w:p>
    <w:tbl>
      <w:tblPr>
        <w:tblW w:w="927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4516"/>
        <w:gridCol w:w="1040"/>
        <w:gridCol w:w="1522"/>
        <w:gridCol w:w="1000"/>
        <w:gridCol w:w="961"/>
      </w:tblGrid>
      <w:tr w:rsidR="008337FA" w:rsidRPr="008337FA" w14:paraId="3389E0F2" w14:textId="77777777" w:rsidTr="008337FA">
        <w:trPr>
          <w:trHeight w:val="348"/>
        </w:trPr>
        <w:tc>
          <w:tcPr>
            <w:tcW w:w="9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09610" w14:textId="77777777" w:rsidR="008337FA" w:rsidRPr="008337FA" w:rsidRDefault="008337FA" w:rsidP="008337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337FA">
              <w:rPr>
                <w:rFonts w:ascii="Arial" w:hAnsi="Arial" w:cs="Arial"/>
                <w:sz w:val="28"/>
                <w:szCs w:val="28"/>
              </w:rPr>
              <w:t xml:space="preserve">Harmonogram rzeczowo-finansowy  </w:t>
            </w:r>
          </w:p>
        </w:tc>
      </w:tr>
      <w:tr w:rsidR="008337FA" w:rsidRPr="008337FA" w14:paraId="2D4EC64E" w14:textId="77777777" w:rsidTr="008337FA">
        <w:trPr>
          <w:trHeight w:val="375"/>
        </w:trPr>
        <w:tc>
          <w:tcPr>
            <w:tcW w:w="4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7646D" w14:textId="77777777" w:rsidR="008337FA" w:rsidRPr="008337FA" w:rsidRDefault="008337FA" w:rsidP="008337F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337FA">
              <w:rPr>
                <w:rFonts w:ascii="Arial" w:hAnsi="Arial" w:cs="Arial"/>
              </w:rPr>
              <w:t>dotyczy inwestycji pod nazwą: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49280" w14:textId="77777777" w:rsidR="008337FA" w:rsidRPr="008337FA" w:rsidRDefault="008337FA" w:rsidP="008337F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4F75E" w14:textId="77777777" w:rsidR="008337FA" w:rsidRPr="008337FA" w:rsidRDefault="008337FA" w:rsidP="008337F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293D7" w14:textId="77777777" w:rsidR="008337FA" w:rsidRPr="008337FA" w:rsidRDefault="008337FA" w:rsidP="008337F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E458B" w14:textId="77777777" w:rsidR="008337FA" w:rsidRPr="008337FA" w:rsidRDefault="008337FA" w:rsidP="008337F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7FA" w:rsidRPr="008337FA" w14:paraId="0C618972" w14:textId="77777777" w:rsidTr="008337FA">
        <w:trPr>
          <w:trHeight w:val="1476"/>
        </w:trPr>
        <w:tc>
          <w:tcPr>
            <w:tcW w:w="9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A775A" w14:textId="77777777" w:rsidR="008337FA" w:rsidRPr="008337FA" w:rsidRDefault="008337FA" w:rsidP="008337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7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Zastępcze usunięcie wad i usterek dla zadania inwestycyjnego pn.: „Zagospodarowanie terenu przy zbiornikach retencyjnych: Jasień, Kolorowy i </w:t>
            </w:r>
            <w:proofErr w:type="spellStart"/>
            <w:r w:rsidRPr="008337FA">
              <w:rPr>
                <w:rFonts w:ascii="Arial" w:hAnsi="Arial" w:cs="Arial"/>
                <w:b/>
                <w:bCs/>
                <w:sz w:val="24"/>
                <w:szCs w:val="24"/>
              </w:rPr>
              <w:t>Srebrzysko</w:t>
            </w:r>
            <w:proofErr w:type="spellEnd"/>
            <w:r w:rsidRPr="008337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oraz doposażenie placu zabaw przy  ul. Michałowskiego o karuzelę dla małych dzieci</w:t>
            </w:r>
          </w:p>
        </w:tc>
      </w:tr>
      <w:tr w:rsidR="008337FA" w:rsidRPr="008337FA" w14:paraId="04C330B2" w14:textId="77777777" w:rsidTr="008337FA">
        <w:trPr>
          <w:trHeight w:val="15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29469" w14:textId="77777777" w:rsidR="008337FA" w:rsidRPr="008337FA" w:rsidRDefault="008337FA" w:rsidP="008337FA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2"/>
                <w:szCs w:val="22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44A3F" w14:textId="77777777" w:rsidR="008337FA" w:rsidRPr="008337FA" w:rsidRDefault="008337FA" w:rsidP="008337FA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14560" w14:textId="77777777" w:rsidR="008337FA" w:rsidRPr="008337FA" w:rsidRDefault="008337FA" w:rsidP="008337FA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b/>
                <w:bCs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F62B1" w14:textId="77777777" w:rsidR="008337FA" w:rsidRPr="008337FA" w:rsidRDefault="008337FA" w:rsidP="008337FA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A12F1" w14:textId="77777777" w:rsidR="008337FA" w:rsidRPr="008337FA" w:rsidRDefault="008337FA" w:rsidP="008337FA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57E19" w14:textId="77777777" w:rsidR="008337FA" w:rsidRPr="008337FA" w:rsidRDefault="008337FA" w:rsidP="008337FA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</w:tr>
      <w:tr w:rsidR="008337FA" w:rsidRPr="008337FA" w14:paraId="2CA6E08C" w14:textId="77777777" w:rsidTr="008337FA">
        <w:trPr>
          <w:trHeight w:val="375"/>
        </w:trPr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C534" w14:textId="77777777" w:rsidR="008337FA" w:rsidRPr="008337FA" w:rsidRDefault="008337FA" w:rsidP="008337FA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8337FA">
              <w:rPr>
                <w:rFonts w:ascii="Arial CE" w:hAnsi="Arial CE" w:cs="Arial CE"/>
                <w:sz w:val="22"/>
                <w:szCs w:val="22"/>
              </w:rPr>
              <w:t>Lp.</w:t>
            </w:r>
          </w:p>
        </w:tc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309F" w14:textId="77777777" w:rsidR="008337FA" w:rsidRPr="008337FA" w:rsidRDefault="008337FA" w:rsidP="008337FA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8337FA">
              <w:rPr>
                <w:rFonts w:ascii="Arial CE" w:hAnsi="Arial CE" w:cs="Arial CE"/>
                <w:sz w:val="22"/>
                <w:szCs w:val="22"/>
              </w:rPr>
              <w:t>Wyszczególnienie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4563" w14:textId="77777777" w:rsidR="008337FA" w:rsidRPr="008337FA" w:rsidRDefault="008337FA" w:rsidP="008337FA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8337FA">
              <w:rPr>
                <w:rFonts w:ascii="Arial CE" w:hAnsi="Arial CE" w:cs="Arial CE"/>
                <w:sz w:val="16"/>
                <w:szCs w:val="16"/>
              </w:rPr>
              <w:t>Wartość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5CA18" w14:textId="77777777" w:rsidR="008337FA" w:rsidRPr="008337FA" w:rsidRDefault="008337FA" w:rsidP="008337FA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337FA">
              <w:rPr>
                <w:rFonts w:ascii="Arial CE" w:hAnsi="Arial CE" w:cs="Arial CE"/>
                <w:sz w:val="12"/>
                <w:szCs w:val="12"/>
              </w:rPr>
              <w:t>WARTOŚCI ROBÓT ROZPISANE NA KOLEJNE MIESIĄCE REALIZACJI</w:t>
            </w:r>
          </w:p>
        </w:tc>
      </w:tr>
      <w:tr w:rsidR="008337FA" w:rsidRPr="008337FA" w14:paraId="193D0E05" w14:textId="77777777" w:rsidTr="008337FA">
        <w:trPr>
          <w:trHeight w:val="375"/>
        </w:trPr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2EEE" w14:textId="77777777" w:rsidR="008337FA" w:rsidRPr="008337FA" w:rsidRDefault="008337FA" w:rsidP="008337FA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4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232A8" w14:textId="77777777" w:rsidR="008337FA" w:rsidRPr="008337FA" w:rsidRDefault="008337FA" w:rsidP="008337FA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3AD7" w14:textId="77777777" w:rsidR="008337FA" w:rsidRPr="008337FA" w:rsidRDefault="008337FA" w:rsidP="008337FA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FB7C" w14:textId="77777777" w:rsidR="008337FA" w:rsidRPr="008337FA" w:rsidRDefault="008337FA" w:rsidP="008337FA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337FA">
              <w:rPr>
                <w:rFonts w:ascii="Arial CE" w:hAnsi="Arial CE" w:cs="Arial CE"/>
                <w:sz w:val="12"/>
                <w:szCs w:val="12"/>
              </w:rPr>
              <w:t>nazwa miesiąca / rok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926C" w14:textId="77777777" w:rsidR="008337FA" w:rsidRPr="008337FA" w:rsidRDefault="008337FA" w:rsidP="008337FA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337FA">
              <w:rPr>
                <w:rFonts w:ascii="Arial CE" w:hAnsi="Arial CE" w:cs="Arial CE"/>
                <w:sz w:val="12"/>
                <w:szCs w:val="12"/>
              </w:rPr>
              <w:t>nazwa miesiąca / rok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1E6C" w14:textId="77777777" w:rsidR="008337FA" w:rsidRPr="008337FA" w:rsidRDefault="008337FA" w:rsidP="008337FA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337FA">
              <w:rPr>
                <w:rFonts w:ascii="Arial CE" w:hAnsi="Arial CE" w:cs="Arial CE"/>
                <w:sz w:val="12"/>
                <w:szCs w:val="12"/>
              </w:rPr>
              <w:t>nazwa miesiąca / rok</w:t>
            </w:r>
          </w:p>
        </w:tc>
      </w:tr>
      <w:tr w:rsidR="008337FA" w:rsidRPr="008337FA" w14:paraId="6680A034" w14:textId="77777777" w:rsidTr="008337FA">
        <w:trPr>
          <w:trHeight w:val="375"/>
        </w:trPr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A829" w14:textId="77777777" w:rsidR="008337FA" w:rsidRPr="008337FA" w:rsidRDefault="008337FA" w:rsidP="008337FA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4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31EA3" w14:textId="77777777" w:rsidR="008337FA" w:rsidRPr="008337FA" w:rsidRDefault="008337FA" w:rsidP="008337FA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B22B7" w14:textId="77777777" w:rsidR="008337FA" w:rsidRPr="008337FA" w:rsidRDefault="008337FA" w:rsidP="008337FA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959B" w14:textId="77777777" w:rsidR="008337FA" w:rsidRPr="008337FA" w:rsidRDefault="008337FA" w:rsidP="008337FA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8337FA">
              <w:rPr>
                <w:rFonts w:ascii="Arial CE" w:hAnsi="Arial CE" w:cs="Arial CE"/>
                <w:sz w:val="16"/>
                <w:szCs w:val="16"/>
              </w:rPr>
              <w:t>…....  / 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2DF5" w14:textId="77777777" w:rsidR="008337FA" w:rsidRPr="008337FA" w:rsidRDefault="008337FA" w:rsidP="008337FA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8337FA">
              <w:rPr>
                <w:rFonts w:ascii="Arial CE" w:hAnsi="Arial CE" w:cs="Arial CE"/>
                <w:sz w:val="16"/>
                <w:szCs w:val="16"/>
              </w:rPr>
              <w:t>…....  / …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D0E5" w14:textId="77777777" w:rsidR="008337FA" w:rsidRPr="008337FA" w:rsidRDefault="008337FA" w:rsidP="008337FA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8337FA">
              <w:rPr>
                <w:rFonts w:ascii="Arial CE" w:hAnsi="Arial CE" w:cs="Arial CE"/>
                <w:sz w:val="16"/>
                <w:szCs w:val="16"/>
              </w:rPr>
              <w:t>…....  / …</w:t>
            </w:r>
          </w:p>
        </w:tc>
      </w:tr>
      <w:tr w:rsidR="008337FA" w:rsidRPr="008337FA" w14:paraId="56EEE1D4" w14:textId="77777777" w:rsidTr="008337FA">
        <w:trPr>
          <w:trHeight w:val="25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E1E0" w14:textId="77777777" w:rsidR="008337FA" w:rsidRPr="008337FA" w:rsidRDefault="008337FA" w:rsidP="008337FA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337FA">
              <w:rPr>
                <w:rFonts w:ascii="Arial CE" w:hAnsi="Arial CE" w:cs="Arial CE"/>
                <w:sz w:val="18"/>
                <w:szCs w:val="18"/>
              </w:rPr>
              <w:t>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394C" w14:textId="77777777" w:rsidR="008337FA" w:rsidRPr="008337FA" w:rsidRDefault="008337FA" w:rsidP="008337FA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337FA">
              <w:rPr>
                <w:rFonts w:ascii="Arial CE" w:hAnsi="Arial CE" w:cs="Arial CE"/>
                <w:sz w:val="18"/>
                <w:szCs w:val="18"/>
              </w:rPr>
              <w:t>2.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FA3D" w14:textId="77777777" w:rsidR="008337FA" w:rsidRPr="008337FA" w:rsidRDefault="008337FA" w:rsidP="008337FA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337FA">
              <w:rPr>
                <w:rFonts w:ascii="Arial CE" w:hAnsi="Arial CE" w:cs="Arial CE"/>
                <w:sz w:val="18"/>
                <w:szCs w:val="18"/>
              </w:rPr>
              <w:t>3.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E9FF" w14:textId="77777777" w:rsidR="008337FA" w:rsidRPr="008337FA" w:rsidRDefault="008337FA" w:rsidP="008337FA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337FA">
              <w:rPr>
                <w:rFonts w:ascii="Arial CE" w:hAnsi="Arial CE" w:cs="Arial CE"/>
                <w:sz w:val="18"/>
                <w:szCs w:val="18"/>
              </w:rPr>
              <w:t>4.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D4CC" w14:textId="77777777" w:rsidR="008337FA" w:rsidRPr="008337FA" w:rsidRDefault="008337FA" w:rsidP="008337FA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337FA">
              <w:rPr>
                <w:rFonts w:ascii="Arial CE" w:hAnsi="Arial CE" w:cs="Arial CE"/>
                <w:sz w:val="18"/>
                <w:szCs w:val="18"/>
              </w:rPr>
              <w:t>…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6503" w14:textId="77777777" w:rsidR="008337FA" w:rsidRPr="008337FA" w:rsidRDefault="008337FA" w:rsidP="008337FA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337FA">
              <w:rPr>
                <w:rFonts w:ascii="Arial CE" w:hAnsi="Arial CE" w:cs="Arial CE"/>
                <w:sz w:val="18"/>
                <w:szCs w:val="18"/>
              </w:rPr>
              <w:t>…</w:t>
            </w:r>
          </w:p>
        </w:tc>
      </w:tr>
      <w:tr w:rsidR="008337FA" w:rsidRPr="008337FA" w14:paraId="5CF125C4" w14:textId="77777777" w:rsidTr="008337FA">
        <w:trPr>
          <w:trHeight w:val="498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75A2" w14:textId="77777777" w:rsidR="008337FA" w:rsidRPr="008337FA" w:rsidRDefault="008337FA" w:rsidP="008337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8337FA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5F85BF" w14:textId="77777777" w:rsidR="008337FA" w:rsidRPr="008337FA" w:rsidRDefault="008337FA" w:rsidP="008337FA">
            <w:pPr>
              <w:widowControl/>
              <w:autoSpaceDE/>
              <w:autoSpaceDN/>
              <w:adjustRightInd/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37FA">
              <w:rPr>
                <w:rFonts w:ascii="Arial" w:hAnsi="Arial" w:cs="Arial"/>
                <w:b/>
                <w:bCs/>
                <w:sz w:val="18"/>
                <w:szCs w:val="18"/>
              </w:rPr>
              <w:t>Zbiornik Jasień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A536" w14:textId="77777777" w:rsidR="008337FA" w:rsidRPr="008337FA" w:rsidRDefault="008337FA" w:rsidP="008337FA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8337FA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E4A2" w14:textId="77777777" w:rsidR="008337FA" w:rsidRPr="008337FA" w:rsidRDefault="008337FA" w:rsidP="008337FA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337FA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D06D" w14:textId="77777777" w:rsidR="008337FA" w:rsidRPr="008337FA" w:rsidRDefault="008337FA" w:rsidP="008337FA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337FA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BA92" w14:textId="77777777" w:rsidR="008337FA" w:rsidRPr="008337FA" w:rsidRDefault="008337FA" w:rsidP="008337FA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337FA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8337FA" w:rsidRPr="008337FA" w14:paraId="5BFE5100" w14:textId="77777777" w:rsidTr="008337FA">
        <w:trPr>
          <w:trHeight w:val="498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A8EB" w14:textId="77777777" w:rsidR="008337FA" w:rsidRPr="008337FA" w:rsidRDefault="008337FA" w:rsidP="008337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8337FA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571B9B" w14:textId="77777777" w:rsidR="008337FA" w:rsidRPr="008337FA" w:rsidRDefault="008337FA" w:rsidP="008337FA">
            <w:pPr>
              <w:widowControl/>
              <w:autoSpaceDE/>
              <w:autoSpaceDN/>
              <w:adjustRightInd/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37FA">
              <w:rPr>
                <w:rFonts w:ascii="Arial" w:hAnsi="Arial" w:cs="Arial"/>
                <w:b/>
                <w:bCs/>
                <w:sz w:val="18"/>
                <w:szCs w:val="18"/>
              </w:rPr>
              <w:t>Zbiornik Kolorowy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FA26" w14:textId="77777777" w:rsidR="008337FA" w:rsidRPr="008337FA" w:rsidRDefault="008337FA" w:rsidP="008337FA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8337FA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72C6" w14:textId="77777777" w:rsidR="008337FA" w:rsidRPr="008337FA" w:rsidRDefault="008337FA" w:rsidP="008337FA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337FA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F024" w14:textId="77777777" w:rsidR="008337FA" w:rsidRPr="008337FA" w:rsidRDefault="008337FA" w:rsidP="008337FA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337FA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8998" w14:textId="77777777" w:rsidR="008337FA" w:rsidRPr="008337FA" w:rsidRDefault="008337FA" w:rsidP="008337FA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337FA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8337FA" w:rsidRPr="008337FA" w14:paraId="719869BE" w14:textId="77777777" w:rsidTr="008337FA">
        <w:trPr>
          <w:trHeight w:val="498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6376" w14:textId="77777777" w:rsidR="008337FA" w:rsidRPr="008337FA" w:rsidRDefault="008337FA" w:rsidP="008337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8337FA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8660" w14:textId="77777777" w:rsidR="008337FA" w:rsidRPr="008337FA" w:rsidRDefault="008337FA" w:rsidP="008337FA">
            <w:pPr>
              <w:widowControl/>
              <w:autoSpaceDE/>
              <w:autoSpaceDN/>
              <w:adjustRightInd/>
              <w:ind w:firstLineChars="100" w:firstLine="201"/>
              <w:rPr>
                <w:rFonts w:ascii="Arial" w:hAnsi="Arial" w:cs="Arial"/>
                <w:b/>
                <w:bCs/>
              </w:rPr>
            </w:pPr>
            <w:r w:rsidRPr="008337FA">
              <w:rPr>
                <w:rFonts w:ascii="Arial" w:hAnsi="Arial" w:cs="Arial"/>
                <w:b/>
                <w:bCs/>
              </w:rPr>
              <w:t xml:space="preserve">Zbiornik </w:t>
            </w:r>
            <w:proofErr w:type="spellStart"/>
            <w:r w:rsidRPr="008337FA">
              <w:rPr>
                <w:rFonts w:ascii="Arial" w:hAnsi="Arial" w:cs="Arial"/>
                <w:b/>
                <w:bCs/>
              </w:rPr>
              <w:t>Srebrzysko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E8EB" w14:textId="77777777" w:rsidR="008337FA" w:rsidRPr="008337FA" w:rsidRDefault="008337FA" w:rsidP="008337FA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8337FA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4343" w14:textId="77777777" w:rsidR="008337FA" w:rsidRPr="008337FA" w:rsidRDefault="008337FA" w:rsidP="008337FA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337FA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042F" w14:textId="77777777" w:rsidR="008337FA" w:rsidRPr="008337FA" w:rsidRDefault="008337FA" w:rsidP="008337FA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337FA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444F" w14:textId="77777777" w:rsidR="008337FA" w:rsidRPr="008337FA" w:rsidRDefault="008337FA" w:rsidP="008337FA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337FA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8337FA" w:rsidRPr="008337FA" w14:paraId="07303225" w14:textId="77777777" w:rsidTr="008337FA">
        <w:trPr>
          <w:trHeight w:val="540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D9ADA" w14:textId="77777777" w:rsidR="008337FA" w:rsidRPr="008337FA" w:rsidRDefault="008337FA" w:rsidP="008337FA">
            <w:pPr>
              <w:widowControl/>
              <w:autoSpaceDE/>
              <w:autoSpaceDN/>
              <w:adjustRightInd/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8337FA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8EB7" w14:textId="77777777" w:rsidR="008337FA" w:rsidRPr="008337FA" w:rsidRDefault="008337FA" w:rsidP="008337FA">
            <w:pPr>
              <w:widowControl/>
              <w:autoSpaceDE/>
              <w:autoSpaceDN/>
              <w:adjustRightInd/>
              <w:ind w:firstLineChars="300" w:firstLine="66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37FA">
              <w:rPr>
                <w:rFonts w:ascii="Arial" w:hAnsi="Arial" w:cs="Arial"/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1BD26" w14:textId="77777777" w:rsidR="008337FA" w:rsidRPr="008337FA" w:rsidRDefault="008337FA" w:rsidP="008337FA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8337FA">
              <w:rPr>
                <w:rFonts w:ascii="Arial CE" w:hAnsi="Arial CE" w:cs="Arial CE"/>
                <w:sz w:val="18"/>
                <w:szCs w:val="18"/>
              </w:rPr>
              <w:t>zł,gr</w:t>
            </w:r>
            <w:proofErr w:type="spellEnd"/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23D42" w14:textId="77777777" w:rsidR="008337FA" w:rsidRPr="008337FA" w:rsidRDefault="008337FA" w:rsidP="008337FA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337FA">
              <w:rPr>
                <w:rFonts w:ascii="Arial CE" w:hAnsi="Arial CE" w:cs="Arial CE"/>
                <w:b/>
                <w:bCs/>
                <w:sz w:val="18"/>
                <w:szCs w:val="18"/>
              </w:rPr>
              <w:t>zł,00gr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500BD" w14:textId="77777777" w:rsidR="008337FA" w:rsidRPr="008337FA" w:rsidRDefault="008337FA" w:rsidP="008337FA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337FA">
              <w:rPr>
                <w:rFonts w:ascii="Arial CE" w:hAnsi="Arial CE" w:cs="Arial CE"/>
                <w:b/>
                <w:bCs/>
                <w:sz w:val="18"/>
                <w:szCs w:val="18"/>
              </w:rPr>
              <w:t>zł,00gr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44D9" w14:textId="77777777" w:rsidR="008337FA" w:rsidRPr="008337FA" w:rsidRDefault="008337FA" w:rsidP="008337FA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8337FA">
              <w:rPr>
                <w:rFonts w:ascii="Arial CE" w:hAnsi="Arial CE" w:cs="Arial CE"/>
                <w:sz w:val="18"/>
                <w:szCs w:val="18"/>
              </w:rPr>
              <w:t>zł,gr</w:t>
            </w:r>
            <w:proofErr w:type="spellEnd"/>
          </w:p>
        </w:tc>
      </w:tr>
      <w:tr w:rsidR="008337FA" w:rsidRPr="008337FA" w14:paraId="4E5C88D5" w14:textId="77777777" w:rsidTr="008337FA">
        <w:trPr>
          <w:trHeight w:val="540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06BD6" w14:textId="77777777" w:rsidR="008337FA" w:rsidRPr="008337FA" w:rsidRDefault="008337FA" w:rsidP="008337FA">
            <w:pPr>
              <w:widowControl/>
              <w:autoSpaceDE/>
              <w:autoSpaceDN/>
              <w:adjustRightInd/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8337FA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EC00" w14:textId="77777777" w:rsidR="008337FA" w:rsidRPr="008337FA" w:rsidRDefault="008337FA" w:rsidP="008337FA">
            <w:pPr>
              <w:widowControl/>
              <w:autoSpaceDE/>
              <w:autoSpaceDN/>
              <w:adjustRightInd/>
              <w:ind w:firstLineChars="300" w:firstLine="66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37FA">
              <w:rPr>
                <w:rFonts w:ascii="Arial" w:hAnsi="Arial" w:cs="Arial"/>
                <w:b/>
                <w:bCs/>
                <w:sz w:val="22"/>
                <w:szCs w:val="22"/>
              </w:rPr>
              <w:t>VAT    23 %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8E1F" w14:textId="77777777" w:rsidR="008337FA" w:rsidRPr="008337FA" w:rsidRDefault="008337FA" w:rsidP="008337FA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8337FA">
              <w:rPr>
                <w:rFonts w:ascii="Arial CE" w:hAnsi="Arial CE" w:cs="Arial CE"/>
                <w:sz w:val="18"/>
                <w:szCs w:val="18"/>
              </w:rPr>
              <w:t>zł,gr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181A" w14:textId="77777777" w:rsidR="008337FA" w:rsidRPr="008337FA" w:rsidRDefault="008337FA" w:rsidP="008337FA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8337FA">
              <w:rPr>
                <w:rFonts w:ascii="Arial CE" w:hAnsi="Arial CE" w:cs="Arial CE"/>
                <w:sz w:val="18"/>
                <w:szCs w:val="18"/>
              </w:rPr>
              <w:t>zł,gr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52F1" w14:textId="77777777" w:rsidR="008337FA" w:rsidRPr="008337FA" w:rsidRDefault="008337FA" w:rsidP="008337FA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8337FA">
              <w:rPr>
                <w:rFonts w:ascii="Arial CE" w:hAnsi="Arial CE" w:cs="Arial CE"/>
                <w:sz w:val="18"/>
                <w:szCs w:val="18"/>
              </w:rPr>
              <w:t>zł,gr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DBEB" w14:textId="77777777" w:rsidR="008337FA" w:rsidRPr="008337FA" w:rsidRDefault="008337FA" w:rsidP="008337FA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8337FA">
              <w:rPr>
                <w:rFonts w:ascii="Arial CE" w:hAnsi="Arial CE" w:cs="Arial CE"/>
                <w:sz w:val="18"/>
                <w:szCs w:val="18"/>
              </w:rPr>
              <w:t>zł,gr</w:t>
            </w:r>
            <w:proofErr w:type="spellEnd"/>
          </w:p>
        </w:tc>
      </w:tr>
      <w:tr w:rsidR="008337FA" w:rsidRPr="008337FA" w14:paraId="22E4FB92" w14:textId="77777777" w:rsidTr="008337FA">
        <w:trPr>
          <w:trHeight w:val="540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A31A3" w14:textId="77777777" w:rsidR="008337FA" w:rsidRPr="008337FA" w:rsidRDefault="008337FA" w:rsidP="008337FA">
            <w:pPr>
              <w:widowControl/>
              <w:autoSpaceDE/>
              <w:autoSpaceDN/>
              <w:adjustRightInd/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8337FA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2762" w14:textId="77777777" w:rsidR="008337FA" w:rsidRPr="008337FA" w:rsidRDefault="008337FA" w:rsidP="008337FA">
            <w:pPr>
              <w:widowControl/>
              <w:autoSpaceDE/>
              <w:autoSpaceDN/>
              <w:adjustRightInd/>
              <w:ind w:firstLineChars="300" w:firstLine="663"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8337FA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WARTOŚĆ BRUTTO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CD64" w14:textId="77777777" w:rsidR="008337FA" w:rsidRPr="008337FA" w:rsidRDefault="008337FA" w:rsidP="008337FA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8337FA">
              <w:rPr>
                <w:rFonts w:ascii="Arial CE" w:hAnsi="Arial CE" w:cs="Arial CE"/>
                <w:sz w:val="18"/>
                <w:szCs w:val="18"/>
              </w:rPr>
              <w:t>zł,gr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59A7" w14:textId="77777777" w:rsidR="008337FA" w:rsidRPr="008337FA" w:rsidRDefault="008337FA" w:rsidP="008337FA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8337FA">
              <w:rPr>
                <w:rFonts w:ascii="Arial CE" w:hAnsi="Arial CE" w:cs="Arial CE"/>
                <w:sz w:val="18"/>
                <w:szCs w:val="18"/>
              </w:rPr>
              <w:t>zł,gr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6430" w14:textId="77777777" w:rsidR="008337FA" w:rsidRPr="008337FA" w:rsidRDefault="008337FA" w:rsidP="008337FA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8337FA">
              <w:rPr>
                <w:rFonts w:ascii="Arial CE" w:hAnsi="Arial CE" w:cs="Arial CE"/>
                <w:sz w:val="18"/>
                <w:szCs w:val="18"/>
              </w:rPr>
              <w:t>zł,gr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5D7A" w14:textId="77777777" w:rsidR="008337FA" w:rsidRPr="008337FA" w:rsidRDefault="008337FA" w:rsidP="008337FA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8337FA">
              <w:rPr>
                <w:rFonts w:ascii="Arial CE" w:hAnsi="Arial CE" w:cs="Arial CE"/>
                <w:sz w:val="18"/>
                <w:szCs w:val="18"/>
              </w:rPr>
              <w:t>zł,gr</w:t>
            </w:r>
            <w:proofErr w:type="spellEnd"/>
          </w:p>
        </w:tc>
      </w:tr>
      <w:tr w:rsidR="008337FA" w:rsidRPr="008337FA" w14:paraId="13BEE0DD" w14:textId="77777777" w:rsidTr="008337FA">
        <w:trPr>
          <w:trHeight w:val="198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3D93E" w14:textId="77777777" w:rsidR="008337FA" w:rsidRPr="008337FA" w:rsidRDefault="008337FA" w:rsidP="008337FA">
            <w:pPr>
              <w:widowControl/>
              <w:autoSpaceDE/>
              <w:autoSpaceDN/>
              <w:adjustRightInd/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8337FA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20B1F" w14:textId="77777777" w:rsidR="008337FA" w:rsidRPr="008337FA" w:rsidRDefault="008337FA" w:rsidP="008337FA">
            <w:pPr>
              <w:widowControl/>
              <w:autoSpaceDE/>
              <w:autoSpaceDN/>
              <w:adjustRightInd/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8337FA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77CE" w14:textId="77777777" w:rsidR="008337FA" w:rsidRPr="008337FA" w:rsidRDefault="008337FA" w:rsidP="008337FA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8337FA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07FB" w14:textId="77777777" w:rsidR="008337FA" w:rsidRPr="008337FA" w:rsidRDefault="008337FA" w:rsidP="008337FA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337FA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029E" w14:textId="77777777" w:rsidR="008337FA" w:rsidRPr="008337FA" w:rsidRDefault="008337FA" w:rsidP="008337FA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337FA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70D1" w14:textId="77777777" w:rsidR="008337FA" w:rsidRPr="008337FA" w:rsidRDefault="008337FA" w:rsidP="008337FA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8337FA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8337FA" w:rsidRPr="008337FA" w14:paraId="14939F42" w14:textId="77777777" w:rsidTr="008337FA">
        <w:trPr>
          <w:trHeight w:val="31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53715" w14:textId="77777777" w:rsidR="008337FA" w:rsidRPr="008337FA" w:rsidRDefault="008337FA" w:rsidP="008337FA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EEE54" w14:textId="77777777" w:rsidR="008337FA" w:rsidRPr="008337FA" w:rsidRDefault="008337FA" w:rsidP="008337FA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9F438" w14:textId="77777777" w:rsidR="008337FA" w:rsidRPr="008337FA" w:rsidRDefault="008337FA" w:rsidP="008337FA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ACACF" w14:textId="77777777" w:rsidR="008337FA" w:rsidRPr="008337FA" w:rsidRDefault="008337FA" w:rsidP="008337FA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31F19" w14:textId="77777777" w:rsidR="008337FA" w:rsidRPr="008337FA" w:rsidRDefault="008337FA" w:rsidP="008337FA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CC8E4" w14:textId="77777777" w:rsidR="008337FA" w:rsidRPr="008337FA" w:rsidRDefault="008337FA" w:rsidP="008337FA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</w:tr>
      <w:tr w:rsidR="008337FA" w:rsidRPr="008337FA" w14:paraId="69DB8BB8" w14:textId="77777777" w:rsidTr="008337FA">
        <w:trPr>
          <w:trHeight w:val="31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164F0" w14:textId="77777777" w:rsidR="008337FA" w:rsidRPr="008337FA" w:rsidRDefault="008337FA" w:rsidP="008337FA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53B6" w14:textId="3195FB92" w:rsidR="008337FA" w:rsidRPr="008337FA" w:rsidRDefault="008337FA" w:rsidP="008337F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A2587FF" wp14:editId="182639DF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0</wp:posOffset>
                      </wp:positionV>
                      <wp:extent cx="2369820" cy="868680"/>
                      <wp:effectExtent l="0" t="0" r="0" b="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362200" cy="8572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EB73F5D" w14:textId="77777777" w:rsidR="006F4C95" w:rsidRDefault="006F4C95" w:rsidP="008337FA">
                                  <w:pPr>
                                    <w:pStyle w:val="Normalny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808080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80808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Uwagi !</w:t>
                                  </w:r>
                                </w:p>
                                <w:p w14:paraId="1706B46B" w14:textId="77777777" w:rsidR="006F4C95" w:rsidRDefault="006F4C95" w:rsidP="008337FA">
                                  <w:pPr>
                                    <w:pStyle w:val="Normalny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808080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80808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1. Wybrany wykonawca sporządzi harmonogram   </w:t>
                                  </w:r>
                                </w:p>
                                <w:p w14:paraId="77443A58" w14:textId="77777777" w:rsidR="006F4C95" w:rsidRDefault="006F4C95" w:rsidP="008337FA">
                                  <w:pPr>
                                    <w:pStyle w:val="Normalny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808080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80808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z podziałem na wszystkie  miesiące realizacji</w:t>
                                  </w:r>
                                </w:p>
                                <w:p w14:paraId="0F7F3B22" w14:textId="77777777" w:rsidR="006F4C95" w:rsidRDefault="006F4C95" w:rsidP="008337FA">
                                  <w:pPr>
                                    <w:pStyle w:val="Normalny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808080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80808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2. W miesiącach należy wpisać planowane </w:t>
                                  </w:r>
                                </w:p>
                                <w:p w14:paraId="1F0C2FE4" w14:textId="77777777" w:rsidR="006F4C95" w:rsidRDefault="006F4C95" w:rsidP="008337FA">
                                  <w:pPr>
                                    <w:pStyle w:val="Normalny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808080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80808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kwoty przerobów</w:t>
                                  </w:r>
                                </w:p>
                              </w:txbxContent>
                            </wps:txbx>
                            <wps:bodyPr wrap="non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A2587FF" id="Prostokąt 4" o:spid="_x0000_s1026" style="position:absolute;margin-left:-.6pt;margin-top:0;width:186.6pt;height:68.4pt;z-index:251666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" filled="f" stroked="f">
                      <o:lock v:ext="edit" shapetype="t"/>
                      <v:textbox>
                        <w:txbxContent>
                          <w:p w14:paraId="3EB73F5D" w14:textId="77777777" w:rsidR="006F4C95" w:rsidRDefault="006F4C95" w:rsidP="008337FA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color w:val="80808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Uwagi !</w:t>
                            </w:r>
                          </w:p>
                          <w:p w14:paraId="1706B46B" w14:textId="77777777" w:rsidR="006F4C95" w:rsidRDefault="006F4C95" w:rsidP="008337FA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color w:val="80808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1. Wybrany wykonawca sporządzi harmonogram   </w:t>
                            </w:r>
                          </w:p>
                          <w:p w14:paraId="77443A58" w14:textId="77777777" w:rsidR="006F4C95" w:rsidRDefault="006F4C95" w:rsidP="008337FA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color w:val="80808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z podziałem na wszystkie  miesiące realizacji</w:t>
                            </w:r>
                          </w:p>
                          <w:p w14:paraId="0F7F3B22" w14:textId="77777777" w:rsidR="006F4C95" w:rsidRDefault="006F4C95" w:rsidP="008337FA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color w:val="80808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2. W miesiącach należy wpisać planowane </w:t>
                            </w:r>
                          </w:p>
                          <w:p w14:paraId="1F0C2FE4" w14:textId="77777777" w:rsidR="006F4C95" w:rsidRDefault="006F4C95" w:rsidP="008337FA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color w:val="80808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kwoty przerobów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6"/>
            </w:tblGrid>
            <w:tr w:rsidR="008337FA" w:rsidRPr="008337FA" w14:paraId="27CC3BFF" w14:textId="77777777">
              <w:trPr>
                <w:trHeight w:val="312"/>
                <w:tblCellSpacing w:w="0" w:type="dxa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8A1ECC" w14:textId="77777777" w:rsidR="008337FA" w:rsidRPr="008337FA" w:rsidRDefault="008337FA" w:rsidP="008337FA">
                  <w:pPr>
                    <w:widowControl/>
                    <w:autoSpaceDE/>
                    <w:autoSpaceDN/>
                    <w:adjustRightInd/>
                    <w:rPr>
                      <w:rFonts w:ascii="Times New Roman CE" w:hAnsi="Times New Roman CE" w:cs="Times New Roman CE"/>
                      <w:sz w:val="24"/>
                      <w:szCs w:val="24"/>
                    </w:rPr>
                  </w:pPr>
                </w:p>
              </w:tc>
            </w:tr>
          </w:tbl>
          <w:p w14:paraId="61266ED7" w14:textId="77777777" w:rsidR="008337FA" w:rsidRPr="008337FA" w:rsidRDefault="008337FA" w:rsidP="008337F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719B5" w14:textId="77777777" w:rsidR="008337FA" w:rsidRPr="008337FA" w:rsidRDefault="008337FA" w:rsidP="008337FA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1E1EF" w14:textId="77777777" w:rsidR="008337FA" w:rsidRPr="008337FA" w:rsidRDefault="008337FA" w:rsidP="008337FA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57BF8" w14:textId="77777777" w:rsidR="008337FA" w:rsidRPr="008337FA" w:rsidRDefault="008337FA" w:rsidP="008337FA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1B362" w14:textId="77777777" w:rsidR="008337FA" w:rsidRPr="008337FA" w:rsidRDefault="008337FA" w:rsidP="008337FA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</w:tr>
      <w:tr w:rsidR="008337FA" w:rsidRPr="008337FA" w14:paraId="1641E4CD" w14:textId="77777777" w:rsidTr="008337FA">
        <w:trPr>
          <w:trHeight w:val="31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BF8DF" w14:textId="77777777" w:rsidR="008337FA" w:rsidRPr="008337FA" w:rsidRDefault="008337FA" w:rsidP="008337FA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7537C" w14:textId="77777777" w:rsidR="008337FA" w:rsidRPr="008337FA" w:rsidRDefault="008337FA" w:rsidP="008337FA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A9908" w14:textId="77777777" w:rsidR="008337FA" w:rsidRPr="008337FA" w:rsidRDefault="008337FA" w:rsidP="008337FA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B1B5" w14:textId="6D77C393" w:rsidR="008337FA" w:rsidRPr="008337FA" w:rsidRDefault="008337FA" w:rsidP="008337F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CDF34FD" wp14:editId="72A49A68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0</wp:posOffset>
                      </wp:positionV>
                      <wp:extent cx="914400" cy="434340"/>
                      <wp:effectExtent l="0" t="0" r="0" b="0"/>
                      <wp:wrapNone/>
                      <wp:docPr id="3074" name="Prostokąt 30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 rot="431097">
                                <a:off x="0" y="0"/>
                                <a:ext cx="819150" cy="3238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8004584" w14:textId="77777777" w:rsidR="006F4C95" w:rsidRDefault="006F4C95" w:rsidP="008337FA">
                                  <w:pPr>
                                    <w:pStyle w:val="Normalny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 w:cstheme="minorBidi"/>
                                      <w:color w:val="C0C0C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96969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/wzór/</w:t>
                                  </w:r>
                                </w:p>
                              </w:txbxContent>
                            </wps:txbx>
                            <wps:bodyPr wrap="non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CDF34FD" id="Prostokąt 3074" o:spid="_x0000_s1027" style="position:absolute;margin-left:36pt;margin-top:0;width:1in;height:34.2pt;rotation:470873fd;z-index:251665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" filled="f" stroked="f">
                      <o:lock v:ext="edit" shapetype="t"/>
                      <v:textbox>
                        <w:txbxContent>
                          <w:p w14:paraId="68004584" w14:textId="77777777" w:rsidR="006F4C95" w:rsidRDefault="006F4C95" w:rsidP="008337FA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 w:cstheme="minorBidi"/>
                                <w:color w:val="C0C0C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96969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/wzór/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0"/>
            </w:tblGrid>
            <w:tr w:rsidR="008337FA" w:rsidRPr="008337FA" w14:paraId="3439A98D" w14:textId="77777777">
              <w:trPr>
                <w:trHeight w:val="312"/>
                <w:tblCellSpacing w:w="0" w:type="dxa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573284" w14:textId="77777777" w:rsidR="008337FA" w:rsidRPr="008337FA" w:rsidRDefault="008337FA" w:rsidP="008337FA">
                  <w:pPr>
                    <w:widowControl/>
                    <w:autoSpaceDE/>
                    <w:autoSpaceDN/>
                    <w:adjustRightInd/>
                    <w:rPr>
                      <w:rFonts w:ascii="Times New Roman CE" w:hAnsi="Times New Roman CE" w:cs="Times New Roman CE"/>
                      <w:sz w:val="24"/>
                      <w:szCs w:val="24"/>
                    </w:rPr>
                  </w:pPr>
                </w:p>
              </w:tc>
            </w:tr>
          </w:tbl>
          <w:p w14:paraId="232A5786" w14:textId="77777777" w:rsidR="008337FA" w:rsidRPr="008337FA" w:rsidRDefault="008337FA" w:rsidP="008337F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C663B" w14:textId="77777777" w:rsidR="008337FA" w:rsidRPr="008337FA" w:rsidRDefault="008337FA" w:rsidP="008337FA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AA1E7" w14:textId="77777777" w:rsidR="008337FA" w:rsidRPr="008337FA" w:rsidRDefault="008337FA" w:rsidP="008337FA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</w:tr>
      <w:tr w:rsidR="008337FA" w:rsidRPr="008337FA" w14:paraId="06D91E93" w14:textId="77777777" w:rsidTr="008337FA">
        <w:trPr>
          <w:trHeight w:val="31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343B1" w14:textId="77777777" w:rsidR="008337FA" w:rsidRPr="008337FA" w:rsidRDefault="008337FA" w:rsidP="008337FA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8D87C" w14:textId="77777777" w:rsidR="008337FA" w:rsidRPr="008337FA" w:rsidRDefault="008337FA" w:rsidP="008337FA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5D833" w14:textId="77777777" w:rsidR="008337FA" w:rsidRPr="008337FA" w:rsidRDefault="008337FA" w:rsidP="008337FA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3FD7B" w14:textId="77777777" w:rsidR="008337FA" w:rsidRPr="008337FA" w:rsidRDefault="008337FA" w:rsidP="008337FA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05989" w14:textId="77777777" w:rsidR="008337FA" w:rsidRPr="008337FA" w:rsidRDefault="008337FA" w:rsidP="008337FA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7AE5E" w14:textId="77777777" w:rsidR="008337FA" w:rsidRPr="008337FA" w:rsidRDefault="008337FA" w:rsidP="008337FA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</w:tr>
      <w:tr w:rsidR="008337FA" w:rsidRPr="008337FA" w14:paraId="6C5BF711" w14:textId="77777777" w:rsidTr="008337FA">
        <w:trPr>
          <w:trHeight w:val="31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69962" w14:textId="77777777" w:rsidR="008337FA" w:rsidRPr="008337FA" w:rsidRDefault="008337FA" w:rsidP="008337FA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73658" w14:textId="77777777" w:rsidR="008337FA" w:rsidRPr="008337FA" w:rsidRDefault="008337FA" w:rsidP="008337FA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C9D79" w14:textId="77777777" w:rsidR="008337FA" w:rsidRPr="008337FA" w:rsidRDefault="008337FA" w:rsidP="008337FA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1D3B7" w14:textId="77777777" w:rsidR="008337FA" w:rsidRPr="008337FA" w:rsidRDefault="008337FA" w:rsidP="008337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37FA">
              <w:rPr>
                <w:rFonts w:ascii="Arial" w:hAnsi="Arial" w:cs="Arial"/>
                <w:sz w:val="22"/>
                <w:szCs w:val="22"/>
              </w:rPr>
              <w:t xml:space="preserve"> ……………….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40C7E" w14:textId="77777777" w:rsidR="008337FA" w:rsidRPr="008337FA" w:rsidRDefault="008337FA" w:rsidP="008337FA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015AB" w14:textId="77777777" w:rsidR="008337FA" w:rsidRPr="008337FA" w:rsidRDefault="008337FA" w:rsidP="008337FA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</w:tr>
      <w:tr w:rsidR="008337FA" w:rsidRPr="008337FA" w14:paraId="55C10C9F" w14:textId="77777777" w:rsidTr="008337FA">
        <w:trPr>
          <w:trHeight w:val="31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23EFD" w14:textId="77777777" w:rsidR="008337FA" w:rsidRPr="008337FA" w:rsidRDefault="008337FA" w:rsidP="008337FA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73477" w14:textId="77777777" w:rsidR="008337FA" w:rsidRPr="008337FA" w:rsidRDefault="008337FA" w:rsidP="008337FA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4C126" w14:textId="77777777" w:rsidR="008337FA" w:rsidRPr="008337FA" w:rsidRDefault="008337FA" w:rsidP="008337FA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2BBD4" w14:textId="77777777" w:rsidR="008337FA" w:rsidRPr="008337FA" w:rsidRDefault="008337FA" w:rsidP="008337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7FA">
              <w:rPr>
                <w:rFonts w:ascii="Arial" w:hAnsi="Arial" w:cs="Arial"/>
                <w:sz w:val="16"/>
                <w:szCs w:val="16"/>
              </w:rPr>
              <w:t xml:space="preserve"> podpis wykonawcy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C7295" w14:textId="77777777" w:rsidR="008337FA" w:rsidRPr="008337FA" w:rsidRDefault="008337FA" w:rsidP="008337FA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48B4E" w14:textId="77777777" w:rsidR="008337FA" w:rsidRPr="008337FA" w:rsidRDefault="008337FA" w:rsidP="008337FA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</w:tr>
    </w:tbl>
    <w:p w14:paraId="3C83DE08" w14:textId="49449D0D" w:rsidR="00F81356" w:rsidRPr="00282831" w:rsidRDefault="00F81356" w:rsidP="00B21808">
      <w:pPr>
        <w:spacing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</w:p>
    <w:sectPr w:rsidR="00F81356" w:rsidRPr="00282831" w:rsidSect="00BC43DE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D2E10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72F9C3" w14:textId="77777777" w:rsidR="001944D4" w:rsidRDefault="001944D4">
      <w:r>
        <w:separator/>
      </w:r>
    </w:p>
  </w:endnote>
  <w:endnote w:type="continuationSeparator" w:id="0">
    <w:p w14:paraId="598FE56C" w14:textId="77777777" w:rsidR="001944D4" w:rsidRDefault="0019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B9087" w14:textId="77777777" w:rsidR="006F4C95" w:rsidRDefault="006F4C9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67449FB" w14:textId="77777777" w:rsidR="006F4C95" w:rsidRDefault="006F4C9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9281187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4F921DA5" w14:textId="77777777" w:rsidR="006F4C95" w:rsidRPr="004011A8" w:rsidRDefault="006F4C95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 w:rsidR="0086618C">
          <w:rPr>
            <w:rFonts w:ascii="Open Sans" w:hAnsi="Open Sans" w:cs="Open Sans"/>
            <w:noProof/>
          </w:rPr>
          <w:t>4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14:paraId="33882B18" w14:textId="77777777" w:rsidR="006F4C95" w:rsidRPr="002508A2" w:rsidRDefault="006F4C95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3CF05" w14:textId="77777777" w:rsidR="006F4C95" w:rsidRDefault="006F4C95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3D19E23C" w14:textId="77777777" w:rsidR="006F4C95" w:rsidRPr="00F36FEF" w:rsidRDefault="006F4C95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2508F589" w14:textId="77777777" w:rsidR="006F4C95" w:rsidRDefault="006F4C95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63C04529" w14:textId="77777777" w:rsidR="006F4C95" w:rsidRDefault="006F4C95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0A641" w14:textId="77777777" w:rsidR="006F4C95" w:rsidRDefault="006F4C9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A96B115" w14:textId="77777777" w:rsidR="006F4C95" w:rsidRDefault="006F4C95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636559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6C7053B0" w14:textId="77777777" w:rsidR="006F4C95" w:rsidRPr="004146BA" w:rsidRDefault="006F4C95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 w:rsidR="0086618C">
          <w:rPr>
            <w:rFonts w:ascii="Open Sans" w:hAnsi="Open Sans" w:cs="Open Sans"/>
            <w:noProof/>
          </w:rPr>
          <w:t>5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2C478857" w14:textId="77777777" w:rsidR="006F4C95" w:rsidRPr="002508A2" w:rsidRDefault="006F4C95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8BA43" w14:textId="77777777" w:rsidR="006F4C95" w:rsidRDefault="006F4C95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4ADE6C70" w14:textId="77777777" w:rsidR="006F4C95" w:rsidRPr="00F36FEF" w:rsidRDefault="006F4C95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51F2E532" w14:textId="77777777" w:rsidR="006F4C95" w:rsidRDefault="006F4C95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6E4F8734" w14:textId="77777777" w:rsidR="006F4C95" w:rsidRDefault="006F4C95">
    <w:pPr>
      <w:pStyle w:val="Stopk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DC038" w14:textId="77777777" w:rsidR="006F4C95" w:rsidRDefault="006F4C9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7C40813" w14:textId="77777777" w:rsidR="006F4C95" w:rsidRDefault="006F4C95">
    <w:pPr>
      <w:pStyle w:val="Stopka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5796422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4DBF6C58" w14:textId="77777777" w:rsidR="006F4C95" w:rsidRPr="004146BA" w:rsidRDefault="006F4C95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 w:rsidR="0086618C">
          <w:rPr>
            <w:rFonts w:ascii="Open Sans" w:hAnsi="Open Sans" w:cs="Open Sans"/>
            <w:noProof/>
          </w:rPr>
          <w:t>11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43AC4549" w14:textId="77777777" w:rsidR="006F4C95" w:rsidRPr="002508A2" w:rsidRDefault="006F4C95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54A2B" w14:textId="77777777" w:rsidR="006F4C95" w:rsidRDefault="006F4C95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659B1F39" w14:textId="77777777" w:rsidR="006F4C95" w:rsidRPr="00F36FEF" w:rsidRDefault="006F4C95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09B21D" w14:textId="77777777" w:rsidR="006F4C95" w:rsidRDefault="006F4C95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E02C54D" w14:textId="77777777" w:rsidR="006F4C95" w:rsidRDefault="006F4C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3AD240" w14:textId="77777777" w:rsidR="001944D4" w:rsidRDefault="001944D4">
      <w:r>
        <w:separator/>
      </w:r>
    </w:p>
  </w:footnote>
  <w:footnote w:type="continuationSeparator" w:id="0">
    <w:p w14:paraId="3B989CAC" w14:textId="77777777" w:rsidR="001944D4" w:rsidRDefault="00194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6E993" w14:textId="77777777" w:rsidR="006F4C95" w:rsidRDefault="006F4C9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ECB8CFD" w14:textId="77777777" w:rsidR="006F4C95" w:rsidRDefault="006F4C95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FF3B6" w14:textId="3E613B0E" w:rsidR="006F4C95" w:rsidRPr="005D5691" w:rsidRDefault="006F4C95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I/PN/068/2019/MK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2EC44" w14:textId="77777777" w:rsidR="006F4C95" w:rsidRDefault="006F4C95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4E65D" w14:textId="77777777" w:rsidR="006F4C95" w:rsidRDefault="006F4C9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F765BAC" w14:textId="77777777" w:rsidR="006F4C95" w:rsidRDefault="006F4C95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ACF99" w14:textId="77777777" w:rsidR="006F4C95" w:rsidRPr="00C10D2C" w:rsidRDefault="006F4C95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I/PN/270</w:t>
    </w:r>
    <w:r w:rsidRPr="00C10D2C">
      <w:rPr>
        <w:rFonts w:ascii="Open Sans" w:hAnsi="Open Sans" w:cs="Open Sans"/>
      </w:rPr>
      <w:t>/201</w:t>
    </w:r>
    <w:r>
      <w:rPr>
        <w:rFonts w:ascii="Open Sans" w:hAnsi="Open Sans" w:cs="Open Sans"/>
      </w:rPr>
      <w:t>8</w:t>
    </w:r>
    <w:r w:rsidRPr="00C10D2C">
      <w:rPr>
        <w:rFonts w:ascii="Open Sans" w:hAnsi="Open Sans" w:cs="Open Sans"/>
      </w:rPr>
      <w:t>/</w:t>
    </w:r>
    <w:r>
      <w:rPr>
        <w:rFonts w:ascii="Open Sans" w:hAnsi="Open Sans" w:cs="Open Sans"/>
      </w:rPr>
      <w:t>MK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1F661" w14:textId="77777777" w:rsidR="006F4C95" w:rsidRDefault="006F4C9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7A5CFC4" w14:textId="77777777" w:rsidR="006F4C95" w:rsidRDefault="006F4C95">
    <w:pPr>
      <w:pStyle w:val="Nagwek"/>
      <w:ind w:right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9FC26" w14:textId="621205E2" w:rsidR="006F4C95" w:rsidRPr="00BD7B59" w:rsidRDefault="006F4C95">
    <w:pPr>
      <w:pStyle w:val="Nagwek"/>
      <w:rPr>
        <w:rFonts w:ascii="Open Sans" w:hAnsi="Open Sans" w:cs="Open Sans"/>
        <w:sz w:val="18"/>
        <w:szCs w:val="18"/>
      </w:rPr>
    </w:pPr>
    <w:r>
      <w:rPr>
        <w:rFonts w:ascii="Open Sans" w:hAnsi="Open Sans" w:cs="Open Sans"/>
        <w:sz w:val="18"/>
        <w:szCs w:val="18"/>
      </w:rPr>
      <w:t>I</w:t>
    </w:r>
    <w:r w:rsidRPr="00BD7B59">
      <w:rPr>
        <w:rFonts w:ascii="Open Sans" w:hAnsi="Open Sans" w:cs="Open Sans"/>
        <w:sz w:val="18"/>
        <w:szCs w:val="18"/>
      </w:rPr>
      <w:t>/PN/</w:t>
    </w:r>
    <w:r>
      <w:rPr>
        <w:rFonts w:ascii="Open Sans" w:hAnsi="Open Sans" w:cs="Open Sans"/>
        <w:sz w:val="18"/>
        <w:szCs w:val="18"/>
      </w:rPr>
      <w:t>029</w:t>
    </w:r>
    <w:r w:rsidRPr="00BD7B59">
      <w:rPr>
        <w:rFonts w:ascii="Open Sans" w:hAnsi="Open Sans" w:cs="Open Sans"/>
        <w:sz w:val="18"/>
        <w:szCs w:val="18"/>
      </w:rPr>
      <w:t>/201</w:t>
    </w:r>
    <w:r>
      <w:rPr>
        <w:rFonts w:ascii="Open Sans" w:hAnsi="Open Sans" w:cs="Open Sans"/>
        <w:sz w:val="18"/>
        <w:szCs w:val="18"/>
      </w:rPr>
      <w:t>9/MK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1123D25"/>
    <w:multiLevelType w:val="hybridMultilevel"/>
    <w:tmpl w:val="83C22A00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3AC7A26"/>
    <w:multiLevelType w:val="hybridMultilevel"/>
    <w:tmpl w:val="B66614F8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05263254"/>
    <w:multiLevelType w:val="hybridMultilevel"/>
    <w:tmpl w:val="9A809222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BAF03732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061E67A5"/>
    <w:multiLevelType w:val="hybridMultilevel"/>
    <w:tmpl w:val="7B18A886"/>
    <w:lvl w:ilvl="0" w:tplc="85B64116">
      <w:start w:val="9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07EE6A87"/>
    <w:multiLevelType w:val="hybridMultilevel"/>
    <w:tmpl w:val="80B8A21E"/>
    <w:lvl w:ilvl="0" w:tplc="F474C7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A31822"/>
    <w:multiLevelType w:val="hybridMultilevel"/>
    <w:tmpl w:val="7C60EC98"/>
    <w:lvl w:ilvl="0" w:tplc="742ADE7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0C5B2CF9"/>
    <w:multiLevelType w:val="multilevel"/>
    <w:tmpl w:val="E0D25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855A97"/>
    <w:multiLevelType w:val="hybridMultilevel"/>
    <w:tmpl w:val="AB7E81D4"/>
    <w:lvl w:ilvl="0" w:tplc="25186A9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17FE113B"/>
    <w:multiLevelType w:val="hybridMultilevel"/>
    <w:tmpl w:val="91CA6B66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1D24271F"/>
    <w:multiLevelType w:val="hybridMultilevel"/>
    <w:tmpl w:val="11BC9FF8"/>
    <w:lvl w:ilvl="0" w:tplc="F5102C7E">
      <w:start w:val="1"/>
      <w:numFmt w:val="decimal"/>
      <w:lvlText w:val="%1)"/>
      <w:lvlJc w:val="left"/>
      <w:pPr>
        <w:ind w:left="1854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30">
    <w:nsid w:val="20411063"/>
    <w:multiLevelType w:val="hybridMultilevel"/>
    <w:tmpl w:val="93BC0444"/>
    <w:lvl w:ilvl="0" w:tplc="EDE4E9C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E36B0B"/>
    <w:multiLevelType w:val="hybridMultilevel"/>
    <w:tmpl w:val="81E23804"/>
    <w:lvl w:ilvl="0" w:tplc="D46CBDAC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21602447"/>
    <w:multiLevelType w:val="hybridMultilevel"/>
    <w:tmpl w:val="9AAC3D56"/>
    <w:lvl w:ilvl="0" w:tplc="71E249A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37860EB"/>
    <w:multiLevelType w:val="hybridMultilevel"/>
    <w:tmpl w:val="E48EDC14"/>
    <w:lvl w:ilvl="0" w:tplc="69F4137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5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1BD5575"/>
    <w:multiLevelType w:val="hybridMultilevel"/>
    <w:tmpl w:val="67606BB8"/>
    <w:lvl w:ilvl="0" w:tplc="12C6950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8263EFA"/>
    <w:multiLevelType w:val="hybridMultilevel"/>
    <w:tmpl w:val="7C60EC98"/>
    <w:lvl w:ilvl="0" w:tplc="742ADE7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2">
    <w:nsid w:val="38AB26DC"/>
    <w:multiLevelType w:val="hybridMultilevel"/>
    <w:tmpl w:val="32728CE0"/>
    <w:lvl w:ilvl="0" w:tplc="D7AC7CE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3">
    <w:nsid w:val="392D1FD7"/>
    <w:multiLevelType w:val="hybridMultilevel"/>
    <w:tmpl w:val="9E942F80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4">
    <w:nsid w:val="3C717842"/>
    <w:multiLevelType w:val="hybridMultilevel"/>
    <w:tmpl w:val="E9A88380"/>
    <w:lvl w:ilvl="0" w:tplc="56009B7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D7202B5"/>
    <w:multiLevelType w:val="multilevel"/>
    <w:tmpl w:val="2FFA04B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ascii="Open Sans" w:hAnsi="Open Sans" w:cs="Open San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4097153E"/>
    <w:multiLevelType w:val="multilevel"/>
    <w:tmpl w:val="6A62B90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47">
    <w:nsid w:val="43560B78"/>
    <w:multiLevelType w:val="multilevel"/>
    <w:tmpl w:val="B790A17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8">
    <w:nsid w:val="465613E7"/>
    <w:multiLevelType w:val="hybridMultilevel"/>
    <w:tmpl w:val="A3C2B2C0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51">
    <w:nsid w:val="4E7C39C4"/>
    <w:multiLevelType w:val="hybridMultilevel"/>
    <w:tmpl w:val="E9A88380"/>
    <w:lvl w:ilvl="0" w:tplc="56009B7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0C14CB0"/>
    <w:multiLevelType w:val="hybridMultilevel"/>
    <w:tmpl w:val="B33EE7B4"/>
    <w:lvl w:ilvl="0" w:tplc="97D4363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2DF779B"/>
    <w:multiLevelType w:val="hybridMultilevel"/>
    <w:tmpl w:val="AA6C9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46D128E"/>
    <w:multiLevelType w:val="hybridMultilevel"/>
    <w:tmpl w:val="FE20A2EA"/>
    <w:lvl w:ilvl="0" w:tplc="EB12A6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CCE1A8B"/>
    <w:multiLevelType w:val="multilevel"/>
    <w:tmpl w:val="94ECBEE6"/>
    <w:lvl w:ilvl="0">
      <w:start w:val="1"/>
      <w:numFmt w:val="upperLetter"/>
      <w:lvlText w:val="%1."/>
      <w:lvlJc w:val="left"/>
      <w:pPr>
        <w:ind w:left="2138" w:hanging="72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2138" w:hanging="720"/>
      </w:pPr>
      <w:rPr>
        <w:rFonts w:ascii="Open Sans" w:hAnsi="Open Sans" w:cs="Open Sans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59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0">
    <w:nsid w:val="62440B7C"/>
    <w:multiLevelType w:val="hybridMultilevel"/>
    <w:tmpl w:val="7BB2CFE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1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4">
    <w:nsid w:val="6FA15274"/>
    <w:multiLevelType w:val="hybridMultilevel"/>
    <w:tmpl w:val="899A7CF2"/>
    <w:lvl w:ilvl="0" w:tplc="BFBC1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361333C"/>
    <w:multiLevelType w:val="hybridMultilevel"/>
    <w:tmpl w:val="A74486EE"/>
    <w:lvl w:ilvl="0" w:tplc="FEAA7182">
      <w:start w:val="1"/>
      <w:numFmt w:val="decimal"/>
      <w:lvlText w:val="%1)"/>
      <w:lvlJc w:val="left"/>
      <w:pPr>
        <w:ind w:left="185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6">
    <w:nsid w:val="77AF37CB"/>
    <w:multiLevelType w:val="hybridMultilevel"/>
    <w:tmpl w:val="2DFEF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AC8187F"/>
    <w:multiLevelType w:val="hybridMultilevel"/>
    <w:tmpl w:val="2CAAED7E"/>
    <w:lvl w:ilvl="0" w:tplc="742AD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9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71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9"/>
  </w:num>
  <w:num w:numId="2">
    <w:abstractNumId w:val="70"/>
  </w:num>
  <w:num w:numId="3">
    <w:abstractNumId w:val="63"/>
  </w:num>
  <w:num w:numId="4">
    <w:abstractNumId w:val="49"/>
  </w:num>
  <w:num w:numId="5">
    <w:abstractNumId w:val="33"/>
  </w:num>
  <w:num w:numId="6">
    <w:abstractNumId w:val="64"/>
  </w:num>
  <w:num w:numId="7">
    <w:abstractNumId w:val="24"/>
  </w:num>
  <w:num w:numId="8">
    <w:abstractNumId w:val="48"/>
  </w:num>
  <w:num w:numId="9">
    <w:abstractNumId w:val="57"/>
  </w:num>
  <w:num w:numId="10">
    <w:abstractNumId w:val="21"/>
  </w:num>
  <w:num w:numId="11">
    <w:abstractNumId w:val="59"/>
  </w:num>
  <w:num w:numId="12">
    <w:abstractNumId w:val="26"/>
  </w:num>
  <w:num w:numId="13">
    <w:abstractNumId w:val="52"/>
  </w:num>
  <w:num w:numId="14">
    <w:abstractNumId w:val="46"/>
  </w:num>
  <w:num w:numId="15">
    <w:abstractNumId w:val="67"/>
  </w:num>
  <w:num w:numId="16">
    <w:abstractNumId w:val="30"/>
  </w:num>
  <w:num w:numId="17">
    <w:abstractNumId w:val="16"/>
  </w:num>
  <w:num w:numId="18">
    <w:abstractNumId w:val="44"/>
  </w:num>
  <w:num w:numId="19">
    <w:abstractNumId w:val="35"/>
  </w:num>
  <w:num w:numId="20">
    <w:abstractNumId w:val="71"/>
  </w:num>
  <w:num w:numId="21">
    <w:abstractNumId w:val="62"/>
  </w:num>
  <w:num w:numId="22">
    <w:abstractNumId w:val="69"/>
  </w:num>
  <w:num w:numId="23">
    <w:abstractNumId w:val="11"/>
  </w:num>
  <w:num w:numId="24">
    <w:abstractNumId w:val="14"/>
  </w:num>
  <w:num w:numId="25">
    <w:abstractNumId w:val="53"/>
  </w:num>
  <w:num w:numId="26">
    <w:abstractNumId w:val="40"/>
  </w:num>
  <w:num w:numId="27">
    <w:abstractNumId w:val="38"/>
  </w:num>
  <w:num w:numId="28">
    <w:abstractNumId w:val="45"/>
  </w:num>
  <w:num w:numId="29">
    <w:abstractNumId w:val="22"/>
  </w:num>
  <w:num w:numId="30">
    <w:abstractNumId w:val="13"/>
  </w:num>
  <w:num w:numId="31">
    <w:abstractNumId w:val="56"/>
  </w:num>
  <w:num w:numId="32">
    <w:abstractNumId w:val="43"/>
  </w:num>
  <w:num w:numId="33">
    <w:abstractNumId w:val="27"/>
  </w:num>
  <w:num w:numId="34">
    <w:abstractNumId w:val="18"/>
  </w:num>
  <w:num w:numId="35">
    <w:abstractNumId w:val="36"/>
  </w:num>
  <w:num w:numId="36">
    <w:abstractNumId w:val="37"/>
  </w:num>
  <w:num w:numId="37">
    <w:abstractNumId w:val="42"/>
  </w:num>
  <w:num w:numId="38">
    <w:abstractNumId w:val="20"/>
  </w:num>
  <w:num w:numId="39">
    <w:abstractNumId w:val="34"/>
  </w:num>
  <w:num w:numId="40">
    <w:abstractNumId w:val="54"/>
  </w:num>
  <w:num w:numId="41">
    <w:abstractNumId w:val="50"/>
  </w:num>
  <w:num w:numId="42">
    <w:abstractNumId w:val="25"/>
  </w:num>
  <w:num w:numId="43">
    <w:abstractNumId w:val="61"/>
  </w:num>
  <w:num w:numId="44">
    <w:abstractNumId w:val="31"/>
  </w:num>
  <w:num w:numId="45">
    <w:abstractNumId w:val="15"/>
  </w:num>
  <w:num w:numId="46">
    <w:abstractNumId w:val="39"/>
  </w:num>
  <w:num w:numId="47">
    <w:abstractNumId w:val="32"/>
  </w:num>
  <w:num w:numId="48">
    <w:abstractNumId w:val="55"/>
  </w:num>
  <w:num w:numId="4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"/>
  </w:num>
  <w:num w:numId="52">
    <w:abstractNumId w:val="19"/>
  </w:num>
  <w:num w:numId="53">
    <w:abstractNumId w:val="68"/>
  </w:num>
  <w:num w:numId="54">
    <w:abstractNumId w:val="58"/>
  </w:num>
  <w:num w:numId="55">
    <w:abstractNumId w:val="41"/>
  </w:num>
  <w:num w:numId="56">
    <w:abstractNumId w:val="17"/>
  </w:num>
  <w:num w:numId="57">
    <w:abstractNumId w:val="66"/>
  </w:num>
  <w:num w:numId="58">
    <w:abstractNumId w:val="23"/>
  </w:num>
  <w:num w:numId="59">
    <w:abstractNumId w:val="60"/>
  </w:num>
  <w:num w:numId="60">
    <w:abstractNumId w:val="51"/>
  </w:num>
  <w:num w:numId="61">
    <w:abstractNumId w:val="65"/>
  </w:num>
  <w:num w:numId="62">
    <w:abstractNumId w:val="28"/>
  </w:num>
  <w:num w:numId="63">
    <w:abstractNumId w:val="47"/>
  </w:num>
  <w:numIdMacAtCleanup w:val="6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łuszek Jarosław">
    <w15:presenceInfo w15:providerId="AD" w15:userId="S-1-5-21-1282139583-3445027117-2139323724-1165"/>
  </w15:person>
  <w15:person w15:author="LL Anna">
    <w15:presenceInfo w15:providerId="AD" w15:userId="S::legislatte@office5553.o365.ovh.com::3ce1adbf-b21b-4803-b010-c3afc4548fac"/>
  </w15:person>
  <w15:person w15:author="Małkowski Krzysztof">
    <w15:presenceInfo w15:providerId="AD" w15:userId="S-1-5-21-1282139583-3445027117-2139323724-11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03"/>
    <w:rsid w:val="0000008B"/>
    <w:rsid w:val="0000106B"/>
    <w:rsid w:val="0000140F"/>
    <w:rsid w:val="00001797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BBD"/>
    <w:rsid w:val="00003D01"/>
    <w:rsid w:val="00003EBA"/>
    <w:rsid w:val="000041A3"/>
    <w:rsid w:val="00004455"/>
    <w:rsid w:val="0000491A"/>
    <w:rsid w:val="00004996"/>
    <w:rsid w:val="00004BA5"/>
    <w:rsid w:val="00005ACA"/>
    <w:rsid w:val="00005AF6"/>
    <w:rsid w:val="00005C35"/>
    <w:rsid w:val="00005D81"/>
    <w:rsid w:val="00005DAA"/>
    <w:rsid w:val="00005DD7"/>
    <w:rsid w:val="000060CA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C26"/>
    <w:rsid w:val="000114B8"/>
    <w:rsid w:val="0001169B"/>
    <w:rsid w:val="00011BBC"/>
    <w:rsid w:val="000123B4"/>
    <w:rsid w:val="000123D1"/>
    <w:rsid w:val="0001249C"/>
    <w:rsid w:val="0001289E"/>
    <w:rsid w:val="00013251"/>
    <w:rsid w:val="00013446"/>
    <w:rsid w:val="0001348E"/>
    <w:rsid w:val="00013606"/>
    <w:rsid w:val="00013833"/>
    <w:rsid w:val="000138C9"/>
    <w:rsid w:val="000139C7"/>
    <w:rsid w:val="00013CEC"/>
    <w:rsid w:val="00014017"/>
    <w:rsid w:val="000141A5"/>
    <w:rsid w:val="0001423A"/>
    <w:rsid w:val="00014268"/>
    <w:rsid w:val="0001454C"/>
    <w:rsid w:val="00014708"/>
    <w:rsid w:val="0001474D"/>
    <w:rsid w:val="00014977"/>
    <w:rsid w:val="00014CE9"/>
    <w:rsid w:val="00014D64"/>
    <w:rsid w:val="00015079"/>
    <w:rsid w:val="000153C7"/>
    <w:rsid w:val="00015A41"/>
    <w:rsid w:val="00015A46"/>
    <w:rsid w:val="00015D9D"/>
    <w:rsid w:val="00015F10"/>
    <w:rsid w:val="00016044"/>
    <w:rsid w:val="00016256"/>
    <w:rsid w:val="00016C63"/>
    <w:rsid w:val="00016D01"/>
    <w:rsid w:val="00016FB5"/>
    <w:rsid w:val="000172F1"/>
    <w:rsid w:val="0001792A"/>
    <w:rsid w:val="00017A6E"/>
    <w:rsid w:val="00017DC7"/>
    <w:rsid w:val="00017F12"/>
    <w:rsid w:val="00020536"/>
    <w:rsid w:val="0002091C"/>
    <w:rsid w:val="00020991"/>
    <w:rsid w:val="000213A3"/>
    <w:rsid w:val="00021847"/>
    <w:rsid w:val="00021C6C"/>
    <w:rsid w:val="000224AF"/>
    <w:rsid w:val="000224B2"/>
    <w:rsid w:val="0002262A"/>
    <w:rsid w:val="00022A0E"/>
    <w:rsid w:val="000231F7"/>
    <w:rsid w:val="00023DDD"/>
    <w:rsid w:val="000243C2"/>
    <w:rsid w:val="00024540"/>
    <w:rsid w:val="000246CC"/>
    <w:rsid w:val="0002497C"/>
    <w:rsid w:val="00025024"/>
    <w:rsid w:val="00025101"/>
    <w:rsid w:val="000259FE"/>
    <w:rsid w:val="00025AF7"/>
    <w:rsid w:val="0002644F"/>
    <w:rsid w:val="00026638"/>
    <w:rsid w:val="00026656"/>
    <w:rsid w:val="00026A64"/>
    <w:rsid w:val="00026EA9"/>
    <w:rsid w:val="00026F24"/>
    <w:rsid w:val="0002724A"/>
    <w:rsid w:val="0002742F"/>
    <w:rsid w:val="000279C7"/>
    <w:rsid w:val="00027ABB"/>
    <w:rsid w:val="00027E5D"/>
    <w:rsid w:val="000303ED"/>
    <w:rsid w:val="000304C9"/>
    <w:rsid w:val="00030DB9"/>
    <w:rsid w:val="00030FD4"/>
    <w:rsid w:val="00031516"/>
    <w:rsid w:val="00031AD5"/>
    <w:rsid w:val="00031F48"/>
    <w:rsid w:val="000323AF"/>
    <w:rsid w:val="000329CE"/>
    <w:rsid w:val="00033179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5A15"/>
    <w:rsid w:val="00035B03"/>
    <w:rsid w:val="0003634F"/>
    <w:rsid w:val="00036855"/>
    <w:rsid w:val="00036C92"/>
    <w:rsid w:val="00037426"/>
    <w:rsid w:val="000374CB"/>
    <w:rsid w:val="00037D5D"/>
    <w:rsid w:val="00037EDA"/>
    <w:rsid w:val="000402F9"/>
    <w:rsid w:val="00040771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67D"/>
    <w:rsid w:val="00043A61"/>
    <w:rsid w:val="00043B72"/>
    <w:rsid w:val="00043BC8"/>
    <w:rsid w:val="00043DAE"/>
    <w:rsid w:val="0004439F"/>
    <w:rsid w:val="000443B0"/>
    <w:rsid w:val="0004497E"/>
    <w:rsid w:val="00044CE3"/>
    <w:rsid w:val="00044E3E"/>
    <w:rsid w:val="00044F13"/>
    <w:rsid w:val="000453FE"/>
    <w:rsid w:val="00045474"/>
    <w:rsid w:val="000457D1"/>
    <w:rsid w:val="000458C9"/>
    <w:rsid w:val="00045D23"/>
    <w:rsid w:val="00046789"/>
    <w:rsid w:val="00047158"/>
    <w:rsid w:val="000471B4"/>
    <w:rsid w:val="000471DE"/>
    <w:rsid w:val="00047334"/>
    <w:rsid w:val="00047467"/>
    <w:rsid w:val="00047A9D"/>
    <w:rsid w:val="00050689"/>
    <w:rsid w:val="00050868"/>
    <w:rsid w:val="00050B6A"/>
    <w:rsid w:val="00050D51"/>
    <w:rsid w:val="00050E2F"/>
    <w:rsid w:val="00050F25"/>
    <w:rsid w:val="000511DF"/>
    <w:rsid w:val="000511F8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8D1"/>
    <w:rsid w:val="00053D7F"/>
    <w:rsid w:val="0005463F"/>
    <w:rsid w:val="0005465E"/>
    <w:rsid w:val="00054C1C"/>
    <w:rsid w:val="00054C75"/>
    <w:rsid w:val="00054C87"/>
    <w:rsid w:val="00054D40"/>
    <w:rsid w:val="000550EA"/>
    <w:rsid w:val="000552FB"/>
    <w:rsid w:val="00055802"/>
    <w:rsid w:val="00055A15"/>
    <w:rsid w:val="00055F82"/>
    <w:rsid w:val="00056BBB"/>
    <w:rsid w:val="00056ECB"/>
    <w:rsid w:val="0005751D"/>
    <w:rsid w:val="0005786B"/>
    <w:rsid w:val="00057B79"/>
    <w:rsid w:val="00057D2B"/>
    <w:rsid w:val="0006019E"/>
    <w:rsid w:val="000602F1"/>
    <w:rsid w:val="00060312"/>
    <w:rsid w:val="00060777"/>
    <w:rsid w:val="000607E2"/>
    <w:rsid w:val="00060823"/>
    <w:rsid w:val="00060E57"/>
    <w:rsid w:val="0006114B"/>
    <w:rsid w:val="000613B7"/>
    <w:rsid w:val="000614E1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3F"/>
    <w:rsid w:val="00063CA2"/>
    <w:rsid w:val="00063D01"/>
    <w:rsid w:val="00063F00"/>
    <w:rsid w:val="00064143"/>
    <w:rsid w:val="00064296"/>
    <w:rsid w:val="000646E2"/>
    <w:rsid w:val="00064799"/>
    <w:rsid w:val="00064BAA"/>
    <w:rsid w:val="00064E1F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8E5"/>
    <w:rsid w:val="0006690E"/>
    <w:rsid w:val="00066B60"/>
    <w:rsid w:val="00066E93"/>
    <w:rsid w:val="00066EAC"/>
    <w:rsid w:val="00066F4B"/>
    <w:rsid w:val="0006753F"/>
    <w:rsid w:val="00067721"/>
    <w:rsid w:val="00067C2F"/>
    <w:rsid w:val="00070A86"/>
    <w:rsid w:val="00070AB7"/>
    <w:rsid w:val="00070B6A"/>
    <w:rsid w:val="00070BEB"/>
    <w:rsid w:val="000712B8"/>
    <w:rsid w:val="0007185B"/>
    <w:rsid w:val="0007188B"/>
    <w:rsid w:val="00071DAE"/>
    <w:rsid w:val="00071F43"/>
    <w:rsid w:val="000722EE"/>
    <w:rsid w:val="000724B8"/>
    <w:rsid w:val="00072874"/>
    <w:rsid w:val="00073568"/>
    <w:rsid w:val="00073768"/>
    <w:rsid w:val="000738FE"/>
    <w:rsid w:val="00073B5A"/>
    <w:rsid w:val="00073C02"/>
    <w:rsid w:val="00073C48"/>
    <w:rsid w:val="00073F7F"/>
    <w:rsid w:val="00074180"/>
    <w:rsid w:val="000744C8"/>
    <w:rsid w:val="00074628"/>
    <w:rsid w:val="00074D18"/>
    <w:rsid w:val="00074D7C"/>
    <w:rsid w:val="00074FB3"/>
    <w:rsid w:val="00075359"/>
    <w:rsid w:val="00075C4D"/>
    <w:rsid w:val="00076B9A"/>
    <w:rsid w:val="00076D51"/>
    <w:rsid w:val="00076D8D"/>
    <w:rsid w:val="00077520"/>
    <w:rsid w:val="00077538"/>
    <w:rsid w:val="00077C63"/>
    <w:rsid w:val="00077F6E"/>
    <w:rsid w:val="00077F77"/>
    <w:rsid w:val="00080213"/>
    <w:rsid w:val="000802B7"/>
    <w:rsid w:val="00080302"/>
    <w:rsid w:val="00080765"/>
    <w:rsid w:val="0008089F"/>
    <w:rsid w:val="00080D14"/>
    <w:rsid w:val="00081724"/>
    <w:rsid w:val="00081A2C"/>
    <w:rsid w:val="00082B4C"/>
    <w:rsid w:val="00082BD4"/>
    <w:rsid w:val="00082D08"/>
    <w:rsid w:val="00083109"/>
    <w:rsid w:val="00083BF6"/>
    <w:rsid w:val="00083F92"/>
    <w:rsid w:val="00084297"/>
    <w:rsid w:val="0008479C"/>
    <w:rsid w:val="0008490D"/>
    <w:rsid w:val="000852F3"/>
    <w:rsid w:val="00085439"/>
    <w:rsid w:val="0008546A"/>
    <w:rsid w:val="00085B16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02A"/>
    <w:rsid w:val="00090044"/>
    <w:rsid w:val="000907DD"/>
    <w:rsid w:val="000909EA"/>
    <w:rsid w:val="00091072"/>
    <w:rsid w:val="0009146E"/>
    <w:rsid w:val="00091776"/>
    <w:rsid w:val="0009193B"/>
    <w:rsid w:val="000923F7"/>
    <w:rsid w:val="000929FB"/>
    <w:rsid w:val="00092A6B"/>
    <w:rsid w:val="00093213"/>
    <w:rsid w:val="0009346F"/>
    <w:rsid w:val="0009350E"/>
    <w:rsid w:val="00093F80"/>
    <w:rsid w:val="0009411E"/>
    <w:rsid w:val="0009419A"/>
    <w:rsid w:val="0009436E"/>
    <w:rsid w:val="00094666"/>
    <w:rsid w:val="0009486E"/>
    <w:rsid w:val="00094C0D"/>
    <w:rsid w:val="00094C77"/>
    <w:rsid w:val="0009586D"/>
    <w:rsid w:val="00095D1F"/>
    <w:rsid w:val="000960B8"/>
    <w:rsid w:val="000961FD"/>
    <w:rsid w:val="00096520"/>
    <w:rsid w:val="00096A24"/>
    <w:rsid w:val="00096CD9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735"/>
    <w:rsid w:val="000A18EC"/>
    <w:rsid w:val="000A1C08"/>
    <w:rsid w:val="000A1F7D"/>
    <w:rsid w:val="000A2004"/>
    <w:rsid w:val="000A21DF"/>
    <w:rsid w:val="000A2EC8"/>
    <w:rsid w:val="000A360D"/>
    <w:rsid w:val="000A36B9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5C6A"/>
    <w:rsid w:val="000A6142"/>
    <w:rsid w:val="000A6293"/>
    <w:rsid w:val="000A64C5"/>
    <w:rsid w:val="000A68ED"/>
    <w:rsid w:val="000A69FF"/>
    <w:rsid w:val="000A6D16"/>
    <w:rsid w:val="000A7159"/>
    <w:rsid w:val="000A7C31"/>
    <w:rsid w:val="000A7DF7"/>
    <w:rsid w:val="000A7FFA"/>
    <w:rsid w:val="000B0265"/>
    <w:rsid w:val="000B0611"/>
    <w:rsid w:val="000B079E"/>
    <w:rsid w:val="000B091A"/>
    <w:rsid w:val="000B09DA"/>
    <w:rsid w:val="000B18E6"/>
    <w:rsid w:val="000B1973"/>
    <w:rsid w:val="000B1D27"/>
    <w:rsid w:val="000B2063"/>
    <w:rsid w:val="000B2241"/>
    <w:rsid w:val="000B235F"/>
    <w:rsid w:val="000B23E8"/>
    <w:rsid w:val="000B3225"/>
    <w:rsid w:val="000B3704"/>
    <w:rsid w:val="000B3A9C"/>
    <w:rsid w:val="000B3ABE"/>
    <w:rsid w:val="000B3C67"/>
    <w:rsid w:val="000B4707"/>
    <w:rsid w:val="000B4889"/>
    <w:rsid w:val="000B4891"/>
    <w:rsid w:val="000B4C77"/>
    <w:rsid w:val="000B4E0C"/>
    <w:rsid w:val="000B515D"/>
    <w:rsid w:val="000B5196"/>
    <w:rsid w:val="000B53FF"/>
    <w:rsid w:val="000B542C"/>
    <w:rsid w:val="000B5B63"/>
    <w:rsid w:val="000B5D21"/>
    <w:rsid w:val="000B5F0A"/>
    <w:rsid w:val="000B61CC"/>
    <w:rsid w:val="000B6258"/>
    <w:rsid w:val="000B63FD"/>
    <w:rsid w:val="000B6A2A"/>
    <w:rsid w:val="000B6CE6"/>
    <w:rsid w:val="000B6FB0"/>
    <w:rsid w:val="000B719C"/>
    <w:rsid w:val="000B7417"/>
    <w:rsid w:val="000B75F1"/>
    <w:rsid w:val="000B7E8B"/>
    <w:rsid w:val="000B7EE7"/>
    <w:rsid w:val="000C04E4"/>
    <w:rsid w:val="000C0B6E"/>
    <w:rsid w:val="000C0E94"/>
    <w:rsid w:val="000C17EB"/>
    <w:rsid w:val="000C2320"/>
    <w:rsid w:val="000C23B4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2B"/>
    <w:rsid w:val="000C5DFA"/>
    <w:rsid w:val="000C5ECC"/>
    <w:rsid w:val="000C5EFE"/>
    <w:rsid w:val="000C5F37"/>
    <w:rsid w:val="000C661E"/>
    <w:rsid w:val="000C68F3"/>
    <w:rsid w:val="000C70AA"/>
    <w:rsid w:val="000C70FD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083"/>
    <w:rsid w:val="000D3216"/>
    <w:rsid w:val="000D36D7"/>
    <w:rsid w:val="000D37D6"/>
    <w:rsid w:val="000D402E"/>
    <w:rsid w:val="000D487F"/>
    <w:rsid w:val="000D489C"/>
    <w:rsid w:val="000D497B"/>
    <w:rsid w:val="000D4CAF"/>
    <w:rsid w:val="000D4DA5"/>
    <w:rsid w:val="000D4EF8"/>
    <w:rsid w:val="000D4F0D"/>
    <w:rsid w:val="000D537C"/>
    <w:rsid w:val="000D54E9"/>
    <w:rsid w:val="000D5699"/>
    <w:rsid w:val="000D56BB"/>
    <w:rsid w:val="000D58B9"/>
    <w:rsid w:val="000D5C2B"/>
    <w:rsid w:val="000D5FF1"/>
    <w:rsid w:val="000D6067"/>
    <w:rsid w:val="000D6113"/>
    <w:rsid w:val="000D6CE9"/>
    <w:rsid w:val="000D70F4"/>
    <w:rsid w:val="000D71D1"/>
    <w:rsid w:val="000D798C"/>
    <w:rsid w:val="000D7E2A"/>
    <w:rsid w:val="000D7F5F"/>
    <w:rsid w:val="000E0A33"/>
    <w:rsid w:val="000E0BD2"/>
    <w:rsid w:val="000E0E07"/>
    <w:rsid w:val="000E0F0B"/>
    <w:rsid w:val="000E1661"/>
    <w:rsid w:val="000E17AA"/>
    <w:rsid w:val="000E1906"/>
    <w:rsid w:val="000E1E29"/>
    <w:rsid w:val="000E2EA8"/>
    <w:rsid w:val="000E3789"/>
    <w:rsid w:val="000E382F"/>
    <w:rsid w:val="000E39B9"/>
    <w:rsid w:val="000E3A36"/>
    <w:rsid w:val="000E42AA"/>
    <w:rsid w:val="000E44D2"/>
    <w:rsid w:val="000E466B"/>
    <w:rsid w:val="000E4A2D"/>
    <w:rsid w:val="000E4E1A"/>
    <w:rsid w:val="000E4EEB"/>
    <w:rsid w:val="000E53DA"/>
    <w:rsid w:val="000E558C"/>
    <w:rsid w:val="000E55BE"/>
    <w:rsid w:val="000E5D2E"/>
    <w:rsid w:val="000E5EA6"/>
    <w:rsid w:val="000E64E0"/>
    <w:rsid w:val="000E6627"/>
    <w:rsid w:val="000E6A07"/>
    <w:rsid w:val="000E6C97"/>
    <w:rsid w:val="000E6DF6"/>
    <w:rsid w:val="000E7611"/>
    <w:rsid w:val="000E7773"/>
    <w:rsid w:val="000E7A42"/>
    <w:rsid w:val="000F00AB"/>
    <w:rsid w:val="000F00CD"/>
    <w:rsid w:val="000F05AD"/>
    <w:rsid w:val="000F098E"/>
    <w:rsid w:val="000F0E32"/>
    <w:rsid w:val="000F1884"/>
    <w:rsid w:val="000F1996"/>
    <w:rsid w:val="000F1E4C"/>
    <w:rsid w:val="000F205E"/>
    <w:rsid w:val="000F206C"/>
    <w:rsid w:val="000F20E6"/>
    <w:rsid w:val="000F22DE"/>
    <w:rsid w:val="000F2B3A"/>
    <w:rsid w:val="000F2BC8"/>
    <w:rsid w:val="000F2BF8"/>
    <w:rsid w:val="000F3217"/>
    <w:rsid w:val="000F32D8"/>
    <w:rsid w:val="000F3C04"/>
    <w:rsid w:val="000F3CAE"/>
    <w:rsid w:val="000F42FC"/>
    <w:rsid w:val="000F4438"/>
    <w:rsid w:val="000F48C2"/>
    <w:rsid w:val="000F536B"/>
    <w:rsid w:val="000F5374"/>
    <w:rsid w:val="000F54B2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1EBD"/>
    <w:rsid w:val="00102129"/>
    <w:rsid w:val="0010250D"/>
    <w:rsid w:val="001027E2"/>
    <w:rsid w:val="00102982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6BD"/>
    <w:rsid w:val="001112BB"/>
    <w:rsid w:val="0011136F"/>
    <w:rsid w:val="00111584"/>
    <w:rsid w:val="00112322"/>
    <w:rsid w:val="0011264F"/>
    <w:rsid w:val="00112657"/>
    <w:rsid w:val="00112C55"/>
    <w:rsid w:val="00112D4F"/>
    <w:rsid w:val="00112D53"/>
    <w:rsid w:val="001131B0"/>
    <w:rsid w:val="00113280"/>
    <w:rsid w:val="001135A8"/>
    <w:rsid w:val="00113ACC"/>
    <w:rsid w:val="0011400F"/>
    <w:rsid w:val="001145D6"/>
    <w:rsid w:val="00114911"/>
    <w:rsid w:val="001156A3"/>
    <w:rsid w:val="0011585B"/>
    <w:rsid w:val="00116129"/>
    <w:rsid w:val="00116236"/>
    <w:rsid w:val="0011629B"/>
    <w:rsid w:val="0011673A"/>
    <w:rsid w:val="00116852"/>
    <w:rsid w:val="00116CA6"/>
    <w:rsid w:val="0011727C"/>
    <w:rsid w:val="00117348"/>
    <w:rsid w:val="001176CD"/>
    <w:rsid w:val="00117824"/>
    <w:rsid w:val="00117B8B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2E6B"/>
    <w:rsid w:val="00122E96"/>
    <w:rsid w:val="001230A3"/>
    <w:rsid w:val="00123118"/>
    <w:rsid w:val="001235A4"/>
    <w:rsid w:val="001242A0"/>
    <w:rsid w:val="001242F5"/>
    <w:rsid w:val="00124388"/>
    <w:rsid w:val="0012461D"/>
    <w:rsid w:val="00124674"/>
    <w:rsid w:val="001246D3"/>
    <w:rsid w:val="00124BC7"/>
    <w:rsid w:val="00124C71"/>
    <w:rsid w:val="00124CA7"/>
    <w:rsid w:val="00124D61"/>
    <w:rsid w:val="00125048"/>
    <w:rsid w:val="0012520E"/>
    <w:rsid w:val="00125597"/>
    <w:rsid w:val="00125F2F"/>
    <w:rsid w:val="00126198"/>
    <w:rsid w:val="00126223"/>
    <w:rsid w:val="0012633B"/>
    <w:rsid w:val="001265DE"/>
    <w:rsid w:val="00126829"/>
    <w:rsid w:val="00127587"/>
    <w:rsid w:val="001276C6"/>
    <w:rsid w:val="00127808"/>
    <w:rsid w:val="00127BC7"/>
    <w:rsid w:val="00127D6E"/>
    <w:rsid w:val="0013037C"/>
    <w:rsid w:val="001303B0"/>
    <w:rsid w:val="001304AC"/>
    <w:rsid w:val="00130AF3"/>
    <w:rsid w:val="00130D84"/>
    <w:rsid w:val="00130EB1"/>
    <w:rsid w:val="00131106"/>
    <w:rsid w:val="001312E7"/>
    <w:rsid w:val="0013145B"/>
    <w:rsid w:val="001319A4"/>
    <w:rsid w:val="00131D20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3FCF"/>
    <w:rsid w:val="001341E0"/>
    <w:rsid w:val="001343B4"/>
    <w:rsid w:val="00134CEB"/>
    <w:rsid w:val="00134D22"/>
    <w:rsid w:val="00135150"/>
    <w:rsid w:val="001353AF"/>
    <w:rsid w:val="00135454"/>
    <w:rsid w:val="00135E6D"/>
    <w:rsid w:val="00135F75"/>
    <w:rsid w:val="00136120"/>
    <w:rsid w:val="001361F2"/>
    <w:rsid w:val="001362F2"/>
    <w:rsid w:val="0013686A"/>
    <w:rsid w:val="00136D52"/>
    <w:rsid w:val="0013712A"/>
    <w:rsid w:val="00137279"/>
    <w:rsid w:val="001375A8"/>
    <w:rsid w:val="00137C40"/>
    <w:rsid w:val="00140058"/>
    <w:rsid w:val="00140644"/>
    <w:rsid w:val="001409AD"/>
    <w:rsid w:val="00140BC5"/>
    <w:rsid w:val="00140C11"/>
    <w:rsid w:val="001412A1"/>
    <w:rsid w:val="00141336"/>
    <w:rsid w:val="0014136E"/>
    <w:rsid w:val="0014146D"/>
    <w:rsid w:val="00141617"/>
    <w:rsid w:val="0014169A"/>
    <w:rsid w:val="0014171E"/>
    <w:rsid w:val="001419B9"/>
    <w:rsid w:val="00141AEA"/>
    <w:rsid w:val="00141CC8"/>
    <w:rsid w:val="00141CEE"/>
    <w:rsid w:val="00141E48"/>
    <w:rsid w:val="00142B13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A99"/>
    <w:rsid w:val="00145EA7"/>
    <w:rsid w:val="0014607A"/>
    <w:rsid w:val="00146112"/>
    <w:rsid w:val="00146499"/>
    <w:rsid w:val="00146DA1"/>
    <w:rsid w:val="00146FA3"/>
    <w:rsid w:val="001470AF"/>
    <w:rsid w:val="00147217"/>
    <w:rsid w:val="00147A37"/>
    <w:rsid w:val="00147D32"/>
    <w:rsid w:val="00147E8D"/>
    <w:rsid w:val="001508D3"/>
    <w:rsid w:val="001511D0"/>
    <w:rsid w:val="0015140E"/>
    <w:rsid w:val="001518D4"/>
    <w:rsid w:val="00151E66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7E0"/>
    <w:rsid w:val="00153A27"/>
    <w:rsid w:val="00153DE0"/>
    <w:rsid w:val="00153E3D"/>
    <w:rsid w:val="00153F57"/>
    <w:rsid w:val="0015553D"/>
    <w:rsid w:val="001556FD"/>
    <w:rsid w:val="00155761"/>
    <w:rsid w:val="0015588E"/>
    <w:rsid w:val="00156154"/>
    <w:rsid w:val="001561C9"/>
    <w:rsid w:val="0015636A"/>
    <w:rsid w:val="001563CB"/>
    <w:rsid w:val="001566E6"/>
    <w:rsid w:val="0015676F"/>
    <w:rsid w:val="00156864"/>
    <w:rsid w:val="00156E7D"/>
    <w:rsid w:val="00157562"/>
    <w:rsid w:val="001575A7"/>
    <w:rsid w:val="0015766A"/>
    <w:rsid w:val="001577B9"/>
    <w:rsid w:val="00157C7E"/>
    <w:rsid w:val="00157ECA"/>
    <w:rsid w:val="001600C0"/>
    <w:rsid w:val="001603BC"/>
    <w:rsid w:val="00160402"/>
    <w:rsid w:val="00160A26"/>
    <w:rsid w:val="00160CA4"/>
    <w:rsid w:val="0016100D"/>
    <w:rsid w:val="00161B01"/>
    <w:rsid w:val="00161F1D"/>
    <w:rsid w:val="00161FDB"/>
    <w:rsid w:val="0016281D"/>
    <w:rsid w:val="00162CE9"/>
    <w:rsid w:val="00162D13"/>
    <w:rsid w:val="00163343"/>
    <w:rsid w:val="001634E9"/>
    <w:rsid w:val="00163715"/>
    <w:rsid w:val="0016388E"/>
    <w:rsid w:val="00163BFF"/>
    <w:rsid w:val="00163EF6"/>
    <w:rsid w:val="00164B77"/>
    <w:rsid w:val="0016501A"/>
    <w:rsid w:val="001655FF"/>
    <w:rsid w:val="001656A1"/>
    <w:rsid w:val="0016571F"/>
    <w:rsid w:val="00165907"/>
    <w:rsid w:val="00165A11"/>
    <w:rsid w:val="00165E01"/>
    <w:rsid w:val="00165E18"/>
    <w:rsid w:val="001660B1"/>
    <w:rsid w:val="001661C3"/>
    <w:rsid w:val="001661E4"/>
    <w:rsid w:val="00166348"/>
    <w:rsid w:val="001669B8"/>
    <w:rsid w:val="00166A35"/>
    <w:rsid w:val="00167179"/>
    <w:rsid w:val="001672B2"/>
    <w:rsid w:val="001672BB"/>
    <w:rsid w:val="001673C2"/>
    <w:rsid w:val="00167809"/>
    <w:rsid w:val="001679E0"/>
    <w:rsid w:val="00167D40"/>
    <w:rsid w:val="00167DC3"/>
    <w:rsid w:val="00167E72"/>
    <w:rsid w:val="001705AF"/>
    <w:rsid w:val="0017077F"/>
    <w:rsid w:val="00170914"/>
    <w:rsid w:val="00170BA7"/>
    <w:rsid w:val="00170BFC"/>
    <w:rsid w:val="00170F25"/>
    <w:rsid w:val="00171107"/>
    <w:rsid w:val="001719F8"/>
    <w:rsid w:val="0017223A"/>
    <w:rsid w:val="00172280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22"/>
    <w:rsid w:val="00173BB3"/>
    <w:rsid w:val="00173BD9"/>
    <w:rsid w:val="00173CFC"/>
    <w:rsid w:val="00173F2D"/>
    <w:rsid w:val="001741AC"/>
    <w:rsid w:val="0017434F"/>
    <w:rsid w:val="0017450B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6F9"/>
    <w:rsid w:val="00180B97"/>
    <w:rsid w:val="00181A58"/>
    <w:rsid w:val="001826E0"/>
    <w:rsid w:val="00182A4C"/>
    <w:rsid w:val="001831C3"/>
    <w:rsid w:val="001831DF"/>
    <w:rsid w:val="00183A7D"/>
    <w:rsid w:val="00183AD8"/>
    <w:rsid w:val="00183C5B"/>
    <w:rsid w:val="00183C76"/>
    <w:rsid w:val="00183E34"/>
    <w:rsid w:val="00184111"/>
    <w:rsid w:val="0018471F"/>
    <w:rsid w:val="001848DA"/>
    <w:rsid w:val="00184E91"/>
    <w:rsid w:val="001850D3"/>
    <w:rsid w:val="0018545B"/>
    <w:rsid w:val="001856DA"/>
    <w:rsid w:val="0018574A"/>
    <w:rsid w:val="0018588B"/>
    <w:rsid w:val="00185B60"/>
    <w:rsid w:val="00185C24"/>
    <w:rsid w:val="001864BF"/>
    <w:rsid w:val="00186FB2"/>
    <w:rsid w:val="00187011"/>
    <w:rsid w:val="00187170"/>
    <w:rsid w:val="001872DD"/>
    <w:rsid w:val="001873C0"/>
    <w:rsid w:val="001879AD"/>
    <w:rsid w:val="00187AF5"/>
    <w:rsid w:val="001901AF"/>
    <w:rsid w:val="00190351"/>
    <w:rsid w:val="0019037D"/>
    <w:rsid w:val="001904F7"/>
    <w:rsid w:val="00190571"/>
    <w:rsid w:val="001907BB"/>
    <w:rsid w:val="0019092B"/>
    <w:rsid w:val="00190DB4"/>
    <w:rsid w:val="00190FA9"/>
    <w:rsid w:val="001910DE"/>
    <w:rsid w:val="0019139D"/>
    <w:rsid w:val="00191447"/>
    <w:rsid w:val="001919F2"/>
    <w:rsid w:val="00191A5A"/>
    <w:rsid w:val="00191ABD"/>
    <w:rsid w:val="00191B87"/>
    <w:rsid w:val="00191D7E"/>
    <w:rsid w:val="00191DFE"/>
    <w:rsid w:val="00191FEF"/>
    <w:rsid w:val="00192202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4D4"/>
    <w:rsid w:val="00194807"/>
    <w:rsid w:val="00195177"/>
    <w:rsid w:val="001956AF"/>
    <w:rsid w:val="00195977"/>
    <w:rsid w:val="00195AEE"/>
    <w:rsid w:val="00195B55"/>
    <w:rsid w:val="001961C6"/>
    <w:rsid w:val="001969D8"/>
    <w:rsid w:val="00197115"/>
    <w:rsid w:val="00197266"/>
    <w:rsid w:val="00197308"/>
    <w:rsid w:val="00197330"/>
    <w:rsid w:val="00197469"/>
    <w:rsid w:val="00197697"/>
    <w:rsid w:val="00197C6C"/>
    <w:rsid w:val="001A0013"/>
    <w:rsid w:val="001A0219"/>
    <w:rsid w:val="001A03B4"/>
    <w:rsid w:val="001A0416"/>
    <w:rsid w:val="001A05DB"/>
    <w:rsid w:val="001A066C"/>
    <w:rsid w:val="001A0BE2"/>
    <w:rsid w:val="001A0D07"/>
    <w:rsid w:val="001A1F60"/>
    <w:rsid w:val="001A23BD"/>
    <w:rsid w:val="001A252C"/>
    <w:rsid w:val="001A2572"/>
    <w:rsid w:val="001A2706"/>
    <w:rsid w:val="001A2828"/>
    <w:rsid w:val="001A2CC8"/>
    <w:rsid w:val="001A3623"/>
    <w:rsid w:val="001A3643"/>
    <w:rsid w:val="001A3AD7"/>
    <w:rsid w:val="001A41C9"/>
    <w:rsid w:val="001A4317"/>
    <w:rsid w:val="001A4365"/>
    <w:rsid w:val="001A465B"/>
    <w:rsid w:val="001A4844"/>
    <w:rsid w:val="001A5049"/>
    <w:rsid w:val="001A52DD"/>
    <w:rsid w:val="001A5578"/>
    <w:rsid w:val="001A5596"/>
    <w:rsid w:val="001A56E1"/>
    <w:rsid w:val="001A58C8"/>
    <w:rsid w:val="001A5911"/>
    <w:rsid w:val="001A592D"/>
    <w:rsid w:val="001A5D0D"/>
    <w:rsid w:val="001A5F67"/>
    <w:rsid w:val="001A603D"/>
    <w:rsid w:val="001A62DE"/>
    <w:rsid w:val="001A6394"/>
    <w:rsid w:val="001A6A8B"/>
    <w:rsid w:val="001A6AC5"/>
    <w:rsid w:val="001A6AE7"/>
    <w:rsid w:val="001A6B0E"/>
    <w:rsid w:val="001A731F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AC"/>
    <w:rsid w:val="001B219A"/>
    <w:rsid w:val="001B2731"/>
    <w:rsid w:val="001B2748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4A8D"/>
    <w:rsid w:val="001B555D"/>
    <w:rsid w:val="001B5741"/>
    <w:rsid w:val="001B58B1"/>
    <w:rsid w:val="001B5DB6"/>
    <w:rsid w:val="001B6188"/>
    <w:rsid w:val="001B619C"/>
    <w:rsid w:val="001B621E"/>
    <w:rsid w:val="001B644B"/>
    <w:rsid w:val="001B7BEE"/>
    <w:rsid w:val="001C00E9"/>
    <w:rsid w:val="001C015C"/>
    <w:rsid w:val="001C0383"/>
    <w:rsid w:val="001C0B69"/>
    <w:rsid w:val="001C0E8C"/>
    <w:rsid w:val="001C1210"/>
    <w:rsid w:val="001C12BF"/>
    <w:rsid w:val="001C157D"/>
    <w:rsid w:val="001C171F"/>
    <w:rsid w:val="001C18D4"/>
    <w:rsid w:val="001C1DA4"/>
    <w:rsid w:val="001C1DEA"/>
    <w:rsid w:val="001C1E4F"/>
    <w:rsid w:val="001C2536"/>
    <w:rsid w:val="001C2687"/>
    <w:rsid w:val="001C2D82"/>
    <w:rsid w:val="001C305E"/>
    <w:rsid w:val="001C356A"/>
    <w:rsid w:val="001C3812"/>
    <w:rsid w:val="001C386A"/>
    <w:rsid w:val="001C394F"/>
    <w:rsid w:val="001C39DE"/>
    <w:rsid w:val="001C3CF7"/>
    <w:rsid w:val="001C42CE"/>
    <w:rsid w:val="001C47AC"/>
    <w:rsid w:val="001C4839"/>
    <w:rsid w:val="001C49D3"/>
    <w:rsid w:val="001C50D0"/>
    <w:rsid w:val="001C529B"/>
    <w:rsid w:val="001C5331"/>
    <w:rsid w:val="001C5429"/>
    <w:rsid w:val="001C57F6"/>
    <w:rsid w:val="001C59CB"/>
    <w:rsid w:val="001C5A4D"/>
    <w:rsid w:val="001C5DBC"/>
    <w:rsid w:val="001C6015"/>
    <w:rsid w:val="001C6831"/>
    <w:rsid w:val="001C690C"/>
    <w:rsid w:val="001C69BE"/>
    <w:rsid w:val="001C6BB9"/>
    <w:rsid w:val="001C6D09"/>
    <w:rsid w:val="001C79AA"/>
    <w:rsid w:val="001C7B1C"/>
    <w:rsid w:val="001C7F34"/>
    <w:rsid w:val="001D0546"/>
    <w:rsid w:val="001D08EA"/>
    <w:rsid w:val="001D096E"/>
    <w:rsid w:val="001D0E5F"/>
    <w:rsid w:val="001D1014"/>
    <w:rsid w:val="001D13F5"/>
    <w:rsid w:val="001D1668"/>
    <w:rsid w:val="001D186C"/>
    <w:rsid w:val="001D19C5"/>
    <w:rsid w:val="001D1BA0"/>
    <w:rsid w:val="001D1F4B"/>
    <w:rsid w:val="001D21DF"/>
    <w:rsid w:val="001D2209"/>
    <w:rsid w:val="001D273D"/>
    <w:rsid w:val="001D2C00"/>
    <w:rsid w:val="001D2DD2"/>
    <w:rsid w:val="001D2F60"/>
    <w:rsid w:val="001D3C93"/>
    <w:rsid w:val="001D4185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66FA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2FF"/>
    <w:rsid w:val="001E0492"/>
    <w:rsid w:val="001E04A9"/>
    <w:rsid w:val="001E0E35"/>
    <w:rsid w:val="001E15CB"/>
    <w:rsid w:val="001E1724"/>
    <w:rsid w:val="001E1E0E"/>
    <w:rsid w:val="001E1E3E"/>
    <w:rsid w:val="001E25D8"/>
    <w:rsid w:val="001E2A7E"/>
    <w:rsid w:val="001E318E"/>
    <w:rsid w:val="001E32E2"/>
    <w:rsid w:val="001E3B27"/>
    <w:rsid w:val="001E41C8"/>
    <w:rsid w:val="001E44BE"/>
    <w:rsid w:val="001E4998"/>
    <w:rsid w:val="001E4B47"/>
    <w:rsid w:val="001E4B6D"/>
    <w:rsid w:val="001E4CFB"/>
    <w:rsid w:val="001E56EE"/>
    <w:rsid w:val="001E589F"/>
    <w:rsid w:val="001E59BE"/>
    <w:rsid w:val="001E59C3"/>
    <w:rsid w:val="001E5C11"/>
    <w:rsid w:val="001E5C74"/>
    <w:rsid w:val="001E5C93"/>
    <w:rsid w:val="001E5DB1"/>
    <w:rsid w:val="001E5FC1"/>
    <w:rsid w:val="001E60C6"/>
    <w:rsid w:val="001E650E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1CA"/>
    <w:rsid w:val="001F0396"/>
    <w:rsid w:val="001F0617"/>
    <w:rsid w:val="001F067A"/>
    <w:rsid w:val="001F07B2"/>
    <w:rsid w:val="001F0ADF"/>
    <w:rsid w:val="001F0CC9"/>
    <w:rsid w:val="001F0F95"/>
    <w:rsid w:val="001F107B"/>
    <w:rsid w:val="001F1662"/>
    <w:rsid w:val="001F169F"/>
    <w:rsid w:val="001F206A"/>
    <w:rsid w:val="001F20A3"/>
    <w:rsid w:val="001F26B5"/>
    <w:rsid w:val="001F274F"/>
    <w:rsid w:val="001F2EFD"/>
    <w:rsid w:val="001F2F81"/>
    <w:rsid w:val="001F3101"/>
    <w:rsid w:val="001F3BE8"/>
    <w:rsid w:val="001F3DD0"/>
    <w:rsid w:val="001F3FA9"/>
    <w:rsid w:val="001F436B"/>
    <w:rsid w:val="001F482C"/>
    <w:rsid w:val="001F48A0"/>
    <w:rsid w:val="001F4DDC"/>
    <w:rsid w:val="001F4DE7"/>
    <w:rsid w:val="001F4E6B"/>
    <w:rsid w:val="001F5668"/>
    <w:rsid w:val="001F5A9D"/>
    <w:rsid w:val="001F605D"/>
    <w:rsid w:val="001F6105"/>
    <w:rsid w:val="001F6909"/>
    <w:rsid w:val="001F709C"/>
    <w:rsid w:val="001F7157"/>
    <w:rsid w:val="001F739C"/>
    <w:rsid w:val="001F75DC"/>
    <w:rsid w:val="001F7706"/>
    <w:rsid w:val="001F7C9C"/>
    <w:rsid w:val="0020035D"/>
    <w:rsid w:val="0020037C"/>
    <w:rsid w:val="00200461"/>
    <w:rsid w:val="00200899"/>
    <w:rsid w:val="0020091E"/>
    <w:rsid w:val="002009DD"/>
    <w:rsid w:val="00200B33"/>
    <w:rsid w:val="002010CE"/>
    <w:rsid w:val="00201254"/>
    <w:rsid w:val="00201308"/>
    <w:rsid w:val="002013A5"/>
    <w:rsid w:val="002013FA"/>
    <w:rsid w:val="002015F4"/>
    <w:rsid w:val="00201949"/>
    <w:rsid w:val="0020197B"/>
    <w:rsid w:val="002019E5"/>
    <w:rsid w:val="00202452"/>
    <w:rsid w:val="002024FE"/>
    <w:rsid w:val="00202686"/>
    <w:rsid w:val="00202736"/>
    <w:rsid w:val="002027E9"/>
    <w:rsid w:val="002031E0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5FD6"/>
    <w:rsid w:val="00206024"/>
    <w:rsid w:val="0020618C"/>
    <w:rsid w:val="0020660F"/>
    <w:rsid w:val="00206731"/>
    <w:rsid w:val="00207810"/>
    <w:rsid w:val="00207BAA"/>
    <w:rsid w:val="002100B0"/>
    <w:rsid w:val="0021081B"/>
    <w:rsid w:val="00210FE8"/>
    <w:rsid w:val="002117E1"/>
    <w:rsid w:val="0021207C"/>
    <w:rsid w:val="00212854"/>
    <w:rsid w:val="00212A76"/>
    <w:rsid w:val="00212ED3"/>
    <w:rsid w:val="00213595"/>
    <w:rsid w:val="002135A7"/>
    <w:rsid w:val="00213671"/>
    <w:rsid w:val="00213F2D"/>
    <w:rsid w:val="00214009"/>
    <w:rsid w:val="00214120"/>
    <w:rsid w:val="00214773"/>
    <w:rsid w:val="00214BD0"/>
    <w:rsid w:val="00214DC4"/>
    <w:rsid w:val="00214DC9"/>
    <w:rsid w:val="00214F75"/>
    <w:rsid w:val="00214FBD"/>
    <w:rsid w:val="00215147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2046F"/>
    <w:rsid w:val="002204E5"/>
    <w:rsid w:val="0022054A"/>
    <w:rsid w:val="002206F0"/>
    <w:rsid w:val="002209EE"/>
    <w:rsid w:val="00220D86"/>
    <w:rsid w:val="00220DAF"/>
    <w:rsid w:val="00221971"/>
    <w:rsid w:val="00221EBF"/>
    <w:rsid w:val="002220B2"/>
    <w:rsid w:val="00222419"/>
    <w:rsid w:val="00222461"/>
    <w:rsid w:val="00222CCD"/>
    <w:rsid w:val="00222F75"/>
    <w:rsid w:val="00222FB1"/>
    <w:rsid w:val="00223400"/>
    <w:rsid w:val="00223712"/>
    <w:rsid w:val="002239B9"/>
    <w:rsid w:val="00223ABF"/>
    <w:rsid w:val="00224357"/>
    <w:rsid w:val="002245B0"/>
    <w:rsid w:val="002245CF"/>
    <w:rsid w:val="002250B3"/>
    <w:rsid w:val="002251BE"/>
    <w:rsid w:val="002252DF"/>
    <w:rsid w:val="002259F2"/>
    <w:rsid w:val="00225A5D"/>
    <w:rsid w:val="00225E55"/>
    <w:rsid w:val="0022695B"/>
    <w:rsid w:val="0022711D"/>
    <w:rsid w:val="00227F8D"/>
    <w:rsid w:val="0023053C"/>
    <w:rsid w:val="00230861"/>
    <w:rsid w:val="00230AC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576"/>
    <w:rsid w:val="00233AF1"/>
    <w:rsid w:val="00234047"/>
    <w:rsid w:val="00234081"/>
    <w:rsid w:val="00234729"/>
    <w:rsid w:val="0023597C"/>
    <w:rsid w:val="00235F2F"/>
    <w:rsid w:val="002361ED"/>
    <w:rsid w:val="002363CA"/>
    <w:rsid w:val="0023675B"/>
    <w:rsid w:val="00236AA4"/>
    <w:rsid w:val="00236E90"/>
    <w:rsid w:val="002374D7"/>
    <w:rsid w:val="002374E1"/>
    <w:rsid w:val="00237960"/>
    <w:rsid w:val="00237A8A"/>
    <w:rsid w:val="00237DE6"/>
    <w:rsid w:val="00237ED3"/>
    <w:rsid w:val="002403D3"/>
    <w:rsid w:val="00240479"/>
    <w:rsid w:val="00240B70"/>
    <w:rsid w:val="00240F85"/>
    <w:rsid w:val="002416AB"/>
    <w:rsid w:val="002417B1"/>
    <w:rsid w:val="002417D6"/>
    <w:rsid w:val="0024252A"/>
    <w:rsid w:val="0024291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12B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06A"/>
    <w:rsid w:val="002527B3"/>
    <w:rsid w:val="00252B5A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0A1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774"/>
    <w:rsid w:val="002560AC"/>
    <w:rsid w:val="00256102"/>
    <w:rsid w:val="00256404"/>
    <w:rsid w:val="002564C0"/>
    <w:rsid w:val="00256553"/>
    <w:rsid w:val="00256794"/>
    <w:rsid w:val="0025683C"/>
    <w:rsid w:val="00257315"/>
    <w:rsid w:val="00257340"/>
    <w:rsid w:val="00257EF0"/>
    <w:rsid w:val="00257F0D"/>
    <w:rsid w:val="00257FA6"/>
    <w:rsid w:val="0026070B"/>
    <w:rsid w:val="002609E9"/>
    <w:rsid w:val="0026136B"/>
    <w:rsid w:val="00261A07"/>
    <w:rsid w:val="002620B1"/>
    <w:rsid w:val="0026220E"/>
    <w:rsid w:val="0026279C"/>
    <w:rsid w:val="002630CF"/>
    <w:rsid w:val="00263113"/>
    <w:rsid w:val="002631FB"/>
    <w:rsid w:val="002637B4"/>
    <w:rsid w:val="00263E3C"/>
    <w:rsid w:val="00264028"/>
    <w:rsid w:val="00264144"/>
    <w:rsid w:val="00264CAB"/>
    <w:rsid w:val="00264CEE"/>
    <w:rsid w:val="00264EC1"/>
    <w:rsid w:val="00265837"/>
    <w:rsid w:val="00266119"/>
    <w:rsid w:val="0026628C"/>
    <w:rsid w:val="002662D7"/>
    <w:rsid w:val="0026642E"/>
    <w:rsid w:val="00266956"/>
    <w:rsid w:val="00266CB5"/>
    <w:rsid w:val="002671B7"/>
    <w:rsid w:val="00267A7F"/>
    <w:rsid w:val="00267A81"/>
    <w:rsid w:val="00267A99"/>
    <w:rsid w:val="00267D7F"/>
    <w:rsid w:val="00267DAD"/>
    <w:rsid w:val="002706B1"/>
    <w:rsid w:val="00270A6F"/>
    <w:rsid w:val="00270E16"/>
    <w:rsid w:val="002710C1"/>
    <w:rsid w:val="00271336"/>
    <w:rsid w:val="002719E0"/>
    <w:rsid w:val="00271D5C"/>
    <w:rsid w:val="00271E37"/>
    <w:rsid w:val="00271F98"/>
    <w:rsid w:val="00272166"/>
    <w:rsid w:val="00272719"/>
    <w:rsid w:val="00273068"/>
    <w:rsid w:val="00273D8C"/>
    <w:rsid w:val="002742B1"/>
    <w:rsid w:val="002744CB"/>
    <w:rsid w:val="00274B55"/>
    <w:rsid w:val="0027521B"/>
    <w:rsid w:val="00275248"/>
    <w:rsid w:val="002758BD"/>
    <w:rsid w:val="00275A6E"/>
    <w:rsid w:val="00275B25"/>
    <w:rsid w:val="00275B3A"/>
    <w:rsid w:val="00275C3B"/>
    <w:rsid w:val="00275D96"/>
    <w:rsid w:val="0027604C"/>
    <w:rsid w:val="00276108"/>
    <w:rsid w:val="002769EB"/>
    <w:rsid w:val="00276C75"/>
    <w:rsid w:val="00276EEB"/>
    <w:rsid w:val="00276F0F"/>
    <w:rsid w:val="00277271"/>
    <w:rsid w:val="0027773E"/>
    <w:rsid w:val="002777A7"/>
    <w:rsid w:val="00277E60"/>
    <w:rsid w:val="00277F7A"/>
    <w:rsid w:val="00280122"/>
    <w:rsid w:val="00280347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E19"/>
    <w:rsid w:val="00281EBF"/>
    <w:rsid w:val="00281EE5"/>
    <w:rsid w:val="00281F86"/>
    <w:rsid w:val="0028210E"/>
    <w:rsid w:val="002822BF"/>
    <w:rsid w:val="0028239D"/>
    <w:rsid w:val="0028277B"/>
    <w:rsid w:val="00282831"/>
    <w:rsid w:val="0028297B"/>
    <w:rsid w:val="00282CC6"/>
    <w:rsid w:val="00282E7B"/>
    <w:rsid w:val="002833E3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5BB"/>
    <w:rsid w:val="002866FB"/>
    <w:rsid w:val="0028677E"/>
    <w:rsid w:val="00286B6F"/>
    <w:rsid w:val="00286CD8"/>
    <w:rsid w:val="00286DD5"/>
    <w:rsid w:val="00286FB3"/>
    <w:rsid w:val="0028728F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1E61"/>
    <w:rsid w:val="00292075"/>
    <w:rsid w:val="00292212"/>
    <w:rsid w:val="002926E2"/>
    <w:rsid w:val="00292BD5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453"/>
    <w:rsid w:val="00296534"/>
    <w:rsid w:val="002970C8"/>
    <w:rsid w:val="002971B8"/>
    <w:rsid w:val="00297279"/>
    <w:rsid w:val="00297385"/>
    <w:rsid w:val="0029742C"/>
    <w:rsid w:val="0029796E"/>
    <w:rsid w:val="00297AC0"/>
    <w:rsid w:val="00297CDD"/>
    <w:rsid w:val="002A06AB"/>
    <w:rsid w:val="002A0767"/>
    <w:rsid w:val="002A09B3"/>
    <w:rsid w:val="002A0DF7"/>
    <w:rsid w:val="002A113B"/>
    <w:rsid w:val="002A157B"/>
    <w:rsid w:val="002A16A4"/>
    <w:rsid w:val="002A1847"/>
    <w:rsid w:val="002A1AF0"/>
    <w:rsid w:val="002A1E94"/>
    <w:rsid w:val="002A2900"/>
    <w:rsid w:val="002A33A4"/>
    <w:rsid w:val="002A4524"/>
    <w:rsid w:val="002A4A04"/>
    <w:rsid w:val="002A51F7"/>
    <w:rsid w:val="002A5845"/>
    <w:rsid w:val="002A5A1B"/>
    <w:rsid w:val="002A5CBF"/>
    <w:rsid w:val="002A5DC8"/>
    <w:rsid w:val="002A653F"/>
    <w:rsid w:val="002A6C98"/>
    <w:rsid w:val="002A6E97"/>
    <w:rsid w:val="002A739E"/>
    <w:rsid w:val="002A7628"/>
    <w:rsid w:val="002A7C33"/>
    <w:rsid w:val="002B0164"/>
    <w:rsid w:val="002B020D"/>
    <w:rsid w:val="002B0B0C"/>
    <w:rsid w:val="002B0C20"/>
    <w:rsid w:val="002B0DE8"/>
    <w:rsid w:val="002B1B87"/>
    <w:rsid w:val="002B1DB9"/>
    <w:rsid w:val="002B1EC0"/>
    <w:rsid w:val="002B2219"/>
    <w:rsid w:val="002B2ACB"/>
    <w:rsid w:val="002B2D45"/>
    <w:rsid w:val="002B3245"/>
    <w:rsid w:val="002B325A"/>
    <w:rsid w:val="002B3682"/>
    <w:rsid w:val="002B381B"/>
    <w:rsid w:val="002B39E1"/>
    <w:rsid w:val="002B3E68"/>
    <w:rsid w:val="002B427E"/>
    <w:rsid w:val="002B4404"/>
    <w:rsid w:val="002B46D1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71E8"/>
    <w:rsid w:val="002B720C"/>
    <w:rsid w:val="002B7510"/>
    <w:rsid w:val="002B77DE"/>
    <w:rsid w:val="002B7F9B"/>
    <w:rsid w:val="002C028E"/>
    <w:rsid w:val="002C048F"/>
    <w:rsid w:val="002C0578"/>
    <w:rsid w:val="002C059B"/>
    <w:rsid w:val="002C07EA"/>
    <w:rsid w:val="002C0ADD"/>
    <w:rsid w:val="002C0CA5"/>
    <w:rsid w:val="002C0CB7"/>
    <w:rsid w:val="002C0D5D"/>
    <w:rsid w:val="002C11E7"/>
    <w:rsid w:val="002C1649"/>
    <w:rsid w:val="002C16A0"/>
    <w:rsid w:val="002C1AD7"/>
    <w:rsid w:val="002C1E4E"/>
    <w:rsid w:val="002C2015"/>
    <w:rsid w:val="002C2171"/>
    <w:rsid w:val="002C2B41"/>
    <w:rsid w:val="002C3893"/>
    <w:rsid w:val="002C3C4E"/>
    <w:rsid w:val="002C3C95"/>
    <w:rsid w:val="002C3F92"/>
    <w:rsid w:val="002C3FE5"/>
    <w:rsid w:val="002C4105"/>
    <w:rsid w:val="002C4558"/>
    <w:rsid w:val="002C4735"/>
    <w:rsid w:val="002C488C"/>
    <w:rsid w:val="002C4A3A"/>
    <w:rsid w:val="002C56C3"/>
    <w:rsid w:val="002C5966"/>
    <w:rsid w:val="002C6BB3"/>
    <w:rsid w:val="002C6FCE"/>
    <w:rsid w:val="002C74A8"/>
    <w:rsid w:val="002D0421"/>
    <w:rsid w:val="002D0787"/>
    <w:rsid w:val="002D118A"/>
    <w:rsid w:val="002D16B5"/>
    <w:rsid w:val="002D2109"/>
    <w:rsid w:val="002D2504"/>
    <w:rsid w:val="002D25D8"/>
    <w:rsid w:val="002D2966"/>
    <w:rsid w:val="002D2AF8"/>
    <w:rsid w:val="002D2C61"/>
    <w:rsid w:val="002D3111"/>
    <w:rsid w:val="002D3119"/>
    <w:rsid w:val="002D3449"/>
    <w:rsid w:val="002D3505"/>
    <w:rsid w:val="002D3750"/>
    <w:rsid w:val="002D4574"/>
    <w:rsid w:val="002D484E"/>
    <w:rsid w:val="002D4C5A"/>
    <w:rsid w:val="002D519F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0F46"/>
    <w:rsid w:val="002E1218"/>
    <w:rsid w:val="002E16F5"/>
    <w:rsid w:val="002E1730"/>
    <w:rsid w:val="002E17E9"/>
    <w:rsid w:val="002E18AD"/>
    <w:rsid w:val="002E1A04"/>
    <w:rsid w:val="002E1B52"/>
    <w:rsid w:val="002E21FA"/>
    <w:rsid w:val="002E227E"/>
    <w:rsid w:val="002E22A2"/>
    <w:rsid w:val="002E23CF"/>
    <w:rsid w:val="002E2B95"/>
    <w:rsid w:val="002E2D25"/>
    <w:rsid w:val="002E3610"/>
    <w:rsid w:val="002E36FE"/>
    <w:rsid w:val="002E3719"/>
    <w:rsid w:val="002E3D14"/>
    <w:rsid w:val="002E3E0F"/>
    <w:rsid w:val="002E3EB2"/>
    <w:rsid w:val="002E4304"/>
    <w:rsid w:val="002E44C8"/>
    <w:rsid w:val="002E4505"/>
    <w:rsid w:val="002E473F"/>
    <w:rsid w:val="002E48A6"/>
    <w:rsid w:val="002E49E1"/>
    <w:rsid w:val="002E4B49"/>
    <w:rsid w:val="002E4CF2"/>
    <w:rsid w:val="002E510A"/>
    <w:rsid w:val="002E5228"/>
    <w:rsid w:val="002E691A"/>
    <w:rsid w:val="002E697B"/>
    <w:rsid w:val="002E69A9"/>
    <w:rsid w:val="002E6B72"/>
    <w:rsid w:val="002E7428"/>
    <w:rsid w:val="002E7584"/>
    <w:rsid w:val="002E7638"/>
    <w:rsid w:val="002E7D81"/>
    <w:rsid w:val="002F0113"/>
    <w:rsid w:val="002F0943"/>
    <w:rsid w:val="002F1211"/>
    <w:rsid w:val="002F1968"/>
    <w:rsid w:val="002F2473"/>
    <w:rsid w:val="002F2568"/>
    <w:rsid w:val="002F26A5"/>
    <w:rsid w:val="002F2C6F"/>
    <w:rsid w:val="002F2D15"/>
    <w:rsid w:val="002F3472"/>
    <w:rsid w:val="002F3A08"/>
    <w:rsid w:val="002F4142"/>
    <w:rsid w:val="002F463D"/>
    <w:rsid w:val="002F49E1"/>
    <w:rsid w:val="002F4B1C"/>
    <w:rsid w:val="002F507D"/>
    <w:rsid w:val="002F57DC"/>
    <w:rsid w:val="002F594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430"/>
    <w:rsid w:val="002F75A4"/>
    <w:rsid w:val="002F7692"/>
    <w:rsid w:val="002F7E94"/>
    <w:rsid w:val="00300575"/>
    <w:rsid w:val="003008D9"/>
    <w:rsid w:val="00300ACC"/>
    <w:rsid w:val="00300C42"/>
    <w:rsid w:val="003012D3"/>
    <w:rsid w:val="00301324"/>
    <w:rsid w:val="0030140D"/>
    <w:rsid w:val="003014FA"/>
    <w:rsid w:val="0030184A"/>
    <w:rsid w:val="003020AB"/>
    <w:rsid w:val="003020EC"/>
    <w:rsid w:val="00302178"/>
    <w:rsid w:val="00302232"/>
    <w:rsid w:val="0030246F"/>
    <w:rsid w:val="00303046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100"/>
    <w:rsid w:val="0030527A"/>
    <w:rsid w:val="003055E9"/>
    <w:rsid w:val="003056C3"/>
    <w:rsid w:val="003060ED"/>
    <w:rsid w:val="00306C4E"/>
    <w:rsid w:val="00306E29"/>
    <w:rsid w:val="00306FBD"/>
    <w:rsid w:val="0030708B"/>
    <w:rsid w:val="00307136"/>
    <w:rsid w:val="003072EF"/>
    <w:rsid w:val="003073D3"/>
    <w:rsid w:val="00307617"/>
    <w:rsid w:val="00307785"/>
    <w:rsid w:val="00307F54"/>
    <w:rsid w:val="003107A4"/>
    <w:rsid w:val="00310AD2"/>
    <w:rsid w:val="0031157F"/>
    <w:rsid w:val="00311773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F8"/>
    <w:rsid w:val="0031515B"/>
    <w:rsid w:val="003151F4"/>
    <w:rsid w:val="00315691"/>
    <w:rsid w:val="0031582F"/>
    <w:rsid w:val="00315A13"/>
    <w:rsid w:val="00315A32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A3F"/>
    <w:rsid w:val="00320D7A"/>
    <w:rsid w:val="00321389"/>
    <w:rsid w:val="0032205A"/>
    <w:rsid w:val="0032277A"/>
    <w:rsid w:val="00322BAA"/>
    <w:rsid w:val="00322CF7"/>
    <w:rsid w:val="00323408"/>
    <w:rsid w:val="0032359C"/>
    <w:rsid w:val="003242AF"/>
    <w:rsid w:val="003245A0"/>
    <w:rsid w:val="00324642"/>
    <w:rsid w:val="003248E1"/>
    <w:rsid w:val="00324E62"/>
    <w:rsid w:val="003255BF"/>
    <w:rsid w:val="003257D9"/>
    <w:rsid w:val="00325871"/>
    <w:rsid w:val="003258CC"/>
    <w:rsid w:val="0032607D"/>
    <w:rsid w:val="0032662D"/>
    <w:rsid w:val="00326A29"/>
    <w:rsid w:val="003272B3"/>
    <w:rsid w:val="00327512"/>
    <w:rsid w:val="0032786A"/>
    <w:rsid w:val="00327AC8"/>
    <w:rsid w:val="00327EB6"/>
    <w:rsid w:val="003301A5"/>
    <w:rsid w:val="00330699"/>
    <w:rsid w:val="00330878"/>
    <w:rsid w:val="00330D85"/>
    <w:rsid w:val="00330DAE"/>
    <w:rsid w:val="00330FCC"/>
    <w:rsid w:val="00331097"/>
    <w:rsid w:val="003314EC"/>
    <w:rsid w:val="00331500"/>
    <w:rsid w:val="00331ECA"/>
    <w:rsid w:val="0033361C"/>
    <w:rsid w:val="0033394C"/>
    <w:rsid w:val="003339A5"/>
    <w:rsid w:val="003339FD"/>
    <w:rsid w:val="00333C0E"/>
    <w:rsid w:val="00333C42"/>
    <w:rsid w:val="00333D82"/>
    <w:rsid w:val="0033406B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6E2"/>
    <w:rsid w:val="00336884"/>
    <w:rsid w:val="00336ED3"/>
    <w:rsid w:val="0033731C"/>
    <w:rsid w:val="00337355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1F8D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698"/>
    <w:rsid w:val="00345E7D"/>
    <w:rsid w:val="0034655B"/>
    <w:rsid w:val="00346971"/>
    <w:rsid w:val="00346E84"/>
    <w:rsid w:val="00347508"/>
    <w:rsid w:val="0034759B"/>
    <w:rsid w:val="0034784C"/>
    <w:rsid w:val="003479F0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3715"/>
    <w:rsid w:val="0035382E"/>
    <w:rsid w:val="00353922"/>
    <w:rsid w:val="003539DB"/>
    <w:rsid w:val="00353F91"/>
    <w:rsid w:val="00354222"/>
    <w:rsid w:val="0035442A"/>
    <w:rsid w:val="00354493"/>
    <w:rsid w:val="0035479F"/>
    <w:rsid w:val="003548CD"/>
    <w:rsid w:val="003549B5"/>
    <w:rsid w:val="00354AE5"/>
    <w:rsid w:val="00354DFE"/>
    <w:rsid w:val="00355160"/>
    <w:rsid w:val="00355293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5D9"/>
    <w:rsid w:val="003576B9"/>
    <w:rsid w:val="0035799F"/>
    <w:rsid w:val="003579F0"/>
    <w:rsid w:val="00357F6A"/>
    <w:rsid w:val="00360432"/>
    <w:rsid w:val="0036050A"/>
    <w:rsid w:val="00360D3E"/>
    <w:rsid w:val="0036173D"/>
    <w:rsid w:val="00361806"/>
    <w:rsid w:val="00361A9C"/>
    <w:rsid w:val="00362157"/>
    <w:rsid w:val="00362365"/>
    <w:rsid w:val="003626E1"/>
    <w:rsid w:val="00362794"/>
    <w:rsid w:val="003627AA"/>
    <w:rsid w:val="00363643"/>
    <w:rsid w:val="00363823"/>
    <w:rsid w:val="0036383C"/>
    <w:rsid w:val="00363CAD"/>
    <w:rsid w:val="003644B3"/>
    <w:rsid w:val="00364660"/>
    <w:rsid w:val="003646BC"/>
    <w:rsid w:val="003647B2"/>
    <w:rsid w:val="00364D82"/>
    <w:rsid w:val="00364E58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8B9"/>
    <w:rsid w:val="00367D79"/>
    <w:rsid w:val="00370C1B"/>
    <w:rsid w:val="00370CE0"/>
    <w:rsid w:val="003713CF"/>
    <w:rsid w:val="003717EA"/>
    <w:rsid w:val="00371A40"/>
    <w:rsid w:val="00371B30"/>
    <w:rsid w:val="00371EFD"/>
    <w:rsid w:val="00372392"/>
    <w:rsid w:val="00372611"/>
    <w:rsid w:val="0037292C"/>
    <w:rsid w:val="00372F34"/>
    <w:rsid w:val="00372F68"/>
    <w:rsid w:val="00372F6A"/>
    <w:rsid w:val="0037306E"/>
    <w:rsid w:val="003731D4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25D"/>
    <w:rsid w:val="00377457"/>
    <w:rsid w:val="0037754C"/>
    <w:rsid w:val="0037775A"/>
    <w:rsid w:val="00377D07"/>
    <w:rsid w:val="00380023"/>
    <w:rsid w:val="00380322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779"/>
    <w:rsid w:val="00381AC6"/>
    <w:rsid w:val="00382058"/>
    <w:rsid w:val="003822E6"/>
    <w:rsid w:val="00382489"/>
    <w:rsid w:val="00382595"/>
    <w:rsid w:val="003829C0"/>
    <w:rsid w:val="00382BB1"/>
    <w:rsid w:val="00382C56"/>
    <w:rsid w:val="00382C5D"/>
    <w:rsid w:val="003832EC"/>
    <w:rsid w:val="003832F8"/>
    <w:rsid w:val="0038370E"/>
    <w:rsid w:val="00383849"/>
    <w:rsid w:val="00383D17"/>
    <w:rsid w:val="00383F5C"/>
    <w:rsid w:val="003845E4"/>
    <w:rsid w:val="0038472E"/>
    <w:rsid w:val="00384938"/>
    <w:rsid w:val="00384B73"/>
    <w:rsid w:val="00385235"/>
    <w:rsid w:val="003857AE"/>
    <w:rsid w:val="003858B3"/>
    <w:rsid w:val="00385D9C"/>
    <w:rsid w:val="00386076"/>
    <w:rsid w:val="003864AE"/>
    <w:rsid w:val="003867C5"/>
    <w:rsid w:val="0038684E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17C9"/>
    <w:rsid w:val="0039190E"/>
    <w:rsid w:val="00391A9E"/>
    <w:rsid w:val="00391D1F"/>
    <w:rsid w:val="00392098"/>
    <w:rsid w:val="003926C8"/>
    <w:rsid w:val="0039283B"/>
    <w:rsid w:val="00392B40"/>
    <w:rsid w:val="00392BC0"/>
    <w:rsid w:val="00392BDB"/>
    <w:rsid w:val="00392C66"/>
    <w:rsid w:val="00392F9C"/>
    <w:rsid w:val="003939BA"/>
    <w:rsid w:val="003939D9"/>
    <w:rsid w:val="003945AE"/>
    <w:rsid w:val="00394891"/>
    <w:rsid w:val="00394A54"/>
    <w:rsid w:val="00394B60"/>
    <w:rsid w:val="00394BD1"/>
    <w:rsid w:val="00394EF6"/>
    <w:rsid w:val="00395ADA"/>
    <w:rsid w:val="00395F07"/>
    <w:rsid w:val="0039605E"/>
    <w:rsid w:val="00396383"/>
    <w:rsid w:val="00396384"/>
    <w:rsid w:val="00396891"/>
    <w:rsid w:val="0039696D"/>
    <w:rsid w:val="00396C6A"/>
    <w:rsid w:val="00396F07"/>
    <w:rsid w:val="003971F3"/>
    <w:rsid w:val="00397217"/>
    <w:rsid w:val="00397C4F"/>
    <w:rsid w:val="003A0061"/>
    <w:rsid w:val="003A00F4"/>
    <w:rsid w:val="003A090D"/>
    <w:rsid w:val="003A093D"/>
    <w:rsid w:val="003A0B72"/>
    <w:rsid w:val="003A0D96"/>
    <w:rsid w:val="003A0DA1"/>
    <w:rsid w:val="003A0E0D"/>
    <w:rsid w:val="003A0ED4"/>
    <w:rsid w:val="003A0F25"/>
    <w:rsid w:val="003A11F4"/>
    <w:rsid w:val="003A1A3A"/>
    <w:rsid w:val="003A1C03"/>
    <w:rsid w:val="003A1FF9"/>
    <w:rsid w:val="003A2366"/>
    <w:rsid w:val="003A2CB0"/>
    <w:rsid w:val="003A2CFB"/>
    <w:rsid w:val="003A326F"/>
    <w:rsid w:val="003A347A"/>
    <w:rsid w:val="003A3503"/>
    <w:rsid w:val="003A4277"/>
    <w:rsid w:val="003A4314"/>
    <w:rsid w:val="003A4356"/>
    <w:rsid w:val="003A4735"/>
    <w:rsid w:val="003A4C98"/>
    <w:rsid w:val="003A4CD5"/>
    <w:rsid w:val="003A52D1"/>
    <w:rsid w:val="003A545E"/>
    <w:rsid w:val="003A5856"/>
    <w:rsid w:val="003A5F85"/>
    <w:rsid w:val="003A6082"/>
    <w:rsid w:val="003A6F1B"/>
    <w:rsid w:val="003A73E2"/>
    <w:rsid w:val="003A78E3"/>
    <w:rsid w:val="003A79FB"/>
    <w:rsid w:val="003A7BE4"/>
    <w:rsid w:val="003A7EAC"/>
    <w:rsid w:val="003B04C5"/>
    <w:rsid w:val="003B06C6"/>
    <w:rsid w:val="003B08CA"/>
    <w:rsid w:val="003B097C"/>
    <w:rsid w:val="003B0E6B"/>
    <w:rsid w:val="003B0F7E"/>
    <w:rsid w:val="003B1179"/>
    <w:rsid w:val="003B1A3E"/>
    <w:rsid w:val="003B1DA3"/>
    <w:rsid w:val="003B21C4"/>
    <w:rsid w:val="003B2AD0"/>
    <w:rsid w:val="003B2D75"/>
    <w:rsid w:val="003B2FB6"/>
    <w:rsid w:val="003B33F6"/>
    <w:rsid w:val="003B343B"/>
    <w:rsid w:val="003B38A0"/>
    <w:rsid w:val="003B39BC"/>
    <w:rsid w:val="003B3AF7"/>
    <w:rsid w:val="003B3F6D"/>
    <w:rsid w:val="003B4917"/>
    <w:rsid w:val="003B4D05"/>
    <w:rsid w:val="003B4E37"/>
    <w:rsid w:val="003B533A"/>
    <w:rsid w:val="003B5EA8"/>
    <w:rsid w:val="003B611E"/>
    <w:rsid w:val="003B634C"/>
    <w:rsid w:val="003B69E9"/>
    <w:rsid w:val="003B6CA8"/>
    <w:rsid w:val="003B76C1"/>
    <w:rsid w:val="003B7890"/>
    <w:rsid w:val="003B7DE7"/>
    <w:rsid w:val="003B7E99"/>
    <w:rsid w:val="003C04C8"/>
    <w:rsid w:val="003C0542"/>
    <w:rsid w:val="003C06FF"/>
    <w:rsid w:val="003C0784"/>
    <w:rsid w:val="003C07F3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841"/>
    <w:rsid w:val="003C39A1"/>
    <w:rsid w:val="003C3A09"/>
    <w:rsid w:val="003C3C07"/>
    <w:rsid w:val="003C3E03"/>
    <w:rsid w:val="003C4395"/>
    <w:rsid w:val="003C4617"/>
    <w:rsid w:val="003C4686"/>
    <w:rsid w:val="003C48AE"/>
    <w:rsid w:val="003C4BED"/>
    <w:rsid w:val="003C4DA7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779"/>
    <w:rsid w:val="003C682B"/>
    <w:rsid w:val="003C6870"/>
    <w:rsid w:val="003C6886"/>
    <w:rsid w:val="003C691C"/>
    <w:rsid w:val="003C6BF5"/>
    <w:rsid w:val="003C6DF0"/>
    <w:rsid w:val="003C6EA0"/>
    <w:rsid w:val="003C6FB7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701"/>
    <w:rsid w:val="003D0C5D"/>
    <w:rsid w:val="003D0CF5"/>
    <w:rsid w:val="003D0E27"/>
    <w:rsid w:val="003D0E95"/>
    <w:rsid w:val="003D0ED5"/>
    <w:rsid w:val="003D15AA"/>
    <w:rsid w:val="003D15C5"/>
    <w:rsid w:val="003D1815"/>
    <w:rsid w:val="003D1CEA"/>
    <w:rsid w:val="003D231E"/>
    <w:rsid w:val="003D233E"/>
    <w:rsid w:val="003D336A"/>
    <w:rsid w:val="003D3460"/>
    <w:rsid w:val="003D37D0"/>
    <w:rsid w:val="003D3BAB"/>
    <w:rsid w:val="003D3C2E"/>
    <w:rsid w:val="003D3FC6"/>
    <w:rsid w:val="003D407A"/>
    <w:rsid w:val="003D4511"/>
    <w:rsid w:val="003D4560"/>
    <w:rsid w:val="003D46BA"/>
    <w:rsid w:val="003D488C"/>
    <w:rsid w:val="003D4D21"/>
    <w:rsid w:val="003D4F3E"/>
    <w:rsid w:val="003D5362"/>
    <w:rsid w:val="003D5892"/>
    <w:rsid w:val="003D5AC9"/>
    <w:rsid w:val="003D5BE5"/>
    <w:rsid w:val="003D5EA7"/>
    <w:rsid w:val="003D5F21"/>
    <w:rsid w:val="003D6198"/>
    <w:rsid w:val="003D68F8"/>
    <w:rsid w:val="003D6EB8"/>
    <w:rsid w:val="003D7127"/>
    <w:rsid w:val="003D7469"/>
    <w:rsid w:val="003D783B"/>
    <w:rsid w:val="003D78A9"/>
    <w:rsid w:val="003D7997"/>
    <w:rsid w:val="003E004D"/>
    <w:rsid w:val="003E0432"/>
    <w:rsid w:val="003E05A0"/>
    <w:rsid w:val="003E0694"/>
    <w:rsid w:val="003E0926"/>
    <w:rsid w:val="003E0A9B"/>
    <w:rsid w:val="003E0ADA"/>
    <w:rsid w:val="003E1272"/>
    <w:rsid w:val="003E1315"/>
    <w:rsid w:val="003E1321"/>
    <w:rsid w:val="003E15B3"/>
    <w:rsid w:val="003E29EB"/>
    <w:rsid w:val="003E30E8"/>
    <w:rsid w:val="003E3307"/>
    <w:rsid w:val="003E332A"/>
    <w:rsid w:val="003E353D"/>
    <w:rsid w:val="003E3724"/>
    <w:rsid w:val="003E38BF"/>
    <w:rsid w:val="003E4223"/>
    <w:rsid w:val="003E4552"/>
    <w:rsid w:val="003E5399"/>
    <w:rsid w:val="003E550E"/>
    <w:rsid w:val="003E557E"/>
    <w:rsid w:val="003E56FD"/>
    <w:rsid w:val="003E57E6"/>
    <w:rsid w:val="003E5955"/>
    <w:rsid w:val="003E5A3A"/>
    <w:rsid w:val="003E5D4E"/>
    <w:rsid w:val="003E5E0F"/>
    <w:rsid w:val="003E6029"/>
    <w:rsid w:val="003E60E2"/>
    <w:rsid w:val="003E660B"/>
    <w:rsid w:val="003E6BDF"/>
    <w:rsid w:val="003E6C13"/>
    <w:rsid w:val="003E6E78"/>
    <w:rsid w:val="003E755D"/>
    <w:rsid w:val="003E78CE"/>
    <w:rsid w:val="003E7973"/>
    <w:rsid w:val="003E7C56"/>
    <w:rsid w:val="003E7C65"/>
    <w:rsid w:val="003E7F3C"/>
    <w:rsid w:val="003F04E8"/>
    <w:rsid w:val="003F11AD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963"/>
    <w:rsid w:val="003F4F22"/>
    <w:rsid w:val="003F5017"/>
    <w:rsid w:val="003F54E0"/>
    <w:rsid w:val="003F54E6"/>
    <w:rsid w:val="003F5AC7"/>
    <w:rsid w:val="003F5D51"/>
    <w:rsid w:val="003F5E77"/>
    <w:rsid w:val="003F5FA4"/>
    <w:rsid w:val="003F6168"/>
    <w:rsid w:val="003F6307"/>
    <w:rsid w:val="003F74F3"/>
    <w:rsid w:val="003F7E74"/>
    <w:rsid w:val="00400147"/>
    <w:rsid w:val="00400406"/>
    <w:rsid w:val="00400BDC"/>
    <w:rsid w:val="00400C56"/>
    <w:rsid w:val="004011A8"/>
    <w:rsid w:val="00401372"/>
    <w:rsid w:val="0040165D"/>
    <w:rsid w:val="00401D9D"/>
    <w:rsid w:val="00401FA9"/>
    <w:rsid w:val="00401FDB"/>
    <w:rsid w:val="00402124"/>
    <w:rsid w:val="00402345"/>
    <w:rsid w:val="00402361"/>
    <w:rsid w:val="00402389"/>
    <w:rsid w:val="004025BF"/>
    <w:rsid w:val="004025C9"/>
    <w:rsid w:val="004028FA"/>
    <w:rsid w:val="00402AEC"/>
    <w:rsid w:val="00402B56"/>
    <w:rsid w:val="00402C46"/>
    <w:rsid w:val="004034BC"/>
    <w:rsid w:val="004035B4"/>
    <w:rsid w:val="0040380A"/>
    <w:rsid w:val="00403888"/>
    <w:rsid w:val="00403AF8"/>
    <w:rsid w:val="00403C51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922"/>
    <w:rsid w:val="00410B49"/>
    <w:rsid w:val="00410EBE"/>
    <w:rsid w:val="00411055"/>
    <w:rsid w:val="004112C0"/>
    <w:rsid w:val="00411485"/>
    <w:rsid w:val="00411665"/>
    <w:rsid w:val="00411702"/>
    <w:rsid w:val="00411BF2"/>
    <w:rsid w:val="00411F97"/>
    <w:rsid w:val="00412001"/>
    <w:rsid w:val="0041269E"/>
    <w:rsid w:val="00412962"/>
    <w:rsid w:val="00412F95"/>
    <w:rsid w:val="004138BA"/>
    <w:rsid w:val="00413A8D"/>
    <w:rsid w:val="00413C3D"/>
    <w:rsid w:val="00413C6D"/>
    <w:rsid w:val="00413D76"/>
    <w:rsid w:val="004146BA"/>
    <w:rsid w:val="00414BF7"/>
    <w:rsid w:val="00414D2F"/>
    <w:rsid w:val="00414DF5"/>
    <w:rsid w:val="004152C1"/>
    <w:rsid w:val="00415B2E"/>
    <w:rsid w:val="00415E1C"/>
    <w:rsid w:val="00415E46"/>
    <w:rsid w:val="00416290"/>
    <w:rsid w:val="00416EBD"/>
    <w:rsid w:val="00417351"/>
    <w:rsid w:val="004175B3"/>
    <w:rsid w:val="004175B7"/>
    <w:rsid w:val="0041767E"/>
    <w:rsid w:val="00417682"/>
    <w:rsid w:val="0041774B"/>
    <w:rsid w:val="00417815"/>
    <w:rsid w:val="004179BD"/>
    <w:rsid w:val="00417BE5"/>
    <w:rsid w:val="004202F9"/>
    <w:rsid w:val="0042035E"/>
    <w:rsid w:val="004209EF"/>
    <w:rsid w:val="004213B4"/>
    <w:rsid w:val="0042159D"/>
    <w:rsid w:val="004216E3"/>
    <w:rsid w:val="0042170D"/>
    <w:rsid w:val="00421B4D"/>
    <w:rsid w:val="00421BEF"/>
    <w:rsid w:val="00421CDB"/>
    <w:rsid w:val="0042222F"/>
    <w:rsid w:val="00422B0F"/>
    <w:rsid w:val="00422D63"/>
    <w:rsid w:val="00423092"/>
    <w:rsid w:val="0042331A"/>
    <w:rsid w:val="0042331B"/>
    <w:rsid w:val="004234E6"/>
    <w:rsid w:val="004237DB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3AB"/>
    <w:rsid w:val="00426EF6"/>
    <w:rsid w:val="004278E5"/>
    <w:rsid w:val="004302C6"/>
    <w:rsid w:val="00430574"/>
    <w:rsid w:val="004306F4"/>
    <w:rsid w:val="004307A4"/>
    <w:rsid w:val="00430835"/>
    <w:rsid w:val="00430D37"/>
    <w:rsid w:val="00430DC8"/>
    <w:rsid w:val="00431292"/>
    <w:rsid w:val="004312EE"/>
    <w:rsid w:val="004324FB"/>
    <w:rsid w:val="00432A06"/>
    <w:rsid w:val="00433019"/>
    <w:rsid w:val="00433273"/>
    <w:rsid w:val="0043355F"/>
    <w:rsid w:val="00433875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BE2"/>
    <w:rsid w:val="00436E09"/>
    <w:rsid w:val="00437FE2"/>
    <w:rsid w:val="00440096"/>
    <w:rsid w:val="004400F1"/>
    <w:rsid w:val="0044010D"/>
    <w:rsid w:val="004407A1"/>
    <w:rsid w:val="0044090B"/>
    <w:rsid w:val="00440F43"/>
    <w:rsid w:val="0044127A"/>
    <w:rsid w:val="00441293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A3"/>
    <w:rsid w:val="00443895"/>
    <w:rsid w:val="00443E0F"/>
    <w:rsid w:val="004440D2"/>
    <w:rsid w:val="0044438E"/>
    <w:rsid w:val="0044447C"/>
    <w:rsid w:val="004444DF"/>
    <w:rsid w:val="004449DF"/>
    <w:rsid w:val="00445516"/>
    <w:rsid w:val="004455A0"/>
    <w:rsid w:val="004458E7"/>
    <w:rsid w:val="00446237"/>
    <w:rsid w:val="004468B1"/>
    <w:rsid w:val="00446A39"/>
    <w:rsid w:val="00447046"/>
    <w:rsid w:val="00447709"/>
    <w:rsid w:val="00447912"/>
    <w:rsid w:val="004479CF"/>
    <w:rsid w:val="00447FBF"/>
    <w:rsid w:val="004500B9"/>
    <w:rsid w:val="004509B5"/>
    <w:rsid w:val="004509DE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2AF"/>
    <w:rsid w:val="004563B2"/>
    <w:rsid w:val="004563C1"/>
    <w:rsid w:val="0045692C"/>
    <w:rsid w:val="00456A3C"/>
    <w:rsid w:val="00456DA2"/>
    <w:rsid w:val="00456ECD"/>
    <w:rsid w:val="00456F8E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054"/>
    <w:rsid w:val="00462216"/>
    <w:rsid w:val="004623D4"/>
    <w:rsid w:val="00462605"/>
    <w:rsid w:val="00462A8B"/>
    <w:rsid w:val="00462ACE"/>
    <w:rsid w:val="00462D5C"/>
    <w:rsid w:val="0046303D"/>
    <w:rsid w:val="004635B5"/>
    <w:rsid w:val="00463693"/>
    <w:rsid w:val="00463764"/>
    <w:rsid w:val="00464544"/>
    <w:rsid w:val="004648A0"/>
    <w:rsid w:val="00464A12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7FA"/>
    <w:rsid w:val="00466920"/>
    <w:rsid w:val="00466D40"/>
    <w:rsid w:val="0046713A"/>
    <w:rsid w:val="00467488"/>
    <w:rsid w:val="004674BB"/>
    <w:rsid w:val="00467B3F"/>
    <w:rsid w:val="00467E92"/>
    <w:rsid w:val="00470036"/>
    <w:rsid w:val="004702AB"/>
    <w:rsid w:val="004709BA"/>
    <w:rsid w:val="00471050"/>
    <w:rsid w:val="0047135D"/>
    <w:rsid w:val="00471FF2"/>
    <w:rsid w:val="0047212C"/>
    <w:rsid w:val="00472364"/>
    <w:rsid w:val="00472609"/>
    <w:rsid w:val="00472651"/>
    <w:rsid w:val="004729A8"/>
    <w:rsid w:val="00472B11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711B"/>
    <w:rsid w:val="00477568"/>
    <w:rsid w:val="004779C5"/>
    <w:rsid w:val="00477C62"/>
    <w:rsid w:val="00477D55"/>
    <w:rsid w:val="004802B3"/>
    <w:rsid w:val="004805FF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06B"/>
    <w:rsid w:val="0048335E"/>
    <w:rsid w:val="00483514"/>
    <w:rsid w:val="00483662"/>
    <w:rsid w:val="00483999"/>
    <w:rsid w:val="00484016"/>
    <w:rsid w:val="004843E1"/>
    <w:rsid w:val="00484566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ECF"/>
    <w:rsid w:val="00487980"/>
    <w:rsid w:val="00487A51"/>
    <w:rsid w:val="00487CFF"/>
    <w:rsid w:val="00490430"/>
    <w:rsid w:val="004904E8"/>
    <w:rsid w:val="0049124A"/>
    <w:rsid w:val="00491426"/>
    <w:rsid w:val="0049154B"/>
    <w:rsid w:val="00491A24"/>
    <w:rsid w:val="00491C69"/>
    <w:rsid w:val="004921B1"/>
    <w:rsid w:val="004927E2"/>
    <w:rsid w:val="00492F38"/>
    <w:rsid w:val="0049312A"/>
    <w:rsid w:val="0049342E"/>
    <w:rsid w:val="004934F9"/>
    <w:rsid w:val="00493815"/>
    <w:rsid w:val="00493843"/>
    <w:rsid w:val="00493B5B"/>
    <w:rsid w:val="00493DF5"/>
    <w:rsid w:val="00494713"/>
    <w:rsid w:val="0049486A"/>
    <w:rsid w:val="00495514"/>
    <w:rsid w:val="00495661"/>
    <w:rsid w:val="00495805"/>
    <w:rsid w:val="00495A4C"/>
    <w:rsid w:val="00495AE9"/>
    <w:rsid w:val="00495D6D"/>
    <w:rsid w:val="004960C5"/>
    <w:rsid w:val="004962E0"/>
    <w:rsid w:val="00496778"/>
    <w:rsid w:val="00497071"/>
    <w:rsid w:val="0049717D"/>
    <w:rsid w:val="00497225"/>
    <w:rsid w:val="004974DE"/>
    <w:rsid w:val="00497572"/>
    <w:rsid w:val="00497A95"/>
    <w:rsid w:val="00497C7C"/>
    <w:rsid w:val="00497C94"/>
    <w:rsid w:val="00497C98"/>
    <w:rsid w:val="00497CA1"/>
    <w:rsid w:val="00497DE9"/>
    <w:rsid w:val="00497DF8"/>
    <w:rsid w:val="00497E1D"/>
    <w:rsid w:val="004A008A"/>
    <w:rsid w:val="004A01FF"/>
    <w:rsid w:val="004A0550"/>
    <w:rsid w:val="004A0910"/>
    <w:rsid w:val="004A1447"/>
    <w:rsid w:val="004A1795"/>
    <w:rsid w:val="004A17F1"/>
    <w:rsid w:val="004A1831"/>
    <w:rsid w:val="004A1998"/>
    <w:rsid w:val="004A19A7"/>
    <w:rsid w:val="004A19A9"/>
    <w:rsid w:val="004A19DB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6AB"/>
    <w:rsid w:val="004A5EFD"/>
    <w:rsid w:val="004A6353"/>
    <w:rsid w:val="004A64D8"/>
    <w:rsid w:val="004A656D"/>
    <w:rsid w:val="004A6653"/>
    <w:rsid w:val="004A6678"/>
    <w:rsid w:val="004A6706"/>
    <w:rsid w:val="004A6958"/>
    <w:rsid w:val="004A7345"/>
    <w:rsid w:val="004A7E2C"/>
    <w:rsid w:val="004A7F5F"/>
    <w:rsid w:val="004B02DA"/>
    <w:rsid w:val="004B047D"/>
    <w:rsid w:val="004B0EED"/>
    <w:rsid w:val="004B0F37"/>
    <w:rsid w:val="004B116C"/>
    <w:rsid w:val="004B24B6"/>
    <w:rsid w:val="004B283F"/>
    <w:rsid w:val="004B299F"/>
    <w:rsid w:val="004B314B"/>
    <w:rsid w:val="004B3808"/>
    <w:rsid w:val="004B39B5"/>
    <w:rsid w:val="004B4056"/>
    <w:rsid w:val="004B4094"/>
    <w:rsid w:val="004B41BB"/>
    <w:rsid w:val="004B42C8"/>
    <w:rsid w:val="004B44B5"/>
    <w:rsid w:val="004B483A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6BB"/>
    <w:rsid w:val="004B6E07"/>
    <w:rsid w:val="004B7197"/>
    <w:rsid w:val="004B7222"/>
    <w:rsid w:val="004B7489"/>
    <w:rsid w:val="004B7BF4"/>
    <w:rsid w:val="004B7D0C"/>
    <w:rsid w:val="004C0044"/>
    <w:rsid w:val="004C01C9"/>
    <w:rsid w:val="004C04ED"/>
    <w:rsid w:val="004C05AF"/>
    <w:rsid w:val="004C14DC"/>
    <w:rsid w:val="004C18B1"/>
    <w:rsid w:val="004C19CD"/>
    <w:rsid w:val="004C1C9D"/>
    <w:rsid w:val="004C2546"/>
    <w:rsid w:val="004C261C"/>
    <w:rsid w:val="004C2904"/>
    <w:rsid w:val="004C2D9A"/>
    <w:rsid w:val="004C2E1D"/>
    <w:rsid w:val="004C32E9"/>
    <w:rsid w:val="004C3AC6"/>
    <w:rsid w:val="004C3FA1"/>
    <w:rsid w:val="004C48EF"/>
    <w:rsid w:val="004C4E39"/>
    <w:rsid w:val="004C531E"/>
    <w:rsid w:val="004C54B2"/>
    <w:rsid w:val="004C5621"/>
    <w:rsid w:val="004C5FE3"/>
    <w:rsid w:val="004C665D"/>
    <w:rsid w:val="004C6EAA"/>
    <w:rsid w:val="004C6F97"/>
    <w:rsid w:val="004C76A3"/>
    <w:rsid w:val="004C7DBD"/>
    <w:rsid w:val="004C7DF9"/>
    <w:rsid w:val="004C7F51"/>
    <w:rsid w:val="004D0B78"/>
    <w:rsid w:val="004D0C7A"/>
    <w:rsid w:val="004D0FE7"/>
    <w:rsid w:val="004D1129"/>
    <w:rsid w:val="004D1175"/>
    <w:rsid w:val="004D18FF"/>
    <w:rsid w:val="004D208F"/>
    <w:rsid w:val="004D228E"/>
    <w:rsid w:val="004D2356"/>
    <w:rsid w:val="004D303F"/>
    <w:rsid w:val="004D3121"/>
    <w:rsid w:val="004D3179"/>
    <w:rsid w:val="004D35EE"/>
    <w:rsid w:val="004D3A79"/>
    <w:rsid w:val="004D3A94"/>
    <w:rsid w:val="004D3C2F"/>
    <w:rsid w:val="004D44A7"/>
    <w:rsid w:val="004D4555"/>
    <w:rsid w:val="004D4802"/>
    <w:rsid w:val="004D4ECA"/>
    <w:rsid w:val="004D5511"/>
    <w:rsid w:val="004D5D21"/>
    <w:rsid w:val="004D5D44"/>
    <w:rsid w:val="004D5FD2"/>
    <w:rsid w:val="004D6733"/>
    <w:rsid w:val="004D731B"/>
    <w:rsid w:val="004D7A1F"/>
    <w:rsid w:val="004D7B6F"/>
    <w:rsid w:val="004D7CC6"/>
    <w:rsid w:val="004E0150"/>
    <w:rsid w:val="004E057E"/>
    <w:rsid w:val="004E07E5"/>
    <w:rsid w:val="004E1123"/>
    <w:rsid w:val="004E1620"/>
    <w:rsid w:val="004E17F9"/>
    <w:rsid w:val="004E1B8D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3DA3"/>
    <w:rsid w:val="004E4012"/>
    <w:rsid w:val="004E4161"/>
    <w:rsid w:val="004E42F9"/>
    <w:rsid w:val="004E435A"/>
    <w:rsid w:val="004E50B4"/>
    <w:rsid w:val="004E5524"/>
    <w:rsid w:val="004E565C"/>
    <w:rsid w:val="004E59CC"/>
    <w:rsid w:val="004E5F8B"/>
    <w:rsid w:val="004E628C"/>
    <w:rsid w:val="004E6C9D"/>
    <w:rsid w:val="004E7076"/>
    <w:rsid w:val="004E7508"/>
    <w:rsid w:val="004E7A82"/>
    <w:rsid w:val="004E7B2F"/>
    <w:rsid w:val="004F07A3"/>
    <w:rsid w:val="004F0974"/>
    <w:rsid w:val="004F1059"/>
    <w:rsid w:val="004F1436"/>
    <w:rsid w:val="004F151B"/>
    <w:rsid w:val="004F15D7"/>
    <w:rsid w:val="004F1B69"/>
    <w:rsid w:val="004F1CD7"/>
    <w:rsid w:val="004F2264"/>
    <w:rsid w:val="004F24ED"/>
    <w:rsid w:val="004F2656"/>
    <w:rsid w:val="004F2CD0"/>
    <w:rsid w:val="004F3027"/>
    <w:rsid w:val="004F3218"/>
    <w:rsid w:val="004F351C"/>
    <w:rsid w:val="004F36E2"/>
    <w:rsid w:val="004F3B65"/>
    <w:rsid w:val="004F43FC"/>
    <w:rsid w:val="004F45EF"/>
    <w:rsid w:val="004F4E6D"/>
    <w:rsid w:val="004F518C"/>
    <w:rsid w:val="004F5937"/>
    <w:rsid w:val="004F59C6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4F7710"/>
    <w:rsid w:val="004F797D"/>
    <w:rsid w:val="004F7DAD"/>
    <w:rsid w:val="00500310"/>
    <w:rsid w:val="00500660"/>
    <w:rsid w:val="00500CE2"/>
    <w:rsid w:val="00501279"/>
    <w:rsid w:val="00501311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049"/>
    <w:rsid w:val="00503E99"/>
    <w:rsid w:val="0050409A"/>
    <w:rsid w:val="00504617"/>
    <w:rsid w:val="00504A90"/>
    <w:rsid w:val="00504BBB"/>
    <w:rsid w:val="0050513F"/>
    <w:rsid w:val="0050546F"/>
    <w:rsid w:val="00505518"/>
    <w:rsid w:val="00505582"/>
    <w:rsid w:val="005056EF"/>
    <w:rsid w:val="00505ABE"/>
    <w:rsid w:val="00505B62"/>
    <w:rsid w:val="00505BE6"/>
    <w:rsid w:val="00505BFC"/>
    <w:rsid w:val="00505E2B"/>
    <w:rsid w:val="00505F9A"/>
    <w:rsid w:val="00505FF0"/>
    <w:rsid w:val="00506320"/>
    <w:rsid w:val="0050649C"/>
    <w:rsid w:val="0050667E"/>
    <w:rsid w:val="005068AA"/>
    <w:rsid w:val="00506DD5"/>
    <w:rsid w:val="00506ECC"/>
    <w:rsid w:val="00506FDE"/>
    <w:rsid w:val="0050745D"/>
    <w:rsid w:val="00507A8F"/>
    <w:rsid w:val="00507DEF"/>
    <w:rsid w:val="00507EF9"/>
    <w:rsid w:val="00507FF4"/>
    <w:rsid w:val="0051017F"/>
    <w:rsid w:val="005102B3"/>
    <w:rsid w:val="0051060A"/>
    <w:rsid w:val="00510661"/>
    <w:rsid w:val="00510845"/>
    <w:rsid w:val="005108A8"/>
    <w:rsid w:val="005111C5"/>
    <w:rsid w:val="005111F5"/>
    <w:rsid w:val="005119D8"/>
    <w:rsid w:val="00512392"/>
    <w:rsid w:val="00512440"/>
    <w:rsid w:val="0051249C"/>
    <w:rsid w:val="005125B7"/>
    <w:rsid w:val="00512909"/>
    <w:rsid w:val="00512CCF"/>
    <w:rsid w:val="00512DE4"/>
    <w:rsid w:val="00513560"/>
    <w:rsid w:val="005137B4"/>
    <w:rsid w:val="00513C42"/>
    <w:rsid w:val="00513FD9"/>
    <w:rsid w:val="0051407B"/>
    <w:rsid w:val="0051420B"/>
    <w:rsid w:val="0051435A"/>
    <w:rsid w:val="0051440D"/>
    <w:rsid w:val="00514430"/>
    <w:rsid w:val="005146A0"/>
    <w:rsid w:val="005148BC"/>
    <w:rsid w:val="00514910"/>
    <w:rsid w:val="00514BB4"/>
    <w:rsid w:val="00514D88"/>
    <w:rsid w:val="00514F06"/>
    <w:rsid w:val="00515085"/>
    <w:rsid w:val="0051516F"/>
    <w:rsid w:val="00515637"/>
    <w:rsid w:val="00515645"/>
    <w:rsid w:val="00515794"/>
    <w:rsid w:val="005159DB"/>
    <w:rsid w:val="00515D14"/>
    <w:rsid w:val="00515EC8"/>
    <w:rsid w:val="005165F4"/>
    <w:rsid w:val="0051661A"/>
    <w:rsid w:val="0051663B"/>
    <w:rsid w:val="00516AC5"/>
    <w:rsid w:val="00516D3B"/>
    <w:rsid w:val="005170C6"/>
    <w:rsid w:val="005175F9"/>
    <w:rsid w:val="005176DD"/>
    <w:rsid w:val="0051787D"/>
    <w:rsid w:val="00517A7F"/>
    <w:rsid w:val="00517F3D"/>
    <w:rsid w:val="005209E9"/>
    <w:rsid w:val="00520C4D"/>
    <w:rsid w:val="00520CCA"/>
    <w:rsid w:val="0052130A"/>
    <w:rsid w:val="005214D3"/>
    <w:rsid w:val="0052199E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547E"/>
    <w:rsid w:val="0052609E"/>
    <w:rsid w:val="005260B9"/>
    <w:rsid w:val="005268EB"/>
    <w:rsid w:val="00526B2C"/>
    <w:rsid w:val="0052758A"/>
    <w:rsid w:val="0052770B"/>
    <w:rsid w:val="005278CA"/>
    <w:rsid w:val="00527E23"/>
    <w:rsid w:val="005307B8"/>
    <w:rsid w:val="0053096F"/>
    <w:rsid w:val="00530E23"/>
    <w:rsid w:val="005312A9"/>
    <w:rsid w:val="00531767"/>
    <w:rsid w:val="005325C7"/>
    <w:rsid w:val="00532753"/>
    <w:rsid w:val="00532780"/>
    <w:rsid w:val="005331E3"/>
    <w:rsid w:val="00533923"/>
    <w:rsid w:val="00533A9C"/>
    <w:rsid w:val="00533AEE"/>
    <w:rsid w:val="00533F3B"/>
    <w:rsid w:val="005341D1"/>
    <w:rsid w:val="00534294"/>
    <w:rsid w:val="0053452E"/>
    <w:rsid w:val="0053456F"/>
    <w:rsid w:val="00534ADE"/>
    <w:rsid w:val="00534B25"/>
    <w:rsid w:val="00534CC8"/>
    <w:rsid w:val="00535114"/>
    <w:rsid w:val="00535945"/>
    <w:rsid w:val="0053598A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C0C"/>
    <w:rsid w:val="00540D26"/>
    <w:rsid w:val="005412EC"/>
    <w:rsid w:val="0054152E"/>
    <w:rsid w:val="00541DFB"/>
    <w:rsid w:val="00542614"/>
    <w:rsid w:val="005428B0"/>
    <w:rsid w:val="00542CB4"/>
    <w:rsid w:val="00542D42"/>
    <w:rsid w:val="00542F38"/>
    <w:rsid w:val="00543202"/>
    <w:rsid w:val="005434FD"/>
    <w:rsid w:val="0054354D"/>
    <w:rsid w:val="00544C39"/>
    <w:rsid w:val="00544E4B"/>
    <w:rsid w:val="005450F3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DF4"/>
    <w:rsid w:val="00546E51"/>
    <w:rsid w:val="00546F58"/>
    <w:rsid w:val="00546F9A"/>
    <w:rsid w:val="0054737F"/>
    <w:rsid w:val="00547456"/>
    <w:rsid w:val="005474B0"/>
    <w:rsid w:val="00547525"/>
    <w:rsid w:val="00547A44"/>
    <w:rsid w:val="00547BF3"/>
    <w:rsid w:val="00547D0E"/>
    <w:rsid w:val="00547D5E"/>
    <w:rsid w:val="00550AFE"/>
    <w:rsid w:val="0055116B"/>
    <w:rsid w:val="0055125B"/>
    <w:rsid w:val="00551414"/>
    <w:rsid w:val="005514D9"/>
    <w:rsid w:val="00551A2D"/>
    <w:rsid w:val="00551C86"/>
    <w:rsid w:val="00551FB4"/>
    <w:rsid w:val="00552177"/>
    <w:rsid w:val="00552451"/>
    <w:rsid w:val="00552910"/>
    <w:rsid w:val="00552E8F"/>
    <w:rsid w:val="00552F95"/>
    <w:rsid w:val="005533F6"/>
    <w:rsid w:val="00553530"/>
    <w:rsid w:val="00553A8D"/>
    <w:rsid w:val="005541CD"/>
    <w:rsid w:val="00554209"/>
    <w:rsid w:val="005548D0"/>
    <w:rsid w:val="005549BC"/>
    <w:rsid w:val="00554CD8"/>
    <w:rsid w:val="005551CB"/>
    <w:rsid w:val="0055544C"/>
    <w:rsid w:val="0055558D"/>
    <w:rsid w:val="005555D8"/>
    <w:rsid w:val="00555A6D"/>
    <w:rsid w:val="00555BC4"/>
    <w:rsid w:val="00555E0E"/>
    <w:rsid w:val="00556445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661"/>
    <w:rsid w:val="00560A29"/>
    <w:rsid w:val="00560C66"/>
    <w:rsid w:val="00560D36"/>
    <w:rsid w:val="00560D6B"/>
    <w:rsid w:val="00560DA6"/>
    <w:rsid w:val="0056104F"/>
    <w:rsid w:val="00561328"/>
    <w:rsid w:val="00561C41"/>
    <w:rsid w:val="00561D01"/>
    <w:rsid w:val="00561E20"/>
    <w:rsid w:val="00561E32"/>
    <w:rsid w:val="00561E53"/>
    <w:rsid w:val="00561EDD"/>
    <w:rsid w:val="0056210C"/>
    <w:rsid w:val="00562285"/>
    <w:rsid w:val="005622ED"/>
    <w:rsid w:val="005626E7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3C"/>
    <w:rsid w:val="00571097"/>
    <w:rsid w:val="005710F4"/>
    <w:rsid w:val="00571144"/>
    <w:rsid w:val="005711B4"/>
    <w:rsid w:val="0057182E"/>
    <w:rsid w:val="00571C72"/>
    <w:rsid w:val="005721DB"/>
    <w:rsid w:val="0057254B"/>
    <w:rsid w:val="00572882"/>
    <w:rsid w:val="005728A1"/>
    <w:rsid w:val="00573383"/>
    <w:rsid w:val="005734B4"/>
    <w:rsid w:val="005734DB"/>
    <w:rsid w:val="005743E9"/>
    <w:rsid w:val="00574438"/>
    <w:rsid w:val="0057443F"/>
    <w:rsid w:val="00574673"/>
    <w:rsid w:val="005759A0"/>
    <w:rsid w:val="00575EF2"/>
    <w:rsid w:val="00575F1B"/>
    <w:rsid w:val="005763AF"/>
    <w:rsid w:val="00576744"/>
    <w:rsid w:val="005767E8"/>
    <w:rsid w:val="005768FB"/>
    <w:rsid w:val="00576F01"/>
    <w:rsid w:val="00577131"/>
    <w:rsid w:val="00577203"/>
    <w:rsid w:val="00577216"/>
    <w:rsid w:val="005778D6"/>
    <w:rsid w:val="005779EA"/>
    <w:rsid w:val="00577A71"/>
    <w:rsid w:val="0058029A"/>
    <w:rsid w:val="0058031C"/>
    <w:rsid w:val="00580463"/>
    <w:rsid w:val="005807E0"/>
    <w:rsid w:val="00580B82"/>
    <w:rsid w:val="00580DA8"/>
    <w:rsid w:val="00581040"/>
    <w:rsid w:val="0058131B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E9F"/>
    <w:rsid w:val="00584078"/>
    <w:rsid w:val="005841DD"/>
    <w:rsid w:val="00584236"/>
    <w:rsid w:val="005846AB"/>
    <w:rsid w:val="005848FD"/>
    <w:rsid w:val="00584CB6"/>
    <w:rsid w:val="00584D46"/>
    <w:rsid w:val="00584FDC"/>
    <w:rsid w:val="005855E3"/>
    <w:rsid w:val="005857E2"/>
    <w:rsid w:val="00585A2E"/>
    <w:rsid w:val="00585DE0"/>
    <w:rsid w:val="00585E5D"/>
    <w:rsid w:val="00586030"/>
    <w:rsid w:val="0058683E"/>
    <w:rsid w:val="005869F9"/>
    <w:rsid w:val="00586EE6"/>
    <w:rsid w:val="0058707C"/>
    <w:rsid w:val="005877C9"/>
    <w:rsid w:val="00587864"/>
    <w:rsid w:val="00587B31"/>
    <w:rsid w:val="005906BA"/>
    <w:rsid w:val="005907D9"/>
    <w:rsid w:val="00590ADA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DCE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8FD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18F"/>
    <w:rsid w:val="005A0355"/>
    <w:rsid w:val="005A063A"/>
    <w:rsid w:val="005A083C"/>
    <w:rsid w:val="005A0BD7"/>
    <w:rsid w:val="005A1671"/>
    <w:rsid w:val="005A1785"/>
    <w:rsid w:val="005A22BC"/>
    <w:rsid w:val="005A2644"/>
    <w:rsid w:val="005A2658"/>
    <w:rsid w:val="005A2A9B"/>
    <w:rsid w:val="005A2AD8"/>
    <w:rsid w:val="005A2DCB"/>
    <w:rsid w:val="005A2F4A"/>
    <w:rsid w:val="005A315B"/>
    <w:rsid w:val="005A3503"/>
    <w:rsid w:val="005A378C"/>
    <w:rsid w:val="005A3D1C"/>
    <w:rsid w:val="005A4115"/>
    <w:rsid w:val="005A44B0"/>
    <w:rsid w:val="005A4C38"/>
    <w:rsid w:val="005A4D88"/>
    <w:rsid w:val="005A4E9C"/>
    <w:rsid w:val="005A5098"/>
    <w:rsid w:val="005A50C3"/>
    <w:rsid w:val="005A5234"/>
    <w:rsid w:val="005A53C4"/>
    <w:rsid w:val="005A5426"/>
    <w:rsid w:val="005A586C"/>
    <w:rsid w:val="005A5B6C"/>
    <w:rsid w:val="005A5D72"/>
    <w:rsid w:val="005A5FB9"/>
    <w:rsid w:val="005A62B2"/>
    <w:rsid w:val="005A6473"/>
    <w:rsid w:val="005A65D9"/>
    <w:rsid w:val="005A670A"/>
    <w:rsid w:val="005A6935"/>
    <w:rsid w:val="005A6C4E"/>
    <w:rsid w:val="005A74B6"/>
    <w:rsid w:val="005A7664"/>
    <w:rsid w:val="005A7692"/>
    <w:rsid w:val="005A7A90"/>
    <w:rsid w:val="005A7D7F"/>
    <w:rsid w:val="005B005A"/>
    <w:rsid w:val="005B0422"/>
    <w:rsid w:val="005B060B"/>
    <w:rsid w:val="005B07AC"/>
    <w:rsid w:val="005B1167"/>
    <w:rsid w:val="005B1384"/>
    <w:rsid w:val="005B17EA"/>
    <w:rsid w:val="005B1C67"/>
    <w:rsid w:val="005B1D2C"/>
    <w:rsid w:val="005B1E70"/>
    <w:rsid w:val="005B229F"/>
    <w:rsid w:val="005B26FA"/>
    <w:rsid w:val="005B3190"/>
    <w:rsid w:val="005B323F"/>
    <w:rsid w:val="005B37A3"/>
    <w:rsid w:val="005B3B14"/>
    <w:rsid w:val="005B3DC1"/>
    <w:rsid w:val="005B3FD7"/>
    <w:rsid w:val="005B4501"/>
    <w:rsid w:val="005B471C"/>
    <w:rsid w:val="005B4961"/>
    <w:rsid w:val="005B4C4E"/>
    <w:rsid w:val="005B4E2F"/>
    <w:rsid w:val="005B5322"/>
    <w:rsid w:val="005B5566"/>
    <w:rsid w:val="005B58B9"/>
    <w:rsid w:val="005B6155"/>
    <w:rsid w:val="005B648F"/>
    <w:rsid w:val="005B6642"/>
    <w:rsid w:val="005B6A2E"/>
    <w:rsid w:val="005B72DC"/>
    <w:rsid w:val="005B7DB5"/>
    <w:rsid w:val="005B7E7F"/>
    <w:rsid w:val="005C012C"/>
    <w:rsid w:val="005C039D"/>
    <w:rsid w:val="005C07B2"/>
    <w:rsid w:val="005C0A68"/>
    <w:rsid w:val="005C0A76"/>
    <w:rsid w:val="005C0DC3"/>
    <w:rsid w:val="005C11B7"/>
    <w:rsid w:val="005C2020"/>
    <w:rsid w:val="005C25B7"/>
    <w:rsid w:val="005C36D2"/>
    <w:rsid w:val="005C4096"/>
    <w:rsid w:val="005C4106"/>
    <w:rsid w:val="005C4292"/>
    <w:rsid w:val="005C4493"/>
    <w:rsid w:val="005C46DD"/>
    <w:rsid w:val="005C4B3B"/>
    <w:rsid w:val="005C4F8B"/>
    <w:rsid w:val="005C516B"/>
    <w:rsid w:val="005C5221"/>
    <w:rsid w:val="005C5480"/>
    <w:rsid w:val="005C568E"/>
    <w:rsid w:val="005C5976"/>
    <w:rsid w:val="005C5A14"/>
    <w:rsid w:val="005C687B"/>
    <w:rsid w:val="005C6D01"/>
    <w:rsid w:val="005C702C"/>
    <w:rsid w:val="005C795A"/>
    <w:rsid w:val="005C7A3E"/>
    <w:rsid w:val="005D02EA"/>
    <w:rsid w:val="005D03DE"/>
    <w:rsid w:val="005D07C3"/>
    <w:rsid w:val="005D07F1"/>
    <w:rsid w:val="005D0B32"/>
    <w:rsid w:val="005D0D45"/>
    <w:rsid w:val="005D0E6C"/>
    <w:rsid w:val="005D15A8"/>
    <w:rsid w:val="005D1747"/>
    <w:rsid w:val="005D1F6A"/>
    <w:rsid w:val="005D1F79"/>
    <w:rsid w:val="005D210C"/>
    <w:rsid w:val="005D214F"/>
    <w:rsid w:val="005D21CB"/>
    <w:rsid w:val="005D2483"/>
    <w:rsid w:val="005D2510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691"/>
    <w:rsid w:val="005D58DC"/>
    <w:rsid w:val="005D5A3A"/>
    <w:rsid w:val="005D5F0D"/>
    <w:rsid w:val="005D5F1E"/>
    <w:rsid w:val="005D629F"/>
    <w:rsid w:val="005D6430"/>
    <w:rsid w:val="005D65BE"/>
    <w:rsid w:val="005D6DF5"/>
    <w:rsid w:val="005D6E85"/>
    <w:rsid w:val="005D7D18"/>
    <w:rsid w:val="005D7DE2"/>
    <w:rsid w:val="005D7F20"/>
    <w:rsid w:val="005E0594"/>
    <w:rsid w:val="005E0C75"/>
    <w:rsid w:val="005E111C"/>
    <w:rsid w:val="005E112D"/>
    <w:rsid w:val="005E1194"/>
    <w:rsid w:val="005E13C9"/>
    <w:rsid w:val="005E154E"/>
    <w:rsid w:val="005E1744"/>
    <w:rsid w:val="005E178D"/>
    <w:rsid w:val="005E19D2"/>
    <w:rsid w:val="005E1A25"/>
    <w:rsid w:val="005E1B8C"/>
    <w:rsid w:val="005E225D"/>
    <w:rsid w:val="005E2544"/>
    <w:rsid w:val="005E27DE"/>
    <w:rsid w:val="005E3360"/>
    <w:rsid w:val="005E340C"/>
    <w:rsid w:val="005E358F"/>
    <w:rsid w:val="005E36E8"/>
    <w:rsid w:val="005E37B4"/>
    <w:rsid w:val="005E3DD0"/>
    <w:rsid w:val="005E4266"/>
    <w:rsid w:val="005E4449"/>
    <w:rsid w:val="005E4475"/>
    <w:rsid w:val="005E46F7"/>
    <w:rsid w:val="005E491B"/>
    <w:rsid w:val="005E4A63"/>
    <w:rsid w:val="005E4AF2"/>
    <w:rsid w:val="005E4AF4"/>
    <w:rsid w:val="005E5576"/>
    <w:rsid w:val="005E558F"/>
    <w:rsid w:val="005E56B0"/>
    <w:rsid w:val="005E5886"/>
    <w:rsid w:val="005E5B78"/>
    <w:rsid w:val="005E5D4A"/>
    <w:rsid w:val="005E5D50"/>
    <w:rsid w:val="005E60A2"/>
    <w:rsid w:val="005E6968"/>
    <w:rsid w:val="005E6A33"/>
    <w:rsid w:val="005E6C09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63A"/>
    <w:rsid w:val="005F1727"/>
    <w:rsid w:val="005F18A8"/>
    <w:rsid w:val="005F206E"/>
    <w:rsid w:val="005F240E"/>
    <w:rsid w:val="005F274D"/>
    <w:rsid w:val="005F2B96"/>
    <w:rsid w:val="005F39A3"/>
    <w:rsid w:val="005F3A66"/>
    <w:rsid w:val="005F3A79"/>
    <w:rsid w:val="005F3B0B"/>
    <w:rsid w:val="005F42D8"/>
    <w:rsid w:val="005F4321"/>
    <w:rsid w:val="005F4DAA"/>
    <w:rsid w:val="005F5868"/>
    <w:rsid w:val="005F5A6A"/>
    <w:rsid w:val="005F6024"/>
    <w:rsid w:val="005F62EC"/>
    <w:rsid w:val="005F676A"/>
    <w:rsid w:val="005F6C72"/>
    <w:rsid w:val="005F6E23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530A"/>
    <w:rsid w:val="006055D9"/>
    <w:rsid w:val="0060561E"/>
    <w:rsid w:val="00605FA1"/>
    <w:rsid w:val="006061A7"/>
    <w:rsid w:val="00606829"/>
    <w:rsid w:val="00606BBB"/>
    <w:rsid w:val="0060711C"/>
    <w:rsid w:val="00607620"/>
    <w:rsid w:val="00607752"/>
    <w:rsid w:val="00607856"/>
    <w:rsid w:val="00607894"/>
    <w:rsid w:val="00607AAA"/>
    <w:rsid w:val="00610206"/>
    <w:rsid w:val="00610A70"/>
    <w:rsid w:val="00610BC9"/>
    <w:rsid w:val="00610D5D"/>
    <w:rsid w:val="00611003"/>
    <w:rsid w:val="00611065"/>
    <w:rsid w:val="00611309"/>
    <w:rsid w:val="00611EB2"/>
    <w:rsid w:val="006121D9"/>
    <w:rsid w:val="00612545"/>
    <w:rsid w:val="00612A50"/>
    <w:rsid w:val="00612AF9"/>
    <w:rsid w:val="00612BCB"/>
    <w:rsid w:val="006131E0"/>
    <w:rsid w:val="00613267"/>
    <w:rsid w:val="00613380"/>
    <w:rsid w:val="006138C2"/>
    <w:rsid w:val="006139A2"/>
    <w:rsid w:val="00613A49"/>
    <w:rsid w:val="00613C29"/>
    <w:rsid w:val="00613C74"/>
    <w:rsid w:val="00614465"/>
    <w:rsid w:val="006144B6"/>
    <w:rsid w:val="00614503"/>
    <w:rsid w:val="00614A5B"/>
    <w:rsid w:val="00614AD7"/>
    <w:rsid w:val="00614DB8"/>
    <w:rsid w:val="00614E24"/>
    <w:rsid w:val="0061580C"/>
    <w:rsid w:val="00615E49"/>
    <w:rsid w:val="006163D2"/>
    <w:rsid w:val="006168E8"/>
    <w:rsid w:val="0061694E"/>
    <w:rsid w:val="006172A8"/>
    <w:rsid w:val="00617710"/>
    <w:rsid w:val="006177F7"/>
    <w:rsid w:val="00617FCA"/>
    <w:rsid w:val="006203A4"/>
    <w:rsid w:val="006206D0"/>
    <w:rsid w:val="006208FB"/>
    <w:rsid w:val="0062104F"/>
    <w:rsid w:val="006210FD"/>
    <w:rsid w:val="00621538"/>
    <w:rsid w:val="00621817"/>
    <w:rsid w:val="00621EB5"/>
    <w:rsid w:val="00621FE0"/>
    <w:rsid w:val="00622515"/>
    <w:rsid w:val="006227B2"/>
    <w:rsid w:val="00622856"/>
    <w:rsid w:val="00622867"/>
    <w:rsid w:val="00622936"/>
    <w:rsid w:val="006229A5"/>
    <w:rsid w:val="00622A80"/>
    <w:rsid w:val="00622B91"/>
    <w:rsid w:val="00622F9E"/>
    <w:rsid w:val="006232ED"/>
    <w:rsid w:val="006235C4"/>
    <w:rsid w:val="006237CA"/>
    <w:rsid w:val="006239AB"/>
    <w:rsid w:val="00623D1E"/>
    <w:rsid w:val="00623D85"/>
    <w:rsid w:val="0062433D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77D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AA"/>
    <w:rsid w:val="00626CC3"/>
    <w:rsid w:val="00626E89"/>
    <w:rsid w:val="00626FBD"/>
    <w:rsid w:val="00627059"/>
    <w:rsid w:val="006272FB"/>
    <w:rsid w:val="00627B61"/>
    <w:rsid w:val="00630068"/>
    <w:rsid w:val="006306B5"/>
    <w:rsid w:val="00630C30"/>
    <w:rsid w:val="006311E6"/>
    <w:rsid w:val="00632AB3"/>
    <w:rsid w:val="00632CD3"/>
    <w:rsid w:val="00632E00"/>
    <w:rsid w:val="00632F35"/>
    <w:rsid w:val="00633AB7"/>
    <w:rsid w:val="00633D3D"/>
    <w:rsid w:val="00633F78"/>
    <w:rsid w:val="006341CF"/>
    <w:rsid w:val="00634258"/>
    <w:rsid w:val="006342C2"/>
    <w:rsid w:val="00634472"/>
    <w:rsid w:val="00634482"/>
    <w:rsid w:val="006346BA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718E"/>
    <w:rsid w:val="00637F58"/>
    <w:rsid w:val="006402AE"/>
    <w:rsid w:val="0064064D"/>
    <w:rsid w:val="006408FE"/>
    <w:rsid w:val="00640CD9"/>
    <w:rsid w:val="00640E7C"/>
    <w:rsid w:val="0064138E"/>
    <w:rsid w:val="006413F1"/>
    <w:rsid w:val="00641A06"/>
    <w:rsid w:val="00641D01"/>
    <w:rsid w:val="0064222A"/>
    <w:rsid w:val="00642271"/>
    <w:rsid w:val="00642369"/>
    <w:rsid w:val="006423A9"/>
    <w:rsid w:val="006429B2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164"/>
    <w:rsid w:val="0064550B"/>
    <w:rsid w:val="00645807"/>
    <w:rsid w:val="0064586A"/>
    <w:rsid w:val="00646131"/>
    <w:rsid w:val="00646214"/>
    <w:rsid w:val="0064651A"/>
    <w:rsid w:val="006468E0"/>
    <w:rsid w:val="00646DBD"/>
    <w:rsid w:val="00647098"/>
    <w:rsid w:val="006475F4"/>
    <w:rsid w:val="00647ADC"/>
    <w:rsid w:val="00647D2C"/>
    <w:rsid w:val="00647EBE"/>
    <w:rsid w:val="00647EF0"/>
    <w:rsid w:val="00647F0E"/>
    <w:rsid w:val="006509B6"/>
    <w:rsid w:val="0065148E"/>
    <w:rsid w:val="00652145"/>
    <w:rsid w:val="00652323"/>
    <w:rsid w:val="00652486"/>
    <w:rsid w:val="0065288D"/>
    <w:rsid w:val="00653057"/>
    <w:rsid w:val="006530F4"/>
    <w:rsid w:val="00653232"/>
    <w:rsid w:val="00653A46"/>
    <w:rsid w:val="00653B78"/>
    <w:rsid w:val="00653B9D"/>
    <w:rsid w:val="00653E67"/>
    <w:rsid w:val="006541C4"/>
    <w:rsid w:val="006544B2"/>
    <w:rsid w:val="0065453C"/>
    <w:rsid w:val="006545B7"/>
    <w:rsid w:val="00654B7F"/>
    <w:rsid w:val="00655298"/>
    <w:rsid w:val="006558D2"/>
    <w:rsid w:val="00655908"/>
    <w:rsid w:val="00655B26"/>
    <w:rsid w:val="006568C0"/>
    <w:rsid w:val="00656A2C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4FA"/>
    <w:rsid w:val="006616C5"/>
    <w:rsid w:val="00661A64"/>
    <w:rsid w:val="00662479"/>
    <w:rsid w:val="00662816"/>
    <w:rsid w:val="00662A35"/>
    <w:rsid w:val="00662A7F"/>
    <w:rsid w:val="00662C12"/>
    <w:rsid w:val="00662C6A"/>
    <w:rsid w:val="00662DB3"/>
    <w:rsid w:val="006630CE"/>
    <w:rsid w:val="00663165"/>
    <w:rsid w:val="006633D4"/>
    <w:rsid w:val="006638CB"/>
    <w:rsid w:val="00663943"/>
    <w:rsid w:val="00663F23"/>
    <w:rsid w:val="00664744"/>
    <w:rsid w:val="006647A8"/>
    <w:rsid w:val="006647FC"/>
    <w:rsid w:val="00664DB1"/>
    <w:rsid w:val="00665482"/>
    <w:rsid w:val="0066585D"/>
    <w:rsid w:val="00665B09"/>
    <w:rsid w:val="00665B87"/>
    <w:rsid w:val="00665C9E"/>
    <w:rsid w:val="00665D6F"/>
    <w:rsid w:val="0066601A"/>
    <w:rsid w:val="006662B5"/>
    <w:rsid w:val="006662CE"/>
    <w:rsid w:val="0066633F"/>
    <w:rsid w:val="00666665"/>
    <w:rsid w:val="00666688"/>
    <w:rsid w:val="006668BC"/>
    <w:rsid w:val="00666D7F"/>
    <w:rsid w:val="006673F2"/>
    <w:rsid w:val="0066747D"/>
    <w:rsid w:val="006678F8"/>
    <w:rsid w:val="006679F2"/>
    <w:rsid w:val="00667D52"/>
    <w:rsid w:val="00667FCC"/>
    <w:rsid w:val="00670062"/>
    <w:rsid w:val="0067015D"/>
    <w:rsid w:val="006706FC"/>
    <w:rsid w:val="00670F30"/>
    <w:rsid w:val="0067145A"/>
    <w:rsid w:val="00671541"/>
    <w:rsid w:val="00671B3C"/>
    <w:rsid w:val="00671BF8"/>
    <w:rsid w:val="00671CA6"/>
    <w:rsid w:val="00671D39"/>
    <w:rsid w:val="00671DC5"/>
    <w:rsid w:val="0067221E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3C97"/>
    <w:rsid w:val="006740E4"/>
    <w:rsid w:val="00674128"/>
    <w:rsid w:val="00674148"/>
    <w:rsid w:val="0067427C"/>
    <w:rsid w:val="00674467"/>
    <w:rsid w:val="00674BE8"/>
    <w:rsid w:val="00674BF1"/>
    <w:rsid w:val="00674DE2"/>
    <w:rsid w:val="0067534D"/>
    <w:rsid w:val="0067545A"/>
    <w:rsid w:val="00675511"/>
    <w:rsid w:val="00675569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53D"/>
    <w:rsid w:val="00680661"/>
    <w:rsid w:val="00680AC8"/>
    <w:rsid w:val="00680C53"/>
    <w:rsid w:val="00681AF6"/>
    <w:rsid w:val="00681B7F"/>
    <w:rsid w:val="00681DCA"/>
    <w:rsid w:val="00681E9C"/>
    <w:rsid w:val="006820A0"/>
    <w:rsid w:val="00682251"/>
    <w:rsid w:val="00682322"/>
    <w:rsid w:val="006824E3"/>
    <w:rsid w:val="00682766"/>
    <w:rsid w:val="0068280F"/>
    <w:rsid w:val="006828D8"/>
    <w:rsid w:val="00683074"/>
    <w:rsid w:val="0068323D"/>
    <w:rsid w:val="0068327E"/>
    <w:rsid w:val="0068395F"/>
    <w:rsid w:val="0068439C"/>
    <w:rsid w:val="006848F2"/>
    <w:rsid w:val="006850A1"/>
    <w:rsid w:val="0068525B"/>
    <w:rsid w:val="00685589"/>
    <w:rsid w:val="006855C9"/>
    <w:rsid w:val="00685B56"/>
    <w:rsid w:val="00685E9A"/>
    <w:rsid w:val="00686074"/>
    <w:rsid w:val="00686790"/>
    <w:rsid w:val="00686E25"/>
    <w:rsid w:val="00686F09"/>
    <w:rsid w:val="006872F8"/>
    <w:rsid w:val="006874B0"/>
    <w:rsid w:val="00687EF7"/>
    <w:rsid w:val="00687F02"/>
    <w:rsid w:val="00687F53"/>
    <w:rsid w:val="0069016D"/>
    <w:rsid w:val="006901B9"/>
    <w:rsid w:val="00690327"/>
    <w:rsid w:val="0069075E"/>
    <w:rsid w:val="00690C89"/>
    <w:rsid w:val="00690D21"/>
    <w:rsid w:val="006913DC"/>
    <w:rsid w:val="00691893"/>
    <w:rsid w:val="00691B39"/>
    <w:rsid w:val="00691C7B"/>
    <w:rsid w:val="00691F3D"/>
    <w:rsid w:val="006920FD"/>
    <w:rsid w:val="0069224C"/>
    <w:rsid w:val="006924BB"/>
    <w:rsid w:val="00692872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69C"/>
    <w:rsid w:val="00695CBA"/>
    <w:rsid w:val="00695D78"/>
    <w:rsid w:val="00695F76"/>
    <w:rsid w:val="00696055"/>
    <w:rsid w:val="00696475"/>
    <w:rsid w:val="00696EB4"/>
    <w:rsid w:val="006972EB"/>
    <w:rsid w:val="00697630"/>
    <w:rsid w:val="00697B88"/>
    <w:rsid w:val="00697EEF"/>
    <w:rsid w:val="006A0174"/>
    <w:rsid w:val="006A0362"/>
    <w:rsid w:val="006A08EC"/>
    <w:rsid w:val="006A0C87"/>
    <w:rsid w:val="006A11B7"/>
    <w:rsid w:val="006A15D2"/>
    <w:rsid w:val="006A1787"/>
    <w:rsid w:val="006A208E"/>
    <w:rsid w:val="006A244A"/>
    <w:rsid w:val="006A25F2"/>
    <w:rsid w:val="006A39C4"/>
    <w:rsid w:val="006A3A86"/>
    <w:rsid w:val="006A3AD3"/>
    <w:rsid w:val="006A40E0"/>
    <w:rsid w:val="006A415E"/>
    <w:rsid w:val="006A4344"/>
    <w:rsid w:val="006A4373"/>
    <w:rsid w:val="006A4949"/>
    <w:rsid w:val="006A4B0A"/>
    <w:rsid w:val="006A4E65"/>
    <w:rsid w:val="006A53BA"/>
    <w:rsid w:val="006A5679"/>
    <w:rsid w:val="006A5708"/>
    <w:rsid w:val="006A573D"/>
    <w:rsid w:val="006A5764"/>
    <w:rsid w:val="006A5F45"/>
    <w:rsid w:val="006A6520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0FAD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365"/>
    <w:rsid w:val="006B3B17"/>
    <w:rsid w:val="006B3B30"/>
    <w:rsid w:val="006B427B"/>
    <w:rsid w:val="006B49F8"/>
    <w:rsid w:val="006B4A65"/>
    <w:rsid w:val="006B50EE"/>
    <w:rsid w:val="006B53EA"/>
    <w:rsid w:val="006B5673"/>
    <w:rsid w:val="006B58FE"/>
    <w:rsid w:val="006B5A3C"/>
    <w:rsid w:val="006B5ED7"/>
    <w:rsid w:val="006B5F81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373F"/>
    <w:rsid w:val="006C4398"/>
    <w:rsid w:val="006C4530"/>
    <w:rsid w:val="006C482E"/>
    <w:rsid w:val="006C48E0"/>
    <w:rsid w:val="006C4992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747"/>
    <w:rsid w:val="006C779D"/>
    <w:rsid w:val="006D0118"/>
    <w:rsid w:val="006D027F"/>
    <w:rsid w:val="006D0483"/>
    <w:rsid w:val="006D0AE2"/>
    <w:rsid w:val="006D0C35"/>
    <w:rsid w:val="006D0F23"/>
    <w:rsid w:val="006D1048"/>
    <w:rsid w:val="006D14EC"/>
    <w:rsid w:val="006D1E2C"/>
    <w:rsid w:val="006D220F"/>
    <w:rsid w:val="006D2C52"/>
    <w:rsid w:val="006D2FF4"/>
    <w:rsid w:val="006D307F"/>
    <w:rsid w:val="006D30BE"/>
    <w:rsid w:val="006D3228"/>
    <w:rsid w:val="006D351C"/>
    <w:rsid w:val="006D3528"/>
    <w:rsid w:val="006D378E"/>
    <w:rsid w:val="006D3E68"/>
    <w:rsid w:val="006D4096"/>
    <w:rsid w:val="006D459F"/>
    <w:rsid w:val="006D45BC"/>
    <w:rsid w:val="006D494A"/>
    <w:rsid w:val="006D4CC0"/>
    <w:rsid w:val="006D4D65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5BE"/>
    <w:rsid w:val="006E08EC"/>
    <w:rsid w:val="006E09DF"/>
    <w:rsid w:val="006E14D7"/>
    <w:rsid w:val="006E1602"/>
    <w:rsid w:val="006E17DD"/>
    <w:rsid w:val="006E1827"/>
    <w:rsid w:val="006E1A0A"/>
    <w:rsid w:val="006E1B90"/>
    <w:rsid w:val="006E1C66"/>
    <w:rsid w:val="006E2275"/>
    <w:rsid w:val="006E262D"/>
    <w:rsid w:val="006E3851"/>
    <w:rsid w:val="006E4465"/>
    <w:rsid w:val="006E4474"/>
    <w:rsid w:val="006E4EC3"/>
    <w:rsid w:val="006E6715"/>
    <w:rsid w:val="006E685C"/>
    <w:rsid w:val="006E70C4"/>
    <w:rsid w:val="006E70E4"/>
    <w:rsid w:val="006E762A"/>
    <w:rsid w:val="006E77A5"/>
    <w:rsid w:val="006E77E0"/>
    <w:rsid w:val="006F00B5"/>
    <w:rsid w:val="006F05A8"/>
    <w:rsid w:val="006F0648"/>
    <w:rsid w:val="006F0657"/>
    <w:rsid w:val="006F0BA8"/>
    <w:rsid w:val="006F124C"/>
    <w:rsid w:val="006F141E"/>
    <w:rsid w:val="006F14BE"/>
    <w:rsid w:val="006F1692"/>
    <w:rsid w:val="006F2E76"/>
    <w:rsid w:val="006F2F5B"/>
    <w:rsid w:val="006F3000"/>
    <w:rsid w:val="006F30E7"/>
    <w:rsid w:val="006F31A1"/>
    <w:rsid w:val="006F3218"/>
    <w:rsid w:val="006F3549"/>
    <w:rsid w:val="006F3596"/>
    <w:rsid w:val="006F3A06"/>
    <w:rsid w:val="006F3B68"/>
    <w:rsid w:val="006F3E80"/>
    <w:rsid w:val="006F429D"/>
    <w:rsid w:val="006F46E4"/>
    <w:rsid w:val="006F475C"/>
    <w:rsid w:val="006F4C95"/>
    <w:rsid w:val="006F4F28"/>
    <w:rsid w:val="006F501C"/>
    <w:rsid w:val="006F5610"/>
    <w:rsid w:val="006F59D2"/>
    <w:rsid w:val="006F5AF4"/>
    <w:rsid w:val="006F5C77"/>
    <w:rsid w:val="006F5F55"/>
    <w:rsid w:val="006F5FF8"/>
    <w:rsid w:val="006F609B"/>
    <w:rsid w:val="006F61AD"/>
    <w:rsid w:val="006F628E"/>
    <w:rsid w:val="006F6A68"/>
    <w:rsid w:val="006F6B64"/>
    <w:rsid w:val="006F6E32"/>
    <w:rsid w:val="006F76FA"/>
    <w:rsid w:val="006F7751"/>
    <w:rsid w:val="006F787B"/>
    <w:rsid w:val="006F7DC6"/>
    <w:rsid w:val="00700102"/>
    <w:rsid w:val="00700120"/>
    <w:rsid w:val="00700607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2D0D"/>
    <w:rsid w:val="00702E83"/>
    <w:rsid w:val="007031DC"/>
    <w:rsid w:val="007034AD"/>
    <w:rsid w:val="007035AE"/>
    <w:rsid w:val="007035C5"/>
    <w:rsid w:val="0070367D"/>
    <w:rsid w:val="007036CC"/>
    <w:rsid w:val="00703A91"/>
    <w:rsid w:val="00703B91"/>
    <w:rsid w:val="00703CC0"/>
    <w:rsid w:val="00703F55"/>
    <w:rsid w:val="0070474A"/>
    <w:rsid w:val="007049B7"/>
    <w:rsid w:val="007051DF"/>
    <w:rsid w:val="00705893"/>
    <w:rsid w:val="00705B92"/>
    <w:rsid w:val="00705C1E"/>
    <w:rsid w:val="00705C3C"/>
    <w:rsid w:val="007065E8"/>
    <w:rsid w:val="007066D3"/>
    <w:rsid w:val="0070675C"/>
    <w:rsid w:val="0070676E"/>
    <w:rsid w:val="00706A3A"/>
    <w:rsid w:val="00706A96"/>
    <w:rsid w:val="0070717C"/>
    <w:rsid w:val="0070754E"/>
    <w:rsid w:val="0070762E"/>
    <w:rsid w:val="007076AE"/>
    <w:rsid w:val="00707A3C"/>
    <w:rsid w:val="00707AC6"/>
    <w:rsid w:val="00707D38"/>
    <w:rsid w:val="00707D93"/>
    <w:rsid w:val="00707E41"/>
    <w:rsid w:val="00710FFA"/>
    <w:rsid w:val="007116D2"/>
    <w:rsid w:val="00711986"/>
    <w:rsid w:val="00711DCA"/>
    <w:rsid w:val="00711E86"/>
    <w:rsid w:val="00711FDF"/>
    <w:rsid w:val="007126F2"/>
    <w:rsid w:val="007127F5"/>
    <w:rsid w:val="00712A43"/>
    <w:rsid w:val="0071328D"/>
    <w:rsid w:val="00713C18"/>
    <w:rsid w:val="00713C46"/>
    <w:rsid w:val="00713F14"/>
    <w:rsid w:val="007140C1"/>
    <w:rsid w:val="00714211"/>
    <w:rsid w:val="00714507"/>
    <w:rsid w:val="00714AD5"/>
    <w:rsid w:val="0071518C"/>
    <w:rsid w:val="00715622"/>
    <w:rsid w:val="00715BBA"/>
    <w:rsid w:val="00715F2A"/>
    <w:rsid w:val="0071658E"/>
    <w:rsid w:val="00716C2E"/>
    <w:rsid w:val="00716D54"/>
    <w:rsid w:val="007173C5"/>
    <w:rsid w:val="0071778F"/>
    <w:rsid w:val="00720958"/>
    <w:rsid w:val="00720EC8"/>
    <w:rsid w:val="00720EF1"/>
    <w:rsid w:val="00720F05"/>
    <w:rsid w:val="00720F4E"/>
    <w:rsid w:val="007212A3"/>
    <w:rsid w:val="007214CE"/>
    <w:rsid w:val="007216A4"/>
    <w:rsid w:val="0072171B"/>
    <w:rsid w:val="0072188D"/>
    <w:rsid w:val="00721C9E"/>
    <w:rsid w:val="007222E8"/>
    <w:rsid w:val="00722ABF"/>
    <w:rsid w:val="00722C6F"/>
    <w:rsid w:val="00723064"/>
    <w:rsid w:val="0072342F"/>
    <w:rsid w:val="0072397B"/>
    <w:rsid w:val="00723C47"/>
    <w:rsid w:val="00723CD4"/>
    <w:rsid w:val="00723F5A"/>
    <w:rsid w:val="00724521"/>
    <w:rsid w:val="0072458C"/>
    <w:rsid w:val="007246D9"/>
    <w:rsid w:val="0072490A"/>
    <w:rsid w:val="00724A8C"/>
    <w:rsid w:val="00724BD1"/>
    <w:rsid w:val="007256FF"/>
    <w:rsid w:val="007258F0"/>
    <w:rsid w:val="007259EB"/>
    <w:rsid w:val="007260B0"/>
    <w:rsid w:val="007260C8"/>
    <w:rsid w:val="007261D7"/>
    <w:rsid w:val="007262F7"/>
    <w:rsid w:val="00726DB7"/>
    <w:rsid w:val="007278C0"/>
    <w:rsid w:val="007278E6"/>
    <w:rsid w:val="00727B95"/>
    <w:rsid w:val="00730260"/>
    <w:rsid w:val="00730424"/>
    <w:rsid w:val="007306D5"/>
    <w:rsid w:val="00730861"/>
    <w:rsid w:val="00730B5C"/>
    <w:rsid w:val="007311C8"/>
    <w:rsid w:val="00731610"/>
    <w:rsid w:val="00731668"/>
    <w:rsid w:val="00731AAE"/>
    <w:rsid w:val="00731C08"/>
    <w:rsid w:val="00731F4D"/>
    <w:rsid w:val="007320F7"/>
    <w:rsid w:val="0073214C"/>
    <w:rsid w:val="00732598"/>
    <w:rsid w:val="00732883"/>
    <w:rsid w:val="00732EB9"/>
    <w:rsid w:val="007331CE"/>
    <w:rsid w:val="007336A3"/>
    <w:rsid w:val="007336E1"/>
    <w:rsid w:val="0073400C"/>
    <w:rsid w:val="007341E8"/>
    <w:rsid w:val="00734397"/>
    <w:rsid w:val="007343E5"/>
    <w:rsid w:val="00734539"/>
    <w:rsid w:val="00735243"/>
    <w:rsid w:val="007355F8"/>
    <w:rsid w:val="007356E3"/>
    <w:rsid w:val="007358E7"/>
    <w:rsid w:val="00735A2F"/>
    <w:rsid w:val="00735FCB"/>
    <w:rsid w:val="00736CCC"/>
    <w:rsid w:val="007371C9"/>
    <w:rsid w:val="00737567"/>
    <w:rsid w:val="00737628"/>
    <w:rsid w:val="00737756"/>
    <w:rsid w:val="007379BF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55DE"/>
    <w:rsid w:val="007457FD"/>
    <w:rsid w:val="00746008"/>
    <w:rsid w:val="007464DC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E2A"/>
    <w:rsid w:val="00747F25"/>
    <w:rsid w:val="007503CD"/>
    <w:rsid w:val="00750798"/>
    <w:rsid w:val="007515C9"/>
    <w:rsid w:val="00751BCE"/>
    <w:rsid w:val="00751F26"/>
    <w:rsid w:val="007522C7"/>
    <w:rsid w:val="0075232D"/>
    <w:rsid w:val="007529CB"/>
    <w:rsid w:val="00752BB7"/>
    <w:rsid w:val="00752F84"/>
    <w:rsid w:val="007532C1"/>
    <w:rsid w:val="0075342C"/>
    <w:rsid w:val="00753730"/>
    <w:rsid w:val="0075381C"/>
    <w:rsid w:val="00753DFA"/>
    <w:rsid w:val="00754486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208"/>
    <w:rsid w:val="00756BE9"/>
    <w:rsid w:val="00757393"/>
    <w:rsid w:val="00757412"/>
    <w:rsid w:val="00757793"/>
    <w:rsid w:val="00757DC8"/>
    <w:rsid w:val="00760252"/>
    <w:rsid w:val="007604AC"/>
    <w:rsid w:val="00760AB6"/>
    <w:rsid w:val="00760E9D"/>
    <w:rsid w:val="00760F41"/>
    <w:rsid w:val="00761B44"/>
    <w:rsid w:val="00761DA9"/>
    <w:rsid w:val="0076239A"/>
    <w:rsid w:val="00762640"/>
    <w:rsid w:val="00762ADE"/>
    <w:rsid w:val="00762B5B"/>
    <w:rsid w:val="00762C1D"/>
    <w:rsid w:val="00762F66"/>
    <w:rsid w:val="007632F3"/>
    <w:rsid w:val="00763383"/>
    <w:rsid w:val="007635C3"/>
    <w:rsid w:val="00763602"/>
    <w:rsid w:val="00763748"/>
    <w:rsid w:val="007637F4"/>
    <w:rsid w:val="00763D99"/>
    <w:rsid w:val="007640C7"/>
    <w:rsid w:val="007643CD"/>
    <w:rsid w:val="00764514"/>
    <w:rsid w:val="00764574"/>
    <w:rsid w:val="007647A6"/>
    <w:rsid w:val="00764F31"/>
    <w:rsid w:val="00765145"/>
    <w:rsid w:val="0076528E"/>
    <w:rsid w:val="00765CB7"/>
    <w:rsid w:val="007662CB"/>
    <w:rsid w:val="0076665F"/>
    <w:rsid w:val="00766699"/>
    <w:rsid w:val="007666EC"/>
    <w:rsid w:val="00766FEF"/>
    <w:rsid w:val="00767C3B"/>
    <w:rsid w:val="00767DBE"/>
    <w:rsid w:val="00767F5F"/>
    <w:rsid w:val="00770086"/>
    <w:rsid w:val="00770394"/>
    <w:rsid w:val="00770754"/>
    <w:rsid w:val="00770A9C"/>
    <w:rsid w:val="00770AC0"/>
    <w:rsid w:val="007710CB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3EBA"/>
    <w:rsid w:val="00774384"/>
    <w:rsid w:val="00774E08"/>
    <w:rsid w:val="00774E8F"/>
    <w:rsid w:val="0077509E"/>
    <w:rsid w:val="007750F5"/>
    <w:rsid w:val="00775297"/>
    <w:rsid w:val="007753FA"/>
    <w:rsid w:val="00775871"/>
    <w:rsid w:val="00775E8D"/>
    <w:rsid w:val="007760A2"/>
    <w:rsid w:val="0077615E"/>
    <w:rsid w:val="007768DF"/>
    <w:rsid w:val="00776F49"/>
    <w:rsid w:val="007773C3"/>
    <w:rsid w:val="00777597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CC0"/>
    <w:rsid w:val="00781EA2"/>
    <w:rsid w:val="00781FBB"/>
    <w:rsid w:val="007821A6"/>
    <w:rsid w:val="007824B4"/>
    <w:rsid w:val="007827CB"/>
    <w:rsid w:val="00782B3D"/>
    <w:rsid w:val="00782BEF"/>
    <w:rsid w:val="00782F35"/>
    <w:rsid w:val="00783378"/>
    <w:rsid w:val="00783410"/>
    <w:rsid w:val="0078356F"/>
    <w:rsid w:val="007835ED"/>
    <w:rsid w:val="0078387D"/>
    <w:rsid w:val="00783F5B"/>
    <w:rsid w:val="00783FFE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5CEF"/>
    <w:rsid w:val="00786BE3"/>
    <w:rsid w:val="00786D73"/>
    <w:rsid w:val="00786F06"/>
    <w:rsid w:val="007873FE"/>
    <w:rsid w:val="007875A2"/>
    <w:rsid w:val="007876B9"/>
    <w:rsid w:val="00787891"/>
    <w:rsid w:val="007908C1"/>
    <w:rsid w:val="00790B6C"/>
    <w:rsid w:val="00790DD9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D47"/>
    <w:rsid w:val="00794821"/>
    <w:rsid w:val="007948AC"/>
    <w:rsid w:val="00794F23"/>
    <w:rsid w:val="00794FE7"/>
    <w:rsid w:val="00795F67"/>
    <w:rsid w:val="00795FAB"/>
    <w:rsid w:val="007960C8"/>
    <w:rsid w:val="00796542"/>
    <w:rsid w:val="007968C0"/>
    <w:rsid w:val="00796A0A"/>
    <w:rsid w:val="00796CDA"/>
    <w:rsid w:val="00796CE2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DF5"/>
    <w:rsid w:val="007A3E2E"/>
    <w:rsid w:val="007A3E38"/>
    <w:rsid w:val="007A3EF2"/>
    <w:rsid w:val="007A46C0"/>
    <w:rsid w:val="007A4A2D"/>
    <w:rsid w:val="007A4ABE"/>
    <w:rsid w:val="007A4CB8"/>
    <w:rsid w:val="007A4D0F"/>
    <w:rsid w:val="007A4D61"/>
    <w:rsid w:val="007A5011"/>
    <w:rsid w:val="007A56EC"/>
    <w:rsid w:val="007A5A72"/>
    <w:rsid w:val="007A5BF5"/>
    <w:rsid w:val="007A6312"/>
    <w:rsid w:val="007A6322"/>
    <w:rsid w:val="007A657E"/>
    <w:rsid w:val="007A6586"/>
    <w:rsid w:val="007A6B1A"/>
    <w:rsid w:val="007A6B5E"/>
    <w:rsid w:val="007A6C4D"/>
    <w:rsid w:val="007A6D5A"/>
    <w:rsid w:val="007A79C7"/>
    <w:rsid w:val="007B00DD"/>
    <w:rsid w:val="007B0719"/>
    <w:rsid w:val="007B0ADB"/>
    <w:rsid w:val="007B0C76"/>
    <w:rsid w:val="007B0DC5"/>
    <w:rsid w:val="007B0DCF"/>
    <w:rsid w:val="007B195E"/>
    <w:rsid w:val="007B212B"/>
    <w:rsid w:val="007B23D7"/>
    <w:rsid w:val="007B29F5"/>
    <w:rsid w:val="007B324A"/>
    <w:rsid w:val="007B3484"/>
    <w:rsid w:val="007B3802"/>
    <w:rsid w:val="007B3939"/>
    <w:rsid w:val="007B3B29"/>
    <w:rsid w:val="007B3BA7"/>
    <w:rsid w:val="007B3BC4"/>
    <w:rsid w:val="007B3C45"/>
    <w:rsid w:val="007B42F7"/>
    <w:rsid w:val="007B4319"/>
    <w:rsid w:val="007B432C"/>
    <w:rsid w:val="007B4596"/>
    <w:rsid w:val="007B4623"/>
    <w:rsid w:val="007B4DFF"/>
    <w:rsid w:val="007B4ED6"/>
    <w:rsid w:val="007B6140"/>
    <w:rsid w:val="007B6B2D"/>
    <w:rsid w:val="007B6CF4"/>
    <w:rsid w:val="007B77B3"/>
    <w:rsid w:val="007C02F5"/>
    <w:rsid w:val="007C0838"/>
    <w:rsid w:val="007C129C"/>
    <w:rsid w:val="007C12C8"/>
    <w:rsid w:val="007C1CDE"/>
    <w:rsid w:val="007C20AA"/>
    <w:rsid w:val="007C25C8"/>
    <w:rsid w:val="007C2A39"/>
    <w:rsid w:val="007C2D62"/>
    <w:rsid w:val="007C30DD"/>
    <w:rsid w:val="007C31AC"/>
    <w:rsid w:val="007C342B"/>
    <w:rsid w:val="007C35E2"/>
    <w:rsid w:val="007C3879"/>
    <w:rsid w:val="007C39D1"/>
    <w:rsid w:val="007C3C2F"/>
    <w:rsid w:val="007C3DD4"/>
    <w:rsid w:val="007C441A"/>
    <w:rsid w:val="007C473C"/>
    <w:rsid w:val="007C4AC7"/>
    <w:rsid w:val="007C4B58"/>
    <w:rsid w:val="007C4D18"/>
    <w:rsid w:val="007C5163"/>
    <w:rsid w:val="007C57D2"/>
    <w:rsid w:val="007C58A1"/>
    <w:rsid w:val="007C5E7C"/>
    <w:rsid w:val="007C62C3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9B"/>
    <w:rsid w:val="007D24E8"/>
    <w:rsid w:val="007D24F4"/>
    <w:rsid w:val="007D298A"/>
    <w:rsid w:val="007D2DDB"/>
    <w:rsid w:val="007D2E30"/>
    <w:rsid w:val="007D3331"/>
    <w:rsid w:val="007D3516"/>
    <w:rsid w:val="007D3680"/>
    <w:rsid w:val="007D3A71"/>
    <w:rsid w:val="007D3FB3"/>
    <w:rsid w:val="007D4588"/>
    <w:rsid w:val="007D46F2"/>
    <w:rsid w:val="007D48C7"/>
    <w:rsid w:val="007D49A8"/>
    <w:rsid w:val="007D4CEF"/>
    <w:rsid w:val="007D4E4E"/>
    <w:rsid w:val="007D5232"/>
    <w:rsid w:val="007D586B"/>
    <w:rsid w:val="007D5924"/>
    <w:rsid w:val="007D5993"/>
    <w:rsid w:val="007D6EB8"/>
    <w:rsid w:val="007D7153"/>
    <w:rsid w:val="007D7213"/>
    <w:rsid w:val="007D7749"/>
    <w:rsid w:val="007D7B93"/>
    <w:rsid w:val="007D7D43"/>
    <w:rsid w:val="007D7E36"/>
    <w:rsid w:val="007E085C"/>
    <w:rsid w:val="007E117A"/>
    <w:rsid w:val="007E1C2D"/>
    <w:rsid w:val="007E20D2"/>
    <w:rsid w:val="007E2415"/>
    <w:rsid w:val="007E2C0D"/>
    <w:rsid w:val="007E2C37"/>
    <w:rsid w:val="007E2C70"/>
    <w:rsid w:val="007E2EB2"/>
    <w:rsid w:val="007E3E60"/>
    <w:rsid w:val="007E407D"/>
    <w:rsid w:val="007E4879"/>
    <w:rsid w:val="007E49DA"/>
    <w:rsid w:val="007E4FD6"/>
    <w:rsid w:val="007E51C5"/>
    <w:rsid w:val="007E53A5"/>
    <w:rsid w:val="007E53F2"/>
    <w:rsid w:val="007E548B"/>
    <w:rsid w:val="007E5548"/>
    <w:rsid w:val="007E582D"/>
    <w:rsid w:val="007E5A57"/>
    <w:rsid w:val="007E5ABF"/>
    <w:rsid w:val="007E5B5D"/>
    <w:rsid w:val="007E5D3E"/>
    <w:rsid w:val="007E5ECF"/>
    <w:rsid w:val="007E6BD2"/>
    <w:rsid w:val="007E6BFA"/>
    <w:rsid w:val="007E728D"/>
    <w:rsid w:val="007E7B95"/>
    <w:rsid w:val="007F0198"/>
    <w:rsid w:val="007F0969"/>
    <w:rsid w:val="007F0A64"/>
    <w:rsid w:val="007F0E0B"/>
    <w:rsid w:val="007F109D"/>
    <w:rsid w:val="007F1316"/>
    <w:rsid w:val="007F183A"/>
    <w:rsid w:val="007F192E"/>
    <w:rsid w:val="007F1F9F"/>
    <w:rsid w:val="007F2012"/>
    <w:rsid w:val="007F2634"/>
    <w:rsid w:val="007F2E57"/>
    <w:rsid w:val="007F3004"/>
    <w:rsid w:val="007F35FC"/>
    <w:rsid w:val="007F367B"/>
    <w:rsid w:val="007F3B47"/>
    <w:rsid w:val="007F3B51"/>
    <w:rsid w:val="007F3EC4"/>
    <w:rsid w:val="007F430D"/>
    <w:rsid w:val="007F43EA"/>
    <w:rsid w:val="007F44F0"/>
    <w:rsid w:val="007F45CC"/>
    <w:rsid w:val="007F4735"/>
    <w:rsid w:val="007F48D5"/>
    <w:rsid w:val="007F5194"/>
    <w:rsid w:val="007F55D8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8EC"/>
    <w:rsid w:val="007F7B1E"/>
    <w:rsid w:val="007F7E0E"/>
    <w:rsid w:val="007F7FD2"/>
    <w:rsid w:val="00800039"/>
    <w:rsid w:val="008000EF"/>
    <w:rsid w:val="00800148"/>
    <w:rsid w:val="008004F9"/>
    <w:rsid w:val="00800835"/>
    <w:rsid w:val="008008B4"/>
    <w:rsid w:val="008008C6"/>
    <w:rsid w:val="00800B0B"/>
    <w:rsid w:val="0080113C"/>
    <w:rsid w:val="0080130C"/>
    <w:rsid w:val="0080162F"/>
    <w:rsid w:val="00801ACF"/>
    <w:rsid w:val="0080233B"/>
    <w:rsid w:val="0080258C"/>
    <w:rsid w:val="008029A5"/>
    <w:rsid w:val="00802B66"/>
    <w:rsid w:val="008033BD"/>
    <w:rsid w:val="008034DD"/>
    <w:rsid w:val="00803675"/>
    <w:rsid w:val="00804034"/>
    <w:rsid w:val="0080415C"/>
    <w:rsid w:val="00805EC6"/>
    <w:rsid w:val="00806092"/>
    <w:rsid w:val="00806467"/>
    <w:rsid w:val="00806A76"/>
    <w:rsid w:val="00806B1C"/>
    <w:rsid w:val="00806B1D"/>
    <w:rsid w:val="00806FE1"/>
    <w:rsid w:val="00807090"/>
    <w:rsid w:val="008076A9"/>
    <w:rsid w:val="00810224"/>
    <w:rsid w:val="00810624"/>
    <w:rsid w:val="008108F1"/>
    <w:rsid w:val="008109CF"/>
    <w:rsid w:val="00810F22"/>
    <w:rsid w:val="008114A7"/>
    <w:rsid w:val="00811774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5DB"/>
    <w:rsid w:val="008137C8"/>
    <w:rsid w:val="00813AD5"/>
    <w:rsid w:val="00813CE8"/>
    <w:rsid w:val="00814318"/>
    <w:rsid w:val="008147A0"/>
    <w:rsid w:val="00814994"/>
    <w:rsid w:val="00814997"/>
    <w:rsid w:val="00814BFE"/>
    <w:rsid w:val="00814FA0"/>
    <w:rsid w:val="008152AD"/>
    <w:rsid w:val="00815418"/>
    <w:rsid w:val="008158A0"/>
    <w:rsid w:val="008159FA"/>
    <w:rsid w:val="00815AE6"/>
    <w:rsid w:val="00815E6D"/>
    <w:rsid w:val="00815EB5"/>
    <w:rsid w:val="008161FD"/>
    <w:rsid w:val="00816262"/>
    <w:rsid w:val="00816374"/>
    <w:rsid w:val="00816633"/>
    <w:rsid w:val="00816A65"/>
    <w:rsid w:val="00816E7D"/>
    <w:rsid w:val="00817656"/>
    <w:rsid w:val="00817DC5"/>
    <w:rsid w:val="008205EA"/>
    <w:rsid w:val="008207D0"/>
    <w:rsid w:val="00820859"/>
    <w:rsid w:val="00820958"/>
    <w:rsid w:val="00820CC5"/>
    <w:rsid w:val="00820EBE"/>
    <w:rsid w:val="00821680"/>
    <w:rsid w:val="008217D6"/>
    <w:rsid w:val="00821BE8"/>
    <w:rsid w:val="00821D78"/>
    <w:rsid w:val="00822324"/>
    <w:rsid w:val="008223C0"/>
    <w:rsid w:val="00822416"/>
    <w:rsid w:val="008224D0"/>
    <w:rsid w:val="008226D0"/>
    <w:rsid w:val="008228CB"/>
    <w:rsid w:val="00822D6D"/>
    <w:rsid w:val="00823214"/>
    <w:rsid w:val="008232E9"/>
    <w:rsid w:val="00823345"/>
    <w:rsid w:val="008233DD"/>
    <w:rsid w:val="00823603"/>
    <w:rsid w:val="00823C0C"/>
    <w:rsid w:val="00823DE8"/>
    <w:rsid w:val="00823E87"/>
    <w:rsid w:val="00823FDC"/>
    <w:rsid w:val="00824612"/>
    <w:rsid w:val="0082472B"/>
    <w:rsid w:val="008247E7"/>
    <w:rsid w:val="00824836"/>
    <w:rsid w:val="00824F3F"/>
    <w:rsid w:val="00825113"/>
    <w:rsid w:val="00825BCE"/>
    <w:rsid w:val="00825C32"/>
    <w:rsid w:val="00825C98"/>
    <w:rsid w:val="00826121"/>
    <w:rsid w:val="0082652D"/>
    <w:rsid w:val="00826611"/>
    <w:rsid w:val="0082670F"/>
    <w:rsid w:val="008267AE"/>
    <w:rsid w:val="00826A2D"/>
    <w:rsid w:val="00826A34"/>
    <w:rsid w:val="00826DA4"/>
    <w:rsid w:val="0082728A"/>
    <w:rsid w:val="0082779B"/>
    <w:rsid w:val="008277BB"/>
    <w:rsid w:val="00827F7D"/>
    <w:rsid w:val="008307D7"/>
    <w:rsid w:val="008309D8"/>
    <w:rsid w:val="00830B67"/>
    <w:rsid w:val="00830C1E"/>
    <w:rsid w:val="00830D33"/>
    <w:rsid w:val="00830E74"/>
    <w:rsid w:val="008315EE"/>
    <w:rsid w:val="008316DF"/>
    <w:rsid w:val="00831990"/>
    <w:rsid w:val="008319D4"/>
    <w:rsid w:val="00831A5C"/>
    <w:rsid w:val="008321A8"/>
    <w:rsid w:val="008322A6"/>
    <w:rsid w:val="00832942"/>
    <w:rsid w:val="008329FB"/>
    <w:rsid w:val="00832BFD"/>
    <w:rsid w:val="008333BD"/>
    <w:rsid w:val="008337FA"/>
    <w:rsid w:val="0083383C"/>
    <w:rsid w:val="00833F28"/>
    <w:rsid w:val="00833F82"/>
    <w:rsid w:val="0083425F"/>
    <w:rsid w:val="00835082"/>
    <w:rsid w:val="00835B68"/>
    <w:rsid w:val="00835C33"/>
    <w:rsid w:val="00835D91"/>
    <w:rsid w:val="00836304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212"/>
    <w:rsid w:val="00840427"/>
    <w:rsid w:val="0084052A"/>
    <w:rsid w:val="00840707"/>
    <w:rsid w:val="00840750"/>
    <w:rsid w:val="00840C76"/>
    <w:rsid w:val="00840D8B"/>
    <w:rsid w:val="00840F10"/>
    <w:rsid w:val="00841697"/>
    <w:rsid w:val="0084216E"/>
    <w:rsid w:val="00842200"/>
    <w:rsid w:val="00842381"/>
    <w:rsid w:val="00842392"/>
    <w:rsid w:val="008424C1"/>
    <w:rsid w:val="008425AD"/>
    <w:rsid w:val="00842AA3"/>
    <w:rsid w:val="00843194"/>
    <w:rsid w:val="00843335"/>
    <w:rsid w:val="00843429"/>
    <w:rsid w:val="008438E9"/>
    <w:rsid w:val="008438F3"/>
    <w:rsid w:val="00843C7F"/>
    <w:rsid w:val="00843CC4"/>
    <w:rsid w:val="00844012"/>
    <w:rsid w:val="00844064"/>
    <w:rsid w:val="0084413D"/>
    <w:rsid w:val="0084473D"/>
    <w:rsid w:val="00844A26"/>
    <w:rsid w:val="00844E89"/>
    <w:rsid w:val="00845033"/>
    <w:rsid w:val="00845180"/>
    <w:rsid w:val="008451FB"/>
    <w:rsid w:val="0084567F"/>
    <w:rsid w:val="008457C4"/>
    <w:rsid w:val="00845B55"/>
    <w:rsid w:val="00845B6B"/>
    <w:rsid w:val="00845CF3"/>
    <w:rsid w:val="00845F17"/>
    <w:rsid w:val="00845F4F"/>
    <w:rsid w:val="0084619D"/>
    <w:rsid w:val="008463D7"/>
    <w:rsid w:val="008463DD"/>
    <w:rsid w:val="008467C3"/>
    <w:rsid w:val="00847589"/>
    <w:rsid w:val="00847B90"/>
    <w:rsid w:val="00847D1C"/>
    <w:rsid w:val="00850808"/>
    <w:rsid w:val="00850992"/>
    <w:rsid w:val="00850DAA"/>
    <w:rsid w:val="00851369"/>
    <w:rsid w:val="008513DB"/>
    <w:rsid w:val="00851487"/>
    <w:rsid w:val="008514D0"/>
    <w:rsid w:val="008519A2"/>
    <w:rsid w:val="00852029"/>
    <w:rsid w:val="008539A2"/>
    <w:rsid w:val="00853C2F"/>
    <w:rsid w:val="00853EB1"/>
    <w:rsid w:val="00854059"/>
    <w:rsid w:val="0085409E"/>
    <w:rsid w:val="0085415A"/>
    <w:rsid w:val="008541CE"/>
    <w:rsid w:val="008542E9"/>
    <w:rsid w:val="00854345"/>
    <w:rsid w:val="00854A26"/>
    <w:rsid w:val="00855581"/>
    <w:rsid w:val="00855885"/>
    <w:rsid w:val="008558CB"/>
    <w:rsid w:val="00855A0A"/>
    <w:rsid w:val="0085644B"/>
    <w:rsid w:val="00856714"/>
    <w:rsid w:val="00856DFE"/>
    <w:rsid w:val="00857616"/>
    <w:rsid w:val="00857A4B"/>
    <w:rsid w:val="00857BD7"/>
    <w:rsid w:val="00857C61"/>
    <w:rsid w:val="00857FE3"/>
    <w:rsid w:val="008603A3"/>
    <w:rsid w:val="00860490"/>
    <w:rsid w:val="008604A7"/>
    <w:rsid w:val="00860759"/>
    <w:rsid w:val="00860ADA"/>
    <w:rsid w:val="00860CA8"/>
    <w:rsid w:val="00860DF3"/>
    <w:rsid w:val="008610C4"/>
    <w:rsid w:val="008615A5"/>
    <w:rsid w:val="00861B0E"/>
    <w:rsid w:val="00861F97"/>
    <w:rsid w:val="00862369"/>
    <w:rsid w:val="008623E9"/>
    <w:rsid w:val="0086261D"/>
    <w:rsid w:val="008626ED"/>
    <w:rsid w:val="008629F3"/>
    <w:rsid w:val="00862C52"/>
    <w:rsid w:val="0086301B"/>
    <w:rsid w:val="008635F8"/>
    <w:rsid w:val="00863CA4"/>
    <w:rsid w:val="008640E5"/>
    <w:rsid w:val="00864135"/>
    <w:rsid w:val="00864A69"/>
    <w:rsid w:val="00864A9E"/>
    <w:rsid w:val="00864DB6"/>
    <w:rsid w:val="00865069"/>
    <w:rsid w:val="0086536D"/>
    <w:rsid w:val="00865505"/>
    <w:rsid w:val="0086572F"/>
    <w:rsid w:val="008658B5"/>
    <w:rsid w:val="0086618C"/>
    <w:rsid w:val="0086677E"/>
    <w:rsid w:val="0086752A"/>
    <w:rsid w:val="00867685"/>
    <w:rsid w:val="00867873"/>
    <w:rsid w:val="00867BB4"/>
    <w:rsid w:val="008704B3"/>
    <w:rsid w:val="008705F0"/>
    <w:rsid w:val="008707DB"/>
    <w:rsid w:val="00870EF7"/>
    <w:rsid w:val="00870EFD"/>
    <w:rsid w:val="00870F14"/>
    <w:rsid w:val="008710C8"/>
    <w:rsid w:val="008710C9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227"/>
    <w:rsid w:val="008737BC"/>
    <w:rsid w:val="008739F0"/>
    <w:rsid w:val="00873B56"/>
    <w:rsid w:val="008741B4"/>
    <w:rsid w:val="00874209"/>
    <w:rsid w:val="008743DC"/>
    <w:rsid w:val="008744DF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D40"/>
    <w:rsid w:val="008774CE"/>
    <w:rsid w:val="00877673"/>
    <w:rsid w:val="008777E8"/>
    <w:rsid w:val="00877D29"/>
    <w:rsid w:val="00877DD3"/>
    <w:rsid w:val="00877E52"/>
    <w:rsid w:val="0088006B"/>
    <w:rsid w:val="00880203"/>
    <w:rsid w:val="0088032C"/>
    <w:rsid w:val="0088089E"/>
    <w:rsid w:val="00880B57"/>
    <w:rsid w:val="00880D51"/>
    <w:rsid w:val="00880DD1"/>
    <w:rsid w:val="00880DF8"/>
    <w:rsid w:val="008812BE"/>
    <w:rsid w:val="00881475"/>
    <w:rsid w:val="00881841"/>
    <w:rsid w:val="00881AFB"/>
    <w:rsid w:val="0088288B"/>
    <w:rsid w:val="00882AA4"/>
    <w:rsid w:val="00882CD1"/>
    <w:rsid w:val="00882E39"/>
    <w:rsid w:val="00882E91"/>
    <w:rsid w:val="00883252"/>
    <w:rsid w:val="00883D0D"/>
    <w:rsid w:val="0088418F"/>
    <w:rsid w:val="0088483B"/>
    <w:rsid w:val="0088483F"/>
    <w:rsid w:val="00884A3C"/>
    <w:rsid w:val="00884FF3"/>
    <w:rsid w:val="008850B7"/>
    <w:rsid w:val="00885258"/>
    <w:rsid w:val="008852FB"/>
    <w:rsid w:val="00885906"/>
    <w:rsid w:val="00885A3C"/>
    <w:rsid w:val="00885B3C"/>
    <w:rsid w:val="00885F24"/>
    <w:rsid w:val="008861F8"/>
    <w:rsid w:val="00886277"/>
    <w:rsid w:val="00886CDC"/>
    <w:rsid w:val="00886E1E"/>
    <w:rsid w:val="0088715B"/>
    <w:rsid w:val="008873C1"/>
    <w:rsid w:val="00887443"/>
    <w:rsid w:val="00887866"/>
    <w:rsid w:val="00887D57"/>
    <w:rsid w:val="00890527"/>
    <w:rsid w:val="0089080C"/>
    <w:rsid w:val="00890D22"/>
    <w:rsid w:val="0089116B"/>
    <w:rsid w:val="008911E6"/>
    <w:rsid w:val="00891634"/>
    <w:rsid w:val="0089183B"/>
    <w:rsid w:val="00893018"/>
    <w:rsid w:val="00893095"/>
    <w:rsid w:val="008934E9"/>
    <w:rsid w:val="008937E9"/>
    <w:rsid w:val="008939FF"/>
    <w:rsid w:val="00893D52"/>
    <w:rsid w:val="00893E24"/>
    <w:rsid w:val="00894907"/>
    <w:rsid w:val="00894F74"/>
    <w:rsid w:val="008951A9"/>
    <w:rsid w:val="0089548D"/>
    <w:rsid w:val="00895B62"/>
    <w:rsid w:val="00896465"/>
    <w:rsid w:val="008967BD"/>
    <w:rsid w:val="00896C22"/>
    <w:rsid w:val="00896D1A"/>
    <w:rsid w:val="00896D1C"/>
    <w:rsid w:val="00896D36"/>
    <w:rsid w:val="00897110"/>
    <w:rsid w:val="008972E6"/>
    <w:rsid w:val="0089747B"/>
    <w:rsid w:val="00897494"/>
    <w:rsid w:val="00897B48"/>
    <w:rsid w:val="00897D03"/>
    <w:rsid w:val="00897D39"/>
    <w:rsid w:val="008A0150"/>
    <w:rsid w:val="008A075A"/>
    <w:rsid w:val="008A1389"/>
    <w:rsid w:val="008A1C25"/>
    <w:rsid w:val="008A26EE"/>
    <w:rsid w:val="008A28E4"/>
    <w:rsid w:val="008A2AC5"/>
    <w:rsid w:val="008A2D55"/>
    <w:rsid w:val="008A2EA2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8C4"/>
    <w:rsid w:val="008B11E9"/>
    <w:rsid w:val="008B1446"/>
    <w:rsid w:val="008B1F2C"/>
    <w:rsid w:val="008B214F"/>
    <w:rsid w:val="008B2885"/>
    <w:rsid w:val="008B2A88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451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08F"/>
    <w:rsid w:val="008B65AC"/>
    <w:rsid w:val="008B6765"/>
    <w:rsid w:val="008B6ECA"/>
    <w:rsid w:val="008B6F93"/>
    <w:rsid w:val="008B70FD"/>
    <w:rsid w:val="008B718A"/>
    <w:rsid w:val="008B7447"/>
    <w:rsid w:val="008B747B"/>
    <w:rsid w:val="008B7899"/>
    <w:rsid w:val="008B7B0C"/>
    <w:rsid w:val="008C087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16C"/>
    <w:rsid w:val="008C33C7"/>
    <w:rsid w:val="008C344F"/>
    <w:rsid w:val="008C34DF"/>
    <w:rsid w:val="008C38FB"/>
    <w:rsid w:val="008C40D1"/>
    <w:rsid w:val="008C4171"/>
    <w:rsid w:val="008C4598"/>
    <w:rsid w:val="008C464E"/>
    <w:rsid w:val="008C4742"/>
    <w:rsid w:val="008C4D2C"/>
    <w:rsid w:val="008C4FC2"/>
    <w:rsid w:val="008C4FFB"/>
    <w:rsid w:val="008C5131"/>
    <w:rsid w:val="008C5507"/>
    <w:rsid w:val="008C553B"/>
    <w:rsid w:val="008C5586"/>
    <w:rsid w:val="008C624F"/>
    <w:rsid w:val="008C65C5"/>
    <w:rsid w:val="008C6B50"/>
    <w:rsid w:val="008C709E"/>
    <w:rsid w:val="008C7312"/>
    <w:rsid w:val="008C743B"/>
    <w:rsid w:val="008C7C65"/>
    <w:rsid w:val="008C7F57"/>
    <w:rsid w:val="008D01FD"/>
    <w:rsid w:val="008D07DE"/>
    <w:rsid w:val="008D08AB"/>
    <w:rsid w:val="008D0E1C"/>
    <w:rsid w:val="008D0F68"/>
    <w:rsid w:val="008D11C8"/>
    <w:rsid w:val="008D1279"/>
    <w:rsid w:val="008D177D"/>
    <w:rsid w:val="008D19C7"/>
    <w:rsid w:val="008D1E03"/>
    <w:rsid w:val="008D1EB5"/>
    <w:rsid w:val="008D215C"/>
    <w:rsid w:val="008D292C"/>
    <w:rsid w:val="008D2AC6"/>
    <w:rsid w:val="008D2C38"/>
    <w:rsid w:val="008D35A2"/>
    <w:rsid w:val="008D36D5"/>
    <w:rsid w:val="008D3AE3"/>
    <w:rsid w:val="008D3DE1"/>
    <w:rsid w:val="008D4274"/>
    <w:rsid w:val="008D4712"/>
    <w:rsid w:val="008D479A"/>
    <w:rsid w:val="008D4F2B"/>
    <w:rsid w:val="008D50A0"/>
    <w:rsid w:val="008D52B9"/>
    <w:rsid w:val="008D5528"/>
    <w:rsid w:val="008D5714"/>
    <w:rsid w:val="008D5D50"/>
    <w:rsid w:val="008D5EFE"/>
    <w:rsid w:val="008D61AC"/>
    <w:rsid w:val="008D620B"/>
    <w:rsid w:val="008D694B"/>
    <w:rsid w:val="008D6E4A"/>
    <w:rsid w:val="008D6E83"/>
    <w:rsid w:val="008D7063"/>
    <w:rsid w:val="008D7273"/>
    <w:rsid w:val="008D74D9"/>
    <w:rsid w:val="008D76D3"/>
    <w:rsid w:val="008D7767"/>
    <w:rsid w:val="008D7D46"/>
    <w:rsid w:val="008D7D90"/>
    <w:rsid w:val="008D7DA7"/>
    <w:rsid w:val="008D7DC6"/>
    <w:rsid w:val="008E0167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26C"/>
    <w:rsid w:val="008E22E6"/>
    <w:rsid w:val="008E2AF9"/>
    <w:rsid w:val="008E3088"/>
    <w:rsid w:val="008E3254"/>
    <w:rsid w:val="008E3412"/>
    <w:rsid w:val="008E3448"/>
    <w:rsid w:val="008E3AAA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1C"/>
    <w:rsid w:val="008E5B23"/>
    <w:rsid w:val="008E6089"/>
    <w:rsid w:val="008E628A"/>
    <w:rsid w:val="008E6AC7"/>
    <w:rsid w:val="008E734C"/>
    <w:rsid w:val="008E7727"/>
    <w:rsid w:val="008E786D"/>
    <w:rsid w:val="008F016D"/>
    <w:rsid w:val="008F02DA"/>
    <w:rsid w:val="008F0364"/>
    <w:rsid w:val="008F0B9E"/>
    <w:rsid w:val="008F0BA4"/>
    <w:rsid w:val="008F1121"/>
    <w:rsid w:val="008F1213"/>
    <w:rsid w:val="008F1E54"/>
    <w:rsid w:val="008F1E98"/>
    <w:rsid w:val="008F2037"/>
    <w:rsid w:val="008F2488"/>
    <w:rsid w:val="008F2533"/>
    <w:rsid w:val="008F2758"/>
    <w:rsid w:val="008F2994"/>
    <w:rsid w:val="008F2B60"/>
    <w:rsid w:val="008F2E58"/>
    <w:rsid w:val="008F34ED"/>
    <w:rsid w:val="008F405C"/>
    <w:rsid w:val="008F44BA"/>
    <w:rsid w:val="008F47D4"/>
    <w:rsid w:val="008F485F"/>
    <w:rsid w:val="008F4B57"/>
    <w:rsid w:val="008F5412"/>
    <w:rsid w:val="008F5427"/>
    <w:rsid w:val="008F5701"/>
    <w:rsid w:val="008F5A8A"/>
    <w:rsid w:val="008F5B11"/>
    <w:rsid w:val="008F5C55"/>
    <w:rsid w:val="008F5CEF"/>
    <w:rsid w:val="008F5E38"/>
    <w:rsid w:val="008F656D"/>
    <w:rsid w:val="008F6642"/>
    <w:rsid w:val="008F693C"/>
    <w:rsid w:val="008F6C40"/>
    <w:rsid w:val="008F6FD8"/>
    <w:rsid w:val="008F6FFF"/>
    <w:rsid w:val="008F76BF"/>
    <w:rsid w:val="008F7828"/>
    <w:rsid w:val="008F7C95"/>
    <w:rsid w:val="008F7EC8"/>
    <w:rsid w:val="009001B4"/>
    <w:rsid w:val="00900245"/>
    <w:rsid w:val="0090027F"/>
    <w:rsid w:val="009005FB"/>
    <w:rsid w:val="00900609"/>
    <w:rsid w:val="00900D6C"/>
    <w:rsid w:val="00900FC1"/>
    <w:rsid w:val="009014F9"/>
    <w:rsid w:val="009017C4"/>
    <w:rsid w:val="00901885"/>
    <w:rsid w:val="00902221"/>
    <w:rsid w:val="00902452"/>
    <w:rsid w:val="00902677"/>
    <w:rsid w:val="00902BC2"/>
    <w:rsid w:val="00902D3E"/>
    <w:rsid w:val="00902D9A"/>
    <w:rsid w:val="00903135"/>
    <w:rsid w:val="00903231"/>
    <w:rsid w:val="00903779"/>
    <w:rsid w:val="009037C9"/>
    <w:rsid w:val="009039F6"/>
    <w:rsid w:val="00903A23"/>
    <w:rsid w:val="009043EE"/>
    <w:rsid w:val="0090464A"/>
    <w:rsid w:val="009048F6"/>
    <w:rsid w:val="00904A90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06B"/>
    <w:rsid w:val="0091045C"/>
    <w:rsid w:val="009104A0"/>
    <w:rsid w:val="0091091C"/>
    <w:rsid w:val="00910AE4"/>
    <w:rsid w:val="00910B43"/>
    <w:rsid w:val="00910C8C"/>
    <w:rsid w:val="00910EF8"/>
    <w:rsid w:val="00911126"/>
    <w:rsid w:val="00911127"/>
    <w:rsid w:val="00911302"/>
    <w:rsid w:val="00911450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5C4"/>
    <w:rsid w:val="00914657"/>
    <w:rsid w:val="00914660"/>
    <w:rsid w:val="00914BCE"/>
    <w:rsid w:val="00914C06"/>
    <w:rsid w:val="00914C36"/>
    <w:rsid w:val="00914EA0"/>
    <w:rsid w:val="00914F45"/>
    <w:rsid w:val="0091561C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189E"/>
    <w:rsid w:val="00921FB8"/>
    <w:rsid w:val="009225FB"/>
    <w:rsid w:val="009227AA"/>
    <w:rsid w:val="0092298B"/>
    <w:rsid w:val="00922E6D"/>
    <w:rsid w:val="009230A4"/>
    <w:rsid w:val="009230DA"/>
    <w:rsid w:val="00923620"/>
    <w:rsid w:val="009238C8"/>
    <w:rsid w:val="00923F9D"/>
    <w:rsid w:val="00924CE9"/>
    <w:rsid w:val="00925133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16"/>
    <w:rsid w:val="009277CA"/>
    <w:rsid w:val="009278CD"/>
    <w:rsid w:val="00927921"/>
    <w:rsid w:val="00927AA9"/>
    <w:rsid w:val="00927CAC"/>
    <w:rsid w:val="00927FAC"/>
    <w:rsid w:val="009300D1"/>
    <w:rsid w:val="00930254"/>
    <w:rsid w:val="00930A23"/>
    <w:rsid w:val="00930D8C"/>
    <w:rsid w:val="00931380"/>
    <w:rsid w:val="00931527"/>
    <w:rsid w:val="009319C9"/>
    <w:rsid w:val="00931E8A"/>
    <w:rsid w:val="00932709"/>
    <w:rsid w:val="00932C7D"/>
    <w:rsid w:val="00932F69"/>
    <w:rsid w:val="00933091"/>
    <w:rsid w:val="0093361D"/>
    <w:rsid w:val="009342D2"/>
    <w:rsid w:val="00934597"/>
    <w:rsid w:val="0093462E"/>
    <w:rsid w:val="00934670"/>
    <w:rsid w:val="00935054"/>
    <w:rsid w:val="00935077"/>
    <w:rsid w:val="0093522B"/>
    <w:rsid w:val="009353FE"/>
    <w:rsid w:val="00935B8E"/>
    <w:rsid w:val="00935C53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165"/>
    <w:rsid w:val="009401CF"/>
    <w:rsid w:val="0094029D"/>
    <w:rsid w:val="0094070E"/>
    <w:rsid w:val="0094075D"/>
    <w:rsid w:val="00940B6C"/>
    <w:rsid w:val="00941123"/>
    <w:rsid w:val="00941149"/>
    <w:rsid w:val="00941405"/>
    <w:rsid w:val="00941E03"/>
    <w:rsid w:val="00942082"/>
    <w:rsid w:val="0094223B"/>
    <w:rsid w:val="009423A4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21A"/>
    <w:rsid w:val="00944B37"/>
    <w:rsid w:val="00944BB1"/>
    <w:rsid w:val="00944C23"/>
    <w:rsid w:val="00944FA3"/>
    <w:rsid w:val="00945285"/>
    <w:rsid w:val="0094578B"/>
    <w:rsid w:val="009459AE"/>
    <w:rsid w:val="00945B24"/>
    <w:rsid w:val="00945C73"/>
    <w:rsid w:val="00945D5F"/>
    <w:rsid w:val="00945D68"/>
    <w:rsid w:val="00945DB9"/>
    <w:rsid w:val="00945FC8"/>
    <w:rsid w:val="009463FE"/>
    <w:rsid w:val="00946A13"/>
    <w:rsid w:val="00946CC8"/>
    <w:rsid w:val="00946DD1"/>
    <w:rsid w:val="00947133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2AC"/>
    <w:rsid w:val="0095749A"/>
    <w:rsid w:val="009576E2"/>
    <w:rsid w:val="0095781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88B"/>
    <w:rsid w:val="00964E0C"/>
    <w:rsid w:val="0096526A"/>
    <w:rsid w:val="009655DC"/>
    <w:rsid w:val="00965806"/>
    <w:rsid w:val="009658E6"/>
    <w:rsid w:val="00965CB6"/>
    <w:rsid w:val="00965CE5"/>
    <w:rsid w:val="00965D0D"/>
    <w:rsid w:val="00965D73"/>
    <w:rsid w:val="00965F81"/>
    <w:rsid w:val="0096604C"/>
    <w:rsid w:val="00966083"/>
    <w:rsid w:val="009661C1"/>
    <w:rsid w:val="009666AD"/>
    <w:rsid w:val="00966900"/>
    <w:rsid w:val="00966BD1"/>
    <w:rsid w:val="0096712D"/>
    <w:rsid w:val="009674FB"/>
    <w:rsid w:val="009675F0"/>
    <w:rsid w:val="00967D3C"/>
    <w:rsid w:val="009700BD"/>
    <w:rsid w:val="009704BF"/>
    <w:rsid w:val="009706DF"/>
    <w:rsid w:val="00970BBE"/>
    <w:rsid w:val="00970C00"/>
    <w:rsid w:val="009713E2"/>
    <w:rsid w:val="009714B8"/>
    <w:rsid w:val="00971804"/>
    <w:rsid w:val="00971D10"/>
    <w:rsid w:val="0097229C"/>
    <w:rsid w:val="009728DC"/>
    <w:rsid w:val="0097331C"/>
    <w:rsid w:val="009737CB"/>
    <w:rsid w:val="00973B6A"/>
    <w:rsid w:val="00973BD9"/>
    <w:rsid w:val="00973D79"/>
    <w:rsid w:val="00973F33"/>
    <w:rsid w:val="009749C9"/>
    <w:rsid w:val="009749F4"/>
    <w:rsid w:val="00974A09"/>
    <w:rsid w:val="00974C1E"/>
    <w:rsid w:val="00974DF8"/>
    <w:rsid w:val="00974E75"/>
    <w:rsid w:val="009750D5"/>
    <w:rsid w:val="00975192"/>
    <w:rsid w:val="00975283"/>
    <w:rsid w:val="009752A3"/>
    <w:rsid w:val="009752B0"/>
    <w:rsid w:val="0097559E"/>
    <w:rsid w:val="009755C4"/>
    <w:rsid w:val="00975679"/>
    <w:rsid w:val="00976113"/>
    <w:rsid w:val="009766B8"/>
    <w:rsid w:val="009769C9"/>
    <w:rsid w:val="0097730D"/>
    <w:rsid w:val="00977413"/>
    <w:rsid w:val="00977998"/>
    <w:rsid w:val="00980506"/>
    <w:rsid w:val="009808EA"/>
    <w:rsid w:val="00981289"/>
    <w:rsid w:val="00981621"/>
    <w:rsid w:val="009817E1"/>
    <w:rsid w:val="00981EEA"/>
    <w:rsid w:val="00981FC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37B0"/>
    <w:rsid w:val="009841C9"/>
    <w:rsid w:val="0098441B"/>
    <w:rsid w:val="00984440"/>
    <w:rsid w:val="00984765"/>
    <w:rsid w:val="00984D83"/>
    <w:rsid w:val="00985914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86"/>
    <w:rsid w:val="00987BE8"/>
    <w:rsid w:val="00987D42"/>
    <w:rsid w:val="00990235"/>
    <w:rsid w:val="009902D1"/>
    <w:rsid w:val="0099050E"/>
    <w:rsid w:val="00990550"/>
    <w:rsid w:val="00990859"/>
    <w:rsid w:val="00990A56"/>
    <w:rsid w:val="00990B40"/>
    <w:rsid w:val="00990F06"/>
    <w:rsid w:val="009912E2"/>
    <w:rsid w:val="009914FF"/>
    <w:rsid w:val="00991B4C"/>
    <w:rsid w:val="00991B73"/>
    <w:rsid w:val="00991BBF"/>
    <w:rsid w:val="00991BE9"/>
    <w:rsid w:val="00992176"/>
    <w:rsid w:val="009925B1"/>
    <w:rsid w:val="0099279C"/>
    <w:rsid w:val="009927C6"/>
    <w:rsid w:val="009929E6"/>
    <w:rsid w:val="00992C8D"/>
    <w:rsid w:val="00992F19"/>
    <w:rsid w:val="009933BC"/>
    <w:rsid w:val="00993512"/>
    <w:rsid w:val="0099454E"/>
    <w:rsid w:val="009945E2"/>
    <w:rsid w:val="00994855"/>
    <w:rsid w:val="00994B2C"/>
    <w:rsid w:val="009958FC"/>
    <w:rsid w:val="00995FE2"/>
    <w:rsid w:val="009964CF"/>
    <w:rsid w:val="00996877"/>
    <w:rsid w:val="00997026"/>
    <w:rsid w:val="009973B9"/>
    <w:rsid w:val="009976FA"/>
    <w:rsid w:val="00997745"/>
    <w:rsid w:val="009977EA"/>
    <w:rsid w:val="00997B4D"/>
    <w:rsid w:val="00997FC9"/>
    <w:rsid w:val="00997FF0"/>
    <w:rsid w:val="009A0737"/>
    <w:rsid w:val="009A08D2"/>
    <w:rsid w:val="009A0A8B"/>
    <w:rsid w:val="009A0BF2"/>
    <w:rsid w:val="009A0DDA"/>
    <w:rsid w:val="009A0DE1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531"/>
    <w:rsid w:val="009A27A7"/>
    <w:rsid w:val="009A2C55"/>
    <w:rsid w:val="009A33F9"/>
    <w:rsid w:val="009A3763"/>
    <w:rsid w:val="009A3B6B"/>
    <w:rsid w:val="009A3C3C"/>
    <w:rsid w:val="009A463F"/>
    <w:rsid w:val="009A46F2"/>
    <w:rsid w:val="009A4B60"/>
    <w:rsid w:val="009A5A7E"/>
    <w:rsid w:val="009A5EA6"/>
    <w:rsid w:val="009A6237"/>
    <w:rsid w:val="009A6575"/>
    <w:rsid w:val="009A75AF"/>
    <w:rsid w:val="009A775D"/>
    <w:rsid w:val="009A7768"/>
    <w:rsid w:val="009A7813"/>
    <w:rsid w:val="009A7CA1"/>
    <w:rsid w:val="009B03F6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13A"/>
    <w:rsid w:val="009B343E"/>
    <w:rsid w:val="009B371D"/>
    <w:rsid w:val="009B3E3A"/>
    <w:rsid w:val="009B4232"/>
    <w:rsid w:val="009B4E93"/>
    <w:rsid w:val="009B4FDA"/>
    <w:rsid w:val="009B5461"/>
    <w:rsid w:val="009B5B3C"/>
    <w:rsid w:val="009B5CD7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B7E81"/>
    <w:rsid w:val="009C014A"/>
    <w:rsid w:val="009C032A"/>
    <w:rsid w:val="009C04D0"/>
    <w:rsid w:val="009C059B"/>
    <w:rsid w:val="009C0A14"/>
    <w:rsid w:val="009C0C4B"/>
    <w:rsid w:val="009C0E02"/>
    <w:rsid w:val="009C11B1"/>
    <w:rsid w:val="009C12CF"/>
    <w:rsid w:val="009C1820"/>
    <w:rsid w:val="009C183D"/>
    <w:rsid w:val="009C185A"/>
    <w:rsid w:val="009C19B3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7C7"/>
    <w:rsid w:val="009C586F"/>
    <w:rsid w:val="009C5E29"/>
    <w:rsid w:val="009C614D"/>
    <w:rsid w:val="009C6468"/>
    <w:rsid w:val="009C673A"/>
    <w:rsid w:val="009C6B02"/>
    <w:rsid w:val="009C6FE1"/>
    <w:rsid w:val="009C70BA"/>
    <w:rsid w:val="009C71B9"/>
    <w:rsid w:val="009C721F"/>
    <w:rsid w:val="009C73AF"/>
    <w:rsid w:val="009C7A01"/>
    <w:rsid w:val="009C7D64"/>
    <w:rsid w:val="009C7E5B"/>
    <w:rsid w:val="009C7F50"/>
    <w:rsid w:val="009D02FF"/>
    <w:rsid w:val="009D0924"/>
    <w:rsid w:val="009D118B"/>
    <w:rsid w:val="009D12F0"/>
    <w:rsid w:val="009D1438"/>
    <w:rsid w:val="009D15D3"/>
    <w:rsid w:val="009D19B0"/>
    <w:rsid w:val="009D1B6D"/>
    <w:rsid w:val="009D1BE1"/>
    <w:rsid w:val="009D1DD0"/>
    <w:rsid w:val="009D27DC"/>
    <w:rsid w:val="009D28F6"/>
    <w:rsid w:val="009D2DE6"/>
    <w:rsid w:val="009D3225"/>
    <w:rsid w:val="009D36F6"/>
    <w:rsid w:val="009D390E"/>
    <w:rsid w:val="009D3B92"/>
    <w:rsid w:val="009D3D31"/>
    <w:rsid w:val="009D3DFE"/>
    <w:rsid w:val="009D485D"/>
    <w:rsid w:val="009D4A58"/>
    <w:rsid w:val="009D4A70"/>
    <w:rsid w:val="009D4CA4"/>
    <w:rsid w:val="009D4F96"/>
    <w:rsid w:val="009D54D0"/>
    <w:rsid w:val="009D567F"/>
    <w:rsid w:val="009D5BB0"/>
    <w:rsid w:val="009D5C32"/>
    <w:rsid w:val="009D5E67"/>
    <w:rsid w:val="009D61E6"/>
    <w:rsid w:val="009D655C"/>
    <w:rsid w:val="009D697C"/>
    <w:rsid w:val="009D6A59"/>
    <w:rsid w:val="009D6B88"/>
    <w:rsid w:val="009D6C12"/>
    <w:rsid w:val="009D6C79"/>
    <w:rsid w:val="009D6CFB"/>
    <w:rsid w:val="009D6D8E"/>
    <w:rsid w:val="009D6F71"/>
    <w:rsid w:val="009D7713"/>
    <w:rsid w:val="009D77FE"/>
    <w:rsid w:val="009D790F"/>
    <w:rsid w:val="009D7C3A"/>
    <w:rsid w:val="009E0084"/>
    <w:rsid w:val="009E0085"/>
    <w:rsid w:val="009E048A"/>
    <w:rsid w:val="009E05F3"/>
    <w:rsid w:val="009E0713"/>
    <w:rsid w:val="009E0B60"/>
    <w:rsid w:val="009E152C"/>
    <w:rsid w:val="009E1EFB"/>
    <w:rsid w:val="009E2064"/>
    <w:rsid w:val="009E26A5"/>
    <w:rsid w:val="009E30B5"/>
    <w:rsid w:val="009E32A7"/>
    <w:rsid w:val="009E34F0"/>
    <w:rsid w:val="009E3517"/>
    <w:rsid w:val="009E3992"/>
    <w:rsid w:val="009E3B08"/>
    <w:rsid w:val="009E430F"/>
    <w:rsid w:val="009E4421"/>
    <w:rsid w:val="009E458D"/>
    <w:rsid w:val="009E48B6"/>
    <w:rsid w:val="009E5720"/>
    <w:rsid w:val="009E5805"/>
    <w:rsid w:val="009E5A40"/>
    <w:rsid w:val="009E5A75"/>
    <w:rsid w:val="009E5D5B"/>
    <w:rsid w:val="009E66FE"/>
    <w:rsid w:val="009E69FD"/>
    <w:rsid w:val="009E6EC0"/>
    <w:rsid w:val="009E7611"/>
    <w:rsid w:val="009E7F25"/>
    <w:rsid w:val="009F00E4"/>
    <w:rsid w:val="009F047C"/>
    <w:rsid w:val="009F073B"/>
    <w:rsid w:val="009F0C25"/>
    <w:rsid w:val="009F0FC5"/>
    <w:rsid w:val="009F1255"/>
    <w:rsid w:val="009F138C"/>
    <w:rsid w:val="009F13B3"/>
    <w:rsid w:val="009F1495"/>
    <w:rsid w:val="009F1540"/>
    <w:rsid w:val="009F167D"/>
    <w:rsid w:val="009F1ADE"/>
    <w:rsid w:val="009F1B49"/>
    <w:rsid w:val="009F1EC8"/>
    <w:rsid w:val="009F201E"/>
    <w:rsid w:val="009F23EA"/>
    <w:rsid w:val="009F2460"/>
    <w:rsid w:val="009F26D2"/>
    <w:rsid w:val="009F2D51"/>
    <w:rsid w:val="009F3B11"/>
    <w:rsid w:val="009F51A9"/>
    <w:rsid w:val="009F56CB"/>
    <w:rsid w:val="009F591C"/>
    <w:rsid w:val="009F5A06"/>
    <w:rsid w:val="009F5A96"/>
    <w:rsid w:val="009F5A9E"/>
    <w:rsid w:val="009F5B2B"/>
    <w:rsid w:val="009F5DAD"/>
    <w:rsid w:val="009F5FF8"/>
    <w:rsid w:val="009F625E"/>
    <w:rsid w:val="009F62F0"/>
    <w:rsid w:val="009F6C6C"/>
    <w:rsid w:val="009F6DAD"/>
    <w:rsid w:val="009F6E60"/>
    <w:rsid w:val="009F73D2"/>
    <w:rsid w:val="009F7C3D"/>
    <w:rsid w:val="00A00381"/>
    <w:rsid w:val="00A00BA3"/>
    <w:rsid w:val="00A00E0D"/>
    <w:rsid w:val="00A0101A"/>
    <w:rsid w:val="00A01C66"/>
    <w:rsid w:val="00A020FE"/>
    <w:rsid w:val="00A02746"/>
    <w:rsid w:val="00A03044"/>
    <w:rsid w:val="00A030D8"/>
    <w:rsid w:val="00A031C4"/>
    <w:rsid w:val="00A031DF"/>
    <w:rsid w:val="00A032B6"/>
    <w:rsid w:val="00A03A7D"/>
    <w:rsid w:val="00A03B57"/>
    <w:rsid w:val="00A03B92"/>
    <w:rsid w:val="00A03E56"/>
    <w:rsid w:val="00A04808"/>
    <w:rsid w:val="00A04908"/>
    <w:rsid w:val="00A05321"/>
    <w:rsid w:val="00A053C8"/>
    <w:rsid w:val="00A05431"/>
    <w:rsid w:val="00A05922"/>
    <w:rsid w:val="00A059A6"/>
    <w:rsid w:val="00A05A01"/>
    <w:rsid w:val="00A05E6E"/>
    <w:rsid w:val="00A05E9C"/>
    <w:rsid w:val="00A071A2"/>
    <w:rsid w:val="00A071CD"/>
    <w:rsid w:val="00A0724F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5A2"/>
    <w:rsid w:val="00A12755"/>
    <w:rsid w:val="00A1280D"/>
    <w:rsid w:val="00A1287A"/>
    <w:rsid w:val="00A12C5D"/>
    <w:rsid w:val="00A136DB"/>
    <w:rsid w:val="00A13897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6DF4"/>
    <w:rsid w:val="00A17927"/>
    <w:rsid w:val="00A17BB1"/>
    <w:rsid w:val="00A17C6A"/>
    <w:rsid w:val="00A17DA9"/>
    <w:rsid w:val="00A17DEB"/>
    <w:rsid w:val="00A200B8"/>
    <w:rsid w:val="00A20356"/>
    <w:rsid w:val="00A203FD"/>
    <w:rsid w:val="00A20A6A"/>
    <w:rsid w:val="00A20F28"/>
    <w:rsid w:val="00A21274"/>
    <w:rsid w:val="00A215A5"/>
    <w:rsid w:val="00A22054"/>
    <w:rsid w:val="00A221B9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4FD6"/>
    <w:rsid w:val="00A2513D"/>
    <w:rsid w:val="00A251E9"/>
    <w:rsid w:val="00A2524B"/>
    <w:rsid w:val="00A266EB"/>
    <w:rsid w:val="00A26A33"/>
    <w:rsid w:val="00A26C18"/>
    <w:rsid w:val="00A27174"/>
    <w:rsid w:val="00A273BE"/>
    <w:rsid w:val="00A274B4"/>
    <w:rsid w:val="00A278D6"/>
    <w:rsid w:val="00A30A42"/>
    <w:rsid w:val="00A30ACE"/>
    <w:rsid w:val="00A30AFA"/>
    <w:rsid w:val="00A31081"/>
    <w:rsid w:val="00A311F4"/>
    <w:rsid w:val="00A3133A"/>
    <w:rsid w:val="00A316DD"/>
    <w:rsid w:val="00A31D87"/>
    <w:rsid w:val="00A32053"/>
    <w:rsid w:val="00A328AC"/>
    <w:rsid w:val="00A33829"/>
    <w:rsid w:val="00A33C38"/>
    <w:rsid w:val="00A3427C"/>
    <w:rsid w:val="00A34DF9"/>
    <w:rsid w:val="00A352BF"/>
    <w:rsid w:val="00A35A35"/>
    <w:rsid w:val="00A35F9D"/>
    <w:rsid w:val="00A363C4"/>
    <w:rsid w:val="00A364C9"/>
    <w:rsid w:val="00A36673"/>
    <w:rsid w:val="00A36C6C"/>
    <w:rsid w:val="00A36E88"/>
    <w:rsid w:val="00A3717B"/>
    <w:rsid w:val="00A376AB"/>
    <w:rsid w:val="00A3772A"/>
    <w:rsid w:val="00A378B4"/>
    <w:rsid w:val="00A37FE4"/>
    <w:rsid w:val="00A4013D"/>
    <w:rsid w:val="00A40439"/>
    <w:rsid w:val="00A409C3"/>
    <w:rsid w:val="00A40C1B"/>
    <w:rsid w:val="00A40E10"/>
    <w:rsid w:val="00A4113E"/>
    <w:rsid w:val="00A41749"/>
    <w:rsid w:val="00A41818"/>
    <w:rsid w:val="00A41E01"/>
    <w:rsid w:val="00A422CC"/>
    <w:rsid w:val="00A4283A"/>
    <w:rsid w:val="00A42B13"/>
    <w:rsid w:val="00A42F14"/>
    <w:rsid w:val="00A42FB1"/>
    <w:rsid w:val="00A430C1"/>
    <w:rsid w:val="00A43E8E"/>
    <w:rsid w:val="00A44345"/>
    <w:rsid w:val="00A44B10"/>
    <w:rsid w:val="00A44B35"/>
    <w:rsid w:val="00A44D5D"/>
    <w:rsid w:val="00A44D88"/>
    <w:rsid w:val="00A4504C"/>
    <w:rsid w:val="00A4509A"/>
    <w:rsid w:val="00A4517D"/>
    <w:rsid w:val="00A45592"/>
    <w:rsid w:val="00A462C1"/>
    <w:rsid w:val="00A466BF"/>
    <w:rsid w:val="00A46B00"/>
    <w:rsid w:val="00A47216"/>
    <w:rsid w:val="00A47785"/>
    <w:rsid w:val="00A47BE4"/>
    <w:rsid w:val="00A47C0E"/>
    <w:rsid w:val="00A502B7"/>
    <w:rsid w:val="00A5032F"/>
    <w:rsid w:val="00A5053D"/>
    <w:rsid w:val="00A50BA6"/>
    <w:rsid w:val="00A5110C"/>
    <w:rsid w:val="00A514AD"/>
    <w:rsid w:val="00A51557"/>
    <w:rsid w:val="00A51C44"/>
    <w:rsid w:val="00A51F95"/>
    <w:rsid w:val="00A520F3"/>
    <w:rsid w:val="00A523C0"/>
    <w:rsid w:val="00A53606"/>
    <w:rsid w:val="00A5419C"/>
    <w:rsid w:val="00A544D6"/>
    <w:rsid w:val="00A5495D"/>
    <w:rsid w:val="00A54EC9"/>
    <w:rsid w:val="00A54FCD"/>
    <w:rsid w:val="00A55052"/>
    <w:rsid w:val="00A553EF"/>
    <w:rsid w:val="00A55860"/>
    <w:rsid w:val="00A561FF"/>
    <w:rsid w:val="00A56344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0DC4"/>
    <w:rsid w:val="00A60EED"/>
    <w:rsid w:val="00A61125"/>
    <w:rsid w:val="00A61A9A"/>
    <w:rsid w:val="00A61B89"/>
    <w:rsid w:val="00A622EB"/>
    <w:rsid w:val="00A62319"/>
    <w:rsid w:val="00A62733"/>
    <w:rsid w:val="00A62F16"/>
    <w:rsid w:val="00A6349D"/>
    <w:rsid w:val="00A636DA"/>
    <w:rsid w:val="00A63BED"/>
    <w:rsid w:val="00A63C71"/>
    <w:rsid w:val="00A63E2D"/>
    <w:rsid w:val="00A64257"/>
    <w:rsid w:val="00A6458C"/>
    <w:rsid w:val="00A648EF"/>
    <w:rsid w:val="00A64C63"/>
    <w:rsid w:val="00A64D31"/>
    <w:rsid w:val="00A64DD3"/>
    <w:rsid w:val="00A64E10"/>
    <w:rsid w:val="00A651DB"/>
    <w:rsid w:val="00A65562"/>
    <w:rsid w:val="00A655BF"/>
    <w:rsid w:val="00A659AD"/>
    <w:rsid w:val="00A661D8"/>
    <w:rsid w:val="00A66514"/>
    <w:rsid w:val="00A666D3"/>
    <w:rsid w:val="00A66763"/>
    <w:rsid w:val="00A66940"/>
    <w:rsid w:val="00A66AF3"/>
    <w:rsid w:val="00A66C9C"/>
    <w:rsid w:val="00A66FAE"/>
    <w:rsid w:val="00A670F2"/>
    <w:rsid w:val="00A6719D"/>
    <w:rsid w:val="00A67A65"/>
    <w:rsid w:val="00A67C81"/>
    <w:rsid w:val="00A67D0C"/>
    <w:rsid w:val="00A708B9"/>
    <w:rsid w:val="00A70911"/>
    <w:rsid w:val="00A70C0D"/>
    <w:rsid w:val="00A70EE8"/>
    <w:rsid w:val="00A714CD"/>
    <w:rsid w:val="00A717DE"/>
    <w:rsid w:val="00A7184F"/>
    <w:rsid w:val="00A71D13"/>
    <w:rsid w:val="00A71E77"/>
    <w:rsid w:val="00A72558"/>
    <w:rsid w:val="00A72690"/>
    <w:rsid w:val="00A72986"/>
    <w:rsid w:val="00A72C9D"/>
    <w:rsid w:val="00A72D60"/>
    <w:rsid w:val="00A7317A"/>
    <w:rsid w:val="00A73270"/>
    <w:rsid w:val="00A73461"/>
    <w:rsid w:val="00A73A44"/>
    <w:rsid w:val="00A73AD4"/>
    <w:rsid w:val="00A73FD3"/>
    <w:rsid w:val="00A744B0"/>
    <w:rsid w:val="00A745FD"/>
    <w:rsid w:val="00A747D2"/>
    <w:rsid w:val="00A749D1"/>
    <w:rsid w:val="00A7542C"/>
    <w:rsid w:val="00A75789"/>
    <w:rsid w:val="00A75AB2"/>
    <w:rsid w:val="00A75E75"/>
    <w:rsid w:val="00A76045"/>
    <w:rsid w:val="00A762EF"/>
    <w:rsid w:val="00A769D1"/>
    <w:rsid w:val="00A76A3E"/>
    <w:rsid w:val="00A76F73"/>
    <w:rsid w:val="00A77DED"/>
    <w:rsid w:val="00A77E68"/>
    <w:rsid w:val="00A77F4B"/>
    <w:rsid w:val="00A77FB7"/>
    <w:rsid w:val="00A804BE"/>
    <w:rsid w:val="00A80C77"/>
    <w:rsid w:val="00A80D0C"/>
    <w:rsid w:val="00A8217E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76D"/>
    <w:rsid w:val="00A90893"/>
    <w:rsid w:val="00A90EA6"/>
    <w:rsid w:val="00A914F5"/>
    <w:rsid w:val="00A91500"/>
    <w:rsid w:val="00A91573"/>
    <w:rsid w:val="00A9180E"/>
    <w:rsid w:val="00A91CFB"/>
    <w:rsid w:val="00A91D69"/>
    <w:rsid w:val="00A92753"/>
    <w:rsid w:val="00A92B60"/>
    <w:rsid w:val="00A93074"/>
    <w:rsid w:val="00A9323F"/>
    <w:rsid w:val="00A9345C"/>
    <w:rsid w:val="00A936AF"/>
    <w:rsid w:val="00A937B8"/>
    <w:rsid w:val="00A93879"/>
    <w:rsid w:val="00A93975"/>
    <w:rsid w:val="00A9468C"/>
    <w:rsid w:val="00A94BB1"/>
    <w:rsid w:val="00A94BC5"/>
    <w:rsid w:val="00A955EF"/>
    <w:rsid w:val="00A957B6"/>
    <w:rsid w:val="00A96B79"/>
    <w:rsid w:val="00A96FAA"/>
    <w:rsid w:val="00A97074"/>
    <w:rsid w:val="00A977FB"/>
    <w:rsid w:val="00A97B57"/>
    <w:rsid w:val="00A97CA3"/>
    <w:rsid w:val="00A97E21"/>
    <w:rsid w:val="00AA093C"/>
    <w:rsid w:val="00AA0AAC"/>
    <w:rsid w:val="00AA0CC8"/>
    <w:rsid w:val="00AA0E1E"/>
    <w:rsid w:val="00AA0FC7"/>
    <w:rsid w:val="00AA1052"/>
    <w:rsid w:val="00AA108C"/>
    <w:rsid w:val="00AA10C5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2EE2"/>
    <w:rsid w:val="00AA3044"/>
    <w:rsid w:val="00AA3A45"/>
    <w:rsid w:val="00AA3A8D"/>
    <w:rsid w:val="00AA3F56"/>
    <w:rsid w:val="00AA440D"/>
    <w:rsid w:val="00AA481D"/>
    <w:rsid w:val="00AA48A6"/>
    <w:rsid w:val="00AA5053"/>
    <w:rsid w:val="00AA5712"/>
    <w:rsid w:val="00AA5933"/>
    <w:rsid w:val="00AA5D66"/>
    <w:rsid w:val="00AA5D6D"/>
    <w:rsid w:val="00AA5E68"/>
    <w:rsid w:val="00AA606D"/>
    <w:rsid w:val="00AA614A"/>
    <w:rsid w:val="00AA6D3E"/>
    <w:rsid w:val="00AA6F55"/>
    <w:rsid w:val="00AA7545"/>
    <w:rsid w:val="00AA7BD4"/>
    <w:rsid w:val="00AB0445"/>
    <w:rsid w:val="00AB088C"/>
    <w:rsid w:val="00AB0DA7"/>
    <w:rsid w:val="00AB1120"/>
    <w:rsid w:val="00AB117E"/>
    <w:rsid w:val="00AB129C"/>
    <w:rsid w:val="00AB15CC"/>
    <w:rsid w:val="00AB1A88"/>
    <w:rsid w:val="00AB1AE2"/>
    <w:rsid w:val="00AB1B50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87F"/>
    <w:rsid w:val="00AB5986"/>
    <w:rsid w:val="00AB5991"/>
    <w:rsid w:val="00AB59D1"/>
    <w:rsid w:val="00AB5CD7"/>
    <w:rsid w:val="00AB6351"/>
    <w:rsid w:val="00AB672E"/>
    <w:rsid w:val="00AB692B"/>
    <w:rsid w:val="00AB6A1C"/>
    <w:rsid w:val="00AB6C41"/>
    <w:rsid w:val="00AB7378"/>
    <w:rsid w:val="00AB7538"/>
    <w:rsid w:val="00AB7627"/>
    <w:rsid w:val="00AB78AD"/>
    <w:rsid w:val="00AC00BC"/>
    <w:rsid w:val="00AC036D"/>
    <w:rsid w:val="00AC063F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B2B"/>
    <w:rsid w:val="00AC2E9C"/>
    <w:rsid w:val="00AC31CF"/>
    <w:rsid w:val="00AC35C0"/>
    <w:rsid w:val="00AC3B64"/>
    <w:rsid w:val="00AC43B7"/>
    <w:rsid w:val="00AC4FC5"/>
    <w:rsid w:val="00AC500B"/>
    <w:rsid w:val="00AC50AB"/>
    <w:rsid w:val="00AC56DC"/>
    <w:rsid w:val="00AC5871"/>
    <w:rsid w:val="00AC58D8"/>
    <w:rsid w:val="00AC5B1B"/>
    <w:rsid w:val="00AC6DD6"/>
    <w:rsid w:val="00AC74AA"/>
    <w:rsid w:val="00AC7702"/>
    <w:rsid w:val="00AC7C76"/>
    <w:rsid w:val="00AC7CD6"/>
    <w:rsid w:val="00AD055D"/>
    <w:rsid w:val="00AD0975"/>
    <w:rsid w:val="00AD0B4D"/>
    <w:rsid w:val="00AD0E58"/>
    <w:rsid w:val="00AD167F"/>
    <w:rsid w:val="00AD17B9"/>
    <w:rsid w:val="00AD1DBE"/>
    <w:rsid w:val="00AD2213"/>
    <w:rsid w:val="00AD232E"/>
    <w:rsid w:val="00AD23FF"/>
    <w:rsid w:val="00AD2453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810"/>
    <w:rsid w:val="00AD4B8C"/>
    <w:rsid w:val="00AD4C2E"/>
    <w:rsid w:val="00AD516C"/>
    <w:rsid w:val="00AD52E6"/>
    <w:rsid w:val="00AD5B36"/>
    <w:rsid w:val="00AD5E8D"/>
    <w:rsid w:val="00AD6A9A"/>
    <w:rsid w:val="00AD6D33"/>
    <w:rsid w:val="00AD6D64"/>
    <w:rsid w:val="00AD75CC"/>
    <w:rsid w:val="00AE0385"/>
    <w:rsid w:val="00AE073A"/>
    <w:rsid w:val="00AE0792"/>
    <w:rsid w:val="00AE12EB"/>
    <w:rsid w:val="00AE13D9"/>
    <w:rsid w:val="00AE17F5"/>
    <w:rsid w:val="00AE1890"/>
    <w:rsid w:val="00AE18E9"/>
    <w:rsid w:val="00AE1C36"/>
    <w:rsid w:val="00AE211D"/>
    <w:rsid w:val="00AE2816"/>
    <w:rsid w:val="00AE3A7D"/>
    <w:rsid w:val="00AE3F5C"/>
    <w:rsid w:val="00AE3F8C"/>
    <w:rsid w:val="00AE403A"/>
    <w:rsid w:val="00AE4955"/>
    <w:rsid w:val="00AE4EBE"/>
    <w:rsid w:val="00AE542B"/>
    <w:rsid w:val="00AE589E"/>
    <w:rsid w:val="00AE5E4F"/>
    <w:rsid w:val="00AE6032"/>
    <w:rsid w:val="00AE6383"/>
    <w:rsid w:val="00AE64FD"/>
    <w:rsid w:val="00AE6BC5"/>
    <w:rsid w:val="00AE6D3F"/>
    <w:rsid w:val="00AE7803"/>
    <w:rsid w:val="00AE7BA9"/>
    <w:rsid w:val="00AE7E26"/>
    <w:rsid w:val="00AE7E41"/>
    <w:rsid w:val="00AF026A"/>
    <w:rsid w:val="00AF04A3"/>
    <w:rsid w:val="00AF096D"/>
    <w:rsid w:val="00AF0E8A"/>
    <w:rsid w:val="00AF0F85"/>
    <w:rsid w:val="00AF1020"/>
    <w:rsid w:val="00AF1041"/>
    <w:rsid w:val="00AF1806"/>
    <w:rsid w:val="00AF219E"/>
    <w:rsid w:val="00AF260A"/>
    <w:rsid w:val="00AF28BC"/>
    <w:rsid w:val="00AF29BA"/>
    <w:rsid w:val="00AF2A1A"/>
    <w:rsid w:val="00AF2AFB"/>
    <w:rsid w:val="00AF2E73"/>
    <w:rsid w:val="00AF30CB"/>
    <w:rsid w:val="00AF4089"/>
    <w:rsid w:val="00AF46C1"/>
    <w:rsid w:val="00AF471E"/>
    <w:rsid w:val="00AF47AA"/>
    <w:rsid w:val="00AF4FE4"/>
    <w:rsid w:val="00AF5EF8"/>
    <w:rsid w:val="00AF5FF1"/>
    <w:rsid w:val="00AF62A3"/>
    <w:rsid w:val="00AF6413"/>
    <w:rsid w:val="00AF690F"/>
    <w:rsid w:val="00AF6C3E"/>
    <w:rsid w:val="00AF709C"/>
    <w:rsid w:val="00AF710C"/>
    <w:rsid w:val="00AF7A74"/>
    <w:rsid w:val="00AF7B46"/>
    <w:rsid w:val="00AF7CC4"/>
    <w:rsid w:val="00AF7D28"/>
    <w:rsid w:val="00AF7E24"/>
    <w:rsid w:val="00B006FC"/>
    <w:rsid w:val="00B009C8"/>
    <w:rsid w:val="00B00ABD"/>
    <w:rsid w:val="00B00BFC"/>
    <w:rsid w:val="00B00D1F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819"/>
    <w:rsid w:val="00B0287A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E71"/>
    <w:rsid w:val="00B04FDC"/>
    <w:rsid w:val="00B055BE"/>
    <w:rsid w:val="00B05610"/>
    <w:rsid w:val="00B05679"/>
    <w:rsid w:val="00B05F34"/>
    <w:rsid w:val="00B061F6"/>
    <w:rsid w:val="00B06980"/>
    <w:rsid w:val="00B06ACE"/>
    <w:rsid w:val="00B06BF7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74A"/>
    <w:rsid w:val="00B11B67"/>
    <w:rsid w:val="00B11C10"/>
    <w:rsid w:val="00B11DCD"/>
    <w:rsid w:val="00B11EBF"/>
    <w:rsid w:val="00B11FBF"/>
    <w:rsid w:val="00B12207"/>
    <w:rsid w:val="00B124A0"/>
    <w:rsid w:val="00B12688"/>
    <w:rsid w:val="00B12B65"/>
    <w:rsid w:val="00B132B6"/>
    <w:rsid w:val="00B134C6"/>
    <w:rsid w:val="00B13619"/>
    <w:rsid w:val="00B139C2"/>
    <w:rsid w:val="00B13DA0"/>
    <w:rsid w:val="00B13DF6"/>
    <w:rsid w:val="00B13E09"/>
    <w:rsid w:val="00B13FBE"/>
    <w:rsid w:val="00B1406D"/>
    <w:rsid w:val="00B144DB"/>
    <w:rsid w:val="00B14A76"/>
    <w:rsid w:val="00B14AA9"/>
    <w:rsid w:val="00B14C00"/>
    <w:rsid w:val="00B14EF3"/>
    <w:rsid w:val="00B15197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808"/>
    <w:rsid w:val="00B21D23"/>
    <w:rsid w:val="00B21FED"/>
    <w:rsid w:val="00B220AC"/>
    <w:rsid w:val="00B220B8"/>
    <w:rsid w:val="00B222DB"/>
    <w:rsid w:val="00B22EAB"/>
    <w:rsid w:val="00B23434"/>
    <w:rsid w:val="00B23D64"/>
    <w:rsid w:val="00B23FE7"/>
    <w:rsid w:val="00B2403D"/>
    <w:rsid w:val="00B24297"/>
    <w:rsid w:val="00B2556A"/>
    <w:rsid w:val="00B25843"/>
    <w:rsid w:val="00B25D27"/>
    <w:rsid w:val="00B26115"/>
    <w:rsid w:val="00B26191"/>
    <w:rsid w:val="00B263B4"/>
    <w:rsid w:val="00B266CD"/>
    <w:rsid w:val="00B26A96"/>
    <w:rsid w:val="00B26CFB"/>
    <w:rsid w:val="00B27021"/>
    <w:rsid w:val="00B27073"/>
    <w:rsid w:val="00B2733B"/>
    <w:rsid w:val="00B27B3A"/>
    <w:rsid w:val="00B27E2D"/>
    <w:rsid w:val="00B27F36"/>
    <w:rsid w:val="00B27F97"/>
    <w:rsid w:val="00B30296"/>
    <w:rsid w:val="00B3080F"/>
    <w:rsid w:val="00B3102D"/>
    <w:rsid w:val="00B31799"/>
    <w:rsid w:val="00B317F7"/>
    <w:rsid w:val="00B32105"/>
    <w:rsid w:val="00B322E8"/>
    <w:rsid w:val="00B32359"/>
    <w:rsid w:val="00B325B0"/>
    <w:rsid w:val="00B32FC2"/>
    <w:rsid w:val="00B333A2"/>
    <w:rsid w:val="00B33596"/>
    <w:rsid w:val="00B3365F"/>
    <w:rsid w:val="00B336CE"/>
    <w:rsid w:val="00B3371E"/>
    <w:rsid w:val="00B337FF"/>
    <w:rsid w:val="00B33845"/>
    <w:rsid w:val="00B338C0"/>
    <w:rsid w:val="00B33D0D"/>
    <w:rsid w:val="00B33F5B"/>
    <w:rsid w:val="00B34113"/>
    <w:rsid w:val="00B3547E"/>
    <w:rsid w:val="00B35671"/>
    <w:rsid w:val="00B358D8"/>
    <w:rsid w:val="00B35A67"/>
    <w:rsid w:val="00B35B09"/>
    <w:rsid w:val="00B35F6B"/>
    <w:rsid w:val="00B362DC"/>
    <w:rsid w:val="00B3636B"/>
    <w:rsid w:val="00B3637B"/>
    <w:rsid w:val="00B3659E"/>
    <w:rsid w:val="00B365AA"/>
    <w:rsid w:val="00B366E8"/>
    <w:rsid w:val="00B36C9D"/>
    <w:rsid w:val="00B36E52"/>
    <w:rsid w:val="00B3732D"/>
    <w:rsid w:val="00B37398"/>
    <w:rsid w:val="00B37CDA"/>
    <w:rsid w:val="00B4023C"/>
    <w:rsid w:val="00B4028A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3C7B"/>
    <w:rsid w:val="00B43F55"/>
    <w:rsid w:val="00B44032"/>
    <w:rsid w:val="00B44378"/>
    <w:rsid w:val="00B44595"/>
    <w:rsid w:val="00B447C5"/>
    <w:rsid w:val="00B449F5"/>
    <w:rsid w:val="00B44C38"/>
    <w:rsid w:val="00B44FED"/>
    <w:rsid w:val="00B45136"/>
    <w:rsid w:val="00B451F8"/>
    <w:rsid w:val="00B45557"/>
    <w:rsid w:val="00B45747"/>
    <w:rsid w:val="00B46619"/>
    <w:rsid w:val="00B46678"/>
    <w:rsid w:val="00B46AFD"/>
    <w:rsid w:val="00B46CFD"/>
    <w:rsid w:val="00B479F7"/>
    <w:rsid w:val="00B47F51"/>
    <w:rsid w:val="00B501C1"/>
    <w:rsid w:val="00B50306"/>
    <w:rsid w:val="00B50577"/>
    <w:rsid w:val="00B505CA"/>
    <w:rsid w:val="00B507F0"/>
    <w:rsid w:val="00B50BAE"/>
    <w:rsid w:val="00B50E9E"/>
    <w:rsid w:val="00B51188"/>
    <w:rsid w:val="00B520EF"/>
    <w:rsid w:val="00B524BE"/>
    <w:rsid w:val="00B52584"/>
    <w:rsid w:val="00B52759"/>
    <w:rsid w:val="00B52945"/>
    <w:rsid w:val="00B53885"/>
    <w:rsid w:val="00B53897"/>
    <w:rsid w:val="00B53A52"/>
    <w:rsid w:val="00B53C88"/>
    <w:rsid w:val="00B53D0D"/>
    <w:rsid w:val="00B53D28"/>
    <w:rsid w:val="00B54091"/>
    <w:rsid w:val="00B548DD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0BF"/>
    <w:rsid w:val="00B62397"/>
    <w:rsid w:val="00B6277D"/>
    <w:rsid w:val="00B62C36"/>
    <w:rsid w:val="00B63720"/>
    <w:rsid w:val="00B63F6D"/>
    <w:rsid w:val="00B6436C"/>
    <w:rsid w:val="00B6437C"/>
    <w:rsid w:val="00B64418"/>
    <w:rsid w:val="00B64905"/>
    <w:rsid w:val="00B64F50"/>
    <w:rsid w:val="00B65008"/>
    <w:rsid w:val="00B65295"/>
    <w:rsid w:val="00B6555A"/>
    <w:rsid w:val="00B6559D"/>
    <w:rsid w:val="00B65A45"/>
    <w:rsid w:val="00B65C20"/>
    <w:rsid w:val="00B65F74"/>
    <w:rsid w:val="00B66411"/>
    <w:rsid w:val="00B6693F"/>
    <w:rsid w:val="00B674B6"/>
    <w:rsid w:val="00B67507"/>
    <w:rsid w:val="00B67767"/>
    <w:rsid w:val="00B67B28"/>
    <w:rsid w:val="00B71404"/>
    <w:rsid w:val="00B71654"/>
    <w:rsid w:val="00B72700"/>
    <w:rsid w:val="00B72D1F"/>
    <w:rsid w:val="00B72D2D"/>
    <w:rsid w:val="00B732BB"/>
    <w:rsid w:val="00B734F6"/>
    <w:rsid w:val="00B73969"/>
    <w:rsid w:val="00B73A26"/>
    <w:rsid w:val="00B74240"/>
    <w:rsid w:val="00B7424D"/>
    <w:rsid w:val="00B749CD"/>
    <w:rsid w:val="00B74AB2"/>
    <w:rsid w:val="00B74C13"/>
    <w:rsid w:val="00B75037"/>
    <w:rsid w:val="00B75841"/>
    <w:rsid w:val="00B75863"/>
    <w:rsid w:val="00B75B58"/>
    <w:rsid w:val="00B75FA1"/>
    <w:rsid w:val="00B761EC"/>
    <w:rsid w:val="00B7643D"/>
    <w:rsid w:val="00B76804"/>
    <w:rsid w:val="00B768A9"/>
    <w:rsid w:val="00B768EA"/>
    <w:rsid w:val="00B76906"/>
    <w:rsid w:val="00B76A73"/>
    <w:rsid w:val="00B76B28"/>
    <w:rsid w:val="00B77020"/>
    <w:rsid w:val="00B77B3B"/>
    <w:rsid w:val="00B77E7F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79D"/>
    <w:rsid w:val="00B828B2"/>
    <w:rsid w:val="00B82929"/>
    <w:rsid w:val="00B82CD3"/>
    <w:rsid w:val="00B82ED6"/>
    <w:rsid w:val="00B831F1"/>
    <w:rsid w:val="00B83274"/>
    <w:rsid w:val="00B83EAE"/>
    <w:rsid w:val="00B842D0"/>
    <w:rsid w:val="00B84703"/>
    <w:rsid w:val="00B8475E"/>
    <w:rsid w:val="00B84A1E"/>
    <w:rsid w:val="00B84AE6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FC1"/>
    <w:rsid w:val="00B874AE"/>
    <w:rsid w:val="00B8757C"/>
    <w:rsid w:val="00B8771C"/>
    <w:rsid w:val="00B8773E"/>
    <w:rsid w:val="00B87752"/>
    <w:rsid w:val="00B87D4B"/>
    <w:rsid w:val="00B87F6B"/>
    <w:rsid w:val="00B90168"/>
    <w:rsid w:val="00B90F05"/>
    <w:rsid w:val="00B9101F"/>
    <w:rsid w:val="00B910AD"/>
    <w:rsid w:val="00B910D2"/>
    <w:rsid w:val="00B9115B"/>
    <w:rsid w:val="00B9134B"/>
    <w:rsid w:val="00B9164C"/>
    <w:rsid w:val="00B91CC3"/>
    <w:rsid w:val="00B91D72"/>
    <w:rsid w:val="00B91DA4"/>
    <w:rsid w:val="00B926AC"/>
    <w:rsid w:val="00B92D42"/>
    <w:rsid w:val="00B92F9F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BE4"/>
    <w:rsid w:val="00B9511A"/>
    <w:rsid w:val="00B951C4"/>
    <w:rsid w:val="00B951E5"/>
    <w:rsid w:val="00B95413"/>
    <w:rsid w:val="00B95809"/>
    <w:rsid w:val="00B95D03"/>
    <w:rsid w:val="00B95D75"/>
    <w:rsid w:val="00B95E03"/>
    <w:rsid w:val="00B96005"/>
    <w:rsid w:val="00B961A6"/>
    <w:rsid w:val="00B96A89"/>
    <w:rsid w:val="00B96B49"/>
    <w:rsid w:val="00B96D31"/>
    <w:rsid w:val="00B97212"/>
    <w:rsid w:val="00B9730B"/>
    <w:rsid w:val="00B9771B"/>
    <w:rsid w:val="00B97ECD"/>
    <w:rsid w:val="00BA02DB"/>
    <w:rsid w:val="00BA02FB"/>
    <w:rsid w:val="00BA0852"/>
    <w:rsid w:val="00BA0FD4"/>
    <w:rsid w:val="00BA11B9"/>
    <w:rsid w:val="00BA128C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1E2E"/>
    <w:rsid w:val="00BA206F"/>
    <w:rsid w:val="00BA22EA"/>
    <w:rsid w:val="00BA23C2"/>
    <w:rsid w:val="00BA28DF"/>
    <w:rsid w:val="00BA2A20"/>
    <w:rsid w:val="00BA2B84"/>
    <w:rsid w:val="00BA3CC2"/>
    <w:rsid w:val="00BA4138"/>
    <w:rsid w:val="00BA4511"/>
    <w:rsid w:val="00BA4981"/>
    <w:rsid w:val="00BA4AFF"/>
    <w:rsid w:val="00BA4D89"/>
    <w:rsid w:val="00BA586E"/>
    <w:rsid w:val="00BA5BB5"/>
    <w:rsid w:val="00BA5C1A"/>
    <w:rsid w:val="00BA60D6"/>
    <w:rsid w:val="00BA64F8"/>
    <w:rsid w:val="00BA6CFB"/>
    <w:rsid w:val="00BA702D"/>
    <w:rsid w:val="00BA70C0"/>
    <w:rsid w:val="00BA713B"/>
    <w:rsid w:val="00BA741D"/>
    <w:rsid w:val="00BA7D0E"/>
    <w:rsid w:val="00BB003A"/>
    <w:rsid w:val="00BB03F2"/>
    <w:rsid w:val="00BB066C"/>
    <w:rsid w:val="00BB0717"/>
    <w:rsid w:val="00BB098E"/>
    <w:rsid w:val="00BB0B4B"/>
    <w:rsid w:val="00BB0DD4"/>
    <w:rsid w:val="00BB1275"/>
    <w:rsid w:val="00BB1420"/>
    <w:rsid w:val="00BB1931"/>
    <w:rsid w:val="00BB1B33"/>
    <w:rsid w:val="00BB1CB4"/>
    <w:rsid w:val="00BB2757"/>
    <w:rsid w:val="00BB2826"/>
    <w:rsid w:val="00BB2A51"/>
    <w:rsid w:val="00BB2AB9"/>
    <w:rsid w:val="00BB2DAB"/>
    <w:rsid w:val="00BB3C4C"/>
    <w:rsid w:val="00BB4044"/>
    <w:rsid w:val="00BB42F0"/>
    <w:rsid w:val="00BB452F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C038F"/>
    <w:rsid w:val="00BC0434"/>
    <w:rsid w:val="00BC059A"/>
    <w:rsid w:val="00BC0AA7"/>
    <w:rsid w:val="00BC0D37"/>
    <w:rsid w:val="00BC0D81"/>
    <w:rsid w:val="00BC145A"/>
    <w:rsid w:val="00BC1655"/>
    <w:rsid w:val="00BC19F1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FB9"/>
    <w:rsid w:val="00BC40B6"/>
    <w:rsid w:val="00BC40C0"/>
    <w:rsid w:val="00BC40D4"/>
    <w:rsid w:val="00BC42D1"/>
    <w:rsid w:val="00BC42FF"/>
    <w:rsid w:val="00BC43DE"/>
    <w:rsid w:val="00BC4442"/>
    <w:rsid w:val="00BC446A"/>
    <w:rsid w:val="00BC44B6"/>
    <w:rsid w:val="00BC4BCE"/>
    <w:rsid w:val="00BC5276"/>
    <w:rsid w:val="00BC5463"/>
    <w:rsid w:val="00BC5D39"/>
    <w:rsid w:val="00BC64B8"/>
    <w:rsid w:val="00BC6686"/>
    <w:rsid w:val="00BC6DCB"/>
    <w:rsid w:val="00BC7055"/>
    <w:rsid w:val="00BC74F8"/>
    <w:rsid w:val="00BC75CB"/>
    <w:rsid w:val="00BC79D1"/>
    <w:rsid w:val="00BC7D94"/>
    <w:rsid w:val="00BD0833"/>
    <w:rsid w:val="00BD0E03"/>
    <w:rsid w:val="00BD0E51"/>
    <w:rsid w:val="00BD0EC7"/>
    <w:rsid w:val="00BD10AF"/>
    <w:rsid w:val="00BD19B2"/>
    <w:rsid w:val="00BD19D3"/>
    <w:rsid w:val="00BD2800"/>
    <w:rsid w:val="00BD28DE"/>
    <w:rsid w:val="00BD2E23"/>
    <w:rsid w:val="00BD3459"/>
    <w:rsid w:val="00BD3748"/>
    <w:rsid w:val="00BD3786"/>
    <w:rsid w:val="00BD3DFB"/>
    <w:rsid w:val="00BD3E2E"/>
    <w:rsid w:val="00BD4339"/>
    <w:rsid w:val="00BD441A"/>
    <w:rsid w:val="00BD46DE"/>
    <w:rsid w:val="00BD489D"/>
    <w:rsid w:val="00BD492A"/>
    <w:rsid w:val="00BD4AFD"/>
    <w:rsid w:val="00BD4B6A"/>
    <w:rsid w:val="00BD51C4"/>
    <w:rsid w:val="00BD5213"/>
    <w:rsid w:val="00BD65BE"/>
    <w:rsid w:val="00BD6EED"/>
    <w:rsid w:val="00BD701E"/>
    <w:rsid w:val="00BD7221"/>
    <w:rsid w:val="00BD75AE"/>
    <w:rsid w:val="00BD7AE2"/>
    <w:rsid w:val="00BD7B59"/>
    <w:rsid w:val="00BD7D7D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F6"/>
    <w:rsid w:val="00BE15FF"/>
    <w:rsid w:val="00BE170A"/>
    <w:rsid w:val="00BE1790"/>
    <w:rsid w:val="00BE1853"/>
    <w:rsid w:val="00BE1C99"/>
    <w:rsid w:val="00BE24FA"/>
    <w:rsid w:val="00BE2932"/>
    <w:rsid w:val="00BE2E89"/>
    <w:rsid w:val="00BE2EA7"/>
    <w:rsid w:val="00BE379E"/>
    <w:rsid w:val="00BE3D43"/>
    <w:rsid w:val="00BE3D56"/>
    <w:rsid w:val="00BE3EE6"/>
    <w:rsid w:val="00BE3F77"/>
    <w:rsid w:val="00BE461B"/>
    <w:rsid w:val="00BE4874"/>
    <w:rsid w:val="00BE4A81"/>
    <w:rsid w:val="00BE5087"/>
    <w:rsid w:val="00BE51C7"/>
    <w:rsid w:val="00BE51DF"/>
    <w:rsid w:val="00BE5255"/>
    <w:rsid w:val="00BE5295"/>
    <w:rsid w:val="00BE5971"/>
    <w:rsid w:val="00BE5B75"/>
    <w:rsid w:val="00BE5B86"/>
    <w:rsid w:val="00BE6227"/>
    <w:rsid w:val="00BE6316"/>
    <w:rsid w:val="00BE6562"/>
    <w:rsid w:val="00BE6B9E"/>
    <w:rsid w:val="00BF0208"/>
    <w:rsid w:val="00BF02FA"/>
    <w:rsid w:val="00BF03F5"/>
    <w:rsid w:val="00BF0542"/>
    <w:rsid w:val="00BF0652"/>
    <w:rsid w:val="00BF0744"/>
    <w:rsid w:val="00BF08E5"/>
    <w:rsid w:val="00BF0A63"/>
    <w:rsid w:val="00BF1138"/>
    <w:rsid w:val="00BF1229"/>
    <w:rsid w:val="00BF1280"/>
    <w:rsid w:val="00BF1414"/>
    <w:rsid w:val="00BF15CA"/>
    <w:rsid w:val="00BF1907"/>
    <w:rsid w:val="00BF1935"/>
    <w:rsid w:val="00BF1C8C"/>
    <w:rsid w:val="00BF1C96"/>
    <w:rsid w:val="00BF1D65"/>
    <w:rsid w:val="00BF1F29"/>
    <w:rsid w:val="00BF22CC"/>
    <w:rsid w:val="00BF2865"/>
    <w:rsid w:val="00BF2FF0"/>
    <w:rsid w:val="00BF36FC"/>
    <w:rsid w:val="00BF3AC9"/>
    <w:rsid w:val="00BF4407"/>
    <w:rsid w:val="00BF464A"/>
    <w:rsid w:val="00BF53DF"/>
    <w:rsid w:val="00BF549E"/>
    <w:rsid w:val="00BF5682"/>
    <w:rsid w:val="00BF59C1"/>
    <w:rsid w:val="00BF5F9E"/>
    <w:rsid w:val="00BF6094"/>
    <w:rsid w:val="00BF610F"/>
    <w:rsid w:val="00BF6904"/>
    <w:rsid w:val="00BF6B6B"/>
    <w:rsid w:val="00BF6C18"/>
    <w:rsid w:val="00BF7050"/>
    <w:rsid w:val="00BF7983"/>
    <w:rsid w:val="00BF7C6D"/>
    <w:rsid w:val="00C003E4"/>
    <w:rsid w:val="00C00CB2"/>
    <w:rsid w:val="00C012DE"/>
    <w:rsid w:val="00C0143E"/>
    <w:rsid w:val="00C014AA"/>
    <w:rsid w:val="00C01DD3"/>
    <w:rsid w:val="00C0243E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487"/>
    <w:rsid w:val="00C07992"/>
    <w:rsid w:val="00C07B15"/>
    <w:rsid w:val="00C07C84"/>
    <w:rsid w:val="00C07FD6"/>
    <w:rsid w:val="00C10913"/>
    <w:rsid w:val="00C10D2C"/>
    <w:rsid w:val="00C10F8B"/>
    <w:rsid w:val="00C111A3"/>
    <w:rsid w:val="00C11388"/>
    <w:rsid w:val="00C1166E"/>
    <w:rsid w:val="00C11D0A"/>
    <w:rsid w:val="00C121A3"/>
    <w:rsid w:val="00C123C3"/>
    <w:rsid w:val="00C129BB"/>
    <w:rsid w:val="00C12C66"/>
    <w:rsid w:val="00C131FA"/>
    <w:rsid w:val="00C13662"/>
    <w:rsid w:val="00C13786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E24"/>
    <w:rsid w:val="00C15FBC"/>
    <w:rsid w:val="00C16154"/>
    <w:rsid w:val="00C16243"/>
    <w:rsid w:val="00C16EC8"/>
    <w:rsid w:val="00C16F2C"/>
    <w:rsid w:val="00C1715C"/>
    <w:rsid w:val="00C1747A"/>
    <w:rsid w:val="00C17533"/>
    <w:rsid w:val="00C17AAB"/>
    <w:rsid w:val="00C20271"/>
    <w:rsid w:val="00C20904"/>
    <w:rsid w:val="00C20A58"/>
    <w:rsid w:val="00C20A59"/>
    <w:rsid w:val="00C20ACB"/>
    <w:rsid w:val="00C213AA"/>
    <w:rsid w:val="00C2187B"/>
    <w:rsid w:val="00C21935"/>
    <w:rsid w:val="00C21CA3"/>
    <w:rsid w:val="00C21FA8"/>
    <w:rsid w:val="00C221D4"/>
    <w:rsid w:val="00C2251C"/>
    <w:rsid w:val="00C22597"/>
    <w:rsid w:val="00C225E5"/>
    <w:rsid w:val="00C2277D"/>
    <w:rsid w:val="00C22A8C"/>
    <w:rsid w:val="00C22DA5"/>
    <w:rsid w:val="00C22E9D"/>
    <w:rsid w:val="00C23307"/>
    <w:rsid w:val="00C233F2"/>
    <w:rsid w:val="00C239DB"/>
    <w:rsid w:val="00C23FAF"/>
    <w:rsid w:val="00C241AE"/>
    <w:rsid w:val="00C256C6"/>
    <w:rsid w:val="00C25B08"/>
    <w:rsid w:val="00C25DB1"/>
    <w:rsid w:val="00C25F58"/>
    <w:rsid w:val="00C2602B"/>
    <w:rsid w:val="00C2679A"/>
    <w:rsid w:val="00C270C9"/>
    <w:rsid w:val="00C27359"/>
    <w:rsid w:val="00C273CC"/>
    <w:rsid w:val="00C274D5"/>
    <w:rsid w:val="00C27924"/>
    <w:rsid w:val="00C27A05"/>
    <w:rsid w:val="00C27D77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3222"/>
    <w:rsid w:val="00C3346F"/>
    <w:rsid w:val="00C3387E"/>
    <w:rsid w:val="00C33B2C"/>
    <w:rsid w:val="00C3413E"/>
    <w:rsid w:val="00C344AD"/>
    <w:rsid w:val="00C3480F"/>
    <w:rsid w:val="00C348E5"/>
    <w:rsid w:val="00C34F93"/>
    <w:rsid w:val="00C35176"/>
    <w:rsid w:val="00C352A9"/>
    <w:rsid w:val="00C35544"/>
    <w:rsid w:val="00C35BAD"/>
    <w:rsid w:val="00C35E63"/>
    <w:rsid w:val="00C35EFF"/>
    <w:rsid w:val="00C36C87"/>
    <w:rsid w:val="00C36DE2"/>
    <w:rsid w:val="00C36F2A"/>
    <w:rsid w:val="00C36F70"/>
    <w:rsid w:val="00C36FF9"/>
    <w:rsid w:val="00C374C4"/>
    <w:rsid w:val="00C377CE"/>
    <w:rsid w:val="00C37F4A"/>
    <w:rsid w:val="00C401DD"/>
    <w:rsid w:val="00C401EC"/>
    <w:rsid w:val="00C40475"/>
    <w:rsid w:val="00C40D75"/>
    <w:rsid w:val="00C40E6C"/>
    <w:rsid w:val="00C419E8"/>
    <w:rsid w:val="00C41AA9"/>
    <w:rsid w:val="00C41C17"/>
    <w:rsid w:val="00C41D2A"/>
    <w:rsid w:val="00C41DF1"/>
    <w:rsid w:val="00C420F4"/>
    <w:rsid w:val="00C42266"/>
    <w:rsid w:val="00C42453"/>
    <w:rsid w:val="00C4262B"/>
    <w:rsid w:val="00C4279B"/>
    <w:rsid w:val="00C42A7D"/>
    <w:rsid w:val="00C42EEA"/>
    <w:rsid w:val="00C4303A"/>
    <w:rsid w:val="00C431A4"/>
    <w:rsid w:val="00C4330F"/>
    <w:rsid w:val="00C434AD"/>
    <w:rsid w:val="00C43522"/>
    <w:rsid w:val="00C43729"/>
    <w:rsid w:val="00C4374A"/>
    <w:rsid w:val="00C43782"/>
    <w:rsid w:val="00C43E69"/>
    <w:rsid w:val="00C43FA4"/>
    <w:rsid w:val="00C443F4"/>
    <w:rsid w:val="00C444D8"/>
    <w:rsid w:val="00C444EE"/>
    <w:rsid w:val="00C44751"/>
    <w:rsid w:val="00C44D52"/>
    <w:rsid w:val="00C451E5"/>
    <w:rsid w:val="00C45239"/>
    <w:rsid w:val="00C4526C"/>
    <w:rsid w:val="00C45920"/>
    <w:rsid w:val="00C459C0"/>
    <w:rsid w:val="00C45C12"/>
    <w:rsid w:val="00C45E96"/>
    <w:rsid w:val="00C46263"/>
    <w:rsid w:val="00C464DB"/>
    <w:rsid w:val="00C4679E"/>
    <w:rsid w:val="00C4708F"/>
    <w:rsid w:val="00C472D5"/>
    <w:rsid w:val="00C47388"/>
    <w:rsid w:val="00C478FC"/>
    <w:rsid w:val="00C479CA"/>
    <w:rsid w:val="00C502BA"/>
    <w:rsid w:val="00C502F9"/>
    <w:rsid w:val="00C50321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1E5"/>
    <w:rsid w:val="00C522C7"/>
    <w:rsid w:val="00C5239A"/>
    <w:rsid w:val="00C52545"/>
    <w:rsid w:val="00C5288A"/>
    <w:rsid w:val="00C52A53"/>
    <w:rsid w:val="00C52AAF"/>
    <w:rsid w:val="00C52EC6"/>
    <w:rsid w:val="00C533DC"/>
    <w:rsid w:val="00C534A8"/>
    <w:rsid w:val="00C540AC"/>
    <w:rsid w:val="00C54480"/>
    <w:rsid w:val="00C547A4"/>
    <w:rsid w:val="00C5498D"/>
    <w:rsid w:val="00C54BC6"/>
    <w:rsid w:val="00C55125"/>
    <w:rsid w:val="00C55A11"/>
    <w:rsid w:val="00C55B28"/>
    <w:rsid w:val="00C55E23"/>
    <w:rsid w:val="00C5649D"/>
    <w:rsid w:val="00C564FA"/>
    <w:rsid w:val="00C567A3"/>
    <w:rsid w:val="00C56CCB"/>
    <w:rsid w:val="00C57021"/>
    <w:rsid w:val="00C57311"/>
    <w:rsid w:val="00C57519"/>
    <w:rsid w:val="00C5754A"/>
    <w:rsid w:val="00C57A1A"/>
    <w:rsid w:val="00C57D75"/>
    <w:rsid w:val="00C57E31"/>
    <w:rsid w:val="00C600E7"/>
    <w:rsid w:val="00C60D70"/>
    <w:rsid w:val="00C610E4"/>
    <w:rsid w:val="00C61A81"/>
    <w:rsid w:val="00C61B95"/>
    <w:rsid w:val="00C6216C"/>
    <w:rsid w:val="00C629A6"/>
    <w:rsid w:val="00C62D07"/>
    <w:rsid w:val="00C62D76"/>
    <w:rsid w:val="00C63183"/>
    <w:rsid w:val="00C654CA"/>
    <w:rsid w:val="00C65F2A"/>
    <w:rsid w:val="00C660CE"/>
    <w:rsid w:val="00C66885"/>
    <w:rsid w:val="00C66A74"/>
    <w:rsid w:val="00C66B45"/>
    <w:rsid w:val="00C67075"/>
    <w:rsid w:val="00C67350"/>
    <w:rsid w:val="00C675A5"/>
    <w:rsid w:val="00C67909"/>
    <w:rsid w:val="00C67997"/>
    <w:rsid w:val="00C67A2E"/>
    <w:rsid w:val="00C67CD0"/>
    <w:rsid w:val="00C7001B"/>
    <w:rsid w:val="00C7013F"/>
    <w:rsid w:val="00C70179"/>
    <w:rsid w:val="00C7069D"/>
    <w:rsid w:val="00C70CA6"/>
    <w:rsid w:val="00C713B8"/>
    <w:rsid w:val="00C7196B"/>
    <w:rsid w:val="00C71AA9"/>
    <w:rsid w:val="00C71E91"/>
    <w:rsid w:val="00C7217B"/>
    <w:rsid w:val="00C7223A"/>
    <w:rsid w:val="00C7273A"/>
    <w:rsid w:val="00C729FC"/>
    <w:rsid w:val="00C72D4F"/>
    <w:rsid w:val="00C72D58"/>
    <w:rsid w:val="00C731A0"/>
    <w:rsid w:val="00C7379D"/>
    <w:rsid w:val="00C73A16"/>
    <w:rsid w:val="00C73B19"/>
    <w:rsid w:val="00C73D59"/>
    <w:rsid w:val="00C73EB4"/>
    <w:rsid w:val="00C740AC"/>
    <w:rsid w:val="00C7416B"/>
    <w:rsid w:val="00C74212"/>
    <w:rsid w:val="00C74DC9"/>
    <w:rsid w:val="00C74DF1"/>
    <w:rsid w:val="00C75247"/>
    <w:rsid w:val="00C755F0"/>
    <w:rsid w:val="00C75ED7"/>
    <w:rsid w:val="00C76292"/>
    <w:rsid w:val="00C762B0"/>
    <w:rsid w:val="00C76450"/>
    <w:rsid w:val="00C76979"/>
    <w:rsid w:val="00C76AC4"/>
    <w:rsid w:val="00C76B83"/>
    <w:rsid w:val="00C76C6B"/>
    <w:rsid w:val="00C76F1B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2763"/>
    <w:rsid w:val="00C82EF1"/>
    <w:rsid w:val="00C8341A"/>
    <w:rsid w:val="00C834C2"/>
    <w:rsid w:val="00C8376A"/>
    <w:rsid w:val="00C837D9"/>
    <w:rsid w:val="00C83F83"/>
    <w:rsid w:val="00C8409D"/>
    <w:rsid w:val="00C84A8C"/>
    <w:rsid w:val="00C84B42"/>
    <w:rsid w:val="00C84C34"/>
    <w:rsid w:val="00C85344"/>
    <w:rsid w:val="00C85878"/>
    <w:rsid w:val="00C858F7"/>
    <w:rsid w:val="00C85BCB"/>
    <w:rsid w:val="00C85C05"/>
    <w:rsid w:val="00C85D49"/>
    <w:rsid w:val="00C868A2"/>
    <w:rsid w:val="00C86CCC"/>
    <w:rsid w:val="00C870EF"/>
    <w:rsid w:val="00C871A9"/>
    <w:rsid w:val="00C873FD"/>
    <w:rsid w:val="00C874D0"/>
    <w:rsid w:val="00C87D82"/>
    <w:rsid w:val="00C90516"/>
    <w:rsid w:val="00C90589"/>
    <w:rsid w:val="00C90A7B"/>
    <w:rsid w:val="00C90C4A"/>
    <w:rsid w:val="00C90F5E"/>
    <w:rsid w:val="00C91135"/>
    <w:rsid w:val="00C9134E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3B"/>
    <w:rsid w:val="00C93765"/>
    <w:rsid w:val="00C939AB"/>
    <w:rsid w:val="00C93B81"/>
    <w:rsid w:val="00C93BC1"/>
    <w:rsid w:val="00C94279"/>
    <w:rsid w:val="00C942E6"/>
    <w:rsid w:val="00C94CC7"/>
    <w:rsid w:val="00C95C52"/>
    <w:rsid w:val="00C95FD6"/>
    <w:rsid w:val="00C96287"/>
    <w:rsid w:val="00C96600"/>
    <w:rsid w:val="00C96640"/>
    <w:rsid w:val="00C96A60"/>
    <w:rsid w:val="00C970D8"/>
    <w:rsid w:val="00C9729C"/>
    <w:rsid w:val="00C97393"/>
    <w:rsid w:val="00C9772D"/>
    <w:rsid w:val="00C97AD0"/>
    <w:rsid w:val="00C97CBB"/>
    <w:rsid w:val="00C97CC5"/>
    <w:rsid w:val="00C97E6E"/>
    <w:rsid w:val="00C97F6E"/>
    <w:rsid w:val="00CA0420"/>
    <w:rsid w:val="00CA06AF"/>
    <w:rsid w:val="00CA0791"/>
    <w:rsid w:val="00CA1198"/>
    <w:rsid w:val="00CA2224"/>
    <w:rsid w:val="00CA22FD"/>
    <w:rsid w:val="00CA2DC5"/>
    <w:rsid w:val="00CA2E3C"/>
    <w:rsid w:val="00CA3133"/>
    <w:rsid w:val="00CA31FD"/>
    <w:rsid w:val="00CA3561"/>
    <w:rsid w:val="00CA38E9"/>
    <w:rsid w:val="00CA3AB5"/>
    <w:rsid w:val="00CA3B19"/>
    <w:rsid w:val="00CA400C"/>
    <w:rsid w:val="00CA4985"/>
    <w:rsid w:val="00CA4AB5"/>
    <w:rsid w:val="00CA4FAE"/>
    <w:rsid w:val="00CA52F8"/>
    <w:rsid w:val="00CA6AEA"/>
    <w:rsid w:val="00CA6E59"/>
    <w:rsid w:val="00CA6EEB"/>
    <w:rsid w:val="00CA706A"/>
    <w:rsid w:val="00CA7B5E"/>
    <w:rsid w:val="00CA7CC3"/>
    <w:rsid w:val="00CA7DBC"/>
    <w:rsid w:val="00CB0236"/>
    <w:rsid w:val="00CB0237"/>
    <w:rsid w:val="00CB0313"/>
    <w:rsid w:val="00CB0443"/>
    <w:rsid w:val="00CB07C6"/>
    <w:rsid w:val="00CB0998"/>
    <w:rsid w:val="00CB0B1F"/>
    <w:rsid w:val="00CB1350"/>
    <w:rsid w:val="00CB1781"/>
    <w:rsid w:val="00CB19E9"/>
    <w:rsid w:val="00CB1A9B"/>
    <w:rsid w:val="00CB1BAC"/>
    <w:rsid w:val="00CB1C30"/>
    <w:rsid w:val="00CB1D45"/>
    <w:rsid w:val="00CB1F10"/>
    <w:rsid w:val="00CB224E"/>
    <w:rsid w:val="00CB272F"/>
    <w:rsid w:val="00CB2946"/>
    <w:rsid w:val="00CB2C12"/>
    <w:rsid w:val="00CB2F42"/>
    <w:rsid w:val="00CB350D"/>
    <w:rsid w:val="00CB375D"/>
    <w:rsid w:val="00CB37B1"/>
    <w:rsid w:val="00CB37D0"/>
    <w:rsid w:val="00CB3E41"/>
    <w:rsid w:val="00CB49B6"/>
    <w:rsid w:val="00CB4A0A"/>
    <w:rsid w:val="00CB4C23"/>
    <w:rsid w:val="00CB55E9"/>
    <w:rsid w:val="00CB55EF"/>
    <w:rsid w:val="00CB5657"/>
    <w:rsid w:val="00CB5971"/>
    <w:rsid w:val="00CB63E8"/>
    <w:rsid w:val="00CB6A60"/>
    <w:rsid w:val="00CB6D6A"/>
    <w:rsid w:val="00CB72FB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B3D"/>
    <w:rsid w:val="00CC262D"/>
    <w:rsid w:val="00CC286A"/>
    <w:rsid w:val="00CC2D16"/>
    <w:rsid w:val="00CC2DBD"/>
    <w:rsid w:val="00CC37C5"/>
    <w:rsid w:val="00CC38F2"/>
    <w:rsid w:val="00CC39D6"/>
    <w:rsid w:val="00CC46E7"/>
    <w:rsid w:val="00CC4742"/>
    <w:rsid w:val="00CC4760"/>
    <w:rsid w:val="00CC4859"/>
    <w:rsid w:val="00CC489F"/>
    <w:rsid w:val="00CC4A70"/>
    <w:rsid w:val="00CC4FE2"/>
    <w:rsid w:val="00CC502F"/>
    <w:rsid w:val="00CC56A3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D15"/>
    <w:rsid w:val="00CD1E8E"/>
    <w:rsid w:val="00CD20FB"/>
    <w:rsid w:val="00CD2CAA"/>
    <w:rsid w:val="00CD2FAA"/>
    <w:rsid w:val="00CD2FE4"/>
    <w:rsid w:val="00CD30B1"/>
    <w:rsid w:val="00CD32D4"/>
    <w:rsid w:val="00CD3664"/>
    <w:rsid w:val="00CD4622"/>
    <w:rsid w:val="00CD47D2"/>
    <w:rsid w:val="00CD485C"/>
    <w:rsid w:val="00CD49E0"/>
    <w:rsid w:val="00CD4C58"/>
    <w:rsid w:val="00CD4E09"/>
    <w:rsid w:val="00CD4FD3"/>
    <w:rsid w:val="00CD5DB9"/>
    <w:rsid w:val="00CD639F"/>
    <w:rsid w:val="00CD6464"/>
    <w:rsid w:val="00CD6542"/>
    <w:rsid w:val="00CD6D8D"/>
    <w:rsid w:val="00CD7169"/>
    <w:rsid w:val="00CD753A"/>
    <w:rsid w:val="00CD75EA"/>
    <w:rsid w:val="00CD76BA"/>
    <w:rsid w:val="00CD773C"/>
    <w:rsid w:val="00CD78DB"/>
    <w:rsid w:val="00CD7EDA"/>
    <w:rsid w:val="00CD7F3C"/>
    <w:rsid w:val="00CE0726"/>
    <w:rsid w:val="00CE0A4D"/>
    <w:rsid w:val="00CE0D5B"/>
    <w:rsid w:val="00CE138A"/>
    <w:rsid w:val="00CE18CA"/>
    <w:rsid w:val="00CE1B0E"/>
    <w:rsid w:val="00CE1C1D"/>
    <w:rsid w:val="00CE26AF"/>
    <w:rsid w:val="00CE2A03"/>
    <w:rsid w:val="00CE323B"/>
    <w:rsid w:val="00CE3C1A"/>
    <w:rsid w:val="00CE3D05"/>
    <w:rsid w:val="00CE4105"/>
    <w:rsid w:val="00CE4255"/>
    <w:rsid w:val="00CE4436"/>
    <w:rsid w:val="00CE44BB"/>
    <w:rsid w:val="00CE4514"/>
    <w:rsid w:val="00CE47CC"/>
    <w:rsid w:val="00CE49A3"/>
    <w:rsid w:val="00CE539E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65A"/>
    <w:rsid w:val="00CE671A"/>
    <w:rsid w:val="00CE675B"/>
    <w:rsid w:val="00CE67A8"/>
    <w:rsid w:val="00CE6B1C"/>
    <w:rsid w:val="00CE7119"/>
    <w:rsid w:val="00CE74BA"/>
    <w:rsid w:val="00CE762B"/>
    <w:rsid w:val="00CE776E"/>
    <w:rsid w:val="00CE77B6"/>
    <w:rsid w:val="00CE7C92"/>
    <w:rsid w:val="00CE7E50"/>
    <w:rsid w:val="00CE7ED4"/>
    <w:rsid w:val="00CF00EC"/>
    <w:rsid w:val="00CF0449"/>
    <w:rsid w:val="00CF05CD"/>
    <w:rsid w:val="00CF0620"/>
    <w:rsid w:val="00CF0D2F"/>
    <w:rsid w:val="00CF0FDA"/>
    <w:rsid w:val="00CF12A4"/>
    <w:rsid w:val="00CF1784"/>
    <w:rsid w:val="00CF17E9"/>
    <w:rsid w:val="00CF1C27"/>
    <w:rsid w:val="00CF1E38"/>
    <w:rsid w:val="00CF21DD"/>
    <w:rsid w:val="00CF24DD"/>
    <w:rsid w:val="00CF25F8"/>
    <w:rsid w:val="00CF27F4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21"/>
    <w:rsid w:val="00CF4149"/>
    <w:rsid w:val="00CF4286"/>
    <w:rsid w:val="00CF4575"/>
    <w:rsid w:val="00CF5207"/>
    <w:rsid w:val="00CF52F6"/>
    <w:rsid w:val="00CF541A"/>
    <w:rsid w:val="00CF547C"/>
    <w:rsid w:val="00CF596C"/>
    <w:rsid w:val="00CF5A95"/>
    <w:rsid w:val="00CF5D26"/>
    <w:rsid w:val="00CF5D38"/>
    <w:rsid w:val="00CF6780"/>
    <w:rsid w:val="00CF6785"/>
    <w:rsid w:val="00CF67F7"/>
    <w:rsid w:val="00CF6990"/>
    <w:rsid w:val="00CF6CF4"/>
    <w:rsid w:val="00CF6D80"/>
    <w:rsid w:val="00CF6FAB"/>
    <w:rsid w:val="00CF70FF"/>
    <w:rsid w:val="00CF7239"/>
    <w:rsid w:val="00CF73B2"/>
    <w:rsid w:val="00CF74E1"/>
    <w:rsid w:val="00CF7E23"/>
    <w:rsid w:val="00D001C5"/>
    <w:rsid w:val="00D00215"/>
    <w:rsid w:val="00D00473"/>
    <w:rsid w:val="00D0050D"/>
    <w:rsid w:val="00D0062E"/>
    <w:rsid w:val="00D00653"/>
    <w:rsid w:val="00D00AA9"/>
    <w:rsid w:val="00D00CA0"/>
    <w:rsid w:val="00D00D35"/>
    <w:rsid w:val="00D016C7"/>
    <w:rsid w:val="00D01CB7"/>
    <w:rsid w:val="00D0272A"/>
    <w:rsid w:val="00D02ADA"/>
    <w:rsid w:val="00D02BD8"/>
    <w:rsid w:val="00D03322"/>
    <w:rsid w:val="00D033E1"/>
    <w:rsid w:val="00D0379B"/>
    <w:rsid w:val="00D03B86"/>
    <w:rsid w:val="00D03F6E"/>
    <w:rsid w:val="00D041F9"/>
    <w:rsid w:val="00D045A4"/>
    <w:rsid w:val="00D04805"/>
    <w:rsid w:val="00D048D6"/>
    <w:rsid w:val="00D04BF0"/>
    <w:rsid w:val="00D04F28"/>
    <w:rsid w:val="00D050E2"/>
    <w:rsid w:val="00D05429"/>
    <w:rsid w:val="00D054FC"/>
    <w:rsid w:val="00D05BEA"/>
    <w:rsid w:val="00D05C7C"/>
    <w:rsid w:val="00D05E5A"/>
    <w:rsid w:val="00D061FC"/>
    <w:rsid w:val="00D062B2"/>
    <w:rsid w:val="00D067A5"/>
    <w:rsid w:val="00D06C08"/>
    <w:rsid w:val="00D06F61"/>
    <w:rsid w:val="00D07139"/>
    <w:rsid w:val="00D0713C"/>
    <w:rsid w:val="00D075DA"/>
    <w:rsid w:val="00D07B17"/>
    <w:rsid w:val="00D07D6C"/>
    <w:rsid w:val="00D10047"/>
    <w:rsid w:val="00D10579"/>
    <w:rsid w:val="00D105B5"/>
    <w:rsid w:val="00D10A29"/>
    <w:rsid w:val="00D10C17"/>
    <w:rsid w:val="00D10DE2"/>
    <w:rsid w:val="00D110FF"/>
    <w:rsid w:val="00D11191"/>
    <w:rsid w:val="00D11D8F"/>
    <w:rsid w:val="00D1206F"/>
    <w:rsid w:val="00D12155"/>
    <w:rsid w:val="00D123B8"/>
    <w:rsid w:val="00D12589"/>
    <w:rsid w:val="00D12607"/>
    <w:rsid w:val="00D12857"/>
    <w:rsid w:val="00D1297E"/>
    <w:rsid w:val="00D13A97"/>
    <w:rsid w:val="00D144E4"/>
    <w:rsid w:val="00D14540"/>
    <w:rsid w:val="00D14EF5"/>
    <w:rsid w:val="00D15B6C"/>
    <w:rsid w:val="00D15BA3"/>
    <w:rsid w:val="00D15FAF"/>
    <w:rsid w:val="00D160C5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0D13"/>
    <w:rsid w:val="00D217E9"/>
    <w:rsid w:val="00D21FAD"/>
    <w:rsid w:val="00D22012"/>
    <w:rsid w:val="00D225B4"/>
    <w:rsid w:val="00D22EAD"/>
    <w:rsid w:val="00D23292"/>
    <w:rsid w:val="00D235B8"/>
    <w:rsid w:val="00D23A0A"/>
    <w:rsid w:val="00D23EB4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166"/>
    <w:rsid w:val="00D27946"/>
    <w:rsid w:val="00D30191"/>
    <w:rsid w:val="00D305C9"/>
    <w:rsid w:val="00D30B0E"/>
    <w:rsid w:val="00D311C6"/>
    <w:rsid w:val="00D313AF"/>
    <w:rsid w:val="00D32E38"/>
    <w:rsid w:val="00D32F7A"/>
    <w:rsid w:val="00D330AE"/>
    <w:rsid w:val="00D33589"/>
    <w:rsid w:val="00D33BD3"/>
    <w:rsid w:val="00D33EA8"/>
    <w:rsid w:val="00D33F8B"/>
    <w:rsid w:val="00D34064"/>
    <w:rsid w:val="00D34150"/>
    <w:rsid w:val="00D342AE"/>
    <w:rsid w:val="00D34330"/>
    <w:rsid w:val="00D346F6"/>
    <w:rsid w:val="00D34773"/>
    <w:rsid w:val="00D35601"/>
    <w:rsid w:val="00D35808"/>
    <w:rsid w:val="00D358D6"/>
    <w:rsid w:val="00D35AAB"/>
    <w:rsid w:val="00D35BF9"/>
    <w:rsid w:val="00D36057"/>
    <w:rsid w:val="00D362E7"/>
    <w:rsid w:val="00D3633B"/>
    <w:rsid w:val="00D365EA"/>
    <w:rsid w:val="00D36A7C"/>
    <w:rsid w:val="00D370AD"/>
    <w:rsid w:val="00D3712C"/>
    <w:rsid w:val="00D376A9"/>
    <w:rsid w:val="00D37B64"/>
    <w:rsid w:val="00D37CD8"/>
    <w:rsid w:val="00D37E4D"/>
    <w:rsid w:val="00D37FB2"/>
    <w:rsid w:val="00D4009E"/>
    <w:rsid w:val="00D400E9"/>
    <w:rsid w:val="00D40253"/>
    <w:rsid w:val="00D405E2"/>
    <w:rsid w:val="00D40C1B"/>
    <w:rsid w:val="00D41B92"/>
    <w:rsid w:val="00D42401"/>
    <w:rsid w:val="00D42447"/>
    <w:rsid w:val="00D4249E"/>
    <w:rsid w:val="00D42F05"/>
    <w:rsid w:val="00D43103"/>
    <w:rsid w:val="00D4365A"/>
    <w:rsid w:val="00D4367A"/>
    <w:rsid w:val="00D43826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623"/>
    <w:rsid w:val="00D47769"/>
    <w:rsid w:val="00D47913"/>
    <w:rsid w:val="00D47A62"/>
    <w:rsid w:val="00D500D2"/>
    <w:rsid w:val="00D501C9"/>
    <w:rsid w:val="00D502FA"/>
    <w:rsid w:val="00D5057D"/>
    <w:rsid w:val="00D50EBD"/>
    <w:rsid w:val="00D51147"/>
    <w:rsid w:val="00D5132C"/>
    <w:rsid w:val="00D51366"/>
    <w:rsid w:val="00D514A0"/>
    <w:rsid w:val="00D51577"/>
    <w:rsid w:val="00D51965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9B6"/>
    <w:rsid w:val="00D542B4"/>
    <w:rsid w:val="00D545DD"/>
    <w:rsid w:val="00D54737"/>
    <w:rsid w:val="00D54A0C"/>
    <w:rsid w:val="00D54CC1"/>
    <w:rsid w:val="00D551BE"/>
    <w:rsid w:val="00D551D3"/>
    <w:rsid w:val="00D556A9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57CD1"/>
    <w:rsid w:val="00D60185"/>
    <w:rsid w:val="00D60227"/>
    <w:rsid w:val="00D60328"/>
    <w:rsid w:val="00D60955"/>
    <w:rsid w:val="00D60A3A"/>
    <w:rsid w:val="00D60BE1"/>
    <w:rsid w:val="00D60CD5"/>
    <w:rsid w:val="00D60F02"/>
    <w:rsid w:val="00D60FCD"/>
    <w:rsid w:val="00D6159F"/>
    <w:rsid w:val="00D61800"/>
    <w:rsid w:val="00D61BA8"/>
    <w:rsid w:val="00D6225C"/>
    <w:rsid w:val="00D6239E"/>
    <w:rsid w:val="00D624E8"/>
    <w:rsid w:val="00D62BEE"/>
    <w:rsid w:val="00D62F01"/>
    <w:rsid w:val="00D63209"/>
    <w:rsid w:val="00D63664"/>
    <w:rsid w:val="00D63E3B"/>
    <w:rsid w:val="00D63F86"/>
    <w:rsid w:val="00D64088"/>
    <w:rsid w:val="00D641CA"/>
    <w:rsid w:val="00D64384"/>
    <w:rsid w:val="00D64863"/>
    <w:rsid w:val="00D64D5C"/>
    <w:rsid w:val="00D64DB8"/>
    <w:rsid w:val="00D64E2C"/>
    <w:rsid w:val="00D652CE"/>
    <w:rsid w:val="00D655BE"/>
    <w:rsid w:val="00D656D7"/>
    <w:rsid w:val="00D65A15"/>
    <w:rsid w:val="00D65FB9"/>
    <w:rsid w:val="00D66324"/>
    <w:rsid w:val="00D665A1"/>
    <w:rsid w:val="00D66829"/>
    <w:rsid w:val="00D668DC"/>
    <w:rsid w:val="00D66904"/>
    <w:rsid w:val="00D67435"/>
    <w:rsid w:val="00D677A6"/>
    <w:rsid w:val="00D6780B"/>
    <w:rsid w:val="00D679A6"/>
    <w:rsid w:val="00D67BCB"/>
    <w:rsid w:val="00D67DA1"/>
    <w:rsid w:val="00D7002D"/>
    <w:rsid w:val="00D700FD"/>
    <w:rsid w:val="00D70181"/>
    <w:rsid w:val="00D70F71"/>
    <w:rsid w:val="00D714F9"/>
    <w:rsid w:val="00D716C8"/>
    <w:rsid w:val="00D71F97"/>
    <w:rsid w:val="00D72236"/>
    <w:rsid w:val="00D72253"/>
    <w:rsid w:val="00D723C0"/>
    <w:rsid w:val="00D723E9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D44"/>
    <w:rsid w:val="00D74E4B"/>
    <w:rsid w:val="00D74E6F"/>
    <w:rsid w:val="00D751F8"/>
    <w:rsid w:val="00D76211"/>
    <w:rsid w:val="00D76266"/>
    <w:rsid w:val="00D762A8"/>
    <w:rsid w:val="00D76E07"/>
    <w:rsid w:val="00D770A2"/>
    <w:rsid w:val="00D77787"/>
    <w:rsid w:val="00D778F4"/>
    <w:rsid w:val="00D77B4D"/>
    <w:rsid w:val="00D77D37"/>
    <w:rsid w:val="00D80280"/>
    <w:rsid w:val="00D80DAB"/>
    <w:rsid w:val="00D8100B"/>
    <w:rsid w:val="00D81084"/>
    <w:rsid w:val="00D814A9"/>
    <w:rsid w:val="00D81C47"/>
    <w:rsid w:val="00D81E04"/>
    <w:rsid w:val="00D820ED"/>
    <w:rsid w:val="00D823BE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3C5E"/>
    <w:rsid w:val="00D83D67"/>
    <w:rsid w:val="00D83E57"/>
    <w:rsid w:val="00D847D8"/>
    <w:rsid w:val="00D84828"/>
    <w:rsid w:val="00D84BA3"/>
    <w:rsid w:val="00D8524D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281"/>
    <w:rsid w:val="00D86E46"/>
    <w:rsid w:val="00D86FD8"/>
    <w:rsid w:val="00D8757B"/>
    <w:rsid w:val="00D875A9"/>
    <w:rsid w:val="00D87743"/>
    <w:rsid w:val="00D903DC"/>
    <w:rsid w:val="00D904B9"/>
    <w:rsid w:val="00D90767"/>
    <w:rsid w:val="00D90AAB"/>
    <w:rsid w:val="00D90B7F"/>
    <w:rsid w:val="00D90D70"/>
    <w:rsid w:val="00D90D77"/>
    <w:rsid w:val="00D90DD5"/>
    <w:rsid w:val="00D91816"/>
    <w:rsid w:val="00D91ACC"/>
    <w:rsid w:val="00D91B2F"/>
    <w:rsid w:val="00D91BA2"/>
    <w:rsid w:val="00D91BC2"/>
    <w:rsid w:val="00D922F5"/>
    <w:rsid w:val="00D925E7"/>
    <w:rsid w:val="00D92C35"/>
    <w:rsid w:val="00D92D5C"/>
    <w:rsid w:val="00D9313E"/>
    <w:rsid w:val="00D9366F"/>
    <w:rsid w:val="00D93820"/>
    <w:rsid w:val="00D938E5"/>
    <w:rsid w:val="00D93C83"/>
    <w:rsid w:val="00D94335"/>
    <w:rsid w:val="00D95225"/>
    <w:rsid w:val="00D95427"/>
    <w:rsid w:val="00D957D1"/>
    <w:rsid w:val="00D95DFC"/>
    <w:rsid w:val="00D95DFE"/>
    <w:rsid w:val="00D966E9"/>
    <w:rsid w:val="00D96875"/>
    <w:rsid w:val="00D969E9"/>
    <w:rsid w:val="00D96E50"/>
    <w:rsid w:val="00D9747D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A02"/>
    <w:rsid w:val="00DA1C0C"/>
    <w:rsid w:val="00DA1C19"/>
    <w:rsid w:val="00DA1E0F"/>
    <w:rsid w:val="00DA303E"/>
    <w:rsid w:val="00DA3401"/>
    <w:rsid w:val="00DA3477"/>
    <w:rsid w:val="00DA3B71"/>
    <w:rsid w:val="00DA402B"/>
    <w:rsid w:val="00DA428F"/>
    <w:rsid w:val="00DA4691"/>
    <w:rsid w:val="00DA476E"/>
    <w:rsid w:val="00DA4C86"/>
    <w:rsid w:val="00DA51B9"/>
    <w:rsid w:val="00DA5AA6"/>
    <w:rsid w:val="00DA5D7C"/>
    <w:rsid w:val="00DA5E63"/>
    <w:rsid w:val="00DA63EE"/>
    <w:rsid w:val="00DA6413"/>
    <w:rsid w:val="00DA658F"/>
    <w:rsid w:val="00DA6A21"/>
    <w:rsid w:val="00DA706F"/>
    <w:rsid w:val="00DA7C7E"/>
    <w:rsid w:val="00DA7D1D"/>
    <w:rsid w:val="00DB06B0"/>
    <w:rsid w:val="00DB107D"/>
    <w:rsid w:val="00DB15EA"/>
    <w:rsid w:val="00DB1787"/>
    <w:rsid w:val="00DB17E3"/>
    <w:rsid w:val="00DB1916"/>
    <w:rsid w:val="00DB1F36"/>
    <w:rsid w:val="00DB244E"/>
    <w:rsid w:val="00DB248F"/>
    <w:rsid w:val="00DB2791"/>
    <w:rsid w:val="00DB29A7"/>
    <w:rsid w:val="00DB3662"/>
    <w:rsid w:val="00DB3B19"/>
    <w:rsid w:val="00DB3BCD"/>
    <w:rsid w:val="00DB41B5"/>
    <w:rsid w:val="00DB430E"/>
    <w:rsid w:val="00DB4364"/>
    <w:rsid w:val="00DB464E"/>
    <w:rsid w:val="00DB49FF"/>
    <w:rsid w:val="00DB4B31"/>
    <w:rsid w:val="00DB4D19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6F3E"/>
    <w:rsid w:val="00DB752F"/>
    <w:rsid w:val="00DB753F"/>
    <w:rsid w:val="00DB77D8"/>
    <w:rsid w:val="00DB7DBE"/>
    <w:rsid w:val="00DB7DFE"/>
    <w:rsid w:val="00DB7FD0"/>
    <w:rsid w:val="00DC0E8D"/>
    <w:rsid w:val="00DC1616"/>
    <w:rsid w:val="00DC19B8"/>
    <w:rsid w:val="00DC1AEB"/>
    <w:rsid w:val="00DC1D1C"/>
    <w:rsid w:val="00DC257B"/>
    <w:rsid w:val="00DC259C"/>
    <w:rsid w:val="00DC29E7"/>
    <w:rsid w:val="00DC376F"/>
    <w:rsid w:val="00DC3890"/>
    <w:rsid w:val="00DC3A24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597"/>
    <w:rsid w:val="00DD0662"/>
    <w:rsid w:val="00DD0A85"/>
    <w:rsid w:val="00DD0B3A"/>
    <w:rsid w:val="00DD0C02"/>
    <w:rsid w:val="00DD0C8C"/>
    <w:rsid w:val="00DD0ECD"/>
    <w:rsid w:val="00DD1A7F"/>
    <w:rsid w:val="00DD1AC5"/>
    <w:rsid w:val="00DD21B0"/>
    <w:rsid w:val="00DD240D"/>
    <w:rsid w:val="00DD2933"/>
    <w:rsid w:val="00DD2E88"/>
    <w:rsid w:val="00DD3010"/>
    <w:rsid w:val="00DD312D"/>
    <w:rsid w:val="00DD403C"/>
    <w:rsid w:val="00DD465C"/>
    <w:rsid w:val="00DD4691"/>
    <w:rsid w:val="00DD4EBD"/>
    <w:rsid w:val="00DD4EF6"/>
    <w:rsid w:val="00DD4FBF"/>
    <w:rsid w:val="00DD52F9"/>
    <w:rsid w:val="00DD535D"/>
    <w:rsid w:val="00DD5422"/>
    <w:rsid w:val="00DD5BC5"/>
    <w:rsid w:val="00DD5C87"/>
    <w:rsid w:val="00DD5E44"/>
    <w:rsid w:val="00DD6181"/>
    <w:rsid w:val="00DD6632"/>
    <w:rsid w:val="00DD672E"/>
    <w:rsid w:val="00DD696E"/>
    <w:rsid w:val="00DD6B20"/>
    <w:rsid w:val="00DD6B73"/>
    <w:rsid w:val="00DD6DF7"/>
    <w:rsid w:val="00DD7072"/>
    <w:rsid w:val="00DD7586"/>
    <w:rsid w:val="00DD75D2"/>
    <w:rsid w:val="00DD7932"/>
    <w:rsid w:val="00DD7C7F"/>
    <w:rsid w:val="00DD7E0F"/>
    <w:rsid w:val="00DE007F"/>
    <w:rsid w:val="00DE0084"/>
    <w:rsid w:val="00DE04CF"/>
    <w:rsid w:val="00DE0612"/>
    <w:rsid w:val="00DE0782"/>
    <w:rsid w:val="00DE15CB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0AA"/>
    <w:rsid w:val="00DE5428"/>
    <w:rsid w:val="00DE62AE"/>
    <w:rsid w:val="00DE6525"/>
    <w:rsid w:val="00DE6640"/>
    <w:rsid w:val="00DE66BF"/>
    <w:rsid w:val="00DE68E6"/>
    <w:rsid w:val="00DE6966"/>
    <w:rsid w:val="00DE6FA8"/>
    <w:rsid w:val="00DE7012"/>
    <w:rsid w:val="00DE7572"/>
    <w:rsid w:val="00DE7D63"/>
    <w:rsid w:val="00DE7F98"/>
    <w:rsid w:val="00DE7FB9"/>
    <w:rsid w:val="00DF01C9"/>
    <w:rsid w:val="00DF023A"/>
    <w:rsid w:val="00DF02CF"/>
    <w:rsid w:val="00DF03FD"/>
    <w:rsid w:val="00DF05A7"/>
    <w:rsid w:val="00DF05E5"/>
    <w:rsid w:val="00DF0D14"/>
    <w:rsid w:val="00DF1155"/>
    <w:rsid w:val="00DF142E"/>
    <w:rsid w:val="00DF176B"/>
    <w:rsid w:val="00DF278D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F30"/>
    <w:rsid w:val="00E01128"/>
    <w:rsid w:val="00E016E4"/>
    <w:rsid w:val="00E018AA"/>
    <w:rsid w:val="00E01A96"/>
    <w:rsid w:val="00E01C4D"/>
    <w:rsid w:val="00E01F85"/>
    <w:rsid w:val="00E01F93"/>
    <w:rsid w:val="00E02278"/>
    <w:rsid w:val="00E022E7"/>
    <w:rsid w:val="00E02B39"/>
    <w:rsid w:val="00E02D65"/>
    <w:rsid w:val="00E0303B"/>
    <w:rsid w:val="00E03073"/>
    <w:rsid w:val="00E030E8"/>
    <w:rsid w:val="00E03149"/>
    <w:rsid w:val="00E0332C"/>
    <w:rsid w:val="00E03EDD"/>
    <w:rsid w:val="00E040F3"/>
    <w:rsid w:val="00E043B3"/>
    <w:rsid w:val="00E04824"/>
    <w:rsid w:val="00E04BF9"/>
    <w:rsid w:val="00E04E29"/>
    <w:rsid w:val="00E04E51"/>
    <w:rsid w:val="00E05510"/>
    <w:rsid w:val="00E057F3"/>
    <w:rsid w:val="00E05A0D"/>
    <w:rsid w:val="00E05C03"/>
    <w:rsid w:val="00E0624B"/>
    <w:rsid w:val="00E06C29"/>
    <w:rsid w:val="00E06D51"/>
    <w:rsid w:val="00E0705A"/>
    <w:rsid w:val="00E07B6C"/>
    <w:rsid w:val="00E07DA8"/>
    <w:rsid w:val="00E10126"/>
    <w:rsid w:val="00E1071E"/>
    <w:rsid w:val="00E10B96"/>
    <w:rsid w:val="00E11048"/>
    <w:rsid w:val="00E12050"/>
    <w:rsid w:val="00E125DE"/>
    <w:rsid w:val="00E12F63"/>
    <w:rsid w:val="00E13A27"/>
    <w:rsid w:val="00E13C80"/>
    <w:rsid w:val="00E140AB"/>
    <w:rsid w:val="00E140F4"/>
    <w:rsid w:val="00E141A5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A53"/>
    <w:rsid w:val="00E16C26"/>
    <w:rsid w:val="00E16D1A"/>
    <w:rsid w:val="00E1706D"/>
    <w:rsid w:val="00E1727C"/>
    <w:rsid w:val="00E17625"/>
    <w:rsid w:val="00E17626"/>
    <w:rsid w:val="00E176E2"/>
    <w:rsid w:val="00E17942"/>
    <w:rsid w:val="00E20104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A9"/>
    <w:rsid w:val="00E234B9"/>
    <w:rsid w:val="00E23606"/>
    <w:rsid w:val="00E23981"/>
    <w:rsid w:val="00E23B46"/>
    <w:rsid w:val="00E23B92"/>
    <w:rsid w:val="00E2442E"/>
    <w:rsid w:val="00E24610"/>
    <w:rsid w:val="00E24633"/>
    <w:rsid w:val="00E24D51"/>
    <w:rsid w:val="00E24EFA"/>
    <w:rsid w:val="00E251F3"/>
    <w:rsid w:val="00E25613"/>
    <w:rsid w:val="00E256DD"/>
    <w:rsid w:val="00E2590F"/>
    <w:rsid w:val="00E25942"/>
    <w:rsid w:val="00E25BEF"/>
    <w:rsid w:val="00E25D7A"/>
    <w:rsid w:val="00E260E0"/>
    <w:rsid w:val="00E266F7"/>
    <w:rsid w:val="00E26706"/>
    <w:rsid w:val="00E268B5"/>
    <w:rsid w:val="00E26ADA"/>
    <w:rsid w:val="00E26CF6"/>
    <w:rsid w:val="00E26CF9"/>
    <w:rsid w:val="00E2706B"/>
    <w:rsid w:val="00E271F0"/>
    <w:rsid w:val="00E275D9"/>
    <w:rsid w:val="00E27657"/>
    <w:rsid w:val="00E27A3D"/>
    <w:rsid w:val="00E27EA5"/>
    <w:rsid w:val="00E301BB"/>
    <w:rsid w:val="00E303DD"/>
    <w:rsid w:val="00E3118A"/>
    <w:rsid w:val="00E3123A"/>
    <w:rsid w:val="00E3139C"/>
    <w:rsid w:val="00E313BF"/>
    <w:rsid w:val="00E31F5C"/>
    <w:rsid w:val="00E322D7"/>
    <w:rsid w:val="00E32398"/>
    <w:rsid w:val="00E325BA"/>
    <w:rsid w:val="00E32679"/>
    <w:rsid w:val="00E32728"/>
    <w:rsid w:val="00E3303F"/>
    <w:rsid w:val="00E33256"/>
    <w:rsid w:val="00E332B1"/>
    <w:rsid w:val="00E33AFA"/>
    <w:rsid w:val="00E33AFD"/>
    <w:rsid w:val="00E33CAE"/>
    <w:rsid w:val="00E33EC4"/>
    <w:rsid w:val="00E33F0D"/>
    <w:rsid w:val="00E344D5"/>
    <w:rsid w:val="00E3461E"/>
    <w:rsid w:val="00E34929"/>
    <w:rsid w:val="00E34933"/>
    <w:rsid w:val="00E34FB1"/>
    <w:rsid w:val="00E35CF8"/>
    <w:rsid w:val="00E35E01"/>
    <w:rsid w:val="00E3635D"/>
    <w:rsid w:val="00E3654E"/>
    <w:rsid w:val="00E36621"/>
    <w:rsid w:val="00E36AEB"/>
    <w:rsid w:val="00E36E0E"/>
    <w:rsid w:val="00E36F10"/>
    <w:rsid w:val="00E36F20"/>
    <w:rsid w:val="00E3762A"/>
    <w:rsid w:val="00E37661"/>
    <w:rsid w:val="00E377BB"/>
    <w:rsid w:val="00E379D0"/>
    <w:rsid w:val="00E37B6C"/>
    <w:rsid w:val="00E37BF5"/>
    <w:rsid w:val="00E37C13"/>
    <w:rsid w:val="00E37C5B"/>
    <w:rsid w:val="00E37CE2"/>
    <w:rsid w:val="00E37F41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1C23"/>
    <w:rsid w:val="00E4276C"/>
    <w:rsid w:val="00E42DAE"/>
    <w:rsid w:val="00E42E5B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5E4B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47C55"/>
    <w:rsid w:val="00E5038F"/>
    <w:rsid w:val="00E5069A"/>
    <w:rsid w:val="00E5079E"/>
    <w:rsid w:val="00E50B39"/>
    <w:rsid w:val="00E50BAA"/>
    <w:rsid w:val="00E5149D"/>
    <w:rsid w:val="00E5191E"/>
    <w:rsid w:val="00E51A91"/>
    <w:rsid w:val="00E51BA7"/>
    <w:rsid w:val="00E51C80"/>
    <w:rsid w:val="00E51D6E"/>
    <w:rsid w:val="00E51FCD"/>
    <w:rsid w:val="00E5218C"/>
    <w:rsid w:val="00E521D5"/>
    <w:rsid w:val="00E5244C"/>
    <w:rsid w:val="00E52532"/>
    <w:rsid w:val="00E52BDF"/>
    <w:rsid w:val="00E52D05"/>
    <w:rsid w:val="00E52D25"/>
    <w:rsid w:val="00E52E28"/>
    <w:rsid w:val="00E52F4E"/>
    <w:rsid w:val="00E53177"/>
    <w:rsid w:val="00E534BD"/>
    <w:rsid w:val="00E5359B"/>
    <w:rsid w:val="00E5379C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781"/>
    <w:rsid w:val="00E557F8"/>
    <w:rsid w:val="00E55862"/>
    <w:rsid w:val="00E55BF2"/>
    <w:rsid w:val="00E55C33"/>
    <w:rsid w:val="00E56497"/>
    <w:rsid w:val="00E5655C"/>
    <w:rsid w:val="00E56B9C"/>
    <w:rsid w:val="00E56C4D"/>
    <w:rsid w:val="00E5725F"/>
    <w:rsid w:val="00E573B7"/>
    <w:rsid w:val="00E574CE"/>
    <w:rsid w:val="00E5781B"/>
    <w:rsid w:val="00E57917"/>
    <w:rsid w:val="00E57A3F"/>
    <w:rsid w:val="00E6035F"/>
    <w:rsid w:val="00E612CC"/>
    <w:rsid w:val="00E61483"/>
    <w:rsid w:val="00E61696"/>
    <w:rsid w:val="00E61A3D"/>
    <w:rsid w:val="00E62826"/>
    <w:rsid w:val="00E62881"/>
    <w:rsid w:val="00E636DF"/>
    <w:rsid w:val="00E63DC4"/>
    <w:rsid w:val="00E640DC"/>
    <w:rsid w:val="00E6425F"/>
    <w:rsid w:val="00E64A23"/>
    <w:rsid w:val="00E65114"/>
    <w:rsid w:val="00E65535"/>
    <w:rsid w:val="00E657DB"/>
    <w:rsid w:val="00E665A0"/>
    <w:rsid w:val="00E665B2"/>
    <w:rsid w:val="00E66CA4"/>
    <w:rsid w:val="00E66D67"/>
    <w:rsid w:val="00E67229"/>
    <w:rsid w:val="00E675A5"/>
    <w:rsid w:val="00E6788F"/>
    <w:rsid w:val="00E67CD8"/>
    <w:rsid w:val="00E67E5D"/>
    <w:rsid w:val="00E67EB4"/>
    <w:rsid w:val="00E702A5"/>
    <w:rsid w:val="00E7095B"/>
    <w:rsid w:val="00E70F90"/>
    <w:rsid w:val="00E71480"/>
    <w:rsid w:val="00E7199B"/>
    <w:rsid w:val="00E71B00"/>
    <w:rsid w:val="00E71D06"/>
    <w:rsid w:val="00E7206C"/>
    <w:rsid w:val="00E723EE"/>
    <w:rsid w:val="00E72717"/>
    <w:rsid w:val="00E7290F"/>
    <w:rsid w:val="00E72F95"/>
    <w:rsid w:val="00E73B48"/>
    <w:rsid w:val="00E73CD6"/>
    <w:rsid w:val="00E74601"/>
    <w:rsid w:val="00E74624"/>
    <w:rsid w:val="00E74913"/>
    <w:rsid w:val="00E751B4"/>
    <w:rsid w:val="00E7525B"/>
    <w:rsid w:val="00E75430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31A"/>
    <w:rsid w:val="00E778A3"/>
    <w:rsid w:val="00E77B18"/>
    <w:rsid w:val="00E80704"/>
    <w:rsid w:val="00E80984"/>
    <w:rsid w:val="00E809B1"/>
    <w:rsid w:val="00E814E3"/>
    <w:rsid w:val="00E81953"/>
    <w:rsid w:val="00E81D6A"/>
    <w:rsid w:val="00E81EEA"/>
    <w:rsid w:val="00E82035"/>
    <w:rsid w:val="00E8222B"/>
    <w:rsid w:val="00E829C3"/>
    <w:rsid w:val="00E82BBA"/>
    <w:rsid w:val="00E82F03"/>
    <w:rsid w:val="00E83108"/>
    <w:rsid w:val="00E83556"/>
    <w:rsid w:val="00E83BA7"/>
    <w:rsid w:val="00E84076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61A"/>
    <w:rsid w:val="00E858F2"/>
    <w:rsid w:val="00E8616C"/>
    <w:rsid w:val="00E864CA"/>
    <w:rsid w:val="00E867A5"/>
    <w:rsid w:val="00E86BBB"/>
    <w:rsid w:val="00E86DAB"/>
    <w:rsid w:val="00E86E31"/>
    <w:rsid w:val="00E86E3D"/>
    <w:rsid w:val="00E8704C"/>
    <w:rsid w:val="00E870EC"/>
    <w:rsid w:val="00E8761B"/>
    <w:rsid w:val="00E876BD"/>
    <w:rsid w:val="00E87ABB"/>
    <w:rsid w:val="00E87EA8"/>
    <w:rsid w:val="00E90292"/>
    <w:rsid w:val="00E907A5"/>
    <w:rsid w:val="00E90D57"/>
    <w:rsid w:val="00E910C8"/>
    <w:rsid w:val="00E91303"/>
    <w:rsid w:val="00E915AD"/>
    <w:rsid w:val="00E91D19"/>
    <w:rsid w:val="00E91F4B"/>
    <w:rsid w:val="00E922D4"/>
    <w:rsid w:val="00E926DC"/>
    <w:rsid w:val="00E9274F"/>
    <w:rsid w:val="00E92C35"/>
    <w:rsid w:val="00E92D7F"/>
    <w:rsid w:val="00E92F01"/>
    <w:rsid w:val="00E932C5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9DD"/>
    <w:rsid w:val="00E95DEA"/>
    <w:rsid w:val="00E95FC0"/>
    <w:rsid w:val="00E9603F"/>
    <w:rsid w:val="00E96222"/>
    <w:rsid w:val="00E964D3"/>
    <w:rsid w:val="00E96713"/>
    <w:rsid w:val="00E968A4"/>
    <w:rsid w:val="00E968A6"/>
    <w:rsid w:val="00E96973"/>
    <w:rsid w:val="00E96C64"/>
    <w:rsid w:val="00E96EC5"/>
    <w:rsid w:val="00E9721F"/>
    <w:rsid w:val="00E9750B"/>
    <w:rsid w:val="00E9753D"/>
    <w:rsid w:val="00E97AA7"/>
    <w:rsid w:val="00E97CAF"/>
    <w:rsid w:val="00E97F49"/>
    <w:rsid w:val="00EA01BC"/>
    <w:rsid w:val="00EA08A9"/>
    <w:rsid w:val="00EA0CD5"/>
    <w:rsid w:val="00EA0E71"/>
    <w:rsid w:val="00EA0E82"/>
    <w:rsid w:val="00EA18AB"/>
    <w:rsid w:val="00EA1943"/>
    <w:rsid w:val="00EA1CD1"/>
    <w:rsid w:val="00EA23CE"/>
    <w:rsid w:val="00EA33CF"/>
    <w:rsid w:val="00EA3754"/>
    <w:rsid w:val="00EA3CEF"/>
    <w:rsid w:val="00EA3D1D"/>
    <w:rsid w:val="00EA3FA3"/>
    <w:rsid w:val="00EA40DC"/>
    <w:rsid w:val="00EA4548"/>
    <w:rsid w:val="00EA5CA1"/>
    <w:rsid w:val="00EA6067"/>
    <w:rsid w:val="00EA63C6"/>
    <w:rsid w:val="00EA6525"/>
    <w:rsid w:val="00EA6C4E"/>
    <w:rsid w:val="00EA6C9C"/>
    <w:rsid w:val="00EA6DD2"/>
    <w:rsid w:val="00EA6F62"/>
    <w:rsid w:val="00EA7120"/>
    <w:rsid w:val="00EA7506"/>
    <w:rsid w:val="00EA761C"/>
    <w:rsid w:val="00EA776B"/>
    <w:rsid w:val="00EA7CA7"/>
    <w:rsid w:val="00EA7D01"/>
    <w:rsid w:val="00EA7FD8"/>
    <w:rsid w:val="00EB00F0"/>
    <w:rsid w:val="00EB0710"/>
    <w:rsid w:val="00EB07B4"/>
    <w:rsid w:val="00EB08A6"/>
    <w:rsid w:val="00EB1145"/>
    <w:rsid w:val="00EB13EE"/>
    <w:rsid w:val="00EB1794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63"/>
    <w:rsid w:val="00EB4471"/>
    <w:rsid w:val="00EB44CB"/>
    <w:rsid w:val="00EB4557"/>
    <w:rsid w:val="00EB4A00"/>
    <w:rsid w:val="00EB4B12"/>
    <w:rsid w:val="00EB4B4E"/>
    <w:rsid w:val="00EB4EA8"/>
    <w:rsid w:val="00EB5608"/>
    <w:rsid w:val="00EB5716"/>
    <w:rsid w:val="00EB5ED6"/>
    <w:rsid w:val="00EB5EDA"/>
    <w:rsid w:val="00EB6051"/>
    <w:rsid w:val="00EB6573"/>
    <w:rsid w:val="00EB65EA"/>
    <w:rsid w:val="00EB671E"/>
    <w:rsid w:val="00EB6991"/>
    <w:rsid w:val="00EB6EC1"/>
    <w:rsid w:val="00EB7198"/>
    <w:rsid w:val="00EB770E"/>
    <w:rsid w:val="00EB7714"/>
    <w:rsid w:val="00EB7CE2"/>
    <w:rsid w:val="00EB7D47"/>
    <w:rsid w:val="00EC0B3B"/>
    <w:rsid w:val="00EC0C37"/>
    <w:rsid w:val="00EC1F04"/>
    <w:rsid w:val="00EC203A"/>
    <w:rsid w:val="00EC2427"/>
    <w:rsid w:val="00EC2A48"/>
    <w:rsid w:val="00EC2E58"/>
    <w:rsid w:val="00EC307F"/>
    <w:rsid w:val="00EC30B7"/>
    <w:rsid w:val="00EC372B"/>
    <w:rsid w:val="00EC3835"/>
    <w:rsid w:val="00EC3B01"/>
    <w:rsid w:val="00EC3C55"/>
    <w:rsid w:val="00EC3D54"/>
    <w:rsid w:val="00EC3F31"/>
    <w:rsid w:val="00EC41CC"/>
    <w:rsid w:val="00EC4738"/>
    <w:rsid w:val="00EC480C"/>
    <w:rsid w:val="00EC4CEF"/>
    <w:rsid w:val="00EC4DC3"/>
    <w:rsid w:val="00EC4FA1"/>
    <w:rsid w:val="00EC515C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8CF"/>
    <w:rsid w:val="00ED1962"/>
    <w:rsid w:val="00ED1A53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D76"/>
    <w:rsid w:val="00ED4E60"/>
    <w:rsid w:val="00ED4E71"/>
    <w:rsid w:val="00ED510E"/>
    <w:rsid w:val="00ED51BD"/>
    <w:rsid w:val="00ED5490"/>
    <w:rsid w:val="00ED578B"/>
    <w:rsid w:val="00ED5819"/>
    <w:rsid w:val="00ED5A97"/>
    <w:rsid w:val="00ED5B44"/>
    <w:rsid w:val="00ED6015"/>
    <w:rsid w:val="00ED65AC"/>
    <w:rsid w:val="00ED65C1"/>
    <w:rsid w:val="00ED67D3"/>
    <w:rsid w:val="00ED7535"/>
    <w:rsid w:val="00ED763F"/>
    <w:rsid w:val="00ED77B9"/>
    <w:rsid w:val="00ED77E2"/>
    <w:rsid w:val="00ED79F4"/>
    <w:rsid w:val="00ED7DF3"/>
    <w:rsid w:val="00ED7F6E"/>
    <w:rsid w:val="00EE05E7"/>
    <w:rsid w:val="00EE084B"/>
    <w:rsid w:val="00EE0AE4"/>
    <w:rsid w:val="00EE0F2A"/>
    <w:rsid w:val="00EE1542"/>
    <w:rsid w:val="00EE2077"/>
    <w:rsid w:val="00EE2126"/>
    <w:rsid w:val="00EE2741"/>
    <w:rsid w:val="00EE2BD2"/>
    <w:rsid w:val="00EE2CA6"/>
    <w:rsid w:val="00EE3451"/>
    <w:rsid w:val="00EE353D"/>
    <w:rsid w:val="00EE3542"/>
    <w:rsid w:val="00EE3B80"/>
    <w:rsid w:val="00EE3CB9"/>
    <w:rsid w:val="00EE3E6F"/>
    <w:rsid w:val="00EE3E87"/>
    <w:rsid w:val="00EE3F6A"/>
    <w:rsid w:val="00EE437E"/>
    <w:rsid w:val="00EE4508"/>
    <w:rsid w:val="00EE465B"/>
    <w:rsid w:val="00EE46D9"/>
    <w:rsid w:val="00EE4DDD"/>
    <w:rsid w:val="00EE4E6C"/>
    <w:rsid w:val="00EE515F"/>
    <w:rsid w:val="00EE521D"/>
    <w:rsid w:val="00EE52A9"/>
    <w:rsid w:val="00EE5646"/>
    <w:rsid w:val="00EE5C0A"/>
    <w:rsid w:val="00EE61DE"/>
    <w:rsid w:val="00EE630B"/>
    <w:rsid w:val="00EE64DC"/>
    <w:rsid w:val="00EE666B"/>
    <w:rsid w:val="00EE6840"/>
    <w:rsid w:val="00EE6968"/>
    <w:rsid w:val="00EE7320"/>
    <w:rsid w:val="00EE791F"/>
    <w:rsid w:val="00EE7CFC"/>
    <w:rsid w:val="00EE7D0D"/>
    <w:rsid w:val="00EF014A"/>
    <w:rsid w:val="00EF022A"/>
    <w:rsid w:val="00EF0245"/>
    <w:rsid w:val="00EF0730"/>
    <w:rsid w:val="00EF07A1"/>
    <w:rsid w:val="00EF0BE9"/>
    <w:rsid w:val="00EF0F99"/>
    <w:rsid w:val="00EF134C"/>
    <w:rsid w:val="00EF1362"/>
    <w:rsid w:val="00EF153C"/>
    <w:rsid w:val="00EF1C1C"/>
    <w:rsid w:val="00EF1CAF"/>
    <w:rsid w:val="00EF1F20"/>
    <w:rsid w:val="00EF1F4F"/>
    <w:rsid w:val="00EF20FC"/>
    <w:rsid w:val="00EF2879"/>
    <w:rsid w:val="00EF3372"/>
    <w:rsid w:val="00EF382E"/>
    <w:rsid w:val="00EF4535"/>
    <w:rsid w:val="00EF4570"/>
    <w:rsid w:val="00EF484B"/>
    <w:rsid w:val="00EF4B3C"/>
    <w:rsid w:val="00EF4CF5"/>
    <w:rsid w:val="00EF4D7F"/>
    <w:rsid w:val="00EF4FE4"/>
    <w:rsid w:val="00EF5079"/>
    <w:rsid w:val="00EF5661"/>
    <w:rsid w:val="00EF5972"/>
    <w:rsid w:val="00EF677F"/>
    <w:rsid w:val="00EF69C5"/>
    <w:rsid w:val="00EF6BE6"/>
    <w:rsid w:val="00EF6BE8"/>
    <w:rsid w:val="00EF6DFA"/>
    <w:rsid w:val="00EF7B6C"/>
    <w:rsid w:val="00EF7FE5"/>
    <w:rsid w:val="00F002BC"/>
    <w:rsid w:val="00F0105C"/>
    <w:rsid w:val="00F0128F"/>
    <w:rsid w:val="00F01419"/>
    <w:rsid w:val="00F01561"/>
    <w:rsid w:val="00F01805"/>
    <w:rsid w:val="00F01954"/>
    <w:rsid w:val="00F01A53"/>
    <w:rsid w:val="00F01D25"/>
    <w:rsid w:val="00F02495"/>
    <w:rsid w:val="00F02BC9"/>
    <w:rsid w:val="00F02E4E"/>
    <w:rsid w:val="00F02FA3"/>
    <w:rsid w:val="00F0340E"/>
    <w:rsid w:val="00F0468A"/>
    <w:rsid w:val="00F04888"/>
    <w:rsid w:val="00F04B82"/>
    <w:rsid w:val="00F04D23"/>
    <w:rsid w:val="00F04F0F"/>
    <w:rsid w:val="00F05108"/>
    <w:rsid w:val="00F0522E"/>
    <w:rsid w:val="00F053D9"/>
    <w:rsid w:val="00F055E6"/>
    <w:rsid w:val="00F058CF"/>
    <w:rsid w:val="00F05B2D"/>
    <w:rsid w:val="00F05F03"/>
    <w:rsid w:val="00F05F28"/>
    <w:rsid w:val="00F05F9F"/>
    <w:rsid w:val="00F06353"/>
    <w:rsid w:val="00F0635F"/>
    <w:rsid w:val="00F06377"/>
    <w:rsid w:val="00F06574"/>
    <w:rsid w:val="00F069AB"/>
    <w:rsid w:val="00F06A1B"/>
    <w:rsid w:val="00F06B56"/>
    <w:rsid w:val="00F06E85"/>
    <w:rsid w:val="00F06F8A"/>
    <w:rsid w:val="00F07035"/>
    <w:rsid w:val="00F07CD6"/>
    <w:rsid w:val="00F07DA0"/>
    <w:rsid w:val="00F10387"/>
    <w:rsid w:val="00F107F4"/>
    <w:rsid w:val="00F10BB2"/>
    <w:rsid w:val="00F11244"/>
    <w:rsid w:val="00F112D4"/>
    <w:rsid w:val="00F113B1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29F"/>
    <w:rsid w:val="00F12326"/>
    <w:rsid w:val="00F12651"/>
    <w:rsid w:val="00F12662"/>
    <w:rsid w:val="00F130F2"/>
    <w:rsid w:val="00F1317A"/>
    <w:rsid w:val="00F13FB2"/>
    <w:rsid w:val="00F14021"/>
    <w:rsid w:val="00F14C55"/>
    <w:rsid w:val="00F152C3"/>
    <w:rsid w:val="00F156B8"/>
    <w:rsid w:val="00F15769"/>
    <w:rsid w:val="00F158A2"/>
    <w:rsid w:val="00F159D8"/>
    <w:rsid w:val="00F15C76"/>
    <w:rsid w:val="00F15D68"/>
    <w:rsid w:val="00F15E5A"/>
    <w:rsid w:val="00F15EA1"/>
    <w:rsid w:val="00F161B7"/>
    <w:rsid w:val="00F16A58"/>
    <w:rsid w:val="00F17128"/>
    <w:rsid w:val="00F17506"/>
    <w:rsid w:val="00F17653"/>
    <w:rsid w:val="00F178D4"/>
    <w:rsid w:val="00F178EB"/>
    <w:rsid w:val="00F17A90"/>
    <w:rsid w:val="00F17DA0"/>
    <w:rsid w:val="00F205D1"/>
    <w:rsid w:val="00F207BF"/>
    <w:rsid w:val="00F207C7"/>
    <w:rsid w:val="00F21C48"/>
    <w:rsid w:val="00F22128"/>
    <w:rsid w:val="00F224AF"/>
    <w:rsid w:val="00F22721"/>
    <w:rsid w:val="00F22A62"/>
    <w:rsid w:val="00F231EF"/>
    <w:rsid w:val="00F233CC"/>
    <w:rsid w:val="00F23658"/>
    <w:rsid w:val="00F23A0B"/>
    <w:rsid w:val="00F23EBA"/>
    <w:rsid w:val="00F2402E"/>
    <w:rsid w:val="00F240E7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28A"/>
    <w:rsid w:val="00F2645C"/>
    <w:rsid w:val="00F265D5"/>
    <w:rsid w:val="00F26638"/>
    <w:rsid w:val="00F269E3"/>
    <w:rsid w:val="00F26BE6"/>
    <w:rsid w:val="00F26E33"/>
    <w:rsid w:val="00F2736F"/>
    <w:rsid w:val="00F275B8"/>
    <w:rsid w:val="00F27BAF"/>
    <w:rsid w:val="00F27C12"/>
    <w:rsid w:val="00F306CF"/>
    <w:rsid w:val="00F30E46"/>
    <w:rsid w:val="00F3128C"/>
    <w:rsid w:val="00F31A78"/>
    <w:rsid w:val="00F31D44"/>
    <w:rsid w:val="00F31E08"/>
    <w:rsid w:val="00F321E1"/>
    <w:rsid w:val="00F322BD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32F"/>
    <w:rsid w:val="00F344A5"/>
    <w:rsid w:val="00F34529"/>
    <w:rsid w:val="00F34AB4"/>
    <w:rsid w:val="00F34F5B"/>
    <w:rsid w:val="00F35160"/>
    <w:rsid w:val="00F35207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39"/>
    <w:rsid w:val="00F409CC"/>
    <w:rsid w:val="00F40B79"/>
    <w:rsid w:val="00F4110B"/>
    <w:rsid w:val="00F41191"/>
    <w:rsid w:val="00F4130C"/>
    <w:rsid w:val="00F4155E"/>
    <w:rsid w:val="00F417AD"/>
    <w:rsid w:val="00F418E6"/>
    <w:rsid w:val="00F4266F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A62"/>
    <w:rsid w:val="00F46CAD"/>
    <w:rsid w:val="00F47F57"/>
    <w:rsid w:val="00F50380"/>
    <w:rsid w:val="00F50449"/>
    <w:rsid w:val="00F5067A"/>
    <w:rsid w:val="00F50759"/>
    <w:rsid w:val="00F50B9A"/>
    <w:rsid w:val="00F50DC3"/>
    <w:rsid w:val="00F512BD"/>
    <w:rsid w:val="00F5137F"/>
    <w:rsid w:val="00F513EE"/>
    <w:rsid w:val="00F51958"/>
    <w:rsid w:val="00F519C3"/>
    <w:rsid w:val="00F51D19"/>
    <w:rsid w:val="00F51E62"/>
    <w:rsid w:val="00F51EF4"/>
    <w:rsid w:val="00F520A7"/>
    <w:rsid w:val="00F52B38"/>
    <w:rsid w:val="00F536E5"/>
    <w:rsid w:val="00F53E08"/>
    <w:rsid w:val="00F53F5F"/>
    <w:rsid w:val="00F53FF1"/>
    <w:rsid w:val="00F5418C"/>
    <w:rsid w:val="00F5444A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147"/>
    <w:rsid w:val="00F5729D"/>
    <w:rsid w:val="00F5734C"/>
    <w:rsid w:val="00F577C5"/>
    <w:rsid w:val="00F57A00"/>
    <w:rsid w:val="00F6029B"/>
    <w:rsid w:val="00F6035A"/>
    <w:rsid w:val="00F614AD"/>
    <w:rsid w:val="00F6153B"/>
    <w:rsid w:val="00F61C1B"/>
    <w:rsid w:val="00F6209A"/>
    <w:rsid w:val="00F622CF"/>
    <w:rsid w:val="00F62B6A"/>
    <w:rsid w:val="00F62CB0"/>
    <w:rsid w:val="00F62CFE"/>
    <w:rsid w:val="00F637C4"/>
    <w:rsid w:val="00F63CAA"/>
    <w:rsid w:val="00F63DBD"/>
    <w:rsid w:val="00F64101"/>
    <w:rsid w:val="00F645CF"/>
    <w:rsid w:val="00F648E9"/>
    <w:rsid w:val="00F64D7A"/>
    <w:rsid w:val="00F650D5"/>
    <w:rsid w:val="00F65564"/>
    <w:rsid w:val="00F65565"/>
    <w:rsid w:val="00F65FFF"/>
    <w:rsid w:val="00F662D3"/>
    <w:rsid w:val="00F66606"/>
    <w:rsid w:val="00F67156"/>
    <w:rsid w:val="00F671FF"/>
    <w:rsid w:val="00F67339"/>
    <w:rsid w:val="00F67449"/>
    <w:rsid w:val="00F676F6"/>
    <w:rsid w:val="00F67810"/>
    <w:rsid w:val="00F67A80"/>
    <w:rsid w:val="00F67AB0"/>
    <w:rsid w:val="00F67ACE"/>
    <w:rsid w:val="00F67B93"/>
    <w:rsid w:val="00F67E24"/>
    <w:rsid w:val="00F701B7"/>
    <w:rsid w:val="00F70AB2"/>
    <w:rsid w:val="00F71979"/>
    <w:rsid w:val="00F71A7E"/>
    <w:rsid w:val="00F71AD2"/>
    <w:rsid w:val="00F7209E"/>
    <w:rsid w:val="00F720E7"/>
    <w:rsid w:val="00F7225C"/>
    <w:rsid w:val="00F7274C"/>
    <w:rsid w:val="00F7292C"/>
    <w:rsid w:val="00F72B80"/>
    <w:rsid w:val="00F7377A"/>
    <w:rsid w:val="00F742C6"/>
    <w:rsid w:val="00F74434"/>
    <w:rsid w:val="00F74676"/>
    <w:rsid w:val="00F74E2B"/>
    <w:rsid w:val="00F74F8D"/>
    <w:rsid w:val="00F753A4"/>
    <w:rsid w:val="00F7549C"/>
    <w:rsid w:val="00F75688"/>
    <w:rsid w:val="00F75835"/>
    <w:rsid w:val="00F75A68"/>
    <w:rsid w:val="00F75A7F"/>
    <w:rsid w:val="00F75C8B"/>
    <w:rsid w:val="00F75F51"/>
    <w:rsid w:val="00F76356"/>
    <w:rsid w:val="00F76F7E"/>
    <w:rsid w:val="00F77578"/>
    <w:rsid w:val="00F800F2"/>
    <w:rsid w:val="00F801A9"/>
    <w:rsid w:val="00F801C4"/>
    <w:rsid w:val="00F80E26"/>
    <w:rsid w:val="00F81163"/>
    <w:rsid w:val="00F81356"/>
    <w:rsid w:val="00F814C7"/>
    <w:rsid w:val="00F81544"/>
    <w:rsid w:val="00F8209E"/>
    <w:rsid w:val="00F821B3"/>
    <w:rsid w:val="00F824AE"/>
    <w:rsid w:val="00F8261B"/>
    <w:rsid w:val="00F82C57"/>
    <w:rsid w:val="00F83376"/>
    <w:rsid w:val="00F8383E"/>
    <w:rsid w:val="00F838AE"/>
    <w:rsid w:val="00F8398D"/>
    <w:rsid w:val="00F839C3"/>
    <w:rsid w:val="00F83B57"/>
    <w:rsid w:val="00F83D48"/>
    <w:rsid w:val="00F84AC1"/>
    <w:rsid w:val="00F84AE1"/>
    <w:rsid w:val="00F84AF8"/>
    <w:rsid w:val="00F84B0B"/>
    <w:rsid w:val="00F8551D"/>
    <w:rsid w:val="00F856CE"/>
    <w:rsid w:val="00F85787"/>
    <w:rsid w:val="00F8594C"/>
    <w:rsid w:val="00F85A37"/>
    <w:rsid w:val="00F85F93"/>
    <w:rsid w:val="00F860BF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CB"/>
    <w:rsid w:val="00F9080A"/>
    <w:rsid w:val="00F90C5E"/>
    <w:rsid w:val="00F90D95"/>
    <w:rsid w:val="00F90EB9"/>
    <w:rsid w:val="00F9127D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FA5"/>
    <w:rsid w:val="00F9410B"/>
    <w:rsid w:val="00F94C99"/>
    <w:rsid w:val="00F950C6"/>
    <w:rsid w:val="00F9514A"/>
    <w:rsid w:val="00F9560C"/>
    <w:rsid w:val="00F95747"/>
    <w:rsid w:val="00F957AF"/>
    <w:rsid w:val="00F95BE4"/>
    <w:rsid w:val="00F9622B"/>
    <w:rsid w:val="00F96BD3"/>
    <w:rsid w:val="00F96D52"/>
    <w:rsid w:val="00F96F0E"/>
    <w:rsid w:val="00F97059"/>
    <w:rsid w:val="00F97105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5C9"/>
    <w:rsid w:val="00FA1C5D"/>
    <w:rsid w:val="00FA1E60"/>
    <w:rsid w:val="00FA1F17"/>
    <w:rsid w:val="00FA1FCA"/>
    <w:rsid w:val="00FA2176"/>
    <w:rsid w:val="00FA235B"/>
    <w:rsid w:val="00FA335A"/>
    <w:rsid w:val="00FA34F3"/>
    <w:rsid w:val="00FA3DB9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3A"/>
    <w:rsid w:val="00FA73CE"/>
    <w:rsid w:val="00FA74E0"/>
    <w:rsid w:val="00FA7573"/>
    <w:rsid w:val="00FA7BB3"/>
    <w:rsid w:val="00FB04C5"/>
    <w:rsid w:val="00FB0AA0"/>
    <w:rsid w:val="00FB0AEA"/>
    <w:rsid w:val="00FB0C91"/>
    <w:rsid w:val="00FB0DC2"/>
    <w:rsid w:val="00FB10A6"/>
    <w:rsid w:val="00FB1492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CE"/>
    <w:rsid w:val="00FB2AF2"/>
    <w:rsid w:val="00FB2EB9"/>
    <w:rsid w:val="00FB308D"/>
    <w:rsid w:val="00FB340F"/>
    <w:rsid w:val="00FB3800"/>
    <w:rsid w:val="00FB3B24"/>
    <w:rsid w:val="00FB3BD8"/>
    <w:rsid w:val="00FB3F7E"/>
    <w:rsid w:val="00FB40B4"/>
    <w:rsid w:val="00FB468D"/>
    <w:rsid w:val="00FB4A36"/>
    <w:rsid w:val="00FB4E25"/>
    <w:rsid w:val="00FB5328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143F"/>
    <w:rsid w:val="00FC1470"/>
    <w:rsid w:val="00FC155A"/>
    <w:rsid w:val="00FC1B07"/>
    <w:rsid w:val="00FC2078"/>
    <w:rsid w:val="00FC2168"/>
    <w:rsid w:val="00FC22B0"/>
    <w:rsid w:val="00FC257D"/>
    <w:rsid w:val="00FC2959"/>
    <w:rsid w:val="00FC2DB7"/>
    <w:rsid w:val="00FC3327"/>
    <w:rsid w:val="00FC351E"/>
    <w:rsid w:val="00FC3C40"/>
    <w:rsid w:val="00FC41E3"/>
    <w:rsid w:val="00FC4DB3"/>
    <w:rsid w:val="00FC54C1"/>
    <w:rsid w:val="00FC54E2"/>
    <w:rsid w:val="00FC58F3"/>
    <w:rsid w:val="00FC5944"/>
    <w:rsid w:val="00FC5948"/>
    <w:rsid w:val="00FC5D99"/>
    <w:rsid w:val="00FC5E21"/>
    <w:rsid w:val="00FC65EC"/>
    <w:rsid w:val="00FC6786"/>
    <w:rsid w:val="00FC6D60"/>
    <w:rsid w:val="00FC6DDC"/>
    <w:rsid w:val="00FC751C"/>
    <w:rsid w:val="00FC7EB8"/>
    <w:rsid w:val="00FD012D"/>
    <w:rsid w:val="00FD03AB"/>
    <w:rsid w:val="00FD0563"/>
    <w:rsid w:val="00FD0A88"/>
    <w:rsid w:val="00FD0B0F"/>
    <w:rsid w:val="00FD0DA4"/>
    <w:rsid w:val="00FD0EFB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2B2"/>
    <w:rsid w:val="00FD2720"/>
    <w:rsid w:val="00FD27E4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A6A"/>
    <w:rsid w:val="00FD4B32"/>
    <w:rsid w:val="00FD4B35"/>
    <w:rsid w:val="00FD4BD2"/>
    <w:rsid w:val="00FD50F7"/>
    <w:rsid w:val="00FD526F"/>
    <w:rsid w:val="00FD54DA"/>
    <w:rsid w:val="00FD5EA2"/>
    <w:rsid w:val="00FD5FB6"/>
    <w:rsid w:val="00FD6115"/>
    <w:rsid w:val="00FD62D2"/>
    <w:rsid w:val="00FD6447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C2"/>
    <w:rsid w:val="00FE13D0"/>
    <w:rsid w:val="00FE156D"/>
    <w:rsid w:val="00FE1601"/>
    <w:rsid w:val="00FE1A72"/>
    <w:rsid w:val="00FE2054"/>
    <w:rsid w:val="00FE2481"/>
    <w:rsid w:val="00FE2514"/>
    <w:rsid w:val="00FE268C"/>
    <w:rsid w:val="00FE2D75"/>
    <w:rsid w:val="00FE310E"/>
    <w:rsid w:val="00FE3513"/>
    <w:rsid w:val="00FE36DD"/>
    <w:rsid w:val="00FE3845"/>
    <w:rsid w:val="00FE3905"/>
    <w:rsid w:val="00FE39A8"/>
    <w:rsid w:val="00FE3C6F"/>
    <w:rsid w:val="00FE3F17"/>
    <w:rsid w:val="00FE4242"/>
    <w:rsid w:val="00FE4574"/>
    <w:rsid w:val="00FE5BB7"/>
    <w:rsid w:val="00FE6296"/>
    <w:rsid w:val="00FE6A7A"/>
    <w:rsid w:val="00FE6B19"/>
    <w:rsid w:val="00FE6DB6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273C"/>
    <w:rsid w:val="00FF33EC"/>
    <w:rsid w:val="00FF35FB"/>
    <w:rsid w:val="00FF3BD1"/>
    <w:rsid w:val="00FF3C80"/>
    <w:rsid w:val="00FF3D2D"/>
    <w:rsid w:val="00FF3DAC"/>
    <w:rsid w:val="00FF4519"/>
    <w:rsid w:val="00FF4B81"/>
    <w:rsid w:val="00FF4C05"/>
    <w:rsid w:val="00FF4C3F"/>
    <w:rsid w:val="00FF5434"/>
    <w:rsid w:val="00FF5501"/>
    <w:rsid w:val="00FF5A10"/>
    <w:rsid w:val="00FF5D2B"/>
    <w:rsid w:val="00FF60A1"/>
    <w:rsid w:val="00FF634B"/>
    <w:rsid w:val="00FF6876"/>
    <w:rsid w:val="00FF69E8"/>
    <w:rsid w:val="00FF716E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9D1B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20A3F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styleId="NormalnyWeb">
    <w:name w:val="Normal (Web)"/>
    <w:basedOn w:val="Normalny"/>
    <w:uiPriority w:val="99"/>
    <w:semiHidden/>
    <w:unhideWhenUsed/>
    <w:locked/>
    <w:rsid w:val="00F81356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ekstpodstawowywcity21">
    <w:name w:val="Tekst podstawowy wcięty 21"/>
    <w:basedOn w:val="Normalny"/>
    <w:rsid w:val="008451FB"/>
    <w:pPr>
      <w:suppressAutoHyphens/>
      <w:autoSpaceDN/>
      <w:adjustRightInd/>
      <w:ind w:left="227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20A3F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styleId="NormalnyWeb">
    <w:name w:val="Normal (Web)"/>
    <w:basedOn w:val="Normalny"/>
    <w:uiPriority w:val="99"/>
    <w:semiHidden/>
    <w:unhideWhenUsed/>
    <w:locked/>
    <w:rsid w:val="00F81356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ekstpodstawowywcity21">
    <w:name w:val="Tekst podstawowy wcięty 21"/>
    <w:basedOn w:val="Normalny"/>
    <w:rsid w:val="008451FB"/>
    <w:pPr>
      <w:suppressAutoHyphens/>
      <w:autoSpaceDN/>
      <w:adjustRightInd/>
      <w:ind w:left="227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9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104C7-D86E-4327-8BF0-E62F9BACE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1841</Words>
  <Characters>13285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15096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Marek Kamiński</cp:lastModifiedBy>
  <cp:revision>2</cp:revision>
  <cp:lastPrinted>2019-02-04T12:06:00Z</cp:lastPrinted>
  <dcterms:created xsi:type="dcterms:W3CDTF">2019-04-02T12:50:00Z</dcterms:created>
  <dcterms:modified xsi:type="dcterms:W3CDTF">2019-04-02T12:50:00Z</dcterms:modified>
</cp:coreProperties>
</file>