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078D79" w14:textId="77777777" w:rsidR="00707AC6" w:rsidRPr="00282831" w:rsidRDefault="00707AC6" w:rsidP="00075C4D">
      <w:pPr>
        <w:pStyle w:val="Styl1"/>
      </w:pPr>
    </w:p>
    <w:p w14:paraId="4498E238" w14:textId="6154E125" w:rsidR="00B21808" w:rsidRPr="00B96005" w:rsidRDefault="00B21808" w:rsidP="004019A3">
      <w:pPr>
        <w:spacing w:before="120" w:after="120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382B466D" w14:textId="26D22299" w:rsidR="00B21808" w:rsidRPr="00B96005" w:rsidRDefault="00E55781" w:rsidP="00E5578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B21808"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21808" w:rsidRPr="00E84076" w14:paraId="21016C77" w14:textId="77777777" w:rsidTr="009D6F7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365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4B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31E9F03B" w14:textId="77777777" w:rsidTr="009D6F7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39E" w14:textId="77777777" w:rsidR="00B21808" w:rsidRPr="00282831" w:rsidRDefault="00B21808" w:rsidP="009D6F7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BB2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096CFF1B" w14:textId="77777777" w:rsidTr="009D6F7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37C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3E6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8B6D6F4" w14:textId="77777777" w:rsidTr="009D6F7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A6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E1B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bookmarkStart w:id="0" w:name="_GoBack"/>
        <w:bookmarkEnd w:id="0"/>
      </w:tr>
      <w:tr w:rsidR="00B21808" w:rsidRPr="00E84076" w14:paraId="6B8BB5C7" w14:textId="77777777" w:rsidTr="00505BFC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464D" w14:textId="77777777" w:rsidR="00B21808" w:rsidRPr="009D1B6D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3D2D4E3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4EF" w14:textId="77777777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8845EE" wp14:editId="20EFA12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3B8FF4D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05A837" wp14:editId="0812FA0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1E8F9BC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6EB8CEB3" w14:textId="77777777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0FCE24" wp14:editId="290D305F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193040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7705CE8" id="Prostokąt 10" o:spid="_x0000_s1026" style="position:absolute;margin-left:89.5pt;margin-top:15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2DEACFA" w14:textId="7D727CAE" w:rsidR="00B21808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39EC7B6" w14:textId="2C262230" w:rsidR="00B21808" w:rsidRDefault="00B21808" w:rsidP="009D6F7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410483" wp14:editId="00EE4CF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13970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12DD90C" id="Prostokąt 1" o:spid="_x0000_s1026" style="position:absolute;margin-left:89.6pt;margin-top:1.1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D60899A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636D3EE" w14:textId="77777777" w:rsidR="00505BFC" w:rsidRPr="00681E9C" w:rsidRDefault="00505BFC" w:rsidP="004D4ECA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21808" w:rsidRPr="00E84076" w14:paraId="1D9E9E7D" w14:textId="77777777" w:rsidTr="008E0167">
        <w:trPr>
          <w:trHeight w:val="620"/>
        </w:trPr>
        <w:tc>
          <w:tcPr>
            <w:tcW w:w="3856" w:type="dxa"/>
            <w:vAlign w:val="center"/>
          </w:tcPr>
          <w:p w14:paraId="7579DD7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F320960" w14:textId="357F1115" w:rsidR="00E55781" w:rsidRPr="004D4ECA" w:rsidRDefault="004D4ECA" w:rsidP="004D4ECA">
            <w:pPr>
              <w:jc w:val="center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  <w:r w:rsidRPr="004D4ECA">
              <w:rPr>
                <w:rFonts w:ascii="Open Sans" w:hAnsi="Open Sans" w:cs="Open Sans"/>
                <w:b/>
                <w:bCs/>
                <w:sz w:val="18"/>
                <w:szCs w:val="18"/>
              </w:rPr>
              <w:t>Dostosowanie wybranych pomieszczeń szkolnych do wymogów wynikających z Reformy Edukacji w Szkole Podstawowej nr 80 ul. Opolska 9 w Gdańsku</w:t>
            </w:r>
            <w:r w:rsidRPr="004D4ECA" w:rsidDel="00F17DA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4D4ECA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6932E97D" w14:textId="16AC1768" w:rsidR="00B21808" w:rsidRPr="00B96005" w:rsidRDefault="00B21808" w:rsidP="00B2180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5E6C09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21808" w:rsidRPr="00E84076" w14:paraId="6B22CB7E" w14:textId="77777777" w:rsidTr="009D6F71">
        <w:trPr>
          <w:trHeight w:val="648"/>
        </w:trPr>
        <w:tc>
          <w:tcPr>
            <w:tcW w:w="504" w:type="dxa"/>
            <w:vAlign w:val="center"/>
          </w:tcPr>
          <w:p w14:paraId="6134569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FEA0A0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08FE3CB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B21808" w:rsidRPr="00E84076" w14:paraId="437350AF" w14:textId="77777777" w:rsidTr="009D6F71">
        <w:trPr>
          <w:trHeight w:val="568"/>
        </w:trPr>
        <w:tc>
          <w:tcPr>
            <w:tcW w:w="504" w:type="dxa"/>
            <w:vAlign w:val="center"/>
          </w:tcPr>
          <w:p w14:paraId="1DC1067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1218901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E919E50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21808" w:rsidRPr="00E84076" w14:paraId="1D2811B4" w14:textId="77777777" w:rsidTr="008E0167">
        <w:trPr>
          <w:trHeight w:val="385"/>
        </w:trPr>
        <w:tc>
          <w:tcPr>
            <w:tcW w:w="504" w:type="dxa"/>
            <w:vAlign w:val="center"/>
          </w:tcPr>
          <w:p w14:paraId="39EB1973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B3C1C6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C1999A5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21808" w:rsidRPr="00E84076" w14:paraId="5A02F454" w14:textId="77777777" w:rsidTr="008E0167">
        <w:trPr>
          <w:trHeight w:val="590"/>
        </w:trPr>
        <w:tc>
          <w:tcPr>
            <w:tcW w:w="504" w:type="dxa"/>
            <w:vAlign w:val="center"/>
          </w:tcPr>
          <w:p w14:paraId="253BFA2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8F8D396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CD9C90E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21808" w:rsidRPr="00E84076" w14:paraId="3C78B07A" w14:textId="77777777" w:rsidTr="008E0167">
        <w:trPr>
          <w:trHeight w:val="360"/>
        </w:trPr>
        <w:tc>
          <w:tcPr>
            <w:tcW w:w="504" w:type="dxa"/>
            <w:vAlign w:val="center"/>
          </w:tcPr>
          <w:p w14:paraId="3E6416F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0D2543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FF5317F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21808" w:rsidRPr="00E84076" w14:paraId="5E157220" w14:textId="77777777" w:rsidTr="00505BFC">
        <w:trPr>
          <w:trHeight w:hRule="exact" w:val="1365"/>
        </w:trPr>
        <w:tc>
          <w:tcPr>
            <w:tcW w:w="504" w:type="dxa"/>
            <w:vAlign w:val="center"/>
          </w:tcPr>
          <w:p w14:paraId="7D16FBE7" w14:textId="50C0E9E7" w:rsidR="00B21808" w:rsidRPr="00282831" w:rsidRDefault="00B21808" w:rsidP="009D6F7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5CAC6F9" w14:textId="77777777" w:rsidR="00B21808" w:rsidRPr="001907BB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F403A9C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7C80E69" w14:textId="77777777" w:rsidR="00B21808" w:rsidRPr="00AF5EF8" w:rsidRDefault="00B21808" w:rsidP="00B2180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50DDDBB6" w14:textId="77777777" w:rsidR="00B21808" w:rsidRPr="008F7C95" w:rsidRDefault="00B21808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F7C95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616998F" w14:textId="4DB020CE" w:rsidR="003C6BF5" w:rsidRDefault="003C6BF5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C0DE46E" w14:textId="77777777" w:rsidR="003C6BF5" w:rsidRDefault="003C6BF5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D9FC7E2" w14:textId="77777777" w:rsidR="007821A6" w:rsidRDefault="007821A6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2EDC5849" w14:textId="77777777" w:rsidR="005E6C09" w:rsidRDefault="005E6C09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D2A727D" w14:textId="77777777" w:rsidR="000A5C6A" w:rsidRPr="00A0574A" w:rsidRDefault="000A5C6A" w:rsidP="000A5C6A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E7608AF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138017B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C9DB8B5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9C3B652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43634F8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E9AC505" w14:textId="77777777" w:rsidR="00B21808" w:rsidRPr="00282831" w:rsidRDefault="00B21808" w:rsidP="00B2180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28509C4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4D4597A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1797CC9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CB4DEDF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1D6DF29" w14:textId="77777777" w:rsidR="00B21808" w:rsidRPr="00282831" w:rsidRDefault="00B21808" w:rsidP="00B2180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B3C130B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AB35D19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E07423B" w14:textId="77777777" w:rsidR="00B21808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6BF189C" w14:textId="4C200B89" w:rsidR="004D4ECA" w:rsidRDefault="00B21808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3954EEA5" w14:textId="77777777" w:rsidR="007F3430" w:rsidRDefault="007F3430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0A53FEEB" w14:textId="77777777" w:rsidR="007F3430" w:rsidRDefault="007F3430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3674214" w14:textId="77777777" w:rsidR="007F3430" w:rsidRDefault="007F3430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827"/>
      </w:tblGrid>
      <w:tr w:rsidR="00B21808" w:rsidRPr="00E84076" w14:paraId="7C7D5748" w14:textId="77777777" w:rsidTr="009D6F71">
        <w:trPr>
          <w:trHeight w:val="36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F71" w14:textId="77777777" w:rsidR="00B21808" w:rsidRPr="00282831" w:rsidRDefault="00B21808" w:rsidP="009D6F7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21808" w:rsidRPr="00E84076" w14:paraId="274EA1AC" w14:textId="77777777" w:rsidTr="00CE539E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F10" w14:textId="77777777" w:rsidR="00B21808" w:rsidRPr="00282831" w:rsidRDefault="00B21808" w:rsidP="009D6F7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DF6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7AA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3AFBDBD0" w14:textId="77777777" w:rsidTr="009D6F7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FFF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D85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4E6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6BC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BC53DBB" w14:textId="77777777" w:rsidTr="009D6F7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B8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8CE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870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CBF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8DE20AD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3C1B9175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08A80827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14D810F" w14:textId="77777777" w:rsidR="00B21808" w:rsidRPr="004623D4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55CDB78" w14:textId="3003E4B4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</w:t>
      </w:r>
      <w:r w:rsidR="00E5781B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5781B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</w:t>
      </w:r>
      <w:r w:rsidR="001312E7" w:rsidRPr="001312E7">
        <w:rPr>
          <w:rFonts w:ascii="Open Sans" w:hAnsi="Open Sans" w:cs="Open Sans"/>
          <w:snapToGrid w:val="0"/>
        </w:rPr>
        <w:t>z późn.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7F7E5DE7" w14:textId="77777777" w:rsidR="00470036" w:rsidRPr="008451FB" w:rsidRDefault="00470036" w:rsidP="00470036">
      <w:pPr>
        <w:jc w:val="center"/>
        <w:rPr>
          <w:rFonts w:ascii="Open Sans" w:hAnsi="Open Sans" w:cs="Open Sans"/>
          <w:b/>
          <w:color w:val="FF0000"/>
          <w:sz w:val="22"/>
          <w:szCs w:val="22"/>
        </w:rPr>
      </w:pPr>
      <w:r w:rsidRPr="008451FB">
        <w:rPr>
          <w:rFonts w:ascii="Open Sans" w:hAnsi="Open Sans" w:cs="Open Sans"/>
          <w:b/>
          <w:bCs/>
          <w:sz w:val="22"/>
          <w:szCs w:val="22"/>
        </w:rPr>
        <w:t>Dostosowanie wybranych pomieszczeń szkolnych do wymogów wynikających z Reformy Edukacji w Szkole Podstawowej nr 80 ul. Opolska 9 w Gdańsku</w:t>
      </w:r>
      <w:r w:rsidRPr="008451FB" w:rsidDel="00F17DA0">
        <w:rPr>
          <w:rFonts w:ascii="Open Sans" w:hAnsi="Open Sans" w:cs="Open Sans"/>
          <w:b/>
          <w:sz w:val="22"/>
          <w:szCs w:val="22"/>
        </w:rPr>
        <w:t xml:space="preserve"> </w:t>
      </w:r>
      <w:r w:rsidRPr="008451FB">
        <w:rPr>
          <w:rFonts w:ascii="Open Sans" w:hAnsi="Open Sans" w:cs="Open Sans"/>
          <w:b/>
          <w:sz w:val="22"/>
          <w:szCs w:val="22"/>
        </w:rPr>
        <w:t xml:space="preserve"> </w:t>
      </w:r>
    </w:p>
    <w:p w14:paraId="5E15A596" w14:textId="77777777" w:rsidR="00470036" w:rsidRDefault="00470036" w:rsidP="00B21808">
      <w:pPr>
        <w:spacing w:before="120" w:after="120"/>
        <w:jc w:val="both"/>
        <w:rPr>
          <w:rFonts w:ascii="Open Sans" w:hAnsi="Open Sans" w:cs="Open Sans"/>
        </w:rPr>
      </w:pPr>
    </w:p>
    <w:p w14:paraId="6BADB274" w14:textId="77777777" w:rsidR="00B21808" w:rsidRPr="00AD589D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01A3F904" w14:textId="77777777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0A94BF16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7735E0D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FEBDA65" w14:textId="77777777" w:rsidR="00B21808" w:rsidRPr="005B603F" w:rsidRDefault="00B21808" w:rsidP="00B2180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62649B1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5E5EA3C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057DEF5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6112AB4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5B603F" w14:paraId="05194CFA" w14:textId="77777777" w:rsidTr="009D6F7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318" w14:textId="77777777" w:rsidR="00B21808" w:rsidRPr="009064B4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22F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4DAC0421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344" w14:textId="77777777" w:rsidR="00B21808" w:rsidRPr="009064B4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5B603F" w14:paraId="2146F72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A51" w14:textId="77777777" w:rsidR="00B21808" w:rsidRPr="009064B4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796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704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5B603F" w14:paraId="0F167474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E70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32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992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708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349DFED6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1BF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61A6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17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45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F2C6B41" w14:textId="77777777" w:rsidR="00F85787" w:rsidRDefault="00F85787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85787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20B2333" w14:textId="77777777" w:rsidR="00F85787" w:rsidRPr="00952AF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0520A0F" w14:textId="77777777" w:rsidR="00F8578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F85787" w14:paraId="55DF7313" w14:textId="77777777" w:rsidTr="00C4303A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39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4E0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13A6A15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F07" w14:textId="35553AD8" w:rsidR="00F85787" w:rsidRPr="009D697C" w:rsidRDefault="00F85787" w:rsidP="009D697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97C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9D697C">
              <w:rPr>
                <w:rFonts w:ascii="Open Sans" w:hAnsi="Open Sans" w:cs="Open Sans"/>
                <w:sz w:val="18"/>
                <w:szCs w:val="18"/>
                <w:lang w:eastAsia="en-US"/>
              </w:rPr>
              <w:t>swoim zakresem</w:t>
            </w:r>
            <w:r w:rsidR="00D12155" w:rsidRPr="009D697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9D697C" w:rsidRPr="009D697C">
              <w:rPr>
                <w:rFonts w:ascii="Open Sans" w:hAnsi="Open Sans" w:cs="Open Sans"/>
                <w:sz w:val="18"/>
                <w:szCs w:val="18"/>
              </w:rPr>
              <w:t xml:space="preserve">roboty budowlane w ramach budynków lub przy ich budowie lub przebudowie  </w:t>
            </w:r>
            <w:r w:rsidRPr="009D697C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EFF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56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965D9C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A3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D999924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749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85787" w14:paraId="1F9E36C3" w14:textId="77777777" w:rsidTr="00C4303A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8BA5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0C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4F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CB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7FC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A2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85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3BF2E15D" w14:textId="77777777" w:rsidTr="00C4303A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B8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95B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65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5D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0B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A7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DA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62AEE625" w14:textId="77777777" w:rsidTr="00C4303A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ED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AB9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07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30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1E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D6D6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ED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00CAE" w14:textId="77777777" w:rsidR="00F85787" w:rsidRPr="00F85787" w:rsidRDefault="00F85787" w:rsidP="00F85787">
      <w:pPr>
        <w:rPr>
          <w:rFonts w:ascii="Open Sans" w:hAnsi="Open Sans" w:cs="Open Sans"/>
          <w:b/>
          <w:sz w:val="16"/>
          <w:szCs w:val="16"/>
        </w:rPr>
      </w:pPr>
      <w:r w:rsidRPr="00F85787">
        <w:rPr>
          <w:rFonts w:ascii="Open Sans" w:hAnsi="Open Sans" w:cs="Open Sans"/>
          <w:b/>
          <w:sz w:val="16"/>
          <w:szCs w:val="16"/>
        </w:rPr>
        <w:t>(*) niepotrzebne skreślić</w:t>
      </w:r>
    </w:p>
    <w:p w14:paraId="64B356FC" w14:textId="77777777" w:rsidR="00F85787" w:rsidRPr="00E97CAF" w:rsidRDefault="00F85787" w:rsidP="00F85787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85787" w:rsidRPr="00E84076" w14:paraId="2A13A7F2" w14:textId="77777777" w:rsidTr="00C4303A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157" w14:textId="77777777" w:rsidR="00F85787" w:rsidRPr="00282831" w:rsidRDefault="00F85787" w:rsidP="00C430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46370BF" w14:textId="77777777" w:rsidR="00F85787" w:rsidRPr="00282831" w:rsidRDefault="00F85787" w:rsidP="00C430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692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6984573E" w14:textId="77777777" w:rsidTr="00C4303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EA3" w14:textId="77777777" w:rsidR="00F85787" w:rsidRPr="00282831" w:rsidRDefault="00F85787" w:rsidP="00C430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85787" w:rsidRPr="00E84076" w14:paraId="7E8A434F" w14:textId="77777777" w:rsidTr="00C430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22C" w14:textId="77777777" w:rsidR="00F85787" w:rsidRPr="00282831" w:rsidRDefault="00F85787" w:rsidP="00C430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3FF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74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85787" w:rsidRPr="00E84076" w14:paraId="0CEF85A7" w14:textId="77777777" w:rsidTr="00C4303A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E3F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3C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ED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284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2002059D" w14:textId="77777777" w:rsidTr="00C4303A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705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33A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DF0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02B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9E1268" w14:textId="77777777" w:rsidR="00F85787" w:rsidRDefault="00F85787" w:rsidP="00F85787">
      <w:pPr>
        <w:spacing w:before="120" w:after="120"/>
        <w:jc w:val="right"/>
        <w:rPr>
          <w:rFonts w:ascii="Open Sans" w:hAnsi="Open Sans" w:cs="Open Sans"/>
        </w:rPr>
        <w:sectPr w:rsidR="00F85787" w:rsidSect="00C4303A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1E53EE8" w14:textId="77777777" w:rsidR="00B21808" w:rsidRPr="00E97CAF" w:rsidRDefault="00B21808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72AB058C" w14:textId="77777777" w:rsidR="00B21808" w:rsidRDefault="00B21808" w:rsidP="00B21808">
      <w:pPr>
        <w:spacing w:before="120" w:after="120"/>
        <w:jc w:val="center"/>
        <w:rPr>
          <w:rFonts w:ascii="Open Sans" w:hAnsi="Open Sans" w:cs="Open Sans"/>
        </w:rPr>
      </w:pPr>
    </w:p>
    <w:p w14:paraId="2600BFB3" w14:textId="77777777" w:rsidR="00B21808" w:rsidRPr="00E97CAF" w:rsidRDefault="00B21808" w:rsidP="00B2180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13"/>
        <w:gridCol w:w="1588"/>
        <w:gridCol w:w="2759"/>
        <w:gridCol w:w="2928"/>
      </w:tblGrid>
      <w:tr w:rsidR="00D12155" w:rsidRPr="00E84076" w14:paraId="3DBA60F5" w14:textId="77777777" w:rsidTr="007515C9">
        <w:trPr>
          <w:trHeight w:val="759"/>
        </w:trPr>
        <w:tc>
          <w:tcPr>
            <w:tcW w:w="468" w:type="dxa"/>
            <w:vAlign w:val="center"/>
          </w:tcPr>
          <w:p w14:paraId="635D759B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13" w:type="dxa"/>
            <w:vAlign w:val="center"/>
          </w:tcPr>
          <w:p w14:paraId="13759873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88" w:type="dxa"/>
            <w:vAlign w:val="center"/>
          </w:tcPr>
          <w:p w14:paraId="21661ECA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759" w:type="dxa"/>
            <w:vAlign w:val="center"/>
          </w:tcPr>
          <w:p w14:paraId="65B7E8E6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928" w:type="dxa"/>
            <w:vAlign w:val="center"/>
          </w:tcPr>
          <w:p w14:paraId="5B6E9E43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12155" w:rsidRPr="00E84076" w14:paraId="69D3D5B1" w14:textId="77777777" w:rsidTr="007515C9">
        <w:trPr>
          <w:trHeight w:val="126"/>
        </w:trPr>
        <w:tc>
          <w:tcPr>
            <w:tcW w:w="468" w:type="dxa"/>
            <w:vAlign w:val="center"/>
          </w:tcPr>
          <w:p w14:paraId="32267112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13" w:type="dxa"/>
            <w:vAlign w:val="center"/>
          </w:tcPr>
          <w:p w14:paraId="07CC7FC2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88" w:type="dxa"/>
            <w:vAlign w:val="center"/>
          </w:tcPr>
          <w:p w14:paraId="4B4DDC24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759" w:type="dxa"/>
            <w:vAlign w:val="center"/>
          </w:tcPr>
          <w:p w14:paraId="0503206E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928" w:type="dxa"/>
            <w:vAlign w:val="center"/>
          </w:tcPr>
          <w:p w14:paraId="63FFDD26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D12155" w:rsidRPr="00E84076" w14:paraId="2F34F028" w14:textId="77777777" w:rsidTr="007515C9">
        <w:tc>
          <w:tcPr>
            <w:tcW w:w="468" w:type="dxa"/>
            <w:vAlign w:val="center"/>
          </w:tcPr>
          <w:p w14:paraId="7EB9CDCD" w14:textId="77777777" w:rsidR="00D12155" w:rsidRPr="00282831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13" w:type="dxa"/>
            <w:vAlign w:val="center"/>
          </w:tcPr>
          <w:p w14:paraId="39191DE5" w14:textId="77777777" w:rsidR="00D12155" w:rsidRPr="00FA14F2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 w:rsidRPr="00FA14F2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Pr="00442D53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88" w:type="dxa"/>
            <w:vAlign w:val="center"/>
          </w:tcPr>
          <w:p w14:paraId="139CADBD" w14:textId="77777777" w:rsidR="00D12155" w:rsidRPr="002F0207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759" w:type="dxa"/>
            <w:vAlign w:val="center"/>
          </w:tcPr>
          <w:p w14:paraId="7CC1F370" w14:textId="77777777" w:rsidR="00D12155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  <w:r w:rsidRPr="00CE714F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E714F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14:paraId="37A51057" w14:textId="77777777" w:rsidR="00D12155" w:rsidRPr="002F0207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14:paraId="5270AECC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7EEB61B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BCCF629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10C6041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D583E5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431996B" w14:textId="77777777" w:rsidR="00D12155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14:paraId="0DD784AE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09B36C" w14:textId="77777777" w:rsidR="00D12155" w:rsidRPr="00EF095B" w:rsidRDefault="00D12155" w:rsidP="007515C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  <w:tr w:rsidR="00D12155" w:rsidRPr="00E84076" w14:paraId="62FCA73E" w14:textId="77777777" w:rsidTr="007515C9">
        <w:tc>
          <w:tcPr>
            <w:tcW w:w="468" w:type="dxa"/>
            <w:vAlign w:val="center"/>
          </w:tcPr>
          <w:p w14:paraId="1CEDF1AB" w14:textId="77777777" w:rsidR="00D12155" w:rsidRPr="00282831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13" w:type="dxa"/>
            <w:vAlign w:val="center"/>
          </w:tcPr>
          <w:p w14:paraId="6F5CFD5E" w14:textId="77777777" w:rsidR="00D12155" w:rsidRPr="00FA14F2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 w:rsidRPr="00FA14F2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  <w:tc>
          <w:tcPr>
            <w:tcW w:w="1588" w:type="dxa"/>
            <w:vAlign w:val="center"/>
          </w:tcPr>
          <w:p w14:paraId="5D70ED97" w14:textId="77777777" w:rsidR="00D12155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759" w:type="dxa"/>
            <w:vAlign w:val="center"/>
          </w:tcPr>
          <w:p w14:paraId="5057B02B" w14:textId="77777777" w:rsidR="00D12155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2928" w:type="dxa"/>
            <w:vAlign w:val="center"/>
          </w:tcPr>
          <w:p w14:paraId="4F0E3431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EF51C15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C433B21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A40313C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BADB93E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2A84F52" w14:textId="77777777" w:rsidR="00D12155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14:paraId="3DF7E7CA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83F28B" w14:textId="77777777" w:rsidR="00D12155" w:rsidRPr="00EF095B" w:rsidRDefault="00D12155" w:rsidP="007515C9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  <w:tr w:rsidR="00D12155" w:rsidRPr="00E84076" w14:paraId="66C7FE97" w14:textId="77777777" w:rsidTr="007515C9">
        <w:tc>
          <w:tcPr>
            <w:tcW w:w="468" w:type="dxa"/>
            <w:vAlign w:val="center"/>
          </w:tcPr>
          <w:p w14:paraId="11A8F32E" w14:textId="77777777" w:rsidR="00D12155" w:rsidRPr="00282831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13" w:type="dxa"/>
            <w:vAlign w:val="center"/>
          </w:tcPr>
          <w:p w14:paraId="1985F6A4" w14:textId="77777777" w:rsidR="00D12155" w:rsidRPr="00FA14F2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 w:rsidRPr="00FA14F2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  <w:tc>
          <w:tcPr>
            <w:tcW w:w="1588" w:type="dxa"/>
            <w:vAlign w:val="center"/>
          </w:tcPr>
          <w:p w14:paraId="4353BDA1" w14:textId="77777777" w:rsidR="00D12155" w:rsidRDefault="00D12155" w:rsidP="007515C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759" w:type="dxa"/>
            <w:vAlign w:val="center"/>
          </w:tcPr>
          <w:p w14:paraId="7E9EB156" w14:textId="77777777" w:rsidR="00D12155" w:rsidRPr="00E3541B" w:rsidRDefault="00D12155" w:rsidP="007515C9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>ie sieci, instalacji i urządzeń elektrycznych i 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2928" w:type="dxa"/>
            <w:vAlign w:val="center"/>
          </w:tcPr>
          <w:p w14:paraId="29062701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C132774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5DD8208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DD22E2C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342097A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7726FB4" w14:textId="77777777" w:rsidR="00D12155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14:paraId="6C3412D2" w14:textId="77777777" w:rsidR="00D12155" w:rsidRPr="00282831" w:rsidRDefault="00D12155" w:rsidP="007515C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C2F89A" w14:textId="77777777" w:rsidR="00D12155" w:rsidRPr="00EF095B" w:rsidRDefault="00D12155" w:rsidP="007515C9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</w:tbl>
    <w:p w14:paraId="487350D1" w14:textId="77777777" w:rsidR="001312E7" w:rsidRDefault="001312E7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0AF0321A" w14:textId="77777777" w:rsidR="001312E7" w:rsidRDefault="001312E7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21808" w:rsidRPr="00E84076" w14:paraId="7127E2F7" w14:textId="77777777" w:rsidTr="009D6F7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F7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123503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75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04BB354" w14:textId="77777777" w:rsidTr="009D6F7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970" w14:textId="77777777" w:rsidR="00B21808" w:rsidRPr="00282831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21808" w:rsidRPr="00E84076" w14:paraId="0E2D6F41" w14:textId="77777777" w:rsidTr="009D6F7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EF6" w14:textId="77777777" w:rsidR="00B21808" w:rsidRPr="00282831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FE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DE2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78F67272" w14:textId="77777777" w:rsidTr="009D6F7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6AD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7F4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2D2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7FA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E246DFF" w14:textId="77777777" w:rsidTr="009D6F7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B33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9B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E60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DB8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69C96BE" w14:textId="77777777" w:rsidR="00B21808" w:rsidRPr="00282831" w:rsidRDefault="00B21808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BBED08F" w14:textId="77777777" w:rsidR="001312E7" w:rsidRDefault="001312E7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33746FF" w14:textId="77777777" w:rsidR="00B21808" w:rsidRPr="001C386A" w:rsidRDefault="00B21808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3AAB885E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19B4EEB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E2F863C" w14:textId="77777777" w:rsidR="00B21808" w:rsidRPr="001C386A" w:rsidRDefault="00B21808" w:rsidP="00B2180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203D5EC0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D68B301" w14:textId="3AE26F22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2DE57522" w14:textId="77777777" w:rsidR="00470036" w:rsidRPr="008451FB" w:rsidRDefault="00470036" w:rsidP="00470036">
      <w:pPr>
        <w:jc w:val="center"/>
        <w:rPr>
          <w:rFonts w:ascii="Open Sans" w:hAnsi="Open Sans" w:cs="Open Sans"/>
          <w:b/>
          <w:color w:val="FF0000"/>
          <w:sz w:val="22"/>
          <w:szCs w:val="22"/>
        </w:rPr>
      </w:pPr>
      <w:r w:rsidRPr="008451FB">
        <w:rPr>
          <w:rFonts w:ascii="Open Sans" w:hAnsi="Open Sans" w:cs="Open Sans"/>
          <w:b/>
          <w:bCs/>
          <w:sz w:val="22"/>
          <w:szCs w:val="22"/>
        </w:rPr>
        <w:t>Dostosowanie wybranych pomieszczeń szkolnych do wymogów wynikających z Reformy Edukacji w Szkole Podstawowej nr 80 ul. Opolska 9 w Gdańsku</w:t>
      </w:r>
      <w:r w:rsidRPr="008451FB" w:rsidDel="00F17DA0">
        <w:rPr>
          <w:rFonts w:ascii="Open Sans" w:hAnsi="Open Sans" w:cs="Open Sans"/>
          <w:b/>
          <w:sz w:val="22"/>
          <w:szCs w:val="22"/>
        </w:rPr>
        <w:t xml:space="preserve"> </w:t>
      </w:r>
      <w:r w:rsidRPr="008451FB">
        <w:rPr>
          <w:rFonts w:ascii="Open Sans" w:hAnsi="Open Sans" w:cs="Open Sans"/>
          <w:b/>
          <w:sz w:val="22"/>
          <w:szCs w:val="22"/>
        </w:rPr>
        <w:t xml:space="preserve"> </w:t>
      </w:r>
    </w:p>
    <w:p w14:paraId="56A20E69" w14:textId="77777777" w:rsidR="00E0303B" w:rsidRPr="00B90168" w:rsidRDefault="00E0303B" w:rsidP="000511F8">
      <w:pPr>
        <w:spacing w:before="120" w:after="120"/>
        <w:jc w:val="center"/>
        <w:rPr>
          <w:rFonts w:ascii="Open Sans" w:hAnsi="Open Sans" w:cs="Open Sans"/>
          <w:b/>
        </w:rPr>
      </w:pPr>
    </w:p>
    <w:p w14:paraId="1F9F9568" w14:textId="0DDC4725" w:rsidR="00B21808" w:rsidRPr="001C386A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 xml:space="preserve">nie zalegamy z opłacaniem podatków i opłat lokalnych, o których mowa </w:t>
      </w:r>
      <w:r w:rsidR="00E0303B">
        <w:rPr>
          <w:rFonts w:ascii="Open Sans" w:hAnsi="Open Sans" w:cs="Open Sans"/>
        </w:rPr>
        <w:br/>
      </w:r>
      <w:r w:rsidRPr="00E55781">
        <w:rPr>
          <w:rFonts w:ascii="Open Sans" w:hAnsi="Open Sans" w:cs="Open Sans"/>
        </w:rPr>
        <w:t>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 w:rsidR="00E96713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8911E6">
        <w:rPr>
          <w:rFonts w:ascii="Open Sans" w:hAnsi="Open Sans" w:cs="Open Sans"/>
          <w:snapToGrid w:val="0"/>
        </w:rPr>
        <w:t>1</w:t>
      </w:r>
      <w:r w:rsidR="00E96713">
        <w:rPr>
          <w:rFonts w:ascii="Open Sans" w:hAnsi="Open Sans" w:cs="Open Sans"/>
          <w:snapToGrid w:val="0"/>
        </w:rPr>
        <w:t>44</w:t>
      </w:r>
      <w:r w:rsidR="008911E6">
        <w:rPr>
          <w:rFonts w:ascii="Open Sans" w:hAnsi="Open Sans" w:cs="Open Sans"/>
          <w:snapToGrid w:val="0"/>
        </w:rPr>
        <w:t>5</w:t>
      </w:r>
      <w:r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8338C6D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C9EFCAC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A5052D5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8D0F68" w14:paraId="564A4347" w14:textId="77777777" w:rsidTr="009D6F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B6C" w14:textId="77777777" w:rsidR="00B21808" w:rsidRPr="008D0F68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CCA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311D939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916" w14:textId="77777777" w:rsidR="00B21808" w:rsidRPr="008D0F68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8D0F68" w14:paraId="06F6E8F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64B" w14:textId="77777777" w:rsidR="00B21808" w:rsidRPr="008D0F68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9FF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95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8D0F68" w14:paraId="193C872D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A09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5DC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38D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EC5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6010504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83F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CFE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987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DEF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2A2019" w14:textId="77777777" w:rsidR="00B21808" w:rsidRPr="00015A46" w:rsidRDefault="00B21808" w:rsidP="00B2180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B1E6163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78AC1A4" w14:textId="77777777" w:rsidR="00B21808" w:rsidRPr="00282831" w:rsidRDefault="00B21808" w:rsidP="00B2180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133B700" w14:textId="77777777" w:rsidR="00B21808" w:rsidRPr="00286CD8" w:rsidRDefault="00B21808" w:rsidP="00B2180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8004FBE" w14:textId="77777777" w:rsidR="00B21808" w:rsidRPr="00A9180E" w:rsidRDefault="00B21808" w:rsidP="00B2180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F001693" w14:textId="77777777" w:rsidR="00B21808" w:rsidRPr="00282831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616EC41E" w14:textId="0A36F288" w:rsidR="00B21808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F17DA0">
        <w:rPr>
          <w:rFonts w:ascii="Open Sans" w:hAnsi="Open Sans" w:cs="Open Sans"/>
        </w:rPr>
        <w:t xml:space="preserve"> </w:t>
      </w:r>
      <w:r w:rsidR="008D19C7">
        <w:rPr>
          <w:rFonts w:ascii="Open Sans" w:hAnsi="Open Sans" w:cs="Open Sans"/>
        </w:rPr>
        <w:t>z późn. zm.</w:t>
      </w:r>
      <w:r w:rsidRPr="00282831">
        <w:rPr>
          <w:rFonts w:ascii="Open Sans" w:hAnsi="Open Sans" w:cs="Open Sans"/>
        </w:rPr>
        <w:t>), pod nazwą:</w:t>
      </w:r>
    </w:p>
    <w:p w14:paraId="56CB69E6" w14:textId="77777777" w:rsidR="00470036" w:rsidRPr="008451FB" w:rsidRDefault="00470036" w:rsidP="00470036">
      <w:pPr>
        <w:jc w:val="center"/>
        <w:rPr>
          <w:rFonts w:ascii="Open Sans" w:hAnsi="Open Sans" w:cs="Open Sans"/>
          <w:b/>
          <w:color w:val="FF0000"/>
          <w:sz w:val="22"/>
          <w:szCs w:val="22"/>
        </w:rPr>
      </w:pPr>
      <w:r w:rsidRPr="008451FB">
        <w:rPr>
          <w:rFonts w:ascii="Open Sans" w:hAnsi="Open Sans" w:cs="Open Sans"/>
          <w:b/>
          <w:bCs/>
          <w:sz w:val="22"/>
          <w:szCs w:val="22"/>
        </w:rPr>
        <w:t>Dostosowanie wybranych pomieszczeń szkolnych do wymogów wynikających z Reformy Edukacji w Szkole Podstawowej nr 80 ul. Opolska 9 w Gdańsku</w:t>
      </w:r>
      <w:r w:rsidRPr="008451FB" w:rsidDel="00F17DA0">
        <w:rPr>
          <w:rFonts w:ascii="Open Sans" w:hAnsi="Open Sans" w:cs="Open Sans"/>
          <w:b/>
          <w:sz w:val="22"/>
          <w:szCs w:val="22"/>
        </w:rPr>
        <w:t xml:space="preserve"> </w:t>
      </w:r>
      <w:r w:rsidRPr="008451FB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D572205" w14:textId="77777777" w:rsidR="004E565C" w:rsidRDefault="004E565C" w:rsidP="00E55781">
      <w:pPr>
        <w:spacing w:before="120" w:after="120"/>
        <w:jc w:val="both"/>
        <w:rPr>
          <w:rFonts w:ascii="Open Sans" w:hAnsi="Open Sans" w:cs="Open Sans"/>
        </w:rPr>
      </w:pPr>
    </w:p>
    <w:p w14:paraId="0662DE23" w14:textId="2D71BFC2" w:rsidR="00B21808" w:rsidRPr="00282831" w:rsidRDefault="00B21808" w:rsidP="00E55781">
      <w:pPr>
        <w:pStyle w:val="Akapitzlist"/>
        <w:numPr>
          <w:ilvl w:val="0"/>
          <w:numId w:val="2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19F09E7D" w14:textId="77777777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EFCD69C" w14:textId="3B5EE8C2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7F3430">
        <w:rPr>
          <w:rFonts w:ascii="Open Sans" w:hAnsi="Open Sans" w:cs="Open Sans"/>
        </w:rPr>
        <w:t>*</w:t>
      </w:r>
    </w:p>
    <w:p w14:paraId="2033CD98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E62F0B2" w14:textId="7FD64113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34B8CA83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03DC228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C4E45B5" w14:textId="3421A675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7F3430">
        <w:rPr>
          <w:rFonts w:ascii="Open Sans" w:hAnsi="Open Sans" w:cs="Open Sans"/>
        </w:rPr>
        <w:t>*</w:t>
      </w:r>
    </w:p>
    <w:p w14:paraId="158874F2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EFB1D30" w14:textId="77777777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29B99E5" w14:textId="77777777" w:rsidR="00B21808" w:rsidRPr="00282831" w:rsidRDefault="00B21808" w:rsidP="00B2180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66BCFC4" w14:textId="598B80AB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10E6980" w14:textId="57D4093F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 w:rsidR="00E96713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E96713"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>9</w:t>
      </w:r>
      <w:r w:rsidR="00E96713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t.j.</w:t>
      </w:r>
      <w:r w:rsidR="00E96713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E84076" w14:paraId="79CF9251" w14:textId="77777777" w:rsidTr="009D6F7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81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DC6703A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46C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7C5F4C23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A86" w14:textId="77777777" w:rsidR="00B21808" w:rsidRPr="00282831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E84076" w14:paraId="26D27D9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32A" w14:textId="77777777" w:rsidR="00B21808" w:rsidRPr="00282831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430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EDD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2821464F" w14:textId="77777777" w:rsidTr="009D6F7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FE0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A2A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569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A47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1941F9B" w14:textId="77777777" w:rsidTr="009D6F7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73D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6E06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53B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53D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8D4ADB" w14:textId="77777777" w:rsidR="00B21808" w:rsidRDefault="00B21808" w:rsidP="00B2180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66331CB" w14:textId="37C9D6B7" w:rsidR="00B21808" w:rsidRPr="00282831" w:rsidRDefault="00B21808" w:rsidP="00F17DA0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F17DA0"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679FDD5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10B99FD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51F4EEF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3D24005D" w14:textId="77777777" w:rsidR="00B21808" w:rsidRPr="00282831" w:rsidRDefault="00B21808" w:rsidP="00B2180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92ECBF3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352ECCB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F52CE1D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6B9E20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42075C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C52B087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93666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D58AC1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DCDC6D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511413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7BCFB4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FDC0C13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C80D0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40A843AC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238E292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58C0A6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6E3705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E59200E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2F9540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87D7BC2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101B491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2978F884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0E2B1A1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2C10E0E8" w14:textId="77777777" w:rsidR="00470036" w:rsidRPr="008451FB" w:rsidRDefault="00470036" w:rsidP="00470036">
      <w:pPr>
        <w:jc w:val="center"/>
        <w:rPr>
          <w:rFonts w:ascii="Open Sans" w:hAnsi="Open Sans" w:cs="Open Sans"/>
          <w:b/>
          <w:color w:val="FF0000"/>
          <w:sz w:val="22"/>
          <w:szCs w:val="22"/>
        </w:rPr>
      </w:pPr>
      <w:r w:rsidRPr="008451FB">
        <w:rPr>
          <w:rFonts w:ascii="Open Sans" w:hAnsi="Open Sans" w:cs="Open Sans"/>
          <w:b/>
          <w:bCs/>
          <w:sz w:val="22"/>
          <w:szCs w:val="22"/>
        </w:rPr>
        <w:t>Dostosowanie wybranych pomieszczeń szkolnych do wymogów wynikających z Reformy Edukacji w Szkole Podstawowej nr 80 ul. Opolska 9 w Gdańsku</w:t>
      </w:r>
      <w:r w:rsidRPr="008451FB" w:rsidDel="00F17DA0">
        <w:rPr>
          <w:rFonts w:ascii="Open Sans" w:hAnsi="Open Sans" w:cs="Open Sans"/>
          <w:b/>
          <w:sz w:val="22"/>
          <w:szCs w:val="22"/>
        </w:rPr>
        <w:t xml:space="preserve"> </w:t>
      </w:r>
      <w:r w:rsidRPr="008451FB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C7D362E" w14:textId="1E90EA6B" w:rsidR="00B21808" w:rsidRPr="0095749A" w:rsidRDefault="00470036" w:rsidP="0047003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21808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5A944E76" w14:textId="77777777" w:rsidR="00B21808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692F736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F228D23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8D4C3B" w14:textId="347916A4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B26F70" w14:textId="5F10A62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66A0D34" w14:textId="09870B0B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D8964ED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AF19431" w14:textId="65DE7AC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0CEE933" w14:textId="6F0608F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D53BB7" w14:textId="4DD1C04F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B60D4CB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CD02637" w14:textId="54F72202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8570E36" w14:textId="78BAA39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EC8D568" w14:textId="6D271A31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49AFBB91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75BB79C5" w14:textId="2D310AEE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3B8170" w14:textId="0E97427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9E17DBA" w14:textId="60223E6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AA132D2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5276B7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453AC5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09088C0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F1E33B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A728BA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8D21653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EAF552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7639643" w14:textId="77777777" w:rsidR="00B21808" w:rsidRPr="00282831" w:rsidRDefault="00B21808" w:rsidP="00B2180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4C7EB027" w14:textId="7D9CF43F" w:rsidR="003E557E" w:rsidRDefault="003E557E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0953079B" w14:textId="77777777" w:rsidR="00B43986" w:rsidRDefault="00B43986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0CC3B2F0" w14:textId="025A785B" w:rsidR="00F81356" w:rsidRDefault="00F81356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Załącznik nr 10 do SIWZ</w:t>
      </w:r>
    </w:p>
    <w:p w14:paraId="63C7FDE5" w14:textId="77777777" w:rsidR="00F81356" w:rsidRDefault="00F81356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3C83DE08" w14:textId="7C9D9CD6" w:rsidR="00F81356" w:rsidRPr="00282831" w:rsidRDefault="003E38BF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3E38BF">
        <w:rPr>
          <w:noProof/>
        </w:rPr>
        <w:drawing>
          <wp:inline distT="0" distB="0" distL="0" distR="0" wp14:anchorId="662749EA" wp14:editId="10E12804">
            <wp:extent cx="6189677" cy="4155141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63" cy="415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356" w:rsidRPr="00282831" w:rsidSect="00BC43DE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1E2EF" w14:textId="77777777" w:rsidR="00092370" w:rsidRDefault="00092370">
      <w:r>
        <w:separator/>
      </w:r>
    </w:p>
  </w:endnote>
  <w:endnote w:type="continuationSeparator" w:id="0">
    <w:p w14:paraId="4EEEAAE2" w14:textId="77777777" w:rsidR="00092370" w:rsidRDefault="0009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9087" w14:textId="77777777" w:rsidR="00F231EF" w:rsidRDefault="00F231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7449FB" w14:textId="77777777" w:rsidR="00F231EF" w:rsidRDefault="00F231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28118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F921DA5" w14:textId="77777777" w:rsidR="00F231EF" w:rsidRPr="004011A8" w:rsidRDefault="00F231EF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4019A3"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3882B18" w14:textId="77777777" w:rsidR="00F231EF" w:rsidRPr="002508A2" w:rsidRDefault="00F231E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3CF05" w14:textId="77777777" w:rsidR="00F231EF" w:rsidRDefault="00F231E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D19E23C" w14:textId="77777777" w:rsidR="00F231EF" w:rsidRPr="00F36FEF" w:rsidRDefault="00F231E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508F589" w14:textId="77777777" w:rsidR="00F231EF" w:rsidRDefault="00F231E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3C04529" w14:textId="77777777" w:rsidR="00F231EF" w:rsidRDefault="00F231E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A641" w14:textId="77777777" w:rsidR="00F231EF" w:rsidRDefault="00F231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96B115" w14:textId="77777777" w:rsidR="00F231EF" w:rsidRDefault="00F231EF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C7053B0" w14:textId="77777777" w:rsidR="00F231EF" w:rsidRPr="004146BA" w:rsidRDefault="00F231E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4019A3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C478857" w14:textId="77777777" w:rsidR="00F231EF" w:rsidRPr="002508A2" w:rsidRDefault="00F231E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BA43" w14:textId="77777777" w:rsidR="00F231EF" w:rsidRDefault="00F231E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ADE6C70" w14:textId="77777777" w:rsidR="00F231EF" w:rsidRPr="00F36FEF" w:rsidRDefault="00F231E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1F2E532" w14:textId="77777777" w:rsidR="00F231EF" w:rsidRDefault="00F231E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E4F8734" w14:textId="77777777" w:rsidR="00F231EF" w:rsidRDefault="00F231EF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F231EF" w:rsidRDefault="00F231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F231EF" w:rsidRDefault="00F231EF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F231EF" w:rsidRPr="004146BA" w:rsidRDefault="00F231E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4019A3"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F231EF" w:rsidRPr="002508A2" w:rsidRDefault="00F231E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F231EF" w:rsidRDefault="00F231E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F231EF" w:rsidRPr="00F36FEF" w:rsidRDefault="00F231E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F231EF" w:rsidRDefault="00F231E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F231EF" w:rsidRDefault="00F23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7E10A" w14:textId="77777777" w:rsidR="00092370" w:rsidRDefault="00092370">
      <w:r>
        <w:separator/>
      </w:r>
    </w:p>
  </w:footnote>
  <w:footnote w:type="continuationSeparator" w:id="0">
    <w:p w14:paraId="3C367C7E" w14:textId="77777777" w:rsidR="00092370" w:rsidRDefault="00092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E993" w14:textId="77777777" w:rsidR="00F231EF" w:rsidRDefault="00F231E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CB8CFD" w14:textId="77777777" w:rsidR="00F231EF" w:rsidRDefault="00F231E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3B6" w14:textId="770F0839" w:rsidR="00F231EF" w:rsidRPr="005D5691" w:rsidRDefault="00F231E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I/PN/056/2019/MK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CEB2A" w14:textId="77777777" w:rsidR="00F231EF" w:rsidRDefault="00F231E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E65D" w14:textId="77777777" w:rsidR="00F231EF" w:rsidRDefault="00F231E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765BAC" w14:textId="77777777" w:rsidR="00F231EF" w:rsidRDefault="00F231EF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CF99" w14:textId="77777777" w:rsidR="00F231EF" w:rsidRPr="00C10D2C" w:rsidRDefault="00F231E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I/PN/270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F231EF" w:rsidRDefault="00F231E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F231EF" w:rsidRDefault="00F231EF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FC26" w14:textId="621205E2" w:rsidR="00F231EF" w:rsidRPr="00BD7B59" w:rsidRDefault="00F231EF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029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9/MK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61E67A5"/>
    <w:multiLevelType w:val="hybridMultilevel"/>
    <w:tmpl w:val="7B18A886"/>
    <w:lvl w:ilvl="0" w:tplc="85B64116">
      <w:start w:val="9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E36B0B"/>
    <w:multiLevelType w:val="hybridMultilevel"/>
    <w:tmpl w:val="81E23804"/>
    <w:lvl w:ilvl="0" w:tplc="D46CBDA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1602447"/>
    <w:multiLevelType w:val="hybridMultilevel"/>
    <w:tmpl w:val="9AAC3D56"/>
    <w:lvl w:ilvl="0" w:tplc="71E249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575"/>
    <w:multiLevelType w:val="hybridMultilevel"/>
    <w:tmpl w:val="67606BB8"/>
    <w:lvl w:ilvl="0" w:tplc="12C695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202B5"/>
    <w:multiLevelType w:val="multilevel"/>
    <w:tmpl w:val="2FFA04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ascii="Open Sans" w:hAnsi="Open Sans" w:cs="Open San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2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59"/>
  </w:num>
  <w:num w:numId="3">
    <w:abstractNumId w:val="54"/>
  </w:num>
  <w:num w:numId="4">
    <w:abstractNumId w:val="43"/>
  </w:num>
  <w:num w:numId="5">
    <w:abstractNumId w:val="29"/>
  </w:num>
  <w:num w:numId="6">
    <w:abstractNumId w:val="55"/>
  </w:num>
  <w:num w:numId="7">
    <w:abstractNumId w:val="21"/>
  </w:num>
  <w:num w:numId="8">
    <w:abstractNumId w:val="42"/>
  </w:num>
  <w:num w:numId="9">
    <w:abstractNumId w:val="50"/>
  </w:num>
  <w:num w:numId="10">
    <w:abstractNumId w:val="19"/>
  </w:num>
  <w:num w:numId="11">
    <w:abstractNumId w:val="51"/>
  </w:num>
  <w:num w:numId="12">
    <w:abstractNumId w:val="23"/>
  </w:num>
  <w:num w:numId="13">
    <w:abstractNumId w:val="45"/>
  </w:num>
  <w:num w:numId="14">
    <w:abstractNumId w:val="41"/>
  </w:num>
  <w:num w:numId="15">
    <w:abstractNumId w:val="57"/>
  </w:num>
  <w:num w:numId="16">
    <w:abstractNumId w:val="26"/>
  </w:num>
  <w:num w:numId="17">
    <w:abstractNumId w:val="16"/>
  </w:num>
  <w:num w:numId="18">
    <w:abstractNumId w:val="39"/>
  </w:num>
  <w:num w:numId="19">
    <w:abstractNumId w:val="31"/>
  </w:num>
  <w:num w:numId="20">
    <w:abstractNumId w:val="60"/>
  </w:num>
  <w:num w:numId="21">
    <w:abstractNumId w:val="53"/>
  </w:num>
  <w:num w:numId="22">
    <w:abstractNumId w:val="58"/>
  </w:num>
  <w:num w:numId="23">
    <w:abstractNumId w:val="11"/>
  </w:num>
  <w:num w:numId="24">
    <w:abstractNumId w:val="14"/>
  </w:num>
  <w:num w:numId="25">
    <w:abstractNumId w:val="46"/>
  </w:num>
  <w:num w:numId="26">
    <w:abstractNumId w:val="36"/>
  </w:num>
  <w:num w:numId="27">
    <w:abstractNumId w:val="34"/>
  </w:num>
  <w:num w:numId="28">
    <w:abstractNumId w:val="40"/>
  </w:num>
  <w:num w:numId="29">
    <w:abstractNumId w:val="20"/>
  </w:num>
  <w:num w:numId="30">
    <w:abstractNumId w:val="13"/>
  </w:num>
  <w:num w:numId="31">
    <w:abstractNumId w:val="49"/>
  </w:num>
  <w:num w:numId="32">
    <w:abstractNumId w:val="38"/>
  </w:num>
  <w:num w:numId="33">
    <w:abstractNumId w:val="24"/>
  </w:num>
  <w:num w:numId="34">
    <w:abstractNumId w:val="17"/>
  </w:num>
  <w:num w:numId="35">
    <w:abstractNumId w:val="32"/>
  </w:num>
  <w:num w:numId="36">
    <w:abstractNumId w:val="33"/>
  </w:num>
  <w:num w:numId="37">
    <w:abstractNumId w:val="37"/>
  </w:num>
  <w:num w:numId="38">
    <w:abstractNumId w:val="18"/>
  </w:num>
  <w:num w:numId="39">
    <w:abstractNumId w:val="30"/>
  </w:num>
  <w:num w:numId="40">
    <w:abstractNumId w:val="47"/>
  </w:num>
  <w:num w:numId="41">
    <w:abstractNumId w:val="44"/>
  </w:num>
  <w:num w:numId="42">
    <w:abstractNumId w:val="22"/>
  </w:num>
  <w:num w:numId="43">
    <w:abstractNumId w:val="52"/>
  </w:num>
  <w:num w:numId="44">
    <w:abstractNumId w:val="27"/>
  </w:num>
  <w:num w:numId="45">
    <w:abstractNumId w:val="15"/>
  </w:num>
  <w:num w:numId="46">
    <w:abstractNumId w:val="35"/>
  </w:num>
  <w:num w:numId="47">
    <w:abstractNumId w:val="28"/>
  </w:num>
  <w:num w:numId="48">
    <w:abstractNumId w:val="48"/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  <w15:person w15:author="LL Anna">
    <w15:presenceInfo w15:providerId="AD" w15:userId="S::legislatte@office5553.o365.ovh.com::3ce1adbf-b21b-4803-b010-c3afc4548f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455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251"/>
    <w:rsid w:val="00013446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54C"/>
    <w:rsid w:val="00014708"/>
    <w:rsid w:val="0001474D"/>
    <w:rsid w:val="00014977"/>
    <w:rsid w:val="00014CE9"/>
    <w:rsid w:val="00014D64"/>
    <w:rsid w:val="00015079"/>
    <w:rsid w:val="000153C7"/>
    <w:rsid w:val="00015A41"/>
    <w:rsid w:val="00015A46"/>
    <w:rsid w:val="00015D9D"/>
    <w:rsid w:val="00015F10"/>
    <w:rsid w:val="00016044"/>
    <w:rsid w:val="00016256"/>
    <w:rsid w:val="00016C63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3A3"/>
    <w:rsid w:val="00021847"/>
    <w:rsid w:val="00021C6C"/>
    <w:rsid w:val="000224AF"/>
    <w:rsid w:val="000224B2"/>
    <w:rsid w:val="0002262A"/>
    <w:rsid w:val="00022A0E"/>
    <w:rsid w:val="000231F7"/>
    <w:rsid w:val="00023DDD"/>
    <w:rsid w:val="000243C2"/>
    <w:rsid w:val="00024540"/>
    <w:rsid w:val="000246CC"/>
    <w:rsid w:val="0002497C"/>
    <w:rsid w:val="00025024"/>
    <w:rsid w:val="00025101"/>
    <w:rsid w:val="000259FE"/>
    <w:rsid w:val="00025AF7"/>
    <w:rsid w:val="0002644F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A15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71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3B0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58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1F8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312"/>
    <w:rsid w:val="00060777"/>
    <w:rsid w:val="000607E2"/>
    <w:rsid w:val="00060823"/>
    <w:rsid w:val="00060E57"/>
    <w:rsid w:val="0006114B"/>
    <w:rsid w:val="000613B7"/>
    <w:rsid w:val="000614E1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3F"/>
    <w:rsid w:val="00063CA2"/>
    <w:rsid w:val="00063D01"/>
    <w:rsid w:val="00063F00"/>
    <w:rsid w:val="00064143"/>
    <w:rsid w:val="00064296"/>
    <w:rsid w:val="000646E2"/>
    <w:rsid w:val="00064799"/>
    <w:rsid w:val="00064BAA"/>
    <w:rsid w:val="00064E1F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C2F"/>
    <w:rsid w:val="00070A86"/>
    <w:rsid w:val="00070AB7"/>
    <w:rsid w:val="00070B6A"/>
    <w:rsid w:val="00070BEB"/>
    <w:rsid w:val="000712B8"/>
    <w:rsid w:val="0007185B"/>
    <w:rsid w:val="0007188B"/>
    <w:rsid w:val="00071DAE"/>
    <w:rsid w:val="00071F43"/>
    <w:rsid w:val="000722EE"/>
    <w:rsid w:val="000724B8"/>
    <w:rsid w:val="00072874"/>
    <w:rsid w:val="00073568"/>
    <w:rsid w:val="000737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5C4D"/>
    <w:rsid w:val="00076B9A"/>
    <w:rsid w:val="00076D51"/>
    <w:rsid w:val="00076D8D"/>
    <w:rsid w:val="00077520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14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490D"/>
    <w:rsid w:val="000852F3"/>
    <w:rsid w:val="00085439"/>
    <w:rsid w:val="0008546A"/>
    <w:rsid w:val="00085B16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70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86D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8EC"/>
    <w:rsid w:val="000A1C08"/>
    <w:rsid w:val="000A1F7D"/>
    <w:rsid w:val="000A2004"/>
    <w:rsid w:val="000A21DF"/>
    <w:rsid w:val="000A2EC8"/>
    <w:rsid w:val="000A360D"/>
    <w:rsid w:val="000A36B9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5C6A"/>
    <w:rsid w:val="000A6142"/>
    <w:rsid w:val="000A6293"/>
    <w:rsid w:val="000A64C5"/>
    <w:rsid w:val="000A68ED"/>
    <w:rsid w:val="000A69FF"/>
    <w:rsid w:val="000A6D16"/>
    <w:rsid w:val="000A7159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3C67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5F0A"/>
    <w:rsid w:val="000B61CC"/>
    <w:rsid w:val="000B6258"/>
    <w:rsid w:val="000B63FD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2B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37D6"/>
    <w:rsid w:val="000D402E"/>
    <w:rsid w:val="000D487F"/>
    <w:rsid w:val="000D489C"/>
    <w:rsid w:val="000D497B"/>
    <w:rsid w:val="000D4CAF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067"/>
    <w:rsid w:val="000D6113"/>
    <w:rsid w:val="000D6CE9"/>
    <w:rsid w:val="000D70F4"/>
    <w:rsid w:val="000D71D1"/>
    <w:rsid w:val="000D798C"/>
    <w:rsid w:val="000D7E2A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2EA8"/>
    <w:rsid w:val="000E3789"/>
    <w:rsid w:val="000E382F"/>
    <w:rsid w:val="000E39B9"/>
    <w:rsid w:val="000E3A36"/>
    <w:rsid w:val="000E42AA"/>
    <w:rsid w:val="000E44D2"/>
    <w:rsid w:val="000E466B"/>
    <w:rsid w:val="000E4A2D"/>
    <w:rsid w:val="000E4E1A"/>
    <w:rsid w:val="000E4EEB"/>
    <w:rsid w:val="000E53DA"/>
    <w:rsid w:val="000E558C"/>
    <w:rsid w:val="000E55BE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98E"/>
    <w:rsid w:val="000F0E32"/>
    <w:rsid w:val="000F1884"/>
    <w:rsid w:val="000F1996"/>
    <w:rsid w:val="000F1E4C"/>
    <w:rsid w:val="000F205E"/>
    <w:rsid w:val="000F206C"/>
    <w:rsid w:val="000F20E6"/>
    <w:rsid w:val="000F22DE"/>
    <w:rsid w:val="000F2B3A"/>
    <w:rsid w:val="000F2BC8"/>
    <w:rsid w:val="000F2BF8"/>
    <w:rsid w:val="000F3217"/>
    <w:rsid w:val="000F32D8"/>
    <w:rsid w:val="000F3C04"/>
    <w:rsid w:val="000F3CAE"/>
    <w:rsid w:val="000F42FC"/>
    <w:rsid w:val="000F4438"/>
    <w:rsid w:val="000F48C2"/>
    <w:rsid w:val="000F536B"/>
    <w:rsid w:val="000F5374"/>
    <w:rsid w:val="000F54B2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657"/>
    <w:rsid w:val="00112C55"/>
    <w:rsid w:val="00112D4F"/>
    <w:rsid w:val="00112D53"/>
    <w:rsid w:val="001131B0"/>
    <w:rsid w:val="00113280"/>
    <w:rsid w:val="001135A8"/>
    <w:rsid w:val="00113ACC"/>
    <w:rsid w:val="0011400F"/>
    <w:rsid w:val="001145D6"/>
    <w:rsid w:val="00114911"/>
    <w:rsid w:val="001156A3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2E6B"/>
    <w:rsid w:val="00122E96"/>
    <w:rsid w:val="001230A3"/>
    <w:rsid w:val="00123118"/>
    <w:rsid w:val="001235A4"/>
    <w:rsid w:val="001242A0"/>
    <w:rsid w:val="001242F5"/>
    <w:rsid w:val="00124388"/>
    <w:rsid w:val="0012461D"/>
    <w:rsid w:val="00124674"/>
    <w:rsid w:val="001246D3"/>
    <w:rsid w:val="00124BC7"/>
    <w:rsid w:val="00124C71"/>
    <w:rsid w:val="00124CA7"/>
    <w:rsid w:val="00124D61"/>
    <w:rsid w:val="00125048"/>
    <w:rsid w:val="0012520E"/>
    <w:rsid w:val="00125597"/>
    <w:rsid w:val="00125F2F"/>
    <w:rsid w:val="00126198"/>
    <w:rsid w:val="00126223"/>
    <w:rsid w:val="0012633B"/>
    <w:rsid w:val="001265DE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106"/>
    <w:rsid w:val="001312E7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CF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36E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B13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40E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7E0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66A"/>
    <w:rsid w:val="001577B9"/>
    <w:rsid w:val="00157C7E"/>
    <w:rsid w:val="00157ECA"/>
    <w:rsid w:val="001600C0"/>
    <w:rsid w:val="001603BC"/>
    <w:rsid w:val="00160402"/>
    <w:rsid w:val="00160A26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77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6F9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111"/>
    <w:rsid w:val="0018471F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1AF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5A"/>
    <w:rsid w:val="00191ABD"/>
    <w:rsid w:val="00191B87"/>
    <w:rsid w:val="00191D7E"/>
    <w:rsid w:val="00191DFE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330"/>
    <w:rsid w:val="00197469"/>
    <w:rsid w:val="00197697"/>
    <w:rsid w:val="00197C6C"/>
    <w:rsid w:val="001A0013"/>
    <w:rsid w:val="001A0219"/>
    <w:rsid w:val="001A03B4"/>
    <w:rsid w:val="001A0416"/>
    <w:rsid w:val="001A066C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5F67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4A8D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0E9"/>
    <w:rsid w:val="001C015C"/>
    <w:rsid w:val="001C0383"/>
    <w:rsid w:val="001C0B69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668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185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2FF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4CFB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50E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CC9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DD0"/>
    <w:rsid w:val="001F3FA9"/>
    <w:rsid w:val="001F436B"/>
    <w:rsid w:val="001F482C"/>
    <w:rsid w:val="001F48A0"/>
    <w:rsid w:val="001F4DDC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0CE"/>
    <w:rsid w:val="00201254"/>
    <w:rsid w:val="00201308"/>
    <w:rsid w:val="002013A5"/>
    <w:rsid w:val="002013FA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FD6"/>
    <w:rsid w:val="00206024"/>
    <w:rsid w:val="0020618C"/>
    <w:rsid w:val="0020660F"/>
    <w:rsid w:val="00206731"/>
    <w:rsid w:val="00207810"/>
    <w:rsid w:val="00207BAA"/>
    <w:rsid w:val="002100B0"/>
    <w:rsid w:val="0021081B"/>
    <w:rsid w:val="00210FE8"/>
    <w:rsid w:val="002117E1"/>
    <w:rsid w:val="0021207C"/>
    <w:rsid w:val="00212854"/>
    <w:rsid w:val="00212A76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C9"/>
    <w:rsid w:val="00214F75"/>
    <w:rsid w:val="00214FBD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6F0"/>
    <w:rsid w:val="002209EE"/>
    <w:rsid w:val="00220D86"/>
    <w:rsid w:val="00220DAF"/>
    <w:rsid w:val="00221971"/>
    <w:rsid w:val="00221EBF"/>
    <w:rsid w:val="002220B2"/>
    <w:rsid w:val="00222419"/>
    <w:rsid w:val="00222461"/>
    <w:rsid w:val="00222CCD"/>
    <w:rsid w:val="00222F75"/>
    <w:rsid w:val="00222FB1"/>
    <w:rsid w:val="00223400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9F2"/>
    <w:rsid w:val="00225A5D"/>
    <w:rsid w:val="00225E55"/>
    <w:rsid w:val="0022695B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4C0"/>
    <w:rsid w:val="00256553"/>
    <w:rsid w:val="00256794"/>
    <w:rsid w:val="0025683C"/>
    <w:rsid w:val="00257315"/>
    <w:rsid w:val="00257340"/>
    <w:rsid w:val="00257EF0"/>
    <w:rsid w:val="00257F0D"/>
    <w:rsid w:val="00257FA6"/>
    <w:rsid w:val="0026070B"/>
    <w:rsid w:val="002609E9"/>
    <w:rsid w:val="0026136B"/>
    <w:rsid w:val="00261A07"/>
    <w:rsid w:val="002620B1"/>
    <w:rsid w:val="0026220E"/>
    <w:rsid w:val="0026279C"/>
    <w:rsid w:val="002630CF"/>
    <w:rsid w:val="00263113"/>
    <w:rsid w:val="002631FB"/>
    <w:rsid w:val="002637B4"/>
    <w:rsid w:val="00263E3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67DAD"/>
    <w:rsid w:val="002706B1"/>
    <w:rsid w:val="00270A6F"/>
    <w:rsid w:val="00270E16"/>
    <w:rsid w:val="002710C1"/>
    <w:rsid w:val="00271336"/>
    <w:rsid w:val="002719E0"/>
    <w:rsid w:val="00271D5C"/>
    <w:rsid w:val="00271E37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C3B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E60"/>
    <w:rsid w:val="00277F7A"/>
    <w:rsid w:val="00280122"/>
    <w:rsid w:val="00280347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19"/>
    <w:rsid w:val="00281EBF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28F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E61"/>
    <w:rsid w:val="00292075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767"/>
    <w:rsid w:val="002A09B3"/>
    <w:rsid w:val="002A0DF7"/>
    <w:rsid w:val="002A113B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845"/>
    <w:rsid w:val="002A5A1B"/>
    <w:rsid w:val="002A5CBF"/>
    <w:rsid w:val="002A5DC8"/>
    <w:rsid w:val="002A653F"/>
    <w:rsid w:val="002A6C98"/>
    <w:rsid w:val="002A6E97"/>
    <w:rsid w:val="002A739E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6D1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A5"/>
    <w:rsid w:val="002C0CB7"/>
    <w:rsid w:val="002C0D5D"/>
    <w:rsid w:val="002C11E7"/>
    <w:rsid w:val="002C1649"/>
    <w:rsid w:val="002C16A0"/>
    <w:rsid w:val="002C1AD7"/>
    <w:rsid w:val="002C1E4E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6C3"/>
    <w:rsid w:val="002C5966"/>
    <w:rsid w:val="002C6BB3"/>
    <w:rsid w:val="002C6FCE"/>
    <w:rsid w:val="002C74A8"/>
    <w:rsid w:val="002D0421"/>
    <w:rsid w:val="002D0787"/>
    <w:rsid w:val="002D118A"/>
    <w:rsid w:val="002D16B5"/>
    <w:rsid w:val="002D2109"/>
    <w:rsid w:val="002D2504"/>
    <w:rsid w:val="002D25D8"/>
    <w:rsid w:val="002D2966"/>
    <w:rsid w:val="002D2AF8"/>
    <w:rsid w:val="002D2C61"/>
    <w:rsid w:val="002D3111"/>
    <w:rsid w:val="002D3119"/>
    <w:rsid w:val="002D3449"/>
    <w:rsid w:val="002D3505"/>
    <w:rsid w:val="002D3750"/>
    <w:rsid w:val="002D4574"/>
    <w:rsid w:val="002D484E"/>
    <w:rsid w:val="002D4C5A"/>
    <w:rsid w:val="002D519F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F46"/>
    <w:rsid w:val="002E1218"/>
    <w:rsid w:val="002E16F5"/>
    <w:rsid w:val="002E1730"/>
    <w:rsid w:val="002E17E9"/>
    <w:rsid w:val="002E18AD"/>
    <w:rsid w:val="002E1A04"/>
    <w:rsid w:val="002E1B52"/>
    <w:rsid w:val="002E21FA"/>
    <w:rsid w:val="002E227E"/>
    <w:rsid w:val="002E22A2"/>
    <w:rsid w:val="002E23CF"/>
    <w:rsid w:val="002E2B95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B49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D15"/>
    <w:rsid w:val="002F3472"/>
    <w:rsid w:val="002F3A08"/>
    <w:rsid w:val="002F4142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5A4"/>
    <w:rsid w:val="002F7692"/>
    <w:rsid w:val="002F7E94"/>
    <w:rsid w:val="00300575"/>
    <w:rsid w:val="003008D9"/>
    <w:rsid w:val="00300ACC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046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100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7A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1F4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05A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8CC"/>
    <w:rsid w:val="0032607D"/>
    <w:rsid w:val="0032662D"/>
    <w:rsid w:val="00326A29"/>
    <w:rsid w:val="003272B3"/>
    <w:rsid w:val="00327512"/>
    <w:rsid w:val="00327AC8"/>
    <w:rsid w:val="00327EB6"/>
    <w:rsid w:val="003301A5"/>
    <w:rsid w:val="00330699"/>
    <w:rsid w:val="00330878"/>
    <w:rsid w:val="00330D85"/>
    <w:rsid w:val="00330DAE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6E2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1F8D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9F0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2A"/>
    <w:rsid w:val="00354493"/>
    <w:rsid w:val="0035479F"/>
    <w:rsid w:val="003548CD"/>
    <w:rsid w:val="003549B5"/>
    <w:rsid w:val="00354AE5"/>
    <w:rsid w:val="00354DFE"/>
    <w:rsid w:val="00355160"/>
    <w:rsid w:val="00355293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5D9"/>
    <w:rsid w:val="003576B9"/>
    <w:rsid w:val="0035799F"/>
    <w:rsid w:val="003579F0"/>
    <w:rsid w:val="00357F6A"/>
    <w:rsid w:val="00360432"/>
    <w:rsid w:val="0036050A"/>
    <w:rsid w:val="00360D3E"/>
    <w:rsid w:val="0036173D"/>
    <w:rsid w:val="00361806"/>
    <w:rsid w:val="00361A9C"/>
    <w:rsid w:val="00362157"/>
    <w:rsid w:val="00362365"/>
    <w:rsid w:val="003626E1"/>
    <w:rsid w:val="003627AA"/>
    <w:rsid w:val="00363643"/>
    <w:rsid w:val="00363823"/>
    <w:rsid w:val="0036383C"/>
    <w:rsid w:val="00363CAD"/>
    <w:rsid w:val="003644B3"/>
    <w:rsid w:val="00364660"/>
    <w:rsid w:val="003646BC"/>
    <w:rsid w:val="003647B2"/>
    <w:rsid w:val="00364D82"/>
    <w:rsid w:val="00364E58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1B3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22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6C8"/>
    <w:rsid w:val="0039283B"/>
    <w:rsid w:val="00392B40"/>
    <w:rsid w:val="00392BC0"/>
    <w:rsid w:val="00392BDB"/>
    <w:rsid w:val="00392C66"/>
    <w:rsid w:val="00392F9C"/>
    <w:rsid w:val="003939BA"/>
    <w:rsid w:val="003939D9"/>
    <w:rsid w:val="003945AE"/>
    <w:rsid w:val="00394891"/>
    <w:rsid w:val="00394A54"/>
    <w:rsid w:val="00394B60"/>
    <w:rsid w:val="00394BD1"/>
    <w:rsid w:val="00394EF6"/>
    <w:rsid w:val="00395ADA"/>
    <w:rsid w:val="00395F07"/>
    <w:rsid w:val="0039605E"/>
    <w:rsid w:val="00396383"/>
    <w:rsid w:val="00396384"/>
    <w:rsid w:val="00396891"/>
    <w:rsid w:val="0039696D"/>
    <w:rsid w:val="00396C6A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0D"/>
    <w:rsid w:val="003A0ED4"/>
    <w:rsid w:val="003A0F25"/>
    <w:rsid w:val="003A11F4"/>
    <w:rsid w:val="003A1A3A"/>
    <w:rsid w:val="003A1C03"/>
    <w:rsid w:val="003A1FF9"/>
    <w:rsid w:val="003A2366"/>
    <w:rsid w:val="003A2CB0"/>
    <w:rsid w:val="003A2CFB"/>
    <w:rsid w:val="003A326F"/>
    <w:rsid w:val="003A347A"/>
    <w:rsid w:val="003A3503"/>
    <w:rsid w:val="003A4277"/>
    <w:rsid w:val="003A4314"/>
    <w:rsid w:val="003A4356"/>
    <w:rsid w:val="003A4735"/>
    <w:rsid w:val="003A4C98"/>
    <w:rsid w:val="003A4CD5"/>
    <w:rsid w:val="003A52D1"/>
    <w:rsid w:val="003A545E"/>
    <w:rsid w:val="003A5856"/>
    <w:rsid w:val="003A5F85"/>
    <w:rsid w:val="003A6082"/>
    <w:rsid w:val="003A6F1B"/>
    <w:rsid w:val="003A73E2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784"/>
    <w:rsid w:val="003C07F3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3E03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BF5"/>
    <w:rsid w:val="003C6DF0"/>
    <w:rsid w:val="003C6EA0"/>
    <w:rsid w:val="003C6FB7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95"/>
    <w:rsid w:val="003D0ED5"/>
    <w:rsid w:val="003D15AA"/>
    <w:rsid w:val="003D15C5"/>
    <w:rsid w:val="003D1815"/>
    <w:rsid w:val="003D1CEA"/>
    <w:rsid w:val="003D231E"/>
    <w:rsid w:val="003D233E"/>
    <w:rsid w:val="003D336A"/>
    <w:rsid w:val="003D3460"/>
    <w:rsid w:val="003D37D0"/>
    <w:rsid w:val="003D3BAB"/>
    <w:rsid w:val="003D3C2E"/>
    <w:rsid w:val="003D3FC6"/>
    <w:rsid w:val="003D407A"/>
    <w:rsid w:val="003D4511"/>
    <w:rsid w:val="003D4560"/>
    <w:rsid w:val="003D46BA"/>
    <w:rsid w:val="003D488C"/>
    <w:rsid w:val="003D4D21"/>
    <w:rsid w:val="003D4F3E"/>
    <w:rsid w:val="003D5892"/>
    <w:rsid w:val="003D5AC9"/>
    <w:rsid w:val="003D5BE5"/>
    <w:rsid w:val="003D5EA7"/>
    <w:rsid w:val="003D5F21"/>
    <w:rsid w:val="003D6198"/>
    <w:rsid w:val="003D68F8"/>
    <w:rsid w:val="003D6EB8"/>
    <w:rsid w:val="003D7127"/>
    <w:rsid w:val="003D7469"/>
    <w:rsid w:val="003D783B"/>
    <w:rsid w:val="003D78A9"/>
    <w:rsid w:val="003D7997"/>
    <w:rsid w:val="003E004D"/>
    <w:rsid w:val="003E0432"/>
    <w:rsid w:val="003E05A0"/>
    <w:rsid w:val="003E0694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38BF"/>
    <w:rsid w:val="003E4223"/>
    <w:rsid w:val="003E4552"/>
    <w:rsid w:val="003E5399"/>
    <w:rsid w:val="003E550E"/>
    <w:rsid w:val="003E557E"/>
    <w:rsid w:val="003E56FD"/>
    <w:rsid w:val="003E57E6"/>
    <w:rsid w:val="003E5955"/>
    <w:rsid w:val="003E5A3A"/>
    <w:rsid w:val="003E5D4E"/>
    <w:rsid w:val="003E5E0F"/>
    <w:rsid w:val="003E6029"/>
    <w:rsid w:val="003E60E2"/>
    <w:rsid w:val="003E660B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1AD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9A3"/>
    <w:rsid w:val="00401D9D"/>
    <w:rsid w:val="00401FA9"/>
    <w:rsid w:val="00401FDB"/>
    <w:rsid w:val="00402124"/>
    <w:rsid w:val="00402345"/>
    <w:rsid w:val="00402361"/>
    <w:rsid w:val="00402389"/>
    <w:rsid w:val="004025BF"/>
    <w:rsid w:val="004025C9"/>
    <w:rsid w:val="004028FA"/>
    <w:rsid w:val="00402AEC"/>
    <w:rsid w:val="00402B56"/>
    <w:rsid w:val="00402C46"/>
    <w:rsid w:val="004034BC"/>
    <w:rsid w:val="004035B4"/>
    <w:rsid w:val="0040380A"/>
    <w:rsid w:val="00403888"/>
    <w:rsid w:val="00403AF8"/>
    <w:rsid w:val="00403C51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0EBE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5E46"/>
    <w:rsid w:val="00416290"/>
    <w:rsid w:val="00416EBD"/>
    <w:rsid w:val="00417351"/>
    <w:rsid w:val="004175B3"/>
    <w:rsid w:val="004175B7"/>
    <w:rsid w:val="0041767E"/>
    <w:rsid w:val="00417682"/>
    <w:rsid w:val="0041774B"/>
    <w:rsid w:val="00417815"/>
    <w:rsid w:val="004179BD"/>
    <w:rsid w:val="00417BE5"/>
    <w:rsid w:val="004202F9"/>
    <w:rsid w:val="0042035E"/>
    <w:rsid w:val="004209EF"/>
    <w:rsid w:val="004213B4"/>
    <w:rsid w:val="0042159D"/>
    <w:rsid w:val="004216E3"/>
    <w:rsid w:val="0042170D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7DB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AB"/>
    <w:rsid w:val="00426EF6"/>
    <w:rsid w:val="004278E5"/>
    <w:rsid w:val="004302C6"/>
    <w:rsid w:val="00430574"/>
    <w:rsid w:val="004306F4"/>
    <w:rsid w:val="00430835"/>
    <w:rsid w:val="00430D37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10D"/>
    <w:rsid w:val="004407A1"/>
    <w:rsid w:val="0044090B"/>
    <w:rsid w:val="00440F43"/>
    <w:rsid w:val="0044127A"/>
    <w:rsid w:val="00441293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3E0F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6A39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2AF"/>
    <w:rsid w:val="004563B2"/>
    <w:rsid w:val="004563C1"/>
    <w:rsid w:val="0045692C"/>
    <w:rsid w:val="00456A3C"/>
    <w:rsid w:val="00456DA2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054"/>
    <w:rsid w:val="00462216"/>
    <w:rsid w:val="004623D4"/>
    <w:rsid w:val="00462605"/>
    <w:rsid w:val="00462A8B"/>
    <w:rsid w:val="00462ACE"/>
    <w:rsid w:val="00462D5C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920"/>
    <w:rsid w:val="00466D40"/>
    <w:rsid w:val="0046713A"/>
    <w:rsid w:val="00467488"/>
    <w:rsid w:val="004674BB"/>
    <w:rsid w:val="0046767D"/>
    <w:rsid w:val="00467B3F"/>
    <w:rsid w:val="00467E92"/>
    <w:rsid w:val="00470036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4566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30"/>
    <w:rsid w:val="004904E8"/>
    <w:rsid w:val="0049124A"/>
    <w:rsid w:val="00491426"/>
    <w:rsid w:val="0049154B"/>
    <w:rsid w:val="00491A24"/>
    <w:rsid w:val="00491C69"/>
    <w:rsid w:val="004921B1"/>
    <w:rsid w:val="004927E2"/>
    <w:rsid w:val="00492F38"/>
    <w:rsid w:val="0049312A"/>
    <w:rsid w:val="0049342E"/>
    <w:rsid w:val="004934F9"/>
    <w:rsid w:val="00493815"/>
    <w:rsid w:val="00493B5B"/>
    <w:rsid w:val="00493DF5"/>
    <w:rsid w:val="00494713"/>
    <w:rsid w:val="0049486A"/>
    <w:rsid w:val="00495514"/>
    <w:rsid w:val="00495661"/>
    <w:rsid w:val="00495805"/>
    <w:rsid w:val="00495A4C"/>
    <w:rsid w:val="00495AE9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98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95"/>
    <w:rsid w:val="004A17F1"/>
    <w:rsid w:val="004A1831"/>
    <w:rsid w:val="004A1998"/>
    <w:rsid w:val="004A19A7"/>
    <w:rsid w:val="004A19A9"/>
    <w:rsid w:val="004A19DB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6AB"/>
    <w:rsid w:val="004A5EFD"/>
    <w:rsid w:val="004A6353"/>
    <w:rsid w:val="004A64D8"/>
    <w:rsid w:val="004A656D"/>
    <w:rsid w:val="004A6653"/>
    <w:rsid w:val="004A6678"/>
    <w:rsid w:val="004A6706"/>
    <w:rsid w:val="004A6958"/>
    <w:rsid w:val="004A7345"/>
    <w:rsid w:val="004A7E2C"/>
    <w:rsid w:val="004A7F5F"/>
    <w:rsid w:val="004B02DA"/>
    <w:rsid w:val="004B047D"/>
    <w:rsid w:val="004B0EED"/>
    <w:rsid w:val="004B0F37"/>
    <w:rsid w:val="004B116C"/>
    <w:rsid w:val="004B24B6"/>
    <w:rsid w:val="004B283F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6BB"/>
    <w:rsid w:val="004B6E07"/>
    <w:rsid w:val="004B7197"/>
    <w:rsid w:val="004B7222"/>
    <w:rsid w:val="004B7489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C7A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ECA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012"/>
    <w:rsid w:val="004E4161"/>
    <w:rsid w:val="004E42F9"/>
    <w:rsid w:val="004E435A"/>
    <w:rsid w:val="004E50B4"/>
    <w:rsid w:val="004E5524"/>
    <w:rsid w:val="004E565C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5D7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11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049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E"/>
    <w:rsid w:val="00505B62"/>
    <w:rsid w:val="00505BE6"/>
    <w:rsid w:val="00505BFC"/>
    <w:rsid w:val="00505E2B"/>
    <w:rsid w:val="00505F9A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8A8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560"/>
    <w:rsid w:val="005137B4"/>
    <w:rsid w:val="00513C42"/>
    <w:rsid w:val="00513FD9"/>
    <w:rsid w:val="0051407B"/>
    <w:rsid w:val="0051420B"/>
    <w:rsid w:val="0051435A"/>
    <w:rsid w:val="0051440D"/>
    <w:rsid w:val="00514430"/>
    <w:rsid w:val="005146A0"/>
    <w:rsid w:val="005148BC"/>
    <w:rsid w:val="00514910"/>
    <w:rsid w:val="00514BB4"/>
    <w:rsid w:val="00514D88"/>
    <w:rsid w:val="00514F06"/>
    <w:rsid w:val="00515085"/>
    <w:rsid w:val="0051516F"/>
    <w:rsid w:val="00515637"/>
    <w:rsid w:val="00515645"/>
    <w:rsid w:val="00515794"/>
    <w:rsid w:val="005159DB"/>
    <w:rsid w:val="00515D14"/>
    <w:rsid w:val="00515EC8"/>
    <w:rsid w:val="005165F4"/>
    <w:rsid w:val="0051661A"/>
    <w:rsid w:val="0051663B"/>
    <w:rsid w:val="00516AC5"/>
    <w:rsid w:val="00516D3B"/>
    <w:rsid w:val="005170C6"/>
    <w:rsid w:val="005175F9"/>
    <w:rsid w:val="005176DD"/>
    <w:rsid w:val="0051787D"/>
    <w:rsid w:val="00517A7F"/>
    <w:rsid w:val="00517F3D"/>
    <w:rsid w:val="005209E9"/>
    <w:rsid w:val="00520C4D"/>
    <w:rsid w:val="00520CCA"/>
    <w:rsid w:val="0052130A"/>
    <w:rsid w:val="005214D3"/>
    <w:rsid w:val="0052199E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0B"/>
    <w:rsid w:val="005278C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114"/>
    <w:rsid w:val="0053559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C0C"/>
    <w:rsid w:val="00540D26"/>
    <w:rsid w:val="005412EC"/>
    <w:rsid w:val="0054152E"/>
    <w:rsid w:val="00541DFB"/>
    <w:rsid w:val="00542614"/>
    <w:rsid w:val="005428B0"/>
    <w:rsid w:val="00542CB4"/>
    <w:rsid w:val="00542D42"/>
    <w:rsid w:val="00542F38"/>
    <w:rsid w:val="00543202"/>
    <w:rsid w:val="005434FD"/>
    <w:rsid w:val="0054354D"/>
    <w:rsid w:val="00544C39"/>
    <w:rsid w:val="00544E4B"/>
    <w:rsid w:val="005450F3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F4"/>
    <w:rsid w:val="00546E51"/>
    <w:rsid w:val="00546F58"/>
    <w:rsid w:val="00546F9A"/>
    <w:rsid w:val="0054737F"/>
    <w:rsid w:val="00547456"/>
    <w:rsid w:val="005474B0"/>
    <w:rsid w:val="00547525"/>
    <w:rsid w:val="00547A44"/>
    <w:rsid w:val="00547BF3"/>
    <w:rsid w:val="00547D0E"/>
    <w:rsid w:val="00547D5E"/>
    <w:rsid w:val="00550AFE"/>
    <w:rsid w:val="0055116B"/>
    <w:rsid w:val="0055125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209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61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3C"/>
    <w:rsid w:val="00571097"/>
    <w:rsid w:val="005710F4"/>
    <w:rsid w:val="00571144"/>
    <w:rsid w:val="005711B4"/>
    <w:rsid w:val="0057182E"/>
    <w:rsid w:val="00571C72"/>
    <w:rsid w:val="005721DB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4673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0DA8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078"/>
    <w:rsid w:val="005841DD"/>
    <w:rsid w:val="00584236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030"/>
    <w:rsid w:val="0058683E"/>
    <w:rsid w:val="005869F9"/>
    <w:rsid w:val="00586EE6"/>
    <w:rsid w:val="0058707C"/>
    <w:rsid w:val="005877C9"/>
    <w:rsid w:val="00587864"/>
    <w:rsid w:val="00587B31"/>
    <w:rsid w:val="005906BA"/>
    <w:rsid w:val="005907D9"/>
    <w:rsid w:val="00590ADA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18F"/>
    <w:rsid w:val="005A0355"/>
    <w:rsid w:val="005A063A"/>
    <w:rsid w:val="005A083C"/>
    <w:rsid w:val="005A0BD7"/>
    <w:rsid w:val="005A1671"/>
    <w:rsid w:val="005A1785"/>
    <w:rsid w:val="005A22BC"/>
    <w:rsid w:val="005A2644"/>
    <w:rsid w:val="005A2658"/>
    <w:rsid w:val="005A2A9B"/>
    <w:rsid w:val="005A2AD8"/>
    <w:rsid w:val="005A2DCB"/>
    <w:rsid w:val="005A2F4A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98"/>
    <w:rsid w:val="005A50C3"/>
    <w:rsid w:val="005A5234"/>
    <w:rsid w:val="005A53C4"/>
    <w:rsid w:val="005A5426"/>
    <w:rsid w:val="005A586C"/>
    <w:rsid w:val="005A5B6C"/>
    <w:rsid w:val="005A5D72"/>
    <w:rsid w:val="005A5FB9"/>
    <w:rsid w:val="005A62B2"/>
    <w:rsid w:val="005A6473"/>
    <w:rsid w:val="005A65D9"/>
    <w:rsid w:val="005A670A"/>
    <w:rsid w:val="005A6935"/>
    <w:rsid w:val="005A6C4E"/>
    <w:rsid w:val="005A74B6"/>
    <w:rsid w:val="005A7664"/>
    <w:rsid w:val="005A7692"/>
    <w:rsid w:val="005A7A90"/>
    <w:rsid w:val="005A7D7F"/>
    <w:rsid w:val="005B005A"/>
    <w:rsid w:val="005B0422"/>
    <w:rsid w:val="005B060B"/>
    <w:rsid w:val="005B07AC"/>
    <w:rsid w:val="005B1167"/>
    <w:rsid w:val="005B1384"/>
    <w:rsid w:val="005B17EA"/>
    <w:rsid w:val="005B1C67"/>
    <w:rsid w:val="005B1D2C"/>
    <w:rsid w:val="005B1E70"/>
    <w:rsid w:val="005B229F"/>
    <w:rsid w:val="005B26FA"/>
    <w:rsid w:val="005B3190"/>
    <w:rsid w:val="005B323F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155"/>
    <w:rsid w:val="005B648F"/>
    <w:rsid w:val="005B6642"/>
    <w:rsid w:val="005B6A2E"/>
    <w:rsid w:val="005B72DC"/>
    <w:rsid w:val="005B7DB5"/>
    <w:rsid w:val="005B7E7F"/>
    <w:rsid w:val="005C012C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B3B"/>
    <w:rsid w:val="005C4F8B"/>
    <w:rsid w:val="005C516B"/>
    <w:rsid w:val="005C5221"/>
    <w:rsid w:val="005C5480"/>
    <w:rsid w:val="005C568E"/>
    <w:rsid w:val="005C5976"/>
    <w:rsid w:val="005C5A14"/>
    <w:rsid w:val="005C687B"/>
    <w:rsid w:val="005C6D01"/>
    <w:rsid w:val="005C702C"/>
    <w:rsid w:val="005C795A"/>
    <w:rsid w:val="005C7A3E"/>
    <w:rsid w:val="005D02EA"/>
    <w:rsid w:val="005D03DE"/>
    <w:rsid w:val="005D07C3"/>
    <w:rsid w:val="005D07F1"/>
    <w:rsid w:val="005D0B32"/>
    <w:rsid w:val="005D0D45"/>
    <w:rsid w:val="005D0E6C"/>
    <w:rsid w:val="005D15A8"/>
    <w:rsid w:val="005D1747"/>
    <w:rsid w:val="005D1F6A"/>
    <w:rsid w:val="005D1F79"/>
    <w:rsid w:val="005D210C"/>
    <w:rsid w:val="005D214F"/>
    <w:rsid w:val="005D21CB"/>
    <w:rsid w:val="005D2483"/>
    <w:rsid w:val="005D2510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49"/>
    <w:rsid w:val="005E4475"/>
    <w:rsid w:val="005E46F7"/>
    <w:rsid w:val="005E491B"/>
    <w:rsid w:val="005E4A63"/>
    <w:rsid w:val="005E4AF2"/>
    <w:rsid w:val="005E4AF4"/>
    <w:rsid w:val="005E5576"/>
    <w:rsid w:val="005E558F"/>
    <w:rsid w:val="005E56B0"/>
    <w:rsid w:val="005E5886"/>
    <w:rsid w:val="005E5B78"/>
    <w:rsid w:val="005E5D4A"/>
    <w:rsid w:val="005E5D50"/>
    <w:rsid w:val="005E60A2"/>
    <w:rsid w:val="005E6968"/>
    <w:rsid w:val="005E6A33"/>
    <w:rsid w:val="005E6C09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63A"/>
    <w:rsid w:val="005F1727"/>
    <w:rsid w:val="005F18A8"/>
    <w:rsid w:val="005F206E"/>
    <w:rsid w:val="005F240E"/>
    <w:rsid w:val="005F274D"/>
    <w:rsid w:val="005F2B96"/>
    <w:rsid w:val="005F39A3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61E"/>
    <w:rsid w:val="00605FA1"/>
    <w:rsid w:val="006061A7"/>
    <w:rsid w:val="00606BBB"/>
    <w:rsid w:val="0060711C"/>
    <w:rsid w:val="00607620"/>
    <w:rsid w:val="00607752"/>
    <w:rsid w:val="00607856"/>
    <w:rsid w:val="00607894"/>
    <w:rsid w:val="00607AAA"/>
    <w:rsid w:val="00610206"/>
    <w:rsid w:val="00610A70"/>
    <w:rsid w:val="00610BC9"/>
    <w:rsid w:val="00610D5D"/>
    <w:rsid w:val="00611003"/>
    <w:rsid w:val="00611065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8C2"/>
    <w:rsid w:val="006139A2"/>
    <w:rsid w:val="00613A49"/>
    <w:rsid w:val="00613C2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3D2"/>
    <w:rsid w:val="006168E8"/>
    <w:rsid w:val="0061694E"/>
    <w:rsid w:val="006172A8"/>
    <w:rsid w:val="00617710"/>
    <w:rsid w:val="006177F7"/>
    <w:rsid w:val="00617FCA"/>
    <w:rsid w:val="006203A4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7CA"/>
    <w:rsid w:val="006239AB"/>
    <w:rsid w:val="00623D1E"/>
    <w:rsid w:val="00623D85"/>
    <w:rsid w:val="0062433D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AA"/>
    <w:rsid w:val="00626CC3"/>
    <w:rsid w:val="00626E89"/>
    <w:rsid w:val="00626FBD"/>
    <w:rsid w:val="00627059"/>
    <w:rsid w:val="006272FB"/>
    <w:rsid w:val="00627B61"/>
    <w:rsid w:val="00630068"/>
    <w:rsid w:val="006306B5"/>
    <w:rsid w:val="00630C30"/>
    <w:rsid w:val="006311E6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BA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E7C"/>
    <w:rsid w:val="0064138E"/>
    <w:rsid w:val="00641A06"/>
    <w:rsid w:val="00641D01"/>
    <w:rsid w:val="0064222A"/>
    <w:rsid w:val="00642271"/>
    <w:rsid w:val="00642369"/>
    <w:rsid w:val="006423A9"/>
    <w:rsid w:val="006429B2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214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B7F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6C5"/>
    <w:rsid w:val="00661A64"/>
    <w:rsid w:val="00662479"/>
    <w:rsid w:val="00662816"/>
    <w:rsid w:val="00662A35"/>
    <w:rsid w:val="00662A7F"/>
    <w:rsid w:val="00662C12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85D"/>
    <w:rsid w:val="00665B09"/>
    <w:rsid w:val="00665B87"/>
    <w:rsid w:val="00665C9E"/>
    <w:rsid w:val="00665D6F"/>
    <w:rsid w:val="0066601A"/>
    <w:rsid w:val="006662B5"/>
    <w:rsid w:val="006662CE"/>
    <w:rsid w:val="0066633F"/>
    <w:rsid w:val="00666665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E8"/>
    <w:rsid w:val="00674BF1"/>
    <w:rsid w:val="00674DE2"/>
    <w:rsid w:val="0067534D"/>
    <w:rsid w:val="0067545A"/>
    <w:rsid w:val="00675511"/>
    <w:rsid w:val="00675569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53D"/>
    <w:rsid w:val="00680661"/>
    <w:rsid w:val="00680AC8"/>
    <w:rsid w:val="00680C53"/>
    <w:rsid w:val="00681AF6"/>
    <w:rsid w:val="00681B7F"/>
    <w:rsid w:val="00681DCA"/>
    <w:rsid w:val="00681E9C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C89"/>
    <w:rsid w:val="00690D21"/>
    <w:rsid w:val="006913DC"/>
    <w:rsid w:val="00691893"/>
    <w:rsid w:val="00691B39"/>
    <w:rsid w:val="00691C7B"/>
    <w:rsid w:val="00691F3D"/>
    <w:rsid w:val="006920FD"/>
    <w:rsid w:val="0069224C"/>
    <w:rsid w:val="006924BB"/>
    <w:rsid w:val="00692872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69C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362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520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0EE"/>
    <w:rsid w:val="006B53EA"/>
    <w:rsid w:val="006B5673"/>
    <w:rsid w:val="006B58FE"/>
    <w:rsid w:val="006B5A3C"/>
    <w:rsid w:val="006B5ED7"/>
    <w:rsid w:val="006B5F81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73F"/>
    <w:rsid w:val="006C4398"/>
    <w:rsid w:val="006C4530"/>
    <w:rsid w:val="006C482E"/>
    <w:rsid w:val="006C48E0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AE2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C4"/>
    <w:rsid w:val="006E70E4"/>
    <w:rsid w:val="006E762A"/>
    <w:rsid w:val="006E77A5"/>
    <w:rsid w:val="006E77E0"/>
    <w:rsid w:val="006F05A8"/>
    <w:rsid w:val="006F064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B68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F8"/>
    <w:rsid w:val="006F61AD"/>
    <w:rsid w:val="006F628E"/>
    <w:rsid w:val="006F6A68"/>
    <w:rsid w:val="006F6B64"/>
    <w:rsid w:val="006F6E32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D0D"/>
    <w:rsid w:val="00702E83"/>
    <w:rsid w:val="007031DC"/>
    <w:rsid w:val="007034AD"/>
    <w:rsid w:val="007035AE"/>
    <w:rsid w:val="007035C5"/>
    <w:rsid w:val="0070367D"/>
    <w:rsid w:val="007036CC"/>
    <w:rsid w:val="00703A91"/>
    <w:rsid w:val="00703B91"/>
    <w:rsid w:val="00703CC0"/>
    <w:rsid w:val="00703F55"/>
    <w:rsid w:val="0070474A"/>
    <w:rsid w:val="007049B7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986"/>
    <w:rsid w:val="00711DCA"/>
    <w:rsid w:val="00711E86"/>
    <w:rsid w:val="00711FDF"/>
    <w:rsid w:val="007126F2"/>
    <w:rsid w:val="007127F5"/>
    <w:rsid w:val="00712A43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58E"/>
    <w:rsid w:val="00716C2E"/>
    <w:rsid w:val="00716D54"/>
    <w:rsid w:val="007173C5"/>
    <w:rsid w:val="0071778F"/>
    <w:rsid w:val="00720958"/>
    <w:rsid w:val="00720EC8"/>
    <w:rsid w:val="00720EF1"/>
    <w:rsid w:val="00720F05"/>
    <w:rsid w:val="00720F4E"/>
    <w:rsid w:val="007212A3"/>
    <w:rsid w:val="007214CE"/>
    <w:rsid w:val="007216A4"/>
    <w:rsid w:val="0072171B"/>
    <w:rsid w:val="0072188D"/>
    <w:rsid w:val="00721C9E"/>
    <w:rsid w:val="007222E8"/>
    <w:rsid w:val="00722ABF"/>
    <w:rsid w:val="00722C6F"/>
    <w:rsid w:val="00723064"/>
    <w:rsid w:val="0072342F"/>
    <w:rsid w:val="0072397B"/>
    <w:rsid w:val="00723C47"/>
    <w:rsid w:val="00723CD4"/>
    <w:rsid w:val="00723F5A"/>
    <w:rsid w:val="00724521"/>
    <w:rsid w:val="0072458C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AAE"/>
    <w:rsid w:val="00731F4D"/>
    <w:rsid w:val="007320F7"/>
    <w:rsid w:val="0073214C"/>
    <w:rsid w:val="00732598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1C9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7FD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E2A"/>
    <w:rsid w:val="00747F25"/>
    <w:rsid w:val="007503CD"/>
    <w:rsid w:val="00750798"/>
    <w:rsid w:val="007515C9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08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B44"/>
    <w:rsid w:val="00761DA9"/>
    <w:rsid w:val="0076239A"/>
    <w:rsid w:val="00762640"/>
    <w:rsid w:val="00762ADE"/>
    <w:rsid w:val="00762B5B"/>
    <w:rsid w:val="00762C1D"/>
    <w:rsid w:val="00762F66"/>
    <w:rsid w:val="007632F3"/>
    <w:rsid w:val="00763383"/>
    <w:rsid w:val="007635C3"/>
    <w:rsid w:val="00763602"/>
    <w:rsid w:val="00763748"/>
    <w:rsid w:val="007637F4"/>
    <w:rsid w:val="00763D99"/>
    <w:rsid w:val="007640C7"/>
    <w:rsid w:val="007643CD"/>
    <w:rsid w:val="00764514"/>
    <w:rsid w:val="00764574"/>
    <w:rsid w:val="007647A6"/>
    <w:rsid w:val="00764F31"/>
    <w:rsid w:val="00765145"/>
    <w:rsid w:val="0076528E"/>
    <w:rsid w:val="00765CB7"/>
    <w:rsid w:val="007662CB"/>
    <w:rsid w:val="0076665F"/>
    <w:rsid w:val="00766699"/>
    <w:rsid w:val="007666EC"/>
    <w:rsid w:val="00766FEF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3EBA"/>
    <w:rsid w:val="00774384"/>
    <w:rsid w:val="00774E08"/>
    <w:rsid w:val="00774E8F"/>
    <w:rsid w:val="0077509E"/>
    <w:rsid w:val="007750F5"/>
    <w:rsid w:val="00775297"/>
    <w:rsid w:val="007753FA"/>
    <w:rsid w:val="00775871"/>
    <w:rsid w:val="00775E8D"/>
    <w:rsid w:val="007760A2"/>
    <w:rsid w:val="0077615E"/>
    <w:rsid w:val="007768DF"/>
    <w:rsid w:val="00776F49"/>
    <w:rsid w:val="007773C3"/>
    <w:rsid w:val="00777597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1A6"/>
    <w:rsid w:val="007824B4"/>
    <w:rsid w:val="007827CB"/>
    <w:rsid w:val="00782B3D"/>
    <w:rsid w:val="00782BEF"/>
    <w:rsid w:val="00782F35"/>
    <w:rsid w:val="00783378"/>
    <w:rsid w:val="00783410"/>
    <w:rsid w:val="0078356F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5A2"/>
    <w:rsid w:val="007876B9"/>
    <w:rsid w:val="00787891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67"/>
    <w:rsid w:val="00795FAB"/>
    <w:rsid w:val="007960C8"/>
    <w:rsid w:val="00796542"/>
    <w:rsid w:val="007968C0"/>
    <w:rsid w:val="00796A0A"/>
    <w:rsid w:val="00796CDA"/>
    <w:rsid w:val="00796CE2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D61"/>
    <w:rsid w:val="007A5011"/>
    <w:rsid w:val="007A56EC"/>
    <w:rsid w:val="007A5A72"/>
    <w:rsid w:val="007A5BF5"/>
    <w:rsid w:val="007A6312"/>
    <w:rsid w:val="007A6322"/>
    <w:rsid w:val="007A657E"/>
    <w:rsid w:val="007A6586"/>
    <w:rsid w:val="007A6B1A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2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B2D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2C3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9B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8C7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2C70"/>
    <w:rsid w:val="007E2EB2"/>
    <w:rsid w:val="007E3E60"/>
    <w:rsid w:val="007E407D"/>
    <w:rsid w:val="007E4879"/>
    <w:rsid w:val="007E49DA"/>
    <w:rsid w:val="007E4FD6"/>
    <w:rsid w:val="007E51C5"/>
    <w:rsid w:val="007E53A5"/>
    <w:rsid w:val="007E53F2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28D"/>
    <w:rsid w:val="007E7B95"/>
    <w:rsid w:val="007F0198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430"/>
    <w:rsid w:val="007F35FC"/>
    <w:rsid w:val="007F367B"/>
    <w:rsid w:val="007F3B47"/>
    <w:rsid w:val="007F3B51"/>
    <w:rsid w:val="007F3EC4"/>
    <w:rsid w:val="007F430D"/>
    <w:rsid w:val="007F43EA"/>
    <w:rsid w:val="007F44F0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8EC"/>
    <w:rsid w:val="007F7B1E"/>
    <w:rsid w:val="007F7E0E"/>
    <w:rsid w:val="007F7FD2"/>
    <w:rsid w:val="00800039"/>
    <w:rsid w:val="008000EF"/>
    <w:rsid w:val="00800148"/>
    <w:rsid w:val="008004F9"/>
    <w:rsid w:val="00800835"/>
    <w:rsid w:val="008008B4"/>
    <w:rsid w:val="008008C6"/>
    <w:rsid w:val="00800B0B"/>
    <w:rsid w:val="0080113C"/>
    <w:rsid w:val="0080130C"/>
    <w:rsid w:val="0080162F"/>
    <w:rsid w:val="00801ACF"/>
    <w:rsid w:val="0080233B"/>
    <w:rsid w:val="0080258C"/>
    <w:rsid w:val="008029A5"/>
    <w:rsid w:val="00802B66"/>
    <w:rsid w:val="008033BD"/>
    <w:rsid w:val="008034DD"/>
    <w:rsid w:val="00803675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24"/>
    <w:rsid w:val="00810624"/>
    <w:rsid w:val="008108F1"/>
    <w:rsid w:val="008109CF"/>
    <w:rsid w:val="00810F22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5DB"/>
    <w:rsid w:val="008137C8"/>
    <w:rsid w:val="00813AD5"/>
    <w:rsid w:val="00813CE8"/>
    <w:rsid w:val="0081431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AE6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7D0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E87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A2D"/>
    <w:rsid w:val="00826A34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750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194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033"/>
    <w:rsid w:val="00845180"/>
    <w:rsid w:val="008451FB"/>
    <w:rsid w:val="0084567F"/>
    <w:rsid w:val="008457C4"/>
    <w:rsid w:val="00845B55"/>
    <w:rsid w:val="00845B6B"/>
    <w:rsid w:val="00845CF3"/>
    <w:rsid w:val="00845F17"/>
    <w:rsid w:val="00845F4F"/>
    <w:rsid w:val="0084619D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69"/>
    <w:rsid w:val="008513DB"/>
    <w:rsid w:val="00851487"/>
    <w:rsid w:val="008514D0"/>
    <w:rsid w:val="008519A2"/>
    <w:rsid w:val="00852029"/>
    <w:rsid w:val="008539A2"/>
    <w:rsid w:val="00853C2F"/>
    <w:rsid w:val="00853EB1"/>
    <w:rsid w:val="00854059"/>
    <w:rsid w:val="0085409E"/>
    <w:rsid w:val="0085415A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CA8"/>
    <w:rsid w:val="00860DF3"/>
    <w:rsid w:val="008610C4"/>
    <w:rsid w:val="008615A5"/>
    <w:rsid w:val="00861B0E"/>
    <w:rsid w:val="00861F97"/>
    <w:rsid w:val="00862369"/>
    <w:rsid w:val="008623E9"/>
    <w:rsid w:val="0086261D"/>
    <w:rsid w:val="008626ED"/>
    <w:rsid w:val="008629F3"/>
    <w:rsid w:val="00862C52"/>
    <w:rsid w:val="0086301B"/>
    <w:rsid w:val="008635F8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CE"/>
    <w:rsid w:val="00877673"/>
    <w:rsid w:val="008777E8"/>
    <w:rsid w:val="00877D29"/>
    <w:rsid w:val="00877DD3"/>
    <w:rsid w:val="00877E52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CD1"/>
    <w:rsid w:val="00882E39"/>
    <w:rsid w:val="00882E91"/>
    <w:rsid w:val="00883252"/>
    <w:rsid w:val="00883D0D"/>
    <w:rsid w:val="0088418F"/>
    <w:rsid w:val="0088483B"/>
    <w:rsid w:val="0088483F"/>
    <w:rsid w:val="00884A3C"/>
    <w:rsid w:val="00884FF3"/>
    <w:rsid w:val="008850B7"/>
    <w:rsid w:val="00885258"/>
    <w:rsid w:val="008852FB"/>
    <w:rsid w:val="00885906"/>
    <w:rsid w:val="00885A3C"/>
    <w:rsid w:val="00885B3C"/>
    <w:rsid w:val="00885F24"/>
    <w:rsid w:val="008861F8"/>
    <w:rsid w:val="00886277"/>
    <w:rsid w:val="00886CDC"/>
    <w:rsid w:val="00886E1E"/>
    <w:rsid w:val="0088715B"/>
    <w:rsid w:val="008873C1"/>
    <w:rsid w:val="00887443"/>
    <w:rsid w:val="00887866"/>
    <w:rsid w:val="00887D57"/>
    <w:rsid w:val="00890527"/>
    <w:rsid w:val="0089080C"/>
    <w:rsid w:val="00890D22"/>
    <w:rsid w:val="0089116B"/>
    <w:rsid w:val="008911E6"/>
    <w:rsid w:val="00891634"/>
    <w:rsid w:val="0089183B"/>
    <w:rsid w:val="00893018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465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A88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B7B0C"/>
    <w:rsid w:val="008C087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0D1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5C5"/>
    <w:rsid w:val="008C6B50"/>
    <w:rsid w:val="008C709E"/>
    <w:rsid w:val="008C7312"/>
    <w:rsid w:val="008C743B"/>
    <w:rsid w:val="008C7C65"/>
    <w:rsid w:val="008C7F57"/>
    <w:rsid w:val="008D01FD"/>
    <w:rsid w:val="008D07DE"/>
    <w:rsid w:val="008D08AB"/>
    <w:rsid w:val="008D0E1C"/>
    <w:rsid w:val="008D0F68"/>
    <w:rsid w:val="008D11C8"/>
    <w:rsid w:val="008D1279"/>
    <w:rsid w:val="008D177D"/>
    <w:rsid w:val="008D19C7"/>
    <w:rsid w:val="008D1E03"/>
    <w:rsid w:val="008D1EB5"/>
    <w:rsid w:val="008D215C"/>
    <w:rsid w:val="008D292C"/>
    <w:rsid w:val="008D2AC6"/>
    <w:rsid w:val="008D2C38"/>
    <w:rsid w:val="008D35A2"/>
    <w:rsid w:val="008D36D5"/>
    <w:rsid w:val="008D3AE3"/>
    <w:rsid w:val="008D3DE1"/>
    <w:rsid w:val="008D4274"/>
    <w:rsid w:val="008D4712"/>
    <w:rsid w:val="008D479A"/>
    <w:rsid w:val="008D50A0"/>
    <w:rsid w:val="008D52B9"/>
    <w:rsid w:val="008D5528"/>
    <w:rsid w:val="008D5714"/>
    <w:rsid w:val="008D5D50"/>
    <w:rsid w:val="008D5EFE"/>
    <w:rsid w:val="008D61AC"/>
    <w:rsid w:val="008D620B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90"/>
    <w:rsid w:val="008D7DA7"/>
    <w:rsid w:val="008D7DC6"/>
    <w:rsid w:val="008E0167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2E6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121"/>
    <w:rsid w:val="008F1213"/>
    <w:rsid w:val="008F1E54"/>
    <w:rsid w:val="008F1E98"/>
    <w:rsid w:val="008F2037"/>
    <w:rsid w:val="008F2488"/>
    <w:rsid w:val="008F2533"/>
    <w:rsid w:val="008F2758"/>
    <w:rsid w:val="008F2994"/>
    <w:rsid w:val="008F2B60"/>
    <w:rsid w:val="008F2E58"/>
    <w:rsid w:val="008F34ED"/>
    <w:rsid w:val="008F405C"/>
    <w:rsid w:val="008F44BA"/>
    <w:rsid w:val="008F47D4"/>
    <w:rsid w:val="008F485F"/>
    <w:rsid w:val="008F4B57"/>
    <w:rsid w:val="008F5412"/>
    <w:rsid w:val="008F5427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C95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BC2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A90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127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5C4"/>
    <w:rsid w:val="00914657"/>
    <w:rsid w:val="00914660"/>
    <w:rsid w:val="00914BCE"/>
    <w:rsid w:val="00914C06"/>
    <w:rsid w:val="00914C36"/>
    <w:rsid w:val="00914EA0"/>
    <w:rsid w:val="00914F45"/>
    <w:rsid w:val="0091561C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89E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0D1"/>
    <w:rsid w:val="00930254"/>
    <w:rsid w:val="00930A23"/>
    <w:rsid w:val="00930D8C"/>
    <w:rsid w:val="00931380"/>
    <w:rsid w:val="00931527"/>
    <w:rsid w:val="009319C9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165"/>
    <w:rsid w:val="009401CF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4C23"/>
    <w:rsid w:val="00944FA3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133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2AC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083"/>
    <w:rsid w:val="009661C1"/>
    <w:rsid w:val="009666AD"/>
    <w:rsid w:val="00966900"/>
    <w:rsid w:val="00966BD1"/>
    <w:rsid w:val="0096712D"/>
    <w:rsid w:val="009674FB"/>
    <w:rsid w:val="009675F0"/>
    <w:rsid w:val="00967D3C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7CB"/>
    <w:rsid w:val="00973B6A"/>
    <w:rsid w:val="00973BD9"/>
    <w:rsid w:val="00973D79"/>
    <w:rsid w:val="00973F33"/>
    <w:rsid w:val="009749C9"/>
    <w:rsid w:val="009749F4"/>
    <w:rsid w:val="00974A09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1FC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7B0"/>
    <w:rsid w:val="009841C9"/>
    <w:rsid w:val="0098441B"/>
    <w:rsid w:val="00984440"/>
    <w:rsid w:val="00984765"/>
    <w:rsid w:val="00984D83"/>
    <w:rsid w:val="00985914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8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0F06"/>
    <w:rsid w:val="009912E2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4E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C9"/>
    <w:rsid w:val="00997FF0"/>
    <w:rsid w:val="009A0737"/>
    <w:rsid w:val="009A08D2"/>
    <w:rsid w:val="009A0A8B"/>
    <w:rsid w:val="009A0BF2"/>
    <w:rsid w:val="009A0DDA"/>
    <w:rsid w:val="009A0DE1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13A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B7E81"/>
    <w:rsid w:val="009C014A"/>
    <w:rsid w:val="009C032A"/>
    <w:rsid w:val="009C04D0"/>
    <w:rsid w:val="009C059B"/>
    <w:rsid w:val="009C0A14"/>
    <w:rsid w:val="009C0C4B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3AF"/>
    <w:rsid w:val="009C7A01"/>
    <w:rsid w:val="009C7D64"/>
    <w:rsid w:val="009C7E5B"/>
    <w:rsid w:val="009C7F50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6F6"/>
    <w:rsid w:val="009D390E"/>
    <w:rsid w:val="009D3B92"/>
    <w:rsid w:val="009D3D31"/>
    <w:rsid w:val="009D3DFE"/>
    <w:rsid w:val="009D485D"/>
    <w:rsid w:val="009D4A58"/>
    <w:rsid w:val="009D4A70"/>
    <w:rsid w:val="009D4CA4"/>
    <w:rsid w:val="009D4F96"/>
    <w:rsid w:val="009D54D0"/>
    <w:rsid w:val="009D567F"/>
    <w:rsid w:val="009D5C32"/>
    <w:rsid w:val="009D5E67"/>
    <w:rsid w:val="009D61E6"/>
    <w:rsid w:val="009D655C"/>
    <w:rsid w:val="009D697C"/>
    <w:rsid w:val="009D6A59"/>
    <w:rsid w:val="009D6B88"/>
    <w:rsid w:val="009D6C12"/>
    <w:rsid w:val="009D6C79"/>
    <w:rsid w:val="009D6CFB"/>
    <w:rsid w:val="009D6D8E"/>
    <w:rsid w:val="009D6F71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2A7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805"/>
    <w:rsid w:val="009E5A40"/>
    <w:rsid w:val="009E5A75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495"/>
    <w:rsid w:val="009F1540"/>
    <w:rsid w:val="009F167D"/>
    <w:rsid w:val="009F1ADE"/>
    <w:rsid w:val="009F1B49"/>
    <w:rsid w:val="009F1EC8"/>
    <w:rsid w:val="009F201E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2F0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A7D"/>
    <w:rsid w:val="00A03B57"/>
    <w:rsid w:val="00A03B92"/>
    <w:rsid w:val="00A03E56"/>
    <w:rsid w:val="00A04808"/>
    <w:rsid w:val="00A04908"/>
    <w:rsid w:val="00A05321"/>
    <w:rsid w:val="00A053C8"/>
    <w:rsid w:val="00A05431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5A2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6DF4"/>
    <w:rsid w:val="00A17927"/>
    <w:rsid w:val="00A17BB1"/>
    <w:rsid w:val="00A17C6A"/>
    <w:rsid w:val="00A17DA9"/>
    <w:rsid w:val="00A17DEB"/>
    <w:rsid w:val="00A200B8"/>
    <w:rsid w:val="00A20356"/>
    <w:rsid w:val="00A203FD"/>
    <w:rsid w:val="00A20A6A"/>
    <w:rsid w:val="00A20F28"/>
    <w:rsid w:val="00A21274"/>
    <w:rsid w:val="00A215A5"/>
    <w:rsid w:val="00A22054"/>
    <w:rsid w:val="00A221B9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4FD6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0AFA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9C3"/>
    <w:rsid w:val="00A40C1B"/>
    <w:rsid w:val="00A40E10"/>
    <w:rsid w:val="00A4113E"/>
    <w:rsid w:val="00A41749"/>
    <w:rsid w:val="00A41818"/>
    <w:rsid w:val="00A41E01"/>
    <w:rsid w:val="00A422CC"/>
    <w:rsid w:val="00A4283A"/>
    <w:rsid w:val="00A42B13"/>
    <w:rsid w:val="00A42F14"/>
    <w:rsid w:val="00A42FB1"/>
    <w:rsid w:val="00A430C1"/>
    <w:rsid w:val="00A43E8E"/>
    <w:rsid w:val="00A44345"/>
    <w:rsid w:val="00A44B10"/>
    <w:rsid w:val="00A44B35"/>
    <w:rsid w:val="00A44D5D"/>
    <w:rsid w:val="00A44D88"/>
    <w:rsid w:val="00A4504C"/>
    <w:rsid w:val="00A4509A"/>
    <w:rsid w:val="00A4517D"/>
    <w:rsid w:val="00A45592"/>
    <w:rsid w:val="00A462C1"/>
    <w:rsid w:val="00A466BF"/>
    <w:rsid w:val="00A46B00"/>
    <w:rsid w:val="00A47216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557"/>
    <w:rsid w:val="00A51C44"/>
    <w:rsid w:val="00A51F95"/>
    <w:rsid w:val="00A520F3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5860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DC4"/>
    <w:rsid w:val="00A60EED"/>
    <w:rsid w:val="00A61125"/>
    <w:rsid w:val="00A61A9A"/>
    <w:rsid w:val="00A61B89"/>
    <w:rsid w:val="00A622EB"/>
    <w:rsid w:val="00A62319"/>
    <w:rsid w:val="00A62733"/>
    <w:rsid w:val="00A62F16"/>
    <w:rsid w:val="00A6349D"/>
    <w:rsid w:val="00A636DA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514"/>
    <w:rsid w:val="00A666D3"/>
    <w:rsid w:val="00A66763"/>
    <w:rsid w:val="00A66940"/>
    <w:rsid w:val="00A66AF3"/>
    <w:rsid w:val="00A66C9C"/>
    <w:rsid w:val="00A66FAE"/>
    <w:rsid w:val="00A670F2"/>
    <w:rsid w:val="00A6719D"/>
    <w:rsid w:val="00A67A65"/>
    <w:rsid w:val="00A67C81"/>
    <w:rsid w:val="00A67D0C"/>
    <w:rsid w:val="00A708B9"/>
    <w:rsid w:val="00A70911"/>
    <w:rsid w:val="00A70C0D"/>
    <w:rsid w:val="00A70EE8"/>
    <w:rsid w:val="00A714CD"/>
    <w:rsid w:val="00A717DE"/>
    <w:rsid w:val="00A7184F"/>
    <w:rsid w:val="00A71D13"/>
    <w:rsid w:val="00A71E77"/>
    <w:rsid w:val="00A72558"/>
    <w:rsid w:val="00A72690"/>
    <w:rsid w:val="00A72986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42C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4B"/>
    <w:rsid w:val="00A77FB7"/>
    <w:rsid w:val="00A804BE"/>
    <w:rsid w:val="00A80C77"/>
    <w:rsid w:val="00A80D0C"/>
    <w:rsid w:val="00A8217E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76D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4BC5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AA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044"/>
    <w:rsid w:val="00AA3A45"/>
    <w:rsid w:val="00AA3A8D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545"/>
    <w:rsid w:val="00AA7BD4"/>
    <w:rsid w:val="00AB0445"/>
    <w:rsid w:val="00AB088C"/>
    <w:rsid w:val="00AB0DA7"/>
    <w:rsid w:val="00AB1120"/>
    <w:rsid w:val="00AB117E"/>
    <w:rsid w:val="00AB129C"/>
    <w:rsid w:val="00AB15C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63F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3B64"/>
    <w:rsid w:val="00AC43B7"/>
    <w:rsid w:val="00AC4FC5"/>
    <w:rsid w:val="00AC500B"/>
    <w:rsid w:val="00AC50AB"/>
    <w:rsid w:val="00AC56DC"/>
    <w:rsid w:val="00AC5871"/>
    <w:rsid w:val="00AC58D8"/>
    <w:rsid w:val="00AC5B1B"/>
    <w:rsid w:val="00AC6DD6"/>
    <w:rsid w:val="00AC74AA"/>
    <w:rsid w:val="00AC7702"/>
    <w:rsid w:val="00AC7C76"/>
    <w:rsid w:val="00AC7CD6"/>
    <w:rsid w:val="00AD055D"/>
    <w:rsid w:val="00AD0975"/>
    <w:rsid w:val="00AD0B4D"/>
    <w:rsid w:val="00AD0E58"/>
    <w:rsid w:val="00AD167F"/>
    <w:rsid w:val="00AD17B9"/>
    <w:rsid w:val="00AD1DBE"/>
    <w:rsid w:val="00AD2213"/>
    <w:rsid w:val="00AD232E"/>
    <w:rsid w:val="00AD23FF"/>
    <w:rsid w:val="00AD2453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810"/>
    <w:rsid w:val="00AD4B8C"/>
    <w:rsid w:val="00AD4C2E"/>
    <w:rsid w:val="00AD516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3D9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26"/>
    <w:rsid w:val="00AE7E41"/>
    <w:rsid w:val="00AF026A"/>
    <w:rsid w:val="00AF096D"/>
    <w:rsid w:val="00AF0E8A"/>
    <w:rsid w:val="00AF0F85"/>
    <w:rsid w:val="00AF1020"/>
    <w:rsid w:val="00AF1041"/>
    <w:rsid w:val="00AF1806"/>
    <w:rsid w:val="00AF219E"/>
    <w:rsid w:val="00AF260A"/>
    <w:rsid w:val="00AF28BC"/>
    <w:rsid w:val="00AF29BA"/>
    <w:rsid w:val="00AF2A1A"/>
    <w:rsid w:val="00AF2AFB"/>
    <w:rsid w:val="00AF2E73"/>
    <w:rsid w:val="00AF30CB"/>
    <w:rsid w:val="00AF4089"/>
    <w:rsid w:val="00AF46C1"/>
    <w:rsid w:val="00AF471E"/>
    <w:rsid w:val="00AF47AA"/>
    <w:rsid w:val="00AF4FE4"/>
    <w:rsid w:val="00AF5EF8"/>
    <w:rsid w:val="00AF5FF1"/>
    <w:rsid w:val="00AF62A3"/>
    <w:rsid w:val="00AF6413"/>
    <w:rsid w:val="00AF690F"/>
    <w:rsid w:val="00AF6C3E"/>
    <w:rsid w:val="00AF709C"/>
    <w:rsid w:val="00AF710C"/>
    <w:rsid w:val="00AF7A74"/>
    <w:rsid w:val="00AF7B46"/>
    <w:rsid w:val="00AF7CC4"/>
    <w:rsid w:val="00AF7D28"/>
    <w:rsid w:val="00AF7E24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19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E71"/>
    <w:rsid w:val="00B04FDC"/>
    <w:rsid w:val="00B055BE"/>
    <w:rsid w:val="00B05610"/>
    <w:rsid w:val="00B05679"/>
    <w:rsid w:val="00B05F34"/>
    <w:rsid w:val="00B061F6"/>
    <w:rsid w:val="00B06980"/>
    <w:rsid w:val="00B06ACE"/>
    <w:rsid w:val="00B06BF7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4C6"/>
    <w:rsid w:val="00B13619"/>
    <w:rsid w:val="00B139C2"/>
    <w:rsid w:val="00B13DA0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808"/>
    <w:rsid w:val="00B21D23"/>
    <w:rsid w:val="00B21FED"/>
    <w:rsid w:val="00B220AC"/>
    <w:rsid w:val="00B220B8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80F"/>
    <w:rsid w:val="00B3102D"/>
    <w:rsid w:val="00B31799"/>
    <w:rsid w:val="00B317F7"/>
    <w:rsid w:val="00B32105"/>
    <w:rsid w:val="00B322E8"/>
    <w:rsid w:val="00B32359"/>
    <w:rsid w:val="00B325B0"/>
    <w:rsid w:val="00B32FC2"/>
    <w:rsid w:val="00B333A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2DC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3F55"/>
    <w:rsid w:val="00B44032"/>
    <w:rsid w:val="00B44378"/>
    <w:rsid w:val="00B44595"/>
    <w:rsid w:val="00B447C5"/>
    <w:rsid w:val="00B449F5"/>
    <w:rsid w:val="00B44C38"/>
    <w:rsid w:val="00B44FED"/>
    <w:rsid w:val="00B45136"/>
    <w:rsid w:val="00B451F8"/>
    <w:rsid w:val="00B45557"/>
    <w:rsid w:val="00B45747"/>
    <w:rsid w:val="00B46619"/>
    <w:rsid w:val="00B46678"/>
    <w:rsid w:val="00B46AFD"/>
    <w:rsid w:val="00B46CFD"/>
    <w:rsid w:val="00B479F7"/>
    <w:rsid w:val="00B47F51"/>
    <w:rsid w:val="00B501C1"/>
    <w:rsid w:val="00B50306"/>
    <w:rsid w:val="00B50577"/>
    <w:rsid w:val="00B505CA"/>
    <w:rsid w:val="00B507F0"/>
    <w:rsid w:val="00B50BAE"/>
    <w:rsid w:val="00B50E9E"/>
    <w:rsid w:val="00B51188"/>
    <w:rsid w:val="00B520EF"/>
    <w:rsid w:val="00B524BE"/>
    <w:rsid w:val="00B52584"/>
    <w:rsid w:val="00B52759"/>
    <w:rsid w:val="00B52945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BF"/>
    <w:rsid w:val="00B62397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55A"/>
    <w:rsid w:val="00B6559D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C13"/>
    <w:rsid w:val="00B75037"/>
    <w:rsid w:val="00B75841"/>
    <w:rsid w:val="00B75863"/>
    <w:rsid w:val="00B75B58"/>
    <w:rsid w:val="00B75FA1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79D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AE6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168"/>
    <w:rsid w:val="00B90F05"/>
    <w:rsid w:val="00B9101F"/>
    <w:rsid w:val="00B910AD"/>
    <w:rsid w:val="00B910D2"/>
    <w:rsid w:val="00B9115B"/>
    <w:rsid w:val="00B9134B"/>
    <w:rsid w:val="00B9164C"/>
    <w:rsid w:val="00B91CC3"/>
    <w:rsid w:val="00B91D72"/>
    <w:rsid w:val="00B91DA4"/>
    <w:rsid w:val="00B926AC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1A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6D31"/>
    <w:rsid w:val="00B97212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11"/>
    <w:rsid w:val="00BA4981"/>
    <w:rsid w:val="00BA4AFF"/>
    <w:rsid w:val="00BA4D89"/>
    <w:rsid w:val="00BA586E"/>
    <w:rsid w:val="00BA5BB5"/>
    <w:rsid w:val="00BA5C1A"/>
    <w:rsid w:val="00BA60D6"/>
    <w:rsid w:val="00BA64F8"/>
    <w:rsid w:val="00BA6CFB"/>
    <w:rsid w:val="00BA702D"/>
    <w:rsid w:val="00BA70C0"/>
    <w:rsid w:val="00BA713B"/>
    <w:rsid w:val="00BA741D"/>
    <w:rsid w:val="00BA7D0E"/>
    <w:rsid w:val="00BB003A"/>
    <w:rsid w:val="00BB03F2"/>
    <w:rsid w:val="00BB066C"/>
    <w:rsid w:val="00BB0717"/>
    <w:rsid w:val="00BB098E"/>
    <w:rsid w:val="00BB0B4B"/>
    <w:rsid w:val="00BB0DD4"/>
    <w:rsid w:val="00BB1275"/>
    <w:rsid w:val="00BB1420"/>
    <w:rsid w:val="00BB1931"/>
    <w:rsid w:val="00BB1B33"/>
    <w:rsid w:val="00BB1CB4"/>
    <w:rsid w:val="00BB2757"/>
    <w:rsid w:val="00BB2826"/>
    <w:rsid w:val="00BB2A51"/>
    <w:rsid w:val="00BB2AB9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38F"/>
    <w:rsid w:val="00BC0434"/>
    <w:rsid w:val="00BC059A"/>
    <w:rsid w:val="00BC0AA7"/>
    <w:rsid w:val="00BC0D37"/>
    <w:rsid w:val="00BC0D81"/>
    <w:rsid w:val="00BC145A"/>
    <w:rsid w:val="00BC1655"/>
    <w:rsid w:val="00BC19F1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D1"/>
    <w:rsid w:val="00BC42FF"/>
    <w:rsid w:val="00BC43DE"/>
    <w:rsid w:val="00BC4442"/>
    <w:rsid w:val="00BC446A"/>
    <w:rsid w:val="00BC44B6"/>
    <w:rsid w:val="00BC4BCE"/>
    <w:rsid w:val="00BC5276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0EC7"/>
    <w:rsid w:val="00BD10AF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B59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087"/>
    <w:rsid w:val="00BE51C7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744"/>
    <w:rsid w:val="00BF08E5"/>
    <w:rsid w:val="00BF0A63"/>
    <w:rsid w:val="00BF1138"/>
    <w:rsid w:val="00BF1229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64A"/>
    <w:rsid w:val="00BF53DF"/>
    <w:rsid w:val="00BF549E"/>
    <w:rsid w:val="00BF5682"/>
    <w:rsid w:val="00BF59C1"/>
    <w:rsid w:val="00BF5F9E"/>
    <w:rsid w:val="00BF6094"/>
    <w:rsid w:val="00BF610F"/>
    <w:rsid w:val="00BF6904"/>
    <w:rsid w:val="00BF6B6B"/>
    <w:rsid w:val="00BF6C18"/>
    <w:rsid w:val="00BF7050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87"/>
    <w:rsid w:val="00C07992"/>
    <w:rsid w:val="00C07B15"/>
    <w:rsid w:val="00C07C84"/>
    <w:rsid w:val="00C07FD6"/>
    <w:rsid w:val="00C10913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786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5FBC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1FA8"/>
    <w:rsid w:val="00C221D4"/>
    <w:rsid w:val="00C2251C"/>
    <w:rsid w:val="00C22597"/>
    <w:rsid w:val="00C225E5"/>
    <w:rsid w:val="00C2277D"/>
    <w:rsid w:val="00C22A8C"/>
    <w:rsid w:val="00C22DA5"/>
    <w:rsid w:val="00C22E9D"/>
    <w:rsid w:val="00C23307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D77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544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475"/>
    <w:rsid w:val="00C40D75"/>
    <w:rsid w:val="00C40E6C"/>
    <w:rsid w:val="00C419E8"/>
    <w:rsid w:val="00C41AA9"/>
    <w:rsid w:val="00C41C17"/>
    <w:rsid w:val="00C41D2A"/>
    <w:rsid w:val="00C41DF1"/>
    <w:rsid w:val="00C420F4"/>
    <w:rsid w:val="00C42266"/>
    <w:rsid w:val="00C42453"/>
    <w:rsid w:val="00C4262B"/>
    <w:rsid w:val="00C4279B"/>
    <w:rsid w:val="00C42A7D"/>
    <w:rsid w:val="00C42EEA"/>
    <w:rsid w:val="00C4303A"/>
    <w:rsid w:val="00C431A4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20"/>
    <w:rsid w:val="00C459C0"/>
    <w:rsid w:val="00C45C12"/>
    <w:rsid w:val="00C45E96"/>
    <w:rsid w:val="00C46263"/>
    <w:rsid w:val="00C464DB"/>
    <w:rsid w:val="00C4679E"/>
    <w:rsid w:val="00C4708F"/>
    <w:rsid w:val="00C472D5"/>
    <w:rsid w:val="00C47388"/>
    <w:rsid w:val="00C478FC"/>
    <w:rsid w:val="00C479CA"/>
    <w:rsid w:val="00C502B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1E5"/>
    <w:rsid w:val="00C522C7"/>
    <w:rsid w:val="00C5239A"/>
    <w:rsid w:val="00C52545"/>
    <w:rsid w:val="00C5288A"/>
    <w:rsid w:val="00C52A53"/>
    <w:rsid w:val="00C52AAF"/>
    <w:rsid w:val="00C533DC"/>
    <w:rsid w:val="00C534A8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D75"/>
    <w:rsid w:val="00C57E31"/>
    <w:rsid w:val="00C600E7"/>
    <w:rsid w:val="00C60D70"/>
    <w:rsid w:val="00C610E4"/>
    <w:rsid w:val="00C61A81"/>
    <w:rsid w:val="00C61B95"/>
    <w:rsid w:val="00C6216C"/>
    <w:rsid w:val="00C629A6"/>
    <w:rsid w:val="00C62D07"/>
    <w:rsid w:val="00C62D76"/>
    <w:rsid w:val="00C63183"/>
    <w:rsid w:val="00C654CA"/>
    <w:rsid w:val="00C65F2A"/>
    <w:rsid w:val="00C660CE"/>
    <w:rsid w:val="00C66885"/>
    <w:rsid w:val="00C66A74"/>
    <w:rsid w:val="00C66B45"/>
    <w:rsid w:val="00C67075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979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41A"/>
    <w:rsid w:val="00C834C2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C05"/>
    <w:rsid w:val="00C85D49"/>
    <w:rsid w:val="00C868A2"/>
    <w:rsid w:val="00C86CCC"/>
    <w:rsid w:val="00C870EF"/>
    <w:rsid w:val="00C871A9"/>
    <w:rsid w:val="00C873FD"/>
    <w:rsid w:val="00C874D0"/>
    <w:rsid w:val="00C87D82"/>
    <w:rsid w:val="00C90516"/>
    <w:rsid w:val="00C90589"/>
    <w:rsid w:val="00C90A7B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2E6"/>
    <w:rsid w:val="00C94CC7"/>
    <w:rsid w:val="00C95C52"/>
    <w:rsid w:val="00C95FD6"/>
    <w:rsid w:val="00C96287"/>
    <w:rsid w:val="00C96600"/>
    <w:rsid w:val="00C96640"/>
    <w:rsid w:val="00C96A60"/>
    <w:rsid w:val="00C970D8"/>
    <w:rsid w:val="00C9729C"/>
    <w:rsid w:val="00C97393"/>
    <w:rsid w:val="00C9772D"/>
    <w:rsid w:val="00C97AD0"/>
    <w:rsid w:val="00C97CBB"/>
    <w:rsid w:val="00C97CC5"/>
    <w:rsid w:val="00C97E6E"/>
    <w:rsid w:val="00C97F6E"/>
    <w:rsid w:val="00CA0420"/>
    <w:rsid w:val="00CA06AF"/>
    <w:rsid w:val="00CA0791"/>
    <w:rsid w:val="00CA1198"/>
    <w:rsid w:val="00CA2224"/>
    <w:rsid w:val="00CA22FD"/>
    <w:rsid w:val="00CA2DC5"/>
    <w:rsid w:val="00CA2E3C"/>
    <w:rsid w:val="00CA3133"/>
    <w:rsid w:val="00CA31FD"/>
    <w:rsid w:val="00CA3561"/>
    <w:rsid w:val="00CA38E9"/>
    <w:rsid w:val="00CA3AB5"/>
    <w:rsid w:val="00CA3B19"/>
    <w:rsid w:val="00CA400C"/>
    <w:rsid w:val="00CA4985"/>
    <w:rsid w:val="00CA4AB5"/>
    <w:rsid w:val="00CA4FAE"/>
    <w:rsid w:val="00CA52F8"/>
    <w:rsid w:val="00CA6AEA"/>
    <w:rsid w:val="00CA6E59"/>
    <w:rsid w:val="00CA6EEB"/>
    <w:rsid w:val="00CA706A"/>
    <w:rsid w:val="00CA7B5E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C12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657"/>
    <w:rsid w:val="00CB5971"/>
    <w:rsid w:val="00CB63E8"/>
    <w:rsid w:val="00CB6A60"/>
    <w:rsid w:val="00CB6D6A"/>
    <w:rsid w:val="00CB72FB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D16"/>
    <w:rsid w:val="00CC2DBD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6A3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2D4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464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D7F3C"/>
    <w:rsid w:val="00CE0726"/>
    <w:rsid w:val="00CE0A4D"/>
    <w:rsid w:val="00CE0D5B"/>
    <w:rsid w:val="00CE138A"/>
    <w:rsid w:val="00CE18C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9E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65A"/>
    <w:rsid w:val="00CE671A"/>
    <w:rsid w:val="00CE675B"/>
    <w:rsid w:val="00CE67A8"/>
    <w:rsid w:val="00CE6B1C"/>
    <w:rsid w:val="00CE7119"/>
    <w:rsid w:val="00CE74BA"/>
    <w:rsid w:val="00CE762B"/>
    <w:rsid w:val="00CE776E"/>
    <w:rsid w:val="00CE77B6"/>
    <w:rsid w:val="00CE7C92"/>
    <w:rsid w:val="00CE7E50"/>
    <w:rsid w:val="00CE7ED4"/>
    <w:rsid w:val="00CF00EC"/>
    <w:rsid w:val="00CF0449"/>
    <w:rsid w:val="00CF05CD"/>
    <w:rsid w:val="00CF0620"/>
    <w:rsid w:val="00CF0D2F"/>
    <w:rsid w:val="00CF0FDA"/>
    <w:rsid w:val="00CF12A4"/>
    <w:rsid w:val="00CF1784"/>
    <w:rsid w:val="00CF17E9"/>
    <w:rsid w:val="00CF1C27"/>
    <w:rsid w:val="00CF1E38"/>
    <w:rsid w:val="00CF21DD"/>
    <w:rsid w:val="00CF24DD"/>
    <w:rsid w:val="00CF25F8"/>
    <w:rsid w:val="00CF27F4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21"/>
    <w:rsid w:val="00CF4149"/>
    <w:rsid w:val="00CF4286"/>
    <w:rsid w:val="00CF4575"/>
    <w:rsid w:val="00CF5207"/>
    <w:rsid w:val="00CF52F6"/>
    <w:rsid w:val="00CF541A"/>
    <w:rsid w:val="00CF547C"/>
    <w:rsid w:val="00CF596C"/>
    <w:rsid w:val="00CF5A95"/>
    <w:rsid w:val="00CF5D26"/>
    <w:rsid w:val="00CF5D38"/>
    <w:rsid w:val="00CF6780"/>
    <w:rsid w:val="00CF6785"/>
    <w:rsid w:val="00CF67F7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AD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1FC"/>
    <w:rsid w:val="00D062B2"/>
    <w:rsid w:val="00D067A5"/>
    <w:rsid w:val="00D06C08"/>
    <w:rsid w:val="00D06F61"/>
    <w:rsid w:val="00D07139"/>
    <w:rsid w:val="00D0713C"/>
    <w:rsid w:val="00D075DA"/>
    <w:rsid w:val="00D07B17"/>
    <w:rsid w:val="00D07D6C"/>
    <w:rsid w:val="00D10047"/>
    <w:rsid w:val="00D10579"/>
    <w:rsid w:val="00D105B5"/>
    <w:rsid w:val="00D10A29"/>
    <w:rsid w:val="00D10C17"/>
    <w:rsid w:val="00D10DE2"/>
    <w:rsid w:val="00D110FF"/>
    <w:rsid w:val="00D11191"/>
    <w:rsid w:val="00D11D8F"/>
    <w:rsid w:val="00D1206F"/>
    <w:rsid w:val="00D12155"/>
    <w:rsid w:val="00D123B8"/>
    <w:rsid w:val="00D12589"/>
    <w:rsid w:val="00D12607"/>
    <w:rsid w:val="00D12857"/>
    <w:rsid w:val="00D1297E"/>
    <w:rsid w:val="00D13A97"/>
    <w:rsid w:val="00D144E4"/>
    <w:rsid w:val="00D14540"/>
    <w:rsid w:val="00D14EF5"/>
    <w:rsid w:val="00D15B6C"/>
    <w:rsid w:val="00D15BA3"/>
    <w:rsid w:val="00D15FAF"/>
    <w:rsid w:val="00D160C5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D13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66"/>
    <w:rsid w:val="00D27946"/>
    <w:rsid w:val="00D30191"/>
    <w:rsid w:val="00D305C9"/>
    <w:rsid w:val="00D30B0E"/>
    <w:rsid w:val="00D311C6"/>
    <w:rsid w:val="00D313AF"/>
    <w:rsid w:val="00D32E38"/>
    <w:rsid w:val="00D32F7A"/>
    <w:rsid w:val="00D330AE"/>
    <w:rsid w:val="00D33589"/>
    <w:rsid w:val="00D33BD3"/>
    <w:rsid w:val="00D33EA8"/>
    <w:rsid w:val="00D33F8B"/>
    <w:rsid w:val="00D34064"/>
    <w:rsid w:val="00D34150"/>
    <w:rsid w:val="00D342AE"/>
    <w:rsid w:val="00D34330"/>
    <w:rsid w:val="00D346F6"/>
    <w:rsid w:val="00D34773"/>
    <w:rsid w:val="00D35601"/>
    <w:rsid w:val="00D35808"/>
    <w:rsid w:val="00D358D6"/>
    <w:rsid w:val="00D35AAB"/>
    <w:rsid w:val="00D35BF9"/>
    <w:rsid w:val="00D36057"/>
    <w:rsid w:val="00D362E7"/>
    <w:rsid w:val="00D3633B"/>
    <w:rsid w:val="00D365EA"/>
    <w:rsid w:val="00D36A7C"/>
    <w:rsid w:val="00D370AD"/>
    <w:rsid w:val="00D3712C"/>
    <w:rsid w:val="00D376A9"/>
    <w:rsid w:val="00D37B64"/>
    <w:rsid w:val="00D37CD8"/>
    <w:rsid w:val="00D37FB2"/>
    <w:rsid w:val="00D4009E"/>
    <w:rsid w:val="00D400E9"/>
    <w:rsid w:val="00D40253"/>
    <w:rsid w:val="00D405E2"/>
    <w:rsid w:val="00D40C1B"/>
    <w:rsid w:val="00D41B92"/>
    <w:rsid w:val="00D42401"/>
    <w:rsid w:val="00D42447"/>
    <w:rsid w:val="00D4249E"/>
    <w:rsid w:val="00D42F05"/>
    <w:rsid w:val="00D43103"/>
    <w:rsid w:val="00D4365A"/>
    <w:rsid w:val="00D4367A"/>
    <w:rsid w:val="00D43826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1C9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227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E3B"/>
    <w:rsid w:val="00D63F86"/>
    <w:rsid w:val="00D64088"/>
    <w:rsid w:val="00D641CA"/>
    <w:rsid w:val="00D64384"/>
    <w:rsid w:val="00D64863"/>
    <w:rsid w:val="00D64D5C"/>
    <w:rsid w:val="00D64DB8"/>
    <w:rsid w:val="00D64E2C"/>
    <w:rsid w:val="00D652CE"/>
    <w:rsid w:val="00D655BE"/>
    <w:rsid w:val="00D656D7"/>
    <w:rsid w:val="00D65A15"/>
    <w:rsid w:val="00D65FB9"/>
    <w:rsid w:val="00D66324"/>
    <w:rsid w:val="00D665A1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3BE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C5E"/>
    <w:rsid w:val="00D83D67"/>
    <w:rsid w:val="00D83E57"/>
    <w:rsid w:val="00D847D8"/>
    <w:rsid w:val="00D84828"/>
    <w:rsid w:val="00D84BA3"/>
    <w:rsid w:val="00D8524D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AAB"/>
    <w:rsid w:val="00D90B7F"/>
    <w:rsid w:val="00D90D70"/>
    <w:rsid w:val="00D90D77"/>
    <w:rsid w:val="00D90DD5"/>
    <w:rsid w:val="00D91816"/>
    <w:rsid w:val="00D91ACC"/>
    <w:rsid w:val="00D91B2F"/>
    <w:rsid w:val="00D91BA2"/>
    <w:rsid w:val="00D91BC2"/>
    <w:rsid w:val="00D922F5"/>
    <w:rsid w:val="00D925E7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427"/>
    <w:rsid w:val="00D957D1"/>
    <w:rsid w:val="00D95DFC"/>
    <w:rsid w:val="00D95DFE"/>
    <w:rsid w:val="00D966E9"/>
    <w:rsid w:val="00D96875"/>
    <w:rsid w:val="00D969E9"/>
    <w:rsid w:val="00D96E50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28F"/>
    <w:rsid w:val="00DA4691"/>
    <w:rsid w:val="00DA476E"/>
    <w:rsid w:val="00DA4C86"/>
    <w:rsid w:val="00DA51B9"/>
    <w:rsid w:val="00DA5AA6"/>
    <w:rsid w:val="00DA5D7C"/>
    <w:rsid w:val="00DA5E63"/>
    <w:rsid w:val="00DA63EE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4D19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2F"/>
    <w:rsid w:val="00DB753F"/>
    <w:rsid w:val="00DB77D8"/>
    <w:rsid w:val="00DB7DBE"/>
    <w:rsid w:val="00DB7DFE"/>
    <w:rsid w:val="00DB7FD0"/>
    <w:rsid w:val="00DC0E8D"/>
    <w:rsid w:val="00DC1616"/>
    <w:rsid w:val="00DC19B8"/>
    <w:rsid w:val="00DC1AEB"/>
    <w:rsid w:val="00DC1D1C"/>
    <w:rsid w:val="00DC257B"/>
    <w:rsid w:val="00DC259C"/>
    <w:rsid w:val="00DC29E7"/>
    <w:rsid w:val="00DC376F"/>
    <w:rsid w:val="00DC3890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597"/>
    <w:rsid w:val="00DD0662"/>
    <w:rsid w:val="00DD0A85"/>
    <w:rsid w:val="00DD0B3A"/>
    <w:rsid w:val="00DD0C02"/>
    <w:rsid w:val="00DD0C8C"/>
    <w:rsid w:val="00DD0ECD"/>
    <w:rsid w:val="00DD1A7F"/>
    <w:rsid w:val="00DD1AC5"/>
    <w:rsid w:val="00DD21B0"/>
    <w:rsid w:val="00DD240D"/>
    <w:rsid w:val="00DD2933"/>
    <w:rsid w:val="00DD2E88"/>
    <w:rsid w:val="00DD3010"/>
    <w:rsid w:val="00DD312D"/>
    <w:rsid w:val="00DD403C"/>
    <w:rsid w:val="00DD465C"/>
    <w:rsid w:val="00DD4691"/>
    <w:rsid w:val="00DD4EBD"/>
    <w:rsid w:val="00DD4EF6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0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0AA"/>
    <w:rsid w:val="00DE5428"/>
    <w:rsid w:val="00DE62AE"/>
    <w:rsid w:val="00DE6525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A7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3B"/>
    <w:rsid w:val="00E03073"/>
    <w:rsid w:val="00E030E8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050"/>
    <w:rsid w:val="00E125DE"/>
    <w:rsid w:val="00E12F63"/>
    <w:rsid w:val="00E13A27"/>
    <w:rsid w:val="00E13C80"/>
    <w:rsid w:val="00E140AB"/>
    <w:rsid w:val="00E140F4"/>
    <w:rsid w:val="00E141A5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27C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A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0F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13BF"/>
    <w:rsid w:val="00E31F5C"/>
    <w:rsid w:val="00E322D7"/>
    <w:rsid w:val="00E32398"/>
    <w:rsid w:val="00E325BA"/>
    <w:rsid w:val="00E32679"/>
    <w:rsid w:val="00E32728"/>
    <w:rsid w:val="00E3303F"/>
    <w:rsid w:val="00E33256"/>
    <w:rsid w:val="00E332B1"/>
    <w:rsid w:val="00E33AFA"/>
    <w:rsid w:val="00E33AFD"/>
    <w:rsid w:val="00E33CAE"/>
    <w:rsid w:val="00E33EC4"/>
    <w:rsid w:val="00E33F0D"/>
    <w:rsid w:val="00E344D5"/>
    <w:rsid w:val="00E3461E"/>
    <w:rsid w:val="00E34929"/>
    <w:rsid w:val="00E34933"/>
    <w:rsid w:val="00E34FB1"/>
    <w:rsid w:val="00E35CF8"/>
    <w:rsid w:val="00E35E01"/>
    <w:rsid w:val="00E3635D"/>
    <w:rsid w:val="00E3654E"/>
    <w:rsid w:val="00E36621"/>
    <w:rsid w:val="00E36AEB"/>
    <w:rsid w:val="00E36E0E"/>
    <w:rsid w:val="00E36F10"/>
    <w:rsid w:val="00E36F20"/>
    <w:rsid w:val="00E3762A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C23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47C55"/>
    <w:rsid w:val="00E5038F"/>
    <w:rsid w:val="00E5069A"/>
    <w:rsid w:val="00E5079E"/>
    <w:rsid w:val="00E50B39"/>
    <w:rsid w:val="00E50BAA"/>
    <w:rsid w:val="00E5149D"/>
    <w:rsid w:val="00E5191E"/>
    <w:rsid w:val="00E51A91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E28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81"/>
    <w:rsid w:val="00E557F8"/>
    <w:rsid w:val="00E55862"/>
    <w:rsid w:val="00E55BF2"/>
    <w:rsid w:val="00E55C33"/>
    <w:rsid w:val="00E56497"/>
    <w:rsid w:val="00E5655C"/>
    <w:rsid w:val="00E56B9C"/>
    <w:rsid w:val="00E56C4D"/>
    <w:rsid w:val="00E5725F"/>
    <w:rsid w:val="00E573B7"/>
    <w:rsid w:val="00E574CE"/>
    <w:rsid w:val="00E5781B"/>
    <w:rsid w:val="00E57917"/>
    <w:rsid w:val="00E57A3F"/>
    <w:rsid w:val="00E6035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2A5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B48"/>
    <w:rsid w:val="00E73CD6"/>
    <w:rsid w:val="00E74601"/>
    <w:rsid w:val="00E74624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4E3"/>
    <w:rsid w:val="00E81953"/>
    <w:rsid w:val="00E81D6A"/>
    <w:rsid w:val="00E81EEA"/>
    <w:rsid w:val="00E82035"/>
    <w:rsid w:val="00E8222B"/>
    <w:rsid w:val="00E829C3"/>
    <w:rsid w:val="00E82BBA"/>
    <w:rsid w:val="00E82F03"/>
    <w:rsid w:val="00E83108"/>
    <w:rsid w:val="00E83556"/>
    <w:rsid w:val="00E83BA7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7A5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87EA8"/>
    <w:rsid w:val="00E90292"/>
    <w:rsid w:val="00E907A5"/>
    <w:rsid w:val="00E90D57"/>
    <w:rsid w:val="00E910C8"/>
    <w:rsid w:val="00E91303"/>
    <w:rsid w:val="00E915AD"/>
    <w:rsid w:val="00E91D19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9DD"/>
    <w:rsid w:val="00E95DEA"/>
    <w:rsid w:val="00E95FC0"/>
    <w:rsid w:val="00E9603F"/>
    <w:rsid w:val="00E96222"/>
    <w:rsid w:val="00E964D3"/>
    <w:rsid w:val="00E96713"/>
    <w:rsid w:val="00E968A4"/>
    <w:rsid w:val="00E968A6"/>
    <w:rsid w:val="00E96973"/>
    <w:rsid w:val="00E96C64"/>
    <w:rsid w:val="00E96EC5"/>
    <w:rsid w:val="00E9721F"/>
    <w:rsid w:val="00E9750B"/>
    <w:rsid w:val="00E9753D"/>
    <w:rsid w:val="00E97AA7"/>
    <w:rsid w:val="00E97CAF"/>
    <w:rsid w:val="00E97F49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0DC"/>
    <w:rsid w:val="00EA4548"/>
    <w:rsid w:val="00EA5CA1"/>
    <w:rsid w:val="00EA6067"/>
    <w:rsid w:val="00EA63C6"/>
    <w:rsid w:val="00EA6525"/>
    <w:rsid w:val="00EA6C4E"/>
    <w:rsid w:val="00EA6C9C"/>
    <w:rsid w:val="00EA6DD2"/>
    <w:rsid w:val="00EA6F6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145"/>
    <w:rsid w:val="00EB13EE"/>
    <w:rsid w:val="00EB1794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7F"/>
    <w:rsid w:val="00EC30B7"/>
    <w:rsid w:val="00EC372B"/>
    <w:rsid w:val="00EC3835"/>
    <w:rsid w:val="00EC3B01"/>
    <w:rsid w:val="00EC3C55"/>
    <w:rsid w:val="00EC3D54"/>
    <w:rsid w:val="00EC3F31"/>
    <w:rsid w:val="00EC41CC"/>
    <w:rsid w:val="00EC4738"/>
    <w:rsid w:val="00EC480C"/>
    <w:rsid w:val="00EC4CEF"/>
    <w:rsid w:val="00EC4DC3"/>
    <w:rsid w:val="00EC4FA1"/>
    <w:rsid w:val="00EC515C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8CF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6"/>
    <w:rsid w:val="00ED4E60"/>
    <w:rsid w:val="00ED4E71"/>
    <w:rsid w:val="00ED510E"/>
    <w:rsid w:val="00ED51BD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63F"/>
    <w:rsid w:val="00ED77B9"/>
    <w:rsid w:val="00ED77E2"/>
    <w:rsid w:val="00ED79F4"/>
    <w:rsid w:val="00ED7DF3"/>
    <w:rsid w:val="00ED7F6E"/>
    <w:rsid w:val="00EE05E7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B80"/>
    <w:rsid w:val="00EE3CB9"/>
    <w:rsid w:val="00EE3E6F"/>
    <w:rsid w:val="00EE3E87"/>
    <w:rsid w:val="00EE3F6A"/>
    <w:rsid w:val="00EE437E"/>
    <w:rsid w:val="00EE4508"/>
    <w:rsid w:val="00EE465B"/>
    <w:rsid w:val="00EE46D9"/>
    <w:rsid w:val="00EE4DDD"/>
    <w:rsid w:val="00EE4E6C"/>
    <w:rsid w:val="00EE515F"/>
    <w:rsid w:val="00EE521D"/>
    <w:rsid w:val="00EE52A9"/>
    <w:rsid w:val="00EE5646"/>
    <w:rsid w:val="00EE61DE"/>
    <w:rsid w:val="00EE630B"/>
    <w:rsid w:val="00EE64DC"/>
    <w:rsid w:val="00EE666B"/>
    <w:rsid w:val="00EE6840"/>
    <w:rsid w:val="00EE6968"/>
    <w:rsid w:val="00EE7320"/>
    <w:rsid w:val="00EE791F"/>
    <w:rsid w:val="00EE7CFC"/>
    <w:rsid w:val="00EE7D0D"/>
    <w:rsid w:val="00EF014A"/>
    <w:rsid w:val="00EF022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879"/>
    <w:rsid w:val="00EF3372"/>
    <w:rsid w:val="00EF382E"/>
    <w:rsid w:val="00EF4535"/>
    <w:rsid w:val="00EF4570"/>
    <w:rsid w:val="00EF484B"/>
    <w:rsid w:val="00EF4B3C"/>
    <w:rsid w:val="00EF4CF5"/>
    <w:rsid w:val="00EF4D7F"/>
    <w:rsid w:val="00EF4FE4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E4E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28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387"/>
    <w:rsid w:val="00F107F4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55"/>
    <w:rsid w:val="00F152C3"/>
    <w:rsid w:val="00F156B8"/>
    <w:rsid w:val="00F15769"/>
    <w:rsid w:val="00F158A2"/>
    <w:rsid w:val="00F159D8"/>
    <w:rsid w:val="00F15C76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17DA0"/>
    <w:rsid w:val="00F205D1"/>
    <w:rsid w:val="00F207BF"/>
    <w:rsid w:val="00F207C7"/>
    <w:rsid w:val="00F21C48"/>
    <w:rsid w:val="00F22128"/>
    <w:rsid w:val="00F224AF"/>
    <w:rsid w:val="00F22721"/>
    <w:rsid w:val="00F22A62"/>
    <w:rsid w:val="00F231EF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28A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2F"/>
    <w:rsid w:val="00F344A5"/>
    <w:rsid w:val="00F34529"/>
    <w:rsid w:val="00F34AB4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E08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147"/>
    <w:rsid w:val="00F5729D"/>
    <w:rsid w:val="00F5734C"/>
    <w:rsid w:val="00F577C5"/>
    <w:rsid w:val="00F57A00"/>
    <w:rsid w:val="00F6029B"/>
    <w:rsid w:val="00F6035A"/>
    <w:rsid w:val="00F614AD"/>
    <w:rsid w:val="00F6153B"/>
    <w:rsid w:val="00F61C1B"/>
    <w:rsid w:val="00F6209A"/>
    <w:rsid w:val="00F622CF"/>
    <w:rsid w:val="00F62B6A"/>
    <w:rsid w:val="00F62CB0"/>
    <w:rsid w:val="00F62CFE"/>
    <w:rsid w:val="00F637C4"/>
    <w:rsid w:val="00F63CAA"/>
    <w:rsid w:val="00F63DBD"/>
    <w:rsid w:val="00F64101"/>
    <w:rsid w:val="00F645CF"/>
    <w:rsid w:val="00F648E9"/>
    <w:rsid w:val="00F64D7A"/>
    <w:rsid w:val="00F650D5"/>
    <w:rsid w:val="00F65564"/>
    <w:rsid w:val="00F65565"/>
    <w:rsid w:val="00F65FFF"/>
    <w:rsid w:val="00F662D3"/>
    <w:rsid w:val="00F66606"/>
    <w:rsid w:val="00F67156"/>
    <w:rsid w:val="00F671FF"/>
    <w:rsid w:val="00F67339"/>
    <w:rsid w:val="00F67449"/>
    <w:rsid w:val="00F676F6"/>
    <w:rsid w:val="00F67810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688"/>
    <w:rsid w:val="00F75835"/>
    <w:rsid w:val="00F75A68"/>
    <w:rsid w:val="00F75A7F"/>
    <w:rsid w:val="00F75C8B"/>
    <w:rsid w:val="00F75F51"/>
    <w:rsid w:val="00F76356"/>
    <w:rsid w:val="00F76F7E"/>
    <w:rsid w:val="00F77578"/>
    <w:rsid w:val="00F800F2"/>
    <w:rsid w:val="00F801A9"/>
    <w:rsid w:val="00F801C4"/>
    <w:rsid w:val="00F80E26"/>
    <w:rsid w:val="00F81163"/>
    <w:rsid w:val="00F81356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87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D95"/>
    <w:rsid w:val="00F90EB9"/>
    <w:rsid w:val="00F9127D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3A"/>
    <w:rsid w:val="00FA73CE"/>
    <w:rsid w:val="00FA74E0"/>
    <w:rsid w:val="00FA7573"/>
    <w:rsid w:val="00FA7BB3"/>
    <w:rsid w:val="00FB04C5"/>
    <w:rsid w:val="00FB0AA0"/>
    <w:rsid w:val="00FB0AEA"/>
    <w:rsid w:val="00FB0C91"/>
    <w:rsid w:val="00FB0DC2"/>
    <w:rsid w:val="00FB10A6"/>
    <w:rsid w:val="00FB1492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CE"/>
    <w:rsid w:val="00FB2AF2"/>
    <w:rsid w:val="00FB2EB9"/>
    <w:rsid w:val="00FB308D"/>
    <w:rsid w:val="00FB340F"/>
    <w:rsid w:val="00FB3800"/>
    <w:rsid w:val="00FB3B24"/>
    <w:rsid w:val="00FB3F7E"/>
    <w:rsid w:val="00FB40B4"/>
    <w:rsid w:val="00FB468D"/>
    <w:rsid w:val="00FB4A36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470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51E"/>
    <w:rsid w:val="00FC3C40"/>
    <w:rsid w:val="00FC41E3"/>
    <w:rsid w:val="00FC4DB3"/>
    <w:rsid w:val="00FC54C1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EFB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2B2"/>
    <w:rsid w:val="00FD2720"/>
    <w:rsid w:val="00FD27E4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6A"/>
    <w:rsid w:val="00FD4B32"/>
    <w:rsid w:val="00FD4B35"/>
    <w:rsid w:val="00FD4BD2"/>
    <w:rsid w:val="00FD50F7"/>
    <w:rsid w:val="00FD526F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2054"/>
    <w:rsid w:val="00FE2481"/>
    <w:rsid w:val="00FE2514"/>
    <w:rsid w:val="00FE268C"/>
    <w:rsid w:val="00FE2D75"/>
    <w:rsid w:val="00FE310E"/>
    <w:rsid w:val="00FE3513"/>
    <w:rsid w:val="00FE36DD"/>
    <w:rsid w:val="00FE3845"/>
    <w:rsid w:val="00FE390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73C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0A1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8451FB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8451FB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1ED2-5A28-4F0C-8784-1AB3DF93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1774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14543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2019-02-04T12:06:00Z</cp:lastPrinted>
  <dcterms:created xsi:type="dcterms:W3CDTF">2019-03-21T12:22:00Z</dcterms:created>
  <dcterms:modified xsi:type="dcterms:W3CDTF">2019-03-21T12:22:00Z</dcterms:modified>
</cp:coreProperties>
</file>