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9DEBFA" w14:textId="77777777" w:rsidR="004D5BDA" w:rsidRDefault="004D5BDA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</w:p>
    <w:p w14:paraId="49089642" w14:textId="2CA3A39E" w:rsidR="005A6C4E" w:rsidRPr="00C87BB2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Załącznik nr 1</w:t>
      </w:r>
      <w:r w:rsidR="00EC4050" w:rsidRPr="00C87BB2">
        <w:rPr>
          <w:rFonts w:ascii="Open Sans" w:hAnsi="Open Sans" w:cs="Open Sans"/>
          <w:b/>
        </w:rPr>
        <w:t>.1.</w:t>
      </w:r>
      <w:r w:rsidRPr="00C87BB2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C87BB2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</w:t>
      </w:r>
      <w:r w:rsidR="00EC4050" w:rsidRPr="00C87BB2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87BB2" w:rsidRDefault="009840D9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87BB2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87BB2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C2445" id="Prostokąt 9" o:spid="_x0000_s1026" style="position:absolute;margin-left:29.45pt;margin-top:5.45pt;width:9.7pt;height: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87BB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87BB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C87BB2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9C474" id="Prostokąt 8" o:spid="_x0000_s1026" style="position:absolute;margin-left:29pt;margin-top:5.6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EBACE" id="Prostokąt 10" o:spid="_x0000_s1026" style="position:absolute;margin-left:29.65pt;margin-top:5.7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C87BB2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C87BB2" w:rsidRPr="00C87BB2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C87BB2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380C90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76F0EBB1" w:rsidR="007F4463" w:rsidRPr="00380C90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E24294" w:rsidRPr="00380C90">
              <w:rPr>
                <w:rFonts w:ascii="Open Sans" w:hAnsi="Open Sans" w:cs="Open Sans"/>
                <w:b/>
                <w:sz w:val="18"/>
                <w:szCs w:val="18"/>
              </w:rPr>
              <w:t>6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380C90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7CAE4254" w14:textId="52A5700F" w:rsidR="0065148E" w:rsidRPr="00B2347C" w:rsidRDefault="00B2347C" w:rsidP="001F5AD1">
            <w:pPr>
              <w:widowControl/>
              <w:autoSpaceDE/>
              <w:adjustRightInd/>
              <w:ind w:left="146" w:hanging="146"/>
              <w:jc w:val="both"/>
              <w:rPr>
                <w:rFonts w:ascii="Open Sans" w:hAnsi="Open Sans" w:cs="Open Sans"/>
                <w:b/>
                <w:bCs/>
              </w:rPr>
            </w:pPr>
            <w:r w:rsidRPr="00380C90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1.</w:t>
            </w:r>
            <w:r w:rsidR="00E364EC" w:rsidRPr="00380C90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>Budowa oświetlenia ul. Białej (od ul. Wyspiańskiego do ul. Waryńskiego) w Gdańsku.</w:t>
            </w:r>
          </w:p>
        </w:tc>
      </w:tr>
    </w:tbl>
    <w:p w14:paraId="09DBB1CE" w14:textId="45D7809C" w:rsidR="005A6C4E" w:rsidRPr="00C87BB2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W odpowiedzi na ogłoszenie o </w:t>
      </w:r>
      <w:r w:rsidR="004851EC" w:rsidRPr="00C87BB2">
        <w:rPr>
          <w:rFonts w:ascii="Open Sans" w:hAnsi="Open Sans" w:cs="Open Sans"/>
        </w:rPr>
        <w:t>zamówieniu oferuję</w:t>
      </w:r>
      <w:r w:rsidRPr="00C87BB2">
        <w:rPr>
          <w:rFonts w:ascii="Open Sans" w:hAnsi="Open Sans" w:cs="Open Sans"/>
        </w:rPr>
        <w:t xml:space="preserve">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3547F27" w14:textId="77777777" w:rsidTr="00FD2B73">
        <w:trPr>
          <w:trHeight w:val="1091"/>
        </w:trPr>
        <w:tc>
          <w:tcPr>
            <w:tcW w:w="504" w:type="dxa"/>
            <w:vAlign w:val="center"/>
          </w:tcPr>
          <w:p w14:paraId="4C40D01A" w14:textId="77777777" w:rsidR="005A6C4E" w:rsidRPr="00C87BB2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48387563" w:rsidR="005A6C4E" w:rsidRPr="00C87BB2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C87BB2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C87BB2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C87BB2" w:rsidRPr="00C87BB2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87BB2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87BB2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C87BB2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C87BB2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87BB2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87BB2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48962DFC" w14:textId="77777777" w:rsidR="005A6C4E" w:rsidRPr="00C87BB2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476E2910" w14:textId="2A21F128" w:rsidR="0027220F" w:rsidRPr="00C87BB2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C87BB2">
        <w:rPr>
          <w:rFonts w:ascii="Open Sans" w:hAnsi="Open Sans" w:cs="Open Sans"/>
        </w:rPr>
        <w:t>Dz.U</w:t>
      </w:r>
      <w:proofErr w:type="spellEnd"/>
      <w:r w:rsidRPr="00C87BB2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87BB2">
        <w:rPr>
          <w:rFonts w:ascii="Open Sans" w:hAnsi="Open Sans" w:cs="Open Sans"/>
        </w:rPr>
        <w:t>.</w:t>
      </w:r>
    </w:p>
    <w:p w14:paraId="682A3189" w14:textId="77777777" w:rsidR="0027220F" w:rsidRPr="00C87BB2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87BB2" w:rsidRDefault="0027220F" w:rsidP="0027220F">
      <w:pPr>
        <w:ind w:left="567"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87BB2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87BB2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87BB2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C87BB2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C87BB2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87BB2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87BB2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87BB2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87BB2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87BB2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C87BB2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7AB329B8" w14:textId="086820AA" w:rsidR="00EC4050" w:rsidRPr="00C87BB2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C87BB2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87BB2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87BB2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87BB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B153E" id="Prostokąt 3" o:spid="_x0000_s1026" style="position:absolute;margin-left:29.45pt;margin-top:5.45pt;width:9.7pt;height: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87BB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87BB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3D85" id="Prostokąt 4" o:spid="_x0000_s1026" style="position:absolute;margin-left:29pt;margin-top:5.6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C177" id="Prostokąt 5" o:spid="_x0000_s1026" style="position:absolute;margin-left:29.65pt;margin-top:5.7pt;width:9.6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380C90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0FFF3A1B" w:rsidR="00666C0A" w:rsidRPr="00380C90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E24294" w:rsidRPr="00380C90">
              <w:rPr>
                <w:rFonts w:ascii="Open Sans" w:hAnsi="Open Sans" w:cs="Open Sans"/>
                <w:b/>
                <w:sz w:val="18"/>
                <w:szCs w:val="18"/>
              </w:rPr>
              <w:t>6</w:t>
            </w:r>
            <w:r w:rsidRPr="00380C90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6411FFFA" w14:textId="77777777" w:rsidR="00AB414B" w:rsidRPr="00380C90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4591800B" w14:textId="77A2B513" w:rsidR="00EC4050" w:rsidRPr="00C87BB2" w:rsidRDefault="00AB414B" w:rsidP="002C6F4C">
            <w:pPr>
              <w:widowControl/>
              <w:autoSpaceDE/>
              <w:adjustRightInd/>
              <w:ind w:left="435" w:hanging="284"/>
              <w:jc w:val="both"/>
              <w:rPr>
                <w:rFonts w:ascii="Open Sans" w:hAnsi="Open Sans" w:cs="Open Sans"/>
                <w:b/>
                <w:bCs/>
              </w:rPr>
            </w:pPr>
            <w:r w:rsidRPr="00380C9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B2347C" w:rsidRPr="00380C90">
              <w:rPr>
                <w:rFonts w:ascii="Open Sans" w:hAnsi="Open Sans" w:cs="Open Sans"/>
                <w:b/>
                <w:sz w:val="18"/>
                <w:szCs w:val="18"/>
              </w:rPr>
              <w:t>1.</w:t>
            </w:r>
            <w:r w:rsidR="00B2347C" w:rsidRPr="00380C90">
              <w:rPr>
                <w:rFonts w:ascii="Open Sans" w:hAnsi="Open Sans" w:cs="Open Sans"/>
                <w:b/>
                <w:sz w:val="18"/>
                <w:szCs w:val="18"/>
              </w:rPr>
              <w:tab/>
              <w:t>Budowa oświetlenia schodów łączących                                 ul. Wyczółkowskiego z ul. Legnicką w Gdańsku.</w:t>
            </w:r>
          </w:p>
        </w:tc>
      </w:tr>
    </w:tbl>
    <w:p w14:paraId="200E71AB" w14:textId="776DC659" w:rsidR="00EC4050" w:rsidRPr="00C87BB2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odpowiedzi na ogłoszenie o zamówieniu oferuję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C87BB2" w:rsidRPr="00C87BB2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87BB2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87BB2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87BB2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501AF67" w14:textId="77777777" w:rsidR="00EC4050" w:rsidRPr="00C87BB2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C87BB2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87BB2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C87BB2">
        <w:rPr>
          <w:rFonts w:ascii="Open Sans" w:hAnsi="Open Sans" w:cs="Open Sans"/>
        </w:rPr>
        <w:t>Dz.U</w:t>
      </w:r>
      <w:proofErr w:type="spellEnd"/>
      <w:r w:rsidRPr="00C87BB2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87BB2">
        <w:rPr>
          <w:rFonts w:ascii="Open Sans" w:hAnsi="Open Sans" w:cs="Open Sans"/>
        </w:rPr>
        <w:t>.</w:t>
      </w:r>
    </w:p>
    <w:p w14:paraId="5AFCF73C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87BB2" w:rsidRDefault="00B3296B" w:rsidP="00B3296B">
      <w:pPr>
        <w:ind w:left="567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87BB2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87BB2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C87BB2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87BB2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87BB2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87BB2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87BB2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C87BB2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5E14D66E" w14:textId="5AC08183" w:rsidR="00A601C0" w:rsidRPr="00C87BB2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Załącznik nr 2 do SIWZ</w:t>
      </w:r>
    </w:p>
    <w:p w14:paraId="60731466" w14:textId="77777777" w:rsidR="00C478FC" w:rsidRPr="00C87BB2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87BB2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87BB2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O NIEPODLEGANIU WYKLUCZENIU ORAZ SPEŁNIANIU WARUNKÓW</w:t>
      </w:r>
      <w:r w:rsidRPr="00C87BB2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87BB2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C87BB2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87BB2">
        <w:rPr>
          <w:rFonts w:ascii="Open Sans" w:hAnsi="Open Sans" w:cs="Open Sans"/>
        </w:rPr>
        <w:t xml:space="preserve">ublicznych </w:t>
      </w:r>
      <w:r w:rsidR="002F0350" w:rsidRPr="00C87BB2">
        <w:rPr>
          <w:rFonts w:ascii="Open Sans" w:hAnsi="Open Sans" w:cs="Open Sans"/>
          <w:snapToGrid w:val="0"/>
        </w:rPr>
        <w:t>(</w:t>
      </w:r>
      <w:proofErr w:type="spellStart"/>
      <w:r w:rsidR="002F0350" w:rsidRPr="00C87BB2">
        <w:rPr>
          <w:rFonts w:ascii="Open Sans" w:hAnsi="Open Sans" w:cs="Open Sans"/>
          <w:snapToGrid w:val="0"/>
        </w:rPr>
        <w:t>t.j</w:t>
      </w:r>
      <w:proofErr w:type="spellEnd"/>
      <w:r w:rsidR="002F0350" w:rsidRPr="00C87BB2">
        <w:rPr>
          <w:rFonts w:ascii="Open Sans" w:hAnsi="Open Sans" w:cs="Open Sans"/>
          <w:snapToGrid w:val="0"/>
        </w:rPr>
        <w:t xml:space="preserve">. </w:t>
      </w:r>
      <w:proofErr w:type="spellStart"/>
      <w:r w:rsidR="002F0350" w:rsidRPr="00C87BB2">
        <w:rPr>
          <w:rFonts w:ascii="Open Sans" w:hAnsi="Open Sans" w:cs="Open Sans"/>
          <w:snapToGrid w:val="0"/>
        </w:rPr>
        <w:t>Dz.U</w:t>
      </w:r>
      <w:proofErr w:type="spellEnd"/>
      <w:r w:rsidR="002F0350" w:rsidRPr="00C87BB2">
        <w:rPr>
          <w:rFonts w:ascii="Open Sans" w:hAnsi="Open Sans" w:cs="Open Sans"/>
          <w:snapToGrid w:val="0"/>
        </w:rPr>
        <w:t>. 2018r. poz. 1986 ze zm.)</w:t>
      </w:r>
      <w:r w:rsidRPr="00C87BB2">
        <w:rPr>
          <w:rFonts w:ascii="Open Sans" w:hAnsi="Open Sans" w:cs="Open Sans"/>
        </w:rPr>
        <w:t>, pod nazwą:</w:t>
      </w:r>
    </w:p>
    <w:p w14:paraId="29A17BF4" w14:textId="77777777" w:rsidR="00314F53" w:rsidRPr="00C87BB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4B47DD3" w14:textId="04D9BA5B" w:rsidR="00314F53" w:rsidRPr="00C87BB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E24294">
        <w:rPr>
          <w:rFonts w:ascii="Open Sans" w:hAnsi="Open Sans" w:cs="Open Sans"/>
          <w:b/>
          <w:bCs/>
          <w:sz w:val="22"/>
          <w:szCs w:val="22"/>
        </w:rPr>
        <w:t>6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331D046D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87BB2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87BB2">
        <w:rPr>
          <w:rFonts w:ascii="Open Sans" w:hAnsi="Open Sans" w:cs="Open Sans"/>
          <w:sz w:val="20"/>
        </w:rPr>
        <w:t xml:space="preserve">Oświadczam, że </w:t>
      </w:r>
      <w:r w:rsidR="000B7005" w:rsidRPr="00C87BB2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87BB2">
        <w:rPr>
          <w:rFonts w:ascii="Open Sans" w:hAnsi="Open Sans" w:cs="Open Sans"/>
          <w:sz w:val="20"/>
        </w:rPr>
        <w:t>nie podlegam wykluczeniu</w:t>
      </w:r>
      <w:r w:rsidR="00535945" w:rsidRPr="00C87BB2">
        <w:rPr>
          <w:rFonts w:ascii="Open Sans" w:hAnsi="Open Sans" w:cs="Open Sans"/>
          <w:sz w:val="20"/>
        </w:rPr>
        <w:t xml:space="preserve"> oraz spełniam warunki udziału</w:t>
      </w:r>
      <w:r w:rsidR="00EE477C" w:rsidRPr="00C87BB2">
        <w:rPr>
          <w:rFonts w:ascii="Open Sans" w:hAnsi="Open Sans" w:cs="Open Sans"/>
          <w:sz w:val="20"/>
        </w:rPr>
        <w:t xml:space="preserve"> </w:t>
      </w:r>
      <w:r w:rsidR="000B7005" w:rsidRPr="00C87BB2">
        <w:rPr>
          <w:rFonts w:ascii="Open Sans" w:hAnsi="Open Sans" w:cs="Open Sans"/>
          <w:sz w:val="20"/>
        </w:rPr>
        <w:t>w postępowaniu</w:t>
      </w:r>
      <w:r w:rsidR="00C478FC" w:rsidRPr="00C87BB2">
        <w:rPr>
          <w:rFonts w:ascii="Open Sans" w:hAnsi="Open Sans" w:cs="Open Sans"/>
          <w:sz w:val="20"/>
        </w:rPr>
        <w:t>.</w:t>
      </w:r>
    </w:p>
    <w:p w14:paraId="065D25E0" w14:textId="77777777" w:rsidR="009A1F75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3E82C7E9" w14:textId="4929F1C4" w:rsidR="00840707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87BB2">
        <w:rPr>
          <w:rFonts w:ascii="Open Sans" w:hAnsi="Open Sans" w:cs="Open Sans"/>
        </w:rPr>
        <w:t xml:space="preserve"> tych podmiotach w oświadczeniu</w:t>
      </w:r>
      <w:r w:rsidR="00C0746B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o niepodleganiu wykluczeniu o</w:t>
      </w:r>
      <w:r w:rsidR="00CF34DD" w:rsidRPr="00C87BB2">
        <w:rPr>
          <w:rFonts w:ascii="Open Sans" w:hAnsi="Open Sans" w:cs="Open Sans"/>
        </w:rPr>
        <w:t>raz spełnianiu warunków udziału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 postępowaniu</w:t>
      </w:r>
      <w:r w:rsidR="0038167F" w:rsidRPr="00C87BB2">
        <w:rPr>
          <w:rFonts w:ascii="Open Sans" w:hAnsi="Open Sans" w:cs="Open Sans"/>
        </w:rPr>
        <w:t>, jak niżej:</w:t>
      </w:r>
    </w:p>
    <w:p w14:paraId="3A3BFEB3" w14:textId="77777777" w:rsidR="007034AD" w:rsidRPr="00C87BB2" w:rsidRDefault="0038167F" w:rsidP="0074010E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</w:t>
      </w:r>
      <w:r w:rsidR="00976113" w:rsidRPr="00C87BB2">
        <w:rPr>
          <w:rFonts w:ascii="Open Sans" w:hAnsi="Open Sans" w:cs="Open Sans"/>
        </w:rPr>
        <w:t>świ</w:t>
      </w:r>
      <w:r w:rsidR="008309D8" w:rsidRPr="00C87BB2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87BB2">
        <w:rPr>
          <w:rFonts w:ascii="Open Sans" w:hAnsi="Open Sans" w:cs="Open Sans"/>
        </w:rPr>
        <w:t>,</w:t>
      </w:r>
      <w:r w:rsidR="008309D8" w:rsidRPr="00C87BB2">
        <w:rPr>
          <w:rFonts w:ascii="Open Sans" w:hAnsi="Open Sans" w:cs="Open Sans"/>
        </w:rPr>
        <w:t xml:space="preserve"> </w:t>
      </w:r>
      <w:r w:rsidR="0074010E" w:rsidRPr="00C87BB2">
        <w:rPr>
          <w:rFonts w:ascii="Open Sans" w:hAnsi="Open Sans" w:cs="Open Sans"/>
        </w:rPr>
        <w:t xml:space="preserve">w zakresie w jakim powołuje się na ich zasoby, </w:t>
      </w:r>
      <w:r w:rsidR="008309D8" w:rsidRPr="00C87BB2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87BB2">
        <w:rPr>
          <w:rFonts w:ascii="Open Sans" w:hAnsi="Open Sans" w:cs="Open Sans"/>
        </w:rPr>
        <w:t>:</w:t>
      </w:r>
    </w:p>
    <w:p w14:paraId="2AA6F6B0" w14:textId="77777777" w:rsidR="007034AD" w:rsidRPr="00C87BB2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87BB2">
        <w:rPr>
          <w:rFonts w:ascii="Open Sans" w:hAnsi="Open Sans" w:cs="Open Sans"/>
        </w:rPr>
        <w:t>……………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87BB2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</w:t>
      </w:r>
      <w:r w:rsidR="00EE477C" w:rsidRPr="00C87BB2">
        <w:rPr>
          <w:rFonts w:ascii="Open Sans" w:hAnsi="Open Sans" w:cs="Open Sans"/>
        </w:rPr>
        <w:t>………………………………………………………………………………</w:t>
      </w:r>
      <w:r w:rsidRPr="00C87BB2">
        <w:rPr>
          <w:rFonts w:ascii="Open Sans" w:hAnsi="Open Sans" w:cs="Open Sans"/>
        </w:rPr>
        <w:t>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87BB2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87BB2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C87BB2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87BB2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87BB2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C87BB2" w:rsidRPr="00C87BB2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87BB2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C87BB2" w:rsidRPr="00C87BB2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87BB2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87BB2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87BB2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C87BB2">
        <w:rPr>
          <w:rFonts w:ascii="Open Sans" w:hAnsi="Open Sans" w:cs="Open Sans"/>
          <w:sz w:val="22"/>
          <w:szCs w:val="22"/>
        </w:rPr>
        <w:t>Załącznik nr 3 do SIWZ</w:t>
      </w:r>
    </w:p>
    <w:p w14:paraId="473BBD3E" w14:textId="3665795A" w:rsidR="00EE75B1" w:rsidRPr="00C87BB2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WYKAZ ROBÓT BUDOWLANYCH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C87BB2" w:rsidRPr="00C87BB2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C87BB2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C87BB2" w:rsidRPr="00C87BB2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87BB2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C87BB2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C87BB2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C87BB2" w:rsidRPr="00C87BB2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87BB2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87BB2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bookmarkEnd w:id="4"/>
    <w:p w14:paraId="7FB320C1" w14:textId="650A3D95" w:rsidR="003C2A84" w:rsidRPr="00C87BB2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Załącznik nr 4 do SIWZ</w:t>
      </w:r>
    </w:p>
    <w:p w14:paraId="1324623F" w14:textId="77777777" w:rsidR="003C2A84" w:rsidRPr="00C87BB2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</w:rPr>
        <w:t>WYKAZ OSÓB,</w:t>
      </w:r>
      <w:r w:rsidRPr="00C87BB2">
        <w:rPr>
          <w:rFonts w:ascii="Open Sans" w:hAnsi="Open Sans" w:cs="Open Sans"/>
        </w:rPr>
        <w:br/>
      </w:r>
      <w:r w:rsidRPr="00C87BB2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C87BB2" w:rsidRPr="00C87BB2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87BB2" w:rsidRPr="00C87BB2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87BB2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87BB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87BB2" w:rsidRPr="00C87BB2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87BB2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C87BB2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87BB2" w:rsidRPr="00C87BB2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87BB2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87BB2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87BB2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87BB2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Załącznik nr 5 do SIWZ</w:t>
      </w:r>
    </w:p>
    <w:p w14:paraId="3FBF09E3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87BB2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87BB2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87BB2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</w:t>
      </w:r>
      <w:proofErr w:type="spellStart"/>
      <w:r w:rsidR="002F0350" w:rsidRPr="00C87BB2">
        <w:rPr>
          <w:rFonts w:ascii="Open Sans" w:hAnsi="Open Sans" w:cs="Open Sans"/>
          <w:snapToGrid w:val="0"/>
        </w:rPr>
        <w:t>t.j</w:t>
      </w:r>
      <w:proofErr w:type="spellEnd"/>
      <w:r w:rsidR="002F0350" w:rsidRPr="00C87BB2">
        <w:rPr>
          <w:rFonts w:ascii="Open Sans" w:hAnsi="Open Sans" w:cs="Open Sans"/>
          <w:snapToGrid w:val="0"/>
        </w:rPr>
        <w:t xml:space="preserve">. </w:t>
      </w:r>
      <w:proofErr w:type="spellStart"/>
      <w:r w:rsidR="002F0350" w:rsidRPr="00C87BB2">
        <w:rPr>
          <w:rFonts w:ascii="Open Sans" w:hAnsi="Open Sans" w:cs="Open Sans"/>
          <w:snapToGrid w:val="0"/>
        </w:rPr>
        <w:t>Dz.U</w:t>
      </w:r>
      <w:proofErr w:type="spellEnd"/>
      <w:r w:rsidR="002F0350" w:rsidRPr="00C87BB2">
        <w:rPr>
          <w:rFonts w:ascii="Open Sans" w:hAnsi="Open Sans" w:cs="Open Sans"/>
          <w:snapToGrid w:val="0"/>
        </w:rPr>
        <w:t>. 2018r. poz. 1986 ze zm.)</w:t>
      </w:r>
      <w:r w:rsidR="00304A87" w:rsidRPr="00C87BB2">
        <w:rPr>
          <w:rFonts w:ascii="Open Sans" w:hAnsi="Open Sans" w:cs="Open Sans"/>
          <w:sz w:val="22"/>
          <w:szCs w:val="22"/>
        </w:rPr>
        <w:t xml:space="preserve">, </w:t>
      </w:r>
      <w:r w:rsidRPr="00C87BB2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2FBBA171" w:rsidR="00387181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E24294">
        <w:rPr>
          <w:rFonts w:ascii="Open Sans" w:hAnsi="Open Sans" w:cs="Open Sans"/>
          <w:b/>
          <w:bCs/>
          <w:sz w:val="22"/>
          <w:szCs w:val="22"/>
        </w:rPr>
        <w:t>6</w:t>
      </w:r>
    </w:p>
    <w:p w14:paraId="6A1BF84F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87BB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że </w:t>
      </w:r>
      <w:r w:rsidRPr="00C87BB2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87BB2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(Dz. U. z 2018 r. poz. 1445 z </w:t>
      </w:r>
      <w:proofErr w:type="spellStart"/>
      <w:r w:rsidR="00F731A2" w:rsidRPr="00C87BB2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C87BB2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87BB2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87BB2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87BB2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87BB2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87BB2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87BB2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Załącznik nr </w:t>
      </w:r>
      <w:r w:rsidR="00C637A5" w:rsidRPr="00C87BB2">
        <w:rPr>
          <w:rFonts w:ascii="Open Sans" w:hAnsi="Open Sans" w:cs="Open Sans"/>
        </w:rPr>
        <w:t>6</w:t>
      </w:r>
      <w:r w:rsidRPr="00C87BB2">
        <w:rPr>
          <w:rFonts w:ascii="Open Sans" w:hAnsi="Open Sans" w:cs="Open Sans"/>
        </w:rPr>
        <w:t xml:space="preserve"> do SIWZ</w:t>
      </w:r>
    </w:p>
    <w:p w14:paraId="25AC9479" w14:textId="77777777" w:rsidR="00E23606" w:rsidRPr="00C87BB2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68C8AAE4" w14:textId="77777777" w:rsidR="00E23606" w:rsidRPr="00C87BB2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87BB2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87BB2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WYKONAWCY O PRZYNALEŻNOŚCI ALBO BRAKU PRZYNALEŻNOŚCI</w:t>
      </w:r>
      <w:r w:rsidRPr="00C87BB2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</w:t>
      </w:r>
      <w:proofErr w:type="spellStart"/>
      <w:r w:rsidR="002F0350" w:rsidRPr="00C87BB2">
        <w:rPr>
          <w:rFonts w:ascii="Open Sans" w:hAnsi="Open Sans" w:cs="Open Sans"/>
          <w:snapToGrid w:val="0"/>
        </w:rPr>
        <w:t>t.j</w:t>
      </w:r>
      <w:proofErr w:type="spellEnd"/>
      <w:r w:rsidR="002F0350" w:rsidRPr="00C87BB2">
        <w:rPr>
          <w:rFonts w:ascii="Open Sans" w:hAnsi="Open Sans" w:cs="Open Sans"/>
          <w:snapToGrid w:val="0"/>
        </w:rPr>
        <w:t xml:space="preserve">. </w:t>
      </w:r>
      <w:proofErr w:type="spellStart"/>
      <w:r w:rsidR="002F0350" w:rsidRPr="00C87BB2">
        <w:rPr>
          <w:rFonts w:ascii="Open Sans" w:hAnsi="Open Sans" w:cs="Open Sans"/>
          <w:snapToGrid w:val="0"/>
        </w:rPr>
        <w:t>Dz.U</w:t>
      </w:r>
      <w:proofErr w:type="spellEnd"/>
      <w:r w:rsidR="002F0350" w:rsidRPr="00C87BB2">
        <w:rPr>
          <w:rFonts w:ascii="Open Sans" w:hAnsi="Open Sans" w:cs="Open Sans"/>
          <w:snapToGrid w:val="0"/>
        </w:rPr>
        <w:t>. 2018r. poz. 1986 ze zm.)</w:t>
      </w:r>
      <w:r w:rsidR="00304A87" w:rsidRPr="00C87BB2">
        <w:rPr>
          <w:rFonts w:ascii="Open Sans" w:hAnsi="Open Sans" w:cs="Open Sans"/>
        </w:rPr>
        <w:t xml:space="preserve">, </w:t>
      </w:r>
      <w:r w:rsidRPr="00C87BB2">
        <w:rPr>
          <w:rFonts w:ascii="Open Sans" w:hAnsi="Open Sans" w:cs="Open Sans"/>
        </w:rPr>
        <w:t>pod nazwą:</w:t>
      </w:r>
    </w:p>
    <w:p w14:paraId="4EE24E55" w14:textId="77777777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4C2D4571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F81FA2">
        <w:rPr>
          <w:rFonts w:ascii="Open Sans" w:hAnsi="Open Sans" w:cs="Open Sans"/>
          <w:b/>
          <w:bCs/>
          <w:sz w:val="22"/>
          <w:szCs w:val="22"/>
        </w:rPr>
        <w:t>6</w:t>
      </w:r>
    </w:p>
    <w:p w14:paraId="6C64FB87" w14:textId="77777777" w:rsidR="00752003" w:rsidRPr="00C87BB2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 wykonawcy/wykonawców):</w:t>
      </w:r>
    </w:p>
    <w:p w14:paraId="1B3AB87B" w14:textId="77777777" w:rsidR="00E23606" w:rsidRPr="00C87BB2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87BB2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 </w:t>
      </w:r>
      <w:r w:rsidRPr="00C87BB2">
        <w:rPr>
          <w:rFonts w:ascii="Open Sans" w:hAnsi="Open Sans" w:cs="Open Sans"/>
        </w:rPr>
        <w:t>*</w:t>
      </w:r>
    </w:p>
    <w:p w14:paraId="6C509798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adresy wykonawców):</w:t>
      </w:r>
    </w:p>
    <w:p w14:paraId="1DD65BEA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87BB2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4122BA44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 do żadnej grupy kapitałowej</w:t>
      </w:r>
      <w:r w:rsidRPr="00C87BB2">
        <w:rPr>
          <w:rFonts w:ascii="Open Sans" w:hAnsi="Open Sans" w:cs="Open Sans"/>
        </w:rPr>
        <w:t>*</w:t>
      </w:r>
    </w:p>
    <w:p w14:paraId="2BDD6410" w14:textId="77777777" w:rsidR="00174EA2" w:rsidRPr="00C87BB2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CC385AB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przypadku przynależności do tej samej grupy kapitałowej wykonawca może złożyć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87BB2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 xml:space="preserve">o ochronie konkurencji i konsumentów </w:t>
      </w:r>
      <w:r w:rsidR="00E0605F" w:rsidRPr="00C87BB2">
        <w:rPr>
          <w:rFonts w:ascii="Open Sans" w:hAnsi="Open Sans" w:cs="Open Sans"/>
        </w:rPr>
        <w:t xml:space="preserve">(Dz. U. z 2018 r. poz. 798 </w:t>
      </w:r>
      <w:proofErr w:type="spellStart"/>
      <w:r w:rsidR="00E0605F" w:rsidRPr="00C87BB2">
        <w:rPr>
          <w:rFonts w:ascii="Open Sans" w:hAnsi="Open Sans" w:cs="Open Sans"/>
        </w:rPr>
        <w:t>t.j</w:t>
      </w:r>
      <w:proofErr w:type="spellEnd"/>
      <w:r w:rsidR="00E0605F" w:rsidRPr="00C87BB2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87BB2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87BB2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0178E159" w:rsidR="001D1DB1" w:rsidRPr="00C87BB2" w:rsidRDefault="001D1DB1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C87BB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Załącznik nr </w:t>
      </w:r>
      <w:r w:rsidR="00C637A5" w:rsidRPr="00C87BB2">
        <w:rPr>
          <w:rFonts w:ascii="Open Sans" w:hAnsi="Open Sans" w:cs="Open Sans"/>
          <w:sz w:val="22"/>
          <w:szCs w:val="22"/>
        </w:rPr>
        <w:t>7</w:t>
      </w:r>
      <w:r w:rsidRPr="00C87BB2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87BB2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87BB2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87BB2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</w:t>
      </w:r>
      <w:r w:rsidR="00B43986" w:rsidRPr="00C87BB2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87BB2">
        <w:rPr>
          <w:rFonts w:ascii="Open Sans" w:hAnsi="Open Sans" w:cs="Open Sans"/>
          <w:i/>
          <w:sz w:val="22"/>
          <w:szCs w:val="22"/>
        </w:rPr>
        <w:t>2a</w:t>
      </w:r>
      <w:r w:rsidR="00B43986" w:rsidRPr="00C87BB2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C87BB2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C87BB2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C87BB2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87BB2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87BB2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podmiotu)</w:t>
      </w:r>
    </w:p>
    <w:p w14:paraId="0911F2F7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87BB2" w:rsidRDefault="00B43986" w:rsidP="00297CDD">
      <w:pPr>
        <w:widowControl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(określenie zasobu –</w:t>
      </w:r>
      <w:r w:rsidR="00297CDD" w:rsidRPr="00C87BB2">
        <w:rPr>
          <w:rFonts w:ascii="Open Sans" w:hAnsi="Open Sans" w:cs="Open Sans"/>
          <w:i/>
        </w:rPr>
        <w:t>sytuacja finansowa lub ekonomiczna,</w:t>
      </w:r>
      <w:r w:rsidR="00312671" w:rsidRPr="00C87BB2">
        <w:rPr>
          <w:rFonts w:ascii="Open Sans" w:hAnsi="Open Sans" w:cs="Open Sans"/>
          <w:i/>
        </w:rPr>
        <w:t xml:space="preserve"> </w:t>
      </w:r>
      <w:r w:rsidR="00297CDD" w:rsidRPr="00C87BB2">
        <w:rPr>
          <w:rFonts w:ascii="Open Sans" w:hAnsi="Open Sans" w:cs="Open Sans"/>
          <w:i/>
        </w:rPr>
        <w:t>zdolność techniczna lub zawodowa</w:t>
      </w:r>
      <w:r w:rsidRPr="00C87BB2">
        <w:rPr>
          <w:rFonts w:ascii="Open Sans" w:hAnsi="Open Sans" w:cs="Open Sans"/>
          <w:i/>
        </w:rPr>
        <w:t>)</w:t>
      </w:r>
    </w:p>
    <w:p w14:paraId="4CB83560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wykonawcy)</w:t>
      </w:r>
    </w:p>
    <w:p w14:paraId="13250501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7FCDCE46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F81FA2">
        <w:rPr>
          <w:rFonts w:ascii="Open Sans" w:hAnsi="Open Sans" w:cs="Open Sans"/>
          <w:b/>
          <w:bCs/>
          <w:sz w:val="22"/>
          <w:szCs w:val="22"/>
        </w:rPr>
        <w:t>6</w:t>
      </w:r>
    </w:p>
    <w:p w14:paraId="719E6B71" w14:textId="42AC4816" w:rsidR="00B43986" w:rsidRPr="00C87BB2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 xml:space="preserve"> </w:t>
      </w:r>
      <w:r w:rsidR="00B43986" w:rsidRPr="00C87BB2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87BB2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87BB2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87BB2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87BB2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87BB2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87BB2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87BB2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87BB2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87BB2">
        <w:rPr>
          <w:rFonts w:ascii="Open Sans" w:hAnsi="Open Sans" w:cs="Open Sans"/>
          <w:sz w:val="22"/>
          <w:szCs w:val="22"/>
        </w:rPr>
        <w:t>że</w:t>
      </w:r>
      <w:r w:rsidRPr="00C87BB2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87BB2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87BB2">
        <w:rPr>
          <w:rFonts w:ascii="Open Sans" w:hAnsi="Open Sans" w:cs="Open Sans"/>
          <w:sz w:val="22"/>
          <w:szCs w:val="22"/>
        </w:rPr>
        <w:t>wygasa,</w:t>
      </w:r>
      <w:r w:rsidRPr="00C87BB2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87BB2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87BB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CA0E" w14:textId="77777777" w:rsidR="00886457" w:rsidRDefault="00886457">
      <w:r>
        <w:separator/>
      </w:r>
    </w:p>
  </w:endnote>
  <w:endnote w:type="continuationSeparator" w:id="0">
    <w:p w14:paraId="60D05932" w14:textId="77777777" w:rsidR="00886457" w:rsidRDefault="0088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886457" w:rsidRDefault="008864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886457" w:rsidRDefault="008864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886457" w:rsidRPr="002508A2" w:rsidRDefault="00886457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3F775B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886457" w:rsidRPr="002508A2" w:rsidRDefault="0088645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886457" w:rsidRDefault="008864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886457" w:rsidRPr="00F36FEF" w:rsidRDefault="0088645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886457" w:rsidRDefault="0088645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886457" w:rsidRDefault="008864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51649" w14:textId="77777777" w:rsidR="00886457" w:rsidRDefault="00886457">
      <w:r>
        <w:separator/>
      </w:r>
    </w:p>
  </w:footnote>
  <w:footnote w:type="continuationSeparator" w:id="0">
    <w:p w14:paraId="0A02B21A" w14:textId="77777777" w:rsidR="00886457" w:rsidRDefault="0088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886457" w:rsidRDefault="0088645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886457" w:rsidRDefault="0088645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156F458C" w:rsidR="00886457" w:rsidRPr="0013723A" w:rsidRDefault="00886457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I/PN/050/2019/MS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3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4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8E4C6C"/>
    <w:multiLevelType w:val="hybridMultilevel"/>
    <w:tmpl w:val="E496F5AE"/>
    <w:lvl w:ilvl="0" w:tplc="BD8C20C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2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4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1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5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6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75"/>
  </w:num>
  <w:num w:numId="3">
    <w:abstractNumId w:val="24"/>
  </w:num>
  <w:num w:numId="4">
    <w:abstractNumId w:val="49"/>
  </w:num>
  <w:num w:numId="5">
    <w:abstractNumId w:val="32"/>
  </w:num>
  <w:num w:numId="6">
    <w:abstractNumId w:val="68"/>
  </w:num>
  <w:num w:numId="7">
    <w:abstractNumId w:val="25"/>
  </w:num>
  <w:num w:numId="8">
    <w:abstractNumId w:val="47"/>
  </w:num>
  <w:num w:numId="9">
    <w:abstractNumId w:val="59"/>
  </w:num>
  <w:num w:numId="10">
    <w:abstractNumId w:val="23"/>
  </w:num>
  <w:num w:numId="11">
    <w:abstractNumId w:val="62"/>
  </w:num>
  <w:num w:numId="12">
    <w:abstractNumId w:val="27"/>
  </w:num>
  <w:num w:numId="13">
    <w:abstractNumId w:val="72"/>
  </w:num>
  <w:num w:numId="14">
    <w:abstractNumId w:val="30"/>
  </w:num>
  <w:num w:numId="15">
    <w:abstractNumId w:val="14"/>
  </w:num>
  <w:num w:numId="16">
    <w:abstractNumId w:val="76"/>
  </w:num>
  <w:num w:numId="17">
    <w:abstractNumId w:val="67"/>
  </w:num>
  <w:num w:numId="18">
    <w:abstractNumId w:val="73"/>
  </w:num>
  <w:num w:numId="19">
    <w:abstractNumId w:val="11"/>
  </w:num>
  <w:num w:numId="20">
    <w:abstractNumId w:val="13"/>
  </w:num>
  <w:num w:numId="21">
    <w:abstractNumId w:val="58"/>
  </w:num>
  <w:num w:numId="22">
    <w:abstractNumId w:val="43"/>
  </w:num>
  <w:num w:numId="23">
    <w:abstractNumId w:val="28"/>
  </w:num>
  <w:num w:numId="24">
    <w:abstractNumId w:val="31"/>
  </w:num>
  <w:num w:numId="25">
    <w:abstractNumId w:val="17"/>
  </w:num>
  <w:num w:numId="26">
    <w:abstractNumId w:val="36"/>
  </w:num>
  <w:num w:numId="27">
    <w:abstractNumId w:val="46"/>
  </w:num>
  <w:num w:numId="28">
    <w:abstractNumId w:val="20"/>
  </w:num>
  <w:num w:numId="29">
    <w:abstractNumId w:val="37"/>
  </w:num>
  <w:num w:numId="30">
    <w:abstractNumId w:val="52"/>
  </w:num>
  <w:num w:numId="31">
    <w:abstractNumId w:val="41"/>
  </w:num>
  <w:num w:numId="32">
    <w:abstractNumId w:val="38"/>
  </w:num>
  <w:num w:numId="33">
    <w:abstractNumId w:val="34"/>
  </w:num>
  <w:num w:numId="34">
    <w:abstractNumId w:val="33"/>
  </w:num>
  <w:num w:numId="35">
    <w:abstractNumId w:val="60"/>
  </w:num>
  <w:num w:numId="36">
    <w:abstractNumId w:val="74"/>
  </w:num>
  <w:num w:numId="37">
    <w:abstractNumId w:val="45"/>
  </w:num>
  <w:num w:numId="38">
    <w:abstractNumId w:val="53"/>
  </w:num>
  <w:num w:numId="39">
    <w:abstractNumId w:val="22"/>
  </w:num>
  <w:num w:numId="40">
    <w:abstractNumId w:val="6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54"/>
  </w:num>
  <w:num w:numId="43">
    <w:abstractNumId w:val="18"/>
  </w:num>
  <w:num w:numId="44">
    <w:abstractNumId w:val="61"/>
  </w:num>
  <w:num w:numId="45">
    <w:abstractNumId w:val="1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</w:num>
  <w:num w:numId="50">
    <w:abstractNumId w:val="12"/>
  </w:num>
  <w:num w:numId="51">
    <w:abstractNumId w:val="70"/>
  </w:num>
  <w:num w:numId="52">
    <w:abstractNumId w:val="40"/>
  </w:num>
  <w:num w:numId="53">
    <w:abstractNumId w:val="69"/>
  </w:num>
  <w:num w:numId="54">
    <w:abstractNumId w:val="56"/>
  </w:num>
  <w:num w:numId="55">
    <w:abstractNumId w:val="48"/>
  </w:num>
  <w:num w:numId="56">
    <w:abstractNumId w:val="51"/>
  </w:num>
  <w:num w:numId="57">
    <w:abstractNumId w:val="44"/>
  </w:num>
  <w:num w:numId="58">
    <w:abstractNumId w:val="50"/>
  </w:num>
  <w:num w:numId="59">
    <w:abstractNumId w:val="26"/>
  </w:num>
  <w:num w:numId="60">
    <w:abstractNumId w:val="39"/>
  </w:num>
  <w:num w:numId="61">
    <w:abstractNumId w:val="66"/>
  </w:num>
  <w:num w:numId="62">
    <w:abstractNumId w:val="57"/>
  </w:num>
  <w:num w:numId="63">
    <w:abstractNumId w:val="71"/>
  </w:num>
  <w:num w:numId="64">
    <w:abstractNumId w:val="21"/>
  </w:num>
  <w:num w:numId="65">
    <w:abstractNumId w:val="19"/>
  </w:num>
  <w:num w:numId="66">
    <w:abstractNumId w:val="5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75B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BDA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AC18-54DF-4BA5-986A-97342CBC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2532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17689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120</cp:revision>
  <cp:lastPrinted>2019-03-14T10:11:00Z</cp:lastPrinted>
  <dcterms:created xsi:type="dcterms:W3CDTF">2019-02-08T07:49:00Z</dcterms:created>
  <dcterms:modified xsi:type="dcterms:W3CDTF">2019-03-14T12:22:00Z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