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14:paraId="04F2962E" w14:textId="77777777" w:rsidR="00F37532" w:rsidRPr="00F37532" w:rsidRDefault="00F37532" w:rsidP="00F375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782685" w14:textId="77777777" w:rsidR="00F37532" w:rsidRPr="00F37532" w:rsidRDefault="00F37532" w:rsidP="00F375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2241648"/>
            <w:bookmarkStart w:id="2" w:name="OLE_LINK1"/>
            <w:r w:rsidRPr="00F375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Przebudowa i modernizacja budynku przy ul. Floriańskiej 3 - Klubu Aktywnego Mieszkańca w ramach projektu Rewitalizacji obszaru Nowy Port z Twierdzą </w:t>
            </w:r>
            <w:proofErr w:type="spellStart"/>
            <w:r w:rsidRPr="00F37532">
              <w:rPr>
                <w:rFonts w:ascii="Arial" w:hAnsi="Arial" w:cs="Arial"/>
                <w:b/>
                <w:bCs/>
                <w:sz w:val="18"/>
                <w:szCs w:val="18"/>
              </w:rPr>
              <w:t>Wisłoujście</w:t>
            </w:r>
            <w:proofErr w:type="spellEnd"/>
            <w:r w:rsidRPr="00F375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Gdańsku realizowanego w ramach Regionalnego Programu Operacyjnego Województwa Pomorskiego na lata 2014-2020</w:t>
            </w:r>
          </w:p>
          <w:bookmarkEnd w:id="1"/>
          <w:bookmarkEnd w:id="2"/>
          <w:p w14:paraId="08863D39" w14:textId="12378DF5" w:rsidR="00DB620D" w:rsidRPr="00850F63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00FF9A52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2347C9">
              <w:rPr>
                <w:rFonts w:ascii="Trebuchet MS" w:hAnsi="Trebuchet MS" w:cs="Arial"/>
              </w:rPr>
              <w:t>0</w:t>
            </w:r>
            <w:r w:rsidR="00F37532">
              <w:rPr>
                <w:rFonts w:ascii="Trebuchet MS" w:hAnsi="Trebuchet MS" w:cs="Arial"/>
              </w:rPr>
              <w:t>49</w:t>
            </w:r>
            <w:r w:rsidRPr="001B0EB7">
              <w:rPr>
                <w:rFonts w:ascii="Trebuchet MS" w:hAnsi="Trebuchet MS" w:cs="Arial"/>
              </w:rPr>
              <w:t>/201</w:t>
            </w:r>
            <w:r w:rsidR="002347C9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4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68CFF7F4" w:rsidR="00DB620D" w:rsidRPr="00682DD7" w:rsidRDefault="00DB620D" w:rsidP="00F37532">
            <w:pPr>
              <w:pStyle w:val="Text1"/>
              <w:tabs>
                <w:tab w:val="left" w:pos="30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r w:rsidR="00F37532">
              <w:rPr>
                <w:rFonts w:ascii="Arial" w:hAnsi="Arial" w:cs="Arial"/>
                <w:sz w:val="20"/>
                <w:szCs w:val="20"/>
              </w:rPr>
              <w:tab/>
            </w:r>
            <w:bookmarkStart w:id="3" w:name="_GoBack"/>
            <w:bookmarkEnd w:id="3"/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W razie potrzeby proszę podać szczegółowe informacje dotyczące przedstawicielstwa (jego </w:t>
            </w:r>
            <w:r w:rsidRPr="00682DD7">
              <w:rPr>
                <w:rFonts w:ascii="Arial" w:hAnsi="Arial" w:cs="Arial"/>
              </w:rPr>
              <w:lastRenderedPageBreak/>
              <w:t>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5" w:name="_DV_M1264"/>
      <w:bookmarkEnd w:id="5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6" w:name="_DV_M1266"/>
      <w:bookmarkEnd w:id="6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7" w:name="_DV_M1268"/>
      <w:bookmarkEnd w:id="7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8" w:name="_DV_M4300"/>
            <w:bookmarkStart w:id="9" w:name="_DV_M4301"/>
            <w:bookmarkEnd w:id="8"/>
            <w:bookmarkEnd w:id="9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10"/>
      <w:bookmarkEnd w:id="11"/>
      <w:bookmarkEnd w:id="12"/>
      <w:bookmarkEnd w:id="13"/>
      <w:bookmarkEnd w:id="14"/>
      <w:bookmarkEnd w:id="15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4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4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36380165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326986">
      <w:rPr>
        <w:rFonts w:ascii="Open Sans" w:hAnsi="Open Sans" w:cs="Open Sans"/>
      </w:rPr>
      <w:t>0</w:t>
    </w:r>
    <w:r w:rsidR="00F37532">
      <w:rPr>
        <w:rFonts w:ascii="Open Sans" w:hAnsi="Open Sans" w:cs="Open Sans"/>
      </w:rPr>
      <w:t>49</w:t>
    </w:r>
    <w:r w:rsidRPr="00FF488F">
      <w:rPr>
        <w:rFonts w:ascii="Open Sans" w:hAnsi="Open Sans" w:cs="Open Sans"/>
      </w:rPr>
      <w:t>/201</w:t>
    </w:r>
    <w:r w:rsidR="00326986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47C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532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BEE2-5CA0-4EBF-B95E-C2DFEB16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4117</Words>
  <Characters>27648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31702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16</cp:revision>
  <cp:lastPrinted>2016-07-18T11:04:00Z</cp:lastPrinted>
  <dcterms:created xsi:type="dcterms:W3CDTF">2017-03-23T06:22:00Z</dcterms:created>
  <dcterms:modified xsi:type="dcterms:W3CDTF">2019-04-08T11:36:00Z</dcterms:modified>
</cp:coreProperties>
</file>