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0E6B69" w14:textId="1F69E903" w:rsidR="002358DA" w:rsidRPr="00B96005" w:rsidRDefault="002358DA" w:rsidP="002358DA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</w:t>
      </w:r>
      <w:bookmarkStart w:id="0" w:name="_GoBack"/>
      <w:bookmarkEnd w:id="0"/>
      <w:r w:rsidRPr="00B96005">
        <w:rPr>
          <w:rFonts w:ascii="Open Sans" w:hAnsi="Open Sans" w:cs="Open Sans"/>
        </w:rPr>
        <w:t>ik nr 1 do SIWZ</w:t>
      </w:r>
    </w:p>
    <w:p w14:paraId="4561E12A" w14:textId="77777777" w:rsidR="006740A9" w:rsidRDefault="006740A9" w:rsidP="002358DA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35884BBC" w14:textId="77777777" w:rsidR="002358DA" w:rsidRPr="00B96005" w:rsidRDefault="002358DA" w:rsidP="002358DA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244"/>
      </w:tblGrid>
      <w:tr w:rsidR="002358DA" w:rsidRPr="00E84076" w14:paraId="17B6BE47" w14:textId="77777777" w:rsidTr="00742BC8">
        <w:trPr>
          <w:cantSplit/>
          <w:trHeight w:val="150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4044" w14:textId="77777777" w:rsidR="002358DA" w:rsidRPr="00282831" w:rsidRDefault="002358DA" w:rsidP="00742BC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49CB" w14:textId="77777777" w:rsidR="002358DA" w:rsidRDefault="002358DA" w:rsidP="00742BC8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0FC977" w14:textId="77777777" w:rsidR="002358DA" w:rsidRDefault="002358DA" w:rsidP="00742BC8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B0901B" w14:textId="77777777" w:rsidR="002358DA" w:rsidRDefault="002358DA" w:rsidP="00742BC8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952649" w14:textId="77777777" w:rsidR="002358DA" w:rsidRDefault="002358DA" w:rsidP="00742BC8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EAAD7D" w14:textId="77777777" w:rsidR="002358DA" w:rsidRDefault="002358DA" w:rsidP="00742BC8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0E6E9F" w14:textId="77777777" w:rsidR="002358DA" w:rsidRPr="00282831" w:rsidRDefault="002358DA" w:rsidP="00742BC8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358DA" w:rsidRPr="00E84076" w14:paraId="10E2AFB0" w14:textId="77777777" w:rsidTr="00742BC8">
        <w:trPr>
          <w:cantSplit/>
          <w:trHeight w:val="8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6EA7" w14:textId="77777777" w:rsidR="002358DA" w:rsidRPr="00282831" w:rsidRDefault="002358DA" w:rsidP="00742BC8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7D3BC" w14:textId="77777777" w:rsidR="002358DA" w:rsidRPr="00282831" w:rsidRDefault="002358DA" w:rsidP="00742BC8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358DA" w:rsidRPr="00E84076" w14:paraId="09D99C2E" w14:textId="77777777" w:rsidTr="00742BC8">
        <w:trPr>
          <w:cantSplit/>
          <w:trHeight w:val="8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4FD" w14:textId="77777777" w:rsidR="002358DA" w:rsidRPr="00282831" w:rsidRDefault="002358DA" w:rsidP="00742BC8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864A2" w14:textId="77777777" w:rsidR="002358DA" w:rsidRPr="00282831" w:rsidRDefault="002358DA" w:rsidP="00742BC8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………………………………………………………………………………………*</w:t>
            </w:r>
          </w:p>
        </w:tc>
      </w:tr>
      <w:tr w:rsidR="002358DA" w:rsidRPr="00E84076" w14:paraId="0B1FB9DA" w14:textId="77777777" w:rsidTr="00742BC8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57F7" w14:textId="77777777" w:rsidR="002358DA" w:rsidRPr="00282831" w:rsidRDefault="002358DA" w:rsidP="00742BC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094F8" w14:textId="77777777" w:rsidR="002358DA" w:rsidRPr="00282831" w:rsidRDefault="002358DA" w:rsidP="00742BC8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358DA" w:rsidRPr="00E84076" w14:paraId="73F0F525" w14:textId="77777777" w:rsidTr="00742BC8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85CF" w14:textId="77777777" w:rsidR="002358DA" w:rsidRPr="00282831" w:rsidRDefault="002358DA" w:rsidP="00742BC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F3714" w14:textId="77777777" w:rsidR="002358DA" w:rsidRPr="00282831" w:rsidRDefault="002358DA" w:rsidP="00742BC8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7DF98872" w14:textId="77777777" w:rsidR="002358DA" w:rsidRPr="009D33C9" w:rsidRDefault="002358DA" w:rsidP="002358DA">
      <w:pPr>
        <w:spacing w:before="120" w:after="120"/>
        <w:ind w:left="426" w:right="1"/>
        <w:jc w:val="both"/>
        <w:rPr>
          <w:rFonts w:ascii="Open Sans" w:hAnsi="Open Sans" w:cs="Open Sans"/>
          <w:sz w:val="2"/>
          <w:szCs w:val="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329"/>
      </w:tblGrid>
      <w:tr w:rsidR="002358DA" w:rsidRPr="00E84076" w14:paraId="7160DA91" w14:textId="77777777" w:rsidTr="00742BC8">
        <w:trPr>
          <w:trHeight w:val="1197"/>
        </w:trPr>
        <w:tc>
          <w:tcPr>
            <w:tcW w:w="3856" w:type="dxa"/>
            <w:vAlign w:val="center"/>
          </w:tcPr>
          <w:p w14:paraId="68F46EEE" w14:textId="77777777" w:rsidR="002358DA" w:rsidRPr="00282831" w:rsidRDefault="002358DA" w:rsidP="00742BC8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29" w:type="dxa"/>
            <w:vAlign w:val="center"/>
          </w:tcPr>
          <w:p w14:paraId="0450817F" w14:textId="77777777" w:rsidR="002358DA" w:rsidRPr="00AD26B3" w:rsidRDefault="002358DA" w:rsidP="00742BC8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1F84A13B" w14:textId="77777777" w:rsidR="002358DA" w:rsidRPr="004F16A7" w:rsidRDefault="002358DA" w:rsidP="00742BC8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F16A7">
              <w:rPr>
                <w:rFonts w:ascii="Open Sans" w:hAnsi="Open Sans" w:cs="Open Sans"/>
                <w:b/>
                <w:bCs/>
                <w:sz w:val="18"/>
                <w:szCs w:val="18"/>
              </w:rPr>
              <w:t>Przebudowa ul. Podwale Przedmiejskie w Gdańsku (otwarcie skrzyżowań i wyznaczenie naziemnych przejść dla pieszych w celu ograniczenia efektu barierowego) – etap  III – skrzyżowanie z ul. Łąkową oraz przebudowa sieci kanalizacji sanitarnej wzdłuż ul. Podwale Przedmiejskie.</w:t>
            </w:r>
          </w:p>
          <w:p w14:paraId="3E2A21D6" w14:textId="77777777" w:rsidR="002358DA" w:rsidRPr="00320A3F" w:rsidRDefault="002358DA" w:rsidP="00742BC8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68D2D608" w14:textId="5F0118DE" w:rsidR="002358DA" w:rsidRDefault="002358DA" w:rsidP="002358DA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p w14:paraId="7B69D2D6" w14:textId="77777777" w:rsidR="002358DA" w:rsidRPr="00B96005" w:rsidRDefault="002358DA" w:rsidP="002358DA">
      <w:pPr>
        <w:spacing w:before="120" w:after="120"/>
        <w:ind w:right="1"/>
        <w:jc w:val="both"/>
        <w:rPr>
          <w:rFonts w:ascii="Open Sans" w:hAnsi="Open Sans" w:cs="Open San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1701"/>
        <w:gridCol w:w="1985"/>
      </w:tblGrid>
      <w:tr w:rsidR="002358DA" w:rsidRPr="00E84076" w14:paraId="3A0D5D44" w14:textId="77777777" w:rsidTr="00742BC8">
        <w:trPr>
          <w:trHeight w:val="571"/>
        </w:trPr>
        <w:tc>
          <w:tcPr>
            <w:tcW w:w="709" w:type="dxa"/>
            <w:vAlign w:val="center"/>
          </w:tcPr>
          <w:p w14:paraId="25CA4518" w14:textId="77777777" w:rsidR="002358DA" w:rsidRPr="00506386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06386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5BC96C2E" w14:textId="3EF85805" w:rsidR="002358DA" w:rsidRPr="00506386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b/>
                <w:sz w:val="18"/>
                <w:szCs w:val="18"/>
              </w:rPr>
              <w:t>Cena ofertowa</w:t>
            </w:r>
            <w:r w:rsidR="005D14A2">
              <w:rPr>
                <w:rFonts w:ascii="Open Sans" w:hAnsi="Open Sans" w:cs="Open Sans"/>
                <w:b/>
                <w:sz w:val="18"/>
                <w:szCs w:val="18"/>
              </w:rPr>
              <w:t xml:space="preserve"> ogółem zł</w:t>
            </w:r>
            <w:r w:rsidRPr="007E0A11">
              <w:rPr>
                <w:rFonts w:ascii="Open Sans" w:hAnsi="Open Sans" w:cs="Open Sans"/>
                <w:b/>
                <w:sz w:val="18"/>
                <w:szCs w:val="18"/>
              </w:rPr>
              <w:t xml:space="preserve"> brutto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(poz. 1.1.+1.2.+1.3.)</w:t>
            </w:r>
          </w:p>
        </w:tc>
        <w:tc>
          <w:tcPr>
            <w:tcW w:w="5954" w:type="dxa"/>
            <w:gridSpan w:val="3"/>
            <w:vAlign w:val="bottom"/>
          </w:tcPr>
          <w:p w14:paraId="5947FEF8" w14:textId="77777777" w:rsidR="002358DA" w:rsidRPr="00506386" w:rsidRDefault="002358DA" w:rsidP="00742BC8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06386">
              <w:rPr>
                <w:rFonts w:ascii="Open Sans" w:hAnsi="Open Sans" w:cs="Open Sans"/>
                <w:b/>
                <w:sz w:val="18"/>
                <w:szCs w:val="18"/>
              </w:rPr>
              <w:t>………………………………………………* zł brutto</w:t>
            </w:r>
          </w:p>
        </w:tc>
      </w:tr>
      <w:tr w:rsidR="002358DA" w:rsidRPr="00506386" w14:paraId="71F6A368" w14:textId="77777777" w:rsidTr="00742BC8">
        <w:trPr>
          <w:trHeight w:val="245"/>
        </w:trPr>
        <w:tc>
          <w:tcPr>
            <w:tcW w:w="709" w:type="dxa"/>
            <w:vMerge w:val="restart"/>
            <w:vAlign w:val="center"/>
          </w:tcPr>
          <w:p w14:paraId="2DBFC622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1.1.1.</w:t>
            </w:r>
          </w:p>
        </w:tc>
        <w:tc>
          <w:tcPr>
            <w:tcW w:w="3260" w:type="dxa"/>
            <w:vMerge w:val="restart"/>
            <w:vAlign w:val="center"/>
          </w:tcPr>
          <w:p w14:paraId="3120C452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506386">
              <w:rPr>
                <w:rFonts w:ascii="Open Sans" w:hAnsi="Open Sans" w:cs="Open Sans"/>
                <w:sz w:val="18"/>
                <w:szCs w:val="18"/>
              </w:rPr>
              <w:t>Cena brutto zł za autobusową komunikację zastępczą w dni powszednie</w:t>
            </w:r>
          </w:p>
        </w:tc>
        <w:tc>
          <w:tcPr>
            <w:tcW w:w="2268" w:type="dxa"/>
            <w:vAlign w:val="bottom"/>
          </w:tcPr>
          <w:p w14:paraId="51183995" w14:textId="77777777" w:rsidR="002358DA" w:rsidRPr="00506386" w:rsidRDefault="002358DA" w:rsidP="00742BC8">
            <w:pPr>
              <w:ind w:left="17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06386">
              <w:rPr>
                <w:rFonts w:ascii="Open Sans" w:hAnsi="Open Sans" w:cs="Open Sans"/>
                <w:sz w:val="16"/>
                <w:szCs w:val="16"/>
              </w:rPr>
              <w:t>Cena brutto</w:t>
            </w:r>
          </w:p>
          <w:p w14:paraId="2965E106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462FC">
              <w:rPr>
                <w:rFonts w:ascii="Open Sans" w:hAnsi="Open Sans" w:cs="Open Sans"/>
                <w:sz w:val="16"/>
                <w:szCs w:val="16"/>
              </w:rPr>
              <w:t>za 1 dzień funkcjonowania autobusowej komunikacji zastępczej w dni powszednie</w:t>
            </w:r>
          </w:p>
        </w:tc>
        <w:tc>
          <w:tcPr>
            <w:tcW w:w="1701" w:type="dxa"/>
            <w:vAlign w:val="bottom"/>
          </w:tcPr>
          <w:p w14:paraId="44765921" w14:textId="77777777" w:rsidR="002358DA" w:rsidRDefault="002358DA" w:rsidP="00742BC8">
            <w:pPr>
              <w:ind w:left="17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462FC">
              <w:rPr>
                <w:rFonts w:ascii="Open Sans" w:hAnsi="Open Sans" w:cs="Open Sans"/>
                <w:sz w:val="16"/>
                <w:szCs w:val="16"/>
              </w:rPr>
              <w:t>Przewidziana ilość dni</w:t>
            </w:r>
          </w:p>
          <w:p w14:paraId="0B461870" w14:textId="77777777" w:rsidR="002358DA" w:rsidRDefault="002358DA" w:rsidP="00742BC8">
            <w:pPr>
              <w:ind w:left="176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1B24452D" w14:textId="77777777" w:rsidR="002358DA" w:rsidRDefault="002358DA" w:rsidP="00742BC8">
            <w:pPr>
              <w:ind w:left="176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597E8392" w14:textId="77777777" w:rsidR="002358DA" w:rsidRDefault="002358DA" w:rsidP="00742BC8">
            <w:pPr>
              <w:ind w:left="176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658A6907" w14:textId="77777777" w:rsidR="002358DA" w:rsidRPr="003462FC" w:rsidRDefault="002358DA" w:rsidP="00742BC8">
            <w:pPr>
              <w:ind w:left="176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09EC2E74" w14:textId="77777777" w:rsidR="002358DA" w:rsidRPr="00506386" w:rsidRDefault="002358DA" w:rsidP="00742BC8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06386">
              <w:rPr>
                <w:rFonts w:ascii="Open Sans" w:hAnsi="Open Sans" w:cs="Open Sans"/>
                <w:sz w:val="16"/>
                <w:szCs w:val="16"/>
              </w:rPr>
              <w:t>Cena brutto za autobusową komunikację</w:t>
            </w:r>
          </w:p>
          <w:p w14:paraId="44BEC3C0" w14:textId="77777777" w:rsidR="002358DA" w:rsidRDefault="002358DA" w:rsidP="00742BC8">
            <w:pPr>
              <w:ind w:right="1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3462FC">
              <w:rPr>
                <w:rFonts w:ascii="Open Sans" w:hAnsi="Open Sans" w:cs="Open Sans"/>
                <w:sz w:val="16"/>
                <w:szCs w:val="16"/>
              </w:rPr>
              <w:t>z</w:t>
            </w:r>
            <w:r w:rsidRPr="00506386">
              <w:rPr>
                <w:rFonts w:ascii="Open Sans" w:hAnsi="Open Sans" w:cs="Open Sans"/>
                <w:sz w:val="16"/>
                <w:szCs w:val="16"/>
              </w:rPr>
              <w:t>astępczą w dni powszednie</w:t>
            </w:r>
            <w:r w:rsidRPr="003462FC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462FC">
              <w:rPr>
                <w:rFonts w:ascii="Open Sans" w:hAnsi="Open Sans" w:cs="Open Sans"/>
                <w:i/>
                <w:sz w:val="16"/>
                <w:szCs w:val="16"/>
              </w:rPr>
              <w:t>(1x2)</w:t>
            </w:r>
          </w:p>
          <w:p w14:paraId="65686BA6" w14:textId="77777777" w:rsidR="002358DA" w:rsidRPr="003462FC" w:rsidRDefault="002358DA" w:rsidP="00742BC8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358DA" w:rsidRPr="00506386" w14:paraId="1A4D9943" w14:textId="77777777" w:rsidTr="00742BC8">
        <w:trPr>
          <w:trHeight w:val="61"/>
        </w:trPr>
        <w:tc>
          <w:tcPr>
            <w:tcW w:w="709" w:type="dxa"/>
            <w:vMerge/>
            <w:vAlign w:val="center"/>
          </w:tcPr>
          <w:p w14:paraId="1DE7C066" w14:textId="77777777" w:rsidR="002358DA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5ECCC705" w14:textId="77777777" w:rsidR="002358DA" w:rsidRPr="00506386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70FBECF8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3462FC">
              <w:rPr>
                <w:rFonts w:ascii="Open Sans" w:hAnsi="Open Sans" w:cs="Open Sans"/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bottom"/>
          </w:tcPr>
          <w:p w14:paraId="0BBEE45A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3462FC">
              <w:rPr>
                <w:rFonts w:ascii="Open Sans" w:hAnsi="Open Sans" w:cs="Open Sans"/>
                <w:i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bottom"/>
          </w:tcPr>
          <w:p w14:paraId="354B06B8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3462FC">
              <w:rPr>
                <w:rFonts w:ascii="Open Sans" w:hAnsi="Open Sans" w:cs="Open Sans"/>
                <w:i/>
                <w:sz w:val="16"/>
                <w:szCs w:val="16"/>
              </w:rPr>
              <w:t>3</w:t>
            </w:r>
          </w:p>
        </w:tc>
      </w:tr>
      <w:tr w:rsidR="002358DA" w:rsidRPr="00282831" w14:paraId="1BDF4190" w14:textId="77777777" w:rsidTr="00742BC8">
        <w:trPr>
          <w:trHeight w:val="238"/>
        </w:trPr>
        <w:tc>
          <w:tcPr>
            <w:tcW w:w="709" w:type="dxa"/>
            <w:vMerge/>
            <w:vAlign w:val="center"/>
          </w:tcPr>
          <w:p w14:paraId="2DFD5FB4" w14:textId="77777777" w:rsidR="002358DA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6C4D575A" w14:textId="77777777" w:rsidR="002358DA" w:rsidRPr="00506386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6E1D052A" w14:textId="77777777" w:rsidR="002358DA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6A5C04A1" w14:textId="77777777" w:rsidR="002358DA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…………….. zł</w:t>
            </w:r>
          </w:p>
          <w:p w14:paraId="672A95BD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7BF5A29" w14:textId="77777777" w:rsidR="002358DA" w:rsidRPr="000C5946" w:rsidRDefault="002358DA" w:rsidP="00742BC8">
            <w:pPr>
              <w:ind w:left="175" w:right="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C5946">
              <w:rPr>
                <w:rFonts w:ascii="Open Sans" w:hAnsi="Open Sans" w:cs="Open Sans"/>
                <w:b/>
                <w:sz w:val="16"/>
                <w:szCs w:val="16"/>
              </w:rPr>
              <w:t>10</w:t>
            </w:r>
          </w:p>
          <w:p w14:paraId="32F2C351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263BCDE6" w14:textId="77777777" w:rsidR="002358DA" w:rsidRDefault="002358DA" w:rsidP="00742BC8">
            <w:pPr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…………………… zł</w:t>
            </w:r>
          </w:p>
          <w:p w14:paraId="5F56B15E" w14:textId="77777777" w:rsidR="002358DA" w:rsidRPr="003462FC" w:rsidRDefault="002358DA" w:rsidP="00742BC8">
            <w:pPr>
              <w:ind w:right="1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358DA" w:rsidRPr="00506386" w14:paraId="32D412DD" w14:textId="77777777" w:rsidTr="00742BC8">
        <w:trPr>
          <w:trHeight w:val="238"/>
        </w:trPr>
        <w:tc>
          <w:tcPr>
            <w:tcW w:w="709" w:type="dxa"/>
            <w:vMerge w:val="restart"/>
            <w:vAlign w:val="center"/>
          </w:tcPr>
          <w:p w14:paraId="5EE2DFB1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1.1.2.</w:t>
            </w:r>
          </w:p>
        </w:tc>
        <w:tc>
          <w:tcPr>
            <w:tcW w:w="3260" w:type="dxa"/>
            <w:vMerge w:val="restart"/>
            <w:vAlign w:val="center"/>
          </w:tcPr>
          <w:p w14:paraId="40AC73D9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506386">
              <w:rPr>
                <w:rFonts w:ascii="Open Sans" w:hAnsi="Open Sans" w:cs="Open Sans"/>
                <w:sz w:val="18"/>
                <w:szCs w:val="18"/>
              </w:rPr>
              <w:t xml:space="preserve">Cena brutto zł za autobusową komunikację zastępczą w </w:t>
            </w:r>
            <w:r>
              <w:rPr>
                <w:rFonts w:ascii="Open Sans" w:hAnsi="Open Sans" w:cs="Open Sans"/>
                <w:sz w:val="18"/>
                <w:szCs w:val="18"/>
              </w:rPr>
              <w:t>soboty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530E9" w14:textId="77777777" w:rsidR="002358DA" w:rsidRPr="00506386" w:rsidRDefault="002358DA" w:rsidP="00742BC8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06386">
              <w:rPr>
                <w:rFonts w:ascii="Open Sans" w:hAnsi="Open Sans" w:cs="Open Sans"/>
                <w:sz w:val="16"/>
                <w:szCs w:val="16"/>
              </w:rPr>
              <w:t>Cena brutto</w:t>
            </w:r>
          </w:p>
          <w:p w14:paraId="1D9235C2" w14:textId="77777777" w:rsidR="002358DA" w:rsidRDefault="002358DA" w:rsidP="00742BC8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462FC">
              <w:rPr>
                <w:rFonts w:ascii="Open Sans" w:hAnsi="Open Sans" w:cs="Open Sans"/>
                <w:sz w:val="16"/>
                <w:szCs w:val="16"/>
              </w:rPr>
              <w:t>za 1 dzień funkcjonowania autobusowej komunikacji zastępczej w soboty</w:t>
            </w:r>
          </w:p>
          <w:p w14:paraId="0D252886" w14:textId="77777777" w:rsidR="002358DA" w:rsidRPr="003462FC" w:rsidRDefault="002358DA" w:rsidP="00742BC8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0565F" w14:textId="77777777" w:rsidR="002358DA" w:rsidRDefault="002358DA" w:rsidP="00742BC8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462FC">
              <w:rPr>
                <w:rFonts w:ascii="Open Sans" w:hAnsi="Open Sans" w:cs="Open Sans"/>
                <w:sz w:val="16"/>
                <w:szCs w:val="16"/>
              </w:rPr>
              <w:lastRenderedPageBreak/>
              <w:t>Przewidziana ilość dni</w:t>
            </w:r>
          </w:p>
          <w:p w14:paraId="6D4E7577" w14:textId="77777777" w:rsidR="002358DA" w:rsidRDefault="002358DA" w:rsidP="00742BC8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75FD5934" w14:textId="77777777" w:rsidR="002358DA" w:rsidRDefault="002358DA" w:rsidP="00742BC8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13540D37" w14:textId="77777777" w:rsidR="002358DA" w:rsidRPr="003462FC" w:rsidRDefault="002358DA" w:rsidP="00742BC8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AB0F" w14:textId="77777777" w:rsidR="002358DA" w:rsidRPr="00506386" w:rsidRDefault="002358DA" w:rsidP="00742BC8">
            <w:pPr>
              <w:ind w:left="17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06386">
              <w:rPr>
                <w:rFonts w:ascii="Open Sans" w:hAnsi="Open Sans" w:cs="Open Sans"/>
                <w:sz w:val="16"/>
                <w:szCs w:val="16"/>
              </w:rPr>
              <w:lastRenderedPageBreak/>
              <w:t>Cena brutto za autobusową komunikację</w:t>
            </w:r>
          </w:p>
          <w:p w14:paraId="7B2E1B23" w14:textId="77777777" w:rsidR="002358DA" w:rsidRPr="003462FC" w:rsidRDefault="002358DA" w:rsidP="00742BC8">
            <w:pPr>
              <w:ind w:left="17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462FC">
              <w:rPr>
                <w:rFonts w:ascii="Open Sans" w:hAnsi="Open Sans" w:cs="Open Sans"/>
                <w:sz w:val="16"/>
                <w:szCs w:val="16"/>
              </w:rPr>
              <w:t>z</w:t>
            </w:r>
            <w:r w:rsidRPr="00506386">
              <w:rPr>
                <w:rFonts w:ascii="Open Sans" w:hAnsi="Open Sans" w:cs="Open Sans"/>
                <w:sz w:val="16"/>
                <w:szCs w:val="16"/>
              </w:rPr>
              <w:t xml:space="preserve">astępczą w </w:t>
            </w:r>
            <w:r w:rsidRPr="003462FC">
              <w:rPr>
                <w:rFonts w:ascii="Open Sans" w:hAnsi="Open Sans" w:cs="Open Sans"/>
                <w:sz w:val="16"/>
                <w:szCs w:val="16"/>
              </w:rPr>
              <w:t xml:space="preserve">soboty </w:t>
            </w:r>
            <w:r w:rsidRPr="003462FC">
              <w:rPr>
                <w:rFonts w:ascii="Open Sans" w:hAnsi="Open Sans" w:cs="Open Sans"/>
                <w:sz w:val="16"/>
                <w:szCs w:val="16"/>
              </w:rPr>
              <w:lastRenderedPageBreak/>
              <w:t>(3x4)</w:t>
            </w:r>
          </w:p>
        </w:tc>
      </w:tr>
      <w:tr w:rsidR="002358DA" w:rsidRPr="00506386" w14:paraId="70AE214B" w14:textId="77777777" w:rsidTr="00742BC8">
        <w:trPr>
          <w:trHeight w:val="238"/>
        </w:trPr>
        <w:tc>
          <w:tcPr>
            <w:tcW w:w="709" w:type="dxa"/>
            <w:vMerge/>
            <w:vAlign w:val="center"/>
          </w:tcPr>
          <w:p w14:paraId="0CE47996" w14:textId="77777777" w:rsidR="002358DA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3419260B" w14:textId="77777777" w:rsidR="002358DA" w:rsidRPr="00506386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53077" w14:textId="77777777" w:rsidR="002358DA" w:rsidRPr="003462FC" w:rsidRDefault="002358DA" w:rsidP="00742BC8">
            <w:pPr>
              <w:ind w:right="1"/>
              <w:jc w:val="center"/>
              <w:rPr>
                <w:rFonts w:ascii="Open Sans" w:hAnsi="Open Sans" w:cs="Open Sans"/>
                <w:i/>
                <w:sz w:val="15"/>
                <w:szCs w:val="15"/>
              </w:rPr>
            </w:pPr>
            <w:r w:rsidRPr="003462FC">
              <w:rPr>
                <w:rFonts w:ascii="Open Sans" w:hAnsi="Open Sans" w:cs="Open Sans"/>
                <w:i/>
                <w:sz w:val="15"/>
                <w:szCs w:val="15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10F1C" w14:textId="77777777" w:rsidR="002358DA" w:rsidRPr="003462FC" w:rsidRDefault="002358DA" w:rsidP="00742BC8">
            <w:pPr>
              <w:ind w:right="1"/>
              <w:jc w:val="center"/>
              <w:rPr>
                <w:rFonts w:ascii="Open Sans" w:hAnsi="Open Sans" w:cs="Open Sans"/>
                <w:i/>
                <w:sz w:val="15"/>
                <w:szCs w:val="15"/>
              </w:rPr>
            </w:pPr>
            <w:r w:rsidRPr="003462FC">
              <w:rPr>
                <w:rFonts w:ascii="Open Sans" w:hAnsi="Open Sans" w:cs="Open Sans"/>
                <w:i/>
                <w:sz w:val="15"/>
                <w:szCs w:val="15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D82C1" w14:textId="77777777" w:rsidR="002358DA" w:rsidRPr="003462FC" w:rsidRDefault="002358DA" w:rsidP="00742BC8">
            <w:pPr>
              <w:ind w:left="176"/>
              <w:jc w:val="center"/>
              <w:rPr>
                <w:rFonts w:ascii="Open Sans" w:hAnsi="Open Sans" w:cs="Open Sans"/>
                <w:i/>
                <w:sz w:val="15"/>
                <w:szCs w:val="15"/>
              </w:rPr>
            </w:pPr>
            <w:r w:rsidRPr="003462FC">
              <w:rPr>
                <w:rFonts w:ascii="Open Sans" w:hAnsi="Open Sans" w:cs="Open Sans"/>
                <w:i/>
                <w:sz w:val="15"/>
                <w:szCs w:val="15"/>
              </w:rPr>
              <w:t>5</w:t>
            </w:r>
          </w:p>
        </w:tc>
      </w:tr>
      <w:tr w:rsidR="002358DA" w:rsidRPr="00282831" w14:paraId="6DB10B09" w14:textId="77777777" w:rsidTr="00742BC8">
        <w:trPr>
          <w:trHeight w:val="238"/>
        </w:trPr>
        <w:tc>
          <w:tcPr>
            <w:tcW w:w="709" w:type="dxa"/>
            <w:vMerge/>
            <w:vAlign w:val="center"/>
          </w:tcPr>
          <w:p w14:paraId="63402BC3" w14:textId="77777777" w:rsidR="002358DA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2FDBB8E0" w14:textId="77777777" w:rsidR="002358DA" w:rsidRPr="00506386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02578" w14:textId="77777777" w:rsidR="002358DA" w:rsidRDefault="002358DA" w:rsidP="00742BC8">
            <w:pPr>
              <w:ind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</w:p>
          <w:p w14:paraId="6CBA39FE" w14:textId="77777777" w:rsidR="002358DA" w:rsidRDefault="002358DA" w:rsidP="00742BC8">
            <w:pPr>
              <w:ind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>
              <w:rPr>
                <w:rFonts w:ascii="Open Sans" w:hAnsi="Open Sans" w:cs="Open Sans"/>
                <w:sz w:val="15"/>
                <w:szCs w:val="15"/>
              </w:rPr>
              <w:t>………………… zł</w:t>
            </w:r>
          </w:p>
          <w:p w14:paraId="3F4FB777" w14:textId="77777777" w:rsidR="002358DA" w:rsidRPr="003462FC" w:rsidRDefault="002358DA" w:rsidP="00742BC8">
            <w:pPr>
              <w:ind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E232C" w14:textId="77777777" w:rsidR="002358DA" w:rsidRPr="000C5946" w:rsidRDefault="002358DA" w:rsidP="00742BC8">
            <w:pPr>
              <w:ind w:right="1"/>
              <w:jc w:val="center"/>
              <w:rPr>
                <w:rFonts w:ascii="Open Sans" w:hAnsi="Open Sans" w:cs="Open Sans"/>
                <w:b/>
                <w:sz w:val="15"/>
                <w:szCs w:val="15"/>
              </w:rPr>
            </w:pPr>
            <w:r w:rsidRPr="000C5946">
              <w:rPr>
                <w:rFonts w:ascii="Open Sans" w:hAnsi="Open Sans" w:cs="Open Sans"/>
                <w:b/>
                <w:sz w:val="15"/>
                <w:szCs w:val="15"/>
              </w:rPr>
              <w:t>2</w:t>
            </w:r>
          </w:p>
          <w:p w14:paraId="1AD8521D" w14:textId="77777777" w:rsidR="002358DA" w:rsidRPr="003462FC" w:rsidRDefault="002358DA" w:rsidP="00742BC8">
            <w:pPr>
              <w:ind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2D136" w14:textId="77777777" w:rsidR="002358DA" w:rsidRPr="003462FC" w:rsidRDefault="002358DA" w:rsidP="00742BC8">
            <w:pPr>
              <w:ind w:left="176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>
              <w:rPr>
                <w:rFonts w:ascii="Open Sans" w:hAnsi="Open Sans" w:cs="Open Sans"/>
                <w:sz w:val="15"/>
                <w:szCs w:val="15"/>
              </w:rPr>
              <w:t>………………. Zł</w:t>
            </w:r>
          </w:p>
        </w:tc>
      </w:tr>
      <w:tr w:rsidR="002358DA" w:rsidRPr="00E84076" w14:paraId="08FD2332" w14:textId="77777777" w:rsidTr="00742BC8">
        <w:trPr>
          <w:trHeight w:val="245"/>
        </w:trPr>
        <w:tc>
          <w:tcPr>
            <w:tcW w:w="709" w:type="dxa"/>
            <w:vMerge w:val="restart"/>
            <w:vAlign w:val="center"/>
          </w:tcPr>
          <w:p w14:paraId="3C015361" w14:textId="77777777" w:rsidR="002358DA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1.1.3.</w:t>
            </w:r>
          </w:p>
          <w:p w14:paraId="19E87480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5CA1830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506386">
              <w:rPr>
                <w:rFonts w:ascii="Open Sans" w:hAnsi="Open Sans" w:cs="Open Sans"/>
                <w:sz w:val="18"/>
                <w:szCs w:val="18"/>
              </w:rPr>
              <w:t xml:space="preserve">Cena brutto zł za autobusową komunikację zastępczą w </w:t>
            </w:r>
            <w:r>
              <w:rPr>
                <w:rFonts w:ascii="Open Sans" w:hAnsi="Open Sans" w:cs="Open Sans"/>
                <w:sz w:val="18"/>
                <w:szCs w:val="18"/>
              </w:rPr>
              <w:t>niedziele i święta</w:t>
            </w:r>
          </w:p>
        </w:tc>
        <w:tc>
          <w:tcPr>
            <w:tcW w:w="2268" w:type="dxa"/>
            <w:vAlign w:val="bottom"/>
          </w:tcPr>
          <w:p w14:paraId="350E9A11" w14:textId="77777777" w:rsidR="002358DA" w:rsidRPr="00506386" w:rsidRDefault="002358DA" w:rsidP="00742BC8">
            <w:pPr>
              <w:ind w:left="176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506386">
              <w:rPr>
                <w:rFonts w:ascii="Open Sans" w:hAnsi="Open Sans" w:cs="Open Sans"/>
                <w:sz w:val="15"/>
                <w:szCs w:val="15"/>
              </w:rPr>
              <w:t>Cena brutto</w:t>
            </w:r>
          </w:p>
          <w:p w14:paraId="0C395399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3462FC">
              <w:rPr>
                <w:rFonts w:ascii="Open Sans" w:hAnsi="Open Sans" w:cs="Open Sans"/>
                <w:sz w:val="15"/>
                <w:szCs w:val="15"/>
              </w:rPr>
              <w:t>za 1 dzień funkcjonowania autobusowej komunikacji zastępczej w niedziele i święta</w:t>
            </w:r>
          </w:p>
        </w:tc>
        <w:tc>
          <w:tcPr>
            <w:tcW w:w="1701" w:type="dxa"/>
            <w:vAlign w:val="bottom"/>
          </w:tcPr>
          <w:p w14:paraId="0E48CAC2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3462FC">
              <w:rPr>
                <w:rFonts w:ascii="Open Sans" w:hAnsi="Open Sans" w:cs="Open Sans"/>
                <w:sz w:val="15"/>
                <w:szCs w:val="15"/>
              </w:rPr>
              <w:t>Przewidziana ilość dni</w:t>
            </w:r>
          </w:p>
        </w:tc>
        <w:tc>
          <w:tcPr>
            <w:tcW w:w="1985" w:type="dxa"/>
            <w:vAlign w:val="bottom"/>
          </w:tcPr>
          <w:p w14:paraId="19973478" w14:textId="77777777" w:rsidR="002358DA" w:rsidRPr="00506386" w:rsidRDefault="002358DA" w:rsidP="00742BC8">
            <w:pPr>
              <w:ind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506386">
              <w:rPr>
                <w:rFonts w:ascii="Open Sans" w:hAnsi="Open Sans" w:cs="Open Sans"/>
                <w:sz w:val="15"/>
                <w:szCs w:val="15"/>
              </w:rPr>
              <w:t>Cena brutto za autobusową komunikację</w:t>
            </w:r>
          </w:p>
          <w:p w14:paraId="58C497B7" w14:textId="77777777" w:rsidR="002358DA" w:rsidRPr="003462FC" w:rsidRDefault="002358DA" w:rsidP="00742BC8">
            <w:pPr>
              <w:ind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3462FC">
              <w:rPr>
                <w:rFonts w:ascii="Open Sans" w:hAnsi="Open Sans" w:cs="Open Sans"/>
                <w:sz w:val="15"/>
                <w:szCs w:val="15"/>
              </w:rPr>
              <w:t>z</w:t>
            </w:r>
            <w:r w:rsidRPr="00506386">
              <w:rPr>
                <w:rFonts w:ascii="Open Sans" w:hAnsi="Open Sans" w:cs="Open Sans"/>
                <w:sz w:val="15"/>
                <w:szCs w:val="15"/>
              </w:rPr>
              <w:t xml:space="preserve">astępczą w </w:t>
            </w:r>
            <w:r w:rsidRPr="003462FC">
              <w:rPr>
                <w:rFonts w:ascii="Open Sans" w:hAnsi="Open Sans" w:cs="Open Sans"/>
                <w:sz w:val="15"/>
                <w:szCs w:val="15"/>
              </w:rPr>
              <w:t xml:space="preserve">niedziele i święta </w:t>
            </w:r>
            <w:r w:rsidRPr="003462FC">
              <w:rPr>
                <w:rFonts w:ascii="Open Sans" w:hAnsi="Open Sans" w:cs="Open Sans"/>
                <w:i/>
                <w:sz w:val="15"/>
                <w:szCs w:val="15"/>
              </w:rPr>
              <w:t>(</w:t>
            </w:r>
            <w:r>
              <w:rPr>
                <w:rFonts w:ascii="Open Sans" w:hAnsi="Open Sans" w:cs="Open Sans"/>
                <w:i/>
                <w:sz w:val="15"/>
                <w:szCs w:val="15"/>
              </w:rPr>
              <w:t>6</w:t>
            </w:r>
            <w:r w:rsidRPr="003462FC">
              <w:rPr>
                <w:rFonts w:ascii="Open Sans" w:hAnsi="Open Sans" w:cs="Open Sans"/>
                <w:i/>
                <w:sz w:val="15"/>
                <w:szCs w:val="15"/>
              </w:rPr>
              <w:t>x</w:t>
            </w:r>
            <w:r>
              <w:rPr>
                <w:rFonts w:ascii="Open Sans" w:hAnsi="Open Sans" w:cs="Open Sans"/>
                <w:i/>
                <w:sz w:val="15"/>
                <w:szCs w:val="15"/>
              </w:rPr>
              <w:t>7</w:t>
            </w:r>
            <w:r w:rsidRPr="003462FC">
              <w:rPr>
                <w:rFonts w:ascii="Open Sans" w:hAnsi="Open Sans" w:cs="Open Sans"/>
                <w:i/>
                <w:sz w:val="15"/>
                <w:szCs w:val="15"/>
              </w:rPr>
              <w:t>)</w:t>
            </w:r>
          </w:p>
        </w:tc>
      </w:tr>
      <w:tr w:rsidR="002358DA" w:rsidRPr="00E84076" w14:paraId="6C8F19E2" w14:textId="77777777" w:rsidTr="00742BC8">
        <w:trPr>
          <w:trHeight w:val="61"/>
        </w:trPr>
        <w:tc>
          <w:tcPr>
            <w:tcW w:w="709" w:type="dxa"/>
            <w:vMerge/>
            <w:vAlign w:val="center"/>
          </w:tcPr>
          <w:p w14:paraId="723BF53A" w14:textId="77777777" w:rsidR="002358DA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013B9787" w14:textId="77777777" w:rsidR="002358DA" w:rsidRPr="00506386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6630C76B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i/>
                <w:sz w:val="15"/>
                <w:szCs w:val="15"/>
              </w:rPr>
            </w:pPr>
            <w:r>
              <w:rPr>
                <w:rFonts w:ascii="Open Sans" w:hAnsi="Open Sans" w:cs="Open Sans"/>
                <w:i/>
                <w:sz w:val="15"/>
                <w:szCs w:val="15"/>
              </w:rPr>
              <w:t>6</w:t>
            </w:r>
          </w:p>
        </w:tc>
        <w:tc>
          <w:tcPr>
            <w:tcW w:w="1701" w:type="dxa"/>
            <w:vAlign w:val="bottom"/>
          </w:tcPr>
          <w:p w14:paraId="785F489C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i/>
                <w:sz w:val="15"/>
                <w:szCs w:val="15"/>
              </w:rPr>
            </w:pPr>
            <w:r>
              <w:rPr>
                <w:rFonts w:ascii="Open Sans" w:hAnsi="Open Sans" w:cs="Open Sans"/>
                <w:i/>
                <w:sz w:val="15"/>
                <w:szCs w:val="15"/>
              </w:rPr>
              <w:t>7</w:t>
            </w:r>
          </w:p>
        </w:tc>
        <w:tc>
          <w:tcPr>
            <w:tcW w:w="1985" w:type="dxa"/>
            <w:vAlign w:val="bottom"/>
          </w:tcPr>
          <w:p w14:paraId="7A716DD2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i/>
                <w:sz w:val="15"/>
                <w:szCs w:val="15"/>
              </w:rPr>
            </w:pPr>
            <w:r>
              <w:rPr>
                <w:rFonts w:ascii="Open Sans" w:hAnsi="Open Sans" w:cs="Open Sans"/>
                <w:i/>
                <w:sz w:val="15"/>
                <w:szCs w:val="15"/>
              </w:rPr>
              <w:t>8</w:t>
            </w:r>
          </w:p>
        </w:tc>
      </w:tr>
      <w:tr w:rsidR="002358DA" w:rsidRPr="00E84076" w14:paraId="46FB77B1" w14:textId="77777777" w:rsidTr="00742BC8">
        <w:trPr>
          <w:trHeight w:val="238"/>
        </w:trPr>
        <w:tc>
          <w:tcPr>
            <w:tcW w:w="709" w:type="dxa"/>
            <w:vMerge/>
            <w:vAlign w:val="center"/>
          </w:tcPr>
          <w:p w14:paraId="48E0D209" w14:textId="77777777" w:rsidR="002358DA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73E68280" w14:textId="77777777" w:rsidR="002358DA" w:rsidRPr="00506386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6D296388" w14:textId="77777777" w:rsidR="002358DA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>
              <w:rPr>
                <w:rFonts w:ascii="Open Sans" w:hAnsi="Open Sans" w:cs="Open Sans"/>
                <w:sz w:val="15"/>
                <w:szCs w:val="15"/>
              </w:rPr>
              <w:t>………….. zł</w:t>
            </w:r>
          </w:p>
          <w:p w14:paraId="67DC3C22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1701" w:type="dxa"/>
            <w:vAlign w:val="bottom"/>
          </w:tcPr>
          <w:p w14:paraId="06FBDB91" w14:textId="77777777" w:rsidR="002358DA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</w:p>
          <w:p w14:paraId="0722FCC8" w14:textId="77777777" w:rsidR="002358DA" w:rsidRPr="000C5946" w:rsidRDefault="002358DA" w:rsidP="00742BC8">
            <w:pPr>
              <w:ind w:left="175" w:right="1"/>
              <w:jc w:val="center"/>
              <w:rPr>
                <w:rFonts w:ascii="Open Sans" w:hAnsi="Open Sans" w:cs="Open Sans"/>
                <w:b/>
                <w:sz w:val="15"/>
                <w:szCs w:val="15"/>
              </w:rPr>
            </w:pPr>
            <w:r w:rsidRPr="000C5946">
              <w:rPr>
                <w:rFonts w:ascii="Open Sans" w:hAnsi="Open Sans" w:cs="Open Sans"/>
                <w:b/>
                <w:sz w:val="15"/>
                <w:szCs w:val="15"/>
              </w:rPr>
              <w:t>2</w:t>
            </w:r>
          </w:p>
          <w:p w14:paraId="6448337C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1985" w:type="dxa"/>
            <w:vAlign w:val="bottom"/>
          </w:tcPr>
          <w:p w14:paraId="40EC0A0B" w14:textId="77777777" w:rsidR="002358DA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>
              <w:rPr>
                <w:rFonts w:ascii="Open Sans" w:hAnsi="Open Sans" w:cs="Open Sans"/>
                <w:sz w:val="15"/>
                <w:szCs w:val="15"/>
              </w:rPr>
              <w:t>……………………… zł</w:t>
            </w:r>
          </w:p>
          <w:p w14:paraId="3A4A1459" w14:textId="77777777" w:rsidR="002358DA" w:rsidRPr="003462FC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5"/>
                <w:szCs w:val="15"/>
              </w:rPr>
            </w:pPr>
          </w:p>
        </w:tc>
      </w:tr>
      <w:tr w:rsidR="002358DA" w:rsidRPr="00E84076" w14:paraId="3297589B" w14:textId="77777777" w:rsidTr="00742BC8">
        <w:trPr>
          <w:trHeight w:val="238"/>
        </w:trPr>
        <w:tc>
          <w:tcPr>
            <w:tcW w:w="709" w:type="dxa"/>
            <w:vAlign w:val="center"/>
          </w:tcPr>
          <w:p w14:paraId="382BA794" w14:textId="77777777" w:rsidR="002358DA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1.1.</w:t>
            </w:r>
          </w:p>
        </w:tc>
        <w:tc>
          <w:tcPr>
            <w:tcW w:w="7229" w:type="dxa"/>
            <w:gridSpan w:val="3"/>
            <w:vAlign w:val="center"/>
          </w:tcPr>
          <w:p w14:paraId="7DC8B047" w14:textId="77777777" w:rsidR="002358DA" w:rsidRDefault="002358DA" w:rsidP="00742BC8">
            <w:pPr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3C993F3" w14:textId="3A1E45DA" w:rsidR="004A7E43" w:rsidRDefault="002358DA" w:rsidP="00742BC8">
            <w:pPr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76A3F">
              <w:rPr>
                <w:rFonts w:ascii="Open Sans" w:hAnsi="Open Sans" w:cs="Open Sans"/>
                <w:sz w:val="18"/>
                <w:szCs w:val="18"/>
              </w:rPr>
              <w:t xml:space="preserve">Łączna </w:t>
            </w:r>
            <w:r w:rsidR="006740A9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376A3F">
              <w:rPr>
                <w:rFonts w:ascii="Open Sans" w:hAnsi="Open Sans" w:cs="Open Sans"/>
                <w:sz w:val="18"/>
                <w:szCs w:val="18"/>
              </w:rPr>
              <w:t>ena brutto zł za autobusową komunikację zastępczą</w:t>
            </w:r>
          </w:p>
          <w:p w14:paraId="171F99FE" w14:textId="473DBDA0" w:rsidR="002358DA" w:rsidRDefault="000F75D9" w:rsidP="00742BC8">
            <w:pPr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(zakres </w:t>
            </w:r>
            <w:r w:rsidR="005201BA" w:rsidRPr="0026730C">
              <w:rPr>
                <w:rFonts w:ascii="Open Sans" w:hAnsi="Open Sans" w:cs="Open Sans"/>
                <w:sz w:val="18"/>
                <w:szCs w:val="18"/>
              </w:rPr>
              <w:t xml:space="preserve"> finansowany przez Gminę Miasta Gdańska)</w:t>
            </w:r>
          </w:p>
          <w:p w14:paraId="3263650A" w14:textId="77777777" w:rsidR="002358DA" w:rsidRPr="00376A3F" w:rsidRDefault="002358DA" w:rsidP="00742BC8">
            <w:pPr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2A27FA37" w14:textId="77777777" w:rsidR="002358DA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6A3F">
              <w:rPr>
                <w:rFonts w:ascii="Open Sans" w:hAnsi="Open Sans" w:cs="Open Sans"/>
                <w:sz w:val="18"/>
                <w:szCs w:val="18"/>
              </w:rPr>
              <w:t xml:space="preserve">…………… zł brutto </w:t>
            </w:r>
          </w:p>
          <w:p w14:paraId="5AB6D1B1" w14:textId="77777777" w:rsidR="002358DA" w:rsidRPr="00376A3F" w:rsidRDefault="002358DA" w:rsidP="00742BC8">
            <w:pPr>
              <w:ind w:left="175" w:right="1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(</w:t>
            </w:r>
            <w:r w:rsidRPr="00376A3F">
              <w:rPr>
                <w:rFonts w:ascii="Open Sans" w:hAnsi="Open Sans" w:cs="Open Sans"/>
                <w:sz w:val="14"/>
                <w:szCs w:val="14"/>
              </w:rPr>
              <w:t xml:space="preserve">poz. </w:t>
            </w:r>
            <w:r w:rsidRPr="00376A3F">
              <w:rPr>
                <w:rFonts w:ascii="Open Sans" w:hAnsi="Open Sans" w:cs="Open Sans"/>
                <w:i/>
                <w:sz w:val="14"/>
                <w:szCs w:val="14"/>
              </w:rPr>
              <w:t>3+5+8</w:t>
            </w:r>
            <w:r>
              <w:rPr>
                <w:rFonts w:ascii="Open Sans" w:hAnsi="Open Sans" w:cs="Open Sans"/>
                <w:i/>
                <w:sz w:val="14"/>
                <w:szCs w:val="14"/>
              </w:rPr>
              <w:t>)</w:t>
            </w:r>
          </w:p>
        </w:tc>
      </w:tr>
      <w:tr w:rsidR="002358DA" w:rsidRPr="00E84076" w14:paraId="5A8A3C5C" w14:textId="77777777" w:rsidTr="00742BC8">
        <w:trPr>
          <w:trHeight w:val="568"/>
        </w:trPr>
        <w:tc>
          <w:tcPr>
            <w:tcW w:w="709" w:type="dxa"/>
            <w:vAlign w:val="center"/>
          </w:tcPr>
          <w:p w14:paraId="732EFBF6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1.2.</w:t>
            </w:r>
          </w:p>
        </w:tc>
        <w:tc>
          <w:tcPr>
            <w:tcW w:w="3260" w:type="dxa"/>
            <w:vAlign w:val="center"/>
          </w:tcPr>
          <w:p w14:paraId="6C84FB69" w14:textId="366A87B9" w:rsidR="002358DA" w:rsidRPr="00282831" w:rsidRDefault="002358D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sz w:val="18"/>
                <w:szCs w:val="18"/>
              </w:rPr>
              <w:t xml:space="preserve">Cena ryczałtowa brutto zł za wykonanie przedmiotu zamówienia w zakresie </w:t>
            </w:r>
            <w:r w:rsidR="00FC0874">
              <w:rPr>
                <w:rFonts w:ascii="Open Sans" w:hAnsi="Open Sans" w:cs="Open Sans"/>
                <w:sz w:val="18"/>
                <w:szCs w:val="18"/>
              </w:rPr>
              <w:t>finansowanym przez Gminę Miasta Gdańska</w:t>
            </w:r>
            <w:r w:rsidRPr="007E0A11">
              <w:rPr>
                <w:rFonts w:ascii="Open Sans" w:hAnsi="Open Sans" w:cs="Open Sans"/>
                <w:sz w:val="18"/>
                <w:szCs w:val="18"/>
              </w:rPr>
              <w:t xml:space="preserve"> z wyłączeniem autobusowej komunikacji zastępczej</w:t>
            </w:r>
          </w:p>
        </w:tc>
        <w:tc>
          <w:tcPr>
            <w:tcW w:w="5954" w:type="dxa"/>
            <w:gridSpan w:val="3"/>
            <w:vAlign w:val="center"/>
          </w:tcPr>
          <w:p w14:paraId="44ADCC7A" w14:textId="77777777" w:rsidR="002358DA" w:rsidRPr="00282831" w:rsidRDefault="002358DA" w:rsidP="00742BC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b/>
                <w:sz w:val="18"/>
                <w:szCs w:val="18"/>
              </w:rPr>
              <w:t>………………………………………………* zł brutto</w:t>
            </w:r>
          </w:p>
        </w:tc>
      </w:tr>
      <w:tr w:rsidR="002358DA" w:rsidRPr="00E84076" w14:paraId="3CBF5C51" w14:textId="77777777" w:rsidTr="00742BC8">
        <w:trPr>
          <w:trHeight w:val="568"/>
        </w:trPr>
        <w:tc>
          <w:tcPr>
            <w:tcW w:w="709" w:type="dxa"/>
            <w:vAlign w:val="center"/>
          </w:tcPr>
          <w:p w14:paraId="043A7FAD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1.3.</w:t>
            </w:r>
          </w:p>
        </w:tc>
        <w:tc>
          <w:tcPr>
            <w:tcW w:w="3260" w:type="dxa"/>
            <w:vAlign w:val="center"/>
          </w:tcPr>
          <w:p w14:paraId="5340B2B0" w14:textId="1408DE33" w:rsidR="002358DA" w:rsidRPr="007E0A1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sz w:val="18"/>
                <w:szCs w:val="18"/>
              </w:rPr>
              <w:t xml:space="preserve">Cena ryczałtowa brutto zł za wykonanie przedmiotu zamówienia w zakresie </w:t>
            </w:r>
            <w:r w:rsidR="00FC0874">
              <w:rPr>
                <w:rFonts w:ascii="Open Sans" w:hAnsi="Open Sans" w:cs="Open Sans"/>
                <w:sz w:val="18"/>
                <w:szCs w:val="18"/>
              </w:rPr>
              <w:t xml:space="preserve">finansowanym przez </w:t>
            </w:r>
            <w:r>
              <w:rPr>
                <w:rFonts w:ascii="Open Sans" w:hAnsi="Open Sans" w:cs="Open Sans"/>
                <w:sz w:val="18"/>
                <w:szCs w:val="18"/>
              </w:rPr>
              <w:t>GIWK</w:t>
            </w:r>
            <w:r w:rsidRPr="007E0A1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C0874">
              <w:rPr>
                <w:rFonts w:ascii="Open Sans" w:hAnsi="Open Sans" w:cs="Open Sans"/>
                <w:sz w:val="18"/>
                <w:szCs w:val="18"/>
              </w:rPr>
              <w:t>Sp. z o.o.</w:t>
            </w:r>
          </w:p>
        </w:tc>
        <w:tc>
          <w:tcPr>
            <w:tcW w:w="5954" w:type="dxa"/>
            <w:gridSpan w:val="3"/>
            <w:vAlign w:val="center"/>
          </w:tcPr>
          <w:p w14:paraId="7413F588" w14:textId="77777777" w:rsidR="002358DA" w:rsidRPr="007E0A11" w:rsidRDefault="002358DA" w:rsidP="00742BC8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b/>
                <w:sz w:val="18"/>
                <w:szCs w:val="18"/>
              </w:rPr>
              <w:t>………………………………………………* zł brutto</w:t>
            </w:r>
          </w:p>
        </w:tc>
      </w:tr>
      <w:tr w:rsidR="002358DA" w:rsidRPr="00E84076" w14:paraId="51463943" w14:textId="77777777" w:rsidTr="00742BC8">
        <w:trPr>
          <w:trHeight w:val="568"/>
        </w:trPr>
        <w:tc>
          <w:tcPr>
            <w:tcW w:w="709" w:type="dxa"/>
            <w:vAlign w:val="center"/>
          </w:tcPr>
          <w:p w14:paraId="14455749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4332466A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954" w:type="dxa"/>
            <w:gridSpan w:val="3"/>
            <w:vAlign w:val="center"/>
          </w:tcPr>
          <w:p w14:paraId="7AC42181" w14:textId="77777777" w:rsidR="002358DA" w:rsidRPr="00282831" w:rsidRDefault="002358DA" w:rsidP="00742BC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2358DA" w:rsidRPr="00E84076" w14:paraId="166BAE71" w14:textId="77777777" w:rsidTr="00742BC8">
        <w:trPr>
          <w:trHeight w:val="548"/>
        </w:trPr>
        <w:tc>
          <w:tcPr>
            <w:tcW w:w="709" w:type="dxa"/>
            <w:vAlign w:val="center"/>
          </w:tcPr>
          <w:p w14:paraId="0E0FB2A8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14:paraId="0B459F6A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954" w:type="dxa"/>
            <w:gridSpan w:val="3"/>
            <w:vAlign w:val="center"/>
          </w:tcPr>
          <w:p w14:paraId="09016AD2" w14:textId="77777777" w:rsidR="002358DA" w:rsidRPr="00282831" w:rsidRDefault="002358DA" w:rsidP="00742BC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2358DA" w:rsidRPr="00E84076" w14:paraId="774E9A08" w14:textId="77777777" w:rsidTr="00742BC8">
        <w:trPr>
          <w:trHeight w:val="663"/>
        </w:trPr>
        <w:tc>
          <w:tcPr>
            <w:tcW w:w="709" w:type="dxa"/>
            <w:vAlign w:val="center"/>
          </w:tcPr>
          <w:p w14:paraId="3C0FE8B6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14:paraId="495F68C8" w14:textId="2FE5A1A5" w:rsidR="002358DA" w:rsidRPr="00282831" w:rsidRDefault="002358D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</w:t>
            </w:r>
            <w:r w:rsidR="00627126">
              <w:rPr>
                <w:rFonts w:ascii="Open Sans" w:hAnsi="Open Sans" w:cs="Open Sans"/>
                <w:sz w:val="18"/>
                <w:szCs w:val="18"/>
              </w:rPr>
              <w:t xml:space="preserve">jakości </w:t>
            </w:r>
          </w:p>
        </w:tc>
        <w:tc>
          <w:tcPr>
            <w:tcW w:w="5954" w:type="dxa"/>
            <w:gridSpan w:val="3"/>
            <w:vAlign w:val="center"/>
          </w:tcPr>
          <w:p w14:paraId="6C439240" w14:textId="77777777" w:rsidR="002358DA" w:rsidRPr="00282831" w:rsidRDefault="002358DA" w:rsidP="00742BC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2358DA" w:rsidRPr="00E84076" w14:paraId="510EEAC3" w14:textId="77777777" w:rsidTr="00742BC8">
        <w:trPr>
          <w:trHeight w:val="570"/>
        </w:trPr>
        <w:tc>
          <w:tcPr>
            <w:tcW w:w="709" w:type="dxa"/>
            <w:vAlign w:val="center"/>
          </w:tcPr>
          <w:p w14:paraId="1D781D9E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14:paraId="241501DA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954" w:type="dxa"/>
            <w:gridSpan w:val="3"/>
            <w:vAlign w:val="center"/>
          </w:tcPr>
          <w:p w14:paraId="54F4DEA9" w14:textId="77777777" w:rsidR="002358DA" w:rsidRPr="00282831" w:rsidRDefault="002358DA" w:rsidP="00742BC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2358DA" w:rsidRPr="00E84076" w14:paraId="0415CD43" w14:textId="77777777" w:rsidTr="00742BC8">
        <w:trPr>
          <w:trHeight w:val="1202"/>
        </w:trPr>
        <w:tc>
          <w:tcPr>
            <w:tcW w:w="709" w:type="dxa"/>
            <w:vAlign w:val="center"/>
          </w:tcPr>
          <w:p w14:paraId="44510DDC" w14:textId="77777777" w:rsidR="002358DA" w:rsidRPr="00282831" w:rsidRDefault="002358DA" w:rsidP="00742BC8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260" w:type="dxa"/>
            <w:vAlign w:val="center"/>
          </w:tcPr>
          <w:p w14:paraId="748D94A6" w14:textId="77777777" w:rsidR="002358DA" w:rsidRPr="001907BB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954" w:type="dxa"/>
            <w:gridSpan w:val="3"/>
            <w:vAlign w:val="center"/>
          </w:tcPr>
          <w:p w14:paraId="768C9B70" w14:textId="77777777" w:rsidR="002358DA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B3410B3" w14:textId="77777777" w:rsidR="002358DA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77163FD" w14:textId="77777777" w:rsidR="002358DA" w:rsidRPr="00282831" w:rsidRDefault="002358DA" w:rsidP="00742BC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5370297A" w14:textId="77777777" w:rsidR="002358DA" w:rsidRPr="00AF5EF8" w:rsidRDefault="002358DA" w:rsidP="002358D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10F4189F" w14:textId="77777777" w:rsidR="002358DA" w:rsidRDefault="002358DA" w:rsidP="002358D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F61436E" w14:textId="77777777" w:rsidR="002358DA" w:rsidRPr="00220172" w:rsidRDefault="002358DA" w:rsidP="002358DA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220172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</w:t>
      </w:r>
      <w:r w:rsidRPr="00220172">
        <w:rPr>
          <w:rFonts w:ascii="Open Sans" w:hAnsi="Open Sans" w:cs="Open Sans"/>
        </w:rPr>
        <w:lastRenderedPageBreak/>
        <w:t xml:space="preserve">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</w:t>
      </w:r>
      <w:r>
        <w:rPr>
          <w:rFonts w:ascii="Open Sans" w:hAnsi="Open Sans" w:cs="Open Sans"/>
        </w:rPr>
        <w:t>z</w:t>
      </w:r>
      <w:r w:rsidRPr="00220172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164D197" w14:textId="77777777" w:rsidR="002358DA" w:rsidRPr="001907BB" w:rsidRDefault="002358DA" w:rsidP="002358DA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3C966CC" w14:textId="48093CF5" w:rsidR="002358DA" w:rsidRPr="001907BB" w:rsidRDefault="002358DA" w:rsidP="002358DA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ryczałtowa </w:t>
      </w:r>
      <w:r>
        <w:rPr>
          <w:rFonts w:ascii="Open Sans" w:hAnsi="Open Sans" w:cs="Open Sans"/>
        </w:rPr>
        <w:t xml:space="preserve">(a w zakresie komunikacji zastępczej kosztorysowo – ilościowa) </w:t>
      </w:r>
      <w:r w:rsidRPr="001907BB">
        <w:rPr>
          <w:rFonts w:ascii="Open Sans" w:hAnsi="Open Sans" w:cs="Open Sans"/>
        </w:rPr>
        <w:t>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0796AE4" w14:textId="77777777" w:rsidR="002358DA" w:rsidRPr="001907BB" w:rsidRDefault="002358DA" w:rsidP="002358DA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D066AF1" w14:textId="77777777" w:rsidR="002358DA" w:rsidRPr="001907BB" w:rsidRDefault="002358DA" w:rsidP="002358DA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418FA6" w14:textId="77777777" w:rsidR="002358DA" w:rsidRPr="001907BB" w:rsidRDefault="002358DA" w:rsidP="002358DA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1030880F" w14:textId="77777777" w:rsidR="002358DA" w:rsidRPr="00282831" w:rsidRDefault="002358DA" w:rsidP="002358DA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30E05621" w14:textId="77777777" w:rsidR="002358DA" w:rsidRPr="00282831" w:rsidRDefault="002358DA" w:rsidP="002358D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2955100C" w14:textId="77777777" w:rsidR="002358DA" w:rsidRPr="00282831" w:rsidRDefault="002358DA" w:rsidP="002358D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F5570F4" w14:textId="77777777" w:rsidR="002358DA" w:rsidRPr="00282831" w:rsidRDefault="002358DA" w:rsidP="002358D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BDB1D40" w14:textId="77777777" w:rsidR="002358DA" w:rsidRPr="00282831" w:rsidRDefault="002358DA" w:rsidP="002358D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FFE0D92" w14:textId="77777777" w:rsidR="002358DA" w:rsidRPr="00282831" w:rsidRDefault="002358DA" w:rsidP="002358DA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405B7467" w14:textId="77777777" w:rsidR="002358DA" w:rsidRPr="00282831" w:rsidRDefault="002358DA" w:rsidP="002358DA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F8D6F82" w14:textId="77777777" w:rsidR="002358DA" w:rsidRPr="00282831" w:rsidRDefault="002358DA" w:rsidP="002358DA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3FFB8AC5" w14:textId="77777777" w:rsidR="002358DA" w:rsidRDefault="002358DA" w:rsidP="002358DA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007786A" w14:textId="77777777" w:rsidR="002358DA" w:rsidRDefault="002358DA" w:rsidP="002358D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14:paraId="29A353F9" w14:textId="77777777" w:rsidR="002358DA" w:rsidRDefault="002358DA" w:rsidP="002358DA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DDED6E8" w14:textId="0CB6D686" w:rsidR="00856907" w:rsidRDefault="002358DA" w:rsidP="002358DA">
      <w:pPr>
        <w:spacing w:line="300" w:lineRule="auto"/>
        <w:ind w:right="1"/>
        <w:jc w:val="right"/>
        <w:rPr>
          <w:rFonts w:ascii="Open Sans" w:hAnsi="Open Sans" w:cs="Open Sans"/>
        </w:rPr>
        <w:sectPr w:rsidR="00856907" w:rsidSect="009D33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993" w:left="1418" w:header="851" w:footer="459" w:gutter="0"/>
          <w:cols w:space="708"/>
          <w:noEndnote/>
          <w:docGrid w:linePitch="360"/>
        </w:sectPr>
      </w:pPr>
      <w:r>
        <w:rPr>
          <w:rFonts w:ascii="Open Sans" w:hAnsi="Open Sans" w:cs="Open Sans"/>
        </w:rPr>
        <w:t>(UWAGA! Dokument należy podpisać kwalifikowanym podpisem elektronicznym)</w:t>
      </w:r>
      <w:bookmarkStart w:id="1" w:name="RANGE!A2:E63"/>
    </w:p>
    <w:bookmarkEnd w:id="1"/>
    <w:p w14:paraId="28E758E6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4E99880C" w14:textId="77777777" w:rsidR="00AC1D5E" w:rsidRDefault="00777840" w:rsidP="00C67959">
      <w:pPr>
        <w:pStyle w:val="Nagwek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06D42029" w14:textId="0311EAE9" w:rsidR="00C67959" w:rsidRPr="00C67959" w:rsidRDefault="00AC1D5E" w:rsidP="00C67959">
      <w:pPr>
        <w:pStyle w:val="Nagwek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</w:rPr>
        <w:t>(</w:t>
      </w:r>
      <w:r w:rsidR="00F846DC">
        <w:rPr>
          <w:rFonts w:ascii="Open Sans" w:hAnsi="Open Sans" w:cs="Open Sans"/>
        </w:rPr>
        <w:t xml:space="preserve">należy </w:t>
      </w:r>
      <w:r>
        <w:rPr>
          <w:rFonts w:ascii="Open Sans" w:hAnsi="Open Sans" w:cs="Open Sans"/>
        </w:rPr>
        <w:t>wypełnić w odniesieniu do warunku opisanego w ust. V lit. C pkt 3 ppkt 1 SIWZ)</w:t>
      </w:r>
      <w:r w:rsidR="0000046C">
        <w:rPr>
          <w:rFonts w:ascii="Open Sans" w:hAnsi="Open Sans" w:cs="Open Sans"/>
        </w:rPr>
        <w:br/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523"/>
        <w:gridCol w:w="1417"/>
        <w:gridCol w:w="1872"/>
        <w:gridCol w:w="1134"/>
        <w:gridCol w:w="2410"/>
      </w:tblGrid>
      <w:tr w:rsidR="00C67959" w:rsidRPr="00E84076" w14:paraId="3F3BAEDB" w14:textId="77777777" w:rsidTr="00C67959">
        <w:trPr>
          <w:trHeight w:val="819"/>
        </w:trPr>
        <w:tc>
          <w:tcPr>
            <w:tcW w:w="567" w:type="dxa"/>
            <w:vAlign w:val="center"/>
          </w:tcPr>
          <w:p w14:paraId="79A2D023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111" w:type="dxa"/>
            <w:vAlign w:val="center"/>
          </w:tcPr>
          <w:p w14:paraId="7617C4B9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08E2F0B6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523" w:type="dxa"/>
            <w:vAlign w:val="center"/>
          </w:tcPr>
          <w:p w14:paraId="399FE807" w14:textId="0B4F0F1C" w:rsidR="00DE5C9D" w:rsidRPr="00DE5C9D" w:rsidRDefault="00C67959" w:rsidP="00DE5C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 w:rsidRPr="00C67959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DE5C9D" w:rsidRPr="00DE5C9D">
              <w:rPr>
                <w:rFonts w:ascii="Open Sans" w:hAnsi="Open Sans" w:cs="Open Sans"/>
                <w:sz w:val="18"/>
                <w:szCs w:val="18"/>
              </w:rPr>
              <w:t xml:space="preserve">zakresem budowę lub przebudowę drogi* </w:t>
            </w:r>
          </w:p>
          <w:p w14:paraId="7BBB8C5F" w14:textId="051F0B41" w:rsidR="00DE5C9D" w:rsidRPr="00DE5C9D" w:rsidRDefault="00DE5C9D" w:rsidP="00DE5C9D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DE5C9D">
              <w:rPr>
                <w:rFonts w:ascii="Open Sans" w:hAnsi="Open Sans" w:cs="Open Sans"/>
                <w:sz w:val="14"/>
                <w:szCs w:val="14"/>
              </w:rPr>
              <w:t>*droga w rozumieniu Ustawy z dnia 21.03.1985 o drogach publicznych (t. j. Dz.U. 201</w:t>
            </w:r>
            <w:r w:rsidR="00CC2EE7">
              <w:rPr>
                <w:rFonts w:ascii="Open Sans" w:hAnsi="Open Sans" w:cs="Open Sans"/>
                <w:sz w:val="14"/>
                <w:szCs w:val="14"/>
              </w:rPr>
              <w:t>8</w:t>
            </w:r>
            <w:r w:rsidRPr="00DE5C9D">
              <w:rPr>
                <w:rFonts w:ascii="Open Sans" w:hAnsi="Open Sans" w:cs="Open Sans"/>
                <w:sz w:val="14"/>
                <w:szCs w:val="14"/>
              </w:rPr>
              <w:t xml:space="preserve"> r. poz. </w:t>
            </w:r>
            <w:r w:rsidR="00CC2EE7">
              <w:rPr>
                <w:rFonts w:ascii="Open Sans" w:hAnsi="Open Sans" w:cs="Open Sans"/>
                <w:sz w:val="14"/>
                <w:szCs w:val="14"/>
              </w:rPr>
              <w:t>2068</w:t>
            </w:r>
            <w:r w:rsidRPr="00DE5C9D">
              <w:rPr>
                <w:rFonts w:ascii="Open Sans" w:hAnsi="Open Sans" w:cs="Open Sans"/>
                <w:sz w:val="14"/>
                <w:szCs w:val="14"/>
              </w:rPr>
              <w:t xml:space="preserve"> ze zm.).</w:t>
            </w:r>
          </w:p>
        </w:tc>
        <w:tc>
          <w:tcPr>
            <w:tcW w:w="1417" w:type="dxa"/>
            <w:vAlign w:val="center"/>
          </w:tcPr>
          <w:p w14:paraId="317EF351" w14:textId="0B46D325" w:rsidR="00C67959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 w:rsidR="00F368F5"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 zł brutto</w:t>
            </w:r>
          </w:p>
          <w:p w14:paraId="0FAEB4F0" w14:textId="4BFA7495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CAA0C6C" w14:textId="77777777" w:rsidR="00C67959" w:rsidRPr="00282831" w:rsidRDefault="00C67959" w:rsidP="00C679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034A25C6" w14:textId="6257509E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3C601256" w14:textId="717DD465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4CAC3B18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vAlign w:val="center"/>
          </w:tcPr>
          <w:p w14:paraId="0663D6FF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67959" w:rsidRPr="00E84076" w14:paraId="10598D3C" w14:textId="77777777" w:rsidTr="00C67959">
        <w:trPr>
          <w:trHeight w:hRule="exact" w:val="1287"/>
        </w:trPr>
        <w:tc>
          <w:tcPr>
            <w:tcW w:w="567" w:type="dxa"/>
            <w:vAlign w:val="center"/>
          </w:tcPr>
          <w:p w14:paraId="6FAFE691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14:paraId="4A2D2ECE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14:paraId="42695E7E" w14:textId="12FF7E6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5F5AD074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6AB9A95F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BD353" w14:textId="083169EF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E6E12F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348EF" w:rsidRPr="00E84076" w14:paraId="1538E499" w14:textId="77777777" w:rsidTr="00C67959">
        <w:trPr>
          <w:trHeight w:hRule="exact" w:val="1287"/>
        </w:trPr>
        <w:tc>
          <w:tcPr>
            <w:tcW w:w="567" w:type="dxa"/>
            <w:vAlign w:val="center"/>
          </w:tcPr>
          <w:p w14:paraId="157B1AEB" w14:textId="42A677C1" w:rsidR="001348EF" w:rsidRPr="00282831" w:rsidRDefault="001348EF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14:paraId="2EC4798C" w14:textId="77777777" w:rsidR="001348EF" w:rsidRPr="00282831" w:rsidRDefault="001348EF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14:paraId="4277B0F9" w14:textId="64E41ACF" w:rsidR="001348EF" w:rsidRDefault="001348EF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04CD1461" w14:textId="77777777" w:rsidR="001348EF" w:rsidRPr="00282831" w:rsidRDefault="001348EF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4A93917F" w14:textId="77777777" w:rsidR="001348EF" w:rsidRPr="00282831" w:rsidRDefault="001348EF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41A130" w14:textId="77777777" w:rsidR="001348EF" w:rsidRPr="00282831" w:rsidRDefault="001348EF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2D15F10" w14:textId="77777777" w:rsidR="001348EF" w:rsidRPr="00282831" w:rsidRDefault="001348EF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7959" w:rsidRPr="00E84076" w14:paraId="5C5B3CD3" w14:textId="77777777" w:rsidTr="00C67959">
        <w:trPr>
          <w:trHeight w:hRule="exact" w:val="1272"/>
        </w:trPr>
        <w:tc>
          <w:tcPr>
            <w:tcW w:w="567" w:type="dxa"/>
            <w:vAlign w:val="center"/>
          </w:tcPr>
          <w:p w14:paraId="568C035F" w14:textId="69792F3D" w:rsidR="00C67959" w:rsidRPr="00282831" w:rsidRDefault="00DE5C9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4111" w:type="dxa"/>
            <w:vAlign w:val="center"/>
          </w:tcPr>
          <w:p w14:paraId="546A45C7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14:paraId="0C03BD36" w14:textId="6EA0FB53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067E72E6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277EB38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0A9076" w14:textId="47DE33D9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C54CD77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3394864" w14:textId="30D68B0D" w:rsidR="00D33589" w:rsidRPr="00E97CAF" w:rsidRDefault="00DE5C9D" w:rsidP="00C67959">
      <w:p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*</w:t>
      </w:r>
      <w:r w:rsidR="00C67959">
        <w:rPr>
          <w:rFonts w:ascii="Open Sans" w:hAnsi="Open Sans" w:cs="Open Sans"/>
        </w:rPr>
        <w:t>Niewłaściwe skreślić</w:t>
      </w:r>
    </w:p>
    <w:p w14:paraId="18167CCA" w14:textId="317306CA" w:rsidR="0000046C" w:rsidRDefault="00CF2D9A" w:rsidP="00D33589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  <w:snapToGrid w:val="0"/>
        </w:rPr>
        <w:lastRenderedPageBreak/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236FEDA" w14:textId="77777777" w:rsidR="0019156B" w:rsidRDefault="0019156B" w:rsidP="00F846DC">
      <w:pPr>
        <w:pStyle w:val="Nagwek"/>
        <w:jc w:val="center"/>
        <w:rPr>
          <w:rFonts w:ascii="Open Sans" w:hAnsi="Open Sans" w:cs="Open Sans"/>
        </w:rPr>
      </w:pPr>
    </w:p>
    <w:p w14:paraId="775AF0E2" w14:textId="77777777" w:rsidR="0019156B" w:rsidRDefault="0019156B" w:rsidP="0019156B">
      <w:pPr>
        <w:pStyle w:val="Nagwek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088DED67" w14:textId="44A4C637" w:rsidR="00F846DC" w:rsidRPr="00C67959" w:rsidRDefault="00F846DC" w:rsidP="00F846DC">
      <w:pPr>
        <w:pStyle w:val="Nagwek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</w:rPr>
        <w:t>(należy wypełnić w odniesieniu do warunku opisanego w ust. V lit. C pkt 3 ppkt 2 SIWZ)</w:t>
      </w:r>
      <w:r>
        <w:rPr>
          <w:rFonts w:ascii="Open Sans" w:hAnsi="Open Sans" w:cs="Open Sans"/>
        </w:rPr>
        <w:br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686"/>
        <w:gridCol w:w="1701"/>
        <w:gridCol w:w="1701"/>
        <w:gridCol w:w="1417"/>
        <w:gridCol w:w="1134"/>
        <w:gridCol w:w="1559"/>
      </w:tblGrid>
      <w:tr w:rsidR="00896D92" w:rsidRPr="00E84076" w14:paraId="3C73B85A" w14:textId="77777777" w:rsidTr="0026730C">
        <w:trPr>
          <w:trHeight w:val="819"/>
        </w:trPr>
        <w:tc>
          <w:tcPr>
            <w:tcW w:w="567" w:type="dxa"/>
            <w:vAlign w:val="center"/>
          </w:tcPr>
          <w:p w14:paraId="47D93214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726302CD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5B6F74FF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686" w:type="dxa"/>
            <w:vAlign w:val="center"/>
          </w:tcPr>
          <w:p w14:paraId="14532B0D" w14:textId="3770DB73" w:rsidR="00896D92" w:rsidRPr="00DE5C9D" w:rsidRDefault="00896D92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 w:rsidRPr="00C67959">
              <w:rPr>
                <w:rFonts w:ascii="Open Sans" w:hAnsi="Open Sans" w:cs="Open Sans"/>
                <w:bCs/>
                <w:sz w:val="18"/>
                <w:szCs w:val="18"/>
              </w:rPr>
              <w:t xml:space="preserve"> zakresem </w:t>
            </w:r>
            <w:r w:rsidRPr="0026730C">
              <w:rPr>
                <w:rFonts w:ascii="Open Sans" w:hAnsi="Open Sans" w:cs="Open Sans"/>
                <w:bCs/>
                <w:sz w:val="18"/>
                <w:szCs w:val="18"/>
              </w:rPr>
              <w:t>wykonanie kanalizacji sanitarnej metodą w wykopie otwartym z rur kamionkowych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1B61EBA5" w14:textId="37CD0663" w:rsidR="00896D92" w:rsidRDefault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Długość wykonanej  kanalizacji sanitarnej w m</w:t>
            </w:r>
          </w:p>
        </w:tc>
        <w:tc>
          <w:tcPr>
            <w:tcW w:w="1701" w:type="dxa"/>
            <w:vAlign w:val="center"/>
          </w:tcPr>
          <w:p w14:paraId="0BF9F402" w14:textId="4F7ADCAE" w:rsidR="00896D92" w:rsidRPr="00282831" w:rsidRDefault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Średnica wykonanej  kanalizacji sanitarnej w mm</w:t>
            </w:r>
          </w:p>
        </w:tc>
        <w:tc>
          <w:tcPr>
            <w:tcW w:w="1417" w:type="dxa"/>
            <w:vAlign w:val="center"/>
          </w:tcPr>
          <w:p w14:paraId="0F1295BF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7076985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526808CE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C26997A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6FDAEAEF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896D92" w:rsidRPr="00E84076" w14:paraId="3B88CA7C" w14:textId="77777777" w:rsidTr="0026730C">
        <w:trPr>
          <w:trHeight w:hRule="exact" w:val="1287"/>
        </w:trPr>
        <w:tc>
          <w:tcPr>
            <w:tcW w:w="567" w:type="dxa"/>
            <w:vAlign w:val="center"/>
          </w:tcPr>
          <w:p w14:paraId="3E743355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0AE2072B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C39B472" w14:textId="34749ACA" w:rsidR="00896D92" w:rsidRPr="00282831" w:rsidRDefault="00644E67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287CF16E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CC3940" w14:textId="1699E1ED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BD4329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C65FEE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5ACD75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6D92" w:rsidRPr="00E84076" w14:paraId="4A618929" w14:textId="77777777" w:rsidTr="0026730C">
        <w:trPr>
          <w:trHeight w:hRule="exact" w:val="1272"/>
        </w:trPr>
        <w:tc>
          <w:tcPr>
            <w:tcW w:w="567" w:type="dxa"/>
            <w:vAlign w:val="center"/>
          </w:tcPr>
          <w:p w14:paraId="1208A66B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410" w:type="dxa"/>
            <w:vAlign w:val="center"/>
          </w:tcPr>
          <w:p w14:paraId="70E5155C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F7156FF" w14:textId="786311F8" w:rsidR="00896D92" w:rsidRPr="00282831" w:rsidRDefault="00644E67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21A0BBE3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232FC1" w14:textId="5C46C281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EBE505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BDA57D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82A0D9" w14:textId="77777777" w:rsidR="00896D92" w:rsidRPr="00282831" w:rsidRDefault="00896D92" w:rsidP="00896D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AD7CC0E" w14:textId="44C51917" w:rsidR="00F846DC" w:rsidRPr="00E97CAF" w:rsidRDefault="00F846DC" w:rsidP="00F846DC">
      <w:p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*Niewłaściwe skreślić</w:t>
      </w:r>
    </w:p>
    <w:p w14:paraId="63BBE69D" w14:textId="77777777" w:rsidR="00F846DC" w:rsidRDefault="00F846DC" w:rsidP="00F846DC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7E72BEA9" w14:textId="77777777" w:rsidR="00F846DC" w:rsidRDefault="00F846DC" w:rsidP="00F846DC">
      <w:pPr>
        <w:pStyle w:val="Nagwek"/>
        <w:jc w:val="center"/>
        <w:rPr>
          <w:rFonts w:ascii="Open Sans" w:hAnsi="Open Sans" w:cs="Open Sans"/>
        </w:rPr>
      </w:pPr>
    </w:p>
    <w:p w14:paraId="0941CD06" w14:textId="77777777" w:rsidR="00D43805" w:rsidRDefault="00D43805" w:rsidP="00D43805">
      <w:pPr>
        <w:pStyle w:val="Nagwek"/>
        <w:jc w:val="center"/>
        <w:rPr>
          <w:rFonts w:ascii="Open Sans" w:hAnsi="Open Sans" w:cs="Open Sans"/>
        </w:rPr>
      </w:pPr>
    </w:p>
    <w:p w14:paraId="3C630ACA" w14:textId="77777777" w:rsidR="00D43805" w:rsidRDefault="00D43805" w:rsidP="00D43805">
      <w:pPr>
        <w:pStyle w:val="Nagwek"/>
        <w:jc w:val="center"/>
        <w:rPr>
          <w:rFonts w:ascii="Open Sans" w:hAnsi="Open Sans" w:cs="Open Sans"/>
        </w:rPr>
      </w:pPr>
    </w:p>
    <w:p w14:paraId="3EA1B648" w14:textId="77777777" w:rsidR="00D43805" w:rsidRDefault="00D43805" w:rsidP="00D43805">
      <w:pPr>
        <w:pStyle w:val="Nagwek"/>
        <w:jc w:val="center"/>
        <w:rPr>
          <w:rFonts w:ascii="Open Sans" w:hAnsi="Open Sans" w:cs="Open Sans"/>
        </w:rPr>
      </w:pPr>
    </w:p>
    <w:p w14:paraId="5CDACC42" w14:textId="77777777" w:rsidR="00D43805" w:rsidRDefault="00D43805" w:rsidP="00D43805">
      <w:pPr>
        <w:pStyle w:val="Nagwek"/>
        <w:jc w:val="center"/>
        <w:rPr>
          <w:rFonts w:ascii="Open Sans" w:hAnsi="Open Sans" w:cs="Open Sans"/>
        </w:rPr>
      </w:pPr>
    </w:p>
    <w:p w14:paraId="50DAF397" w14:textId="77777777" w:rsidR="00D43805" w:rsidRDefault="00D43805" w:rsidP="00D43805">
      <w:pPr>
        <w:pStyle w:val="Nagwek"/>
        <w:jc w:val="center"/>
        <w:rPr>
          <w:rFonts w:ascii="Open Sans" w:hAnsi="Open Sans" w:cs="Open Sans"/>
        </w:rPr>
      </w:pPr>
    </w:p>
    <w:p w14:paraId="7ABFCC1B" w14:textId="77777777" w:rsidR="00D43805" w:rsidRDefault="00D43805" w:rsidP="00D43805">
      <w:pPr>
        <w:pStyle w:val="Nagwek"/>
        <w:jc w:val="center"/>
        <w:rPr>
          <w:rFonts w:ascii="Open Sans" w:hAnsi="Open Sans" w:cs="Open Sans"/>
        </w:rPr>
      </w:pPr>
    </w:p>
    <w:p w14:paraId="2B06295C" w14:textId="77777777" w:rsidR="00D43805" w:rsidRDefault="00D43805" w:rsidP="00D43805">
      <w:pPr>
        <w:pStyle w:val="Nagwek"/>
        <w:jc w:val="center"/>
        <w:rPr>
          <w:rFonts w:ascii="Open Sans" w:hAnsi="Open Sans" w:cs="Open Sans"/>
        </w:rPr>
      </w:pPr>
    </w:p>
    <w:p w14:paraId="266D8A83" w14:textId="77777777" w:rsidR="00D43805" w:rsidRDefault="00D43805" w:rsidP="00D43805">
      <w:pPr>
        <w:pStyle w:val="Nagwek"/>
        <w:jc w:val="center"/>
        <w:rPr>
          <w:rFonts w:ascii="Open Sans" w:hAnsi="Open Sans" w:cs="Open Sans"/>
        </w:rPr>
      </w:pPr>
    </w:p>
    <w:p w14:paraId="53678022" w14:textId="77777777" w:rsidR="00D43805" w:rsidRDefault="00D43805" w:rsidP="00D43805">
      <w:pPr>
        <w:pStyle w:val="Nagwek"/>
        <w:jc w:val="center"/>
        <w:rPr>
          <w:rFonts w:ascii="Open Sans" w:hAnsi="Open Sans" w:cs="Open Sans"/>
        </w:rPr>
      </w:pPr>
    </w:p>
    <w:p w14:paraId="2D6C728C" w14:textId="77777777" w:rsidR="00E06F6F" w:rsidRDefault="00E06F6F" w:rsidP="00E06F6F">
      <w:pPr>
        <w:pStyle w:val="Nagwek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22805519" w14:textId="60B134C1" w:rsidR="00D43805" w:rsidRPr="00C67959" w:rsidRDefault="00D43805" w:rsidP="00D43805">
      <w:pPr>
        <w:pStyle w:val="Nagwek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</w:rPr>
        <w:t>(należy wypełnić w odniesieniu do warunku opisanego w ust. V lit. C pkt 3 ppkt 3 SIWZ)</w:t>
      </w:r>
      <w:r>
        <w:rPr>
          <w:rFonts w:ascii="Open Sans" w:hAnsi="Open Sans" w:cs="Open Sans"/>
        </w:rPr>
        <w:br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686"/>
        <w:gridCol w:w="1701"/>
        <w:gridCol w:w="1701"/>
        <w:gridCol w:w="1417"/>
        <w:gridCol w:w="1134"/>
        <w:gridCol w:w="1559"/>
      </w:tblGrid>
      <w:tr w:rsidR="00D43805" w:rsidRPr="00E84076" w14:paraId="221F1B10" w14:textId="77777777" w:rsidTr="0026730C">
        <w:trPr>
          <w:trHeight w:val="819"/>
        </w:trPr>
        <w:tc>
          <w:tcPr>
            <w:tcW w:w="567" w:type="dxa"/>
            <w:vAlign w:val="center"/>
          </w:tcPr>
          <w:p w14:paraId="304D68C4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24B8E206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63C3CA35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686" w:type="dxa"/>
            <w:vAlign w:val="center"/>
          </w:tcPr>
          <w:p w14:paraId="69313EC6" w14:textId="0A8B94A3" w:rsidR="00D43805" w:rsidRPr="00DE5C9D" w:rsidRDefault="00D43805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 w:rsidRPr="00C67959">
              <w:rPr>
                <w:rFonts w:ascii="Open Sans" w:hAnsi="Open Sans" w:cs="Open Sans"/>
                <w:bCs/>
                <w:sz w:val="18"/>
                <w:szCs w:val="18"/>
              </w:rPr>
              <w:t xml:space="preserve"> zakresem </w:t>
            </w:r>
            <w:r w:rsidRPr="008D1B8C">
              <w:rPr>
                <w:rFonts w:ascii="Open Sans" w:hAnsi="Open Sans" w:cs="Open Sans"/>
                <w:bCs/>
                <w:sz w:val="18"/>
                <w:szCs w:val="18"/>
              </w:rPr>
              <w:t xml:space="preserve">wykonanie kanalizacji sanitarnej metodą </w:t>
            </w:r>
            <w:proofErr w:type="spellStart"/>
            <w:r w:rsidR="00E06F6F" w:rsidRPr="0026730C">
              <w:rPr>
                <w:rFonts w:ascii="Open Sans" w:hAnsi="Open Sans" w:cs="Open Sans"/>
                <w:bCs/>
                <w:sz w:val="18"/>
                <w:szCs w:val="18"/>
              </w:rPr>
              <w:t>bezwykopową</w:t>
            </w:r>
            <w:proofErr w:type="spellEnd"/>
            <w:r w:rsidR="00E06F6F" w:rsidRPr="0026730C">
              <w:rPr>
                <w:rFonts w:ascii="Open Sans" w:hAnsi="Open Sans" w:cs="Open Sans"/>
                <w:bCs/>
                <w:sz w:val="18"/>
                <w:szCs w:val="18"/>
              </w:rPr>
              <w:t xml:space="preserve"> (</w:t>
            </w:r>
            <w:proofErr w:type="spellStart"/>
            <w:r w:rsidR="00E06F6F" w:rsidRPr="0026730C">
              <w:rPr>
                <w:rFonts w:ascii="Open Sans" w:hAnsi="Open Sans" w:cs="Open Sans"/>
                <w:bCs/>
                <w:sz w:val="18"/>
                <w:szCs w:val="18"/>
              </w:rPr>
              <w:t>mikrotuneling</w:t>
            </w:r>
            <w:proofErr w:type="spellEnd"/>
            <w:r w:rsidR="00E06F6F" w:rsidRPr="0026730C">
              <w:rPr>
                <w:rFonts w:ascii="Open Sans" w:hAnsi="Open Sans" w:cs="Open Sans"/>
                <w:bCs/>
                <w:sz w:val="18"/>
                <w:szCs w:val="18"/>
              </w:rPr>
              <w:t>) z rur kamionkowych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214224DF" w14:textId="31D8B0CF" w:rsidR="00D43805" w:rsidRDefault="00D438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Długość wykonanej  kanalizacji sanitarnej w m</w:t>
            </w:r>
          </w:p>
        </w:tc>
        <w:tc>
          <w:tcPr>
            <w:tcW w:w="1701" w:type="dxa"/>
            <w:vAlign w:val="center"/>
          </w:tcPr>
          <w:p w14:paraId="018D4AEB" w14:textId="2D433DB7" w:rsidR="00D43805" w:rsidRPr="00282831" w:rsidRDefault="00D438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Średnica wykonanej  kanalizacji sanitarnej w mm</w:t>
            </w:r>
          </w:p>
        </w:tc>
        <w:tc>
          <w:tcPr>
            <w:tcW w:w="1417" w:type="dxa"/>
            <w:vAlign w:val="center"/>
          </w:tcPr>
          <w:p w14:paraId="247FCCEC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5E55260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59960DA5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6C965026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5D8DC082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43805" w:rsidRPr="00E84076" w14:paraId="04997362" w14:textId="77777777" w:rsidTr="0026730C">
        <w:trPr>
          <w:trHeight w:hRule="exact" w:val="1287"/>
        </w:trPr>
        <w:tc>
          <w:tcPr>
            <w:tcW w:w="567" w:type="dxa"/>
            <w:vAlign w:val="center"/>
          </w:tcPr>
          <w:p w14:paraId="1E5DF481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1579BB7A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A19FD26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5211A618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1DDA56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4DD322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A99A8A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9A7C26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3805" w:rsidRPr="00E84076" w14:paraId="522A6E4D" w14:textId="77777777" w:rsidTr="0026730C">
        <w:trPr>
          <w:trHeight w:hRule="exact" w:val="1272"/>
        </w:trPr>
        <w:tc>
          <w:tcPr>
            <w:tcW w:w="567" w:type="dxa"/>
            <w:vAlign w:val="center"/>
          </w:tcPr>
          <w:p w14:paraId="0DEC2536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410" w:type="dxa"/>
            <w:vAlign w:val="center"/>
          </w:tcPr>
          <w:p w14:paraId="375C3B58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85D77AF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4C550CF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BA060C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869C99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329A28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E50F096" w14:textId="77777777" w:rsidR="00D43805" w:rsidRPr="00282831" w:rsidRDefault="00D43805" w:rsidP="00742B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0D66893" w14:textId="77777777" w:rsidR="00D43805" w:rsidRPr="00E97CAF" w:rsidRDefault="00D43805" w:rsidP="00D43805">
      <w:p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*Niewłaściwe skreślić</w:t>
      </w:r>
    </w:p>
    <w:p w14:paraId="7C7698C1" w14:textId="77777777" w:rsidR="00D43805" w:rsidRDefault="00D43805" w:rsidP="00D43805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7EEFA2FD" w14:textId="77777777" w:rsidR="00D43805" w:rsidRDefault="00D43805" w:rsidP="00D33589">
      <w:pPr>
        <w:spacing w:before="120" w:after="120"/>
        <w:jc w:val="both"/>
        <w:rPr>
          <w:rFonts w:ascii="Open Sans" w:hAnsi="Open Sans" w:cs="Open Sans"/>
        </w:rPr>
      </w:pPr>
    </w:p>
    <w:p w14:paraId="5E603CB2" w14:textId="77777777" w:rsidR="00D43805" w:rsidRDefault="00D43805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403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7229"/>
      </w:tblGrid>
      <w:tr w:rsidR="00CF214E" w:rsidRPr="0003022B" w14:paraId="47C7244A" w14:textId="77777777" w:rsidTr="00CF214E">
        <w:trPr>
          <w:cantSplit/>
          <w:trHeight w:val="100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7AC" w14:textId="77777777" w:rsidR="00CF214E" w:rsidRPr="0003022B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2" w:name="_Hlk442465"/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358C2EF" w14:textId="77777777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F4E" w14:textId="77777777" w:rsidR="00CF214E" w:rsidRPr="0003022B" w:rsidRDefault="00CF214E" w:rsidP="00CF21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3AD2989" w14:textId="704FE6AE" w:rsidR="00CF214E" w:rsidRDefault="00CF214E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</w:rPr>
        <w:t>(UWAGA! Dokument należy podpisać kwalifikowanym podpisem elektronicznym)</w:t>
      </w:r>
      <w:bookmarkEnd w:id="2"/>
    </w:p>
    <w:p w14:paraId="3441F849" w14:textId="77777777" w:rsidR="00CF214E" w:rsidRDefault="00CF214E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14:paraId="1DEDF8CC" w14:textId="77777777" w:rsidR="00856907" w:rsidRDefault="00856907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856907" w:rsidSect="0085690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D6E6620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1F50C66C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78D8ED2E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701"/>
        <w:gridCol w:w="2693"/>
        <w:gridCol w:w="3402"/>
      </w:tblGrid>
      <w:tr w:rsidR="001556FD" w:rsidRPr="00E84076" w14:paraId="59303373" w14:textId="77777777" w:rsidTr="004F16A7">
        <w:trPr>
          <w:trHeight w:val="1096"/>
        </w:trPr>
        <w:tc>
          <w:tcPr>
            <w:tcW w:w="709" w:type="dxa"/>
            <w:vAlign w:val="center"/>
          </w:tcPr>
          <w:p w14:paraId="350FF6A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4075F86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08C64BF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3A5C7149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402" w:type="dxa"/>
            <w:vAlign w:val="center"/>
          </w:tcPr>
          <w:p w14:paraId="0772C65B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6F91476F" w14:textId="77777777" w:rsidTr="004F16A7">
        <w:trPr>
          <w:trHeight w:hRule="exact" w:val="2833"/>
        </w:trPr>
        <w:tc>
          <w:tcPr>
            <w:tcW w:w="709" w:type="dxa"/>
            <w:vAlign w:val="center"/>
          </w:tcPr>
          <w:p w14:paraId="2932AAEE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17D4325F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9D2C0C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4F9AE7D7" w14:textId="77777777" w:rsidR="004F16A7" w:rsidRPr="004F16A7" w:rsidRDefault="004F16A7" w:rsidP="004F16A7">
            <w:pPr>
              <w:rPr>
                <w:rFonts w:ascii="Open Sans" w:hAnsi="Open Sans" w:cs="Open Sans"/>
                <w:sz w:val="18"/>
                <w:szCs w:val="18"/>
              </w:rPr>
            </w:pPr>
            <w:r w:rsidRPr="004F16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446A6D2B" w14:textId="04BCF023" w:rsidR="001556FD" w:rsidRPr="00282831" w:rsidRDefault="004F16A7" w:rsidP="004F16A7">
            <w:pPr>
              <w:rPr>
                <w:rFonts w:ascii="Open Sans" w:hAnsi="Open Sans" w:cs="Open Sans"/>
                <w:sz w:val="18"/>
                <w:szCs w:val="18"/>
              </w:rPr>
            </w:pPr>
            <w:r w:rsidRPr="004F16A7">
              <w:rPr>
                <w:rFonts w:ascii="Open Sans" w:hAnsi="Open Sans" w:cs="Open Sans"/>
                <w:sz w:val="18"/>
                <w:szCs w:val="18"/>
              </w:rPr>
              <w:t>do kierowania robotami budowlanymi w specjalności inżynieryjnej drogowej</w:t>
            </w:r>
          </w:p>
        </w:tc>
        <w:tc>
          <w:tcPr>
            <w:tcW w:w="3402" w:type="dxa"/>
            <w:vAlign w:val="center"/>
          </w:tcPr>
          <w:p w14:paraId="41EAE669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B96112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71DCCA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D42074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91D0C9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A783393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05F76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3FCC67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348EF" w:rsidRPr="00E84076" w14:paraId="38CD7895" w14:textId="77777777" w:rsidTr="004F16A7">
        <w:trPr>
          <w:trHeight w:hRule="exact" w:val="2833"/>
        </w:trPr>
        <w:tc>
          <w:tcPr>
            <w:tcW w:w="709" w:type="dxa"/>
            <w:vAlign w:val="center"/>
          </w:tcPr>
          <w:p w14:paraId="3F38D3E1" w14:textId="3D97B5C9" w:rsidR="001348EF" w:rsidRPr="00282831" w:rsidRDefault="001348EF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14:paraId="02252E0E" w14:textId="77777777" w:rsidR="001348EF" w:rsidRPr="00282831" w:rsidRDefault="001348EF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6479A5" w14:textId="0025A8B4" w:rsidR="001348EF" w:rsidRDefault="001348EF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693" w:type="dxa"/>
            <w:vAlign w:val="center"/>
          </w:tcPr>
          <w:p w14:paraId="149B8F61" w14:textId="7EFF27E8" w:rsidR="001348EF" w:rsidRPr="004F16A7" w:rsidRDefault="001348EF" w:rsidP="004F16A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26730C">
              <w:rPr>
                <w:rFonts w:ascii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3402" w:type="dxa"/>
            <w:vAlign w:val="center"/>
          </w:tcPr>
          <w:p w14:paraId="5A81D864" w14:textId="77777777" w:rsidR="001348EF" w:rsidRPr="00282831" w:rsidRDefault="001348EF" w:rsidP="0013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2575BE1" w14:textId="77777777" w:rsidR="001348EF" w:rsidRPr="00282831" w:rsidRDefault="001348EF" w:rsidP="0013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C6CA1A1" w14:textId="77777777" w:rsidR="001348EF" w:rsidRPr="00282831" w:rsidRDefault="001348EF" w:rsidP="0013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E815DA0" w14:textId="77777777" w:rsidR="001348EF" w:rsidRPr="00282831" w:rsidRDefault="001348EF" w:rsidP="0013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3F1AF8C" w14:textId="77777777" w:rsidR="001348EF" w:rsidRPr="00282831" w:rsidRDefault="001348EF" w:rsidP="0013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9E86155" w14:textId="77777777" w:rsidR="001348EF" w:rsidRDefault="001348EF" w:rsidP="0013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2EABAB1" w14:textId="77777777" w:rsidR="001348EF" w:rsidRPr="00282831" w:rsidRDefault="001348EF" w:rsidP="0013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D83DF4" w14:textId="7208F6B5" w:rsidR="001348EF" w:rsidRPr="00282831" w:rsidRDefault="001348EF" w:rsidP="0013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D68925D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FC3A6E3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B81E668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  <w:bookmarkStart w:id="3" w:name="_Hlk437873"/>
    </w:p>
    <w:tbl>
      <w:tblPr>
        <w:tblW w:w="907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534"/>
      </w:tblGrid>
      <w:tr w:rsidR="00CF214E" w:rsidRPr="0003022B" w14:paraId="3D87FF48" w14:textId="77777777" w:rsidTr="00C67959">
        <w:trPr>
          <w:cantSplit/>
          <w:trHeight w:val="10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D96F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8914886" w14:textId="2545A990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15C5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594965" w14:textId="4451A755" w:rsidR="00CF214E" w:rsidRDefault="00CF214E" w:rsidP="00620B5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71825363" w14:textId="732168E5" w:rsidR="00620B52" w:rsidRDefault="00620B5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3"/>
    <w:p w14:paraId="75C76F13" w14:textId="6BAF0F91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5 do SIWZ</w:t>
      </w:r>
    </w:p>
    <w:p w14:paraId="7EFD1480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E086238" w14:textId="77777777" w:rsidR="00113EAB" w:rsidRPr="00113EAB" w:rsidRDefault="00113EAB" w:rsidP="00F72929">
      <w:pPr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32ACD197" w14:textId="1A32E65E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9D33C9">
        <w:rPr>
          <w:rFonts w:ascii="Open Sans" w:hAnsi="Open Sans" w:cs="Open Sans"/>
          <w:snapToGrid w:val="0"/>
        </w:rPr>
        <w:t>(</w:t>
      </w:r>
      <w:proofErr w:type="spellStart"/>
      <w:r w:rsidR="00D96CED" w:rsidRPr="009D33C9">
        <w:rPr>
          <w:rFonts w:ascii="Open Sans" w:hAnsi="Open Sans" w:cs="Open Sans"/>
          <w:snapToGrid w:val="0"/>
        </w:rPr>
        <w:t>t.j</w:t>
      </w:r>
      <w:proofErr w:type="spellEnd"/>
      <w:r w:rsidR="00D96CED" w:rsidRPr="009D33C9">
        <w:rPr>
          <w:rFonts w:ascii="Open Sans" w:hAnsi="Open Sans" w:cs="Open Sans"/>
          <w:snapToGrid w:val="0"/>
        </w:rPr>
        <w:t>. Dz. U. z 2018 r. poz. 1986 z późn. zm.)</w:t>
      </w:r>
      <w:r w:rsidRPr="00113EAB">
        <w:rPr>
          <w:rFonts w:ascii="Open Sans" w:hAnsi="Open Sans" w:cs="Open Sans"/>
          <w:snapToGrid w:val="0"/>
        </w:rPr>
        <w:t xml:space="preserve">, </w:t>
      </w:r>
      <w:r w:rsidRPr="00113EAB">
        <w:rPr>
          <w:rFonts w:ascii="Open Sans" w:hAnsi="Open Sans" w:cs="Open Sans"/>
        </w:rPr>
        <w:t>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1C42347E" w14:textId="77777777" w:rsidR="00AD26B3" w:rsidRPr="00AD26B3" w:rsidRDefault="00AD26B3" w:rsidP="00AD26B3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</w:p>
    <w:p w14:paraId="23DB3E00" w14:textId="39E897EC" w:rsidR="004F16A7" w:rsidRPr="004F16A7" w:rsidRDefault="004F16A7" w:rsidP="004F16A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„</w:t>
      </w:r>
      <w:r w:rsidRPr="004F16A7">
        <w:rPr>
          <w:rFonts w:ascii="Open Sans" w:hAnsi="Open Sans" w:cs="Open Sans"/>
          <w:b/>
          <w:bCs/>
        </w:rPr>
        <w:t>Przebudowa ul. Podwale Przedmiejskie w Gdańsku (otwarcie skrzyżowań i wyznaczenie naziemnych przejść dla pieszych w celu ograniczenia efektu barierowego) – etap  III – skrzyżowanie z ul. Łąkową oraz przebudowa sieci kanalizacji sanitarnej wzdłuż ul. Podwale Przedmiejskie</w:t>
      </w:r>
      <w:r>
        <w:rPr>
          <w:rFonts w:ascii="Open Sans" w:hAnsi="Open Sans" w:cs="Open Sans"/>
          <w:b/>
          <w:bCs/>
        </w:rPr>
        <w:t>”</w:t>
      </w:r>
    </w:p>
    <w:p w14:paraId="09019667" w14:textId="77777777" w:rsidR="00E94063" w:rsidRPr="00113EAB" w:rsidRDefault="00E94063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1CF39AAD" w14:textId="77777777" w:rsidR="00113EAB" w:rsidRPr="00113EAB" w:rsidRDefault="00113EAB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Oświadczam, że nie został wydany wobec nas prawomocny wyrok sądu lub ostateczna decyzja administracyjna o zaleganiu z uiszczaniem podatków, opłat lub składek</w:t>
      </w:r>
      <w:r w:rsidR="0067343B">
        <w:rPr>
          <w:rFonts w:ascii="Open Sans" w:hAnsi="Open Sans" w:cs="Open Sans"/>
        </w:rPr>
        <w:t xml:space="preserve"> </w:t>
      </w:r>
      <w:r w:rsidRPr="00113EAB">
        <w:rPr>
          <w:rFonts w:ascii="Open Sans" w:hAnsi="Open Sans" w:cs="Open Sans"/>
        </w:rPr>
        <w:t>na ubezpieczenia społeczne lub zdrowotne.</w:t>
      </w:r>
    </w:p>
    <w:p w14:paraId="4881AD99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31ED9CC0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Uwaga!</w:t>
      </w:r>
    </w:p>
    <w:p w14:paraId="03A3473F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W przypadku </w:t>
      </w:r>
      <w:r w:rsidRPr="00113EAB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29F0F908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C8E63C7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C15E63C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6272"/>
      </w:tblGrid>
      <w:tr w:rsidR="00CF214E" w:rsidRPr="0003022B" w14:paraId="4A219E77" w14:textId="77777777" w:rsidTr="00CF214E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5AED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6C938A7D" w14:textId="7471FE55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C2C9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C92868" w14:textId="5436FBF6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1D9681CB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3FAF55F3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4481268A" w14:textId="77777777" w:rsidR="00113EAB" w:rsidRP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113EAB">
        <w:rPr>
          <w:rFonts w:ascii="Open Sans" w:hAnsi="Open Sans" w:cs="Open Sans"/>
          <w:sz w:val="22"/>
          <w:szCs w:val="22"/>
        </w:rPr>
        <w:br w:type="page"/>
      </w:r>
    </w:p>
    <w:p w14:paraId="29B05F1D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6 do SIWZ</w:t>
      </w:r>
    </w:p>
    <w:p w14:paraId="6E3DB359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016590A" w14:textId="77777777" w:rsidR="00113EAB" w:rsidRPr="00113EAB" w:rsidRDefault="00113EAB" w:rsidP="00F72929">
      <w:pPr>
        <w:tabs>
          <w:tab w:val="center" w:pos="4535"/>
          <w:tab w:val="left" w:pos="7650"/>
        </w:tabs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0462AA48" w14:textId="2DBC7706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</w:t>
      </w:r>
      <w:r w:rsidR="00D96CED">
        <w:rPr>
          <w:rFonts w:ascii="Open Sans" w:hAnsi="Open Sans" w:cs="Open Sans"/>
        </w:rPr>
        <w:t xml:space="preserve"> </w:t>
      </w:r>
      <w:r w:rsidR="00D96CED" w:rsidRPr="002F3861">
        <w:rPr>
          <w:rFonts w:ascii="Open Sans" w:hAnsi="Open Sans" w:cs="Open Sans"/>
          <w:snapToGrid w:val="0"/>
        </w:rPr>
        <w:t>(</w:t>
      </w:r>
      <w:proofErr w:type="spellStart"/>
      <w:r w:rsidR="00D96CED" w:rsidRPr="002F3861">
        <w:rPr>
          <w:rFonts w:ascii="Open Sans" w:hAnsi="Open Sans" w:cs="Open Sans"/>
          <w:snapToGrid w:val="0"/>
        </w:rPr>
        <w:t>t.j</w:t>
      </w:r>
      <w:proofErr w:type="spellEnd"/>
      <w:r w:rsidR="00D96CED" w:rsidRPr="002F3861">
        <w:rPr>
          <w:rFonts w:ascii="Open Sans" w:hAnsi="Open Sans" w:cs="Open Sans"/>
          <w:snapToGrid w:val="0"/>
        </w:rPr>
        <w:t>. Dz. U. z 2018 r. poz. 1986 z późn. zm.)</w:t>
      </w:r>
      <w:r w:rsidRPr="00113EAB">
        <w:rPr>
          <w:rFonts w:ascii="Open Sans" w:hAnsi="Open Sans" w:cs="Open Sans"/>
        </w:rPr>
        <w:t xml:space="preserve"> 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19E83221" w14:textId="2E25F5E9" w:rsidR="004F16A7" w:rsidRPr="004F16A7" w:rsidRDefault="004F16A7" w:rsidP="004F16A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„</w:t>
      </w:r>
      <w:r w:rsidRPr="004F16A7">
        <w:rPr>
          <w:rFonts w:ascii="Open Sans" w:hAnsi="Open Sans" w:cs="Open Sans"/>
          <w:b/>
          <w:bCs/>
        </w:rPr>
        <w:t>Przebudowa ul. Podwale Przedmiejskie w Gdańsku (otwarcie skrzyżowań i wyznaczenie naziemnych przejść dla pieszych w celu ograniczenia efektu barierowego) – etap  III – skrzyżowanie z ul. Łąkową oraz przebudowa sieci kanalizacji sanitarnej wzdłuż ul. Podwale Przedmiejskie</w:t>
      </w:r>
      <w:r>
        <w:rPr>
          <w:rFonts w:ascii="Open Sans" w:hAnsi="Open Sans" w:cs="Open Sans"/>
          <w:b/>
          <w:bCs/>
        </w:rPr>
        <w:t>”</w:t>
      </w:r>
    </w:p>
    <w:p w14:paraId="4572A09C" w14:textId="77777777" w:rsidR="00113EAB" w:rsidRPr="00113EAB" w:rsidRDefault="00113EAB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Oświadczam, że nie orzeczono </w:t>
      </w:r>
      <w:r w:rsidRPr="00113EAB">
        <w:rPr>
          <w:rFonts w:ascii="Open Sans" w:hAnsi="Open Sans" w:cs="Open Sans"/>
          <w:snapToGrid w:val="0"/>
        </w:rPr>
        <w:t>wobec nas tytułem środka zapobiegawczego zakazu ubiegania się o zamówienia publiczne</w:t>
      </w:r>
      <w:r w:rsidRPr="00113EAB">
        <w:rPr>
          <w:rFonts w:ascii="Open Sans" w:hAnsi="Open Sans" w:cs="Open Sans"/>
        </w:rPr>
        <w:t>.</w:t>
      </w:r>
    </w:p>
    <w:p w14:paraId="598851D1" w14:textId="77777777" w:rsidR="00113EAB" w:rsidRPr="00113EAB" w:rsidRDefault="00113EAB" w:rsidP="00F7292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5DB7B443" w14:textId="77777777" w:rsid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A8F866C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272"/>
      </w:tblGrid>
      <w:tr w:rsidR="00CF214E" w:rsidRPr="0003022B" w14:paraId="319C65BA" w14:textId="77777777" w:rsidTr="00F71446">
        <w:trPr>
          <w:cantSplit/>
          <w:trHeight w:val="100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AF0F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3900F7E" w14:textId="42A5EFBF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2147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7F76E9B" w14:textId="72EB59C9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31BA8596" w14:textId="77777777" w:rsidR="00F72929" w:rsidRPr="00113EAB" w:rsidRDefault="00F72929" w:rsidP="00F72929">
      <w:pPr>
        <w:spacing w:before="120" w:after="120"/>
        <w:jc w:val="both"/>
        <w:rPr>
          <w:rFonts w:ascii="Open Sans" w:hAnsi="Open Sans" w:cs="Open Sans"/>
        </w:rPr>
      </w:pPr>
    </w:p>
    <w:p w14:paraId="5BA39286" w14:textId="77777777" w:rsidR="00113EAB" w:rsidRP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113EAB">
        <w:rPr>
          <w:rFonts w:ascii="Open Sans" w:hAnsi="Open Sans" w:cs="Open Sans"/>
          <w:sz w:val="22"/>
          <w:szCs w:val="22"/>
        </w:rPr>
        <w:br w:type="page"/>
      </w:r>
    </w:p>
    <w:p w14:paraId="2D390DA6" w14:textId="77777777" w:rsidR="00113EAB" w:rsidRPr="00113EAB" w:rsidRDefault="00113EAB" w:rsidP="00316823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7 do SIWZ</w:t>
      </w:r>
    </w:p>
    <w:p w14:paraId="00CD7386" w14:textId="77777777" w:rsidR="00113EAB" w:rsidRPr="00113EAB" w:rsidRDefault="00113EAB" w:rsidP="00316823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4D58377" w14:textId="77777777" w:rsidR="00113EAB" w:rsidRPr="00113EAB" w:rsidRDefault="00113EAB" w:rsidP="00316823">
      <w:pPr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6E215760" w14:textId="4C7841FC" w:rsidR="009B24C9" w:rsidRPr="00113EAB" w:rsidRDefault="009B24C9" w:rsidP="009B24C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2F3861">
        <w:rPr>
          <w:rFonts w:ascii="Open Sans" w:hAnsi="Open Sans" w:cs="Open Sans"/>
          <w:snapToGrid w:val="0"/>
        </w:rPr>
        <w:t>(</w:t>
      </w:r>
      <w:proofErr w:type="spellStart"/>
      <w:r w:rsidR="00D96CED" w:rsidRPr="002F3861">
        <w:rPr>
          <w:rFonts w:ascii="Open Sans" w:hAnsi="Open Sans" w:cs="Open Sans"/>
          <w:snapToGrid w:val="0"/>
        </w:rPr>
        <w:t>t.j</w:t>
      </w:r>
      <w:proofErr w:type="spellEnd"/>
      <w:r w:rsidR="00D96CED" w:rsidRPr="002F3861">
        <w:rPr>
          <w:rFonts w:ascii="Open Sans" w:hAnsi="Open Sans" w:cs="Open Sans"/>
          <w:snapToGrid w:val="0"/>
        </w:rPr>
        <w:t>. Dz. U. z 2018 r. poz. 1986 z późn. zm.)</w:t>
      </w:r>
      <w:r w:rsidR="00D96CED" w:rsidRPr="00113EAB">
        <w:rPr>
          <w:rFonts w:ascii="Open Sans" w:hAnsi="Open Sans" w:cs="Open Sans"/>
          <w:snapToGrid w:val="0"/>
        </w:rPr>
        <w:t xml:space="preserve"> </w:t>
      </w:r>
      <w:r w:rsidRPr="00113EAB">
        <w:rPr>
          <w:rFonts w:ascii="Open Sans" w:hAnsi="Open Sans" w:cs="Open Sans"/>
        </w:rPr>
        <w:t>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14A59C1F" w14:textId="320C8A79" w:rsidR="004F16A7" w:rsidRPr="004F16A7" w:rsidRDefault="004F16A7" w:rsidP="004F16A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„</w:t>
      </w:r>
      <w:r w:rsidRPr="004F16A7">
        <w:rPr>
          <w:rFonts w:ascii="Open Sans" w:hAnsi="Open Sans" w:cs="Open Sans"/>
          <w:b/>
          <w:bCs/>
        </w:rPr>
        <w:t>Przebudowa ul. Podwale Przedmiejskie w Gdańsku (otwarcie skrzyżowań i wyznaczenie naziemnych przejść dla pieszych w celu ograniczenia efektu barierowego) – etap  III – skrzyżowanie z ul. Łąkową oraz przebudowa sieci kanalizacji sanitarnej wzdłuż ul. Podwale Przedmiejskie</w:t>
      </w:r>
      <w:r>
        <w:rPr>
          <w:rFonts w:ascii="Open Sans" w:hAnsi="Open Sans" w:cs="Open Sans"/>
          <w:b/>
          <w:bCs/>
        </w:rPr>
        <w:t>”</w:t>
      </w:r>
    </w:p>
    <w:p w14:paraId="765F11CD" w14:textId="26145C36" w:rsidR="00113EAB" w:rsidRPr="00113EAB" w:rsidRDefault="00113EAB" w:rsidP="00316823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Oświadczam, że </w:t>
      </w:r>
      <w:r w:rsidRPr="00113EAB">
        <w:rPr>
          <w:rFonts w:ascii="Open Sans" w:hAnsi="Open Sans" w:cs="Open Sans"/>
          <w:snapToGrid w:val="0"/>
        </w:rPr>
        <w:t>nie zalegamy z opłacaniem podatków i opłat lokalnych, o których mowa</w:t>
      </w:r>
      <w:r w:rsidRPr="00113EAB">
        <w:rPr>
          <w:rFonts w:ascii="Open Sans" w:hAnsi="Open Sans" w:cs="Open Sans"/>
          <w:snapToGrid w:val="0"/>
        </w:rPr>
        <w:br/>
        <w:t>w ustawie z dnia 12 stycznia 1991 r. o podatkach i opłatach lokalnych (Dz. U. z 201</w:t>
      </w:r>
      <w:r w:rsidR="00551BCA">
        <w:rPr>
          <w:rFonts w:ascii="Open Sans" w:hAnsi="Open Sans" w:cs="Open Sans"/>
          <w:snapToGrid w:val="0"/>
        </w:rPr>
        <w:t>8</w:t>
      </w:r>
      <w:r w:rsidRPr="00113EAB">
        <w:rPr>
          <w:rFonts w:ascii="Open Sans" w:hAnsi="Open Sans" w:cs="Open Sans"/>
          <w:snapToGrid w:val="0"/>
        </w:rPr>
        <w:t xml:space="preserve"> r.</w:t>
      </w:r>
      <w:r w:rsidRPr="00113EAB">
        <w:rPr>
          <w:rFonts w:ascii="Open Sans" w:hAnsi="Open Sans" w:cs="Open Sans"/>
          <w:snapToGrid w:val="0"/>
        </w:rPr>
        <w:br/>
        <w:t xml:space="preserve">poz. </w:t>
      </w:r>
      <w:r w:rsidR="002F4C4A">
        <w:rPr>
          <w:rFonts w:ascii="Open Sans" w:hAnsi="Open Sans" w:cs="Open Sans"/>
          <w:snapToGrid w:val="0"/>
        </w:rPr>
        <w:t>1</w:t>
      </w:r>
      <w:r w:rsidR="00551BCA">
        <w:rPr>
          <w:rFonts w:ascii="Open Sans" w:hAnsi="Open Sans" w:cs="Open Sans"/>
          <w:snapToGrid w:val="0"/>
        </w:rPr>
        <w:t>44</w:t>
      </w:r>
      <w:r w:rsidR="002F4C4A">
        <w:rPr>
          <w:rFonts w:ascii="Open Sans" w:hAnsi="Open Sans" w:cs="Open Sans"/>
          <w:snapToGrid w:val="0"/>
        </w:rPr>
        <w:t>5</w:t>
      </w:r>
      <w:r w:rsidRPr="00113EAB">
        <w:rPr>
          <w:rFonts w:ascii="Open Sans" w:hAnsi="Open Sans" w:cs="Open Sans"/>
          <w:snapToGrid w:val="0"/>
        </w:rPr>
        <w:t xml:space="preserve"> z późn. zm.)</w:t>
      </w:r>
      <w:r w:rsidRPr="00113EAB">
        <w:rPr>
          <w:rFonts w:ascii="Open Sans" w:hAnsi="Open Sans" w:cs="Open Sans"/>
        </w:rPr>
        <w:t>.</w:t>
      </w:r>
    </w:p>
    <w:p w14:paraId="383ADA70" w14:textId="77777777" w:rsidR="00113EAB" w:rsidRPr="00113EAB" w:rsidRDefault="00113EAB" w:rsidP="00316823">
      <w:pPr>
        <w:spacing w:before="120" w:after="120"/>
        <w:jc w:val="both"/>
        <w:rPr>
          <w:rFonts w:ascii="Open Sans" w:hAnsi="Open Sans" w:cs="Open Sans"/>
        </w:rPr>
      </w:pPr>
    </w:p>
    <w:p w14:paraId="44DAC2FE" w14:textId="77777777" w:rsidR="00113EAB" w:rsidRPr="00113EAB" w:rsidRDefault="00113EAB" w:rsidP="00316823">
      <w:pPr>
        <w:spacing w:before="120" w:after="120"/>
        <w:jc w:val="both"/>
        <w:rPr>
          <w:rFonts w:ascii="Open Sans" w:hAnsi="Open Sans" w:cs="Open Sans"/>
        </w:rPr>
      </w:pPr>
    </w:p>
    <w:p w14:paraId="49F18A15" w14:textId="77777777" w:rsidR="00CF214E" w:rsidRDefault="00CF214E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2A88C527" w14:textId="77777777" w:rsidR="00CF214E" w:rsidRDefault="00CF214E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17A3561F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  <w:bookmarkStart w:id="4" w:name="_Hlk439203"/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CF214E" w:rsidRPr="0003022B" w14:paraId="0766AFFE" w14:textId="77777777" w:rsidTr="00AD26B3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A38C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67632BA5" w14:textId="49189D4E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47D5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97A4F2F" w14:textId="50578FBA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bookmarkEnd w:id="4"/>
    <w:p w14:paraId="0C408D24" w14:textId="77777777" w:rsidR="00CF214E" w:rsidRDefault="00CF214E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1BB31340" w14:textId="2D6C034B" w:rsidR="00D8404C" w:rsidRDefault="00D8404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223EAF5" w14:textId="3B6E94EF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</w:t>
      </w:r>
      <w:r w:rsidR="00B7110B">
        <w:rPr>
          <w:rFonts w:ascii="Open Sans" w:hAnsi="Open Sans" w:cs="Open Sans"/>
        </w:rPr>
        <w:t>8</w:t>
      </w:r>
      <w:r w:rsidR="00E23606" w:rsidRPr="00282831">
        <w:rPr>
          <w:rFonts w:ascii="Open Sans" w:hAnsi="Open Sans" w:cs="Open Sans"/>
        </w:rPr>
        <w:t xml:space="preserve"> do SIWZ</w:t>
      </w:r>
    </w:p>
    <w:p w14:paraId="36F9727A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1AA97204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187B6B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E78FA84" w14:textId="262922E5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2F3861">
        <w:rPr>
          <w:rFonts w:ascii="Open Sans" w:hAnsi="Open Sans" w:cs="Open Sans"/>
          <w:snapToGrid w:val="0"/>
        </w:rPr>
        <w:t>(</w:t>
      </w:r>
      <w:proofErr w:type="spellStart"/>
      <w:r w:rsidR="00D96CED" w:rsidRPr="002F3861">
        <w:rPr>
          <w:rFonts w:ascii="Open Sans" w:hAnsi="Open Sans" w:cs="Open Sans"/>
          <w:snapToGrid w:val="0"/>
        </w:rPr>
        <w:t>t.j</w:t>
      </w:r>
      <w:proofErr w:type="spellEnd"/>
      <w:r w:rsidR="00D96CED" w:rsidRPr="002F3861">
        <w:rPr>
          <w:rFonts w:ascii="Open Sans" w:hAnsi="Open Sans" w:cs="Open Sans"/>
          <w:snapToGrid w:val="0"/>
        </w:rPr>
        <w:t>. Dz. U. z 2018 r. poz. 1986 z późn. zm.)</w:t>
      </w:r>
      <w:r w:rsidRPr="00282831">
        <w:rPr>
          <w:rFonts w:ascii="Open Sans" w:hAnsi="Open Sans" w:cs="Open Sans"/>
        </w:rPr>
        <w:t xml:space="preserve"> pod nazwą:</w:t>
      </w:r>
    </w:p>
    <w:p w14:paraId="551BEB56" w14:textId="0059D099" w:rsidR="004F16A7" w:rsidRPr="004F16A7" w:rsidRDefault="004F16A7" w:rsidP="004F16A7">
      <w:pPr>
        <w:spacing w:before="120" w:after="12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„</w:t>
      </w:r>
      <w:r w:rsidRPr="004F16A7">
        <w:rPr>
          <w:rFonts w:ascii="Open Sans" w:hAnsi="Open Sans" w:cs="Open Sans"/>
          <w:b/>
          <w:bCs/>
        </w:rPr>
        <w:t>Przebudowa ul. Podwale Przedmiejskie w Gdańsku (otwarcie skrzyżowań i wyznaczenie naziemnych przejść dla pieszych w celu ograniczenia efektu barierowego) – etap  III – skrzyżowanie z ul. Łąkową oraz przebudowa sieci kanalizacji sanitarnej wzdłuż ul. Podwale Przedmiejskie</w:t>
      </w:r>
      <w:r>
        <w:rPr>
          <w:rFonts w:ascii="Open Sans" w:hAnsi="Open Sans" w:cs="Open Sans"/>
          <w:b/>
          <w:bCs/>
        </w:rPr>
        <w:t>”</w:t>
      </w:r>
    </w:p>
    <w:p w14:paraId="33AB7E60" w14:textId="77777777" w:rsidR="004F16A7" w:rsidRPr="00282831" w:rsidRDefault="004F16A7" w:rsidP="00E23606">
      <w:pPr>
        <w:spacing w:before="120" w:after="120"/>
        <w:jc w:val="both"/>
        <w:rPr>
          <w:rFonts w:ascii="Open Sans" w:hAnsi="Open Sans" w:cs="Open Sans"/>
        </w:rPr>
      </w:pPr>
    </w:p>
    <w:p w14:paraId="7905AD95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69E12CA8" w14:textId="77777777" w:rsidR="00E23606" w:rsidRPr="00282831" w:rsidRDefault="00E23606" w:rsidP="00C67959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E7B1FCA" w14:textId="77777777" w:rsidR="00E23606" w:rsidRPr="00282831" w:rsidRDefault="00E23606" w:rsidP="00C67959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47F84C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3B151AC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3B07039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12CE1C31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1C4358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F503BA5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40CF705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06D38A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9227311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9A559AD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176E02AA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7268EBCD" w14:textId="05CB92B5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551BC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551BCA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62CD224E" w14:textId="77777777" w:rsidR="00AD26B3" w:rsidRPr="0003022B" w:rsidRDefault="00AD26B3" w:rsidP="00AD26B3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AD26B3" w:rsidRPr="0003022B" w14:paraId="5ACD74C1" w14:textId="77777777" w:rsidTr="00E16124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0657" w14:textId="77777777" w:rsidR="00AD26B3" w:rsidRPr="0003022B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lastRenderedPageBreak/>
              <w:t>Nazwa (firma) i adres</w:t>
            </w:r>
          </w:p>
          <w:p w14:paraId="7FC2290B" w14:textId="4CD770C9" w:rsidR="00AD26B3" w:rsidRPr="00CF214E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B7F" w14:textId="77777777" w:rsidR="00AD26B3" w:rsidRPr="0003022B" w:rsidRDefault="00AD26B3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705065A" w14:textId="000E9A8D" w:rsidR="00AD26B3" w:rsidRDefault="00AD26B3" w:rsidP="00AD26B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1CB42604" w14:textId="77777777" w:rsidR="00AD26B3" w:rsidRDefault="00AD26B3" w:rsidP="00B43986">
      <w:pPr>
        <w:spacing w:before="120" w:after="120"/>
        <w:ind w:left="426" w:right="1"/>
        <w:jc w:val="right"/>
        <w:rPr>
          <w:rFonts w:ascii="Open Sans" w:hAnsi="Open Sans" w:cs="Open Sans"/>
        </w:rPr>
      </w:pPr>
    </w:p>
    <w:p w14:paraId="4E1753C0" w14:textId="1BE8B314" w:rsidR="00D8404C" w:rsidRDefault="00D8404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DAB2FF3" w14:textId="46232A37" w:rsidR="00B43986" w:rsidRPr="00A573D0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A573D0">
        <w:rPr>
          <w:rFonts w:ascii="Open Sans" w:hAnsi="Open Sans" w:cs="Open Sans"/>
        </w:rPr>
        <w:lastRenderedPageBreak/>
        <w:t xml:space="preserve">Załącznik nr </w:t>
      </w:r>
      <w:r w:rsidR="00B7110B" w:rsidRPr="00A573D0">
        <w:rPr>
          <w:rFonts w:ascii="Open Sans" w:hAnsi="Open Sans" w:cs="Open Sans"/>
        </w:rPr>
        <w:t>9</w:t>
      </w:r>
      <w:r w:rsidRPr="00A573D0">
        <w:rPr>
          <w:rFonts w:ascii="Open Sans" w:hAnsi="Open Sans" w:cs="Open Sans"/>
        </w:rPr>
        <w:t xml:space="preserve"> do SIWZ</w:t>
      </w:r>
    </w:p>
    <w:p w14:paraId="1B5B37F3" w14:textId="77777777" w:rsidR="000D61A3" w:rsidRDefault="000D61A3" w:rsidP="00B43986">
      <w:pPr>
        <w:spacing w:before="120" w:after="120"/>
        <w:ind w:right="1"/>
        <w:jc w:val="center"/>
        <w:rPr>
          <w:rFonts w:ascii="Open Sans" w:hAnsi="Open Sans" w:cs="Open Sans"/>
        </w:rPr>
      </w:pPr>
    </w:p>
    <w:p w14:paraId="157E215F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ZOBOWIĄZANIE PODMIOTU DO ODDANIA DO DYSPOZYCJI WYKONAWCY</w:t>
      </w:r>
      <w:r w:rsidRPr="00A573D0">
        <w:rPr>
          <w:rFonts w:ascii="Open Sans" w:hAnsi="Open Sans" w:cs="Open Sans"/>
        </w:rPr>
        <w:br/>
        <w:t>NIEZBĘDNYCH ZASOBÓW NA POTRZEBY WYKONANIA ZAMÓWIENIA</w:t>
      </w:r>
    </w:p>
    <w:p w14:paraId="22D306EA" w14:textId="77777777" w:rsidR="000D61A3" w:rsidRDefault="000D61A3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</w:p>
    <w:p w14:paraId="14BD0AD7" w14:textId="77777777" w:rsidR="00B43986" w:rsidRPr="00A573D0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Uwaga!</w:t>
      </w:r>
    </w:p>
    <w:p w14:paraId="335586B0" w14:textId="77777777" w:rsidR="00B43986" w:rsidRPr="00A573D0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31CEAB2" w14:textId="77777777" w:rsidR="00B43986" w:rsidRPr="00A573D0" w:rsidRDefault="006D2C52" w:rsidP="00C67959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Z</w:t>
      </w:r>
      <w:r w:rsidR="00B43986" w:rsidRPr="00A573D0">
        <w:rPr>
          <w:rFonts w:ascii="Open Sans" w:hAnsi="Open Sans" w:cs="Open Sans"/>
          <w:i/>
        </w:rPr>
        <w:t>obowiązanie podmiotu, o którym mowa w art. 2</w:t>
      </w:r>
      <w:r w:rsidR="00F4155E" w:rsidRPr="00A573D0">
        <w:rPr>
          <w:rFonts w:ascii="Open Sans" w:hAnsi="Open Sans" w:cs="Open Sans"/>
          <w:i/>
        </w:rPr>
        <w:t>2a</w:t>
      </w:r>
      <w:r w:rsidR="00B43986" w:rsidRPr="00A573D0">
        <w:rPr>
          <w:rFonts w:ascii="Open Sans" w:hAnsi="Open Sans" w:cs="Open Sans"/>
          <w:i/>
        </w:rPr>
        <w:t xml:space="preserve"> ustawy Pzp.</w:t>
      </w:r>
    </w:p>
    <w:p w14:paraId="3764A9EC" w14:textId="77777777" w:rsidR="00B43986" w:rsidRPr="00A573D0" w:rsidRDefault="00B43986" w:rsidP="00C67959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 xml:space="preserve">Dokumenty </w:t>
      </w:r>
      <w:r w:rsidR="006D2C52" w:rsidRPr="00A573D0">
        <w:rPr>
          <w:rFonts w:ascii="Open Sans" w:hAnsi="Open Sans" w:cs="Open Sans"/>
          <w:i/>
        </w:rPr>
        <w:t>które określają w szczególności</w:t>
      </w:r>
      <w:r w:rsidRPr="00A573D0">
        <w:rPr>
          <w:rFonts w:ascii="Open Sans" w:hAnsi="Open Sans" w:cs="Open Sans"/>
          <w:i/>
        </w:rPr>
        <w:t>:</w:t>
      </w:r>
    </w:p>
    <w:p w14:paraId="2BD794EF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08795245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155D272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44772DCA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B247813" w14:textId="77777777" w:rsidR="00B43986" w:rsidRPr="00A573D0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311F34A4" w14:textId="77777777" w:rsidR="00B43986" w:rsidRPr="00A573D0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Ja:</w:t>
      </w:r>
    </w:p>
    <w:p w14:paraId="153332D9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…………………………………………………………………</w:t>
      </w:r>
      <w:r w:rsidR="0095749A" w:rsidRPr="00A573D0">
        <w:rPr>
          <w:rFonts w:ascii="Open Sans" w:hAnsi="Open Sans" w:cs="Open Sans"/>
        </w:rPr>
        <w:t>………</w:t>
      </w:r>
      <w:r w:rsidR="00A573D0">
        <w:rPr>
          <w:rFonts w:ascii="Open Sans" w:hAnsi="Open Sans" w:cs="Open Sans"/>
        </w:rPr>
        <w:t>………………….</w:t>
      </w:r>
      <w:r w:rsidR="0095749A" w:rsidRPr="00A573D0">
        <w:rPr>
          <w:rFonts w:ascii="Open Sans" w:hAnsi="Open Sans" w:cs="Open Sans"/>
        </w:rPr>
        <w:t>…….</w:t>
      </w:r>
      <w:r w:rsidRPr="00A573D0">
        <w:rPr>
          <w:rFonts w:ascii="Open Sans" w:hAnsi="Open Sans" w:cs="Open Sans"/>
        </w:rPr>
        <w:t>……………………………………………………</w:t>
      </w:r>
    </w:p>
    <w:p w14:paraId="68327C4E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3D7B57E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55A97F6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Działając w imieniu i na rzecz:</w:t>
      </w:r>
    </w:p>
    <w:p w14:paraId="6F849580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</w:t>
      </w:r>
      <w:r w:rsidR="00A573D0">
        <w:rPr>
          <w:rFonts w:ascii="Open Sans" w:hAnsi="Open Sans" w:cs="Open Sans"/>
        </w:rPr>
        <w:t>……………..</w:t>
      </w:r>
      <w:r w:rsidRPr="00A573D0">
        <w:rPr>
          <w:rFonts w:ascii="Open Sans" w:hAnsi="Open Sans" w:cs="Open Sans"/>
        </w:rPr>
        <w:t>…………</w:t>
      </w:r>
      <w:r w:rsidR="0095749A" w:rsidRPr="00A573D0">
        <w:rPr>
          <w:rFonts w:ascii="Open Sans" w:hAnsi="Open Sans" w:cs="Open Sans"/>
        </w:rPr>
        <w:t>………………</w:t>
      </w:r>
      <w:r w:rsidRPr="00A573D0">
        <w:rPr>
          <w:rFonts w:ascii="Open Sans" w:hAnsi="Open Sans" w:cs="Open Sans"/>
        </w:rPr>
        <w:t>…………</w:t>
      </w:r>
      <w:r w:rsidR="00A573D0" w:rsidRPr="00A573D0">
        <w:rPr>
          <w:rFonts w:ascii="Open Sans" w:hAnsi="Open Sans" w:cs="Open Sans"/>
        </w:rPr>
        <w:t>…</w:t>
      </w:r>
      <w:r w:rsidRPr="00A573D0">
        <w:rPr>
          <w:rFonts w:ascii="Open Sans" w:hAnsi="Open Sans" w:cs="Open Sans"/>
        </w:rPr>
        <w:t>……………………………………………………………</w:t>
      </w:r>
    </w:p>
    <w:p w14:paraId="4C68473C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781ACD3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D0074D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5BB4D6FC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……………………………………………</w:t>
      </w:r>
      <w:r w:rsidR="00A573D0">
        <w:rPr>
          <w:rFonts w:ascii="Open Sans" w:hAnsi="Open Sans" w:cs="Open Sans"/>
        </w:rPr>
        <w:t>………………..</w:t>
      </w:r>
      <w:r w:rsidRPr="00A573D0">
        <w:rPr>
          <w:rFonts w:ascii="Open Sans" w:hAnsi="Open Sans" w:cs="Open Sans"/>
        </w:rPr>
        <w:t>……………………………</w:t>
      </w:r>
      <w:r w:rsidR="0095749A" w:rsidRPr="00A573D0">
        <w:rPr>
          <w:rFonts w:ascii="Open Sans" w:hAnsi="Open Sans" w:cs="Open Sans"/>
        </w:rPr>
        <w:t>………………</w:t>
      </w:r>
      <w:r w:rsidRPr="00A573D0">
        <w:rPr>
          <w:rFonts w:ascii="Open Sans" w:hAnsi="Open Sans" w:cs="Open Sans"/>
        </w:rPr>
        <w:t>……………………………………………</w:t>
      </w:r>
    </w:p>
    <w:p w14:paraId="43A85C5C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A573D0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2CEC14F5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7ECC52E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do dyspozycji wykonawcy:</w:t>
      </w:r>
    </w:p>
    <w:p w14:paraId="51556F2B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573D0">
        <w:rPr>
          <w:rFonts w:ascii="Open Sans" w:hAnsi="Open Sans" w:cs="Open Sans"/>
        </w:rPr>
        <w:t>………………………………………</w:t>
      </w:r>
      <w:r w:rsidR="00A573D0">
        <w:rPr>
          <w:rFonts w:ascii="Open Sans" w:hAnsi="Open Sans" w:cs="Open Sans"/>
        </w:rPr>
        <w:t>…………………</w:t>
      </w:r>
      <w:r w:rsidRPr="00A573D0">
        <w:rPr>
          <w:rFonts w:ascii="Open Sans" w:hAnsi="Open Sans" w:cs="Open Sans"/>
        </w:rPr>
        <w:t>…</w:t>
      </w:r>
      <w:r w:rsidR="0095749A" w:rsidRPr="00A573D0">
        <w:rPr>
          <w:rFonts w:ascii="Open Sans" w:hAnsi="Open Sans" w:cs="Open Sans"/>
        </w:rPr>
        <w:t>……………..</w:t>
      </w:r>
      <w:r w:rsidRPr="00A573D0">
        <w:rPr>
          <w:rFonts w:ascii="Open Sans" w:hAnsi="Open Sans" w:cs="Open Sans"/>
        </w:rPr>
        <w:t>……………………………………………………………………………</w:t>
      </w:r>
    </w:p>
    <w:p w14:paraId="5596AF65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10D38951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E4790D1" w14:textId="77777777" w:rsidR="00B43986" w:rsidRPr="000D61A3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w trakcie wykonywania zamówienia:</w:t>
      </w:r>
    </w:p>
    <w:p w14:paraId="02163DED" w14:textId="77777777" w:rsidR="00AD26B3" w:rsidRPr="00AD26B3" w:rsidRDefault="00AD26B3" w:rsidP="00AD26B3">
      <w:pPr>
        <w:spacing w:before="120" w:after="120"/>
        <w:ind w:right="1"/>
        <w:jc w:val="center"/>
        <w:rPr>
          <w:rFonts w:ascii="Open Sans" w:hAnsi="Open Sans" w:cs="Open Sans"/>
          <w:b/>
        </w:rPr>
      </w:pPr>
    </w:p>
    <w:p w14:paraId="0FAB8857" w14:textId="4D071120" w:rsidR="004F16A7" w:rsidRPr="004F16A7" w:rsidRDefault="004F16A7" w:rsidP="004F16A7">
      <w:pPr>
        <w:spacing w:before="120" w:after="120"/>
        <w:ind w:right="1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>„</w:t>
      </w:r>
      <w:r w:rsidRPr="004F16A7">
        <w:rPr>
          <w:rFonts w:ascii="Open Sans" w:hAnsi="Open Sans" w:cs="Open Sans"/>
          <w:b/>
          <w:bCs/>
        </w:rPr>
        <w:t>Przebudowa ul. Podwale Przedmiejskie w Gdańsku (otwarcie skrzyżowań i wyznaczenie naziemnych przejść dla pieszych w celu ograniczenia efektu barierowego) – etap  III – skrzyżowanie z ul. Łąkową oraz przebudowa sieci kanalizacji sanitarnej wzdłuż ul. Podwale Przedmiejskie</w:t>
      </w:r>
      <w:r>
        <w:rPr>
          <w:rFonts w:ascii="Open Sans" w:hAnsi="Open Sans" w:cs="Open Sans"/>
          <w:b/>
          <w:bCs/>
        </w:rPr>
        <w:t>”</w:t>
      </w:r>
    </w:p>
    <w:p w14:paraId="0DCB486E" w14:textId="429A2AB3" w:rsidR="00B43986" w:rsidRPr="0095749A" w:rsidRDefault="004F16A7" w:rsidP="004F16A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4F16A7">
        <w:rPr>
          <w:rFonts w:ascii="Open Sans" w:hAnsi="Open Sans" w:cs="Open Sans"/>
          <w:b/>
          <w:i/>
        </w:rPr>
        <w:t xml:space="preserve"> </w:t>
      </w:r>
      <w:r w:rsidR="00B43986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4AA6611A" w14:textId="77777777" w:rsidR="00B43986" w:rsidRPr="000D61A3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Oświadczam, iż: </w:t>
      </w:r>
    </w:p>
    <w:p w14:paraId="6BE804AD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Udostępniam wykonawcy ww. zasoby, w następującym zakresie:</w:t>
      </w:r>
    </w:p>
    <w:p w14:paraId="3F083FB5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………………………………………………………………</w:t>
      </w:r>
    </w:p>
    <w:p w14:paraId="3A80DB18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………………………………………………………</w:t>
      </w:r>
    </w:p>
    <w:p w14:paraId="7C620779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</w:t>
      </w:r>
    </w:p>
    <w:p w14:paraId="57C5B267" w14:textId="77777777" w:rsidR="00834C6F" w:rsidRPr="000D61A3" w:rsidRDefault="00834C6F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565A0696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Sposób wykorzystania udostępnionych przeze mnie zasobów, przez wykonawcę,</w:t>
      </w:r>
      <w:r w:rsidR="000D61A3">
        <w:rPr>
          <w:rFonts w:ascii="Open Sans" w:hAnsi="Open Sans" w:cs="Open Sans"/>
          <w:sz w:val="20"/>
        </w:rPr>
        <w:br/>
      </w:r>
      <w:r w:rsidRPr="000D61A3">
        <w:rPr>
          <w:rFonts w:ascii="Open Sans" w:hAnsi="Open Sans" w:cs="Open Sans"/>
          <w:sz w:val="20"/>
        </w:rPr>
        <w:t xml:space="preserve">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56BB9B48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</w:t>
      </w:r>
    </w:p>
    <w:p w14:paraId="7640FD7B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</w:t>
      </w:r>
      <w:r w:rsidR="00834C6F">
        <w:rPr>
          <w:rFonts w:ascii="Open Sans" w:hAnsi="Open Sans" w:cs="Open Sans"/>
        </w:rPr>
        <w:t>……………</w:t>
      </w:r>
      <w:r w:rsidR="0095749A" w:rsidRPr="000D61A3">
        <w:rPr>
          <w:rFonts w:ascii="Open Sans" w:hAnsi="Open Sans" w:cs="Open Sans"/>
        </w:rPr>
        <w:t>…………………………………………….</w:t>
      </w:r>
    </w:p>
    <w:p w14:paraId="36496034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</w:t>
      </w:r>
    </w:p>
    <w:p w14:paraId="37FC82EF" w14:textId="77777777" w:rsidR="00834C6F" w:rsidRPr="000D61A3" w:rsidRDefault="00834C6F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6D37CEB5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1101E553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</w:t>
      </w:r>
    </w:p>
    <w:p w14:paraId="10C76677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</w:t>
      </w:r>
    </w:p>
    <w:p w14:paraId="4CB29761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……………………………………………………………………………………</w:t>
      </w:r>
      <w:r w:rsidR="0095749A" w:rsidRPr="000D61A3">
        <w:rPr>
          <w:rFonts w:ascii="Open Sans" w:hAnsi="Open Sans" w:cs="Open Sans"/>
        </w:rPr>
        <w:t>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</w:t>
      </w:r>
    </w:p>
    <w:p w14:paraId="7A664E42" w14:textId="77777777" w:rsidR="00834C6F" w:rsidRPr="000D61A3" w:rsidRDefault="00834C6F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41D53B01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2C45671D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</w:t>
      </w:r>
    </w:p>
    <w:p w14:paraId="7D917D87" w14:textId="77777777" w:rsidR="00B43986" w:rsidRPr="000D61A3" w:rsidRDefault="00B43986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…………………………………………</w:t>
      </w:r>
      <w:r w:rsidR="00834C6F">
        <w:rPr>
          <w:rFonts w:ascii="Open Sans" w:hAnsi="Open Sans" w:cs="Open Sans"/>
        </w:rPr>
        <w:t>……………</w:t>
      </w:r>
      <w:r w:rsidR="0095749A" w:rsidRPr="000D61A3">
        <w:rPr>
          <w:rFonts w:ascii="Open Sans" w:hAnsi="Open Sans" w:cs="Open Sans"/>
        </w:rPr>
        <w:t>…………………………………</w:t>
      </w:r>
    </w:p>
    <w:p w14:paraId="51899482" w14:textId="77777777" w:rsidR="00B43986" w:rsidRDefault="00B43986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…………………………………………</w:t>
      </w:r>
      <w:r w:rsidR="00834C6F">
        <w:rPr>
          <w:rFonts w:ascii="Open Sans" w:hAnsi="Open Sans" w:cs="Open Sans"/>
        </w:rPr>
        <w:t>……………………………………………</w:t>
      </w:r>
    </w:p>
    <w:p w14:paraId="261331CB" w14:textId="77777777" w:rsidR="00834C6F" w:rsidRPr="000D61A3" w:rsidRDefault="00834C6F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96A082B" w14:textId="77777777" w:rsidR="00B144DB" w:rsidRPr="000D61A3" w:rsidRDefault="00B144DB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0D61A3">
        <w:rPr>
          <w:rFonts w:ascii="Open Sans" w:hAnsi="Open Sans" w:cs="Open Sans"/>
          <w:i/>
          <w:sz w:val="20"/>
        </w:rPr>
        <w:t>(Tak / Nie)</w:t>
      </w:r>
      <w:r w:rsidR="00CF34DD" w:rsidRPr="000D61A3">
        <w:rPr>
          <w:rFonts w:ascii="Open Sans" w:hAnsi="Open Sans" w:cs="Open Sans"/>
          <w:i/>
          <w:sz w:val="20"/>
        </w:rPr>
        <w:t>.</w:t>
      </w:r>
    </w:p>
    <w:p w14:paraId="358463D9" w14:textId="77777777" w:rsidR="00B43986" w:rsidRPr="000D61A3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0D61A3">
        <w:rPr>
          <w:rFonts w:ascii="Open Sans" w:hAnsi="Open Sans" w:cs="Open Sans"/>
          <w:sz w:val="20"/>
        </w:rPr>
        <w:t xml:space="preserve"> </w:t>
      </w:r>
      <w:r w:rsidRPr="000D61A3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22A2FDE1" w14:textId="452B25B7" w:rsidR="00B43986" w:rsidRPr="000D61A3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lastRenderedPageBreak/>
        <w:t>…………………………………… dnia ………………… r.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AD26B3" w:rsidRPr="0003022B" w14:paraId="1E29821C" w14:textId="77777777" w:rsidTr="00E16124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FC42" w14:textId="77777777" w:rsidR="00AD26B3" w:rsidRPr="0003022B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45512926" w14:textId="4BC7274B" w:rsidR="00AD26B3" w:rsidRPr="00CF214E" w:rsidRDefault="00D8404C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podmiotu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0FC" w14:textId="77777777" w:rsidR="00AD26B3" w:rsidRPr="0003022B" w:rsidRDefault="00AD26B3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71287D" w14:textId="323B35A6" w:rsidR="00AD26B3" w:rsidRDefault="00AD26B3" w:rsidP="00AD26B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44C3BB7E" w14:textId="77777777" w:rsidR="00551BCA" w:rsidRPr="00282831" w:rsidRDefault="00551BCA" w:rsidP="009D33C9">
      <w:pPr>
        <w:spacing w:before="120" w:after="120"/>
        <w:ind w:left="426" w:right="1"/>
        <w:jc w:val="right"/>
        <w:rPr>
          <w:rFonts w:ascii="Open Sans" w:hAnsi="Open Sans" w:cs="Open Sans"/>
          <w:sz w:val="18"/>
          <w:szCs w:val="18"/>
        </w:rPr>
      </w:pPr>
    </w:p>
    <w:sectPr w:rsidR="00551BCA" w:rsidRPr="00282831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D5B12" w14:textId="77777777" w:rsidR="00D93AD4" w:rsidRDefault="00D93AD4">
      <w:r>
        <w:separator/>
      </w:r>
    </w:p>
  </w:endnote>
  <w:endnote w:type="continuationSeparator" w:id="0">
    <w:p w14:paraId="237970E5" w14:textId="77777777" w:rsidR="00D93AD4" w:rsidRDefault="00D9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32B3" w14:textId="77777777" w:rsidR="00357A23" w:rsidRDefault="00357A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8E0013" w14:textId="77777777" w:rsidR="00357A23" w:rsidRDefault="00357A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BC086FD" w14:textId="77777777" w:rsidR="00357A23" w:rsidRPr="004146BA" w:rsidRDefault="00357A2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54077738" w14:textId="77777777" w:rsidR="00357A23" w:rsidRPr="002508A2" w:rsidRDefault="00357A2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D663" w14:textId="77777777" w:rsidR="00357A23" w:rsidRDefault="00357A2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57257EC" w14:textId="77777777" w:rsidR="00357A23" w:rsidRPr="00F36FEF" w:rsidRDefault="00357A2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EA3EF46" w14:textId="77777777" w:rsidR="00357A23" w:rsidRDefault="00357A2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21F118C" w14:textId="77777777" w:rsidR="00357A23" w:rsidRDefault="00357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4C676" w14:textId="77777777" w:rsidR="00D93AD4" w:rsidRDefault="00D93AD4">
      <w:r>
        <w:separator/>
      </w:r>
    </w:p>
  </w:footnote>
  <w:footnote w:type="continuationSeparator" w:id="0">
    <w:p w14:paraId="152A5D48" w14:textId="77777777" w:rsidR="00D93AD4" w:rsidRDefault="00D9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5F22" w14:textId="77777777" w:rsidR="00357A23" w:rsidRDefault="00357A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B726C20" w14:textId="77777777" w:rsidR="00357A23" w:rsidRDefault="00357A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B094" w14:textId="338E71DA" w:rsidR="00357A23" w:rsidRDefault="00357A23">
    <w:pPr>
      <w:pStyle w:val="Nagwek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4AC9039E" wp14:editId="75E6D536">
          <wp:extent cx="5846445" cy="628015"/>
          <wp:effectExtent l="0" t="0" r="190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48E506" w14:textId="77777777" w:rsidR="00357A23" w:rsidRDefault="00357A23">
    <w:pPr>
      <w:pStyle w:val="Nagwek"/>
      <w:rPr>
        <w:rFonts w:ascii="Open Sans" w:hAnsi="Open Sans" w:cs="Open Sans"/>
      </w:rPr>
    </w:pPr>
  </w:p>
  <w:p w14:paraId="4A86E70E" w14:textId="77777777" w:rsidR="00357A23" w:rsidRDefault="00357A23">
    <w:pPr>
      <w:pStyle w:val="Nagwek"/>
      <w:rPr>
        <w:rFonts w:ascii="Open Sans" w:hAnsi="Open Sans" w:cs="Open Sans"/>
      </w:rPr>
    </w:pPr>
  </w:p>
  <w:p w14:paraId="345ACFB1" w14:textId="46107562" w:rsidR="00357A23" w:rsidRPr="00080096" w:rsidRDefault="00357A23">
    <w:pPr>
      <w:pStyle w:val="Nagwek"/>
      <w:rPr>
        <w:rFonts w:ascii="Open Sans" w:hAnsi="Open Sans" w:cs="Open Sans"/>
        <w:sz w:val="16"/>
        <w:szCs w:val="16"/>
      </w:rPr>
    </w:pPr>
    <w:r w:rsidRPr="00080096">
      <w:rPr>
        <w:rFonts w:ascii="Open Sans" w:hAnsi="Open Sans" w:cs="Open Sans"/>
        <w:sz w:val="16"/>
        <w:szCs w:val="16"/>
      </w:rPr>
      <w:t>I/PNE/</w:t>
    </w:r>
    <w:r>
      <w:rPr>
        <w:rFonts w:ascii="Open Sans" w:hAnsi="Open Sans" w:cs="Open Sans"/>
        <w:sz w:val="16"/>
        <w:szCs w:val="16"/>
      </w:rPr>
      <w:t>046</w:t>
    </w:r>
    <w:r w:rsidRPr="00080096">
      <w:rPr>
        <w:rFonts w:ascii="Open Sans" w:hAnsi="Open Sans" w:cs="Open Sans"/>
        <w:sz w:val="16"/>
        <w:szCs w:val="16"/>
      </w:rPr>
      <w:t>/201</w:t>
    </w:r>
    <w:r>
      <w:rPr>
        <w:rFonts w:ascii="Open Sans" w:hAnsi="Open Sans" w:cs="Open Sans"/>
        <w:sz w:val="16"/>
        <w:szCs w:val="16"/>
      </w:rPr>
      <w:t>9</w:t>
    </w:r>
    <w:r w:rsidRPr="00080096">
      <w:rPr>
        <w:rFonts w:ascii="Open Sans" w:hAnsi="Open Sans" w:cs="Open Sans"/>
        <w:sz w:val="16"/>
        <w:szCs w:val="16"/>
      </w:rPr>
      <w:t>/</w:t>
    </w:r>
    <w:r>
      <w:rPr>
        <w:rFonts w:ascii="Open Sans" w:hAnsi="Open Sans" w:cs="Open Sans"/>
        <w:sz w:val="16"/>
        <w:szCs w:val="16"/>
      </w:rPr>
      <w:t>TK</w:t>
    </w:r>
  </w:p>
  <w:p w14:paraId="1ADE7758" w14:textId="77777777" w:rsidR="00357A23" w:rsidRPr="00080096" w:rsidRDefault="00357A23">
    <w:pPr>
      <w:pStyle w:val="Nagwek"/>
      <w:rPr>
        <w:rFonts w:ascii="Open Sans" w:hAnsi="Open Sans" w:cs="Open Sans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FCE3" w14:textId="77777777" w:rsidR="00357A23" w:rsidRDefault="00357A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1359E2"/>
    <w:multiLevelType w:val="hybridMultilevel"/>
    <w:tmpl w:val="E3387C40"/>
    <w:lvl w:ilvl="0" w:tplc="7B06FE9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3B18C6"/>
    <w:multiLevelType w:val="hybridMultilevel"/>
    <w:tmpl w:val="BEDE066C"/>
    <w:lvl w:ilvl="0" w:tplc="298EBAA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0D1E5B09"/>
    <w:multiLevelType w:val="hybridMultilevel"/>
    <w:tmpl w:val="9BEE82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414757"/>
    <w:multiLevelType w:val="hybridMultilevel"/>
    <w:tmpl w:val="3A66B4C8"/>
    <w:lvl w:ilvl="0" w:tplc="D31C676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82102"/>
    <w:multiLevelType w:val="hybridMultilevel"/>
    <w:tmpl w:val="30B644C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160FBE"/>
    <w:multiLevelType w:val="hybridMultilevel"/>
    <w:tmpl w:val="2098A8BA"/>
    <w:lvl w:ilvl="0" w:tplc="68982358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8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5F697D"/>
    <w:multiLevelType w:val="hybridMultilevel"/>
    <w:tmpl w:val="E0E2C57A"/>
    <w:lvl w:ilvl="0" w:tplc="8E1687B0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C83B72"/>
    <w:multiLevelType w:val="hybridMultilevel"/>
    <w:tmpl w:val="1BCA6F2A"/>
    <w:lvl w:ilvl="0" w:tplc="1AF8184E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39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0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6340BC"/>
    <w:multiLevelType w:val="hybridMultilevel"/>
    <w:tmpl w:val="EDF8D0FE"/>
    <w:lvl w:ilvl="0" w:tplc="6018076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5613E7"/>
    <w:multiLevelType w:val="hybridMultilevel"/>
    <w:tmpl w:val="BB705402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F3ED5"/>
    <w:multiLevelType w:val="hybridMultilevel"/>
    <w:tmpl w:val="3A566F96"/>
    <w:lvl w:ilvl="0" w:tplc="468E31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7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5BF1085D"/>
    <w:multiLevelType w:val="hybridMultilevel"/>
    <w:tmpl w:val="2472933E"/>
    <w:lvl w:ilvl="0" w:tplc="1C68315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FF5DB6"/>
    <w:multiLevelType w:val="hybridMultilevel"/>
    <w:tmpl w:val="AE86E90C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5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7B677E"/>
    <w:multiLevelType w:val="hybridMultilevel"/>
    <w:tmpl w:val="FC9C77B4"/>
    <w:lvl w:ilvl="0" w:tplc="3D4A9C1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1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5666DB"/>
    <w:multiLevelType w:val="hybridMultilevel"/>
    <w:tmpl w:val="37760E76"/>
    <w:lvl w:ilvl="0" w:tplc="468E31F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67"/>
  </w:num>
  <w:num w:numId="3">
    <w:abstractNumId w:val="57"/>
  </w:num>
  <w:num w:numId="4">
    <w:abstractNumId w:val="26"/>
  </w:num>
  <w:num w:numId="5">
    <w:abstractNumId w:val="59"/>
  </w:num>
  <w:num w:numId="6">
    <w:abstractNumId w:val="20"/>
  </w:num>
  <w:num w:numId="7">
    <w:abstractNumId w:val="43"/>
  </w:num>
  <w:num w:numId="8">
    <w:abstractNumId w:val="19"/>
  </w:num>
  <w:num w:numId="9">
    <w:abstractNumId w:val="52"/>
  </w:num>
  <w:num w:numId="10">
    <w:abstractNumId w:val="22"/>
  </w:num>
  <w:num w:numId="11">
    <w:abstractNumId w:val="48"/>
  </w:num>
  <w:num w:numId="12">
    <w:abstractNumId w:val="38"/>
  </w:num>
  <w:num w:numId="13">
    <w:abstractNumId w:val="62"/>
  </w:num>
  <w:num w:numId="14">
    <w:abstractNumId w:val="25"/>
  </w:num>
  <w:num w:numId="15">
    <w:abstractNumId w:val="15"/>
  </w:num>
  <w:num w:numId="16">
    <w:abstractNumId w:val="36"/>
  </w:num>
  <w:num w:numId="17">
    <w:abstractNumId w:val="28"/>
  </w:num>
  <w:num w:numId="18">
    <w:abstractNumId w:val="68"/>
  </w:num>
  <w:num w:numId="19">
    <w:abstractNumId w:val="56"/>
  </w:num>
  <w:num w:numId="20">
    <w:abstractNumId w:val="65"/>
  </w:num>
  <w:num w:numId="21">
    <w:abstractNumId w:val="11"/>
  </w:num>
  <w:num w:numId="22">
    <w:abstractNumId w:val="14"/>
  </w:num>
  <w:num w:numId="23">
    <w:abstractNumId w:val="49"/>
  </w:num>
  <w:num w:numId="24">
    <w:abstractNumId w:val="32"/>
  </w:num>
  <w:num w:numId="25">
    <w:abstractNumId w:val="30"/>
  </w:num>
  <w:num w:numId="26">
    <w:abstractNumId w:val="18"/>
  </w:num>
  <w:num w:numId="27">
    <w:abstractNumId w:val="46"/>
  </w:num>
  <w:num w:numId="28">
    <w:abstractNumId w:val="21"/>
  </w:num>
  <w:num w:numId="29">
    <w:abstractNumId w:val="53"/>
  </w:num>
  <w:num w:numId="30">
    <w:abstractNumId w:val="29"/>
  </w:num>
  <w:num w:numId="31">
    <w:abstractNumId w:val="13"/>
  </w:num>
  <w:num w:numId="32">
    <w:abstractNumId w:val="51"/>
  </w:num>
  <w:num w:numId="33">
    <w:abstractNumId w:val="55"/>
  </w:num>
  <w:num w:numId="34">
    <w:abstractNumId w:val="33"/>
  </w:num>
  <w:num w:numId="35">
    <w:abstractNumId w:val="34"/>
  </w:num>
  <w:num w:numId="36">
    <w:abstractNumId w:val="64"/>
  </w:num>
  <w:num w:numId="37">
    <w:abstractNumId w:val="42"/>
  </w:num>
  <w:num w:numId="38">
    <w:abstractNumId w:val="40"/>
  </w:num>
  <w:num w:numId="39">
    <w:abstractNumId w:val="50"/>
  </w:num>
  <w:num w:numId="40">
    <w:abstractNumId w:val="58"/>
  </w:num>
  <w:num w:numId="41">
    <w:abstractNumId w:val="63"/>
  </w:num>
  <w:num w:numId="42">
    <w:abstractNumId w:val="16"/>
  </w:num>
  <w:num w:numId="43">
    <w:abstractNumId w:val="39"/>
  </w:num>
  <w:num w:numId="44">
    <w:abstractNumId w:val="12"/>
  </w:num>
  <w:num w:numId="45">
    <w:abstractNumId w:val="47"/>
  </w:num>
  <w:num w:numId="46">
    <w:abstractNumId w:val="35"/>
  </w:num>
  <w:num w:numId="47">
    <w:abstractNumId w:val="60"/>
  </w:num>
  <w:num w:numId="48">
    <w:abstractNumId w:val="37"/>
  </w:num>
  <w:num w:numId="49">
    <w:abstractNumId w:val="41"/>
  </w:num>
  <w:num w:numId="50">
    <w:abstractNumId w:val="45"/>
  </w:num>
  <w:num w:numId="51">
    <w:abstractNumId w:val="17"/>
  </w:num>
  <w:num w:numId="52">
    <w:abstractNumId w:val="23"/>
  </w:num>
  <w:num w:numId="53">
    <w:abstractNumId w:val="31"/>
  </w:num>
  <w:num w:numId="54">
    <w:abstractNumId w:val="44"/>
  </w:num>
  <w:num w:numId="55">
    <w:abstractNumId w:val="66"/>
  </w:num>
  <w:num w:numId="56">
    <w:abstractNumId w:val="54"/>
  </w:num>
  <w:num w:numId="57">
    <w:abstractNumId w:val="61"/>
  </w:num>
  <w:num w:numId="58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292"/>
    <w:rsid w:val="0000046C"/>
    <w:rsid w:val="0000106B"/>
    <w:rsid w:val="0000108D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4C88"/>
    <w:rsid w:val="00005ACA"/>
    <w:rsid w:val="00005AF6"/>
    <w:rsid w:val="00005C35"/>
    <w:rsid w:val="00005D81"/>
    <w:rsid w:val="00005DAA"/>
    <w:rsid w:val="00005DD7"/>
    <w:rsid w:val="00005E7F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5C"/>
    <w:rsid w:val="000105A1"/>
    <w:rsid w:val="00010C26"/>
    <w:rsid w:val="000114B8"/>
    <w:rsid w:val="0001169B"/>
    <w:rsid w:val="00011B87"/>
    <w:rsid w:val="00011BBC"/>
    <w:rsid w:val="00011FD9"/>
    <w:rsid w:val="000123B4"/>
    <w:rsid w:val="000123D1"/>
    <w:rsid w:val="0001249C"/>
    <w:rsid w:val="0001289E"/>
    <w:rsid w:val="00012F7F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07"/>
    <w:rsid w:val="00024540"/>
    <w:rsid w:val="000246CC"/>
    <w:rsid w:val="00025024"/>
    <w:rsid w:val="00025101"/>
    <w:rsid w:val="00025537"/>
    <w:rsid w:val="000259FE"/>
    <w:rsid w:val="00025AF7"/>
    <w:rsid w:val="00025CF3"/>
    <w:rsid w:val="00026314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1FB0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6E88"/>
    <w:rsid w:val="00037426"/>
    <w:rsid w:val="000374CB"/>
    <w:rsid w:val="00037D5D"/>
    <w:rsid w:val="00037EDA"/>
    <w:rsid w:val="000400BC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D25"/>
    <w:rsid w:val="0004233E"/>
    <w:rsid w:val="00042548"/>
    <w:rsid w:val="00042E40"/>
    <w:rsid w:val="0004325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5E"/>
    <w:rsid w:val="00051FFB"/>
    <w:rsid w:val="000521F5"/>
    <w:rsid w:val="00052538"/>
    <w:rsid w:val="000527CB"/>
    <w:rsid w:val="00052AC0"/>
    <w:rsid w:val="00052AE5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4EC6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DF1"/>
    <w:rsid w:val="00071F43"/>
    <w:rsid w:val="000722EE"/>
    <w:rsid w:val="00072874"/>
    <w:rsid w:val="00072A75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92F"/>
    <w:rsid w:val="0007693F"/>
    <w:rsid w:val="00076B9A"/>
    <w:rsid w:val="00076D51"/>
    <w:rsid w:val="00076D5E"/>
    <w:rsid w:val="00076D8D"/>
    <w:rsid w:val="00077538"/>
    <w:rsid w:val="00077BB9"/>
    <w:rsid w:val="00077C63"/>
    <w:rsid w:val="00077F6E"/>
    <w:rsid w:val="00077F77"/>
    <w:rsid w:val="00080096"/>
    <w:rsid w:val="00080213"/>
    <w:rsid w:val="000802B7"/>
    <w:rsid w:val="00080302"/>
    <w:rsid w:val="00080417"/>
    <w:rsid w:val="00080765"/>
    <w:rsid w:val="0008089F"/>
    <w:rsid w:val="00081724"/>
    <w:rsid w:val="00081A2C"/>
    <w:rsid w:val="00082B4C"/>
    <w:rsid w:val="00082BD4"/>
    <w:rsid w:val="00082D08"/>
    <w:rsid w:val="00083109"/>
    <w:rsid w:val="00083B4D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126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0A08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29D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946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5FE"/>
    <w:rsid w:val="000D5699"/>
    <w:rsid w:val="000D56BB"/>
    <w:rsid w:val="000D58B9"/>
    <w:rsid w:val="000D5C2B"/>
    <w:rsid w:val="000D5FF1"/>
    <w:rsid w:val="000D6113"/>
    <w:rsid w:val="000D61A3"/>
    <w:rsid w:val="000D6677"/>
    <w:rsid w:val="000D70F4"/>
    <w:rsid w:val="000D71D1"/>
    <w:rsid w:val="000D798C"/>
    <w:rsid w:val="000D7F5F"/>
    <w:rsid w:val="000E0A33"/>
    <w:rsid w:val="000E0BD2"/>
    <w:rsid w:val="000E0E07"/>
    <w:rsid w:val="000E0F0B"/>
    <w:rsid w:val="000E0FBE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656"/>
    <w:rsid w:val="000E4A2D"/>
    <w:rsid w:val="000E4E1A"/>
    <w:rsid w:val="000E4EEB"/>
    <w:rsid w:val="000E53DA"/>
    <w:rsid w:val="000E558C"/>
    <w:rsid w:val="000E5C4D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2E02"/>
    <w:rsid w:val="000F3217"/>
    <w:rsid w:val="000F32D8"/>
    <w:rsid w:val="000F39CE"/>
    <w:rsid w:val="000F3C04"/>
    <w:rsid w:val="000F3CAE"/>
    <w:rsid w:val="000F42FC"/>
    <w:rsid w:val="000F48C2"/>
    <w:rsid w:val="000F50A4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5D9"/>
    <w:rsid w:val="000F7A70"/>
    <w:rsid w:val="000F7BC7"/>
    <w:rsid w:val="000F7CD6"/>
    <w:rsid w:val="000F7E27"/>
    <w:rsid w:val="000F7E38"/>
    <w:rsid w:val="00100B8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0B"/>
    <w:rsid w:val="00112D53"/>
    <w:rsid w:val="001131B0"/>
    <w:rsid w:val="00113280"/>
    <w:rsid w:val="001135A8"/>
    <w:rsid w:val="00113ACC"/>
    <w:rsid w:val="00113EAB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21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B21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6DB"/>
    <w:rsid w:val="00126829"/>
    <w:rsid w:val="00127587"/>
    <w:rsid w:val="001276C6"/>
    <w:rsid w:val="00127808"/>
    <w:rsid w:val="00127BC7"/>
    <w:rsid w:val="00127D6E"/>
    <w:rsid w:val="00130213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8EF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58"/>
    <w:rsid w:val="00141CC8"/>
    <w:rsid w:val="00141CEE"/>
    <w:rsid w:val="00141E48"/>
    <w:rsid w:val="00142FC8"/>
    <w:rsid w:val="00143045"/>
    <w:rsid w:val="00143079"/>
    <w:rsid w:val="001431B8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4EFA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0C87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5E3"/>
    <w:rsid w:val="0015286A"/>
    <w:rsid w:val="00152A5B"/>
    <w:rsid w:val="00153329"/>
    <w:rsid w:val="0015378D"/>
    <w:rsid w:val="00153A27"/>
    <w:rsid w:val="00153DE0"/>
    <w:rsid w:val="00153DE1"/>
    <w:rsid w:val="00153E3D"/>
    <w:rsid w:val="00153F57"/>
    <w:rsid w:val="00154712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20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67D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530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0CEB"/>
    <w:rsid w:val="00181A58"/>
    <w:rsid w:val="00181F23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551"/>
    <w:rsid w:val="001846DA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E82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C7C"/>
    <w:rsid w:val="00190DB4"/>
    <w:rsid w:val="00190FA9"/>
    <w:rsid w:val="001910DE"/>
    <w:rsid w:val="0019139D"/>
    <w:rsid w:val="00191447"/>
    <w:rsid w:val="0019156B"/>
    <w:rsid w:val="001919F2"/>
    <w:rsid w:val="00191ABD"/>
    <w:rsid w:val="00191B87"/>
    <w:rsid w:val="00191FEF"/>
    <w:rsid w:val="00192202"/>
    <w:rsid w:val="00192254"/>
    <w:rsid w:val="00192290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8BF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3A"/>
    <w:rsid w:val="001A1631"/>
    <w:rsid w:val="001A1F60"/>
    <w:rsid w:val="001A23BD"/>
    <w:rsid w:val="001A252C"/>
    <w:rsid w:val="001A2572"/>
    <w:rsid w:val="001A2706"/>
    <w:rsid w:val="001A2828"/>
    <w:rsid w:val="001A2CC8"/>
    <w:rsid w:val="001A34D7"/>
    <w:rsid w:val="001A3623"/>
    <w:rsid w:val="001A3643"/>
    <w:rsid w:val="001A3AD7"/>
    <w:rsid w:val="001A3EEA"/>
    <w:rsid w:val="001A41C9"/>
    <w:rsid w:val="001A4317"/>
    <w:rsid w:val="001A4365"/>
    <w:rsid w:val="001A465B"/>
    <w:rsid w:val="001A4844"/>
    <w:rsid w:val="001A5049"/>
    <w:rsid w:val="001A52DD"/>
    <w:rsid w:val="001A54FB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4F10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3FE4"/>
    <w:rsid w:val="001D4201"/>
    <w:rsid w:val="001D427B"/>
    <w:rsid w:val="001D4726"/>
    <w:rsid w:val="001D47C0"/>
    <w:rsid w:val="001D485C"/>
    <w:rsid w:val="001D4BFF"/>
    <w:rsid w:val="001D4C65"/>
    <w:rsid w:val="001D4D7E"/>
    <w:rsid w:val="001D4EE2"/>
    <w:rsid w:val="001D5204"/>
    <w:rsid w:val="001D578A"/>
    <w:rsid w:val="001D66CC"/>
    <w:rsid w:val="001D66FA"/>
    <w:rsid w:val="001D69E2"/>
    <w:rsid w:val="001D6D05"/>
    <w:rsid w:val="001D6EB2"/>
    <w:rsid w:val="001D7215"/>
    <w:rsid w:val="001D7797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5"/>
    <w:rsid w:val="001F0396"/>
    <w:rsid w:val="001F0617"/>
    <w:rsid w:val="001F067A"/>
    <w:rsid w:val="001F0698"/>
    <w:rsid w:val="001F07B2"/>
    <w:rsid w:val="001F0ADF"/>
    <w:rsid w:val="001F0F95"/>
    <w:rsid w:val="001F107B"/>
    <w:rsid w:val="001F1662"/>
    <w:rsid w:val="001F169F"/>
    <w:rsid w:val="001F206A"/>
    <w:rsid w:val="001F20A3"/>
    <w:rsid w:val="001F2590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1DB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8EF"/>
    <w:rsid w:val="00203B16"/>
    <w:rsid w:val="00203CE5"/>
    <w:rsid w:val="00204476"/>
    <w:rsid w:val="002048AB"/>
    <w:rsid w:val="00204A03"/>
    <w:rsid w:val="00204AC1"/>
    <w:rsid w:val="00204BFE"/>
    <w:rsid w:val="0020531A"/>
    <w:rsid w:val="00205617"/>
    <w:rsid w:val="002056E7"/>
    <w:rsid w:val="00206024"/>
    <w:rsid w:val="0020618C"/>
    <w:rsid w:val="0020660F"/>
    <w:rsid w:val="00207810"/>
    <w:rsid w:val="00207BAA"/>
    <w:rsid w:val="002100B0"/>
    <w:rsid w:val="002102A8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0AE"/>
    <w:rsid w:val="0022046F"/>
    <w:rsid w:val="002204E5"/>
    <w:rsid w:val="0022054A"/>
    <w:rsid w:val="002209EE"/>
    <w:rsid w:val="00220DAF"/>
    <w:rsid w:val="00221971"/>
    <w:rsid w:val="00221C4D"/>
    <w:rsid w:val="00221EBF"/>
    <w:rsid w:val="002220B2"/>
    <w:rsid w:val="00222419"/>
    <w:rsid w:val="00222BF0"/>
    <w:rsid w:val="00222CCD"/>
    <w:rsid w:val="00222F75"/>
    <w:rsid w:val="00222FB1"/>
    <w:rsid w:val="00223712"/>
    <w:rsid w:val="002239B9"/>
    <w:rsid w:val="00223ABF"/>
    <w:rsid w:val="00223BC9"/>
    <w:rsid w:val="00223D93"/>
    <w:rsid w:val="00224357"/>
    <w:rsid w:val="002245B0"/>
    <w:rsid w:val="002245CF"/>
    <w:rsid w:val="002251BE"/>
    <w:rsid w:val="002252DF"/>
    <w:rsid w:val="002256EB"/>
    <w:rsid w:val="00225A5D"/>
    <w:rsid w:val="00225E55"/>
    <w:rsid w:val="0022711D"/>
    <w:rsid w:val="00227F8D"/>
    <w:rsid w:val="00227F96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3D74"/>
    <w:rsid w:val="00234047"/>
    <w:rsid w:val="00234081"/>
    <w:rsid w:val="00234729"/>
    <w:rsid w:val="002358DA"/>
    <w:rsid w:val="0023597C"/>
    <w:rsid w:val="00235EF8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1F2D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1DB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11E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A80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30C"/>
    <w:rsid w:val="00267A7F"/>
    <w:rsid w:val="00267A81"/>
    <w:rsid w:val="00267A99"/>
    <w:rsid w:val="00267D7F"/>
    <w:rsid w:val="002700B4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5FC8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5B"/>
    <w:rsid w:val="002926E2"/>
    <w:rsid w:val="00292BD5"/>
    <w:rsid w:val="00292C8E"/>
    <w:rsid w:val="00292DCD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04E"/>
    <w:rsid w:val="002A2900"/>
    <w:rsid w:val="002A33A4"/>
    <w:rsid w:val="002A34D5"/>
    <w:rsid w:val="002A40BF"/>
    <w:rsid w:val="002A4524"/>
    <w:rsid w:val="002A4A04"/>
    <w:rsid w:val="002A51B3"/>
    <w:rsid w:val="002A51F7"/>
    <w:rsid w:val="002A5A1B"/>
    <w:rsid w:val="002A5CBF"/>
    <w:rsid w:val="002A5DC8"/>
    <w:rsid w:val="002A653F"/>
    <w:rsid w:val="002A6C98"/>
    <w:rsid w:val="002A735E"/>
    <w:rsid w:val="002A7628"/>
    <w:rsid w:val="002A788C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072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08"/>
    <w:rsid w:val="002C0D5D"/>
    <w:rsid w:val="002C11E7"/>
    <w:rsid w:val="002C1649"/>
    <w:rsid w:val="002C16A0"/>
    <w:rsid w:val="002C175B"/>
    <w:rsid w:val="002C2015"/>
    <w:rsid w:val="002C2171"/>
    <w:rsid w:val="002C2925"/>
    <w:rsid w:val="002C2B41"/>
    <w:rsid w:val="002C3665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EFC"/>
    <w:rsid w:val="002C6FCE"/>
    <w:rsid w:val="002C74A8"/>
    <w:rsid w:val="002C775B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4F2"/>
    <w:rsid w:val="002D6570"/>
    <w:rsid w:val="002D68F2"/>
    <w:rsid w:val="002D6ABF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9C2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5436"/>
    <w:rsid w:val="002E5DC0"/>
    <w:rsid w:val="002E681B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C31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4C4A"/>
    <w:rsid w:val="002F507D"/>
    <w:rsid w:val="002F57DC"/>
    <w:rsid w:val="002F5941"/>
    <w:rsid w:val="002F5D7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C4B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2AC4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3E3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5C7"/>
    <w:rsid w:val="00307617"/>
    <w:rsid w:val="00307785"/>
    <w:rsid w:val="00307F54"/>
    <w:rsid w:val="003106C1"/>
    <w:rsid w:val="00310AD2"/>
    <w:rsid w:val="0031157F"/>
    <w:rsid w:val="00311773"/>
    <w:rsid w:val="00311792"/>
    <w:rsid w:val="003117DE"/>
    <w:rsid w:val="0031199F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376"/>
    <w:rsid w:val="00315691"/>
    <w:rsid w:val="0031582F"/>
    <w:rsid w:val="00315A13"/>
    <w:rsid w:val="00315A32"/>
    <w:rsid w:val="00315D6B"/>
    <w:rsid w:val="00315D84"/>
    <w:rsid w:val="00316330"/>
    <w:rsid w:val="00316709"/>
    <w:rsid w:val="0031680C"/>
    <w:rsid w:val="00316823"/>
    <w:rsid w:val="00316BAF"/>
    <w:rsid w:val="00317283"/>
    <w:rsid w:val="003174AA"/>
    <w:rsid w:val="0031759B"/>
    <w:rsid w:val="00317B6B"/>
    <w:rsid w:val="00317CD5"/>
    <w:rsid w:val="00317D1E"/>
    <w:rsid w:val="00320368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417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889"/>
    <w:rsid w:val="00330D85"/>
    <w:rsid w:val="00330FCC"/>
    <w:rsid w:val="00331097"/>
    <w:rsid w:val="003314EC"/>
    <w:rsid w:val="00331500"/>
    <w:rsid w:val="00331ECA"/>
    <w:rsid w:val="0033361C"/>
    <w:rsid w:val="003338D9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41C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8E9"/>
    <w:rsid w:val="00343B82"/>
    <w:rsid w:val="00343C87"/>
    <w:rsid w:val="00343CD1"/>
    <w:rsid w:val="00344111"/>
    <w:rsid w:val="00344207"/>
    <w:rsid w:val="00344698"/>
    <w:rsid w:val="00345E7D"/>
    <w:rsid w:val="003462FC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BF9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2EA"/>
    <w:rsid w:val="00353715"/>
    <w:rsid w:val="0035382E"/>
    <w:rsid w:val="00353922"/>
    <w:rsid w:val="003539DB"/>
    <w:rsid w:val="00353F91"/>
    <w:rsid w:val="00354148"/>
    <w:rsid w:val="00354222"/>
    <w:rsid w:val="00354493"/>
    <w:rsid w:val="0035479F"/>
    <w:rsid w:val="003548CD"/>
    <w:rsid w:val="003549B5"/>
    <w:rsid w:val="00354AE5"/>
    <w:rsid w:val="00354DFE"/>
    <w:rsid w:val="00355160"/>
    <w:rsid w:val="0035548C"/>
    <w:rsid w:val="00355D1E"/>
    <w:rsid w:val="003560E0"/>
    <w:rsid w:val="0035635D"/>
    <w:rsid w:val="0035644B"/>
    <w:rsid w:val="003566BE"/>
    <w:rsid w:val="003568A9"/>
    <w:rsid w:val="00356903"/>
    <w:rsid w:val="00356A4C"/>
    <w:rsid w:val="00356BB0"/>
    <w:rsid w:val="003570FF"/>
    <w:rsid w:val="003572FF"/>
    <w:rsid w:val="0035742D"/>
    <w:rsid w:val="003576B9"/>
    <w:rsid w:val="0035799F"/>
    <w:rsid w:val="003579F0"/>
    <w:rsid w:val="00357A23"/>
    <w:rsid w:val="00357F6A"/>
    <w:rsid w:val="0036050A"/>
    <w:rsid w:val="00360D3E"/>
    <w:rsid w:val="003610D4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2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1AB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CCF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C57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97E63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C5C"/>
    <w:rsid w:val="003A1FF9"/>
    <w:rsid w:val="003A2366"/>
    <w:rsid w:val="003A2CB0"/>
    <w:rsid w:val="003A326F"/>
    <w:rsid w:val="003A342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900"/>
    <w:rsid w:val="003A6CA8"/>
    <w:rsid w:val="003A6D27"/>
    <w:rsid w:val="003A6F1B"/>
    <w:rsid w:val="003A7069"/>
    <w:rsid w:val="003A734D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33B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888"/>
    <w:rsid w:val="003B5D44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C1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306"/>
    <w:rsid w:val="003C2712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C08"/>
    <w:rsid w:val="003C4DA7"/>
    <w:rsid w:val="003C50B5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C26"/>
    <w:rsid w:val="003D5EA7"/>
    <w:rsid w:val="003D5F21"/>
    <w:rsid w:val="003D6198"/>
    <w:rsid w:val="003D7127"/>
    <w:rsid w:val="003D7469"/>
    <w:rsid w:val="003D783B"/>
    <w:rsid w:val="003D7997"/>
    <w:rsid w:val="003E004D"/>
    <w:rsid w:val="003E012A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C56"/>
    <w:rsid w:val="003E4D51"/>
    <w:rsid w:val="003E5399"/>
    <w:rsid w:val="003E5541"/>
    <w:rsid w:val="003E56FD"/>
    <w:rsid w:val="003E57E6"/>
    <w:rsid w:val="003E5955"/>
    <w:rsid w:val="003E5A3A"/>
    <w:rsid w:val="003E5D4E"/>
    <w:rsid w:val="003E5E0F"/>
    <w:rsid w:val="003E6029"/>
    <w:rsid w:val="003E6041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D30"/>
    <w:rsid w:val="003F4E04"/>
    <w:rsid w:val="003F4F22"/>
    <w:rsid w:val="003F5017"/>
    <w:rsid w:val="003F54E0"/>
    <w:rsid w:val="003F54E6"/>
    <w:rsid w:val="003F5AC7"/>
    <w:rsid w:val="003F5C80"/>
    <w:rsid w:val="003F5D51"/>
    <w:rsid w:val="003F5E77"/>
    <w:rsid w:val="003F5FA4"/>
    <w:rsid w:val="003F6168"/>
    <w:rsid w:val="003F6307"/>
    <w:rsid w:val="003F6628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DE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A19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847"/>
    <w:rsid w:val="00421B4D"/>
    <w:rsid w:val="00421BEF"/>
    <w:rsid w:val="00421CDB"/>
    <w:rsid w:val="0042222F"/>
    <w:rsid w:val="00422B0F"/>
    <w:rsid w:val="00422C2A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6D"/>
    <w:rsid w:val="00426EF6"/>
    <w:rsid w:val="004278E5"/>
    <w:rsid w:val="004302C6"/>
    <w:rsid w:val="00430574"/>
    <w:rsid w:val="00430835"/>
    <w:rsid w:val="00430D9A"/>
    <w:rsid w:val="00430DC8"/>
    <w:rsid w:val="00431292"/>
    <w:rsid w:val="004312EE"/>
    <w:rsid w:val="004324FB"/>
    <w:rsid w:val="00432A06"/>
    <w:rsid w:val="00433019"/>
    <w:rsid w:val="00433273"/>
    <w:rsid w:val="00433324"/>
    <w:rsid w:val="0043355F"/>
    <w:rsid w:val="004335C1"/>
    <w:rsid w:val="00433875"/>
    <w:rsid w:val="0043388A"/>
    <w:rsid w:val="00433A63"/>
    <w:rsid w:val="0043414E"/>
    <w:rsid w:val="00434CDD"/>
    <w:rsid w:val="00435266"/>
    <w:rsid w:val="0043573D"/>
    <w:rsid w:val="00435961"/>
    <w:rsid w:val="00435A0B"/>
    <w:rsid w:val="00435A6F"/>
    <w:rsid w:val="00435F82"/>
    <w:rsid w:val="004368EC"/>
    <w:rsid w:val="00436BE2"/>
    <w:rsid w:val="00436CD5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4D5"/>
    <w:rsid w:val="004437A3"/>
    <w:rsid w:val="00443895"/>
    <w:rsid w:val="00443AA8"/>
    <w:rsid w:val="004440D2"/>
    <w:rsid w:val="00444206"/>
    <w:rsid w:val="0044438E"/>
    <w:rsid w:val="0044447C"/>
    <w:rsid w:val="004444DF"/>
    <w:rsid w:val="004449DF"/>
    <w:rsid w:val="00444E41"/>
    <w:rsid w:val="00445516"/>
    <w:rsid w:val="004455A0"/>
    <w:rsid w:val="004458E7"/>
    <w:rsid w:val="00445A37"/>
    <w:rsid w:val="00446237"/>
    <w:rsid w:val="004468B1"/>
    <w:rsid w:val="00446A5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82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6A1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EF0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0FC"/>
    <w:rsid w:val="004702AB"/>
    <w:rsid w:val="004707B3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91A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593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1CF4"/>
    <w:rsid w:val="004921B1"/>
    <w:rsid w:val="004927E2"/>
    <w:rsid w:val="00492F38"/>
    <w:rsid w:val="0049312A"/>
    <w:rsid w:val="0049342E"/>
    <w:rsid w:val="004934F9"/>
    <w:rsid w:val="00493815"/>
    <w:rsid w:val="00493DF5"/>
    <w:rsid w:val="0049405D"/>
    <w:rsid w:val="0049459B"/>
    <w:rsid w:val="00494713"/>
    <w:rsid w:val="0049486A"/>
    <w:rsid w:val="004953A4"/>
    <w:rsid w:val="00495514"/>
    <w:rsid w:val="00495661"/>
    <w:rsid w:val="00495805"/>
    <w:rsid w:val="00495A4C"/>
    <w:rsid w:val="00495D6D"/>
    <w:rsid w:val="004960C5"/>
    <w:rsid w:val="004962E0"/>
    <w:rsid w:val="00496778"/>
    <w:rsid w:val="00496ABB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897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1D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01"/>
    <w:rsid w:val="004A6353"/>
    <w:rsid w:val="004A64D8"/>
    <w:rsid w:val="004A656D"/>
    <w:rsid w:val="004A6653"/>
    <w:rsid w:val="004A6706"/>
    <w:rsid w:val="004A6958"/>
    <w:rsid w:val="004A7345"/>
    <w:rsid w:val="004A7E2C"/>
    <w:rsid w:val="004A7E43"/>
    <w:rsid w:val="004A7F5F"/>
    <w:rsid w:val="004B02DA"/>
    <w:rsid w:val="004B0EED"/>
    <w:rsid w:val="004B0F37"/>
    <w:rsid w:val="004B116C"/>
    <w:rsid w:val="004B1B9B"/>
    <w:rsid w:val="004B24B6"/>
    <w:rsid w:val="004B299F"/>
    <w:rsid w:val="004B314B"/>
    <w:rsid w:val="004B3281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80C"/>
    <w:rsid w:val="004B7BF4"/>
    <w:rsid w:val="004B7D0C"/>
    <w:rsid w:val="004B7F2B"/>
    <w:rsid w:val="004C0044"/>
    <w:rsid w:val="004C01A9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20A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6B6"/>
    <w:rsid w:val="004D2BE6"/>
    <w:rsid w:val="004D303F"/>
    <w:rsid w:val="004D3121"/>
    <w:rsid w:val="004D3179"/>
    <w:rsid w:val="004D35EE"/>
    <w:rsid w:val="004D3A79"/>
    <w:rsid w:val="004D3A94"/>
    <w:rsid w:val="004D3C2F"/>
    <w:rsid w:val="004D3ECF"/>
    <w:rsid w:val="004D44A7"/>
    <w:rsid w:val="004D4555"/>
    <w:rsid w:val="004D4802"/>
    <w:rsid w:val="004D5511"/>
    <w:rsid w:val="004D5D21"/>
    <w:rsid w:val="004D5D44"/>
    <w:rsid w:val="004D5FD2"/>
    <w:rsid w:val="004D6733"/>
    <w:rsid w:val="004D6ED0"/>
    <w:rsid w:val="004D731B"/>
    <w:rsid w:val="004D7A1F"/>
    <w:rsid w:val="004D7B6F"/>
    <w:rsid w:val="004D7CC6"/>
    <w:rsid w:val="004E0150"/>
    <w:rsid w:val="004E057E"/>
    <w:rsid w:val="004E07E5"/>
    <w:rsid w:val="004E085D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6A7"/>
    <w:rsid w:val="004F1B69"/>
    <w:rsid w:val="004F1CD7"/>
    <w:rsid w:val="004F2264"/>
    <w:rsid w:val="004F24ED"/>
    <w:rsid w:val="004F2656"/>
    <w:rsid w:val="004F2CD0"/>
    <w:rsid w:val="004F2CFB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1EC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386"/>
    <w:rsid w:val="0050649C"/>
    <w:rsid w:val="0050667E"/>
    <w:rsid w:val="005068AA"/>
    <w:rsid w:val="00506DD5"/>
    <w:rsid w:val="00506ECC"/>
    <w:rsid w:val="00506FDE"/>
    <w:rsid w:val="0050745D"/>
    <w:rsid w:val="00507622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5FCE"/>
    <w:rsid w:val="005165F4"/>
    <w:rsid w:val="0051661A"/>
    <w:rsid w:val="0051663B"/>
    <w:rsid w:val="00516A24"/>
    <w:rsid w:val="00516AC5"/>
    <w:rsid w:val="00516D3B"/>
    <w:rsid w:val="005175F9"/>
    <w:rsid w:val="005176DD"/>
    <w:rsid w:val="0051787D"/>
    <w:rsid w:val="00517F3D"/>
    <w:rsid w:val="005201BA"/>
    <w:rsid w:val="005209E9"/>
    <w:rsid w:val="00520B07"/>
    <w:rsid w:val="00520C4D"/>
    <w:rsid w:val="00520CCA"/>
    <w:rsid w:val="0052130A"/>
    <w:rsid w:val="005214D3"/>
    <w:rsid w:val="00521D98"/>
    <w:rsid w:val="00521E2C"/>
    <w:rsid w:val="0052245E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490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854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916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AE9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932"/>
    <w:rsid w:val="00550AFE"/>
    <w:rsid w:val="0055116B"/>
    <w:rsid w:val="00551414"/>
    <w:rsid w:val="005514D9"/>
    <w:rsid w:val="00551A2D"/>
    <w:rsid w:val="00551BCA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53B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3CB"/>
    <w:rsid w:val="005636AA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1F47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87C27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BF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291C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4A2"/>
    <w:rsid w:val="005D15A8"/>
    <w:rsid w:val="005D1747"/>
    <w:rsid w:val="005D1F6A"/>
    <w:rsid w:val="005D1F79"/>
    <w:rsid w:val="005D210C"/>
    <w:rsid w:val="005D214F"/>
    <w:rsid w:val="005D21CB"/>
    <w:rsid w:val="005D2483"/>
    <w:rsid w:val="005D279F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3E1F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32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0F5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1C0B"/>
    <w:rsid w:val="005F240E"/>
    <w:rsid w:val="005F3A66"/>
    <w:rsid w:val="005F3A79"/>
    <w:rsid w:val="005F3B0B"/>
    <w:rsid w:val="005F42D8"/>
    <w:rsid w:val="005F42EB"/>
    <w:rsid w:val="005F4321"/>
    <w:rsid w:val="005F442D"/>
    <w:rsid w:val="005F4DAA"/>
    <w:rsid w:val="005F5868"/>
    <w:rsid w:val="005F5A6A"/>
    <w:rsid w:val="005F6024"/>
    <w:rsid w:val="005F62EC"/>
    <w:rsid w:val="005F6C72"/>
    <w:rsid w:val="005F6D14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75"/>
    <w:rsid w:val="00601AE1"/>
    <w:rsid w:val="0060210A"/>
    <w:rsid w:val="0060239E"/>
    <w:rsid w:val="0060239F"/>
    <w:rsid w:val="006023D0"/>
    <w:rsid w:val="006032B4"/>
    <w:rsid w:val="006037E1"/>
    <w:rsid w:val="00603897"/>
    <w:rsid w:val="00603A78"/>
    <w:rsid w:val="00603C62"/>
    <w:rsid w:val="00603D9C"/>
    <w:rsid w:val="0060434E"/>
    <w:rsid w:val="006045CF"/>
    <w:rsid w:val="00604928"/>
    <w:rsid w:val="0060530A"/>
    <w:rsid w:val="0060550F"/>
    <w:rsid w:val="006055D9"/>
    <w:rsid w:val="00605D3B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60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D09"/>
    <w:rsid w:val="00615E49"/>
    <w:rsid w:val="00615FC6"/>
    <w:rsid w:val="006168E8"/>
    <w:rsid w:val="0061694E"/>
    <w:rsid w:val="006172A8"/>
    <w:rsid w:val="00617710"/>
    <w:rsid w:val="006177F7"/>
    <w:rsid w:val="00617FCA"/>
    <w:rsid w:val="006206D0"/>
    <w:rsid w:val="006208FB"/>
    <w:rsid w:val="00620B52"/>
    <w:rsid w:val="0062104F"/>
    <w:rsid w:val="0062107C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126"/>
    <w:rsid w:val="00627B61"/>
    <w:rsid w:val="00630068"/>
    <w:rsid w:val="006306B5"/>
    <w:rsid w:val="00630C30"/>
    <w:rsid w:val="00632503"/>
    <w:rsid w:val="00632AB3"/>
    <w:rsid w:val="00632CD3"/>
    <w:rsid w:val="00632E00"/>
    <w:rsid w:val="00632EF8"/>
    <w:rsid w:val="00632F35"/>
    <w:rsid w:val="00633AB7"/>
    <w:rsid w:val="00633D3D"/>
    <w:rsid w:val="00633F78"/>
    <w:rsid w:val="0063407B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416"/>
    <w:rsid w:val="00636803"/>
    <w:rsid w:val="00636AB3"/>
    <w:rsid w:val="0063718E"/>
    <w:rsid w:val="00637F58"/>
    <w:rsid w:val="006402AE"/>
    <w:rsid w:val="0064064D"/>
    <w:rsid w:val="00640699"/>
    <w:rsid w:val="006408FE"/>
    <w:rsid w:val="00640CD9"/>
    <w:rsid w:val="0064138E"/>
    <w:rsid w:val="0064181C"/>
    <w:rsid w:val="00641A00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4E67"/>
    <w:rsid w:val="00644F46"/>
    <w:rsid w:val="0064502C"/>
    <w:rsid w:val="00645164"/>
    <w:rsid w:val="0064550B"/>
    <w:rsid w:val="00645807"/>
    <w:rsid w:val="0064586A"/>
    <w:rsid w:val="00646131"/>
    <w:rsid w:val="0064651A"/>
    <w:rsid w:val="006468E0"/>
    <w:rsid w:val="006468F8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0B"/>
    <w:rsid w:val="0065148E"/>
    <w:rsid w:val="00651512"/>
    <w:rsid w:val="00652145"/>
    <w:rsid w:val="00652323"/>
    <w:rsid w:val="00652486"/>
    <w:rsid w:val="0065288D"/>
    <w:rsid w:val="00653057"/>
    <w:rsid w:val="006530F4"/>
    <w:rsid w:val="00653232"/>
    <w:rsid w:val="0065329D"/>
    <w:rsid w:val="00653A46"/>
    <w:rsid w:val="00653B78"/>
    <w:rsid w:val="00653B9D"/>
    <w:rsid w:val="00653E67"/>
    <w:rsid w:val="006541C4"/>
    <w:rsid w:val="006544B2"/>
    <w:rsid w:val="006545B7"/>
    <w:rsid w:val="006551D8"/>
    <w:rsid w:val="00655298"/>
    <w:rsid w:val="006558D2"/>
    <w:rsid w:val="00655908"/>
    <w:rsid w:val="00655B26"/>
    <w:rsid w:val="006568C0"/>
    <w:rsid w:val="00656A2C"/>
    <w:rsid w:val="00656A71"/>
    <w:rsid w:val="00656AB1"/>
    <w:rsid w:val="00656B5A"/>
    <w:rsid w:val="00656D98"/>
    <w:rsid w:val="006578AB"/>
    <w:rsid w:val="00657EF2"/>
    <w:rsid w:val="00660045"/>
    <w:rsid w:val="006602BA"/>
    <w:rsid w:val="006603E7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6FA1"/>
    <w:rsid w:val="00667183"/>
    <w:rsid w:val="0066735A"/>
    <w:rsid w:val="006673F2"/>
    <w:rsid w:val="0066747D"/>
    <w:rsid w:val="006678F8"/>
    <w:rsid w:val="006679F2"/>
    <w:rsid w:val="00667D52"/>
    <w:rsid w:val="00667FCC"/>
    <w:rsid w:val="00670062"/>
    <w:rsid w:val="00670148"/>
    <w:rsid w:val="0067015D"/>
    <w:rsid w:val="006706FC"/>
    <w:rsid w:val="00670F30"/>
    <w:rsid w:val="0067145A"/>
    <w:rsid w:val="00671541"/>
    <w:rsid w:val="00671A0B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43B"/>
    <w:rsid w:val="00673991"/>
    <w:rsid w:val="00673A20"/>
    <w:rsid w:val="00673AB5"/>
    <w:rsid w:val="006740A9"/>
    <w:rsid w:val="006740E4"/>
    <w:rsid w:val="00674128"/>
    <w:rsid w:val="00674148"/>
    <w:rsid w:val="0067427C"/>
    <w:rsid w:val="00674467"/>
    <w:rsid w:val="00674A8A"/>
    <w:rsid w:val="00674BF1"/>
    <w:rsid w:val="00674DE2"/>
    <w:rsid w:val="00674F1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4B5A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8CC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F35"/>
    <w:rsid w:val="0069381D"/>
    <w:rsid w:val="00693A61"/>
    <w:rsid w:val="00693AC5"/>
    <w:rsid w:val="00693B43"/>
    <w:rsid w:val="00693BBD"/>
    <w:rsid w:val="00693C1F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79"/>
    <w:rsid w:val="006972EB"/>
    <w:rsid w:val="00697630"/>
    <w:rsid w:val="00697B88"/>
    <w:rsid w:val="00697EEF"/>
    <w:rsid w:val="006A0174"/>
    <w:rsid w:val="006A08EC"/>
    <w:rsid w:val="006A0C87"/>
    <w:rsid w:val="006A0D94"/>
    <w:rsid w:val="006A11B7"/>
    <w:rsid w:val="006A15D2"/>
    <w:rsid w:val="006A1787"/>
    <w:rsid w:val="006A208E"/>
    <w:rsid w:val="006A244A"/>
    <w:rsid w:val="006A25F2"/>
    <w:rsid w:val="006A372C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597"/>
    <w:rsid w:val="006B1779"/>
    <w:rsid w:val="006B1B87"/>
    <w:rsid w:val="006B1CDD"/>
    <w:rsid w:val="006B2154"/>
    <w:rsid w:val="006B22C7"/>
    <w:rsid w:val="006B2547"/>
    <w:rsid w:val="006B2731"/>
    <w:rsid w:val="006B2873"/>
    <w:rsid w:val="006B2F13"/>
    <w:rsid w:val="006B3339"/>
    <w:rsid w:val="006B3365"/>
    <w:rsid w:val="006B3B17"/>
    <w:rsid w:val="006B3B30"/>
    <w:rsid w:val="006B427B"/>
    <w:rsid w:val="006B49F8"/>
    <w:rsid w:val="006B4A65"/>
    <w:rsid w:val="006B531C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8A2"/>
    <w:rsid w:val="006B7A3C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03"/>
    <w:rsid w:val="006C26AC"/>
    <w:rsid w:val="006C3411"/>
    <w:rsid w:val="006C3FC1"/>
    <w:rsid w:val="006C4398"/>
    <w:rsid w:val="006C4530"/>
    <w:rsid w:val="006C482E"/>
    <w:rsid w:val="006C4992"/>
    <w:rsid w:val="006C5277"/>
    <w:rsid w:val="006C5361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5C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3C0F"/>
    <w:rsid w:val="006E4465"/>
    <w:rsid w:val="006E4474"/>
    <w:rsid w:val="006E44B1"/>
    <w:rsid w:val="006E4EC3"/>
    <w:rsid w:val="006E6715"/>
    <w:rsid w:val="006E685C"/>
    <w:rsid w:val="006E6975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764"/>
    <w:rsid w:val="006F2E76"/>
    <w:rsid w:val="006F2F5B"/>
    <w:rsid w:val="006F3000"/>
    <w:rsid w:val="006F30E7"/>
    <w:rsid w:val="006F31A1"/>
    <w:rsid w:val="006F3218"/>
    <w:rsid w:val="006F3549"/>
    <w:rsid w:val="006F3596"/>
    <w:rsid w:val="006F37BD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46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6F7E4A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424"/>
    <w:rsid w:val="007065E8"/>
    <w:rsid w:val="007066D3"/>
    <w:rsid w:val="0070675C"/>
    <w:rsid w:val="0070676E"/>
    <w:rsid w:val="00706A3A"/>
    <w:rsid w:val="00706A96"/>
    <w:rsid w:val="00706D2D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01"/>
    <w:rsid w:val="0071091D"/>
    <w:rsid w:val="00710FFA"/>
    <w:rsid w:val="007116D2"/>
    <w:rsid w:val="00711DCA"/>
    <w:rsid w:val="00711E86"/>
    <w:rsid w:val="00711FDF"/>
    <w:rsid w:val="007121B6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5F4D"/>
    <w:rsid w:val="00716C2E"/>
    <w:rsid w:val="00716D54"/>
    <w:rsid w:val="007173C5"/>
    <w:rsid w:val="0071778F"/>
    <w:rsid w:val="00717E4C"/>
    <w:rsid w:val="007202A5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2DFA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997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290"/>
    <w:rsid w:val="00734397"/>
    <w:rsid w:val="007343E5"/>
    <w:rsid w:val="00734539"/>
    <w:rsid w:val="00734BF6"/>
    <w:rsid w:val="00734F1E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46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74D"/>
    <w:rsid w:val="00742983"/>
    <w:rsid w:val="00742BC8"/>
    <w:rsid w:val="00742C65"/>
    <w:rsid w:val="00742C76"/>
    <w:rsid w:val="007439E2"/>
    <w:rsid w:val="00746008"/>
    <w:rsid w:val="0074608F"/>
    <w:rsid w:val="007464DC"/>
    <w:rsid w:val="007464DD"/>
    <w:rsid w:val="0074671D"/>
    <w:rsid w:val="00746914"/>
    <w:rsid w:val="00746C1C"/>
    <w:rsid w:val="00746E12"/>
    <w:rsid w:val="00746EAC"/>
    <w:rsid w:val="007476E6"/>
    <w:rsid w:val="007479B7"/>
    <w:rsid w:val="00747BDF"/>
    <w:rsid w:val="00747CA3"/>
    <w:rsid w:val="00747D05"/>
    <w:rsid w:val="00747DC5"/>
    <w:rsid w:val="00747F25"/>
    <w:rsid w:val="00750315"/>
    <w:rsid w:val="007503CD"/>
    <w:rsid w:val="00750798"/>
    <w:rsid w:val="00750B17"/>
    <w:rsid w:val="0075188A"/>
    <w:rsid w:val="00751BCE"/>
    <w:rsid w:val="00751DA6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3EE7"/>
    <w:rsid w:val="00754486"/>
    <w:rsid w:val="0075462B"/>
    <w:rsid w:val="007546CF"/>
    <w:rsid w:val="00754B4A"/>
    <w:rsid w:val="00754EAB"/>
    <w:rsid w:val="00754EDD"/>
    <w:rsid w:val="007557D7"/>
    <w:rsid w:val="0075589B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9C"/>
    <w:rsid w:val="00761DA9"/>
    <w:rsid w:val="0076239A"/>
    <w:rsid w:val="00762640"/>
    <w:rsid w:val="00762A2B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F0B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334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5C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2CA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63D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A8F"/>
    <w:rsid w:val="00797DAE"/>
    <w:rsid w:val="00797E8C"/>
    <w:rsid w:val="007A0492"/>
    <w:rsid w:val="007A0593"/>
    <w:rsid w:val="007A11DA"/>
    <w:rsid w:val="007A1BA2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E18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05"/>
    <w:rsid w:val="007A79C7"/>
    <w:rsid w:val="007B00DD"/>
    <w:rsid w:val="007B0719"/>
    <w:rsid w:val="007B0ADB"/>
    <w:rsid w:val="007B0C76"/>
    <w:rsid w:val="007B0DC5"/>
    <w:rsid w:val="007B0DCF"/>
    <w:rsid w:val="007B16D8"/>
    <w:rsid w:val="007B195E"/>
    <w:rsid w:val="007B212B"/>
    <w:rsid w:val="007B23D7"/>
    <w:rsid w:val="007B29F5"/>
    <w:rsid w:val="007B324A"/>
    <w:rsid w:val="007B3285"/>
    <w:rsid w:val="007B3484"/>
    <w:rsid w:val="007B35FC"/>
    <w:rsid w:val="007B3802"/>
    <w:rsid w:val="007B3939"/>
    <w:rsid w:val="007B3BA7"/>
    <w:rsid w:val="007B3BC4"/>
    <w:rsid w:val="007B3C45"/>
    <w:rsid w:val="007B3DFC"/>
    <w:rsid w:val="007B42F7"/>
    <w:rsid w:val="007B4319"/>
    <w:rsid w:val="007B432C"/>
    <w:rsid w:val="007B4596"/>
    <w:rsid w:val="007B4623"/>
    <w:rsid w:val="007B4D20"/>
    <w:rsid w:val="007B4DFF"/>
    <w:rsid w:val="007B4ED6"/>
    <w:rsid w:val="007B5CCC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7A3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CBB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4C1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AE5"/>
    <w:rsid w:val="007E6BD2"/>
    <w:rsid w:val="007E6BFA"/>
    <w:rsid w:val="007E7B95"/>
    <w:rsid w:val="007F05AA"/>
    <w:rsid w:val="007F0969"/>
    <w:rsid w:val="007F0A64"/>
    <w:rsid w:val="007F0E0B"/>
    <w:rsid w:val="007F109D"/>
    <w:rsid w:val="007F1316"/>
    <w:rsid w:val="007F15C4"/>
    <w:rsid w:val="007F183A"/>
    <w:rsid w:val="007F192E"/>
    <w:rsid w:val="007F1F9F"/>
    <w:rsid w:val="007F2012"/>
    <w:rsid w:val="007F2310"/>
    <w:rsid w:val="007F2634"/>
    <w:rsid w:val="007F2901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20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8A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48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A26"/>
    <w:rsid w:val="00821BE8"/>
    <w:rsid w:val="00821D78"/>
    <w:rsid w:val="00821F44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AD4"/>
    <w:rsid w:val="00825C32"/>
    <w:rsid w:val="00825C98"/>
    <w:rsid w:val="00826121"/>
    <w:rsid w:val="0082652D"/>
    <w:rsid w:val="00826611"/>
    <w:rsid w:val="0082670F"/>
    <w:rsid w:val="008267AE"/>
    <w:rsid w:val="00826DA4"/>
    <w:rsid w:val="00826E16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586"/>
    <w:rsid w:val="00832942"/>
    <w:rsid w:val="008329FB"/>
    <w:rsid w:val="00832BFD"/>
    <w:rsid w:val="008333BD"/>
    <w:rsid w:val="0083383C"/>
    <w:rsid w:val="00833F28"/>
    <w:rsid w:val="00833F82"/>
    <w:rsid w:val="0083425F"/>
    <w:rsid w:val="00834C6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90C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246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2C8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6F7E"/>
    <w:rsid w:val="00847589"/>
    <w:rsid w:val="00847B90"/>
    <w:rsid w:val="00847D1C"/>
    <w:rsid w:val="00850808"/>
    <w:rsid w:val="00850992"/>
    <w:rsid w:val="00850BC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65B"/>
    <w:rsid w:val="00854A26"/>
    <w:rsid w:val="00855581"/>
    <w:rsid w:val="00855885"/>
    <w:rsid w:val="008558CB"/>
    <w:rsid w:val="00855A0A"/>
    <w:rsid w:val="00855F97"/>
    <w:rsid w:val="0085605D"/>
    <w:rsid w:val="0085644B"/>
    <w:rsid w:val="00856714"/>
    <w:rsid w:val="00856907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88E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6C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98"/>
    <w:rsid w:val="00873227"/>
    <w:rsid w:val="008737BC"/>
    <w:rsid w:val="008739F0"/>
    <w:rsid w:val="00873B56"/>
    <w:rsid w:val="0087408C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5DD9"/>
    <w:rsid w:val="008861F8"/>
    <w:rsid w:val="00886277"/>
    <w:rsid w:val="00886CDC"/>
    <w:rsid w:val="00886E1E"/>
    <w:rsid w:val="008873C1"/>
    <w:rsid w:val="00887443"/>
    <w:rsid w:val="00887866"/>
    <w:rsid w:val="008879AF"/>
    <w:rsid w:val="00887D57"/>
    <w:rsid w:val="00890527"/>
    <w:rsid w:val="0089080C"/>
    <w:rsid w:val="00890D22"/>
    <w:rsid w:val="0089116B"/>
    <w:rsid w:val="00891634"/>
    <w:rsid w:val="0089183B"/>
    <w:rsid w:val="00891A92"/>
    <w:rsid w:val="00893095"/>
    <w:rsid w:val="008934E9"/>
    <w:rsid w:val="00893777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5E39"/>
    <w:rsid w:val="008962B8"/>
    <w:rsid w:val="008967BD"/>
    <w:rsid w:val="00896C22"/>
    <w:rsid w:val="00896D1A"/>
    <w:rsid w:val="00896D1C"/>
    <w:rsid w:val="00896D36"/>
    <w:rsid w:val="00896D92"/>
    <w:rsid w:val="00897110"/>
    <w:rsid w:val="008972E6"/>
    <w:rsid w:val="0089747B"/>
    <w:rsid w:val="00897494"/>
    <w:rsid w:val="00897B48"/>
    <w:rsid w:val="00897D03"/>
    <w:rsid w:val="00897D39"/>
    <w:rsid w:val="008A0150"/>
    <w:rsid w:val="008A04D8"/>
    <w:rsid w:val="008A05DB"/>
    <w:rsid w:val="008A075A"/>
    <w:rsid w:val="008A1389"/>
    <w:rsid w:val="008A1630"/>
    <w:rsid w:val="008A1C25"/>
    <w:rsid w:val="008A26EE"/>
    <w:rsid w:val="008A28E4"/>
    <w:rsid w:val="008A2AC5"/>
    <w:rsid w:val="008A2B87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5F0"/>
    <w:rsid w:val="008A56E0"/>
    <w:rsid w:val="008A5DE8"/>
    <w:rsid w:val="008A5E5C"/>
    <w:rsid w:val="008A6327"/>
    <w:rsid w:val="008A6B96"/>
    <w:rsid w:val="008A7084"/>
    <w:rsid w:val="008A7292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696"/>
    <w:rsid w:val="008B574E"/>
    <w:rsid w:val="008B5E02"/>
    <w:rsid w:val="008B5ECB"/>
    <w:rsid w:val="008B608F"/>
    <w:rsid w:val="008B65AC"/>
    <w:rsid w:val="008B6765"/>
    <w:rsid w:val="008B6ECA"/>
    <w:rsid w:val="008B6F74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7B7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155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EFF"/>
    <w:rsid w:val="008E4F54"/>
    <w:rsid w:val="008E50FC"/>
    <w:rsid w:val="008E56EA"/>
    <w:rsid w:val="008E5874"/>
    <w:rsid w:val="008E596F"/>
    <w:rsid w:val="008E5B1C"/>
    <w:rsid w:val="008E5B23"/>
    <w:rsid w:val="008E6089"/>
    <w:rsid w:val="008E6148"/>
    <w:rsid w:val="008E628A"/>
    <w:rsid w:val="008E6AC7"/>
    <w:rsid w:val="008E734C"/>
    <w:rsid w:val="008E7727"/>
    <w:rsid w:val="008E786D"/>
    <w:rsid w:val="008F016D"/>
    <w:rsid w:val="008F02DA"/>
    <w:rsid w:val="008F0364"/>
    <w:rsid w:val="008F0395"/>
    <w:rsid w:val="008F0B9E"/>
    <w:rsid w:val="008F0BA4"/>
    <w:rsid w:val="008F1213"/>
    <w:rsid w:val="008F1E54"/>
    <w:rsid w:val="008F1E98"/>
    <w:rsid w:val="008F2037"/>
    <w:rsid w:val="008F2488"/>
    <w:rsid w:val="008F2533"/>
    <w:rsid w:val="008F2596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25"/>
    <w:rsid w:val="008F6642"/>
    <w:rsid w:val="008F693C"/>
    <w:rsid w:val="008F6C40"/>
    <w:rsid w:val="008F6C75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025"/>
    <w:rsid w:val="009043EE"/>
    <w:rsid w:val="0090464A"/>
    <w:rsid w:val="009048F6"/>
    <w:rsid w:val="00904D22"/>
    <w:rsid w:val="00905604"/>
    <w:rsid w:val="00905BA3"/>
    <w:rsid w:val="00905E16"/>
    <w:rsid w:val="00906595"/>
    <w:rsid w:val="0090688A"/>
    <w:rsid w:val="009068DE"/>
    <w:rsid w:val="00906C59"/>
    <w:rsid w:val="00907BBF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7B3"/>
    <w:rsid w:val="00914AF7"/>
    <w:rsid w:val="00914BCE"/>
    <w:rsid w:val="00914C06"/>
    <w:rsid w:val="00914C36"/>
    <w:rsid w:val="00914EA0"/>
    <w:rsid w:val="00914F45"/>
    <w:rsid w:val="00915284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1F0"/>
    <w:rsid w:val="00923620"/>
    <w:rsid w:val="009238C8"/>
    <w:rsid w:val="00923F9D"/>
    <w:rsid w:val="00924CE9"/>
    <w:rsid w:val="00925133"/>
    <w:rsid w:val="009252BE"/>
    <w:rsid w:val="0092544B"/>
    <w:rsid w:val="00925968"/>
    <w:rsid w:val="00925E0D"/>
    <w:rsid w:val="00925FD5"/>
    <w:rsid w:val="009260F8"/>
    <w:rsid w:val="0092626E"/>
    <w:rsid w:val="00926646"/>
    <w:rsid w:val="00926B90"/>
    <w:rsid w:val="00926F5D"/>
    <w:rsid w:val="00927435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85F"/>
    <w:rsid w:val="00941E03"/>
    <w:rsid w:val="00942082"/>
    <w:rsid w:val="0094223B"/>
    <w:rsid w:val="009423A4"/>
    <w:rsid w:val="009426BC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292"/>
    <w:rsid w:val="009463FE"/>
    <w:rsid w:val="00946A13"/>
    <w:rsid w:val="00946AF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1F97"/>
    <w:rsid w:val="0095222C"/>
    <w:rsid w:val="0095230A"/>
    <w:rsid w:val="009524AB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28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0839"/>
    <w:rsid w:val="009618A2"/>
    <w:rsid w:val="009618E4"/>
    <w:rsid w:val="00961CB9"/>
    <w:rsid w:val="0096250D"/>
    <w:rsid w:val="0096261D"/>
    <w:rsid w:val="00962916"/>
    <w:rsid w:val="00962FB1"/>
    <w:rsid w:val="00963414"/>
    <w:rsid w:val="0096342F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0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503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EC4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47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191"/>
    <w:rsid w:val="009925B1"/>
    <w:rsid w:val="0099279C"/>
    <w:rsid w:val="009927C6"/>
    <w:rsid w:val="009929E6"/>
    <w:rsid w:val="00992C8D"/>
    <w:rsid w:val="00992F19"/>
    <w:rsid w:val="009933BC"/>
    <w:rsid w:val="00993506"/>
    <w:rsid w:val="00993512"/>
    <w:rsid w:val="00993733"/>
    <w:rsid w:val="009945E2"/>
    <w:rsid w:val="00994855"/>
    <w:rsid w:val="00994B2C"/>
    <w:rsid w:val="009958FC"/>
    <w:rsid w:val="00995FE2"/>
    <w:rsid w:val="009964CF"/>
    <w:rsid w:val="00996877"/>
    <w:rsid w:val="00996BBB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0FA9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1A8"/>
    <w:rsid w:val="009A23BE"/>
    <w:rsid w:val="009A2531"/>
    <w:rsid w:val="009A27A7"/>
    <w:rsid w:val="009A2C55"/>
    <w:rsid w:val="009A33F9"/>
    <w:rsid w:val="009A3763"/>
    <w:rsid w:val="009A3882"/>
    <w:rsid w:val="009A3B6B"/>
    <w:rsid w:val="009A3C3C"/>
    <w:rsid w:val="009A463F"/>
    <w:rsid w:val="009A46F2"/>
    <w:rsid w:val="009A4B60"/>
    <w:rsid w:val="009A5A7E"/>
    <w:rsid w:val="009A5B7A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4C9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4E3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1E5D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C7FB6"/>
    <w:rsid w:val="009D02FF"/>
    <w:rsid w:val="009D0603"/>
    <w:rsid w:val="009D0924"/>
    <w:rsid w:val="009D118B"/>
    <w:rsid w:val="009D12F0"/>
    <w:rsid w:val="009D1438"/>
    <w:rsid w:val="009D15D3"/>
    <w:rsid w:val="009D19B0"/>
    <w:rsid w:val="009D1AC1"/>
    <w:rsid w:val="009D1BE1"/>
    <w:rsid w:val="009D1DD0"/>
    <w:rsid w:val="009D27DC"/>
    <w:rsid w:val="009D28F6"/>
    <w:rsid w:val="009D2DE6"/>
    <w:rsid w:val="009D3225"/>
    <w:rsid w:val="009D33C9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289B"/>
    <w:rsid w:val="009E30B5"/>
    <w:rsid w:val="009E34F0"/>
    <w:rsid w:val="009E3517"/>
    <w:rsid w:val="009E3992"/>
    <w:rsid w:val="009E3B08"/>
    <w:rsid w:val="009E4275"/>
    <w:rsid w:val="009E430F"/>
    <w:rsid w:val="009E4421"/>
    <w:rsid w:val="009E458D"/>
    <w:rsid w:val="009E48B6"/>
    <w:rsid w:val="009E5720"/>
    <w:rsid w:val="009E5A40"/>
    <w:rsid w:val="009E5D5B"/>
    <w:rsid w:val="009E63C2"/>
    <w:rsid w:val="009E66FE"/>
    <w:rsid w:val="009E69FD"/>
    <w:rsid w:val="009E6EC0"/>
    <w:rsid w:val="009E7611"/>
    <w:rsid w:val="009E7F25"/>
    <w:rsid w:val="009F00E4"/>
    <w:rsid w:val="009F047C"/>
    <w:rsid w:val="009F073B"/>
    <w:rsid w:val="009F0A97"/>
    <w:rsid w:val="009F0C25"/>
    <w:rsid w:val="009F0EAF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4B83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950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8C0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3DE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579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52BC"/>
    <w:rsid w:val="00A266EB"/>
    <w:rsid w:val="00A26A33"/>
    <w:rsid w:val="00A26C18"/>
    <w:rsid w:val="00A273BE"/>
    <w:rsid w:val="00A274B4"/>
    <w:rsid w:val="00A278D6"/>
    <w:rsid w:val="00A27C7E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609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877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125"/>
    <w:rsid w:val="00A47785"/>
    <w:rsid w:val="00A47A10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36DE"/>
    <w:rsid w:val="00A5419C"/>
    <w:rsid w:val="00A541D0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6FC1"/>
    <w:rsid w:val="00A573D0"/>
    <w:rsid w:val="00A57E08"/>
    <w:rsid w:val="00A57F44"/>
    <w:rsid w:val="00A601C0"/>
    <w:rsid w:val="00A601C8"/>
    <w:rsid w:val="00A603AB"/>
    <w:rsid w:val="00A603EC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05"/>
    <w:rsid w:val="00A72690"/>
    <w:rsid w:val="00A72C9D"/>
    <w:rsid w:val="00A72D60"/>
    <w:rsid w:val="00A7317A"/>
    <w:rsid w:val="00A73270"/>
    <w:rsid w:val="00A73461"/>
    <w:rsid w:val="00A736A5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7C3"/>
    <w:rsid w:val="00A76951"/>
    <w:rsid w:val="00A769D1"/>
    <w:rsid w:val="00A76A3E"/>
    <w:rsid w:val="00A76D83"/>
    <w:rsid w:val="00A76F73"/>
    <w:rsid w:val="00A77DED"/>
    <w:rsid w:val="00A77E68"/>
    <w:rsid w:val="00A77FB7"/>
    <w:rsid w:val="00A804BE"/>
    <w:rsid w:val="00A80913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0E2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4FC"/>
    <w:rsid w:val="00A936AF"/>
    <w:rsid w:val="00A937B8"/>
    <w:rsid w:val="00A93879"/>
    <w:rsid w:val="00A93975"/>
    <w:rsid w:val="00A9468C"/>
    <w:rsid w:val="00A94BB1"/>
    <w:rsid w:val="00A955A4"/>
    <w:rsid w:val="00A955EF"/>
    <w:rsid w:val="00A957B6"/>
    <w:rsid w:val="00A95F71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499"/>
    <w:rsid w:val="00AB452B"/>
    <w:rsid w:val="00AB45F9"/>
    <w:rsid w:val="00AB4CB1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D5E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2E6"/>
    <w:rsid w:val="00AD0975"/>
    <w:rsid w:val="00AD0B4D"/>
    <w:rsid w:val="00AD0E58"/>
    <w:rsid w:val="00AD17B9"/>
    <w:rsid w:val="00AD1DBE"/>
    <w:rsid w:val="00AD232E"/>
    <w:rsid w:val="00AD23FF"/>
    <w:rsid w:val="00AD24C0"/>
    <w:rsid w:val="00AD26B3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735"/>
    <w:rsid w:val="00AF096D"/>
    <w:rsid w:val="00AF0D1F"/>
    <w:rsid w:val="00AF0E8A"/>
    <w:rsid w:val="00AF0F3E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03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AF7F67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625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CEC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8E2"/>
    <w:rsid w:val="00B22EAB"/>
    <w:rsid w:val="00B233E5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1B"/>
    <w:rsid w:val="00B30296"/>
    <w:rsid w:val="00B3102D"/>
    <w:rsid w:val="00B31799"/>
    <w:rsid w:val="00B317F7"/>
    <w:rsid w:val="00B31FEA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A89"/>
    <w:rsid w:val="00B50BAE"/>
    <w:rsid w:val="00B50E9E"/>
    <w:rsid w:val="00B524BE"/>
    <w:rsid w:val="00B52584"/>
    <w:rsid w:val="00B52759"/>
    <w:rsid w:val="00B52E9A"/>
    <w:rsid w:val="00B53885"/>
    <w:rsid w:val="00B53897"/>
    <w:rsid w:val="00B53A52"/>
    <w:rsid w:val="00B53B3E"/>
    <w:rsid w:val="00B53C88"/>
    <w:rsid w:val="00B53D0D"/>
    <w:rsid w:val="00B53D28"/>
    <w:rsid w:val="00B5408E"/>
    <w:rsid w:val="00B54091"/>
    <w:rsid w:val="00B548DD"/>
    <w:rsid w:val="00B54DB3"/>
    <w:rsid w:val="00B54FDD"/>
    <w:rsid w:val="00B55431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4B"/>
    <w:rsid w:val="00B6219D"/>
    <w:rsid w:val="00B6253C"/>
    <w:rsid w:val="00B6277D"/>
    <w:rsid w:val="00B62C36"/>
    <w:rsid w:val="00B62E1F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863"/>
    <w:rsid w:val="00B65A45"/>
    <w:rsid w:val="00B65C20"/>
    <w:rsid w:val="00B65F74"/>
    <w:rsid w:val="00B66411"/>
    <w:rsid w:val="00B6693F"/>
    <w:rsid w:val="00B6742C"/>
    <w:rsid w:val="00B674B6"/>
    <w:rsid w:val="00B67507"/>
    <w:rsid w:val="00B67767"/>
    <w:rsid w:val="00B67B28"/>
    <w:rsid w:val="00B7110B"/>
    <w:rsid w:val="00B71404"/>
    <w:rsid w:val="00B71654"/>
    <w:rsid w:val="00B72700"/>
    <w:rsid w:val="00B72C8B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E41"/>
    <w:rsid w:val="00B75037"/>
    <w:rsid w:val="00B752E0"/>
    <w:rsid w:val="00B75841"/>
    <w:rsid w:val="00B75863"/>
    <w:rsid w:val="00B75B58"/>
    <w:rsid w:val="00B760CB"/>
    <w:rsid w:val="00B761EC"/>
    <w:rsid w:val="00B7643D"/>
    <w:rsid w:val="00B76685"/>
    <w:rsid w:val="00B76804"/>
    <w:rsid w:val="00B768A9"/>
    <w:rsid w:val="00B768EA"/>
    <w:rsid w:val="00B76906"/>
    <w:rsid w:val="00B769E0"/>
    <w:rsid w:val="00B76A73"/>
    <w:rsid w:val="00B76B28"/>
    <w:rsid w:val="00B77020"/>
    <w:rsid w:val="00B771EA"/>
    <w:rsid w:val="00B77E7F"/>
    <w:rsid w:val="00B810CA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355"/>
    <w:rsid w:val="00B95413"/>
    <w:rsid w:val="00B95809"/>
    <w:rsid w:val="00B95D03"/>
    <w:rsid w:val="00B95D75"/>
    <w:rsid w:val="00B95E03"/>
    <w:rsid w:val="00B96005"/>
    <w:rsid w:val="00B961A6"/>
    <w:rsid w:val="00B96301"/>
    <w:rsid w:val="00B96A89"/>
    <w:rsid w:val="00B96B49"/>
    <w:rsid w:val="00B9730B"/>
    <w:rsid w:val="00B9771B"/>
    <w:rsid w:val="00B97ECD"/>
    <w:rsid w:val="00BA02DB"/>
    <w:rsid w:val="00BA02FB"/>
    <w:rsid w:val="00BA03D7"/>
    <w:rsid w:val="00BA0852"/>
    <w:rsid w:val="00BA0FD4"/>
    <w:rsid w:val="00BA11B9"/>
    <w:rsid w:val="00BA128C"/>
    <w:rsid w:val="00BA1699"/>
    <w:rsid w:val="00BA1731"/>
    <w:rsid w:val="00BA17AC"/>
    <w:rsid w:val="00BA17B5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7D3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385"/>
    <w:rsid w:val="00BA741D"/>
    <w:rsid w:val="00BA7A5F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D2C"/>
    <w:rsid w:val="00BB764B"/>
    <w:rsid w:val="00BB79D4"/>
    <w:rsid w:val="00BB7A31"/>
    <w:rsid w:val="00BB7B2A"/>
    <w:rsid w:val="00BC0434"/>
    <w:rsid w:val="00BC0480"/>
    <w:rsid w:val="00BC059A"/>
    <w:rsid w:val="00BC0AA7"/>
    <w:rsid w:val="00BC0D37"/>
    <w:rsid w:val="00BC0D81"/>
    <w:rsid w:val="00BC1655"/>
    <w:rsid w:val="00BC1AB0"/>
    <w:rsid w:val="00BC1B43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ABF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5331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A6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299"/>
    <w:rsid w:val="00BE5971"/>
    <w:rsid w:val="00BE5B75"/>
    <w:rsid w:val="00BE5B86"/>
    <w:rsid w:val="00BE6227"/>
    <w:rsid w:val="00BE6316"/>
    <w:rsid w:val="00BE6562"/>
    <w:rsid w:val="00BE6B9E"/>
    <w:rsid w:val="00BE6E68"/>
    <w:rsid w:val="00BE7988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928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6C7F"/>
    <w:rsid w:val="00BF7983"/>
    <w:rsid w:val="00BF7C6D"/>
    <w:rsid w:val="00C003E4"/>
    <w:rsid w:val="00C00BA2"/>
    <w:rsid w:val="00C00CB2"/>
    <w:rsid w:val="00C01066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6C7"/>
    <w:rsid w:val="00C03837"/>
    <w:rsid w:val="00C03970"/>
    <w:rsid w:val="00C03B36"/>
    <w:rsid w:val="00C03E50"/>
    <w:rsid w:val="00C03FB3"/>
    <w:rsid w:val="00C041BE"/>
    <w:rsid w:val="00C043A9"/>
    <w:rsid w:val="00C04566"/>
    <w:rsid w:val="00C048A0"/>
    <w:rsid w:val="00C04EE1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1D15"/>
    <w:rsid w:val="00C121A3"/>
    <w:rsid w:val="00C123C3"/>
    <w:rsid w:val="00C129BB"/>
    <w:rsid w:val="00C12C66"/>
    <w:rsid w:val="00C131FA"/>
    <w:rsid w:val="00C133B4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5B9"/>
    <w:rsid w:val="00C17AAB"/>
    <w:rsid w:val="00C20271"/>
    <w:rsid w:val="00C20904"/>
    <w:rsid w:val="00C20A58"/>
    <w:rsid w:val="00C20A59"/>
    <w:rsid w:val="00C20ACB"/>
    <w:rsid w:val="00C213AA"/>
    <w:rsid w:val="00C21554"/>
    <w:rsid w:val="00C2187B"/>
    <w:rsid w:val="00C21935"/>
    <w:rsid w:val="00C219E0"/>
    <w:rsid w:val="00C21A6D"/>
    <w:rsid w:val="00C21CA3"/>
    <w:rsid w:val="00C221D4"/>
    <w:rsid w:val="00C2251C"/>
    <w:rsid w:val="00C22597"/>
    <w:rsid w:val="00C225E5"/>
    <w:rsid w:val="00C2277D"/>
    <w:rsid w:val="00C22A8C"/>
    <w:rsid w:val="00C22DA5"/>
    <w:rsid w:val="00C22DE3"/>
    <w:rsid w:val="00C22E9D"/>
    <w:rsid w:val="00C233F2"/>
    <w:rsid w:val="00C239DB"/>
    <w:rsid w:val="00C23FAF"/>
    <w:rsid w:val="00C241AE"/>
    <w:rsid w:val="00C24518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91D"/>
    <w:rsid w:val="00C30BE0"/>
    <w:rsid w:val="00C317FB"/>
    <w:rsid w:val="00C31D0A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268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74"/>
    <w:rsid w:val="00C45E96"/>
    <w:rsid w:val="00C464DB"/>
    <w:rsid w:val="00C4679E"/>
    <w:rsid w:val="00C467CC"/>
    <w:rsid w:val="00C46A8A"/>
    <w:rsid w:val="00C4708F"/>
    <w:rsid w:val="00C472D5"/>
    <w:rsid w:val="00C47388"/>
    <w:rsid w:val="00C478FC"/>
    <w:rsid w:val="00C479CA"/>
    <w:rsid w:val="00C500C1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CC7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1E0"/>
    <w:rsid w:val="00C633EE"/>
    <w:rsid w:val="00C654CA"/>
    <w:rsid w:val="00C65F2A"/>
    <w:rsid w:val="00C660CE"/>
    <w:rsid w:val="00C66885"/>
    <w:rsid w:val="00C66A56"/>
    <w:rsid w:val="00C66A74"/>
    <w:rsid w:val="00C67350"/>
    <w:rsid w:val="00C675A5"/>
    <w:rsid w:val="00C67909"/>
    <w:rsid w:val="00C6795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1EBD"/>
    <w:rsid w:val="00C7217B"/>
    <w:rsid w:val="00C7223A"/>
    <w:rsid w:val="00C722E9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24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1DB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7C7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AA"/>
    <w:rsid w:val="00C93BC1"/>
    <w:rsid w:val="00C94279"/>
    <w:rsid w:val="00C94CC7"/>
    <w:rsid w:val="00C95C52"/>
    <w:rsid w:val="00C96287"/>
    <w:rsid w:val="00C96600"/>
    <w:rsid w:val="00C96640"/>
    <w:rsid w:val="00C96A0B"/>
    <w:rsid w:val="00C96A60"/>
    <w:rsid w:val="00C970D8"/>
    <w:rsid w:val="00C9729C"/>
    <w:rsid w:val="00C9748D"/>
    <w:rsid w:val="00C9772D"/>
    <w:rsid w:val="00C97CBB"/>
    <w:rsid w:val="00C97CC5"/>
    <w:rsid w:val="00C97E6E"/>
    <w:rsid w:val="00C97F6E"/>
    <w:rsid w:val="00CA0420"/>
    <w:rsid w:val="00CA0791"/>
    <w:rsid w:val="00CA088C"/>
    <w:rsid w:val="00CA0C3C"/>
    <w:rsid w:val="00CA1198"/>
    <w:rsid w:val="00CA22FD"/>
    <w:rsid w:val="00CA2DC5"/>
    <w:rsid w:val="00CA2E3C"/>
    <w:rsid w:val="00CA3125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7"/>
    <w:rsid w:val="00CB224E"/>
    <w:rsid w:val="00CB272F"/>
    <w:rsid w:val="00CB2946"/>
    <w:rsid w:val="00CB350D"/>
    <w:rsid w:val="00CB375D"/>
    <w:rsid w:val="00CB37B1"/>
    <w:rsid w:val="00CB37D0"/>
    <w:rsid w:val="00CB3E41"/>
    <w:rsid w:val="00CB40B9"/>
    <w:rsid w:val="00CB49B6"/>
    <w:rsid w:val="00CB4A0A"/>
    <w:rsid w:val="00CB4C23"/>
    <w:rsid w:val="00CB55E9"/>
    <w:rsid w:val="00CB55EF"/>
    <w:rsid w:val="00CB5971"/>
    <w:rsid w:val="00CB63E8"/>
    <w:rsid w:val="00CB65E6"/>
    <w:rsid w:val="00CB6643"/>
    <w:rsid w:val="00CB6A60"/>
    <w:rsid w:val="00CB6D6A"/>
    <w:rsid w:val="00CB7835"/>
    <w:rsid w:val="00CB7B30"/>
    <w:rsid w:val="00CB7C3E"/>
    <w:rsid w:val="00CB7FEF"/>
    <w:rsid w:val="00CC02EB"/>
    <w:rsid w:val="00CC0435"/>
    <w:rsid w:val="00CC04AF"/>
    <w:rsid w:val="00CC06F6"/>
    <w:rsid w:val="00CC0E7C"/>
    <w:rsid w:val="00CC1661"/>
    <w:rsid w:val="00CC17B5"/>
    <w:rsid w:val="00CC1B3D"/>
    <w:rsid w:val="00CC2062"/>
    <w:rsid w:val="00CC262D"/>
    <w:rsid w:val="00CC286A"/>
    <w:rsid w:val="00CC2EE7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BF4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9BB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84F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6E74"/>
    <w:rsid w:val="00CE7119"/>
    <w:rsid w:val="00CE721A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14E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75B"/>
    <w:rsid w:val="00D11D8F"/>
    <w:rsid w:val="00D1206F"/>
    <w:rsid w:val="00D123B8"/>
    <w:rsid w:val="00D12589"/>
    <w:rsid w:val="00D12607"/>
    <w:rsid w:val="00D12857"/>
    <w:rsid w:val="00D1297E"/>
    <w:rsid w:val="00D12CDA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36E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840"/>
    <w:rsid w:val="00D26A82"/>
    <w:rsid w:val="00D26C03"/>
    <w:rsid w:val="00D26DAB"/>
    <w:rsid w:val="00D27946"/>
    <w:rsid w:val="00D30191"/>
    <w:rsid w:val="00D305C9"/>
    <w:rsid w:val="00D30B0E"/>
    <w:rsid w:val="00D311C6"/>
    <w:rsid w:val="00D318A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2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805"/>
    <w:rsid w:val="00D43D51"/>
    <w:rsid w:val="00D441D5"/>
    <w:rsid w:val="00D44548"/>
    <w:rsid w:val="00D448E5"/>
    <w:rsid w:val="00D44A65"/>
    <w:rsid w:val="00D45814"/>
    <w:rsid w:val="00D4591C"/>
    <w:rsid w:val="00D45BF5"/>
    <w:rsid w:val="00D46100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9AA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48B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7AA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D86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0AB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4F"/>
    <w:rsid w:val="00D778F4"/>
    <w:rsid w:val="00D77B4D"/>
    <w:rsid w:val="00D77D37"/>
    <w:rsid w:val="00D80280"/>
    <w:rsid w:val="00D80B21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04C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4"/>
    <w:rsid w:val="00D903DC"/>
    <w:rsid w:val="00D904B9"/>
    <w:rsid w:val="00D90767"/>
    <w:rsid w:val="00D90B48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AD4"/>
    <w:rsid w:val="00D93C83"/>
    <w:rsid w:val="00D94335"/>
    <w:rsid w:val="00D95225"/>
    <w:rsid w:val="00D957D1"/>
    <w:rsid w:val="00D95DFC"/>
    <w:rsid w:val="00D95DFE"/>
    <w:rsid w:val="00D96875"/>
    <w:rsid w:val="00D969E9"/>
    <w:rsid w:val="00D96B05"/>
    <w:rsid w:val="00D96CED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319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24D"/>
    <w:rsid w:val="00DB66FD"/>
    <w:rsid w:val="00DB6A35"/>
    <w:rsid w:val="00DB6F3E"/>
    <w:rsid w:val="00DB753F"/>
    <w:rsid w:val="00DB77D8"/>
    <w:rsid w:val="00DB7AB3"/>
    <w:rsid w:val="00DB7DBE"/>
    <w:rsid w:val="00DB7DFE"/>
    <w:rsid w:val="00DB7FD0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100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611"/>
    <w:rsid w:val="00DC78EB"/>
    <w:rsid w:val="00DC78F7"/>
    <w:rsid w:val="00DC796F"/>
    <w:rsid w:val="00DD0662"/>
    <w:rsid w:val="00DD0A85"/>
    <w:rsid w:val="00DD0B3A"/>
    <w:rsid w:val="00DD0C02"/>
    <w:rsid w:val="00DD0C8C"/>
    <w:rsid w:val="00DD0ECD"/>
    <w:rsid w:val="00DD1A42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0930"/>
    <w:rsid w:val="00DE15CB"/>
    <w:rsid w:val="00DE1859"/>
    <w:rsid w:val="00DE1DAA"/>
    <w:rsid w:val="00DE1F87"/>
    <w:rsid w:val="00DE21D2"/>
    <w:rsid w:val="00DE2544"/>
    <w:rsid w:val="00DE27AF"/>
    <w:rsid w:val="00DE285F"/>
    <w:rsid w:val="00DE2886"/>
    <w:rsid w:val="00DE2B11"/>
    <w:rsid w:val="00DE3460"/>
    <w:rsid w:val="00DE3A0F"/>
    <w:rsid w:val="00DE3A67"/>
    <w:rsid w:val="00DE40B8"/>
    <w:rsid w:val="00DE4113"/>
    <w:rsid w:val="00DE45F7"/>
    <w:rsid w:val="00DE4766"/>
    <w:rsid w:val="00DE4BD9"/>
    <w:rsid w:val="00DE4D2F"/>
    <w:rsid w:val="00DE4E9C"/>
    <w:rsid w:val="00DE5428"/>
    <w:rsid w:val="00DE5A8A"/>
    <w:rsid w:val="00DE5C9D"/>
    <w:rsid w:val="00DE62AE"/>
    <w:rsid w:val="00DE6640"/>
    <w:rsid w:val="00DE66BF"/>
    <w:rsid w:val="00DE68E6"/>
    <w:rsid w:val="00DE6966"/>
    <w:rsid w:val="00DE6FA8"/>
    <w:rsid w:val="00DE7012"/>
    <w:rsid w:val="00DE7572"/>
    <w:rsid w:val="00DE7990"/>
    <w:rsid w:val="00DE7D63"/>
    <w:rsid w:val="00DE7F98"/>
    <w:rsid w:val="00DE7FB9"/>
    <w:rsid w:val="00DF01C9"/>
    <w:rsid w:val="00DF01D3"/>
    <w:rsid w:val="00DF023A"/>
    <w:rsid w:val="00DF02CF"/>
    <w:rsid w:val="00DF03FD"/>
    <w:rsid w:val="00DF05E5"/>
    <w:rsid w:val="00DF0D14"/>
    <w:rsid w:val="00DF115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A03"/>
    <w:rsid w:val="00DF7EA3"/>
    <w:rsid w:val="00E002C4"/>
    <w:rsid w:val="00E00F30"/>
    <w:rsid w:val="00E01128"/>
    <w:rsid w:val="00E016E4"/>
    <w:rsid w:val="00E018AA"/>
    <w:rsid w:val="00E01A96"/>
    <w:rsid w:val="00E01C4D"/>
    <w:rsid w:val="00E01C8F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CA6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14"/>
    <w:rsid w:val="00E0624B"/>
    <w:rsid w:val="00E06C29"/>
    <w:rsid w:val="00E06D51"/>
    <w:rsid w:val="00E06F6F"/>
    <w:rsid w:val="00E0705A"/>
    <w:rsid w:val="00E07B6C"/>
    <w:rsid w:val="00E07DA8"/>
    <w:rsid w:val="00E10126"/>
    <w:rsid w:val="00E1071E"/>
    <w:rsid w:val="00E10B96"/>
    <w:rsid w:val="00E11048"/>
    <w:rsid w:val="00E11E8F"/>
    <w:rsid w:val="00E125DE"/>
    <w:rsid w:val="00E12F63"/>
    <w:rsid w:val="00E13A27"/>
    <w:rsid w:val="00E13AC3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267"/>
    <w:rsid w:val="00E15414"/>
    <w:rsid w:val="00E15481"/>
    <w:rsid w:val="00E15F49"/>
    <w:rsid w:val="00E15F51"/>
    <w:rsid w:val="00E15F9E"/>
    <w:rsid w:val="00E16124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2E9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050B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66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0D54"/>
    <w:rsid w:val="00E41414"/>
    <w:rsid w:val="00E4160B"/>
    <w:rsid w:val="00E41779"/>
    <w:rsid w:val="00E41900"/>
    <w:rsid w:val="00E41994"/>
    <w:rsid w:val="00E41B7B"/>
    <w:rsid w:val="00E4276C"/>
    <w:rsid w:val="00E4277D"/>
    <w:rsid w:val="00E42DAE"/>
    <w:rsid w:val="00E42E5B"/>
    <w:rsid w:val="00E43028"/>
    <w:rsid w:val="00E430A1"/>
    <w:rsid w:val="00E43159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93D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6F5"/>
    <w:rsid w:val="00E56B9C"/>
    <w:rsid w:val="00E56C4D"/>
    <w:rsid w:val="00E5725F"/>
    <w:rsid w:val="00E573B7"/>
    <w:rsid w:val="00E574CE"/>
    <w:rsid w:val="00E57917"/>
    <w:rsid w:val="00E57A3F"/>
    <w:rsid w:val="00E60830"/>
    <w:rsid w:val="00E612CC"/>
    <w:rsid w:val="00E61483"/>
    <w:rsid w:val="00E61696"/>
    <w:rsid w:val="00E61A3D"/>
    <w:rsid w:val="00E61B51"/>
    <w:rsid w:val="00E62826"/>
    <w:rsid w:val="00E62881"/>
    <w:rsid w:val="00E62D33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321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161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063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D80"/>
    <w:rsid w:val="00EA33CF"/>
    <w:rsid w:val="00EA3754"/>
    <w:rsid w:val="00EA3C20"/>
    <w:rsid w:val="00EA3CEF"/>
    <w:rsid w:val="00EA3D1D"/>
    <w:rsid w:val="00EA3FA3"/>
    <w:rsid w:val="00EA4548"/>
    <w:rsid w:val="00EA45B6"/>
    <w:rsid w:val="00EA4F6B"/>
    <w:rsid w:val="00EA5C26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4B"/>
    <w:rsid w:val="00EA7FD8"/>
    <w:rsid w:val="00EB00F0"/>
    <w:rsid w:val="00EB0710"/>
    <w:rsid w:val="00EB07B4"/>
    <w:rsid w:val="00EB08A6"/>
    <w:rsid w:val="00EB13EE"/>
    <w:rsid w:val="00EB1C14"/>
    <w:rsid w:val="00EB1D96"/>
    <w:rsid w:val="00EB237A"/>
    <w:rsid w:val="00EB23B2"/>
    <w:rsid w:val="00EB2499"/>
    <w:rsid w:val="00EB2518"/>
    <w:rsid w:val="00EB2549"/>
    <w:rsid w:val="00EB2EA4"/>
    <w:rsid w:val="00EB3227"/>
    <w:rsid w:val="00EB3378"/>
    <w:rsid w:val="00EB34D0"/>
    <w:rsid w:val="00EB35E7"/>
    <w:rsid w:val="00EB3CC3"/>
    <w:rsid w:val="00EB3DD9"/>
    <w:rsid w:val="00EB4463"/>
    <w:rsid w:val="00EB4471"/>
    <w:rsid w:val="00EB44CB"/>
    <w:rsid w:val="00EB4557"/>
    <w:rsid w:val="00EB46C5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492"/>
    <w:rsid w:val="00EC1A0B"/>
    <w:rsid w:val="00EC1F04"/>
    <w:rsid w:val="00EC203A"/>
    <w:rsid w:val="00EC215C"/>
    <w:rsid w:val="00EC2427"/>
    <w:rsid w:val="00EC2A48"/>
    <w:rsid w:val="00EC2E58"/>
    <w:rsid w:val="00EC3016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5FF7"/>
    <w:rsid w:val="00EC6216"/>
    <w:rsid w:val="00EC626E"/>
    <w:rsid w:val="00EC6433"/>
    <w:rsid w:val="00EC64A4"/>
    <w:rsid w:val="00EC687E"/>
    <w:rsid w:val="00EC7152"/>
    <w:rsid w:val="00EC780C"/>
    <w:rsid w:val="00EC7926"/>
    <w:rsid w:val="00EC79D4"/>
    <w:rsid w:val="00EC7EC3"/>
    <w:rsid w:val="00ED0370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043"/>
    <w:rsid w:val="00ED65AC"/>
    <w:rsid w:val="00ED65C1"/>
    <w:rsid w:val="00ED67D3"/>
    <w:rsid w:val="00ED7067"/>
    <w:rsid w:val="00ED7535"/>
    <w:rsid w:val="00ED77E2"/>
    <w:rsid w:val="00ED78DE"/>
    <w:rsid w:val="00ED79F4"/>
    <w:rsid w:val="00ED7DF3"/>
    <w:rsid w:val="00ED7F6E"/>
    <w:rsid w:val="00EE0463"/>
    <w:rsid w:val="00EE084B"/>
    <w:rsid w:val="00EE0AE4"/>
    <w:rsid w:val="00EE0F2A"/>
    <w:rsid w:val="00EE1542"/>
    <w:rsid w:val="00EE2077"/>
    <w:rsid w:val="00EE2126"/>
    <w:rsid w:val="00EE256E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41A"/>
    <w:rsid w:val="00EE4508"/>
    <w:rsid w:val="00EE46D9"/>
    <w:rsid w:val="00EE4DDD"/>
    <w:rsid w:val="00EE4E6C"/>
    <w:rsid w:val="00EE521D"/>
    <w:rsid w:val="00EE52A9"/>
    <w:rsid w:val="00EE6014"/>
    <w:rsid w:val="00EE61DE"/>
    <w:rsid w:val="00EE630B"/>
    <w:rsid w:val="00EE64DC"/>
    <w:rsid w:val="00EE6840"/>
    <w:rsid w:val="00EE6968"/>
    <w:rsid w:val="00EE6BD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675"/>
    <w:rsid w:val="00EF3157"/>
    <w:rsid w:val="00EF3372"/>
    <w:rsid w:val="00EF382E"/>
    <w:rsid w:val="00EF4535"/>
    <w:rsid w:val="00EF484B"/>
    <w:rsid w:val="00EF4CF5"/>
    <w:rsid w:val="00EF5079"/>
    <w:rsid w:val="00EF5661"/>
    <w:rsid w:val="00EF5972"/>
    <w:rsid w:val="00EF6199"/>
    <w:rsid w:val="00EF677F"/>
    <w:rsid w:val="00EF69C5"/>
    <w:rsid w:val="00EF6BE6"/>
    <w:rsid w:val="00EF6BE8"/>
    <w:rsid w:val="00EF7B6C"/>
    <w:rsid w:val="00EF7FE5"/>
    <w:rsid w:val="00F002BC"/>
    <w:rsid w:val="00F00D70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CD9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B98"/>
    <w:rsid w:val="00F07CD6"/>
    <w:rsid w:val="00F07DA0"/>
    <w:rsid w:val="00F10159"/>
    <w:rsid w:val="00F1043B"/>
    <w:rsid w:val="00F10626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2CB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4C6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B83"/>
    <w:rsid w:val="00F33D2A"/>
    <w:rsid w:val="00F33D3C"/>
    <w:rsid w:val="00F3408C"/>
    <w:rsid w:val="00F341BD"/>
    <w:rsid w:val="00F343AA"/>
    <w:rsid w:val="00F34529"/>
    <w:rsid w:val="00F34F5B"/>
    <w:rsid w:val="00F35207"/>
    <w:rsid w:val="00F35400"/>
    <w:rsid w:val="00F3545D"/>
    <w:rsid w:val="00F35B99"/>
    <w:rsid w:val="00F35C25"/>
    <w:rsid w:val="00F35C38"/>
    <w:rsid w:val="00F35C96"/>
    <w:rsid w:val="00F35DD1"/>
    <w:rsid w:val="00F35E4C"/>
    <w:rsid w:val="00F364FB"/>
    <w:rsid w:val="00F36843"/>
    <w:rsid w:val="00F368F5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6B5"/>
    <w:rsid w:val="00F50759"/>
    <w:rsid w:val="00F50AF0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34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B4A"/>
    <w:rsid w:val="00F71446"/>
    <w:rsid w:val="00F71979"/>
    <w:rsid w:val="00F71A7E"/>
    <w:rsid w:val="00F71AD2"/>
    <w:rsid w:val="00F7209E"/>
    <w:rsid w:val="00F720E7"/>
    <w:rsid w:val="00F7225C"/>
    <w:rsid w:val="00F7274C"/>
    <w:rsid w:val="00F72929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791"/>
    <w:rsid w:val="00F757EF"/>
    <w:rsid w:val="00F75835"/>
    <w:rsid w:val="00F75A6B"/>
    <w:rsid w:val="00F75A7F"/>
    <w:rsid w:val="00F75C8B"/>
    <w:rsid w:val="00F75F51"/>
    <w:rsid w:val="00F76F7E"/>
    <w:rsid w:val="00F77525"/>
    <w:rsid w:val="00F77578"/>
    <w:rsid w:val="00F800F2"/>
    <w:rsid w:val="00F801A9"/>
    <w:rsid w:val="00F801C4"/>
    <w:rsid w:val="00F80E96"/>
    <w:rsid w:val="00F81163"/>
    <w:rsid w:val="00F814C7"/>
    <w:rsid w:val="00F81544"/>
    <w:rsid w:val="00F8209E"/>
    <w:rsid w:val="00F821B3"/>
    <w:rsid w:val="00F824AE"/>
    <w:rsid w:val="00F8261B"/>
    <w:rsid w:val="00F82C57"/>
    <w:rsid w:val="00F82FB7"/>
    <w:rsid w:val="00F83376"/>
    <w:rsid w:val="00F8383E"/>
    <w:rsid w:val="00F838AE"/>
    <w:rsid w:val="00F8398D"/>
    <w:rsid w:val="00F839C3"/>
    <w:rsid w:val="00F83B57"/>
    <w:rsid w:val="00F83D48"/>
    <w:rsid w:val="00F846DC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6FEC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5F5D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8B0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874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2ED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BF3"/>
    <w:rsid w:val="00FD6F47"/>
    <w:rsid w:val="00FD7253"/>
    <w:rsid w:val="00FD72C8"/>
    <w:rsid w:val="00FD7466"/>
    <w:rsid w:val="00FD74AC"/>
    <w:rsid w:val="00FD7569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2ECB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61D"/>
    <w:rsid w:val="00FE6A7A"/>
    <w:rsid w:val="00FE6DB6"/>
    <w:rsid w:val="00FE749F"/>
    <w:rsid w:val="00FE766C"/>
    <w:rsid w:val="00FE781B"/>
    <w:rsid w:val="00FE7832"/>
    <w:rsid w:val="00FE7A65"/>
    <w:rsid w:val="00FF054D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3"/>
    <w:rsid w:val="00FF716E"/>
    <w:rsid w:val="00FF77AE"/>
    <w:rsid w:val="00FF798C"/>
    <w:rsid w:val="00FF7C3B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33695C"/>
  <w15:docId w15:val="{77879DE0-6BFE-462F-B8E4-2BF600DC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6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apple-converted-space">
    <w:name w:val="apple-converted-space"/>
    <w:basedOn w:val="Domylnaczcionkaakapitu"/>
    <w:rsid w:val="00C722E9"/>
  </w:style>
  <w:style w:type="character" w:styleId="UyteHipercze">
    <w:name w:val="FollowedHyperlink"/>
    <w:basedOn w:val="Domylnaczcionkaakapitu"/>
    <w:uiPriority w:val="99"/>
    <w:semiHidden/>
    <w:unhideWhenUsed/>
    <w:locked/>
    <w:rsid w:val="003B133B"/>
    <w:rPr>
      <w:color w:val="954F72" w:themeColor="followedHyperlink"/>
      <w:u w:val="single"/>
    </w:rPr>
  </w:style>
  <w:style w:type="paragraph" w:styleId="Lista">
    <w:name w:val="List"/>
    <w:basedOn w:val="Normalny"/>
    <w:locked/>
    <w:rsid w:val="00D80B21"/>
    <w:pPr>
      <w:widowControl/>
      <w:adjustRightInd/>
      <w:spacing w:before="90" w:line="380" w:lineRule="atLeast"/>
      <w:jc w:val="both"/>
    </w:pPr>
    <w:rPr>
      <w:w w:val="89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5383-3158-4266-AAF8-CAF22EAC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2541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17753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5</cp:revision>
  <cp:lastPrinted>2019-04-29T11:05:00Z</cp:lastPrinted>
  <dcterms:created xsi:type="dcterms:W3CDTF">2019-03-22T06:42:00Z</dcterms:created>
  <dcterms:modified xsi:type="dcterms:W3CDTF">2019-04-30T06:53:00Z</dcterms:modified>
</cp:coreProperties>
</file>