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2884" w:rsidRPr="00CE714F" w:rsidRDefault="00C62884" w:rsidP="00C62884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CE714F">
        <w:rPr>
          <w:rFonts w:ascii="Open Sans" w:hAnsi="Open Sans" w:cs="Open Sans"/>
        </w:rPr>
        <w:t>Załącznik nr 1.1 do SIWZ</w:t>
      </w:r>
    </w:p>
    <w:p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C62884" w:rsidRPr="00CE714F" w:rsidRDefault="00FA68F6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1</w:t>
      </w:r>
      <w:r w:rsidR="00C62884"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C300A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>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:rsidTr="00DD0CF3">
        <w:trPr>
          <w:trHeight w:val="684"/>
        </w:trPr>
        <w:tc>
          <w:tcPr>
            <w:tcW w:w="3856" w:type="dxa"/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62884" w:rsidRPr="00FA68F6" w:rsidRDefault="00677D54" w:rsidP="007376AF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7D54">
              <w:rPr>
                <w:rFonts w:ascii="Open Sans" w:hAnsi="Open Sans" w:cs="Open Sans"/>
                <w:b/>
                <w:sz w:val="18"/>
                <w:szCs w:val="18"/>
              </w:rPr>
              <w:t xml:space="preserve">Termomodernizacja budynku Szkoły Podstawowej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677D54">
              <w:rPr>
                <w:rFonts w:ascii="Open Sans" w:hAnsi="Open Sans" w:cs="Open Sans"/>
                <w:b/>
                <w:sz w:val="18"/>
                <w:szCs w:val="18"/>
              </w:rPr>
              <w:t xml:space="preserve">Nr 92 w Gdańsku, ul. Startowa 9 w ramach projektu pn.: "G1- Kompleksowa modernizacja energetyczna budynków oświatowych oraz sportowych należących do Gminy Miasta Gdańska - w latach 2017-2020" </w:t>
            </w:r>
          </w:p>
        </w:tc>
      </w:tr>
    </w:tbl>
    <w:p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27347D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E84076" w:rsidTr="00DD0CF3">
        <w:trPr>
          <w:trHeight w:val="6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62884" w:rsidRPr="00E84076" w:rsidTr="00DD0CF3">
        <w:trPr>
          <w:trHeight w:val="56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E84076" w:rsidTr="00DD0CF3">
        <w:trPr>
          <w:trHeight w:val="5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C62884" w:rsidRPr="00E84076" w:rsidTr="00DD0CF3">
        <w:trPr>
          <w:trHeight w:val="663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E84076" w:rsidTr="00DD0CF3">
        <w:trPr>
          <w:trHeight w:val="570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E84076" w:rsidTr="00DD0CF3">
        <w:trPr>
          <w:trHeight w:val="1202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62884" w:rsidRPr="00DC0294" w:rsidRDefault="00C62884" w:rsidP="00DC0294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="0010081D" w:rsidRPr="00DC0294">
        <w:rPr>
          <w:rFonts w:ascii="Open Sans" w:hAnsi="Open Sans" w:cs="Open Sans"/>
          <w:sz w:val="18"/>
          <w:szCs w:val="18"/>
        </w:rPr>
        <w:tab/>
      </w:r>
      <w:r w:rsidR="0010081D" w:rsidRPr="00DC0294">
        <w:rPr>
          <w:rFonts w:ascii="Open Sans" w:hAnsi="Open Sans" w:cs="Open Sans"/>
          <w:sz w:val="18"/>
          <w:szCs w:val="18"/>
        </w:rPr>
        <w:tab/>
      </w:r>
    </w:p>
    <w:p w:rsidR="0027347D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287488" w:rsidRDefault="00287488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:rsidR="00287488" w:rsidRPr="00DC0294" w:rsidRDefault="00287488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:rsidR="00C62884" w:rsidRPr="00DC0294" w:rsidRDefault="00B12C2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62884" w:rsidRPr="00DC0294" w:rsidRDefault="00C6288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62884" w:rsidRPr="00DC0294" w:rsidRDefault="00C6288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62884" w:rsidRPr="00DC0294" w:rsidRDefault="00C6288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62884" w:rsidRPr="00DC0294" w:rsidRDefault="00C6288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62884" w:rsidRPr="00DC0294" w:rsidRDefault="00C62884" w:rsidP="00E426B9">
      <w:pPr>
        <w:widowControl/>
        <w:numPr>
          <w:ilvl w:val="0"/>
          <w:numId w:val="4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9535B9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62884" w:rsidRPr="00DC0294" w:rsidRDefault="006A4660" w:rsidP="00442D53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  <w:r w:rsidR="00C62884" w:rsidRPr="00DC0294">
        <w:rPr>
          <w:rFonts w:ascii="Open Sans" w:hAnsi="Open Sans" w:cs="Open Sans"/>
        </w:rPr>
        <w:t>Oświadczam, że niewypełnienie oferty w zakresie pkt 12 oznacza, że jej złożenie</w:t>
      </w:r>
      <w:r w:rsidR="0027347D">
        <w:rPr>
          <w:rFonts w:ascii="Open Sans" w:hAnsi="Open Sans" w:cs="Open Sans"/>
        </w:rPr>
        <w:t xml:space="preserve"> </w:t>
      </w:r>
      <w:r w:rsidR="00C62884" w:rsidRPr="00DC0294">
        <w:rPr>
          <w:rFonts w:ascii="Open Sans" w:hAnsi="Open Sans" w:cs="Open Sans"/>
        </w:rPr>
        <w:t>nie prowadzi do powstania obowiązku podatkowego po stronie zamawiającego.</w:t>
      </w:r>
    </w:p>
    <w:p w:rsidR="000F7DD7" w:rsidRDefault="000F7DD7" w:rsidP="00442D5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:rsidR="00C62884" w:rsidRDefault="00DC4B4A" w:rsidP="00442D53">
      <w:pPr>
        <w:spacing w:before="120" w:after="120"/>
        <w:ind w:right="1"/>
        <w:jc w:val="right"/>
        <w:rPr>
          <w:rFonts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9535B9" w:rsidRDefault="009535B9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C62884" w:rsidRPr="00CE714F" w:rsidRDefault="00C62884" w:rsidP="00C62884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C62884" w:rsidRPr="00CE714F" w:rsidRDefault="00FA68F6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2</w:t>
      </w:r>
      <w:r w:rsidR="00C62884"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9535B9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>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:rsidTr="00DD0CF3">
        <w:trPr>
          <w:trHeight w:val="684"/>
        </w:trPr>
        <w:tc>
          <w:tcPr>
            <w:tcW w:w="3856" w:type="dxa"/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62884" w:rsidRPr="00677D54" w:rsidRDefault="00677D54" w:rsidP="00677D54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7D54">
              <w:rPr>
                <w:rFonts w:ascii="Open Sans" w:hAnsi="Open Sans" w:cs="Open Sans"/>
                <w:b/>
                <w:sz w:val="18"/>
                <w:szCs w:val="18"/>
              </w:rPr>
              <w:t xml:space="preserve">Przebudowa węzła żywienia wraz z dostosowaniem do obowiązujących przepisów ppoż. budynku Szkoły Podstawowej nr 92 i Przedszkola nr 13 przy ul. Startowej 9 w Gdańsku oraz rozbudową monitoringu i instalacji domofonowej </w:t>
            </w:r>
          </w:p>
        </w:tc>
      </w:tr>
    </w:tbl>
    <w:p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10081D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9535B9" w:rsidTr="00DD0CF3">
        <w:trPr>
          <w:trHeight w:val="6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62884" w:rsidRPr="009535B9" w:rsidTr="00DD0CF3">
        <w:trPr>
          <w:trHeight w:val="56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9535B9" w:rsidTr="00DD0CF3">
        <w:trPr>
          <w:trHeight w:val="5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C62884" w:rsidRPr="009535B9" w:rsidTr="00DD0CF3">
        <w:trPr>
          <w:trHeight w:val="663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9535B9" w:rsidTr="00DD0CF3">
        <w:trPr>
          <w:trHeight w:val="570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9535B9" w:rsidTr="00DD0CF3">
        <w:trPr>
          <w:trHeight w:val="1202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62884" w:rsidRPr="00DC0294" w:rsidRDefault="00C62884" w:rsidP="00C62884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:rsidR="0027347D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C62884" w:rsidRPr="00DC0294" w:rsidRDefault="00B12C2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  <w:r w:rsidR="00C62884" w:rsidRPr="00DC0294">
        <w:rPr>
          <w:rFonts w:ascii="Open Sans" w:hAnsi="Open Sans" w:cs="Open Sans"/>
        </w:rPr>
        <w:t>.</w:t>
      </w:r>
    </w:p>
    <w:p w:rsidR="00C62884" w:rsidRPr="00DC0294" w:rsidRDefault="00C6288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62884" w:rsidRPr="00DC0294" w:rsidRDefault="00C6288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62884" w:rsidRPr="00DC0294" w:rsidRDefault="00C6288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62884" w:rsidRPr="00DC0294" w:rsidRDefault="00C6288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62884" w:rsidRPr="00DC0294" w:rsidRDefault="00C62884" w:rsidP="00E426B9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303507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62884" w:rsidRPr="00DC0294" w:rsidRDefault="00C62884" w:rsidP="00C62884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="00303507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FB5336" w:rsidRDefault="00FB5336" w:rsidP="00442D53">
      <w:pPr>
        <w:spacing w:after="120"/>
        <w:ind w:left="425"/>
        <w:jc w:val="right"/>
        <w:rPr>
          <w:rFonts w:ascii="Open Sans" w:hAnsi="Open Sans" w:cs="Open Sans"/>
          <w:b/>
          <w:i/>
        </w:rPr>
      </w:pPr>
    </w:p>
    <w:p w:rsidR="00303507" w:rsidRDefault="00FB5336" w:rsidP="00442D53">
      <w:pPr>
        <w:spacing w:after="120"/>
        <w:ind w:left="425"/>
        <w:jc w:val="right"/>
        <w:rPr>
          <w:rFonts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EE4C82" w:rsidRDefault="00EE4C82" w:rsidP="00DD0CF3">
      <w:pPr>
        <w:pStyle w:val="Styl"/>
        <w:ind w:left="9" w:right="1"/>
        <w:jc w:val="center"/>
        <w:rPr>
          <w:rFonts w:ascii="Open Sans" w:hAnsi="Open Sans" w:cs="Open Sans"/>
          <w:sz w:val="18"/>
          <w:szCs w:val="18"/>
        </w:rPr>
        <w:sectPr w:rsidR="00EE4C82" w:rsidSect="00EE4C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4C82" w:rsidRPr="00CE714F" w:rsidRDefault="00EE4C82" w:rsidP="00EE4C82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3 </w:t>
      </w:r>
      <w:r w:rsidRPr="00CE714F">
        <w:rPr>
          <w:rFonts w:ascii="Open Sans" w:hAnsi="Open Sans" w:cs="Open Sans"/>
        </w:rPr>
        <w:t>do SIWZ</w:t>
      </w:r>
    </w:p>
    <w:p w:rsidR="00060479" w:rsidRDefault="00060479" w:rsidP="00EE4C82">
      <w:pPr>
        <w:rPr>
          <w:rFonts w:ascii="Open Sans" w:hAnsi="Open Sans" w:cs="Open Sans"/>
        </w:rPr>
      </w:pPr>
    </w:p>
    <w:p w:rsidR="00EE4C82" w:rsidRDefault="00C62884" w:rsidP="00EE4C82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</w:t>
      </w:r>
      <w:r w:rsidR="00521BC0">
        <w:rPr>
          <w:rFonts w:ascii="Open Sans" w:hAnsi="Open Sans" w:cs="Open Sans"/>
        </w:rPr>
        <w:t>Z R</w:t>
      </w:r>
      <w:r w:rsidR="00EE4C82">
        <w:rPr>
          <w:rFonts w:ascii="Open Sans" w:hAnsi="Open Sans" w:cs="Open Sans"/>
        </w:rPr>
        <w:t>OBÓT BUDOWLANYCH</w:t>
      </w:r>
    </w:p>
    <w:tbl>
      <w:tblPr>
        <w:tblW w:w="14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62"/>
        <w:gridCol w:w="3124"/>
        <w:gridCol w:w="1277"/>
        <w:gridCol w:w="1563"/>
        <w:gridCol w:w="1489"/>
        <w:gridCol w:w="2422"/>
      </w:tblGrid>
      <w:tr w:rsidR="00EE4C82" w:rsidTr="00AE2461">
        <w:trPr>
          <w:trHeight w:val="1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33043B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Nazwa zamówienia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565F5" w:rsidRDefault="002565F5" w:rsidP="002565F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5F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2565F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2565F5">
              <w:rPr>
                <w:rFonts w:ascii="Open Sans" w:hAnsi="Open Sans" w:cs="Open Sans"/>
                <w:sz w:val="18"/>
                <w:szCs w:val="18"/>
              </w:rPr>
              <w:t xml:space="preserve"> roboty budowlane w ramach budynków lub przy ich budowie</w:t>
            </w:r>
            <w:r w:rsidRPr="002565F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F1636B">
              <w:rPr>
                <w:rFonts w:ascii="Open Sans" w:hAnsi="Open Sans" w:cs="Open Sans"/>
                <w:bCs/>
                <w:sz w:val="18"/>
                <w:szCs w:val="18"/>
              </w:rPr>
              <w:t>lub przebudowie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EE4C82" w:rsidTr="00AE2461">
        <w:trPr>
          <w:trHeight w:hRule="exact" w:val="10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4C82" w:rsidTr="00AE2461">
        <w:trPr>
          <w:trHeight w:hRule="exact"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4C82" w:rsidTr="00AE2461">
        <w:trPr>
          <w:trHeight w:hRule="exact" w:val="9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E2461" w:rsidRPr="00D41A1B" w:rsidRDefault="00AE2461" w:rsidP="00EE4C82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D41A1B">
        <w:rPr>
          <w:rFonts w:ascii="Open Sans" w:hAnsi="Open Sans" w:cs="Open Sans"/>
          <w:sz w:val="16"/>
          <w:szCs w:val="16"/>
        </w:rPr>
        <w:t>(</w:t>
      </w:r>
      <w:r w:rsidRPr="00D41A1B">
        <w:rPr>
          <w:rFonts w:ascii="Open Sans" w:hAnsi="Open Sans" w:cs="Open Sans"/>
          <w:iCs/>
          <w:spacing w:val="-6"/>
          <w:sz w:val="16"/>
          <w:szCs w:val="16"/>
        </w:rPr>
        <w:t>*</w:t>
      </w:r>
      <w:r w:rsidRPr="00D41A1B">
        <w:rPr>
          <w:rFonts w:ascii="Open Sans" w:hAnsi="Open Sans" w:cs="Open Sans"/>
          <w:sz w:val="16"/>
          <w:szCs w:val="16"/>
        </w:rPr>
        <w:t>) niepotrzebne skreślić</w:t>
      </w:r>
    </w:p>
    <w:p w:rsidR="00EE4C82" w:rsidRPr="00E97CAF" w:rsidRDefault="00EE4C82" w:rsidP="00EE4C8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EE4C82" w:rsidRPr="00E84076" w:rsidTr="00442D53">
        <w:trPr>
          <w:cantSplit/>
          <w:trHeight w:val="11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82831" w:rsidRDefault="00EE4C82" w:rsidP="00D10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E4C82" w:rsidRPr="00282831" w:rsidRDefault="00EE4C82" w:rsidP="00D10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82831" w:rsidRDefault="00EE4C82" w:rsidP="00D10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66899" w:rsidRDefault="00F66899" w:rsidP="00EE4C82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F66899" w:rsidRDefault="00F66899" w:rsidP="00EE4C82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E4C82" w:rsidRDefault="00F66899" w:rsidP="00EE4C82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F66899" w:rsidRDefault="00F66899" w:rsidP="00EE4C82">
      <w:pPr>
        <w:spacing w:before="120" w:after="120"/>
        <w:jc w:val="right"/>
        <w:rPr>
          <w:rFonts w:ascii="Open Sans" w:hAnsi="Open Sans" w:cs="Open Sans"/>
        </w:rPr>
        <w:sectPr w:rsidR="00F66899" w:rsidSect="00D10974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EF095B" w:rsidRDefault="00EF095B" w:rsidP="00EF095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C62884" w:rsidRDefault="00C62884" w:rsidP="00EF095B">
      <w:pPr>
        <w:widowControl/>
        <w:autoSpaceDE/>
        <w:autoSpaceDN/>
        <w:adjustRightInd/>
        <w:ind w:left="11344"/>
        <w:rPr>
          <w:rFonts w:ascii="Open Sans" w:hAnsi="Open Sans" w:cs="Open Sans"/>
        </w:rPr>
      </w:pPr>
    </w:p>
    <w:p w:rsidR="00C62884" w:rsidRPr="00E97CAF" w:rsidRDefault="00C62884" w:rsidP="00C6288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9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13"/>
        <w:gridCol w:w="1588"/>
        <w:gridCol w:w="2759"/>
        <w:gridCol w:w="2928"/>
      </w:tblGrid>
      <w:tr w:rsidR="0034519C" w:rsidRPr="00E84076" w:rsidTr="00442D53">
        <w:trPr>
          <w:trHeight w:val="759"/>
        </w:trPr>
        <w:tc>
          <w:tcPr>
            <w:tcW w:w="46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13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759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4519C" w:rsidRPr="00E84076" w:rsidTr="00442D53">
        <w:trPr>
          <w:trHeight w:val="126"/>
        </w:trPr>
        <w:tc>
          <w:tcPr>
            <w:tcW w:w="46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8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759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442D53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88" w:type="dxa"/>
            <w:vAlign w:val="center"/>
          </w:tcPr>
          <w:p w:rsidR="0034519C" w:rsidRPr="002F0207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</w:t>
            </w:r>
            <w:r w:rsidR="00AD6ED3">
              <w:rPr>
                <w:rFonts w:ascii="Open Sans" w:hAnsi="Open Sans" w:cs="Open Sans"/>
                <w:sz w:val="18"/>
                <w:szCs w:val="18"/>
              </w:rPr>
              <w:br/>
            </w:r>
            <w:r w:rsidRPr="002F0207"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759" w:type="dxa"/>
            <w:vAlign w:val="center"/>
          </w:tcPr>
          <w:p w:rsidR="0034519C" w:rsidRDefault="0034519C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 w:rsidR="00EF09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:rsidR="0034519C" w:rsidRPr="002F0207" w:rsidRDefault="0034519C" w:rsidP="0034519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EF095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DD0CF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:rsidR="0034519C" w:rsidRPr="00E3541B" w:rsidRDefault="0034519C" w:rsidP="00DD0CF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="00EF095B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DD0CF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7B7A8A" w:rsidRPr="00E84076" w:rsidTr="00442D53">
        <w:tc>
          <w:tcPr>
            <w:tcW w:w="468" w:type="dxa"/>
            <w:vAlign w:val="center"/>
          </w:tcPr>
          <w:p w:rsidR="007B7A8A" w:rsidRDefault="007B7A8A" w:rsidP="007B7A8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13" w:type="dxa"/>
            <w:vAlign w:val="center"/>
          </w:tcPr>
          <w:p w:rsidR="007B7A8A" w:rsidRPr="00FA14F2" w:rsidRDefault="007B7A8A" w:rsidP="007B7A8A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:rsidR="007B7A8A" w:rsidRDefault="007B7A8A" w:rsidP="007B7A8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:rsidR="007B7A8A" w:rsidRPr="00407C0E" w:rsidRDefault="001C76FE" w:rsidP="007B7A8A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376AF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2928" w:type="dxa"/>
            <w:vAlign w:val="center"/>
          </w:tcPr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B7A8A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B7A8A" w:rsidRPr="00282831" w:rsidRDefault="007B7A8A" w:rsidP="007B7A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</w:tbl>
    <w:p w:rsidR="00C62884" w:rsidRPr="00AF5EF8" w:rsidRDefault="00C62884" w:rsidP="00C6288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62884" w:rsidRDefault="00C62884" w:rsidP="00C6288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C62884" w:rsidRPr="00E84076" w:rsidTr="00DD0CF3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C62884" w:rsidRPr="00282831" w:rsidRDefault="00C62884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F7DD7" w:rsidRDefault="000F7DD7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71F5B" w:rsidRDefault="00D71F5B" w:rsidP="00D71F5B">
      <w:pPr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71F5B" w:rsidRDefault="00D71F5B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71F5B" w:rsidRDefault="00D71F5B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D71F5B" w:rsidSect="00EF09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CE0626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77D54" w:rsidRPr="003239E9" w:rsidRDefault="00677D54" w:rsidP="00677D5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3239E9">
        <w:rPr>
          <w:rFonts w:ascii="Open Sans" w:hAnsi="Open Sans" w:cs="Open Sans"/>
          <w:b/>
          <w:sz w:val="22"/>
          <w:szCs w:val="22"/>
        </w:rPr>
        <w:t xml:space="preserve">Termomodernizacja budynku Szkoły Podstawowej Nr 92 w Gdańsku, ul. Startowa 9 w ramach projektu pn.: "G1- Kompleksowa modernizacja energetyczna budynków oświatowych oraz sportowych należących do Gminy Miasta Gdańska - w latach 2017-2020" i Przebudowa węzła żywienia wraz z dostosowaniem do obowiązujących przepisów ppoż. budynku Szkoły Podstawowej nr 92 i Przedszkola nr 13 przy ul. Startowej 9 w Gdańsku oraz rozbudową monitoringu i instalacji domofonowej </w:t>
      </w:r>
    </w:p>
    <w:p w:rsidR="00677D54" w:rsidRDefault="00677D54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DD0CF3" w:rsidRPr="003457BA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77D54" w:rsidRPr="003239E9" w:rsidRDefault="00677D54" w:rsidP="00677D5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3239E9">
        <w:rPr>
          <w:rFonts w:ascii="Open Sans" w:hAnsi="Open Sans" w:cs="Open Sans"/>
          <w:b/>
          <w:sz w:val="22"/>
          <w:szCs w:val="22"/>
        </w:rPr>
        <w:t xml:space="preserve">Termomodernizacja budynku Szkoły Podstawowej Nr 92 w Gdańsku, ul. Startowa 9 w ramach projektu pn.: "G1- Kompleksowa modernizacja energetyczna budynków oświatowych oraz sportowych należących do Gminy Miasta Gdańska - w latach 2017-2020" i Przebudowa węzła żywienia wraz z dostosowaniem do obowiązujących przepisów ppoż. budynku Szkoły Podstawowej nr 92 i Przedszkola nr 13 przy ul. Startowej 9 w Gdańsku oraz rozbudową monitoringu i instalacji domofonowej </w:t>
      </w: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</w:t>
      </w:r>
      <w:r w:rsidR="00E22C3D"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 w:rsidR="00EB0A34"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="00FC0AA8">
        <w:rPr>
          <w:rFonts w:ascii="Open Sans" w:hAnsi="Open Sans" w:cs="Open Sans"/>
          <w:snapToGrid w:val="0"/>
          <w:sz w:val="22"/>
          <w:szCs w:val="22"/>
        </w:rPr>
        <w:t>, pod nazwą:</w:t>
      </w:r>
      <w:r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:rsidR="00677D54" w:rsidRPr="003239E9" w:rsidRDefault="00677D54" w:rsidP="00677D5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3239E9">
        <w:rPr>
          <w:rFonts w:ascii="Open Sans" w:hAnsi="Open Sans" w:cs="Open Sans"/>
          <w:b/>
          <w:sz w:val="22"/>
          <w:szCs w:val="22"/>
        </w:rPr>
        <w:t xml:space="preserve">Termomodernizacja budynku Szkoły Podstawowej Nr 92 w Gdańsku, ul. Startowa 9 w ramach projektu pn.: "G1- Kompleksowa modernizacja energetyczna budynków oświatowych oraz sportowych należących do Gminy Miasta Gdańska - w latach 2017-2020" i Przebudowa węzła żywienia wraz z dostosowaniem do obowiązujących przepisów ppoż. budynku Szkoły Podstawowej nr 92 i Przedszkola nr 13 przy ul. Startowej 9 w Gdańsku oraz rozbudową monitoringu i instalacji domofonowej </w:t>
      </w: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EB0A34">
        <w:rPr>
          <w:rFonts w:ascii="Open Sans" w:hAnsi="Open Sans" w:cs="Open Sans"/>
          <w:snapToGrid w:val="0"/>
          <w:sz w:val="22"/>
          <w:szCs w:val="22"/>
        </w:rPr>
        <w:t>1445</w:t>
      </w:r>
      <w:r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ED7AF9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090AA1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DD0CF3" w:rsidRPr="00090AA1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DD0CF3" w:rsidRPr="00077C3C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D0CF3" w:rsidRPr="00FD55C7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677D54" w:rsidRPr="00677D54" w:rsidRDefault="00DD0CF3" w:rsidP="00677D54">
      <w:pPr>
        <w:spacing w:before="120" w:after="120"/>
        <w:jc w:val="center"/>
        <w:rPr>
          <w:rFonts w:ascii="Open Sans" w:hAnsi="Open Sans" w:cs="Open Sans"/>
          <w:b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r w:rsidRPr="006260CF">
        <w:rPr>
          <w:rFonts w:ascii="Open Sans" w:hAnsi="Open Sans" w:cs="Open Sans"/>
        </w:rPr>
        <w:t>t.j. Dz. U. z 201</w:t>
      </w:r>
      <w:r w:rsidR="00EB0A34"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 w:rsidR="00EB0A34">
        <w:rPr>
          <w:rFonts w:ascii="Open Sans" w:hAnsi="Open Sans" w:cs="Open Sans"/>
        </w:rPr>
        <w:t>86</w:t>
      </w:r>
      <w:r>
        <w:rPr>
          <w:rFonts w:ascii="Open Sans" w:hAnsi="Open Sans" w:cs="Open Sans"/>
        </w:rPr>
        <w:t xml:space="preserve"> z późn.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  <w:r w:rsidR="00677D54" w:rsidRPr="00677D54">
        <w:rPr>
          <w:rFonts w:ascii="Open Sans" w:hAnsi="Open Sans" w:cs="Open Sans"/>
          <w:b/>
          <w:sz w:val="22"/>
          <w:szCs w:val="22"/>
        </w:rPr>
        <w:t xml:space="preserve"> </w:t>
      </w:r>
      <w:r w:rsidR="00677D54" w:rsidRPr="00677D54">
        <w:rPr>
          <w:rFonts w:ascii="Open Sans" w:hAnsi="Open Sans" w:cs="Open Sans"/>
          <w:b/>
        </w:rPr>
        <w:t xml:space="preserve">Termomodernizacja budynku Szkoły Podstawowej Nr 92 w Gdańsku, ul. Startowa 9 w ramach projektu pn.: "G1- Kompleksowa modernizacja energetyczna budynków oświatowych oraz sportowych należących do Gminy Miasta Gdańska - w latach 2017-2020" i Przebudowa węzła żywienia wraz z dostosowaniem do obowiązujących przepisów ppoż. budynku Szkoły Podstawowej nr 92 i Przedszkola nr 13 przy ul. Startowej 9 w Gdańsku oraz rozbudową monitoringu i instalacji domofonowej 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DD0CF3" w:rsidRPr="00090AA1" w:rsidRDefault="00DD0CF3" w:rsidP="003F7E4D">
      <w:pPr>
        <w:pStyle w:val="Akapitzlist"/>
        <w:numPr>
          <w:ilvl w:val="0"/>
          <w:numId w:val="2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D0CF3" w:rsidRPr="00090AA1" w:rsidRDefault="00DD0CF3" w:rsidP="003F7E4D">
      <w:pPr>
        <w:pStyle w:val="Akapitzlist"/>
        <w:numPr>
          <w:ilvl w:val="0"/>
          <w:numId w:val="2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D0CF3" w:rsidRPr="00090AA1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DD0CF3" w:rsidRPr="00090AA1" w:rsidRDefault="00DD0CF3" w:rsidP="003F7E4D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D0CF3" w:rsidRPr="00090AA1" w:rsidRDefault="00DD0CF3" w:rsidP="003F7E4D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D0CF3" w:rsidRPr="00DA1A94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DD0CF3" w:rsidRPr="00090AA1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DD0CF3" w:rsidRPr="00090AA1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="00ED7AF9"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ED7AF9"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r>
        <w:rPr>
          <w:rFonts w:ascii="Open Sans" w:hAnsi="Open Sans" w:cs="Open Sans"/>
        </w:rPr>
        <w:t xml:space="preserve">t.j.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</w:t>
      </w:r>
      <w:r w:rsidR="00EB0A34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</w:t>
      </w:r>
      <w:r w:rsidR="00EB0A34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z późn.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5004EF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0A571A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DD0CF3" w:rsidRPr="000A571A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0A571A" w:rsidRDefault="00DD0CF3" w:rsidP="00DD0C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ED7AF9" w:rsidRDefault="00ED7AF9" w:rsidP="00442D53">
      <w:pPr>
        <w:widowControl/>
        <w:tabs>
          <w:tab w:val="left" w:pos="5955"/>
        </w:tabs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ED7AF9" w:rsidRDefault="00ED7AF9" w:rsidP="00ED7AF9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1C78A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5004EF" w:rsidRDefault="00DD0CF3" w:rsidP="00DD0C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DD0CF3" w:rsidRPr="005004EF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DD0CF3" w:rsidRPr="005004EF" w:rsidRDefault="00DD0CF3" w:rsidP="003F7E4D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DD0CF3" w:rsidRPr="005004EF" w:rsidRDefault="00DD0CF3" w:rsidP="003F7E4D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DD0CF3" w:rsidRPr="00677D54" w:rsidRDefault="00DD0CF3" w:rsidP="00DD0CF3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DD0CF3" w:rsidRPr="005004EF" w:rsidRDefault="00DD0CF3" w:rsidP="00DD0CF3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DD0CF3" w:rsidRPr="005004EF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DD0CF3" w:rsidRPr="005004EF" w:rsidRDefault="00DD0CF3" w:rsidP="00DD0CF3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D0CF3" w:rsidRPr="000A571A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DD0CF3" w:rsidRPr="005004EF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DD0CF3" w:rsidRPr="000A571A" w:rsidRDefault="00DD0CF3" w:rsidP="00DD0CF3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DD0CF3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DD0CF3" w:rsidRPr="005004EF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677D54" w:rsidRPr="003239E9" w:rsidRDefault="00677D54" w:rsidP="00677D5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3239E9">
        <w:rPr>
          <w:rFonts w:ascii="Open Sans" w:hAnsi="Open Sans" w:cs="Open Sans"/>
          <w:b/>
          <w:sz w:val="22"/>
          <w:szCs w:val="22"/>
        </w:rPr>
        <w:t xml:space="preserve">Termomodernizacja budynku Szkoły Podstawowej Nr 92 w Gdańsku, ul. Startowa 9 w ramach projektu pn.: "G1- Kompleksowa modernizacja energetyczna budynków oświatowych oraz sportowych należących do Gminy Miasta Gdańska - w latach 2017-2020" i Przebudowa węzła żywienia wraz z dostosowaniem do obowiązujących przepisów ppoż. budynku Szkoły Podstawowej nr 92 i Przedszkola nr 13 przy ul. Startowej 9 w Gdańsku oraz rozbudową monitoringu i instalacji domofonowej </w:t>
      </w:r>
    </w:p>
    <w:p w:rsidR="00287488" w:rsidRPr="00DC16EB" w:rsidRDefault="00677D54" w:rsidP="00DC16EB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lastRenderedPageBreak/>
        <w:t xml:space="preserve"> </w:t>
      </w:r>
      <w:r w:rsidR="00DD0CF3"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:rsidR="00DD0CF3" w:rsidRPr="005004EF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</w:t>
      </w:r>
    </w:p>
    <w:p w:rsidR="00DD0CF3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</w:t>
      </w:r>
    </w:p>
    <w:p w:rsidR="00ED7AF9" w:rsidRPr="005004EF" w:rsidRDefault="00ED7AF9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5004EF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ED7AF9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..</w:t>
      </w:r>
      <w:r w:rsidRPr="005004EF">
        <w:rPr>
          <w:rFonts w:ascii="Open Sans" w:hAnsi="Open Sans" w:cs="Open Sans"/>
          <w:sz w:val="22"/>
          <w:szCs w:val="22"/>
        </w:rPr>
        <w:t>……………</w:t>
      </w:r>
    </w:p>
    <w:p w:rsidR="00DD0CF3" w:rsidRPr="005004EF" w:rsidRDefault="00ED7AF9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…………………………………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</w:t>
      </w:r>
      <w:r w:rsidRPr="005004EF">
        <w:rPr>
          <w:rFonts w:ascii="Open Sans" w:hAnsi="Open Sans" w:cs="Open Sans"/>
          <w:sz w:val="22"/>
          <w:szCs w:val="22"/>
        </w:rPr>
        <w:t>……………………………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</w:t>
      </w:r>
      <w:r w:rsidRPr="005004EF">
        <w:rPr>
          <w:rFonts w:ascii="Open Sans" w:hAnsi="Open Sans" w:cs="Open Sans"/>
          <w:sz w:val="22"/>
          <w:szCs w:val="22"/>
        </w:rPr>
        <w:t>…………………………</w:t>
      </w:r>
    </w:p>
    <w:p w:rsidR="002A77E7" w:rsidRPr="000A03A2" w:rsidRDefault="00DD0CF3" w:rsidP="00DD0CF3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5004EF">
        <w:rPr>
          <w:rFonts w:ascii="Open Sans" w:hAnsi="Open Sans" w:cs="Open Sans"/>
          <w:sz w:val="22"/>
          <w:szCs w:val="22"/>
        </w:rPr>
        <w:t>z ww. wykonawcą. Moja odpowiedzialność wygasa, jeżeli nieudostępnienie przedmiotowych zasobów nastąpiło na skutek okoliczności, za które nie ponoszę winy.</w:t>
      </w: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B43986" w:rsidRPr="00282831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sectPr w:rsidR="00B4398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2D" w:rsidRDefault="0000562D">
      <w:r>
        <w:separator/>
      </w:r>
    </w:p>
  </w:endnote>
  <w:endnote w:type="continuationSeparator" w:id="0">
    <w:p w:rsidR="0000562D" w:rsidRDefault="000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839CCD7" wp14:editId="3C743BF5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1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090" w:rsidRDefault="0063009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FyBuL6vAgAArwUAAA4A&#10;AAAAAAAAAAAAAAAALgIAAGRycy9lMm9Eb2MueG1sUEsBAi0AFAAGAAgAAAAhAPRUAhLgAAAADwEA&#10;AA8AAAAAAAAAAAAAAAAACQUAAGRycy9kb3ducmV2LnhtbFBLBQYAAAAABAAEAPMAAAAWBgAAAAA=&#10;" filled="f" stroked="f">
              <v:textbox style="mso-fit-shape-to-text:t" inset="0,0,0,0">
                <w:txbxContent>
                  <w:p w:rsidR="00630090" w:rsidRDefault="0063009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22CF667" wp14:editId="21F5A370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1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090" w:rsidRDefault="0063009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dxrwIAAK4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" filled="f" stroked="f">
              <v:textbox style="mso-fit-shape-to-text:t" inset="0,0,0,0">
                <w:txbxContent>
                  <w:p w:rsidR="00630090" w:rsidRDefault="0063009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30090" w:rsidRDefault="0063009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30090" w:rsidRPr="004146BA" w:rsidRDefault="0063009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625DBD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630090" w:rsidRPr="002508A2" w:rsidRDefault="0063009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30090" w:rsidRPr="00F36FEF" w:rsidRDefault="006300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30090" w:rsidRDefault="0063009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30090" w:rsidRDefault="00630090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30090" w:rsidRDefault="00630090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30090" w:rsidRPr="004146BA" w:rsidRDefault="0063009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625DBD">
          <w:rPr>
            <w:rFonts w:ascii="Open Sans" w:hAnsi="Open Sans" w:cs="Open Sans"/>
            <w:noProof/>
          </w:rPr>
          <w:t>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630090" w:rsidRPr="002508A2" w:rsidRDefault="0063009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30090" w:rsidRPr="00F36FEF" w:rsidRDefault="006300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30090" w:rsidRDefault="0063009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30090" w:rsidRDefault="00630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2D" w:rsidRDefault="0000562D">
      <w:r>
        <w:separator/>
      </w:r>
    </w:p>
  </w:footnote>
  <w:footnote w:type="continuationSeparator" w:id="0">
    <w:p w:rsidR="0000562D" w:rsidRDefault="0000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FC2617" wp14:editId="1C4DF5A2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090" w:rsidRDefault="00630090">
                          <w: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" filled="f" stroked="f">
              <v:textbox style="mso-fit-shape-to-text:t" inset="0,0,0,0">
                <w:txbxContent>
                  <w:p w:rsidR="00630090" w:rsidRDefault="00630090">
                    <w: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 w:rsidP="00DC0294"/>
  <w:p w:rsidR="00630090" w:rsidRDefault="00630090" w:rsidP="00CE714F">
    <w:pPr>
      <w:pStyle w:val="Akapitzlist"/>
      <w:jc w:val="center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75D500F2" wp14:editId="07922D7E">
          <wp:extent cx="5528862" cy="621030"/>
          <wp:effectExtent l="0" t="0" r="0" b="7620"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73" cy="62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DE7EBB4" wp14:editId="154A2352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090" w:rsidRPr="00DC0294" w:rsidRDefault="00630090" w:rsidP="00DD0CF3">
                          <w:pPr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I/PNE/045/2019/MK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" filled="f" stroked="f">
              <v:textbox style="mso-fit-shape-to-text:t" inset="0,0,0,0">
                <w:txbxContent>
                  <w:p w:rsidR="00630090" w:rsidRPr="00DC0294" w:rsidRDefault="00630090" w:rsidP="00DD0CF3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t>I/PNE/045/2019/MK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rPr>
        <w:sz w:val="2"/>
        <w:szCs w:val="2"/>
      </w:rPr>
    </w:pPr>
  </w:p>
  <w:p w:rsidR="00630090" w:rsidRDefault="006300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78BC73E" wp14:editId="78678144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1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090" w:rsidRDefault="00630090">
                          <w:r>
                            <w:t>l/PNE</w:t>
                          </w:r>
                          <w:r w:rsidRPr="00407C0E">
                            <w:rPr>
                              <w:highlight w:val="yellow"/>
                            </w:rPr>
                            <w:t>/……..</w:t>
                          </w:r>
                          <w: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1CrwIAALA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GroNQq8CAACwBQAADgAAAAAA&#10;AAAAAAAAAAAuAgAAZHJzL2Uyb0RvYy54bWxQSwECLQAUAAYACAAAACEAZSG9ytwAAAAKAQAADwAA&#10;AAAAAAAAAAAAAAAJBQAAZHJzL2Rvd25yZXYueG1sUEsFBgAAAAAEAAQA8wAAABIGAAAAAA==&#10;" filled="f" stroked="f">
              <v:textbox style="mso-fit-shape-to-text:t" inset="0,0,0,0">
                <w:txbxContent>
                  <w:p w:rsidR="00630090" w:rsidRDefault="00630090">
                    <w:r>
                      <w:t>l/PNE</w:t>
                    </w:r>
                    <w:r w:rsidRPr="00407C0E">
                      <w:rPr>
                        <w:highlight w:val="yellow"/>
                      </w:rPr>
                      <w:t>/……..</w:t>
                    </w:r>
                    <w: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30090" w:rsidRDefault="00630090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Pr="00C10D2C" w:rsidRDefault="0063009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I/PNE/009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30090" w:rsidRDefault="00630090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90" w:rsidRDefault="00630090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I/</w:t>
    </w:r>
    <w:r w:rsidRPr="007F1341">
      <w:rPr>
        <w:rFonts w:ascii="Open Sans" w:hAnsi="Open Sans" w:cs="Open Sans"/>
        <w:sz w:val="18"/>
        <w:szCs w:val="18"/>
      </w:rPr>
      <w:t>PNE/</w:t>
    </w:r>
    <w:r>
      <w:rPr>
        <w:rFonts w:ascii="Open Sans" w:hAnsi="Open Sans" w:cs="Open Sans"/>
        <w:sz w:val="18"/>
        <w:szCs w:val="18"/>
      </w:rPr>
      <w:t>009</w:t>
    </w:r>
    <w:r w:rsidRPr="00CE714F">
      <w:rPr>
        <w:rFonts w:ascii="Open Sans" w:hAnsi="Open Sans" w:cs="Open Sans"/>
        <w:sz w:val="18"/>
        <w:szCs w:val="18"/>
      </w:rPr>
      <w:t>/2018/M</w:t>
    </w:r>
    <w:r>
      <w:rPr>
        <w:rFonts w:ascii="Open Sans" w:hAnsi="Open Sans" w:cs="Open Sans"/>
        <w:sz w:val="18"/>
        <w:szCs w:val="18"/>
      </w:rPr>
      <w:t>K</w:t>
    </w:r>
  </w:p>
  <w:p w:rsidR="00630090" w:rsidRDefault="00630090">
    <w:pPr>
      <w:pStyle w:val="Nagwek"/>
      <w:rPr>
        <w:rFonts w:ascii="Open Sans" w:hAnsi="Open Sans" w:cs="Open Sans"/>
        <w:sz w:val="18"/>
        <w:szCs w:val="18"/>
      </w:rPr>
    </w:pPr>
  </w:p>
  <w:p w:rsidR="00630090" w:rsidRDefault="00630090">
    <w:pPr>
      <w:pStyle w:val="Nagwek"/>
      <w:rPr>
        <w:rFonts w:ascii="Open Sans" w:hAnsi="Open Sans" w:cs="Open Sans"/>
        <w:sz w:val="18"/>
        <w:szCs w:val="18"/>
      </w:rPr>
    </w:pPr>
  </w:p>
  <w:p w:rsidR="00630090" w:rsidRPr="00DE02B7" w:rsidRDefault="00630090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C84CB3B" wp14:editId="5D755213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1A70EA"/>
    <w:multiLevelType w:val="hybridMultilevel"/>
    <w:tmpl w:val="16A89EF2"/>
    <w:lvl w:ilvl="0" w:tplc="3B3268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3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B607A5"/>
    <w:multiLevelType w:val="hybridMultilevel"/>
    <w:tmpl w:val="F64439E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A1DB6"/>
    <w:multiLevelType w:val="hybridMultilevel"/>
    <w:tmpl w:val="F3081388"/>
    <w:lvl w:ilvl="0" w:tplc="7B9C711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0">
    <w:nsid w:val="12E75BBF"/>
    <w:multiLevelType w:val="hybridMultilevel"/>
    <w:tmpl w:val="F65235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>
    <w:nsid w:val="20411063"/>
    <w:multiLevelType w:val="hybridMultilevel"/>
    <w:tmpl w:val="A154AFDA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82102"/>
    <w:multiLevelType w:val="hybridMultilevel"/>
    <w:tmpl w:val="7B2CE8E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DD0B42"/>
    <w:multiLevelType w:val="hybridMultilevel"/>
    <w:tmpl w:val="B43AA06C"/>
    <w:lvl w:ilvl="0" w:tplc="04150011">
      <w:start w:val="1"/>
      <w:numFmt w:val="decimal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28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4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8">
    <w:nsid w:val="41801A9B"/>
    <w:multiLevelType w:val="hybridMultilevel"/>
    <w:tmpl w:val="A378CB12"/>
    <w:lvl w:ilvl="0" w:tplc="7DC09D0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9C66B3"/>
    <w:multiLevelType w:val="hybridMultilevel"/>
    <w:tmpl w:val="5696310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9">
    <w:nsid w:val="552833F1"/>
    <w:multiLevelType w:val="hybridMultilevel"/>
    <w:tmpl w:val="A53EB420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961787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F91625"/>
    <w:multiLevelType w:val="multilevel"/>
    <w:tmpl w:val="8B1AC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A15274"/>
    <w:multiLevelType w:val="hybridMultilevel"/>
    <w:tmpl w:val="54A0DF6C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F445F0"/>
    <w:multiLevelType w:val="hybridMultilevel"/>
    <w:tmpl w:val="02C6E5D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67"/>
  </w:num>
  <w:num w:numId="3">
    <w:abstractNumId w:val="58"/>
  </w:num>
  <w:num w:numId="4">
    <w:abstractNumId w:val="26"/>
  </w:num>
  <w:num w:numId="5">
    <w:abstractNumId w:val="60"/>
  </w:num>
  <w:num w:numId="6">
    <w:abstractNumId w:val="22"/>
  </w:num>
  <w:num w:numId="7">
    <w:abstractNumId w:val="42"/>
  </w:num>
  <w:num w:numId="8">
    <w:abstractNumId w:val="21"/>
  </w:num>
  <w:num w:numId="9">
    <w:abstractNumId w:val="52"/>
  </w:num>
  <w:num w:numId="10">
    <w:abstractNumId w:val="46"/>
  </w:num>
  <w:num w:numId="11">
    <w:abstractNumId w:val="37"/>
  </w:num>
  <w:num w:numId="12">
    <w:abstractNumId w:val="62"/>
  </w:num>
  <w:num w:numId="13">
    <w:abstractNumId w:val="25"/>
  </w:num>
  <w:num w:numId="14">
    <w:abstractNumId w:val="15"/>
  </w:num>
  <w:num w:numId="15">
    <w:abstractNumId w:val="36"/>
  </w:num>
  <w:num w:numId="16">
    <w:abstractNumId w:val="28"/>
  </w:num>
  <w:num w:numId="17">
    <w:abstractNumId w:val="68"/>
  </w:num>
  <w:num w:numId="18">
    <w:abstractNumId w:val="57"/>
  </w:num>
  <w:num w:numId="19">
    <w:abstractNumId w:val="65"/>
  </w:num>
  <w:num w:numId="20">
    <w:abstractNumId w:val="11"/>
  </w:num>
  <w:num w:numId="21">
    <w:abstractNumId w:val="47"/>
  </w:num>
  <w:num w:numId="22">
    <w:abstractNumId w:val="31"/>
  </w:num>
  <w:num w:numId="23">
    <w:abstractNumId w:val="30"/>
  </w:num>
  <w:num w:numId="24">
    <w:abstractNumId w:val="44"/>
  </w:num>
  <w:num w:numId="25">
    <w:abstractNumId w:val="23"/>
  </w:num>
  <w:num w:numId="26">
    <w:abstractNumId w:val="29"/>
  </w:num>
  <w:num w:numId="27">
    <w:abstractNumId w:val="54"/>
  </w:num>
  <w:num w:numId="28">
    <w:abstractNumId w:val="32"/>
  </w:num>
  <w:num w:numId="29">
    <w:abstractNumId w:val="13"/>
  </w:num>
  <w:num w:numId="30">
    <w:abstractNumId w:val="64"/>
  </w:num>
  <w:num w:numId="31">
    <w:abstractNumId w:val="41"/>
  </w:num>
  <w:num w:numId="32">
    <w:abstractNumId w:val="40"/>
  </w:num>
  <w:num w:numId="33">
    <w:abstractNumId w:val="48"/>
  </w:num>
  <w:num w:numId="34">
    <w:abstractNumId w:val="59"/>
  </w:num>
  <w:num w:numId="35">
    <w:abstractNumId w:val="63"/>
  </w:num>
  <w:num w:numId="36">
    <w:abstractNumId w:val="16"/>
  </w:num>
  <w:num w:numId="37">
    <w:abstractNumId w:val="39"/>
  </w:num>
  <w:num w:numId="38">
    <w:abstractNumId w:val="45"/>
  </w:num>
  <w:num w:numId="39">
    <w:abstractNumId w:val="34"/>
  </w:num>
  <w:num w:numId="40">
    <w:abstractNumId w:val="50"/>
  </w:num>
  <w:num w:numId="41">
    <w:abstractNumId w:val="27"/>
  </w:num>
  <w:num w:numId="42">
    <w:abstractNumId w:val="56"/>
  </w:num>
  <w:num w:numId="43">
    <w:abstractNumId w:val="18"/>
  </w:num>
  <w:num w:numId="44">
    <w:abstractNumId w:val="53"/>
  </w:num>
  <w:num w:numId="45">
    <w:abstractNumId w:val="35"/>
  </w:num>
  <w:num w:numId="46">
    <w:abstractNumId w:val="38"/>
  </w:num>
  <w:num w:numId="47">
    <w:abstractNumId w:val="12"/>
  </w:num>
  <w:num w:numId="48">
    <w:abstractNumId w:val="19"/>
  </w:num>
  <w:num w:numId="49">
    <w:abstractNumId w:val="33"/>
  </w:num>
  <w:num w:numId="50">
    <w:abstractNumId w:val="17"/>
  </w:num>
  <w:num w:numId="51">
    <w:abstractNumId w:val="43"/>
  </w:num>
  <w:num w:numId="52">
    <w:abstractNumId w:val="55"/>
  </w:num>
  <w:num w:numId="53">
    <w:abstractNumId w:val="51"/>
  </w:num>
  <w:num w:numId="54">
    <w:abstractNumId w:val="66"/>
  </w:num>
  <w:num w:numId="55">
    <w:abstractNumId w:val="49"/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61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33"/>
    <w:rsid w:val="00004996"/>
    <w:rsid w:val="00004A44"/>
    <w:rsid w:val="00004BA5"/>
    <w:rsid w:val="0000562D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542"/>
    <w:rsid w:val="00036855"/>
    <w:rsid w:val="00036C92"/>
    <w:rsid w:val="0003727D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47BA4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F9D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35B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7CC"/>
    <w:rsid w:val="00093F80"/>
    <w:rsid w:val="0009411E"/>
    <w:rsid w:val="0009419A"/>
    <w:rsid w:val="0009423B"/>
    <w:rsid w:val="0009436E"/>
    <w:rsid w:val="00094666"/>
    <w:rsid w:val="0009486E"/>
    <w:rsid w:val="00094C0D"/>
    <w:rsid w:val="00094C77"/>
    <w:rsid w:val="0009510C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3A2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4FA3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B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798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DD7"/>
    <w:rsid w:val="000F7E27"/>
    <w:rsid w:val="000F7E38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730"/>
    <w:rsid w:val="0011374A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644"/>
    <w:rsid w:val="001408B6"/>
    <w:rsid w:val="001409AD"/>
    <w:rsid w:val="00140BC5"/>
    <w:rsid w:val="00140BD9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382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97F8B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902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6FE"/>
    <w:rsid w:val="001C78AD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E0E"/>
    <w:rsid w:val="001E1E3E"/>
    <w:rsid w:val="001E25D8"/>
    <w:rsid w:val="001E2664"/>
    <w:rsid w:val="001E2A7E"/>
    <w:rsid w:val="001E2AA8"/>
    <w:rsid w:val="001E318E"/>
    <w:rsid w:val="001E32E2"/>
    <w:rsid w:val="001E3633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5DA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2AE8"/>
    <w:rsid w:val="002031E0"/>
    <w:rsid w:val="00203800"/>
    <w:rsid w:val="00203801"/>
    <w:rsid w:val="00203807"/>
    <w:rsid w:val="00203B16"/>
    <w:rsid w:val="00203CE5"/>
    <w:rsid w:val="00204476"/>
    <w:rsid w:val="002048AB"/>
    <w:rsid w:val="00204A03"/>
    <w:rsid w:val="00204BFE"/>
    <w:rsid w:val="00204C0D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1BF8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9FA"/>
    <w:rsid w:val="00222CCD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909"/>
    <w:rsid w:val="00227F8D"/>
    <w:rsid w:val="0023053C"/>
    <w:rsid w:val="00230546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47E97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5F5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365"/>
    <w:rsid w:val="0027347D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07E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4CAE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488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96E"/>
    <w:rsid w:val="00297AC0"/>
    <w:rsid w:val="00297CDD"/>
    <w:rsid w:val="00297D2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900"/>
    <w:rsid w:val="002A3186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A47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33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009"/>
    <w:rsid w:val="002E691A"/>
    <w:rsid w:val="002E6940"/>
    <w:rsid w:val="002E697B"/>
    <w:rsid w:val="002E69A9"/>
    <w:rsid w:val="002E6B72"/>
    <w:rsid w:val="002E6FED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39E9"/>
    <w:rsid w:val="003242AF"/>
    <w:rsid w:val="003245A0"/>
    <w:rsid w:val="00324642"/>
    <w:rsid w:val="003248E1"/>
    <w:rsid w:val="00324E62"/>
    <w:rsid w:val="003255BF"/>
    <w:rsid w:val="003257D9"/>
    <w:rsid w:val="00325871"/>
    <w:rsid w:val="00325C85"/>
    <w:rsid w:val="0032607D"/>
    <w:rsid w:val="003272B3"/>
    <w:rsid w:val="00327AC8"/>
    <w:rsid w:val="00327EB6"/>
    <w:rsid w:val="003301A5"/>
    <w:rsid w:val="0033043B"/>
    <w:rsid w:val="00330699"/>
    <w:rsid w:val="00330878"/>
    <w:rsid w:val="00330D85"/>
    <w:rsid w:val="00330F00"/>
    <w:rsid w:val="00330FCC"/>
    <w:rsid w:val="00331097"/>
    <w:rsid w:val="003314EC"/>
    <w:rsid w:val="00331500"/>
    <w:rsid w:val="00331ECA"/>
    <w:rsid w:val="003327B1"/>
    <w:rsid w:val="0033355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4CE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50"/>
    <w:rsid w:val="003576B9"/>
    <w:rsid w:val="0035799F"/>
    <w:rsid w:val="003579F0"/>
    <w:rsid w:val="00357F6A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CA5"/>
    <w:rsid w:val="00372F34"/>
    <w:rsid w:val="00372F68"/>
    <w:rsid w:val="00372F6A"/>
    <w:rsid w:val="0037306E"/>
    <w:rsid w:val="003731D4"/>
    <w:rsid w:val="00373453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9FE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5A3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4D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7D3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24"/>
    <w:rsid w:val="00410310"/>
    <w:rsid w:val="00410922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4A9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D53"/>
    <w:rsid w:val="0044309F"/>
    <w:rsid w:val="00443152"/>
    <w:rsid w:val="004437A3"/>
    <w:rsid w:val="00443895"/>
    <w:rsid w:val="004440D2"/>
    <w:rsid w:val="0044438E"/>
    <w:rsid w:val="0044447C"/>
    <w:rsid w:val="004444DF"/>
    <w:rsid w:val="004448BC"/>
    <w:rsid w:val="004449DF"/>
    <w:rsid w:val="00444FE5"/>
    <w:rsid w:val="00445516"/>
    <w:rsid w:val="004455A0"/>
    <w:rsid w:val="004458E7"/>
    <w:rsid w:val="00446237"/>
    <w:rsid w:val="004465D0"/>
    <w:rsid w:val="004468B1"/>
    <w:rsid w:val="00447046"/>
    <w:rsid w:val="00447709"/>
    <w:rsid w:val="00447912"/>
    <w:rsid w:val="004479CF"/>
    <w:rsid w:val="00447A35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2C8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455"/>
    <w:rsid w:val="004635B5"/>
    <w:rsid w:val="00463693"/>
    <w:rsid w:val="00463764"/>
    <w:rsid w:val="00463F71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588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B62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18E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400"/>
    <w:rsid w:val="00495514"/>
    <w:rsid w:val="00495661"/>
    <w:rsid w:val="00495805"/>
    <w:rsid w:val="00495A4C"/>
    <w:rsid w:val="00495D6D"/>
    <w:rsid w:val="004960C5"/>
    <w:rsid w:val="004961FA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31F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FA1"/>
    <w:rsid w:val="004C48B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A80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BC0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CC3"/>
    <w:rsid w:val="00537F8E"/>
    <w:rsid w:val="00540069"/>
    <w:rsid w:val="005402E4"/>
    <w:rsid w:val="00540316"/>
    <w:rsid w:val="00540B7C"/>
    <w:rsid w:val="00540D26"/>
    <w:rsid w:val="00540EA3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525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6CB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D7A"/>
    <w:rsid w:val="00575EF2"/>
    <w:rsid w:val="00575F1B"/>
    <w:rsid w:val="005763AF"/>
    <w:rsid w:val="00576744"/>
    <w:rsid w:val="005767E8"/>
    <w:rsid w:val="005768FB"/>
    <w:rsid w:val="00576AC7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A5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0E6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DEB"/>
    <w:rsid w:val="005D7F20"/>
    <w:rsid w:val="005E0594"/>
    <w:rsid w:val="005E061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E0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DBD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090"/>
    <w:rsid w:val="006306B5"/>
    <w:rsid w:val="00630C30"/>
    <w:rsid w:val="00631B60"/>
    <w:rsid w:val="00632AB3"/>
    <w:rsid w:val="00632CD3"/>
    <w:rsid w:val="00632E00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525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7D54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3ED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00A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4EC7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2D9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0AD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6AF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4F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36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9AC"/>
    <w:rsid w:val="00757DC8"/>
    <w:rsid w:val="00760252"/>
    <w:rsid w:val="007604AC"/>
    <w:rsid w:val="00760AB6"/>
    <w:rsid w:val="00760C1B"/>
    <w:rsid w:val="00760D08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BD1"/>
    <w:rsid w:val="00775E8D"/>
    <w:rsid w:val="007760A2"/>
    <w:rsid w:val="0077640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298"/>
    <w:rsid w:val="007A46C0"/>
    <w:rsid w:val="007A4A2D"/>
    <w:rsid w:val="007A4ABE"/>
    <w:rsid w:val="007A4CB8"/>
    <w:rsid w:val="007A4D0F"/>
    <w:rsid w:val="007A4EF1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633"/>
    <w:rsid w:val="007B6CF4"/>
    <w:rsid w:val="007B77B3"/>
    <w:rsid w:val="007B7A8A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20D2"/>
    <w:rsid w:val="007E2415"/>
    <w:rsid w:val="007E2542"/>
    <w:rsid w:val="007E2C0D"/>
    <w:rsid w:val="007E2C37"/>
    <w:rsid w:val="007E35E4"/>
    <w:rsid w:val="007E3700"/>
    <w:rsid w:val="007E3E60"/>
    <w:rsid w:val="007E407D"/>
    <w:rsid w:val="007E4879"/>
    <w:rsid w:val="007E49DA"/>
    <w:rsid w:val="007E4FD6"/>
    <w:rsid w:val="007E51C5"/>
    <w:rsid w:val="007E51F7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7D0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770"/>
    <w:rsid w:val="00800835"/>
    <w:rsid w:val="008008B4"/>
    <w:rsid w:val="008008C6"/>
    <w:rsid w:val="00800B0B"/>
    <w:rsid w:val="00800BB4"/>
    <w:rsid w:val="0080113C"/>
    <w:rsid w:val="0080130C"/>
    <w:rsid w:val="00801668"/>
    <w:rsid w:val="00801ACF"/>
    <w:rsid w:val="0080233B"/>
    <w:rsid w:val="008029A5"/>
    <w:rsid w:val="00802B66"/>
    <w:rsid w:val="008033BD"/>
    <w:rsid w:val="008034DD"/>
    <w:rsid w:val="00803EDA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124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0C0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C09"/>
    <w:rsid w:val="00876D40"/>
    <w:rsid w:val="0087711F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1A91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1F1C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3C41"/>
    <w:rsid w:val="008F405C"/>
    <w:rsid w:val="008F44BA"/>
    <w:rsid w:val="008F485F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7AC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E0F"/>
    <w:rsid w:val="009043EE"/>
    <w:rsid w:val="0090464A"/>
    <w:rsid w:val="009048F6"/>
    <w:rsid w:val="00904D22"/>
    <w:rsid w:val="00905604"/>
    <w:rsid w:val="00905CB6"/>
    <w:rsid w:val="00905E16"/>
    <w:rsid w:val="00905E2B"/>
    <w:rsid w:val="00906595"/>
    <w:rsid w:val="0090688A"/>
    <w:rsid w:val="009068DE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963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8FF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1"/>
    <w:rsid w:val="009B3005"/>
    <w:rsid w:val="009B343E"/>
    <w:rsid w:val="009B371D"/>
    <w:rsid w:val="009B3E3A"/>
    <w:rsid w:val="009B400B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BB9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A63"/>
    <w:rsid w:val="009D5C32"/>
    <w:rsid w:val="009D5E67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B7A"/>
    <w:rsid w:val="009E1EA4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E7F78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C3D"/>
    <w:rsid w:val="009F7E81"/>
    <w:rsid w:val="00A00381"/>
    <w:rsid w:val="00A00BA3"/>
    <w:rsid w:val="00A00E0D"/>
    <w:rsid w:val="00A0101A"/>
    <w:rsid w:val="00A01432"/>
    <w:rsid w:val="00A01C66"/>
    <w:rsid w:val="00A020FE"/>
    <w:rsid w:val="00A02746"/>
    <w:rsid w:val="00A02950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797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6569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70"/>
    <w:rsid w:val="00A6458C"/>
    <w:rsid w:val="00A6468D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460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3C7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8F9"/>
    <w:rsid w:val="00AD29C9"/>
    <w:rsid w:val="00AD2AEC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6ED3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461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91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0A1"/>
    <w:rsid w:val="00B17693"/>
    <w:rsid w:val="00B177F5"/>
    <w:rsid w:val="00B17844"/>
    <w:rsid w:val="00B17E4E"/>
    <w:rsid w:val="00B2011E"/>
    <w:rsid w:val="00B20399"/>
    <w:rsid w:val="00B20573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1FE3"/>
    <w:rsid w:val="00B32105"/>
    <w:rsid w:val="00B322E8"/>
    <w:rsid w:val="00B325B0"/>
    <w:rsid w:val="00B325CE"/>
    <w:rsid w:val="00B32DDD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1E"/>
    <w:rsid w:val="00B414F9"/>
    <w:rsid w:val="00B41A8E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6DD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1AF8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537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77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302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6CFA"/>
    <w:rsid w:val="00BA6E21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4A1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6A7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D7F62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898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809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B5F"/>
    <w:rsid w:val="00C33222"/>
    <w:rsid w:val="00C3346F"/>
    <w:rsid w:val="00C3387E"/>
    <w:rsid w:val="00C33B2C"/>
    <w:rsid w:val="00C33BB8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2E45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1E6"/>
    <w:rsid w:val="00C74212"/>
    <w:rsid w:val="00C748EF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C2C"/>
    <w:rsid w:val="00C77DCD"/>
    <w:rsid w:val="00C77F5E"/>
    <w:rsid w:val="00C77F84"/>
    <w:rsid w:val="00C808F3"/>
    <w:rsid w:val="00C80902"/>
    <w:rsid w:val="00C81531"/>
    <w:rsid w:val="00C8182B"/>
    <w:rsid w:val="00C82637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87"/>
    <w:rsid w:val="00C93BC1"/>
    <w:rsid w:val="00C94279"/>
    <w:rsid w:val="00C94CC7"/>
    <w:rsid w:val="00C95C52"/>
    <w:rsid w:val="00C95CE8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011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11F"/>
    <w:rsid w:val="00CB55E9"/>
    <w:rsid w:val="00CB55EF"/>
    <w:rsid w:val="00CB592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464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46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E6"/>
    <w:rsid w:val="00D07D6C"/>
    <w:rsid w:val="00D10047"/>
    <w:rsid w:val="00D10579"/>
    <w:rsid w:val="00D105B5"/>
    <w:rsid w:val="00D10974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560"/>
    <w:rsid w:val="00D217E9"/>
    <w:rsid w:val="00D21FAD"/>
    <w:rsid w:val="00D22012"/>
    <w:rsid w:val="00D2234F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E8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A1B"/>
    <w:rsid w:val="00D41B92"/>
    <w:rsid w:val="00D42401"/>
    <w:rsid w:val="00D42447"/>
    <w:rsid w:val="00D4249E"/>
    <w:rsid w:val="00D42F05"/>
    <w:rsid w:val="00D43103"/>
    <w:rsid w:val="00D4365A"/>
    <w:rsid w:val="00D4367A"/>
    <w:rsid w:val="00D43B34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5B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129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AF7"/>
    <w:rsid w:val="00D85CFF"/>
    <w:rsid w:val="00D85D9B"/>
    <w:rsid w:val="00D85DDE"/>
    <w:rsid w:val="00D85E79"/>
    <w:rsid w:val="00D85EB5"/>
    <w:rsid w:val="00D86041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343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6CF"/>
    <w:rsid w:val="00DC0C75"/>
    <w:rsid w:val="00DC0E8D"/>
    <w:rsid w:val="00DC1616"/>
    <w:rsid w:val="00DC16EB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4B4A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48E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9EA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88F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7AC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0C6"/>
    <w:rsid w:val="00E05510"/>
    <w:rsid w:val="00E057F3"/>
    <w:rsid w:val="00E05A0D"/>
    <w:rsid w:val="00E05C03"/>
    <w:rsid w:val="00E0624B"/>
    <w:rsid w:val="00E06C29"/>
    <w:rsid w:val="00E06D51"/>
    <w:rsid w:val="00E0705A"/>
    <w:rsid w:val="00E0771B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A7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17DCC"/>
    <w:rsid w:val="00E20104"/>
    <w:rsid w:val="00E20327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2C3D"/>
    <w:rsid w:val="00E234B9"/>
    <w:rsid w:val="00E23606"/>
    <w:rsid w:val="00E23981"/>
    <w:rsid w:val="00E23B46"/>
    <w:rsid w:val="00E23B92"/>
    <w:rsid w:val="00E23E26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B7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6B9"/>
    <w:rsid w:val="00E4276C"/>
    <w:rsid w:val="00E42DAE"/>
    <w:rsid w:val="00E42E5B"/>
    <w:rsid w:val="00E43028"/>
    <w:rsid w:val="00E430A1"/>
    <w:rsid w:val="00E432FF"/>
    <w:rsid w:val="00E4370D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57C48"/>
    <w:rsid w:val="00E612CC"/>
    <w:rsid w:val="00E61483"/>
    <w:rsid w:val="00E61696"/>
    <w:rsid w:val="00E61880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64F"/>
    <w:rsid w:val="00E7199B"/>
    <w:rsid w:val="00E71B00"/>
    <w:rsid w:val="00E71D06"/>
    <w:rsid w:val="00E7206C"/>
    <w:rsid w:val="00E72717"/>
    <w:rsid w:val="00E7290F"/>
    <w:rsid w:val="00E72F95"/>
    <w:rsid w:val="00E733B2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0EA2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2869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B86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4AC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F9"/>
    <w:rsid w:val="00ED7DF1"/>
    <w:rsid w:val="00ED7DF3"/>
    <w:rsid w:val="00ED7F6E"/>
    <w:rsid w:val="00EE084B"/>
    <w:rsid w:val="00EE0AE4"/>
    <w:rsid w:val="00EE0B7C"/>
    <w:rsid w:val="00EE0D29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C82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95B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36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5D9A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9EB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B2A"/>
    <w:rsid w:val="00F65FFF"/>
    <w:rsid w:val="00F662D3"/>
    <w:rsid w:val="00F66606"/>
    <w:rsid w:val="00F66899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B9"/>
    <w:rsid w:val="00F7377A"/>
    <w:rsid w:val="00F742C6"/>
    <w:rsid w:val="00F742E6"/>
    <w:rsid w:val="00F74434"/>
    <w:rsid w:val="00F74676"/>
    <w:rsid w:val="00F74E2B"/>
    <w:rsid w:val="00F74F86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CF0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4F2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B7"/>
    <w:rsid w:val="00FA5356"/>
    <w:rsid w:val="00FA5553"/>
    <w:rsid w:val="00FA581F"/>
    <w:rsid w:val="00FA5D68"/>
    <w:rsid w:val="00FA6147"/>
    <w:rsid w:val="00FA6152"/>
    <w:rsid w:val="00FA685B"/>
    <w:rsid w:val="00FA68F6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3DF"/>
    <w:rsid w:val="00FB468D"/>
    <w:rsid w:val="00FB46F9"/>
    <w:rsid w:val="00FB4E25"/>
    <w:rsid w:val="00FB5328"/>
    <w:rsid w:val="00FB5336"/>
    <w:rsid w:val="00FB5EED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A8"/>
    <w:rsid w:val="00FC0ABA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AB4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B8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600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600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CC49-A549-453D-B895-E4DE8D1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2472</Words>
  <Characters>17416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19849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2019-02-08T11:28:00Z</cp:lastPrinted>
  <dcterms:created xsi:type="dcterms:W3CDTF">2019-04-10T07:06:00Z</dcterms:created>
  <dcterms:modified xsi:type="dcterms:W3CDTF">2019-04-10T07:06:00Z</dcterms:modified>
</cp:coreProperties>
</file>