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078D79" w14:textId="77777777" w:rsidR="00707AC6" w:rsidRPr="00282831" w:rsidRDefault="00707AC6" w:rsidP="00075C4D">
      <w:pPr>
        <w:pStyle w:val="Styl1"/>
      </w:pPr>
    </w:p>
    <w:p w14:paraId="4498E238" w14:textId="01CC1561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7455E8D3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6A964F60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EB8CEB3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290D305F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193040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477CEB7" id="Prostokąt 10" o:spid="_x0000_s1026" style="position:absolute;margin-left:89.5pt;margin-top:15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Epg&#10;RfL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00EE4CF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13970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79903018" id="Prostokąt 1" o:spid="_x0000_s1026" style="position:absolute;margin-left:89.6pt;margin-top:1.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B/6Rz1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B21808">
      <w:pPr>
        <w:spacing w:before="120" w:after="120"/>
        <w:ind w:left="426"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32A0ED37" w:rsidR="00E55781" w:rsidRPr="00572875" w:rsidRDefault="00572875" w:rsidP="0078356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72875">
              <w:rPr>
                <w:rFonts w:ascii="Open Sans" w:hAnsi="Open Sans" w:cs="Open Sans"/>
                <w:b/>
                <w:sz w:val="18"/>
                <w:szCs w:val="18"/>
              </w:rPr>
              <w:t>Budowa ul. Pagórkowej w Gdańsku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B295EE9" w14:textId="385C15A2" w:rsidR="000D6CE9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F7C95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</w:t>
      </w:r>
      <w:r w:rsidRPr="00A0574A">
        <w:rPr>
          <w:rFonts w:ascii="Open Sans" w:hAnsi="Open Sans" w:cs="Open Sans"/>
        </w:rPr>
        <w:lastRenderedPageBreak/>
        <w:t xml:space="preserve">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FEC334A" w14:textId="3FB6CB22" w:rsidR="00197330" w:rsidRDefault="00B21808" w:rsidP="005728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3D286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1B9175" w14:textId="00ECF8BE" w:rsidR="00B21808" w:rsidRPr="004623D4" w:rsidRDefault="00B21808" w:rsidP="003D286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  <w:bookmarkEnd w:id="0"/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>z późn.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1E0F40AE" w14:textId="4A311AC5" w:rsidR="00DE2BD0" w:rsidRPr="00DE2BD0" w:rsidRDefault="00DE2BD0" w:rsidP="00DE2BD0">
      <w:pPr>
        <w:spacing w:before="120" w:after="120"/>
        <w:jc w:val="center"/>
        <w:rPr>
          <w:rFonts w:ascii="Open Sans" w:hAnsi="Open Sans" w:cs="Open Sans"/>
          <w:b/>
        </w:rPr>
      </w:pPr>
      <w:r w:rsidRPr="00DE2BD0">
        <w:rPr>
          <w:rFonts w:ascii="Open Sans" w:hAnsi="Open Sans" w:cs="Open Sans"/>
          <w:b/>
          <w:sz w:val="22"/>
          <w:szCs w:val="22"/>
        </w:rPr>
        <w:t>Budowa ul. Pagórkowej w Gdańsku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3B33FD04" w:rsidR="00F85787" w:rsidRPr="00395ADA" w:rsidRDefault="00F85787" w:rsidP="003D286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D286A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3D286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="003D286A" w:rsidRPr="003D286A">
              <w:rPr>
                <w:rFonts w:ascii="Open Sans" w:hAnsi="Open Sans" w:cs="Open Sans"/>
                <w:sz w:val="18"/>
                <w:szCs w:val="18"/>
              </w:rPr>
              <w:t>budowę lub przebudowę drogi o nawierzchni z betonu asfaltowego</w:t>
            </w:r>
            <w:r w:rsidR="003D286A" w:rsidRPr="00395ADA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3D286A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95ADA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672"/>
        <w:gridCol w:w="2580"/>
        <w:gridCol w:w="2693"/>
      </w:tblGrid>
      <w:tr w:rsidR="00B21808" w:rsidRPr="00E84076" w14:paraId="0870A224" w14:textId="77777777" w:rsidTr="0066585D">
        <w:trPr>
          <w:trHeight w:val="1096"/>
        </w:trPr>
        <w:tc>
          <w:tcPr>
            <w:tcW w:w="567" w:type="dxa"/>
            <w:vAlign w:val="center"/>
          </w:tcPr>
          <w:p w14:paraId="05C708FA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FB01538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72" w:type="dxa"/>
            <w:vAlign w:val="center"/>
          </w:tcPr>
          <w:p w14:paraId="612ADA3C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80" w:type="dxa"/>
            <w:vAlign w:val="center"/>
          </w:tcPr>
          <w:p w14:paraId="7CAF3FEA" w14:textId="77777777" w:rsidR="0066585D" w:rsidRPr="0066585D" w:rsidRDefault="0066585D" w:rsidP="0066585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6585D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44032848" w14:textId="6CB90882" w:rsidR="00B21808" w:rsidRPr="00197330" w:rsidRDefault="00B21808" w:rsidP="00771F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2D2EFE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B15CC" w:rsidRPr="00E84076" w14:paraId="13642C2F" w14:textId="77777777" w:rsidTr="0066585D">
        <w:trPr>
          <w:trHeight w:hRule="exact" w:val="2944"/>
        </w:trPr>
        <w:tc>
          <w:tcPr>
            <w:tcW w:w="567" w:type="dxa"/>
            <w:vAlign w:val="center"/>
          </w:tcPr>
          <w:p w14:paraId="3E3E20C5" w14:textId="24BE17EE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07BF224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E054158" w14:textId="2BA8C91F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80" w:type="dxa"/>
            <w:vAlign w:val="center"/>
          </w:tcPr>
          <w:p w14:paraId="053884EE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645049B1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280415" w14:textId="05C647E2" w:rsidR="00AB15CC" w:rsidRPr="00197330" w:rsidRDefault="008163F4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inżynieryjnej drogowej </w:t>
            </w:r>
            <w:r w:rsidR="00AB15CC"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319256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C7DF0E" w14:textId="0BF4ED50" w:rsidR="00AB15CC" w:rsidRPr="00197330" w:rsidRDefault="008163F4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="00AB15CC"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3C518EB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59BA60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AA8A6F6" w14:textId="0BB47FED" w:rsidR="00AB15CC" w:rsidRPr="003D78A9" w:rsidRDefault="00AB15CC" w:rsidP="00AB15C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69C5182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EFBAB9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DB2485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A14EFF0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459A0F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934236B" w14:textId="6D48278B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0D37D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03F7DEA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9E49E" w14:textId="1ECE3CC5" w:rsidR="00AB15CC" w:rsidRPr="003D78A9" w:rsidRDefault="00AB15CC" w:rsidP="00AB15C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64905582" w14:textId="77777777" w:rsidR="000D37D6" w:rsidRDefault="000D37D6" w:rsidP="000D37D6">
      <w:pPr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253D1D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A71C46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C86E1A8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D8BED75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C216C0F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93B4B06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2B9FB46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3E97AF5" w14:textId="77777777" w:rsidR="00DE2BD0" w:rsidRDefault="00DE2BD0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F46F1E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6F7E7454" w14:textId="77777777" w:rsidR="00DE2BD0" w:rsidRDefault="00DE2BD0" w:rsidP="00DE2BD0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</w:p>
    <w:p w14:paraId="6B42748F" w14:textId="77777777" w:rsidR="00DE2BD0" w:rsidRPr="00DE2BD0" w:rsidRDefault="00DE2BD0" w:rsidP="00DE2BD0">
      <w:pPr>
        <w:spacing w:before="120" w:after="120"/>
        <w:jc w:val="center"/>
        <w:rPr>
          <w:rFonts w:ascii="Open Sans" w:hAnsi="Open Sans" w:cs="Open Sans"/>
          <w:b/>
        </w:rPr>
      </w:pPr>
      <w:r w:rsidRPr="00DE2BD0">
        <w:rPr>
          <w:rFonts w:ascii="Open Sans" w:hAnsi="Open Sans" w:cs="Open Sans"/>
          <w:b/>
          <w:sz w:val="22"/>
          <w:szCs w:val="22"/>
        </w:rPr>
        <w:t>Budowa ul. Pagórkowej w Gdańsku</w:t>
      </w:r>
    </w:p>
    <w:p w14:paraId="4F1ECA44" w14:textId="77777777" w:rsidR="00DE2BD0" w:rsidRPr="00B90168" w:rsidRDefault="00DE2BD0" w:rsidP="00DE2BD0">
      <w:pPr>
        <w:spacing w:before="120" w:after="120"/>
        <w:rPr>
          <w:rFonts w:ascii="Open Sans" w:hAnsi="Open Sans" w:cs="Open Sans"/>
          <w:b/>
        </w:rPr>
      </w:pPr>
    </w:p>
    <w:p w14:paraId="1F9F9568" w14:textId="0DDC4725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</w:p>
    <w:p w14:paraId="2EBF57F5" w14:textId="77777777" w:rsidR="00DE2BD0" w:rsidRDefault="00DE2BD0" w:rsidP="00DE2BD0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</w:p>
    <w:p w14:paraId="6141A762" w14:textId="77777777" w:rsidR="00DE2BD0" w:rsidRPr="00DE2BD0" w:rsidRDefault="00DE2BD0" w:rsidP="00DE2BD0">
      <w:pPr>
        <w:spacing w:before="120" w:after="120"/>
        <w:jc w:val="center"/>
        <w:rPr>
          <w:rFonts w:ascii="Open Sans" w:hAnsi="Open Sans" w:cs="Open Sans"/>
          <w:b/>
        </w:rPr>
      </w:pPr>
      <w:r w:rsidRPr="00DE2BD0">
        <w:rPr>
          <w:rFonts w:ascii="Open Sans" w:hAnsi="Open Sans" w:cs="Open Sans"/>
          <w:b/>
          <w:sz w:val="22"/>
          <w:szCs w:val="22"/>
        </w:rPr>
        <w:t>Budowa ul. Pagórkowej w Gdańsku</w:t>
      </w:r>
    </w:p>
    <w:p w14:paraId="2D572205" w14:textId="77777777" w:rsidR="004E565C" w:rsidRDefault="004E565C" w:rsidP="00E55781">
      <w:pPr>
        <w:spacing w:before="120" w:after="120"/>
        <w:jc w:val="both"/>
        <w:rPr>
          <w:rFonts w:ascii="Open Sans" w:hAnsi="Open Sans" w:cs="Open Sans"/>
        </w:rPr>
      </w:pP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C1F72B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1D50E09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t.j.</w:t>
      </w:r>
      <w:r w:rsidR="00E96713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7D9E276B" w:rsidR="00B21808" w:rsidRPr="00282831" w:rsidRDefault="00F17DA0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</w:t>
      </w:r>
      <w:r w:rsidR="00B21808" w:rsidRPr="00282831">
        <w:rPr>
          <w:rFonts w:ascii="Open Sans" w:hAnsi="Open Sans" w:cs="Open Sans"/>
          <w:sz w:val="22"/>
          <w:szCs w:val="22"/>
        </w:rPr>
        <w:t xml:space="preserve">Załącznik nr </w:t>
      </w:r>
      <w:r w:rsidR="00B21808">
        <w:rPr>
          <w:rFonts w:ascii="Open Sans" w:hAnsi="Open Sans" w:cs="Open Sans"/>
          <w:sz w:val="22"/>
          <w:szCs w:val="22"/>
        </w:rPr>
        <w:t>7</w:t>
      </w:r>
      <w:r w:rsidR="00B21808"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CF93ABA" w14:textId="77777777" w:rsidR="00DE2BD0" w:rsidRPr="00DE2BD0" w:rsidRDefault="00DE2BD0" w:rsidP="00DE2BD0">
      <w:pPr>
        <w:spacing w:before="120" w:after="120"/>
        <w:jc w:val="center"/>
        <w:rPr>
          <w:rFonts w:ascii="Open Sans" w:hAnsi="Open Sans" w:cs="Open Sans"/>
          <w:b/>
        </w:rPr>
      </w:pPr>
      <w:r w:rsidRPr="00DE2BD0">
        <w:rPr>
          <w:rFonts w:ascii="Open Sans" w:hAnsi="Open Sans" w:cs="Open Sans"/>
          <w:b/>
          <w:sz w:val="22"/>
          <w:szCs w:val="22"/>
        </w:rPr>
        <w:t>Budowa ul. Pagórkowej w Gdańsku</w:t>
      </w:r>
    </w:p>
    <w:p w14:paraId="415109FE" w14:textId="77777777" w:rsidR="00DE2BD0" w:rsidRDefault="00DE2BD0" w:rsidP="004E56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</w:p>
    <w:p w14:paraId="2C7D362E" w14:textId="375B36C6" w:rsidR="00B21808" w:rsidRPr="0095749A" w:rsidRDefault="00B21808" w:rsidP="004E56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09088C0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  <w:bookmarkStart w:id="1" w:name="_GoBack"/>
      <w:bookmarkEnd w:id="1"/>
    </w:p>
    <w:sectPr w:rsidR="00B21808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CE1A88" w15:done="0"/>
  <w15:commentEx w15:paraId="1CCB7E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E1A88" w16cid:durableId="202A1DC6"/>
  <w16cid:commentId w16cid:paraId="1CCB7E85" w16cid:durableId="202A09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E4618" w14:textId="77777777" w:rsidR="00BD2EDA" w:rsidRDefault="00BD2EDA">
      <w:r>
        <w:separator/>
      </w:r>
    </w:p>
  </w:endnote>
  <w:endnote w:type="continuationSeparator" w:id="0">
    <w:p w14:paraId="46D7EF83" w14:textId="77777777" w:rsidR="00BD2EDA" w:rsidRDefault="00BD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B8777B" w:rsidRDefault="00B87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B8777B" w:rsidRDefault="00B877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B8777B" w:rsidRPr="004011A8" w:rsidRDefault="00B8777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CC0FCF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B8777B" w:rsidRPr="002508A2" w:rsidRDefault="00B8777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B8777B" w:rsidRPr="00F36FEF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B8777B" w:rsidRDefault="00B8777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B8777B" w:rsidRDefault="00B87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B8777B" w:rsidRDefault="00B8777B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B8777B" w:rsidRPr="004146BA" w:rsidRDefault="00B8777B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CC0FCF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B8777B" w:rsidRPr="002508A2" w:rsidRDefault="00B8777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B8777B" w:rsidRPr="00F36FEF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B8777B" w:rsidRDefault="00B8777B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B8777B" w:rsidRDefault="00B877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B8777B" w:rsidRDefault="00B8777B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B8777B" w:rsidRPr="004146BA" w:rsidRDefault="00B8777B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CC0FCF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B8777B" w:rsidRPr="002508A2" w:rsidRDefault="00B8777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B8777B" w:rsidRPr="00F36FEF" w:rsidRDefault="00B8777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B8777B" w:rsidRDefault="00B8777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B8777B" w:rsidRDefault="00B87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767D8" w14:textId="77777777" w:rsidR="00BD2EDA" w:rsidRDefault="00BD2EDA">
      <w:r>
        <w:separator/>
      </w:r>
    </w:p>
  </w:footnote>
  <w:footnote w:type="continuationSeparator" w:id="0">
    <w:p w14:paraId="5EA146F1" w14:textId="77777777" w:rsidR="00BD2EDA" w:rsidRDefault="00BD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B8777B" w:rsidRDefault="00B87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B8777B" w:rsidRDefault="00B8777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68CCEDD9" w:rsidR="00B8777B" w:rsidRPr="005D5691" w:rsidRDefault="00B8777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I/PN/040/2019/MK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15F9" w14:textId="77777777" w:rsidR="00B8777B" w:rsidRDefault="00B8777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B8777B" w:rsidRDefault="00B87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B8777B" w:rsidRDefault="00B8777B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77777777" w:rsidR="00B8777B" w:rsidRPr="00C10D2C" w:rsidRDefault="00B8777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B8777B" w:rsidRDefault="00B8777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B8777B" w:rsidRDefault="00B8777B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21205E2" w:rsidR="00B8777B" w:rsidRPr="00BD7B59" w:rsidRDefault="00B8777B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E36B0B"/>
    <w:multiLevelType w:val="hybridMultilevel"/>
    <w:tmpl w:val="B0265268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3EB72D65"/>
    <w:multiLevelType w:val="hybridMultilevel"/>
    <w:tmpl w:val="633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4F78D0"/>
    <w:multiLevelType w:val="hybridMultilevel"/>
    <w:tmpl w:val="0BDC536C"/>
    <w:lvl w:ilvl="0" w:tplc="7B9C711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1"/>
  </w:num>
  <w:num w:numId="3">
    <w:abstractNumId w:val="57"/>
  </w:num>
  <w:num w:numId="4">
    <w:abstractNumId w:val="45"/>
  </w:num>
  <w:num w:numId="5">
    <w:abstractNumId w:val="30"/>
  </w:num>
  <w:num w:numId="6">
    <w:abstractNumId w:val="58"/>
  </w:num>
  <w:num w:numId="7">
    <w:abstractNumId w:val="21"/>
  </w:num>
  <w:num w:numId="8">
    <w:abstractNumId w:val="44"/>
  </w:num>
  <w:num w:numId="9">
    <w:abstractNumId w:val="52"/>
  </w:num>
  <w:num w:numId="10">
    <w:abstractNumId w:val="19"/>
  </w:num>
  <w:num w:numId="11">
    <w:abstractNumId w:val="53"/>
  </w:num>
  <w:num w:numId="12">
    <w:abstractNumId w:val="23"/>
  </w:num>
  <w:num w:numId="13">
    <w:abstractNumId w:val="47"/>
  </w:num>
  <w:num w:numId="14">
    <w:abstractNumId w:val="43"/>
  </w:num>
  <w:num w:numId="15">
    <w:abstractNumId w:val="59"/>
  </w:num>
  <w:num w:numId="16">
    <w:abstractNumId w:val="27"/>
  </w:num>
  <w:num w:numId="17">
    <w:abstractNumId w:val="16"/>
  </w:num>
  <w:num w:numId="18">
    <w:abstractNumId w:val="40"/>
  </w:num>
  <w:num w:numId="19">
    <w:abstractNumId w:val="32"/>
  </w:num>
  <w:num w:numId="20">
    <w:abstractNumId w:val="62"/>
  </w:num>
  <w:num w:numId="21">
    <w:abstractNumId w:val="56"/>
  </w:num>
  <w:num w:numId="22">
    <w:abstractNumId w:val="60"/>
  </w:num>
  <w:num w:numId="23">
    <w:abstractNumId w:val="11"/>
  </w:num>
  <w:num w:numId="24">
    <w:abstractNumId w:val="14"/>
  </w:num>
  <w:num w:numId="25">
    <w:abstractNumId w:val="48"/>
  </w:num>
  <w:num w:numId="26">
    <w:abstractNumId w:val="37"/>
  </w:num>
  <w:num w:numId="27">
    <w:abstractNumId w:val="35"/>
  </w:num>
  <w:num w:numId="28">
    <w:abstractNumId w:val="41"/>
  </w:num>
  <w:num w:numId="29">
    <w:abstractNumId w:val="20"/>
  </w:num>
  <w:num w:numId="30">
    <w:abstractNumId w:val="13"/>
  </w:num>
  <w:num w:numId="31">
    <w:abstractNumId w:val="51"/>
  </w:num>
  <w:num w:numId="32">
    <w:abstractNumId w:val="39"/>
  </w:num>
  <w:num w:numId="33">
    <w:abstractNumId w:val="25"/>
  </w:num>
  <w:num w:numId="34">
    <w:abstractNumId w:val="17"/>
  </w:num>
  <w:num w:numId="35">
    <w:abstractNumId w:val="33"/>
  </w:num>
  <w:num w:numId="36">
    <w:abstractNumId w:val="34"/>
  </w:num>
  <w:num w:numId="37">
    <w:abstractNumId w:val="38"/>
  </w:num>
  <w:num w:numId="38">
    <w:abstractNumId w:val="18"/>
  </w:num>
  <w:num w:numId="39">
    <w:abstractNumId w:val="31"/>
  </w:num>
  <w:num w:numId="40">
    <w:abstractNumId w:val="49"/>
  </w:num>
  <w:num w:numId="41">
    <w:abstractNumId w:val="46"/>
  </w:num>
  <w:num w:numId="42">
    <w:abstractNumId w:val="22"/>
  </w:num>
  <w:num w:numId="43">
    <w:abstractNumId w:val="54"/>
  </w:num>
  <w:num w:numId="44">
    <w:abstractNumId w:val="28"/>
  </w:num>
  <w:num w:numId="45">
    <w:abstractNumId w:val="15"/>
  </w:num>
  <w:num w:numId="46">
    <w:abstractNumId w:val="36"/>
  </w:num>
  <w:num w:numId="47">
    <w:abstractNumId w:val="29"/>
  </w:num>
  <w:num w:numId="48">
    <w:abstractNumId w:val="55"/>
  </w:num>
  <w:num w:numId="49">
    <w:abstractNumId w:val="50"/>
  </w:num>
  <w:num w:numId="50">
    <w:abstractNumId w:val="12"/>
  </w:num>
  <w:num w:numId="51">
    <w:abstractNumId w:val="24"/>
  </w:num>
  <w:num w:numId="52">
    <w:abstractNumId w:val="42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L Anna">
    <w15:presenceInfo w15:providerId="AD" w15:userId="S::legislatte@office5553.o365.ovh.com::3ce1adbf-b21b-4803-b010-c3afc4548fac"/>
  </w15:person>
  <w15:person w15:author="Małuszek Jarosław">
    <w15:presenceInfo w15:providerId="AD" w15:userId="S-1-5-21-1282139583-3445027117-2139323724-1165"/>
  </w15:person>
  <w15:person w15:author="Sylwia Karwowska">
    <w15:presenceInfo w15:providerId="AD" w15:userId="S-1-5-21-1282139583-3445027117-2139323724-1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4FD9"/>
    <w:rsid w:val="00075359"/>
    <w:rsid w:val="00075C4D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6B9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37D6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6CE9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1EFA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A85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30"/>
    <w:rsid w:val="00197469"/>
    <w:rsid w:val="00197697"/>
    <w:rsid w:val="00197C6C"/>
    <w:rsid w:val="001A0013"/>
    <w:rsid w:val="001A0219"/>
    <w:rsid w:val="001A03B4"/>
    <w:rsid w:val="001A0416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4A8D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DC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2B92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D1B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9B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AA"/>
    <w:rsid w:val="00363643"/>
    <w:rsid w:val="00363823"/>
    <w:rsid w:val="0036383C"/>
    <w:rsid w:val="00363CAD"/>
    <w:rsid w:val="00364317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ADA"/>
    <w:rsid w:val="00395B2D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37FC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D89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2F8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815"/>
    <w:rsid w:val="003D1CEA"/>
    <w:rsid w:val="003D231E"/>
    <w:rsid w:val="003D233E"/>
    <w:rsid w:val="003D286A"/>
    <w:rsid w:val="003D336A"/>
    <w:rsid w:val="003D3460"/>
    <w:rsid w:val="003D37D0"/>
    <w:rsid w:val="003D3BAB"/>
    <w:rsid w:val="003D3C2E"/>
    <w:rsid w:val="003D3FC6"/>
    <w:rsid w:val="003D407A"/>
    <w:rsid w:val="003D4511"/>
    <w:rsid w:val="003D4560"/>
    <w:rsid w:val="003D46BA"/>
    <w:rsid w:val="003D488C"/>
    <w:rsid w:val="003D4D21"/>
    <w:rsid w:val="003D4F3E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AB"/>
    <w:rsid w:val="00426EF6"/>
    <w:rsid w:val="004278E5"/>
    <w:rsid w:val="004302C6"/>
    <w:rsid w:val="00430574"/>
    <w:rsid w:val="004306F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AF"/>
    <w:rsid w:val="004962E0"/>
    <w:rsid w:val="00496778"/>
    <w:rsid w:val="00497071"/>
    <w:rsid w:val="0049717D"/>
    <w:rsid w:val="00497225"/>
    <w:rsid w:val="004974DE"/>
    <w:rsid w:val="00497572"/>
    <w:rsid w:val="004976AF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4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47D"/>
    <w:rsid w:val="004B0EED"/>
    <w:rsid w:val="004B0F37"/>
    <w:rsid w:val="004B116C"/>
    <w:rsid w:val="004B24B6"/>
    <w:rsid w:val="004B283F"/>
    <w:rsid w:val="004B299F"/>
    <w:rsid w:val="004B314B"/>
    <w:rsid w:val="004B3808"/>
    <w:rsid w:val="004B3921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012"/>
    <w:rsid w:val="004E4161"/>
    <w:rsid w:val="004E42F9"/>
    <w:rsid w:val="004E435A"/>
    <w:rsid w:val="004E50B4"/>
    <w:rsid w:val="004E5524"/>
    <w:rsid w:val="004E565C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3AF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8A8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614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0F3"/>
    <w:rsid w:val="00545262"/>
    <w:rsid w:val="0054537C"/>
    <w:rsid w:val="00545404"/>
    <w:rsid w:val="00545C5A"/>
    <w:rsid w:val="00545D5F"/>
    <w:rsid w:val="005460BB"/>
    <w:rsid w:val="005465E2"/>
    <w:rsid w:val="0054697F"/>
    <w:rsid w:val="00546A84"/>
    <w:rsid w:val="00546CBD"/>
    <w:rsid w:val="00546DF4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75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5B8"/>
    <w:rsid w:val="005A1671"/>
    <w:rsid w:val="005A1785"/>
    <w:rsid w:val="005A22BC"/>
    <w:rsid w:val="005A2644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422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06E"/>
    <w:rsid w:val="005F240E"/>
    <w:rsid w:val="005F274D"/>
    <w:rsid w:val="005F39A3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BBB"/>
    <w:rsid w:val="0060711C"/>
    <w:rsid w:val="00607620"/>
    <w:rsid w:val="00607752"/>
    <w:rsid w:val="00607856"/>
    <w:rsid w:val="00607894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992"/>
    <w:rsid w:val="00664DB1"/>
    <w:rsid w:val="00665482"/>
    <w:rsid w:val="0066585D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B39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C4"/>
    <w:rsid w:val="006E70E4"/>
    <w:rsid w:val="006E762A"/>
    <w:rsid w:val="006E77A5"/>
    <w:rsid w:val="006E77E0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F8"/>
    <w:rsid w:val="006F61AD"/>
    <w:rsid w:val="006F628E"/>
    <w:rsid w:val="006F6A68"/>
    <w:rsid w:val="006F6B64"/>
    <w:rsid w:val="006F6E32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A1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7FD"/>
    <w:rsid w:val="00746008"/>
    <w:rsid w:val="007464DC"/>
    <w:rsid w:val="007464DD"/>
    <w:rsid w:val="00746914"/>
    <w:rsid w:val="00746C1C"/>
    <w:rsid w:val="00746E12"/>
    <w:rsid w:val="00746EAC"/>
    <w:rsid w:val="0074742D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1FD5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B3D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54B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A52"/>
    <w:rsid w:val="007F2E57"/>
    <w:rsid w:val="007F3004"/>
    <w:rsid w:val="007F35FC"/>
    <w:rsid w:val="007F367B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148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09F"/>
    <w:rsid w:val="008076A9"/>
    <w:rsid w:val="00810224"/>
    <w:rsid w:val="00810624"/>
    <w:rsid w:val="008108F1"/>
    <w:rsid w:val="008109CF"/>
    <w:rsid w:val="00810F22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3F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57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A2D"/>
    <w:rsid w:val="00826A34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6DF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CD1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123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C95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576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BE2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1FF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5BD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C32"/>
    <w:rsid w:val="009D5E67"/>
    <w:rsid w:val="009D61E6"/>
    <w:rsid w:val="009D655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183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058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AC"/>
    <w:rsid w:val="00B220B8"/>
    <w:rsid w:val="00B222DB"/>
    <w:rsid w:val="00B22EAB"/>
    <w:rsid w:val="00B23434"/>
    <w:rsid w:val="00B23D64"/>
    <w:rsid w:val="00B23FE7"/>
    <w:rsid w:val="00B2403D"/>
    <w:rsid w:val="00B2556A"/>
    <w:rsid w:val="00B25843"/>
    <w:rsid w:val="00B2589E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0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0972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77B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6CFB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757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655"/>
    <w:rsid w:val="00BC19F1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2EDA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AD0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0FCF"/>
    <w:rsid w:val="00CC1661"/>
    <w:rsid w:val="00CC17B5"/>
    <w:rsid w:val="00CC1B3D"/>
    <w:rsid w:val="00CC262D"/>
    <w:rsid w:val="00CC286A"/>
    <w:rsid w:val="00CC2C41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EB0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47BBD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4EDF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EF6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2BD0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27FB0"/>
    <w:rsid w:val="00E301BB"/>
    <w:rsid w:val="00E303DD"/>
    <w:rsid w:val="00E3118A"/>
    <w:rsid w:val="00E3123A"/>
    <w:rsid w:val="00E3139C"/>
    <w:rsid w:val="00E313BF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47C55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E28"/>
    <w:rsid w:val="00E52F4E"/>
    <w:rsid w:val="00E52F91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AB1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2C22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34D7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CED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724E-2FE9-406F-8E48-3144FEB5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1598</Words>
  <Characters>11592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13164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2019-02-04T12:06:00Z</cp:lastPrinted>
  <dcterms:created xsi:type="dcterms:W3CDTF">2019-03-06T12:08:00Z</dcterms:created>
  <dcterms:modified xsi:type="dcterms:W3CDTF">2019-03-06T12:08:00Z</dcterms:modified>
</cp:coreProperties>
</file>