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089642" w14:textId="33EDB0B3" w:rsidR="005A6C4E" w:rsidRPr="00C87BB2" w:rsidRDefault="005A6C4E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3466572"/>
      <w:bookmarkStart w:id="1" w:name="_GoBack"/>
      <w:bookmarkEnd w:id="1"/>
      <w:r w:rsidRPr="00C87BB2">
        <w:rPr>
          <w:rFonts w:ascii="Open Sans" w:hAnsi="Open Sans" w:cs="Open Sans"/>
          <w:b/>
        </w:rPr>
        <w:t>Załącznik nr 1</w:t>
      </w:r>
      <w:r w:rsidR="00EC4050" w:rsidRPr="00C87BB2">
        <w:rPr>
          <w:rFonts w:ascii="Open Sans" w:hAnsi="Open Sans" w:cs="Open Sans"/>
          <w:b/>
        </w:rPr>
        <w:t>.1.</w:t>
      </w:r>
      <w:r w:rsidRPr="00C87BB2">
        <w:rPr>
          <w:rFonts w:ascii="Open Sans" w:hAnsi="Open Sans" w:cs="Open Sans"/>
          <w:b/>
        </w:rPr>
        <w:t xml:space="preserve"> do SIWZ</w:t>
      </w:r>
    </w:p>
    <w:p w14:paraId="68B3ECB8" w14:textId="7E6EB68A" w:rsidR="005A6C4E" w:rsidRPr="00C87BB2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t>O F E R T A</w:t>
      </w:r>
      <w:r w:rsidR="00EC4050" w:rsidRPr="00C87BB2">
        <w:rPr>
          <w:rFonts w:ascii="Open Sans" w:hAnsi="Open Sans" w:cs="Open Sans"/>
          <w:b/>
        </w:rPr>
        <w:t xml:space="preserve"> – CZĘŚĆ NR 1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C87BB2" w:rsidRPr="00C87BB2" w14:paraId="43154ACA" w14:textId="77777777" w:rsidTr="00394997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30E" w14:textId="77777777" w:rsidR="009840D9" w:rsidRPr="00C87BB2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5BA" w14:textId="77777777" w:rsidR="009840D9" w:rsidRPr="00C87BB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11792216" w14:textId="77777777" w:rsidTr="00394997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665" w14:textId="77777777" w:rsidR="009840D9" w:rsidRPr="00C87BB2" w:rsidRDefault="009840D9">
            <w:pPr>
              <w:pStyle w:val="Styl1"/>
              <w:rPr>
                <w:rFonts w:ascii="Open Sans" w:hAnsi="Open Sans" w:cs="Open Sans"/>
              </w:rPr>
            </w:pPr>
            <w:r w:rsidRPr="00C87BB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074" w14:textId="77777777" w:rsidR="009840D9" w:rsidRPr="00C87BB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0C44CF41" w14:textId="77777777" w:rsidTr="00394997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7DA" w14:textId="77777777" w:rsidR="009840D9" w:rsidRPr="00C87BB2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96F" w14:textId="77777777" w:rsidR="009840D9" w:rsidRPr="00C87BB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6416B78A" w14:textId="77777777" w:rsidTr="00394997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A19E" w14:textId="77777777" w:rsidR="009840D9" w:rsidRPr="00C87BB2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FC4C" w14:textId="77777777" w:rsidR="009840D9" w:rsidRPr="00C87BB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718B2262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15B" w14:textId="77777777" w:rsidR="009840D9" w:rsidRPr="00C87BB2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34C" w14:textId="77777777" w:rsidR="009840D9" w:rsidRPr="00C87BB2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10901561" w14:textId="77777777" w:rsidTr="00C6712F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739" w14:textId="16BA2EC8" w:rsidR="009840D9" w:rsidRPr="00C87BB2" w:rsidRDefault="007D5344" w:rsidP="00D03CB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200052" w:rsidRPr="00C87B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C87BB2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C87BB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C5D" w14:textId="77777777" w:rsidR="009840D9" w:rsidRPr="00C87BB2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5B54BB" wp14:editId="0FCE3B9D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FC19E" id="Prostokąt 9" o:spid="_x0000_s1026" style="position:absolute;margin-left:29.45pt;margin-top:5.45pt;width:9.7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C87BB2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C87BB2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24910A4" w14:textId="77777777" w:rsidR="009840D9" w:rsidRPr="00C87BB2" w:rsidRDefault="00320685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D1B9EB" wp14:editId="09D65BF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A9E62" id="Prostokąt 8" o:spid="_x0000_s1026" style="position:absolute;margin-left:29pt;margin-top:5.6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81029C9" w14:textId="77777777" w:rsidR="009840D9" w:rsidRPr="00C87BB2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91F1DB" wp14:editId="1CF85F70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64DBE" id="Prostokąt 10" o:spid="_x0000_s1026" style="position:absolute;margin-left:29.65pt;margin-top:5.7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F1FE56D" w14:textId="697F986A" w:rsidR="00320685" w:rsidRPr="00C87BB2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6190F190" w14:textId="611EF105" w:rsidR="00C6712F" w:rsidRPr="00C87BB2" w:rsidRDefault="00320685" w:rsidP="000E74E6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C87BB2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F720F58" wp14:editId="55C3A3FF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pozostali przedsiębiorcy**</w:t>
            </w:r>
          </w:p>
        </w:tc>
      </w:tr>
      <w:tr w:rsidR="00C87BB2" w:rsidRPr="00C87BB2" w14:paraId="443394AE" w14:textId="77777777" w:rsidTr="00C6712F">
        <w:tblPrEx>
          <w:tblCellMar>
            <w:left w:w="108" w:type="dxa"/>
            <w:right w:w="108" w:type="dxa"/>
          </w:tblCellMar>
        </w:tblPrEx>
        <w:trPr>
          <w:trHeight w:val="1489"/>
        </w:trPr>
        <w:tc>
          <w:tcPr>
            <w:tcW w:w="3833" w:type="dxa"/>
            <w:vAlign w:val="center"/>
          </w:tcPr>
          <w:p w14:paraId="0290EB94" w14:textId="77777777" w:rsidR="005A6C4E" w:rsidRPr="00C87BB2" w:rsidRDefault="005A6C4E" w:rsidP="00B312E8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40B42F00" w14:textId="695C5C2E" w:rsidR="007F4463" w:rsidRPr="00C87BB2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5B7BEB30" w14:textId="7CDE246E" w:rsidR="007F4463" w:rsidRPr="00C87BB2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C87BB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C87BB2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C87BB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C87BB2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7A4E79" w:rsidRPr="00C87BB2">
              <w:rPr>
                <w:rFonts w:ascii="Open Sans" w:hAnsi="Open Sans" w:cs="Open Sans"/>
                <w:b/>
                <w:sz w:val="18"/>
                <w:szCs w:val="18"/>
              </w:rPr>
              <w:t>5</w:t>
            </w:r>
            <w:r w:rsidRPr="00C87BB2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3BFA88A0" w14:textId="77777777" w:rsidR="007F4463" w:rsidRPr="00C87BB2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C87BB2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5426357E" w14:textId="2CC65572" w:rsidR="00E364EC" w:rsidRPr="00C87BB2" w:rsidRDefault="00E364EC" w:rsidP="00E364EC">
            <w:pPr>
              <w:widowControl/>
              <w:autoSpaceDE/>
              <w:adjustRightInd/>
              <w:ind w:left="288" w:hanging="288"/>
              <w:jc w:val="both"/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1. Budowa oświetlenia ul. Piastowskiej (fragment)                 w Gdańsku;</w:t>
            </w:r>
          </w:p>
          <w:p w14:paraId="58DEFE7C" w14:textId="4FC8B521" w:rsidR="00E364EC" w:rsidRPr="00C87BB2" w:rsidRDefault="00E364EC" w:rsidP="00E364EC">
            <w:pPr>
              <w:widowControl/>
              <w:autoSpaceDE/>
              <w:adjustRightInd/>
              <w:ind w:left="288" w:hanging="288"/>
              <w:jc w:val="both"/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2. Budowa oświetlenia ul. Gryglewskiego (fragment)               w Gdańsku.</w:t>
            </w:r>
          </w:p>
          <w:p w14:paraId="7CAE4254" w14:textId="36613316" w:rsidR="0065148E" w:rsidRPr="00C87BB2" w:rsidRDefault="0065148E" w:rsidP="00E364EC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09DBB1CE" w14:textId="45D7809C" w:rsidR="005A6C4E" w:rsidRPr="00C87BB2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W odpowiedzi na ogłoszenie o </w:t>
      </w:r>
      <w:r w:rsidR="004851EC" w:rsidRPr="00C87BB2">
        <w:rPr>
          <w:rFonts w:ascii="Open Sans" w:hAnsi="Open Sans" w:cs="Open Sans"/>
        </w:rPr>
        <w:t>zamówieniu oferuję</w:t>
      </w:r>
      <w:r w:rsidRPr="00C87BB2">
        <w:rPr>
          <w:rFonts w:ascii="Open Sans" w:hAnsi="Open Sans" w:cs="Open Sans"/>
        </w:rPr>
        <w:t xml:space="preserve"> wykonanie przedmiotu zamówienia</w:t>
      </w:r>
      <w:r w:rsidR="00551393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87BB2" w:rsidRPr="00C87BB2" w14:paraId="33547F27" w14:textId="77777777" w:rsidTr="00FD2B73">
        <w:trPr>
          <w:trHeight w:val="1091"/>
        </w:trPr>
        <w:tc>
          <w:tcPr>
            <w:tcW w:w="504" w:type="dxa"/>
            <w:vAlign w:val="center"/>
          </w:tcPr>
          <w:p w14:paraId="4C40D01A" w14:textId="77777777" w:rsidR="005A6C4E" w:rsidRPr="00C87BB2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D7C4BFC" w14:textId="48387563" w:rsidR="005A6C4E" w:rsidRPr="00C87BB2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 w:rsidR="002C1C92" w:rsidRPr="00C87B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547BFAE1" w14:textId="77777777" w:rsidR="005A6C4E" w:rsidRPr="00C87BB2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C87BB2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C87BB2" w:rsidRPr="00C87BB2" w14:paraId="7A209A1A" w14:textId="77777777" w:rsidTr="00FD3AE5">
        <w:trPr>
          <w:cantSplit/>
          <w:trHeight w:val="664"/>
        </w:trPr>
        <w:tc>
          <w:tcPr>
            <w:tcW w:w="504" w:type="dxa"/>
            <w:vAlign w:val="center"/>
          </w:tcPr>
          <w:p w14:paraId="31350297" w14:textId="77777777" w:rsidR="00FD3AE5" w:rsidRPr="00C87BB2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9B13A8A" w14:textId="77777777" w:rsidR="00FD3AE5" w:rsidRPr="00C87BB2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F1F983F" w14:textId="77777777" w:rsidR="00FD3AE5" w:rsidRPr="00C87BB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87BB2" w:rsidRPr="00C87BB2" w14:paraId="135113C6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4FC4C2F7" w14:textId="77777777" w:rsidR="00FD3AE5" w:rsidRPr="00C87BB2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7870BF" w14:textId="77777777" w:rsidR="00FD3AE5" w:rsidRPr="00C87BB2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098A2243" w14:textId="2FC5BA22" w:rsidR="00FD3AE5" w:rsidRPr="00C87BB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C87BB2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C87BB2" w:rsidRPr="00C87BB2" w14:paraId="1AD0698E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28704595" w14:textId="77777777" w:rsidR="00FD3AE5" w:rsidRPr="00C87BB2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62A36DF" w14:textId="0D3F7EA2" w:rsidR="00FD3AE5" w:rsidRPr="00C87BB2" w:rsidRDefault="00FD3AE5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="00D3651D" w:rsidRPr="00C87BB2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244" w:type="dxa"/>
            <w:vAlign w:val="center"/>
          </w:tcPr>
          <w:p w14:paraId="4C880FBB" w14:textId="77777777" w:rsidR="00FD3AE5" w:rsidRPr="00C87BB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87BB2" w:rsidRPr="00C87BB2" w14:paraId="00754C86" w14:textId="77777777" w:rsidTr="0064090D">
        <w:trPr>
          <w:trHeight w:val="687"/>
        </w:trPr>
        <w:tc>
          <w:tcPr>
            <w:tcW w:w="504" w:type="dxa"/>
            <w:vAlign w:val="center"/>
          </w:tcPr>
          <w:p w14:paraId="486E2049" w14:textId="77777777" w:rsidR="00FD3AE5" w:rsidRPr="00C87BB2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5</w:t>
            </w:r>
            <w:r w:rsidR="00EC7D9B" w:rsidRPr="00C87B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43D97719" w14:textId="77777777" w:rsidR="00FD3AE5" w:rsidRPr="00C87BB2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8BAC71D" w14:textId="77777777" w:rsidR="00FD3AE5" w:rsidRPr="00C87BB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87BB2" w:rsidRPr="00C87BB2" w14:paraId="41C601AC" w14:textId="77777777" w:rsidTr="0064090D">
        <w:trPr>
          <w:trHeight w:val="1202"/>
        </w:trPr>
        <w:tc>
          <w:tcPr>
            <w:tcW w:w="504" w:type="dxa"/>
            <w:vAlign w:val="center"/>
          </w:tcPr>
          <w:p w14:paraId="2F0571DE" w14:textId="77777777" w:rsidR="00FD3AE5" w:rsidRPr="00C87BB2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EEE2C89" w14:textId="2D1098E1" w:rsidR="00FD3AE5" w:rsidRPr="00C87BB2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 w:rsidR="00D86C56" w:rsidRPr="00C87BB2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122F75C7" w14:textId="77777777" w:rsidR="00FD3AE5" w:rsidRPr="00C87BB2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643B0E08" w14:textId="77777777" w:rsidR="005A6C4E" w:rsidRPr="00C87BB2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48962DFC" w14:textId="77777777" w:rsidR="005A6C4E" w:rsidRPr="00C87BB2" w:rsidRDefault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C87BB2">
        <w:rPr>
          <w:rFonts w:ascii="Open Sans" w:hAnsi="Open Sans" w:cs="Open Sans"/>
          <w:iCs/>
          <w:spacing w:val="-6"/>
        </w:rPr>
        <w:t>(*) Należy wypełnić wykropkowane miejsca.</w:t>
      </w:r>
    </w:p>
    <w:bookmarkEnd w:id="0"/>
    <w:p w14:paraId="476E2910" w14:textId="2A21F128" w:rsidR="0027220F" w:rsidRPr="00C87BB2" w:rsidRDefault="00EA3E10" w:rsidP="00241C03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C87BB2">
        <w:rPr>
          <w:rFonts w:ascii="Open Sans" w:hAnsi="Open Sans" w:cs="Open Sans"/>
        </w:rPr>
        <w:t>Dz.U</w:t>
      </w:r>
      <w:proofErr w:type="spellEnd"/>
      <w:r w:rsidRPr="00C87BB2">
        <w:rPr>
          <w:rFonts w:ascii="Open Sans" w:hAnsi="Open Sans" w:cs="Open Sans"/>
        </w:rPr>
        <w:t>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27220F" w:rsidRPr="00C87BB2">
        <w:rPr>
          <w:rFonts w:ascii="Open Sans" w:hAnsi="Open Sans" w:cs="Open Sans"/>
        </w:rPr>
        <w:t>.</w:t>
      </w:r>
    </w:p>
    <w:p w14:paraId="682A3189" w14:textId="77777777" w:rsidR="0027220F" w:rsidRPr="00C87BB2" w:rsidRDefault="0027220F" w:rsidP="00837930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5BB5619" w14:textId="77777777" w:rsidR="0027220F" w:rsidRPr="00C87BB2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EE2C430" w14:textId="77777777" w:rsidR="0027220F" w:rsidRPr="00C87BB2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C8D4DBE" w14:textId="77777777" w:rsidR="0027220F" w:rsidRPr="00C87BB2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3EC1F82" w14:textId="77777777" w:rsidR="0027220F" w:rsidRPr="00C87BB2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Powstanie obowiązku podatkowego u zamawiającego.</w:t>
      </w:r>
    </w:p>
    <w:p w14:paraId="34817B85" w14:textId="77777777" w:rsidR="0027220F" w:rsidRPr="00C87BB2" w:rsidRDefault="0027220F" w:rsidP="0027220F">
      <w:pPr>
        <w:ind w:left="567" w:right="1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(wstawić </w:t>
      </w:r>
      <w:r w:rsidRPr="00C87BB2">
        <w:rPr>
          <w:rFonts w:ascii="Open Sans" w:hAnsi="Open Sans" w:cs="Open Sans"/>
          <w:b/>
        </w:rPr>
        <w:t>X</w:t>
      </w:r>
      <w:r w:rsidRPr="00C87BB2">
        <w:rPr>
          <w:rFonts w:ascii="Open Sans" w:hAnsi="Open Sans" w:cs="Open Sans"/>
        </w:rPr>
        <w:t xml:space="preserve"> we właściwe pole):</w:t>
      </w:r>
    </w:p>
    <w:p w14:paraId="666C671E" w14:textId="77777777" w:rsidR="0027220F" w:rsidRPr="00C87BB2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87BB2">
        <w:rPr>
          <w:rFonts w:ascii="Arial" w:hAnsi="Arial" w:cs="Arial"/>
          <w:sz w:val="40"/>
          <w:szCs w:val="40"/>
        </w:rPr>
        <w:t>□</w:t>
      </w:r>
      <w:r w:rsidRPr="00C87BB2">
        <w:rPr>
          <w:rFonts w:ascii="Open Sans" w:hAnsi="Open Sans" w:cs="Open Sans"/>
          <w:sz w:val="40"/>
          <w:szCs w:val="40"/>
        </w:rPr>
        <w:t xml:space="preserve"> </w:t>
      </w:r>
      <w:r w:rsidRPr="00C87BB2">
        <w:rPr>
          <w:rFonts w:ascii="Open Sans" w:hAnsi="Open Sans" w:cs="Open Sans"/>
        </w:rPr>
        <w:t>wybór oferty nie będzie prowadzić do powstania u zamawiającego obowiązku podatkowego;</w:t>
      </w:r>
    </w:p>
    <w:p w14:paraId="67BCE6E0" w14:textId="3BC4A7AF" w:rsidR="0027220F" w:rsidRPr="00C87BB2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87BB2">
        <w:rPr>
          <w:rFonts w:ascii="Arial" w:hAnsi="Arial" w:cs="Arial"/>
          <w:sz w:val="40"/>
          <w:szCs w:val="40"/>
        </w:rPr>
        <w:t>□</w:t>
      </w:r>
      <w:r w:rsidRPr="00C87BB2">
        <w:rPr>
          <w:rFonts w:ascii="Open Sans" w:hAnsi="Open Sans" w:cs="Open Sans"/>
          <w:sz w:val="40"/>
          <w:szCs w:val="40"/>
        </w:rPr>
        <w:t xml:space="preserve"> </w:t>
      </w:r>
      <w:r w:rsidRPr="00C87BB2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678FC3FD" w14:textId="77777777" w:rsidR="0027220F" w:rsidRPr="00C87BB2" w:rsidRDefault="0027220F" w:rsidP="0027220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6FBB70E" w14:textId="1A2E8A97" w:rsidR="0027220F" w:rsidRPr="00C87BB2" w:rsidRDefault="0027220F" w:rsidP="0027220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>_________________ zł netto**.</w:t>
      </w:r>
      <w:r w:rsidRPr="00C87BB2">
        <w:rPr>
          <w:rFonts w:ascii="Open Sans" w:hAnsi="Open Sans" w:cs="Open Sans"/>
          <w:sz w:val="18"/>
          <w:szCs w:val="18"/>
        </w:rPr>
        <w:tab/>
      </w:r>
      <w:r w:rsidRPr="00C87BB2">
        <w:rPr>
          <w:rFonts w:ascii="Open Sans" w:hAnsi="Open Sans" w:cs="Open Sans"/>
          <w:sz w:val="18"/>
          <w:szCs w:val="18"/>
        </w:rPr>
        <w:tab/>
      </w:r>
      <w:r w:rsidRPr="00C87BB2">
        <w:rPr>
          <w:rFonts w:ascii="Open Sans" w:hAnsi="Open Sans" w:cs="Open Sans"/>
          <w:sz w:val="18"/>
          <w:szCs w:val="18"/>
        </w:rPr>
        <w:br/>
      </w:r>
      <w:r w:rsidRPr="00C87BB2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C87BB2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1AA8A19" w14:textId="77777777" w:rsidR="0027220F" w:rsidRPr="00C87BB2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680BE37" w14:textId="77777777" w:rsidR="0027220F" w:rsidRPr="00C87BB2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C87BB2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F572A14" w14:textId="77777777" w:rsidR="00A22F56" w:rsidRPr="00C87BB2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A60CADF" w14:textId="0B90DC11" w:rsidR="0027220F" w:rsidRPr="00C87BB2" w:rsidRDefault="0027220F" w:rsidP="00A22F56">
      <w:pPr>
        <w:ind w:left="1211" w:right="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Oświadczam, że niewypełnienie oferty w zakresie pkt 12 oznacza, że jej złożenie</w:t>
      </w:r>
      <w:r w:rsidRPr="00C87BB2">
        <w:rPr>
          <w:rFonts w:ascii="Open Sans" w:hAnsi="Open Sans" w:cs="Open Sans"/>
        </w:rPr>
        <w:br/>
        <w:t>nie prowadzi do powstania obowiązku podatkowego po stronie zamawiającego.</w:t>
      </w:r>
    </w:p>
    <w:p w14:paraId="6A961F14" w14:textId="77777777" w:rsidR="009A0DC5" w:rsidRPr="00C87BB2" w:rsidRDefault="009A0DC5" w:rsidP="00A22F56">
      <w:pPr>
        <w:ind w:left="1211" w:right="1"/>
        <w:jc w:val="both"/>
        <w:rPr>
          <w:rFonts w:ascii="Open Sans" w:hAnsi="Open Sans" w:cs="Open Sans"/>
        </w:rPr>
      </w:pPr>
    </w:p>
    <w:p w14:paraId="56E058FC" w14:textId="77777777" w:rsidR="00C6712F" w:rsidRPr="00C87BB2" w:rsidRDefault="00C6712F" w:rsidP="00A22F56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C87BB2" w:rsidRPr="00C87BB2" w14:paraId="0C683186" w14:textId="77777777" w:rsidTr="00F850AF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B58A" w14:textId="77777777" w:rsidR="0027220F" w:rsidRPr="00C87BB2" w:rsidRDefault="0027220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C87BB2" w:rsidRPr="00C87BB2" w14:paraId="0FCCBE7E" w14:textId="77777777" w:rsidTr="00F850AF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29C" w14:textId="77777777" w:rsidR="0027220F" w:rsidRPr="00C87BB2" w:rsidRDefault="0027220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59B" w14:textId="77777777" w:rsidR="0027220F" w:rsidRPr="00C87BB2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0FF" w14:textId="77777777" w:rsidR="0027220F" w:rsidRPr="00C87BB2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1F16AD54" w14:textId="77777777" w:rsidTr="00F850AF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91CF" w14:textId="77777777" w:rsidR="0027220F" w:rsidRPr="00C87BB2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837" w14:textId="77777777" w:rsidR="0027220F" w:rsidRPr="00C87BB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3E7" w14:textId="77777777" w:rsidR="0027220F" w:rsidRPr="00C87BB2" w:rsidRDefault="0027220F" w:rsidP="00A22F5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A60" w14:textId="77777777" w:rsidR="0027220F" w:rsidRPr="00C87BB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220F" w:rsidRPr="00C87BB2" w14:paraId="4C66CDC9" w14:textId="77777777" w:rsidTr="00F850AF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2B15" w14:textId="77777777" w:rsidR="0027220F" w:rsidRPr="00C87BB2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DFA" w14:textId="77777777" w:rsidR="0027220F" w:rsidRPr="00C87BB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7E" w14:textId="77777777" w:rsidR="0027220F" w:rsidRPr="00C87BB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8A" w14:textId="77777777" w:rsidR="0027220F" w:rsidRPr="00C87BB2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99F70D" w14:textId="77777777" w:rsidR="00C6712F" w:rsidRPr="00C87BB2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2" w:name="_Hlk517699176"/>
    </w:p>
    <w:p w14:paraId="18A792F4" w14:textId="1F5AAE59" w:rsidR="00551393" w:rsidRPr="00C87BB2" w:rsidRDefault="00551393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br w:type="page"/>
      </w:r>
    </w:p>
    <w:p w14:paraId="7AB329B8" w14:textId="086820AA" w:rsidR="00EC4050" w:rsidRPr="00C87BB2" w:rsidRDefault="00EC4050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lastRenderedPageBreak/>
        <w:t>Załącznik nr 1.2. do SIWZ</w:t>
      </w:r>
    </w:p>
    <w:p w14:paraId="46547F2A" w14:textId="389D5BDC" w:rsidR="00EC4050" w:rsidRPr="00C87BB2" w:rsidRDefault="00EC4050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C87BB2" w:rsidRPr="00C87BB2" w14:paraId="4B5F8AE1" w14:textId="77777777" w:rsidTr="002A489F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9E5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B5A7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575855E7" w14:textId="77777777" w:rsidTr="002A489F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B0F5" w14:textId="77777777" w:rsidR="00EC4050" w:rsidRPr="00C87BB2" w:rsidRDefault="00EC4050" w:rsidP="002A489F">
            <w:pPr>
              <w:pStyle w:val="Styl1"/>
              <w:rPr>
                <w:rFonts w:ascii="Open Sans" w:hAnsi="Open Sans" w:cs="Open Sans"/>
              </w:rPr>
            </w:pPr>
            <w:r w:rsidRPr="00C87BB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AF8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0972BF4C" w14:textId="77777777" w:rsidTr="002A489F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664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049D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7A802993" w14:textId="77777777" w:rsidTr="002A489F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8C4C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03D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060A8583" w14:textId="77777777" w:rsidTr="002A489F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EF4E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367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C87BB2" w:rsidRPr="00C87BB2" w14:paraId="1A4A26BC" w14:textId="77777777" w:rsidTr="002A489F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5BEC" w14:textId="0027BFF3" w:rsidR="00EC4050" w:rsidRPr="00C87BB2" w:rsidRDefault="007D5344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105C5F" w:rsidRPr="00C87BB2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C87BB2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C87BB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C60" w14:textId="77777777" w:rsidR="00EC4050" w:rsidRPr="00C87BB2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05CFD6" wp14:editId="4103452B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B5434" id="Prostokąt 3" o:spid="_x0000_s1026" style="position:absolute;margin-left:29.45pt;margin-top:5.45pt;width:9.7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C87BB2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C87BB2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9B2C198" w14:textId="77777777" w:rsidR="00EC4050" w:rsidRPr="00C87BB2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816959" wp14:editId="40B3564C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70A94" id="Prostokąt 4" o:spid="_x0000_s1026" style="position:absolute;margin-left:29pt;margin-top:5.6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CpAidZ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29B99B4B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0268B8" wp14:editId="66781CC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4A434" id="Prostokąt 5" o:spid="_x0000_s1026" style="position:absolute;margin-left:29.65pt;margin-top:5.7pt;width:9.6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FmhIHv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0875321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28CEC61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C87BB2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28F4F881" wp14:editId="58EE2A27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       pozostali przedsiębiorcy**</w:t>
            </w:r>
          </w:p>
          <w:p w14:paraId="23554BD0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79E9F950" w14:textId="77777777" w:rsidTr="00A6636C">
        <w:trPr>
          <w:trHeight w:val="1630"/>
        </w:trPr>
        <w:tc>
          <w:tcPr>
            <w:tcW w:w="3833" w:type="dxa"/>
            <w:vAlign w:val="center"/>
          </w:tcPr>
          <w:p w14:paraId="29BCA84E" w14:textId="77777777" w:rsidR="00EC4050" w:rsidRPr="00C87BB2" w:rsidRDefault="00EC4050" w:rsidP="002A489F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355F1E90" w14:textId="0BC77B9C" w:rsidR="00666C0A" w:rsidRPr="00C87BB2" w:rsidRDefault="00666C0A" w:rsidP="00453BC3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1D245354" w14:textId="0EE4037C" w:rsidR="00666C0A" w:rsidRPr="00C87BB2" w:rsidRDefault="00666C0A" w:rsidP="00453BC3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C87BB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C87BB2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C87BB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C87BB2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7A4E79" w:rsidRPr="00C87BB2">
              <w:rPr>
                <w:rFonts w:ascii="Open Sans" w:hAnsi="Open Sans" w:cs="Open Sans"/>
                <w:b/>
                <w:sz w:val="18"/>
                <w:szCs w:val="18"/>
              </w:rPr>
              <w:t>5</w:t>
            </w:r>
            <w:r w:rsidRPr="00C87BB2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6411FFFA" w14:textId="77777777" w:rsidR="00AB414B" w:rsidRPr="00C87BB2" w:rsidRDefault="00666C0A" w:rsidP="00453BC3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C87BB2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4591800B" w14:textId="5C45F45E" w:rsidR="00EC4050" w:rsidRPr="00453BC3" w:rsidRDefault="00E364EC" w:rsidP="00453BC3">
            <w:pPr>
              <w:pStyle w:val="Akapitzlist"/>
              <w:widowControl/>
              <w:numPr>
                <w:ilvl w:val="3"/>
                <w:numId w:val="33"/>
              </w:numPr>
              <w:autoSpaceDE/>
              <w:adjustRightInd/>
              <w:ind w:left="577" w:right="131" w:hanging="426"/>
              <w:jc w:val="both"/>
              <w:rPr>
                <w:rFonts w:ascii="Open Sans" w:hAnsi="Open Sans" w:cs="Open Sans"/>
                <w:b/>
                <w:bCs/>
              </w:rPr>
            </w:pPr>
            <w:r w:rsidRPr="00453BC3">
              <w:rPr>
                <w:rFonts w:ascii="Open Sans" w:hAnsi="Open Sans" w:cs="Open Sans"/>
                <w:b/>
                <w:sz w:val="18"/>
                <w:szCs w:val="18"/>
              </w:rPr>
              <w:t>Budowa oświetlenia ul. Międzygwiezdna i</w:t>
            </w:r>
            <w:r w:rsidR="009834FF" w:rsidRPr="00453BC3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453BC3" w:rsidRPr="00453BC3">
              <w:rPr>
                <w:rFonts w:ascii="Open Sans" w:hAnsi="Open Sans" w:cs="Open Sans"/>
                <w:b/>
                <w:sz w:val="18"/>
                <w:szCs w:val="18"/>
              </w:rPr>
              <w:t xml:space="preserve">                           </w:t>
            </w:r>
            <w:r w:rsidRPr="00453BC3">
              <w:rPr>
                <w:rFonts w:ascii="Open Sans" w:hAnsi="Open Sans" w:cs="Open Sans"/>
                <w:b/>
                <w:sz w:val="18"/>
                <w:szCs w:val="18"/>
              </w:rPr>
              <w:t>ul. Orfeusza (fragment)  w Gdańsku.</w:t>
            </w:r>
          </w:p>
        </w:tc>
      </w:tr>
    </w:tbl>
    <w:p w14:paraId="200E71AB" w14:textId="776DC659" w:rsidR="00EC4050" w:rsidRPr="00C87BB2" w:rsidRDefault="00EC4050" w:rsidP="00EC4050">
      <w:pPr>
        <w:spacing w:before="120" w:after="120"/>
        <w:ind w:right="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W odpowiedzi na ogłoszenie o zamówieniu oferuję wykonanie przedmiotu zamówienia</w:t>
      </w:r>
      <w:r w:rsidR="00551393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87BB2" w:rsidRPr="00C87BB2" w14:paraId="34DE8977" w14:textId="77777777" w:rsidTr="002A489F">
        <w:trPr>
          <w:trHeight w:val="787"/>
        </w:trPr>
        <w:tc>
          <w:tcPr>
            <w:tcW w:w="504" w:type="dxa"/>
            <w:vAlign w:val="center"/>
          </w:tcPr>
          <w:p w14:paraId="652B6D7C" w14:textId="77777777" w:rsidR="00EC4050" w:rsidRPr="00C87BB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E140902" w14:textId="77777777" w:rsidR="00EC4050" w:rsidRPr="00C87BB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71AA7F32" w14:textId="77777777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C87BB2" w:rsidRPr="00C87BB2" w14:paraId="26213709" w14:textId="77777777" w:rsidTr="002A489F">
        <w:trPr>
          <w:cantSplit/>
          <w:trHeight w:val="664"/>
        </w:trPr>
        <w:tc>
          <w:tcPr>
            <w:tcW w:w="504" w:type="dxa"/>
            <w:vAlign w:val="center"/>
          </w:tcPr>
          <w:p w14:paraId="226F01E0" w14:textId="77777777" w:rsidR="00EC4050" w:rsidRPr="00C87BB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7A7B928" w14:textId="77777777" w:rsidR="00EC4050" w:rsidRPr="00C87BB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76F1A6" w14:textId="77777777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87BB2" w:rsidRPr="00C87BB2" w14:paraId="032A6693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634923EB" w14:textId="77777777" w:rsidR="00EC4050" w:rsidRPr="00C87BB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7F3CB70" w14:textId="77777777" w:rsidR="00EC4050" w:rsidRPr="00C87BB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ED02BBB" w14:textId="5BF4B2E8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C87BB2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C87BB2" w:rsidRPr="00C87BB2" w14:paraId="4149D87A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0CADCD61" w14:textId="77777777" w:rsidR="00EC4050" w:rsidRPr="00C87BB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2ACA9A8" w14:textId="59D8283F" w:rsidR="00EC4050" w:rsidRPr="00C87BB2" w:rsidRDefault="00EC4050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 w:rsidR="007D5344" w:rsidRPr="00C87B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34F54AF8" w14:textId="77777777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87BB2" w:rsidRPr="00C87BB2" w14:paraId="04DECA72" w14:textId="77777777" w:rsidTr="002A489F">
        <w:trPr>
          <w:trHeight w:val="687"/>
        </w:trPr>
        <w:tc>
          <w:tcPr>
            <w:tcW w:w="504" w:type="dxa"/>
            <w:vAlign w:val="center"/>
          </w:tcPr>
          <w:p w14:paraId="490295BD" w14:textId="77777777" w:rsidR="00EC4050" w:rsidRPr="00C87BB2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03375033" w14:textId="77777777" w:rsidR="00EC4050" w:rsidRPr="00C87BB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C0C7483" w14:textId="77777777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87BB2" w:rsidRPr="00C87BB2" w14:paraId="72268D4B" w14:textId="77777777" w:rsidTr="002A489F">
        <w:trPr>
          <w:trHeight w:val="1202"/>
        </w:trPr>
        <w:tc>
          <w:tcPr>
            <w:tcW w:w="504" w:type="dxa"/>
            <w:vAlign w:val="center"/>
          </w:tcPr>
          <w:p w14:paraId="72091D66" w14:textId="77777777" w:rsidR="00EC4050" w:rsidRPr="00C87BB2" w:rsidRDefault="00EC4050" w:rsidP="002A489F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2B9D5C7" w14:textId="0B69439D" w:rsidR="00EC4050" w:rsidRPr="00C87BB2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0E4B19B9" w14:textId="77777777" w:rsidR="00EC4050" w:rsidRPr="00C87BB2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4C077433" w14:textId="77777777" w:rsidR="00EC4050" w:rsidRPr="00C87BB2" w:rsidRDefault="00EC4050" w:rsidP="00EC4050">
      <w:pPr>
        <w:spacing w:before="120" w:after="120"/>
        <w:ind w:right="1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5501AF67" w14:textId="77777777" w:rsidR="00EC4050" w:rsidRPr="00C87BB2" w:rsidRDefault="00EC405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C87BB2">
        <w:rPr>
          <w:rFonts w:ascii="Open Sans" w:hAnsi="Open Sans" w:cs="Open Sans"/>
          <w:iCs/>
          <w:spacing w:val="-6"/>
        </w:rPr>
        <w:t>(*) Należy wypełnić wykropkowane miejsca.</w:t>
      </w:r>
    </w:p>
    <w:p w14:paraId="0BB9F630" w14:textId="77777777" w:rsidR="00C0746B" w:rsidRPr="00C87BB2" w:rsidRDefault="00C0746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3EB4EEAC" w14:textId="693D9F8A" w:rsidR="00B3296B" w:rsidRPr="00C87BB2" w:rsidRDefault="00EA3E10" w:rsidP="00241C03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bookmarkStart w:id="3" w:name="_Hlk517702017"/>
      <w:r w:rsidRPr="00C87BB2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C87BB2">
        <w:rPr>
          <w:rFonts w:ascii="Open Sans" w:hAnsi="Open Sans" w:cs="Open Sans"/>
        </w:rPr>
        <w:t>Dz.U</w:t>
      </w:r>
      <w:proofErr w:type="spellEnd"/>
      <w:r w:rsidRPr="00C87BB2">
        <w:rPr>
          <w:rFonts w:ascii="Open Sans" w:hAnsi="Open Sans" w:cs="Open Sans"/>
        </w:rPr>
        <w:t>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B3296B" w:rsidRPr="00C87BB2">
        <w:rPr>
          <w:rFonts w:ascii="Open Sans" w:hAnsi="Open Sans" w:cs="Open Sans"/>
        </w:rPr>
        <w:t>.</w:t>
      </w:r>
    </w:p>
    <w:p w14:paraId="5AFCF73C" w14:textId="77777777" w:rsidR="00B3296B" w:rsidRPr="00C87BB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530EF65" w14:textId="77777777" w:rsidR="00B3296B" w:rsidRPr="00C87BB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A269D7B" w14:textId="77777777" w:rsidR="00B3296B" w:rsidRPr="00C87BB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8F17EC8" w14:textId="77777777" w:rsidR="00B3296B" w:rsidRPr="00C87BB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A89439" w14:textId="6A78D788" w:rsidR="00B3296B" w:rsidRPr="00C87BB2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Powstanie obowiązku podatkowego u zamawiającego.</w:t>
      </w:r>
    </w:p>
    <w:p w14:paraId="004B081B" w14:textId="77777777" w:rsidR="00B3296B" w:rsidRPr="00C87BB2" w:rsidRDefault="00B3296B" w:rsidP="00B3296B">
      <w:pPr>
        <w:ind w:left="567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(wstawić </w:t>
      </w:r>
      <w:r w:rsidRPr="00C87BB2">
        <w:rPr>
          <w:rFonts w:ascii="Open Sans" w:hAnsi="Open Sans" w:cs="Open Sans"/>
          <w:b/>
        </w:rPr>
        <w:t>X</w:t>
      </w:r>
      <w:r w:rsidRPr="00C87BB2">
        <w:rPr>
          <w:rFonts w:ascii="Open Sans" w:hAnsi="Open Sans" w:cs="Open Sans"/>
        </w:rPr>
        <w:t xml:space="preserve"> we właściwe pole):</w:t>
      </w:r>
    </w:p>
    <w:bookmarkEnd w:id="3"/>
    <w:p w14:paraId="5982AC87" w14:textId="77777777" w:rsidR="00B3296B" w:rsidRPr="00C87BB2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87BB2">
        <w:rPr>
          <w:rFonts w:ascii="Arial" w:hAnsi="Arial" w:cs="Arial"/>
          <w:sz w:val="40"/>
          <w:szCs w:val="40"/>
        </w:rPr>
        <w:t>□</w:t>
      </w:r>
      <w:r w:rsidRPr="00C87BB2">
        <w:rPr>
          <w:rFonts w:ascii="Open Sans" w:hAnsi="Open Sans" w:cs="Open Sans"/>
          <w:sz w:val="40"/>
          <w:szCs w:val="40"/>
        </w:rPr>
        <w:t xml:space="preserve"> </w:t>
      </w:r>
      <w:r w:rsidRPr="00C87BB2">
        <w:rPr>
          <w:rFonts w:ascii="Open Sans" w:hAnsi="Open Sans" w:cs="Open Sans"/>
        </w:rPr>
        <w:t>wybór oferty nie będzie prowadzić do powstania u zamawiającego obowiązku podatkowego;</w:t>
      </w:r>
    </w:p>
    <w:p w14:paraId="0521A425" w14:textId="77777777" w:rsidR="00B3296B" w:rsidRPr="00C87BB2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87BB2">
        <w:rPr>
          <w:rFonts w:ascii="Arial" w:hAnsi="Arial" w:cs="Arial"/>
          <w:sz w:val="40"/>
          <w:szCs w:val="40"/>
        </w:rPr>
        <w:t>□</w:t>
      </w:r>
      <w:r w:rsidRPr="00C87BB2">
        <w:rPr>
          <w:rFonts w:ascii="Open Sans" w:hAnsi="Open Sans" w:cs="Open Sans"/>
          <w:sz w:val="40"/>
          <w:szCs w:val="40"/>
        </w:rPr>
        <w:t xml:space="preserve"> </w:t>
      </w:r>
      <w:r w:rsidRPr="00C87BB2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E9C5D63" w14:textId="77777777" w:rsidR="00B3296B" w:rsidRPr="00C87BB2" w:rsidRDefault="00B3296B" w:rsidP="00B3296B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3000A1B6" w14:textId="2DBF21BB" w:rsidR="00B3296B" w:rsidRPr="00C87BB2" w:rsidRDefault="00B3296B" w:rsidP="00B3296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>_________________ zł netto**.</w:t>
      </w:r>
      <w:r w:rsidRPr="00C87BB2">
        <w:rPr>
          <w:rFonts w:ascii="Open Sans" w:hAnsi="Open Sans" w:cs="Open Sans"/>
          <w:sz w:val="18"/>
          <w:szCs w:val="18"/>
        </w:rPr>
        <w:tab/>
      </w:r>
      <w:r w:rsidRPr="00C87BB2">
        <w:rPr>
          <w:rFonts w:ascii="Open Sans" w:hAnsi="Open Sans" w:cs="Open Sans"/>
          <w:sz w:val="18"/>
          <w:szCs w:val="18"/>
        </w:rPr>
        <w:tab/>
      </w:r>
      <w:r w:rsidRPr="00C87BB2">
        <w:rPr>
          <w:rFonts w:ascii="Open Sans" w:hAnsi="Open Sans" w:cs="Open Sans"/>
          <w:sz w:val="18"/>
          <w:szCs w:val="18"/>
        </w:rPr>
        <w:br/>
      </w:r>
      <w:r w:rsidRPr="00C87BB2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C87BB2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34893D1" w14:textId="77777777" w:rsidR="00B3296B" w:rsidRPr="00C87BB2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325B8474" w14:textId="77777777" w:rsidR="00B3296B" w:rsidRPr="00C87BB2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C87BB2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BF53393" w14:textId="77777777" w:rsidR="00B3296B" w:rsidRPr="00C87BB2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8C87BA7" w14:textId="77777777" w:rsidR="00B3296B" w:rsidRPr="00C87BB2" w:rsidRDefault="00B3296B" w:rsidP="00B3296B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Oświadczam, że niewypełnienie oferty w zakresie pkt 12 oznacza, że jej złożenie</w:t>
      </w:r>
      <w:r w:rsidRPr="00C87BB2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C87BB2" w:rsidRPr="00C87BB2" w14:paraId="1963AD1D" w14:textId="77777777" w:rsidTr="00B3296B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0CFA" w14:textId="77777777" w:rsidR="00B3296B" w:rsidRPr="00C87BB2" w:rsidRDefault="00B3296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C87BB2" w:rsidRPr="00C87BB2" w14:paraId="5E914FE2" w14:textId="77777777" w:rsidTr="00B3296B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E04B" w14:textId="77777777" w:rsidR="00B3296B" w:rsidRPr="00C87BB2" w:rsidRDefault="00B3296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5DEA" w14:textId="77777777" w:rsidR="00B3296B" w:rsidRPr="00C87BB2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841F" w14:textId="77777777" w:rsidR="00B3296B" w:rsidRPr="00C87BB2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18FBF44D" w14:textId="77777777" w:rsidTr="00666C0A">
        <w:trPr>
          <w:trHeight w:hRule="exact"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AE8" w14:textId="77777777" w:rsidR="00B3296B" w:rsidRPr="00C87BB2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CCAD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41A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1EE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296B" w:rsidRPr="00C87BB2" w14:paraId="631F598C" w14:textId="77777777" w:rsidTr="00666C0A">
        <w:trPr>
          <w:trHeight w:hRule="exact" w:val="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E379" w14:textId="77777777" w:rsidR="00B3296B" w:rsidRPr="00C87BB2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66F5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A237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051" w14:textId="77777777" w:rsidR="00B3296B" w:rsidRPr="00C87BB2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4BB2F18" w14:textId="77777777" w:rsidR="00B3296B" w:rsidRPr="00C87BB2" w:rsidRDefault="00B3296B" w:rsidP="00B3296B">
      <w:pPr>
        <w:widowControl/>
        <w:autoSpaceDE/>
        <w:adjustRightInd/>
        <w:rPr>
          <w:rFonts w:ascii="Open Sans" w:hAnsi="Open Sans" w:cs="Open Sans"/>
        </w:rPr>
      </w:pPr>
    </w:p>
    <w:bookmarkEnd w:id="2"/>
    <w:p w14:paraId="5227AB38" w14:textId="450BBBD2" w:rsidR="001D1DB1" w:rsidRPr="00C87BB2" w:rsidRDefault="001D1DB1" w:rsidP="00EF3BF4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C87BB2">
        <w:rPr>
          <w:rFonts w:ascii="Open Sans" w:hAnsi="Open Sans" w:cs="Open Sans"/>
          <w:b/>
        </w:rPr>
        <w:br w:type="page"/>
      </w:r>
    </w:p>
    <w:p w14:paraId="5E14D66E" w14:textId="5AC08183" w:rsidR="00A601C0" w:rsidRPr="00C87BB2" w:rsidRDefault="00A601C0" w:rsidP="00ED63AD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Załącznik nr 2 do SIWZ</w:t>
      </w:r>
    </w:p>
    <w:p w14:paraId="60731466" w14:textId="77777777" w:rsidR="00C478FC" w:rsidRPr="00C87BB2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9E2701C" w14:textId="77777777" w:rsidR="00735243" w:rsidRPr="00C87BB2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F3C0F5" w14:textId="77777777" w:rsidR="006F14BE" w:rsidRPr="00C87BB2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OŚWIADCZENIE O NIEPODLEGANIU WYKLUCZENIU ORAZ SPEŁNIANIU WARUNKÓW</w:t>
      </w:r>
      <w:r w:rsidRPr="00C87BB2">
        <w:rPr>
          <w:rFonts w:ascii="Open Sans" w:hAnsi="Open Sans" w:cs="Open Sans"/>
        </w:rPr>
        <w:br/>
        <w:t>UDZIAŁU W POSTĘPOWANIU</w:t>
      </w:r>
    </w:p>
    <w:p w14:paraId="283E483A" w14:textId="77777777" w:rsidR="00C25B08" w:rsidRPr="00C87BB2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7865AF03" w14:textId="3C96619C" w:rsidR="001751D3" w:rsidRPr="00C87BB2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</w:t>
      </w:r>
      <w:r w:rsidR="005235A4" w:rsidRPr="00C87BB2">
        <w:rPr>
          <w:rFonts w:ascii="Open Sans" w:hAnsi="Open Sans" w:cs="Open Sans"/>
        </w:rPr>
        <w:t xml:space="preserve">ublicznych </w:t>
      </w:r>
      <w:r w:rsidR="002F0350" w:rsidRPr="00C87BB2">
        <w:rPr>
          <w:rFonts w:ascii="Open Sans" w:hAnsi="Open Sans" w:cs="Open Sans"/>
          <w:snapToGrid w:val="0"/>
        </w:rPr>
        <w:t>(</w:t>
      </w:r>
      <w:proofErr w:type="spellStart"/>
      <w:r w:rsidR="002F0350" w:rsidRPr="00C87BB2">
        <w:rPr>
          <w:rFonts w:ascii="Open Sans" w:hAnsi="Open Sans" w:cs="Open Sans"/>
          <w:snapToGrid w:val="0"/>
        </w:rPr>
        <w:t>t.j</w:t>
      </w:r>
      <w:proofErr w:type="spellEnd"/>
      <w:r w:rsidR="002F0350" w:rsidRPr="00C87BB2">
        <w:rPr>
          <w:rFonts w:ascii="Open Sans" w:hAnsi="Open Sans" w:cs="Open Sans"/>
          <w:snapToGrid w:val="0"/>
        </w:rPr>
        <w:t xml:space="preserve">. </w:t>
      </w:r>
      <w:proofErr w:type="spellStart"/>
      <w:r w:rsidR="002F0350" w:rsidRPr="00C87BB2">
        <w:rPr>
          <w:rFonts w:ascii="Open Sans" w:hAnsi="Open Sans" w:cs="Open Sans"/>
          <w:snapToGrid w:val="0"/>
        </w:rPr>
        <w:t>Dz.U</w:t>
      </w:r>
      <w:proofErr w:type="spellEnd"/>
      <w:r w:rsidR="002F0350" w:rsidRPr="00C87BB2">
        <w:rPr>
          <w:rFonts w:ascii="Open Sans" w:hAnsi="Open Sans" w:cs="Open Sans"/>
          <w:snapToGrid w:val="0"/>
        </w:rPr>
        <w:t>. 2018r. poz. 1986 ze zm.)</w:t>
      </w:r>
      <w:r w:rsidRPr="00C87BB2">
        <w:rPr>
          <w:rFonts w:ascii="Open Sans" w:hAnsi="Open Sans" w:cs="Open Sans"/>
        </w:rPr>
        <w:t>, pod nazwą:</w:t>
      </w:r>
    </w:p>
    <w:p w14:paraId="29A17BF4" w14:textId="77777777" w:rsidR="00314F53" w:rsidRPr="00C87BB2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44B47DD3" w14:textId="2E7EE125" w:rsidR="00314F53" w:rsidRPr="00C87BB2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C87BB2">
        <w:rPr>
          <w:rFonts w:ascii="Open Sans" w:hAnsi="Open Sans" w:cs="Open Sans"/>
          <w:b/>
          <w:bCs/>
          <w:sz w:val="22"/>
          <w:szCs w:val="22"/>
        </w:rPr>
        <w:t>9</w:t>
      </w:r>
      <w:r w:rsidRPr="00C87BB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7A4E79" w:rsidRPr="00C87BB2">
        <w:rPr>
          <w:rFonts w:ascii="Open Sans" w:hAnsi="Open Sans" w:cs="Open Sans"/>
          <w:b/>
          <w:bCs/>
          <w:sz w:val="22"/>
          <w:szCs w:val="22"/>
        </w:rPr>
        <w:t>5</w:t>
      </w:r>
      <w:r w:rsidRPr="00C87BB2">
        <w:rPr>
          <w:rFonts w:ascii="Open Sans" w:hAnsi="Open Sans" w:cs="Open Sans"/>
          <w:b/>
          <w:bCs/>
          <w:sz w:val="22"/>
          <w:szCs w:val="22"/>
        </w:rPr>
        <w:t xml:space="preserve">  </w:t>
      </w:r>
    </w:p>
    <w:p w14:paraId="331D046D" w14:textId="77777777" w:rsidR="00314F53" w:rsidRPr="00C87BB2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7B3F99B1" w14:textId="77777777" w:rsidR="00314F53" w:rsidRPr="00C87BB2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A80376C" w14:textId="77777777" w:rsidR="007320F7" w:rsidRPr="00C87BB2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C87BB2">
        <w:rPr>
          <w:rFonts w:ascii="Open Sans" w:hAnsi="Open Sans" w:cs="Open Sans"/>
          <w:sz w:val="20"/>
        </w:rPr>
        <w:t xml:space="preserve">Oświadczam, że </w:t>
      </w:r>
      <w:r w:rsidR="000B7005" w:rsidRPr="00C87BB2">
        <w:rPr>
          <w:rFonts w:ascii="Open Sans" w:hAnsi="Open Sans" w:cs="Open Sans"/>
          <w:sz w:val="20"/>
        </w:rPr>
        <w:t xml:space="preserve">w zakresie wskazanym przez zamawiającego w ogłoszeniu o zamówieniu lub specyfikacji istotnych warunków zamówienia </w:t>
      </w:r>
      <w:r w:rsidR="007320F7" w:rsidRPr="00C87BB2">
        <w:rPr>
          <w:rFonts w:ascii="Open Sans" w:hAnsi="Open Sans" w:cs="Open Sans"/>
          <w:sz w:val="20"/>
        </w:rPr>
        <w:t>nie podlegam wykluczeniu</w:t>
      </w:r>
      <w:r w:rsidR="00535945" w:rsidRPr="00C87BB2">
        <w:rPr>
          <w:rFonts w:ascii="Open Sans" w:hAnsi="Open Sans" w:cs="Open Sans"/>
          <w:sz w:val="20"/>
        </w:rPr>
        <w:t xml:space="preserve"> oraz spełniam warunki udziału</w:t>
      </w:r>
      <w:r w:rsidR="00EE477C" w:rsidRPr="00C87BB2">
        <w:rPr>
          <w:rFonts w:ascii="Open Sans" w:hAnsi="Open Sans" w:cs="Open Sans"/>
          <w:sz w:val="20"/>
        </w:rPr>
        <w:t xml:space="preserve"> </w:t>
      </w:r>
      <w:r w:rsidR="000B7005" w:rsidRPr="00C87BB2">
        <w:rPr>
          <w:rFonts w:ascii="Open Sans" w:hAnsi="Open Sans" w:cs="Open Sans"/>
          <w:sz w:val="20"/>
        </w:rPr>
        <w:t>w postępowaniu</w:t>
      </w:r>
      <w:r w:rsidR="00C478FC" w:rsidRPr="00C87BB2">
        <w:rPr>
          <w:rFonts w:ascii="Open Sans" w:hAnsi="Open Sans" w:cs="Open Sans"/>
          <w:sz w:val="20"/>
        </w:rPr>
        <w:t>.</w:t>
      </w:r>
    </w:p>
    <w:p w14:paraId="065D25E0" w14:textId="77777777" w:rsidR="009A1F75" w:rsidRPr="00C87BB2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3E82C7E9" w14:textId="4929F1C4" w:rsidR="00840707" w:rsidRPr="00C87BB2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 w:rsidRPr="00C87BB2">
        <w:rPr>
          <w:rFonts w:ascii="Open Sans" w:hAnsi="Open Sans" w:cs="Open Sans"/>
        </w:rPr>
        <w:t xml:space="preserve"> tych podmiotach w oświadczeniu</w:t>
      </w:r>
      <w:r w:rsidR="00C0746B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o niepodleganiu wykluczeniu o</w:t>
      </w:r>
      <w:r w:rsidR="00CF34DD" w:rsidRPr="00C87BB2">
        <w:rPr>
          <w:rFonts w:ascii="Open Sans" w:hAnsi="Open Sans" w:cs="Open Sans"/>
        </w:rPr>
        <w:t>raz spełnianiu warunków udziału</w:t>
      </w:r>
      <w:r w:rsidR="00EE477C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w postępowaniu</w:t>
      </w:r>
      <w:r w:rsidR="0038167F" w:rsidRPr="00C87BB2">
        <w:rPr>
          <w:rFonts w:ascii="Open Sans" w:hAnsi="Open Sans" w:cs="Open Sans"/>
        </w:rPr>
        <w:t>, jak niżej:</w:t>
      </w:r>
    </w:p>
    <w:p w14:paraId="3A3BFEB3" w14:textId="77777777" w:rsidR="007034AD" w:rsidRPr="00C87BB2" w:rsidRDefault="0038167F" w:rsidP="0074010E">
      <w:pPr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</w:t>
      </w:r>
      <w:r w:rsidR="00976113" w:rsidRPr="00C87BB2">
        <w:rPr>
          <w:rFonts w:ascii="Open Sans" w:hAnsi="Open Sans" w:cs="Open Sans"/>
        </w:rPr>
        <w:t>świ</w:t>
      </w:r>
      <w:r w:rsidR="008309D8" w:rsidRPr="00C87BB2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C87BB2">
        <w:rPr>
          <w:rFonts w:ascii="Open Sans" w:hAnsi="Open Sans" w:cs="Open Sans"/>
        </w:rPr>
        <w:t>,</w:t>
      </w:r>
      <w:r w:rsidR="008309D8" w:rsidRPr="00C87BB2">
        <w:rPr>
          <w:rFonts w:ascii="Open Sans" w:hAnsi="Open Sans" w:cs="Open Sans"/>
        </w:rPr>
        <w:t xml:space="preserve"> </w:t>
      </w:r>
      <w:r w:rsidR="0074010E" w:rsidRPr="00C87BB2">
        <w:rPr>
          <w:rFonts w:ascii="Open Sans" w:hAnsi="Open Sans" w:cs="Open Sans"/>
        </w:rPr>
        <w:t xml:space="preserve">w zakresie w jakim powołuje się na ich zasoby, </w:t>
      </w:r>
      <w:r w:rsidR="008309D8" w:rsidRPr="00C87BB2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C87BB2">
        <w:rPr>
          <w:rFonts w:ascii="Open Sans" w:hAnsi="Open Sans" w:cs="Open Sans"/>
        </w:rPr>
        <w:t>:</w:t>
      </w:r>
    </w:p>
    <w:p w14:paraId="2AA6F6B0" w14:textId="77777777" w:rsidR="007034AD" w:rsidRPr="00C87BB2" w:rsidRDefault="00EE477C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C87BB2">
        <w:rPr>
          <w:rFonts w:ascii="Open Sans" w:hAnsi="Open Sans" w:cs="Open Sans"/>
        </w:rPr>
        <w:t>……………</w:t>
      </w:r>
      <w:r w:rsidR="00B15AD4" w:rsidRPr="00C87BB2">
        <w:rPr>
          <w:rFonts w:ascii="Open Sans" w:hAnsi="Open Sans" w:cs="Open Sans"/>
        </w:rPr>
        <w:t xml:space="preserve"> (nazwa i adres podmiotu)</w:t>
      </w:r>
    </w:p>
    <w:p w14:paraId="625299B9" w14:textId="77777777" w:rsidR="007034AD" w:rsidRPr="00C87BB2" w:rsidRDefault="007034AD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</w:t>
      </w:r>
      <w:r w:rsidR="00EE477C" w:rsidRPr="00C87BB2">
        <w:rPr>
          <w:rFonts w:ascii="Open Sans" w:hAnsi="Open Sans" w:cs="Open Sans"/>
        </w:rPr>
        <w:t>………………………………………………………………………………</w:t>
      </w:r>
      <w:r w:rsidRPr="00C87BB2">
        <w:rPr>
          <w:rFonts w:ascii="Open Sans" w:hAnsi="Open Sans" w:cs="Open Sans"/>
        </w:rPr>
        <w:t>…………</w:t>
      </w:r>
      <w:r w:rsidR="00B15AD4" w:rsidRPr="00C87BB2">
        <w:rPr>
          <w:rFonts w:ascii="Open Sans" w:hAnsi="Open Sans" w:cs="Open Sans"/>
        </w:rPr>
        <w:t xml:space="preserve"> (nazwa i adres podmiotu)</w:t>
      </w:r>
    </w:p>
    <w:p w14:paraId="15E03B9B" w14:textId="77777777" w:rsidR="00722D1D" w:rsidRPr="00C87BB2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87BB2" w:rsidRPr="00C87BB2" w14:paraId="518928C1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47" w14:textId="77777777" w:rsidR="00612545" w:rsidRPr="00C87BB2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C87BB2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FC3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87BB2" w:rsidRPr="00C87BB2" w14:paraId="4FB40EB2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CE" w14:textId="77777777" w:rsidR="00612545" w:rsidRPr="00C87BB2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C87BB2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C87BB2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C87BB2" w:rsidRPr="00C87BB2" w14:paraId="70F47A9D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9BB" w14:textId="77777777" w:rsidR="00612545" w:rsidRPr="00C87BB2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752" w14:textId="77777777" w:rsidR="00612545" w:rsidRPr="00C87BB2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D35" w14:textId="77777777" w:rsidR="00612545" w:rsidRPr="00C87BB2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C87BB2" w:rsidRPr="00C87BB2" w14:paraId="19E8DD7B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A5C" w14:textId="77777777" w:rsidR="00612545" w:rsidRPr="00C87BB2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0B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AF1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87D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87BB2" w:rsidRPr="00C87BB2" w14:paraId="6C2A98EC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8C2" w14:textId="77777777" w:rsidR="00612545" w:rsidRPr="00C87BB2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C87BB2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27C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7E1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7E" w14:textId="77777777" w:rsidR="00612545" w:rsidRPr="00C87BB2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9398202" w14:textId="77777777" w:rsidR="00F614D5" w:rsidRPr="00C87BB2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RPr="00C87BB2" w:rsidSect="00C6712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C87BB2">
        <w:rPr>
          <w:rFonts w:ascii="Open Sans" w:hAnsi="Open Sans" w:cs="Open Sans"/>
          <w:sz w:val="22"/>
          <w:szCs w:val="22"/>
        </w:rPr>
        <w:br w:type="page"/>
      </w:r>
    </w:p>
    <w:p w14:paraId="6E3D4C55" w14:textId="73369915" w:rsidR="00D33589" w:rsidRPr="00C87BB2" w:rsidRDefault="00D33589" w:rsidP="00D3358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4" w:name="_Hlk513466802"/>
      <w:r w:rsidRPr="00C87BB2">
        <w:rPr>
          <w:rFonts w:ascii="Open Sans" w:hAnsi="Open Sans" w:cs="Open Sans"/>
          <w:sz w:val="22"/>
          <w:szCs w:val="22"/>
        </w:rPr>
        <w:t>Załącznik nr 3 do SIWZ</w:t>
      </w:r>
    </w:p>
    <w:p w14:paraId="473BBD3E" w14:textId="3665795A" w:rsidR="00EE75B1" w:rsidRPr="00C87BB2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WYKAZ ROBÓT BUDOWLANYCH</w:t>
      </w: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515"/>
        <w:gridCol w:w="2552"/>
        <w:gridCol w:w="1701"/>
        <w:gridCol w:w="1843"/>
        <w:gridCol w:w="2126"/>
      </w:tblGrid>
      <w:tr w:rsidR="00C87BB2" w:rsidRPr="00C87BB2" w14:paraId="6432553E" w14:textId="77777777" w:rsidTr="00FF4E16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FAF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75673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4682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35B99CB4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710" w14:textId="6537B4CE" w:rsidR="00C91301" w:rsidRPr="00C87BB2" w:rsidRDefault="00C91301" w:rsidP="00FF4E16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budowę lub przebudowę oświetlenia zewnętrznego (np. ulicznego, parkingowego lub parkowego) z zastosowaniem technologii  LED 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1CE" w14:textId="77777777" w:rsidR="00397C78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7D95EB1D" w14:textId="1660AF80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9A6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F9E37B9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13CC75C6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DEF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C24EBB9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F73E022" w14:textId="77777777" w:rsidR="00C91301" w:rsidRPr="00C87BB2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6F1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0C79880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C87BB2" w:rsidRPr="00C87BB2" w14:paraId="31CA82C7" w14:textId="77777777" w:rsidTr="00FF4E16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731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3AD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DDF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451" w14:textId="27113716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BA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34A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1A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3CEEBEDD" w14:textId="77777777" w:rsidTr="00FF4E16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E442" w14:textId="1F0FBA70" w:rsidR="00C91301" w:rsidRPr="00C87BB2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B41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04D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63B" w14:textId="3BD354A9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1D2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DB5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91E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7660CBE9" w14:textId="77777777" w:rsidTr="00FF4E16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BA1" w14:textId="7D60409A" w:rsidR="00C91301" w:rsidRPr="00C87BB2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145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7A" w14:textId="7D98B902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3C" w14:textId="4D9B9092" w:rsidR="00C91301" w:rsidRPr="00C87BB2" w:rsidRDefault="00C91301" w:rsidP="0032134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FD0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556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59E" w14:textId="77777777" w:rsidR="00C91301" w:rsidRPr="00C87BB2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E1CEB65" w14:textId="77777777" w:rsidR="00977070" w:rsidRPr="00C87BB2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C87BB2">
        <w:rPr>
          <w:rFonts w:ascii="Open Sans" w:hAnsi="Open Sans" w:cs="Open Sans"/>
          <w:snapToGrid w:val="0"/>
        </w:rPr>
        <w:t>(*) niepotrzebne skreślić</w:t>
      </w:r>
    </w:p>
    <w:p w14:paraId="267F43A1" w14:textId="77777777" w:rsidR="00F35214" w:rsidRPr="00C87BB2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C87BB2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C87BB2" w:rsidRPr="00C87BB2" w14:paraId="6C0B0689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54" w14:textId="77777777" w:rsidR="00EE75B1" w:rsidRPr="00C87BB2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F20DF89" w14:textId="77777777" w:rsidR="00EE75B1" w:rsidRPr="00C87BB2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4B2C54B9" w14:textId="77777777" w:rsidR="00EE75B1" w:rsidRPr="00C87BB2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1C2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605DBBC6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A7BB" w14:textId="77777777" w:rsidR="00EE75B1" w:rsidRPr="00C87BB2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87BB2" w:rsidRPr="00C87BB2" w14:paraId="2D7AC7E0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1A" w14:textId="77777777" w:rsidR="00EE75B1" w:rsidRPr="00C87BB2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B3" w14:textId="77777777" w:rsidR="00EE75B1" w:rsidRPr="00C87BB2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FF7" w14:textId="77777777" w:rsidR="00EE75B1" w:rsidRPr="00C87BB2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1B13EC39" w14:textId="77777777" w:rsidTr="00F35214">
        <w:trPr>
          <w:trHeight w:hRule="exact" w:val="65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A7D" w14:textId="77777777" w:rsidR="00EE75B1" w:rsidRPr="00C87BB2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81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D82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A7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5E6DF371" w14:textId="77777777" w:rsidTr="00F35214">
        <w:trPr>
          <w:trHeight w:hRule="exact" w:val="63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647" w14:textId="77777777" w:rsidR="00EE75B1" w:rsidRPr="00C87BB2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E40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BC6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8E" w14:textId="77777777" w:rsidR="00EE75B1" w:rsidRPr="00C87BB2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bookmarkEnd w:id="4"/>
    <w:p w14:paraId="7FB320C1" w14:textId="650A3D95" w:rsidR="003C2A84" w:rsidRPr="00C87BB2" w:rsidRDefault="003C2A84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Załącznik nr 4 do SIWZ</w:t>
      </w:r>
    </w:p>
    <w:p w14:paraId="1324623F" w14:textId="77777777" w:rsidR="003C2A84" w:rsidRPr="00C87BB2" w:rsidRDefault="003C2A84" w:rsidP="003C2A8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C87BB2">
        <w:rPr>
          <w:rFonts w:ascii="Open Sans" w:hAnsi="Open Sans" w:cs="Open Sans"/>
        </w:rPr>
        <w:t>WYKAZ OSÓB,</w:t>
      </w:r>
      <w:r w:rsidRPr="00C87BB2">
        <w:rPr>
          <w:rFonts w:ascii="Open Sans" w:hAnsi="Open Sans" w:cs="Open Sans"/>
        </w:rPr>
        <w:br/>
      </w:r>
      <w:r w:rsidRPr="00C87BB2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C87BB2" w:rsidRPr="00C87BB2" w14:paraId="0C689E68" w14:textId="77777777" w:rsidTr="003E3EE8">
        <w:trPr>
          <w:trHeight w:val="747"/>
        </w:trPr>
        <w:tc>
          <w:tcPr>
            <w:tcW w:w="567" w:type="dxa"/>
            <w:vAlign w:val="center"/>
          </w:tcPr>
          <w:p w14:paraId="3F6B504F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2F4B766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12C8F95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58D2491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E67AA2F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9F879E2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C87BB2" w:rsidRPr="00C87BB2" w14:paraId="5B83B118" w14:textId="77777777" w:rsidTr="003E3EE8">
        <w:trPr>
          <w:trHeight w:val="124"/>
        </w:trPr>
        <w:tc>
          <w:tcPr>
            <w:tcW w:w="567" w:type="dxa"/>
            <w:vAlign w:val="center"/>
          </w:tcPr>
          <w:p w14:paraId="2491C450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7250450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2231CF9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081B40DF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E0B1DD2" w14:textId="30EBC22E" w:rsidR="003E3EE8" w:rsidRPr="00C87BB2" w:rsidRDefault="00A5004D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5</w:t>
            </w:r>
            <w:r w:rsidR="003E3EE8" w:rsidRPr="00C87BB2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C87BB2" w:rsidRPr="00C87BB2" w14:paraId="7387B283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662DBB36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0373EA20" w14:textId="77777777" w:rsidR="003E3EE8" w:rsidRPr="00C87BB2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9897F" w14:textId="77777777" w:rsidR="003E3EE8" w:rsidRPr="00C87BB2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6A4C85A1" w14:textId="6BB4D542" w:rsidR="003E3EE8" w:rsidRPr="00C87BB2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14AF700C" w14:textId="77777777" w:rsidR="003E3EE8" w:rsidRPr="00C87BB2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35292C" w14:textId="59AE3339" w:rsidR="003E3EE8" w:rsidRPr="00C87BB2" w:rsidRDefault="00F56D3B" w:rsidP="00572F7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 i elektroenergetycznych</w:t>
            </w:r>
            <w:r w:rsidR="006F6BB4" w:rsidRPr="00C87B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1A876666" w14:textId="77777777" w:rsidR="00572F76" w:rsidRPr="00C87BB2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9971FC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799797AC" w14:textId="77777777" w:rsidR="00572F76" w:rsidRPr="00C87BB2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B6C104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4C1782A8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CFC3675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C1EEA9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4EDA029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262BC6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26A0D77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9937375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C1388E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36C8A" w14:textId="77777777" w:rsidR="003E3EE8" w:rsidRPr="00C87BB2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B86E0E6" w14:textId="2674FCD4" w:rsidR="003C2A84" w:rsidRPr="00C87BB2" w:rsidRDefault="003C2A84" w:rsidP="003C2A8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C87BB2" w:rsidRPr="00C87BB2" w14:paraId="3ADFB549" w14:textId="77777777" w:rsidTr="007E5C1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988" w14:textId="77777777" w:rsidR="003C2A84" w:rsidRPr="00C87BB2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06A6EF2" w14:textId="77777777" w:rsidR="003C2A84" w:rsidRPr="00C87BB2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A9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658A2671" w14:textId="77777777" w:rsidTr="007E5C1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AEA" w14:textId="77777777" w:rsidR="003C2A84" w:rsidRPr="00C87BB2" w:rsidRDefault="003C2A84" w:rsidP="003C2A8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87BB2" w:rsidRPr="00C87BB2" w14:paraId="46757F58" w14:textId="77777777" w:rsidTr="007E5C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2B" w14:textId="77777777" w:rsidR="003C2A84" w:rsidRPr="00C87BB2" w:rsidRDefault="003C2A84" w:rsidP="003C2A8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AF1" w14:textId="77777777" w:rsidR="003C2A84" w:rsidRPr="00C87BB2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75C" w14:textId="77777777" w:rsidR="003C2A84" w:rsidRPr="00C87BB2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44A9D3B3" w14:textId="77777777" w:rsidTr="007E5C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87" w14:textId="77777777" w:rsidR="003C2A84" w:rsidRPr="00C87BB2" w:rsidRDefault="003C2A84" w:rsidP="003C2A8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58D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923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886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0E3C1175" w14:textId="77777777" w:rsidTr="007E5C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028" w14:textId="77777777" w:rsidR="003C2A84" w:rsidRPr="00C87BB2" w:rsidRDefault="003C2A84" w:rsidP="003C2A8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1D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23F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031" w14:textId="77777777" w:rsidR="003C2A84" w:rsidRPr="00C87BB2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1767E30" w14:textId="77777777" w:rsidR="00EE75B1" w:rsidRPr="00C87BB2" w:rsidRDefault="00EE75B1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EE75B1" w:rsidRPr="00C87BB2" w:rsidSect="003B38E0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396A5802" w14:textId="77777777" w:rsidR="00C637A5" w:rsidRPr="00C87BB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Załącznik nr 5 do SIWZ</w:t>
      </w:r>
    </w:p>
    <w:p w14:paraId="3FBF09E3" w14:textId="77777777" w:rsidR="00C637A5" w:rsidRPr="00C87BB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EEB160B" w14:textId="77777777" w:rsidR="00C637A5" w:rsidRPr="00C87BB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B96FE6" w14:textId="77777777" w:rsidR="00C637A5" w:rsidRPr="00C87BB2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C87BB2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406A478" w14:textId="77777777" w:rsidR="00C637A5" w:rsidRPr="00C87BB2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E0683C" w14:textId="676CD90C" w:rsidR="00C637A5" w:rsidRPr="00C87BB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C87BB2">
        <w:rPr>
          <w:rFonts w:ascii="Open Sans" w:hAnsi="Open Sans" w:cs="Open Sans"/>
          <w:snapToGrid w:val="0"/>
        </w:rPr>
        <w:t>(</w:t>
      </w:r>
      <w:proofErr w:type="spellStart"/>
      <w:r w:rsidR="002F0350" w:rsidRPr="00C87BB2">
        <w:rPr>
          <w:rFonts w:ascii="Open Sans" w:hAnsi="Open Sans" w:cs="Open Sans"/>
          <w:snapToGrid w:val="0"/>
        </w:rPr>
        <w:t>t.j</w:t>
      </w:r>
      <w:proofErr w:type="spellEnd"/>
      <w:r w:rsidR="002F0350" w:rsidRPr="00C87BB2">
        <w:rPr>
          <w:rFonts w:ascii="Open Sans" w:hAnsi="Open Sans" w:cs="Open Sans"/>
          <w:snapToGrid w:val="0"/>
        </w:rPr>
        <w:t xml:space="preserve">. </w:t>
      </w:r>
      <w:proofErr w:type="spellStart"/>
      <w:r w:rsidR="002F0350" w:rsidRPr="00C87BB2">
        <w:rPr>
          <w:rFonts w:ascii="Open Sans" w:hAnsi="Open Sans" w:cs="Open Sans"/>
          <w:snapToGrid w:val="0"/>
        </w:rPr>
        <w:t>Dz.U</w:t>
      </w:r>
      <w:proofErr w:type="spellEnd"/>
      <w:r w:rsidR="002F0350" w:rsidRPr="00C87BB2">
        <w:rPr>
          <w:rFonts w:ascii="Open Sans" w:hAnsi="Open Sans" w:cs="Open Sans"/>
          <w:snapToGrid w:val="0"/>
        </w:rPr>
        <w:t>. 2018r. poz. 1986 ze zm.)</w:t>
      </w:r>
      <w:r w:rsidR="00304A87" w:rsidRPr="00C87BB2">
        <w:rPr>
          <w:rFonts w:ascii="Open Sans" w:hAnsi="Open Sans" w:cs="Open Sans"/>
          <w:sz w:val="22"/>
          <w:szCs w:val="22"/>
        </w:rPr>
        <w:t xml:space="preserve">, </w:t>
      </w:r>
      <w:r w:rsidRPr="00C87BB2">
        <w:rPr>
          <w:rFonts w:ascii="Open Sans" w:hAnsi="Open Sans" w:cs="Open Sans"/>
          <w:sz w:val="22"/>
          <w:szCs w:val="22"/>
        </w:rPr>
        <w:t xml:space="preserve">pod nazwą: </w:t>
      </w:r>
    </w:p>
    <w:p w14:paraId="4E11D700" w14:textId="77777777" w:rsidR="00752003" w:rsidRPr="00C87BB2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3A5FF87" w14:textId="344CE632" w:rsidR="00387181" w:rsidRPr="00C87BB2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C87BB2">
        <w:rPr>
          <w:rFonts w:ascii="Open Sans" w:hAnsi="Open Sans" w:cs="Open Sans"/>
          <w:b/>
          <w:bCs/>
          <w:sz w:val="22"/>
          <w:szCs w:val="22"/>
        </w:rPr>
        <w:t>9</w:t>
      </w:r>
      <w:r w:rsidRPr="00C87BB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7A4E79" w:rsidRPr="00C87BB2">
        <w:rPr>
          <w:rFonts w:ascii="Open Sans" w:hAnsi="Open Sans" w:cs="Open Sans"/>
          <w:b/>
          <w:bCs/>
          <w:sz w:val="22"/>
          <w:szCs w:val="22"/>
        </w:rPr>
        <w:t>5</w:t>
      </w:r>
    </w:p>
    <w:p w14:paraId="6A1BF84F" w14:textId="77777777" w:rsidR="00752003" w:rsidRPr="00C87BB2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A0AEB94" w14:textId="4BB7EDBF" w:rsidR="00752003" w:rsidRPr="00C87BB2" w:rsidRDefault="00C637A5" w:rsidP="00752003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Oświadczam, że </w:t>
      </w:r>
      <w:r w:rsidRPr="00C87BB2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C87BB2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</w:t>
      </w:r>
      <w:r w:rsidR="00F731A2" w:rsidRPr="00C87BB2">
        <w:rPr>
          <w:rFonts w:ascii="Open Sans" w:hAnsi="Open Sans" w:cs="Open Sans"/>
          <w:snapToGrid w:val="0"/>
          <w:sz w:val="22"/>
          <w:szCs w:val="22"/>
        </w:rPr>
        <w:t xml:space="preserve">(Dz. U. z 2018 r. poz. 1445 z </w:t>
      </w:r>
      <w:proofErr w:type="spellStart"/>
      <w:r w:rsidR="00F731A2" w:rsidRPr="00C87BB2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F731A2" w:rsidRPr="00C87BB2">
        <w:rPr>
          <w:rFonts w:ascii="Open Sans" w:hAnsi="Open Sans" w:cs="Open Sans"/>
          <w:snapToGrid w:val="0"/>
          <w:sz w:val="22"/>
          <w:szCs w:val="22"/>
        </w:rPr>
        <w:t xml:space="preserve">. zm.). </w:t>
      </w:r>
      <w:r w:rsidR="00752003" w:rsidRPr="00C87BB2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3248956B" w14:textId="7F786D6D" w:rsidR="00C637A5" w:rsidRPr="00C87BB2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598E644" w14:textId="77777777" w:rsidR="00C637A5" w:rsidRPr="00C87BB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5C6819C" w14:textId="77777777" w:rsidR="00C637A5" w:rsidRPr="00C87BB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6745BE" w14:textId="77777777" w:rsidR="00C637A5" w:rsidRPr="00C87BB2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87BB2" w:rsidRPr="00C87BB2" w14:paraId="21755645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E78" w14:textId="77777777" w:rsidR="00C637A5" w:rsidRPr="00C87BB2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C87BB2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045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6D922E8E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52" w14:textId="77777777" w:rsidR="00C637A5" w:rsidRPr="00C87BB2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87BB2" w:rsidRPr="00C87BB2" w14:paraId="1E983CC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357" w14:textId="77777777" w:rsidR="00C637A5" w:rsidRPr="00C87BB2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DB" w14:textId="77777777" w:rsidR="00C637A5" w:rsidRPr="00C87BB2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ED1" w14:textId="77777777" w:rsidR="00C637A5" w:rsidRPr="00C87BB2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1A1D4BAE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DC3" w14:textId="77777777" w:rsidR="00C637A5" w:rsidRPr="00C87BB2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7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043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36F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6DC7831F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15" w14:textId="77777777" w:rsidR="00C637A5" w:rsidRPr="00C87BB2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E78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0B6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45" w14:textId="77777777" w:rsidR="00C637A5" w:rsidRPr="00C87BB2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FE3619" w14:textId="77777777" w:rsidR="00C637A5" w:rsidRPr="00C87BB2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6E1E0B" w14:textId="77777777" w:rsidR="00C637A5" w:rsidRPr="00C87BB2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br w:type="page"/>
      </w:r>
    </w:p>
    <w:p w14:paraId="43837858" w14:textId="77777777" w:rsidR="00E23606" w:rsidRPr="00C87BB2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Załącznik nr </w:t>
      </w:r>
      <w:r w:rsidR="00C637A5" w:rsidRPr="00C87BB2">
        <w:rPr>
          <w:rFonts w:ascii="Open Sans" w:hAnsi="Open Sans" w:cs="Open Sans"/>
        </w:rPr>
        <w:t>6</w:t>
      </w:r>
      <w:r w:rsidRPr="00C87BB2">
        <w:rPr>
          <w:rFonts w:ascii="Open Sans" w:hAnsi="Open Sans" w:cs="Open Sans"/>
        </w:rPr>
        <w:t xml:space="preserve"> do SIWZ</w:t>
      </w:r>
    </w:p>
    <w:p w14:paraId="25AC9479" w14:textId="77777777" w:rsidR="00E23606" w:rsidRPr="00C87BB2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68C8AAE4" w14:textId="77777777" w:rsidR="00E23606" w:rsidRPr="00C87BB2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027C21D" w14:textId="77777777" w:rsidR="00174EA2" w:rsidRPr="00C87BB2" w:rsidRDefault="00174EA2" w:rsidP="00E23606">
      <w:pPr>
        <w:spacing w:before="120" w:after="120"/>
        <w:jc w:val="center"/>
        <w:rPr>
          <w:rFonts w:ascii="Open Sans" w:hAnsi="Open Sans" w:cs="Open Sans"/>
        </w:rPr>
      </w:pPr>
    </w:p>
    <w:p w14:paraId="7550CADC" w14:textId="77777777" w:rsidR="00E23606" w:rsidRPr="00C87BB2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OŚWIADCZENIE WYKONAWCY O PRZYNALEŻNOŚCI ALBO BRAKU PRZYNALEŻNOŚCI</w:t>
      </w:r>
      <w:r w:rsidRPr="00C87BB2">
        <w:rPr>
          <w:rFonts w:ascii="Open Sans" w:hAnsi="Open Sans" w:cs="Open Sans"/>
        </w:rPr>
        <w:br/>
        <w:t>DO TEJ SAMEJ GRUPY KAPITAŁOWEJ</w:t>
      </w:r>
    </w:p>
    <w:p w14:paraId="3783588D" w14:textId="30409C5C" w:rsidR="00E23606" w:rsidRPr="00C87BB2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C87BB2">
        <w:rPr>
          <w:rFonts w:ascii="Open Sans" w:hAnsi="Open Sans" w:cs="Open Sans"/>
          <w:snapToGrid w:val="0"/>
        </w:rPr>
        <w:t>(</w:t>
      </w:r>
      <w:proofErr w:type="spellStart"/>
      <w:r w:rsidR="002F0350" w:rsidRPr="00C87BB2">
        <w:rPr>
          <w:rFonts w:ascii="Open Sans" w:hAnsi="Open Sans" w:cs="Open Sans"/>
          <w:snapToGrid w:val="0"/>
        </w:rPr>
        <w:t>t.j</w:t>
      </w:r>
      <w:proofErr w:type="spellEnd"/>
      <w:r w:rsidR="002F0350" w:rsidRPr="00C87BB2">
        <w:rPr>
          <w:rFonts w:ascii="Open Sans" w:hAnsi="Open Sans" w:cs="Open Sans"/>
          <w:snapToGrid w:val="0"/>
        </w:rPr>
        <w:t xml:space="preserve">. </w:t>
      </w:r>
      <w:proofErr w:type="spellStart"/>
      <w:r w:rsidR="002F0350" w:rsidRPr="00C87BB2">
        <w:rPr>
          <w:rFonts w:ascii="Open Sans" w:hAnsi="Open Sans" w:cs="Open Sans"/>
          <w:snapToGrid w:val="0"/>
        </w:rPr>
        <w:t>Dz.U</w:t>
      </w:r>
      <w:proofErr w:type="spellEnd"/>
      <w:r w:rsidR="002F0350" w:rsidRPr="00C87BB2">
        <w:rPr>
          <w:rFonts w:ascii="Open Sans" w:hAnsi="Open Sans" w:cs="Open Sans"/>
          <w:snapToGrid w:val="0"/>
        </w:rPr>
        <w:t>. 2018r. poz. 1986 ze zm.)</w:t>
      </w:r>
      <w:r w:rsidR="00304A87" w:rsidRPr="00C87BB2">
        <w:rPr>
          <w:rFonts w:ascii="Open Sans" w:hAnsi="Open Sans" w:cs="Open Sans"/>
        </w:rPr>
        <w:t xml:space="preserve">, </w:t>
      </w:r>
      <w:r w:rsidRPr="00C87BB2">
        <w:rPr>
          <w:rFonts w:ascii="Open Sans" w:hAnsi="Open Sans" w:cs="Open Sans"/>
        </w:rPr>
        <w:t>pod nazwą:</w:t>
      </w:r>
    </w:p>
    <w:p w14:paraId="4EE24E55" w14:textId="77777777" w:rsidR="00752003" w:rsidRPr="00C87BB2" w:rsidRDefault="00752003" w:rsidP="0075200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12"/>
          <w:szCs w:val="12"/>
        </w:rPr>
      </w:pPr>
    </w:p>
    <w:p w14:paraId="7912520A" w14:textId="0527EC4D" w:rsidR="00752003" w:rsidRPr="00C87BB2" w:rsidRDefault="00752003" w:rsidP="0075200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C87BB2">
        <w:rPr>
          <w:rFonts w:ascii="Open Sans" w:hAnsi="Open Sans" w:cs="Open Sans"/>
          <w:b/>
          <w:bCs/>
          <w:sz w:val="22"/>
          <w:szCs w:val="22"/>
        </w:rPr>
        <w:t>9</w:t>
      </w:r>
      <w:r w:rsidRPr="00C87BB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7A4E79" w:rsidRPr="00C87BB2">
        <w:rPr>
          <w:rFonts w:ascii="Open Sans" w:hAnsi="Open Sans" w:cs="Open Sans"/>
          <w:b/>
          <w:bCs/>
          <w:sz w:val="22"/>
          <w:szCs w:val="22"/>
        </w:rPr>
        <w:t>5</w:t>
      </w:r>
    </w:p>
    <w:p w14:paraId="6C64FB87" w14:textId="77777777" w:rsidR="00752003" w:rsidRPr="00C87BB2" w:rsidRDefault="00752003" w:rsidP="00E23606">
      <w:pPr>
        <w:spacing w:before="120" w:after="120"/>
        <w:jc w:val="both"/>
        <w:rPr>
          <w:rFonts w:ascii="Open Sans" w:hAnsi="Open Sans" w:cs="Open Sans"/>
          <w:sz w:val="12"/>
          <w:szCs w:val="12"/>
        </w:rPr>
      </w:pPr>
    </w:p>
    <w:p w14:paraId="69D13DBF" w14:textId="4C1AB832" w:rsidR="00E23606" w:rsidRPr="00C87BB2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</w:t>
      </w:r>
      <w:r w:rsidRPr="00C87BB2">
        <w:rPr>
          <w:rFonts w:ascii="Open Sans" w:hAnsi="Open Sans" w:cs="Open Sans"/>
          <w:u w:val="single"/>
        </w:rPr>
        <w:t>przynależę</w:t>
      </w:r>
      <w:r w:rsidRPr="00C87BB2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1D1DB1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i adres wykonawcy/wykonawców):</w:t>
      </w:r>
    </w:p>
    <w:p w14:paraId="1B3AB87B" w14:textId="77777777" w:rsidR="00E23606" w:rsidRPr="00C87BB2" w:rsidRDefault="00E23606" w:rsidP="00837930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9997F1" w14:textId="1CFF88A2" w:rsidR="00E23606" w:rsidRPr="00C87BB2" w:rsidRDefault="00E23606" w:rsidP="008D40DC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C87BB2">
        <w:rPr>
          <w:rFonts w:ascii="Open Sans" w:hAnsi="Open Sans" w:cs="Open Sans"/>
        </w:rPr>
        <w:t xml:space="preserve">  </w:t>
      </w:r>
      <w:r w:rsidRPr="00C87BB2">
        <w:rPr>
          <w:rFonts w:ascii="Open Sans" w:hAnsi="Open Sans" w:cs="Open Sans"/>
        </w:rPr>
        <w:t>*</w:t>
      </w:r>
    </w:p>
    <w:p w14:paraId="6C509798" w14:textId="77777777" w:rsidR="008D40DC" w:rsidRPr="00C87BB2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751F2A3" w14:textId="381934F3" w:rsidR="00E23606" w:rsidRPr="00C87BB2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</w:t>
      </w:r>
      <w:r w:rsidRPr="00C87BB2">
        <w:rPr>
          <w:rFonts w:ascii="Open Sans" w:hAnsi="Open Sans" w:cs="Open Sans"/>
          <w:u w:val="single"/>
        </w:rPr>
        <w:t>nie przynależę</w:t>
      </w:r>
      <w:r w:rsidRPr="00C87BB2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1D1DB1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i adresy wykonawców):</w:t>
      </w:r>
    </w:p>
    <w:p w14:paraId="1DD65BEA" w14:textId="77777777" w:rsidR="00E23606" w:rsidRPr="00C87BB2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90EDDC" w14:textId="77777777" w:rsidR="00E23606" w:rsidRPr="00C87BB2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02BEC0" w14:textId="54865975" w:rsidR="00E23606" w:rsidRPr="00C87BB2" w:rsidRDefault="00E23606" w:rsidP="008D40DC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*</w:t>
      </w:r>
    </w:p>
    <w:p w14:paraId="4122BA44" w14:textId="77777777" w:rsidR="008D40DC" w:rsidRPr="00C87BB2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94FFCD1" w14:textId="77777777" w:rsidR="00E23606" w:rsidRPr="00C87BB2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 xml:space="preserve">Oświadczam, że </w:t>
      </w:r>
      <w:r w:rsidRPr="00C87BB2">
        <w:rPr>
          <w:rFonts w:ascii="Open Sans" w:hAnsi="Open Sans" w:cs="Open Sans"/>
          <w:u w:val="single"/>
        </w:rPr>
        <w:t>nie przynależę do żadnej grupy kapitałowej</w:t>
      </w:r>
      <w:r w:rsidRPr="00C87BB2">
        <w:rPr>
          <w:rFonts w:ascii="Open Sans" w:hAnsi="Open Sans" w:cs="Open Sans"/>
        </w:rPr>
        <w:t>*</w:t>
      </w:r>
    </w:p>
    <w:p w14:paraId="2BDD6410" w14:textId="77777777" w:rsidR="00174EA2" w:rsidRPr="00C87BB2" w:rsidRDefault="00174EA2" w:rsidP="00E23606">
      <w:pPr>
        <w:jc w:val="both"/>
        <w:rPr>
          <w:rFonts w:ascii="Open Sans" w:hAnsi="Open Sans" w:cs="Open Sans"/>
        </w:rPr>
      </w:pPr>
    </w:p>
    <w:p w14:paraId="0CA2CDF2" w14:textId="77777777" w:rsidR="00E23606" w:rsidRPr="00C87BB2" w:rsidRDefault="00E23606" w:rsidP="00E23606">
      <w:pPr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Uwaga!</w:t>
      </w:r>
    </w:p>
    <w:p w14:paraId="5CC385AB" w14:textId="77777777" w:rsidR="00E23606" w:rsidRPr="00C87BB2" w:rsidRDefault="00E23606" w:rsidP="00E23606">
      <w:pPr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  <w:i/>
        </w:rPr>
        <w:t>(*) niepotrzebne skreślić</w:t>
      </w:r>
    </w:p>
    <w:p w14:paraId="53EBD945" w14:textId="77777777" w:rsidR="00E23606" w:rsidRPr="00C87BB2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W przypadku przynależności do tej samej grupy kapitałowej wykonawca może złożyć</w:t>
      </w:r>
      <w:r w:rsidR="00EE477C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19FB1857" w14:textId="3A111F80" w:rsidR="00CE7BB8" w:rsidRPr="00C87BB2" w:rsidRDefault="00CE7BB8" w:rsidP="00E0605F">
      <w:pPr>
        <w:spacing w:before="120" w:after="120"/>
        <w:jc w:val="both"/>
        <w:rPr>
          <w:rFonts w:ascii="Open Sans" w:hAnsi="Open Sans" w:cs="Open Sans"/>
        </w:rPr>
      </w:pPr>
      <w:r w:rsidRPr="00C87BB2">
        <w:rPr>
          <w:rFonts w:ascii="Open Sans" w:hAnsi="Open Sans" w:cs="Open Sans"/>
        </w:rPr>
        <w:t>Przez grupę kapitałową należy rozumieć grupę w rozumieniu ustawy z dnia 16 lutego 2007 r.</w:t>
      </w:r>
      <w:r w:rsidR="001D1DB1" w:rsidRPr="00C87BB2">
        <w:rPr>
          <w:rFonts w:ascii="Open Sans" w:hAnsi="Open Sans" w:cs="Open Sans"/>
        </w:rPr>
        <w:t xml:space="preserve"> </w:t>
      </w:r>
      <w:r w:rsidRPr="00C87BB2">
        <w:rPr>
          <w:rFonts w:ascii="Open Sans" w:hAnsi="Open Sans" w:cs="Open Sans"/>
        </w:rPr>
        <w:t xml:space="preserve">o ochronie konkurencji i konsumentów </w:t>
      </w:r>
      <w:r w:rsidR="00E0605F" w:rsidRPr="00C87BB2">
        <w:rPr>
          <w:rFonts w:ascii="Open Sans" w:hAnsi="Open Sans" w:cs="Open Sans"/>
        </w:rPr>
        <w:t xml:space="preserve">(Dz. U. z 2018 r. poz. 798 </w:t>
      </w:r>
      <w:proofErr w:type="spellStart"/>
      <w:r w:rsidR="00E0605F" w:rsidRPr="00C87BB2">
        <w:rPr>
          <w:rFonts w:ascii="Open Sans" w:hAnsi="Open Sans" w:cs="Open Sans"/>
        </w:rPr>
        <w:t>t.j</w:t>
      </w:r>
      <w:proofErr w:type="spellEnd"/>
      <w:r w:rsidR="00E0605F" w:rsidRPr="00C87BB2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87BB2" w:rsidRPr="00C87BB2" w14:paraId="25336E07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23" w14:textId="77777777" w:rsidR="00E23606" w:rsidRPr="00C87BB2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70A3921" w14:textId="77777777" w:rsidR="00E23606" w:rsidRPr="00C87BB2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B03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3E2895AE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83" w14:textId="77777777" w:rsidR="00E23606" w:rsidRPr="00C87BB2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87BB2" w:rsidRPr="00C87BB2" w14:paraId="4674F6D0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CED" w14:textId="77777777" w:rsidR="00E23606" w:rsidRPr="00C87BB2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56" w14:textId="77777777" w:rsidR="00E23606" w:rsidRPr="00C87BB2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9B9" w14:textId="77777777" w:rsidR="00E23606" w:rsidRPr="00C87BB2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7BB2" w:rsidRPr="00C87BB2" w14:paraId="01E51BA3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C8" w14:textId="77777777" w:rsidR="00E23606" w:rsidRPr="00C87BB2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772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32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5A0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C87BB2" w14:paraId="3AB600C8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DE4" w14:textId="77777777" w:rsidR="00E23606" w:rsidRPr="00C87BB2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87BB2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E14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579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57C" w14:textId="77777777" w:rsidR="00E23606" w:rsidRPr="00C87BB2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8885EDF" w14:textId="0178E159" w:rsidR="001D1DB1" w:rsidRPr="00C87BB2" w:rsidRDefault="001D1DB1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br w:type="page"/>
      </w:r>
    </w:p>
    <w:p w14:paraId="490E42D9" w14:textId="77777777" w:rsidR="00B43986" w:rsidRPr="00C87BB2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Załącznik nr </w:t>
      </w:r>
      <w:r w:rsidR="00C637A5" w:rsidRPr="00C87BB2">
        <w:rPr>
          <w:rFonts w:ascii="Open Sans" w:hAnsi="Open Sans" w:cs="Open Sans"/>
          <w:sz w:val="22"/>
          <w:szCs w:val="22"/>
        </w:rPr>
        <w:t>7</w:t>
      </w:r>
      <w:r w:rsidRPr="00C87BB2">
        <w:rPr>
          <w:rFonts w:ascii="Open Sans" w:hAnsi="Open Sans" w:cs="Open Sans"/>
          <w:sz w:val="22"/>
          <w:szCs w:val="22"/>
        </w:rPr>
        <w:t xml:space="preserve"> do SIWZ</w:t>
      </w:r>
    </w:p>
    <w:p w14:paraId="43274FFB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6341F28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C87BB2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A67FF71" w14:textId="77777777" w:rsidR="00B43986" w:rsidRPr="00C87BB2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C87BB2">
        <w:rPr>
          <w:rFonts w:ascii="Open Sans" w:hAnsi="Open Sans" w:cs="Open Sans"/>
          <w:i/>
          <w:sz w:val="22"/>
          <w:szCs w:val="22"/>
        </w:rPr>
        <w:t>Uwaga!</w:t>
      </w:r>
    </w:p>
    <w:p w14:paraId="52BF5051" w14:textId="77777777" w:rsidR="00B43986" w:rsidRPr="00C87BB2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C87BB2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0790B18" w14:textId="77777777" w:rsidR="00B43986" w:rsidRPr="00C87BB2" w:rsidRDefault="006D2C52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C87BB2">
        <w:rPr>
          <w:rFonts w:ascii="Open Sans" w:hAnsi="Open Sans" w:cs="Open Sans"/>
          <w:i/>
          <w:sz w:val="22"/>
          <w:szCs w:val="22"/>
        </w:rPr>
        <w:t>Z</w:t>
      </w:r>
      <w:r w:rsidR="00B43986" w:rsidRPr="00C87BB2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C87BB2">
        <w:rPr>
          <w:rFonts w:ascii="Open Sans" w:hAnsi="Open Sans" w:cs="Open Sans"/>
          <w:i/>
          <w:sz w:val="22"/>
          <w:szCs w:val="22"/>
        </w:rPr>
        <w:t>2a</w:t>
      </w:r>
      <w:r w:rsidR="00B43986" w:rsidRPr="00C87BB2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C87BB2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C87BB2">
        <w:rPr>
          <w:rFonts w:ascii="Open Sans" w:hAnsi="Open Sans" w:cs="Open Sans"/>
          <w:i/>
          <w:sz w:val="22"/>
          <w:szCs w:val="22"/>
        </w:rPr>
        <w:t>.</w:t>
      </w:r>
    </w:p>
    <w:p w14:paraId="0EAB5F21" w14:textId="77777777" w:rsidR="00B43986" w:rsidRPr="00C87BB2" w:rsidRDefault="00B43986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C87BB2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C87BB2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C87BB2">
        <w:rPr>
          <w:rFonts w:ascii="Open Sans" w:hAnsi="Open Sans" w:cs="Open Sans"/>
          <w:i/>
          <w:sz w:val="22"/>
          <w:szCs w:val="22"/>
        </w:rPr>
        <w:t>:</w:t>
      </w:r>
    </w:p>
    <w:p w14:paraId="5F6D2C6F" w14:textId="77777777" w:rsidR="006D2C52" w:rsidRPr="00C87BB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zakres dostępnych wykonawcy zasobów innego podmiotu;</w:t>
      </w:r>
    </w:p>
    <w:p w14:paraId="7A4E880B" w14:textId="77777777" w:rsidR="006D2C52" w:rsidRPr="00C87BB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1C61984" w14:textId="77777777" w:rsidR="006D2C52" w:rsidRPr="00C87BB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CD98D3" w14:textId="77777777" w:rsidR="006D2C52" w:rsidRPr="00C87BB2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C8F26" w14:textId="77777777" w:rsidR="00B43986" w:rsidRPr="00C87BB2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Ja:</w:t>
      </w:r>
    </w:p>
    <w:p w14:paraId="70BC7CFE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141476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C87BB2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23CB85D" w14:textId="77777777" w:rsidR="00B43986" w:rsidRPr="00C87BB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Działając w imieniu i na rzecz:</w:t>
      </w:r>
    </w:p>
    <w:p w14:paraId="0E79944A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3A9FD1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(nazwa podmiotu)</w:t>
      </w:r>
    </w:p>
    <w:p w14:paraId="0911F2F7" w14:textId="77777777" w:rsidR="00B43986" w:rsidRPr="00C87BB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0A29FA3" w14:textId="77777777" w:rsidR="00B43986" w:rsidRPr="00C87BB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9D2E2A4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A4D90C9" w14:textId="77777777" w:rsidR="00B43986" w:rsidRPr="00C87BB2" w:rsidRDefault="00B43986" w:rsidP="00297CDD">
      <w:pPr>
        <w:widowControl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(określenie zasobu –</w:t>
      </w:r>
      <w:r w:rsidR="00297CDD" w:rsidRPr="00C87BB2">
        <w:rPr>
          <w:rFonts w:ascii="Open Sans" w:hAnsi="Open Sans" w:cs="Open Sans"/>
          <w:i/>
        </w:rPr>
        <w:t>sytuacja finansowa lub ekonomiczna,</w:t>
      </w:r>
      <w:r w:rsidR="00312671" w:rsidRPr="00C87BB2">
        <w:rPr>
          <w:rFonts w:ascii="Open Sans" w:hAnsi="Open Sans" w:cs="Open Sans"/>
          <w:i/>
        </w:rPr>
        <w:t xml:space="preserve"> </w:t>
      </w:r>
      <w:r w:rsidR="00297CDD" w:rsidRPr="00C87BB2">
        <w:rPr>
          <w:rFonts w:ascii="Open Sans" w:hAnsi="Open Sans" w:cs="Open Sans"/>
          <w:i/>
        </w:rPr>
        <w:t>zdolność techniczna lub zawodowa</w:t>
      </w:r>
      <w:r w:rsidRPr="00C87BB2">
        <w:rPr>
          <w:rFonts w:ascii="Open Sans" w:hAnsi="Open Sans" w:cs="Open Sans"/>
          <w:i/>
        </w:rPr>
        <w:t>)</w:t>
      </w:r>
    </w:p>
    <w:p w14:paraId="4CB83560" w14:textId="77777777" w:rsidR="00B43986" w:rsidRPr="00C87BB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49338" w14:textId="77777777" w:rsidR="00B43986" w:rsidRPr="00C87BB2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do dyspozycji wykonawcy:</w:t>
      </w:r>
    </w:p>
    <w:p w14:paraId="48F0A209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85132D" w14:textId="77777777" w:rsidR="00B43986" w:rsidRPr="00C87BB2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>(nazwa wykonawcy)</w:t>
      </w:r>
    </w:p>
    <w:p w14:paraId="13250501" w14:textId="77777777" w:rsidR="00B43986" w:rsidRPr="00C87BB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w trakcie wykonywania zamówienia:</w:t>
      </w:r>
    </w:p>
    <w:p w14:paraId="7645B43C" w14:textId="77777777" w:rsidR="008B65C4" w:rsidRPr="00C87BB2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2CEE576" w14:textId="67A0FB2B" w:rsidR="008B65C4" w:rsidRPr="00C87BB2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C87BB2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C87BB2">
        <w:rPr>
          <w:rFonts w:ascii="Open Sans" w:hAnsi="Open Sans" w:cs="Open Sans"/>
          <w:b/>
          <w:bCs/>
          <w:sz w:val="22"/>
          <w:szCs w:val="22"/>
        </w:rPr>
        <w:t>9</w:t>
      </w:r>
      <w:r w:rsidRPr="00C87BB2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7A4E79" w:rsidRPr="00C87BB2">
        <w:rPr>
          <w:rFonts w:ascii="Open Sans" w:hAnsi="Open Sans" w:cs="Open Sans"/>
          <w:b/>
          <w:bCs/>
          <w:sz w:val="22"/>
          <w:szCs w:val="22"/>
        </w:rPr>
        <w:t>5</w:t>
      </w:r>
    </w:p>
    <w:p w14:paraId="719E6B71" w14:textId="42AC4816" w:rsidR="00B43986" w:rsidRPr="00C87BB2" w:rsidRDefault="008B65C4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87BB2">
        <w:rPr>
          <w:rFonts w:ascii="Open Sans" w:hAnsi="Open Sans" w:cs="Open Sans"/>
          <w:i/>
        </w:rPr>
        <w:t xml:space="preserve"> </w:t>
      </w:r>
      <w:r w:rsidR="00B43986" w:rsidRPr="00C87BB2">
        <w:rPr>
          <w:rFonts w:ascii="Open Sans" w:hAnsi="Open Sans" w:cs="Open Sans"/>
          <w:i/>
        </w:rPr>
        <w:t>(nazwa zamówienia)</w:t>
      </w:r>
    </w:p>
    <w:p w14:paraId="6B204FDD" w14:textId="77777777" w:rsidR="008B65C4" w:rsidRPr="00C87BB2" w:rsidRDefault="008B65C4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CCD89F" w14:textId="77777777" w:rsidR="009C5911" w:rsidRPr="00C87BB2" w:rsidRDefault="009C5911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8CD359" w14:textId="77777777" w:rsidR="00B43986" w:rsidRPr="00C87BB2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Oświadczam, iż: </w:t>
      </w:r>
    </w:p>
    <w:p w14:paraId="6694DC90" w14:textId="77777777" w:rsidR="00B43986" w:rsidRPr="00C87BB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7DE7B57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</w:t>
      </w:r>
    </w:p>
    <w:p w14:paraId="2D2EC28D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</w:t>
      </w:r>
    </w:p>
    <w:p w14:paraId="75EA5E21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</w:t>
      </w:r>
    </w:p>
    <w:p w14:paraId="3B2A200F" w14:textId="77777777" w:rsidR="00B43986" w:rsidRPr="00C87BB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C87BB2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C87BB2">
        <w:rPr>
          <w:rFonts w:ascii="Open Sans" w:hAnsi="Open Sans" w:cs="Open Sans"/>
          <w:sz w:val="22"/>
          <w:szCs w:val="22"/>
        </w:rPr>
        <w:t xml:space="preserve">publicznego </w:t>
      </w:r>
      <w:r w:rsidRPr="00C87BB2">
        <w:rPr>
          <w:rFonts w:ascii="Open Sans" w:hAnsi="Open Sans" w:cs="Open Sans"/>
          <w:sz w:val="22"/>
          <w:szCs w:val="22"/>
        </w:rPr>
        <w:t>będzie następujący:</w:t>
      </w:r>
    </w:p>
    <w:p w14:paraId="5A1CB3E4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</w:t>
      </w:r>
    </w:p>
    <w:p w14:paraId="1A2E26DE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</w:t>
      </w:r>
    </w:p>
    <w:p w14:paraId="7795E1D8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.</w:t>
      </w:r>
      <w:r w:rsidR="00EE477C" w:rsidRPr="00C87BB2">
        <w:rPr>
          <w:rFonts w:ascii="Open Sans" w:hAnsi="Open Sans" w:cs="Open Sans"/>
          <w:sz w:val="22"/>
          <w:szCs w:val="22"/>
        </w:rPr>
        <w:t>…………………</w:t>
      </w:r>
    </w:p>
    <w:p w14:paraId="4C061B72" w14:textId="77777777" w:rsidR="00B43986" w:rsidRPr="00C87BB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C87BB2">
        <w:rPr>
          <w:rFonts w:ascii="Open Sans" w:hAnsi="Open Sans" w:cs="Open Sans"/>
          <w:sz w:val="22"/>
          <w:szCs w:val="22"/>
        </w:rPr>
        <w:t xml:space="preserve">publicznego </w:t>
      </w:r>
      <w:r w:rsidRPr="00C87BB2">
        <w:rPr>
          <w:rFonts w:ascii="Open Sans" w:hAnsi="Open Sans" w:cs="Open Sans"/>
          <w:sz w:val="22"/>
          <w:szCs w:val="22"/>
        </w:rPr>
        <w:t>będzie następujący:</w:t>
      </w:r>
    </w:p>
    <w:p w14:paraId="2157C78C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…………….………………</w:t>
      </w:r>
    </w:p>
    <w:p w14:paraId="3F8F0540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CC93559" w14:textId="77777777" w:rsidR="00B43986" w:rsidRPr="00C87BB2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E109402" w14:textId="77777777" w:rsidR="00B43986" w:rsidRPr="00C87BB2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C87BB2">
        <w:rPr>
          <w:rFonts w:ascii="Open Sans" w:hAnsi="Open Sans" w:cs="Open Sans"/>
          <w:sz w:val="22"/>
          <w:szCs w:val="22"/>
        </w:rPr>
        <w:t xml:space="preserve">publicznego </w:t>
      </w:r>
      <w:r w:rsidRPr="00C87BB2">
        <w:rPr>
          <w:rFonts w:ascii="Open Sans" w:hAnsi="Open Sans" w:cs="Open Sans"/>
          <w:sz w:val="22"/>
          <w:szCs w:val="22"/>
        </w:rPr>
        <w:t>będzie następujący:</w:t>
      </w:r>
    </w:p>
    <w:p w14:paraId="5D0B1A85" w14:textId="77777777" w:rsidR="00B43986" w:rsidRPr="00C87BB2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E053BA8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9CE5F9D" w14:textId="77777777" w:rsidR="00977413" w:rsidRPr="00C87BB2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D370417" w14:textId="77777777" w:rsidR="00B144DB" w:rsidRPr="00C87BB2" w:rsidRDefault="00B144DB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C87BB2">
        <w:rPr>
          <w:rFonts w:ascii="Open Sans" w:hAnsi="Open Sans" w:cs="Open Sans"/>
          <w:i/>
          <w:sz w:val="22"/>
          <w:szCs w:val="22"/>
        </w:rPr>
        <w:t>(Tak / Nie)</w:t>
      </w:r>
      <w:r w:rsidR="00CF34DD" w:rsidRPr="00C87BB2">
        <w:rPr>
          <w:rFonts w:ascii="Open Sans" w:hAnsi="Open Sans" w:cs="Open Sans"/>
          <w:i/>
          <w:sz w:val="22"/>
          <w:szCs w:val="22"/>
        </w:rPr>
        <w:t>.</w:t>
      </w:r>
    </w:p>
    <w:p w14:paraId="42A4E283" w14:textId="77777777" w:rsidR="00CF34DD" w:rsidRPr="00C87BB2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9294AE" w14:textId="11A40FC1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 xml:space="preserve">Oświadczam, </w:t>
      </w:r>
      <w:r w:rsidR="007D5344" w:rsidRPr="00C87BB2">
        <w:rPr>
          <w:rFonts w:ascii="Open Sans" w:hAnsi="Open Sans" w:cs="Open Sans"/>
          <w:sz w:val="22"/>
          <w:szCs w:val="22"/>
        </w:rPr>
        <w:t>że</w:t>
      </w:r>
      <w:r w:rsidRPr="00C87BB2">
        <w:rPr>
          <w:rFonts w:ascii="Open Sans" w:hAnsi="Open Sans" w:cs="Open Sans"/>
          <w:sz w:val="22"/>
          <w:szCs w:val="22"/>
        </w:rPr>
        <w:t xml:space="preserve"> jestem świadomy, iż w przypadku szkody zamawiającego powstałej wskutek nieudostępnienia ww. zasobów odpowiadam wobec zamawiającego solidarnie</w:t>
      </w:r>
      <w:r w:rsidRPr="00C87BB2">
        <w:rPr>
          <w:rFonts w:ascii="Open Sans" w:hAnsi="Open Sans" w:cs="Open Sans"/>
          <w:sz w:val="22"/>
          <w:szCs w:val="22"/>
        </w:rPr>
        <w:br/>
        <w:t xml:space="preserve">z ww. wykonawcą. Moja odpowiedzialność </w:t>
      </w:r>
      <w:r w:rsidR="007D5344" w:rsidRPr="00C87BB2">
        <w:rPr>
          <w:rFonts w:ascii="Open Sans" w:hAnsi="Open Sans" w:cs="Open Sans"/>
          <w:sz w:val="22"/>
          <w:szCs w:val="22"/>
        </w:rPr>
        <w:t>wygasa,</w:t>
      </w:r>
      <w:r w:rsidRPr="00C87BB2">
        <w:rPr>
          <w:rFonts w:ascii="Open Sans" w:hAnsi="Open Sans" w:cs="Open Sans"/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745EAFEC" w14:textId="77777777" w:rsidR="00CF34DD" w:rsidRPr="00C87BB2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F8FF355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076F4CD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9A05C1" w14:textId="77777777" w:rsidR="00B43986" w:rsidRPr="00C87BB2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C87BB2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61E73DB" w14:textId="180C3CE4" w:rsidR="00700335" w:rsidRPr="00C87BB2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C87BB2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700335" w:rsidRPr="00C87BB2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A75BE" w14:textId="77777777" w:rsidR="00DC09CD" w:rsidRDefault="00DC09CD">
      <w:r>
        <w:separator/>
      </w:r>
    </w:p>
  </w:endnote>
  <w:endnote w:type="continuationSeparator" w:id="0">
    <w:p w14:paraId="24E38668" w14:textId="77777777" w:rsidR="00DC09CD" w:rsidRDefault="00DC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5B399" w14:textId="77777777" w:rsidR="00DC09CD" w:rsidRDefault="00DC09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17A475" w14:textId="77777777" w:rsidR="00DC09CD" w:rsidRDefault="00DC09C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7B90C" w14:textId="77777777" w:rsidR="00DC09CD" w:rsidRPr="002508A2" w:rsidRDefault="00DC09CD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B71660">
          <w:rPr>
            <w:rFonts w:ascii="Trebuchet MS" w:hAnsi="Trebuchet MS"/>
            <w:noProof/>
          </w:rPr>
          <w:t>10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202F1FA" w14:textId="77777777" w:rsidR="00DC09CD" w:rsidRPr="002508A2" w:rsidRDefault="00DC09CD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20DAD" w14:textId="77777777" w:rsidR="00DC09CD" w:rsidRDefault="00DC09C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523993C" w14:textId="77777777" w:rsidR="00DC09CD" w:rsidRPr="00F36FEF" w:rsidRDefault="00DC09C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BA8882" w14:textId="77777777" w:rsidR="00DC09CD" w:rsidRDefault="00DC09CD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3CADB" w14:textId="77777777" w:rsidR="00DC09CD" w:rsidRDefault="00DC09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77B3E" w14:textId="77777777" w:rsidR="00DC09CD" w:rsidRDefault="00DC09CD">
      <w:r>
        <w:separator/>
      </w:r>
    </w:p>
  </w:footnote>
  <w:footnote w:type="continuationSeparator" w:id="0">
    <w:p w14:paraId="29411AA3" w14:textId="77777777" w:rsidR="00DC09CD" w:rsidRDefault="00DC0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CF8E4" w14:textId="77777777" w:rsidR="00DC09CD" w:rsidRDefault="00DC09C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E5280F" w14:textId="77777777" w:rsidR="00DC09CD" w:rsidRDefault="00DC09C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90D63" w14:textId="25D09F7A" w:rsidR="00DC09CD" w:rsidRPr="0013723A" w:rsidRDefault="00DC09CD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I/PN/038/2019/MS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AC38687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12AA6564">
      <w:start w:val="1"/>
      <w:numFmt w:val="decimal"/>
      <w:lvlText w:val="%2."/>
      <w:lvlJc w:val="left"/>
      <w:pPr>
        <w:ind w:left="600" w:hanging="360"/>
      </w:pPr>
      <w:rPr>
        <w:rFonts w:ascii="Open Sans" w:eastAsia="Times New Roman" w:hAnsi="Open Sans" w:cs="Open Sans"/>
        <w:b w:val="0"/>
        <w:sz w:val="22"/>
        <w:szCs w:val="22"/>
      </w:rPr>
    </w:lvl>
    <w:lvl w:ilvl="2" w:tplc="E3A036BC">
      <w:start w:val="1"/>
      <w:numFmt w:val="decimal"/>
      <w:lvlText w:val="%3)"/>
      <w:lvlJc w:val="left"/>
      <w:pPr>
        <w:ind w:left="2982" w:hanging="435"/>
      </w:pPr>
      <w:rPr>
        <w:rFonts w:hint="default"/>
      </w:rPr>
    </w:lvl>
    <w:lvl w:ilvl="3" w:tplc="0A303146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B92858"/>
    <w:multiLevelType w:val="multilevel"/>
    <w:tmpl w:val="0E1494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  <w:color w:val="auto"/>
      </w:rPr>
    </w:lvl>
  </w:abstractNum>
  <w:abstractNum w:abstractNumId="13">
    <w:nsid w:val="05263254"/>
    <w:multiLevelType w:val="hybridMultilevel"/>
    <w:tmpl w:val="D3702DB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B07C74"/>
    <w:multiLevelType w:val="hybridMultilevel"/>
    <w:tmpl w:val="A0E04872"/>
    <w:lvl w:ilvl="0" w:tplc="2168D5F8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6">
    <w:nsid w:val="0B5736D5"/>
    <w:multiLevelType w:val="hybridMultilevel"/>
    <w:tmpl w:val="11543760"/>
    <w:lvl w:ilvl="0" w:tplc="3968CC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028F6">
      <w:start w:val="1"/>
      <w:numFmt w:val="decimal"/>
      <w:lvlText w:val="%4."/>
      <w:lvlJc w:val="left"/>
      <w:pPr>
        <w:ind w:left="163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DD9030B"/>
    <w:multiLevelType w:val="hybridMultilevel"/>
    <w:tmpl w:val="DBB8C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844FEA"/>
    <w:multiLevelType w:val="hybridMultilevel"/>
    <w:tmpl w:val="348EAF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0">
    <w:nsid w:val="20411063"/>
    <w:multiLevelType w:val="hybridMultilevel"/>
    <w:tmpl w:val="A7A03C42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D9124D"/>
    <w:multiLevelType w:val="hybridMultilevel"/>
    <w:tmpl w:val="FC9ED7F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9F46B34C">
      <w:start w:val="1"/>
      <w:numFmt w:val="decimal"/>
      <w:lvlText w:val="%3."/>
      <w:lvlJc w:val="left"/>
      <w:pPr>
        <w:ind w:left="3758" w:hanging="360"/>
      </w:pPr>
      <w:rPr>
        <w:rFonts w:hint="default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237860EB"/>
    <w:multiLevelType w:val="hybridMultilevel"/>
    <w:tmpl w:val="197E6A64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6EE8EC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720482"/>
    <w:multiLevelType w:val="hybridMultilevel"/>
    <w:tmpl w:val="B7B4EC1C"/>
    <w:lvl w:ilvl="0" w:tplc="DAB85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47F2977"/>
    <w:multiLevelType w:val="hybridMultilevel"/>
    <w:tmpl w:val="A5A89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EC6753"/>
    <w:multiLevelType w:val="hybridMultilevel"/>
    <w:tmpl w:val="444682FA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3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>
    <w:nsid w:val="3A493C71"/>
    <w:multiLevelType w:val="hybridMultilevel"/>
    <w:tmpl w:val="51C8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1405A1"/>
    <w:multiLevelType w:val="hybridMultilevel"/>
    <w:tmpl w:val="78F24FB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465613E7"/>
    <w:multiLevelType w:val="hybridMultilevel"/>
    <w:tmpl w:val="1E5ACACA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104463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9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1">
    <w:nsid w:val="4BBF1B48"/>
    <w:multiLevelType w:val="hybridMultilevel"/>
    <w:tmpl w:val="17CC6788"/>
    <w:lvl w:ilvl="0" w:tplc="609CBD1C">
      <w:start w:val="1"/>
      <w:numFmt w:val="decimal"/>
      <w:lvlText w:val="%1."/>
      <w:lvlJc w:val="left"/>
      <w:pPr>
        <w:ind w:left="207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2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6344281"/>
    <w:multiLevelType w:val="hybridMultilevel"/>
    <w:tmpl w:val="2DFA413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4">
    <w:nsid w:val="56390A3F"/>
    <w:multiLevelType w:val="hybridMultilevel"/>
    <w:tmpl w:val="A70ABC08"/>
    <w:lvl w:ilvl="0" w:tplc="66A8A56A">
      <w:start w:val="7"/>
      <w:numFmt w:val="decimal"/>
      <w:lvlText w:val="%1."/>
      <w:lvlJc w:val="left"/>
      <w:pPr>
        <w:ind w:left="3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3A7B43"/>
    <w:multiLevelType w:val="hybridMultilevel"/>
    <w:tmpl w:val="9CFE42FE"/>
    <w:lvl w:ilvl="0" w:tplc="68AC00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B25BD1"/>
    <w:multiLevelType w:val="hybridMultilevel"/>
    <w:tmpl w:val="098CABE0"/>
    <w:lvl w:ilvl="0" w:tplc="0DDAE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0">
    <w:nsid w:val="5E8B32D9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1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2">
    <w:nsid w:val="60462288"/>
    <w:multiLevelType w:val="hybridMultilevel"/>
    <w:tmpl w:val="F35A60D0"/>
    <w:lvl w:ilvl="0" w:tplc="629ED72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3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>
    <w:nsid w:val="64317B7F"/>
    <w:multiLevelType w:val="hybridMultilevel"/>
    <w:tmpl w:val="8F543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A15274"/>
    <w:multiLevelType w:val="hybridMultilevel"/>
    <w:tmpl w:val="150CECDE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D74040"/>
    <w:multiLevelType w:val="hybridMultilevel"/>
    <w:tmpl w:val="B84CCCC6"/>
    <w:lvl w:ilvl="0" w:tplc="0CB0140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9">
    <w:nsid w:val="75FD378B"/>
    <w:multiLevelType w:val="multilevel"/>
    <w:tmpl w:val="2FE4B7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70">
    <w:nsid w:val="772E61DD"/>
    <w:multiLevelType w:val="hybridMultilevel"/>
    <w:tmpl w:val="31DC3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E5253CF"/>
    <w:multiLevelType w:val="multilevel"/>
    <w:tmpl w:val="E2A44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4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5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9"/>
  </w:num>
  <w:num w:numId="2">
    <w:abstractNumId w:val="74"/>
  </w:num>
  <w:num w:numId="3">
    <w:abstractNumId w:val="24"/>
  </w:num>
  <w:num w:numId="4">
    <w:abstractNumId w:val="49"/>
  </w:num>
  <w:num w:numId="5">
    <w:abstractNumId w:val="32"/>
  </w:num>
  <w:num w:numId="6">
    <w:abstractNumId w:val="67"/>
  </w:num>
  <w:num w:numId="7">
    <w:abstractNumId w:val="25"/>
  </w:num>
  <w:num w:numId="8">
    <w:abstractNumId w:val="47"/>
  </w:num>
  <w:num w:numId="9">
    <w:abstractNumId w:val="58"/>
  </w:num>
  <w:num w:numId="10">
    <w:abstractNumId w:val="23"/>
  </w:num>
  <w:num w:numId="11">
    <w:abstractNumId w:val="61"/>
  </w:num>
  <w:num w:numId="12">
    <w:abstractNumId w:val="27"/>
  </w:num>
  <w:num w:numId="13">
    <w:abstractNumId w:val="71"/>
  </w:num>
  <w:num w:numId="14">
    <w:abstractNumId w:val="30"/>
  </w:num>
  <w:num w:numId="15">
    <w:abstractNumId w:val="14"/>
  </w:num>
  <w:num w:numId="16">
    <w:abstractNumId w:val="75"/>
  </w:num>
  <w:num w:numId="17">
    <w:abstractNumId w:val="66"/>
  </w:num>
  <w:num w:numId="18">
    <w:abstractNumId w:val="72"/>
  </w:num>
  <w:num w:numId="19">
    <w:abstractNumId w:val="11"/>
  </w:num>
  <w:num w:numId="20">
    <w:abstractNumId w:val="13"/>
  </w:num>
  <w:num w:numId="21">
    <w:abstractNumId w:val="57"/>
  </w:num>
  <w:num w:numId="22">
    <w:abstractNumId w:val="43"/>
  </w:num>
  <w:num w:numId="23">
    <w:abstractNumId w:val="28"/>
  </w:num>
  <w:num w:numId="24">
    <w:abstractNumId w:val="31"/>
  </w:num>
  <w:num w:numId="25">
    <w:abstractNumId w:val="17"/>
  </w:num>
  <w:num w:numId="26">
    <w:abstractNumId w:val="36"/>
  </w:num>
  <w:num w:numId="27">
    <w:abstractNumId w:val="46"/>
  </w:num>
  <w:num w:numId="28">
    <w:abstractNumId w:val="20"/>
  </w:num>
  <w:num w:numId="29">
    <w:abstractNumId w:val="37"/>
  </w:num>
  <w:num w:numId="30">
    <w:abstractNumId w:val="52"/>
  </w:num>
  <w:num w:numId="31">
    <w:abstractNumId w:val="41"/>
  </w:num>
  <w:num w:numId="32">
    <w:abstractNumId w:val="38"/>
  </w:num>
  <w:num w:numId="33">
    <w:abstractNumId w:val="34"/>
  </w:num>
  <w:num w:numId="34">
    <w:abstractNumId w:val="33"/>
  </w:num>
  <w:num w:numId="35">
    <w:abstractNumId w:val="59"/>
  </w:num>
  <w:num w:numId="36">
    <w:abstractNumId w:val="73"/>
  </w:num>
  <w:num w:numId="37">
    <w:abstractNumId w:val="45"/>
  </w:num>
  <w:num w:numId="38">
    <w:abstractNumId w:val="53"/>
  </w:num>
  <w:num w:numId="39">
    <w:abstractNumId w:val="22"/>
  </w:num>
  <w:num w:numId="40">
    <w:abstractNumId w:val="6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54"/>
  </w:num>
  <w:num w:numId="43">
    <w:abstractNumId w:val="18"/>
  </w:num>
  <w:num w:numId="44">
    <w:abstractNumId w:val="60"/>
  </w:num>
  <w:num w:numId="45">
    <w:abstractNumId w:val="15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4"/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</w:num>
  <w:num w:numId="50">
    <w:abstractNumId w:val="12"/>
  </w:num>
  <w:num w:numId="51">
    <w:abstractNumId w:val="69"/>
  </w:num>
  <w:num w:numId="52">
    <w:abstractNumId w:val="40"/>
  </w:num>
  <w:num w:numId="53">
    <w:abstractNumId w:val="68"/>
  </w:num>
  <w:num w:numId="54">
    <w:abstractNumId w:val="55"/>
  </w:num>
  <w:num w:numId="55">
    <w:abstractNumId w:val="48"/>
  </w:num>
  <w:num w:numId="56">
    <w:abstractNumId w:val="51"/>
  </w:num>
  <w:num w:numId="57">
    <w:abstractNumId w:val="44"/>
  </w:num>
  <w:num w:numId="58">
    <w:abstractNumId w:val="50"/>
  </w:num>
  <w:num w:numId="59">
    <w:abstractNumId w:val="26"/>
  </w:num>
  <w:num w:numId="60">
    <w:abstractNumId w:val="39"/>
  </w:num>
  <w:num w:numId="61">
    <w:abstractNumId w:val="65"/>
  </w:num>
  <w:num w:numId="62">
    <w:abstractNumId w:val="56"/>
  </w:num>
  <w:num w:numId="63">
    <w:abstractNumId w:val="70"/>
  </w:num>
  <w:num w:numId="64">
    <w:abstractNumId w:val="21"/>
  </w:num>
  <w:num w:numId="65">
    <w:abstractNumId w:val="1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1B9"/>
    <w:rsid w:val="000023BF"/>
    <w:rsid w:val="000024A6"/>
    <w:rsid w:val="000025C6"/>
    <w:rsid w:val="000025CC"/>
    <w:rsid w:val="00002C7F"/>
    <w:rsid w:val="00002D5A"/>
    <w:rsid w:val="000030E7"/>
    <w:rsid w:val="00003229"/>
    <w:rsid w:val="00003607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1847"/>
    <w:rsid w:val="0002243F"/>
    <w:rsid w:val="000224AF"/>
    <w:rsid w:val="000224B2"/>
    <w:rsid w:val="000231F7"/>
    <w:rsid w:val="00023DDD"/>
    <w:rsid w:val="000243C2"/>
    <w:rsid w:val="00024540"/>
    <w:rsid w:val="000246CC"/>
    <w:rsid w:val="00025024"/>
    <w:rsid w:val="000250E8"/>
    <w:rsid w:val="00025101"/>
    <w:rsid w:val="000259FE"/>
    <w:rsid w:val="00025AF7"/>
    <w:rsid w:val="00026638"/>
    <w:rsid w:val="00026656"/>
    <w:rsid w:val="00026A64"/>
    <w:rsid w:val="00026ECF"/>
    <w:rsid w:val="00026F24"/>
    <w:rsid w:val="0002724A"/>
    <w:rsid w:val="0002742F"/>
    <w:rsid w:val="000279C7"/>
    <w:rsid w:val="00027ABB"/>
    <w:rsid w:val="00027B10"/>
    <w:rsid w:val="00027E5D"/>
    <w:rsid w:val="000303ED"/>
    <w:rsid w:val="000304C9"/>
    <w:rsid w:val="00031516"/>
    <w:rsid w:val="00031AD5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020"/>
    <w:rsid w:val="000453FE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7AD"/>
    <w:rsid w:val="000538D1"/>
    <w:rsid w:val="00053D7F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AA6"/>
    <w:rsid w:val="00057B79"/>
    <w:rsid w:val="00057D2B"/>
    <w:rsid w:val="0006019E"/>
    <w:rsid w:val="000602F1"/>
    <w:rsid w:val="00060777"/>
    <w:rsid w:val="000607E2"/>
    <w:rsid w:val="00060DBC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9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2B2"/>
    <w:rsid w:val="00077538"/>
    <w:rsid w:val="00077C63"/>
    <w:rsid w:val="00077D1A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3109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BB4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3D8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38F"/>
    <w:rsid w:val="000A1735"/>
    <w:rsid w:val="000A1C08"/>
    <w:rsid w:val="000A1F7D"/>
    <w:rsid w:val="000A2167"/>
    <w:rsid w:val="000A21DF"/>
    <w:rsid w:val="000A2EC8"/>
    <w:rsid w:val="000A36DD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9FF"/>
    <w:rsid w:val="000A6A67"/>
    <w:rsid w:val="000A6D16"/>
    <w:rsid w:val="000A73ED"/>
    <w:rsid w:val="000A7C31"/>
    <w:rsid w:val="000A7D3B"/>
    <w:rsid w:val="000A7DF7"/>
    <w:rsid w:val="000A7FFA"/>
    <w:rsid w:val="000B0265"/>
    <w:rsid w:val="000B02F0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27A9"/>
    <w:rsid w:val="000B2830"/>
    <w:rsid w:val="000B300B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308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872"/>
    <w:rsid w:val="000C4E9D"/>
    <w:rsid w:val="000C5008"/>
    <w:rsid w:val="000C507D"/>
    <w:rsid w:val="000C5A94"/>
    <w:rsid w:val="000C5DFA"/>
    <w:rsid w:val="000C5EFE"/>
    <w:rsid w:val="000C5F37"/>
    <w:rsid w:val="000C642C"/>
    <w:rsid w:val="000C6791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538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71A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70F4"/>
    <w:rsid w:val="000D71D1"/>
    <w:rsid w:val="000D798C"/>
    <w:rsid w:val="000D7F5F"/>
    <w:rsid w:val="000E0A33"/>
    <w:rsid w:val="000E0BF8"/>
    <w:rsid w:val="000E0E07"/>
    <w:rsid w:val="000E0F0B"/>
    <w:rsid w:val="000E1661"/>
    <w:rsid w:val="000E17AA"/>
    <w:rsid w:val="000E1906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4EF6"/>
    <w:rsid w:val="000E558C"/>
    <w:rsid w:val="000E5D2E"/>
    <w:rsid w:val="000E5EA6"/>
    <w:rsid w:val="000E64E0"/>
    <w:rsid w:val="000E6627"/>
    <w:rsid w:val="000E6A07"/>
    <w:rsid w:val="000E6C97"/>
    <w:rsid w:val="000E6DF6"/>
    <w:rsid w:val="000E74E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ABE"/>
    <w:rsid w:val="000F3C04"/>
    <w:rsid w:val="000F3CAE"/>
    <w:rsid w:val="000F42FC"/>
    <w:rsid w:val="000F5263"/>
    <w:rsid w:val="000F536B"/>
    <w:rsid w:val="000F5374"/>
    <w:rsid w:val="000F5458"/>
    <w:rsid w:val="000F563A"/>
    <w:rsid w:val="000F59D8"/>
    <w:rsid w:val="000F6467"/>
    <w:rsid w:val="000F6987"/>
    <w:rsid w:val="000F69F6"/>
    <w:rsid w:val="000F6A80"/>
    <w:rsid w:val="000F6B9B"/>
    <w:rsid w:val="000F6DB5"/>
    <w:rsid w:val="000F6F7F"/>
    <w:rsid w:val="000F7301"/>
    <w:rsid w:val="000F7493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2FE3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CE0"/>
    <w:rsid w:val="00104E18"/>
    <w:rsid w:val="00104FA8"/>
    <w:rsid w:val="00105346"/>
    <w:rsid w:val="001058A3"/>
    <w:rsid w:val="00105B51"/>
    <w:rsid w:val="00105C5F"/>
    <w:rsid w:val="00105FC3"/>
    <w:rsid w:val="0010619B"/>
    <w:rsid w:val="00106A71"/>
    <w:rsid w:val="00106BB0"/>
    <w:rsid w:val="00106EDB"/>
    <w:rsid w:val="00106F1B"/>
    <w:rsid w:val="00106FFB"/>
    <w:rsid w:val="00107009"/>
    <w:rsid w:val="0010723C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3F46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45B"/>
    <w:rsid w:val="001319A4"/>
    <w:rsid w:val="00131D20"/>
    <w:rsid w:val="00131FA9"/>
    <w:rsid w:val="0013244B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7E4"/>
    <w:rsid w:val="00133C0F"/>
    <w:rsid w:val="00133D60"/>
    <w:rsid w:val="001341E0"/>
    <w:rsid w:val="001343B4"/>
    <w:rsid w:val="001345BB"/>
    <w:rsid w:val="00134CEB"/>
    <w:rsid w:val="00134D22"/>
    <w:rsid w:val="00135150"/>
    <w:rsid w:val="001353AF"/>
    <w:rsid w:val="00135454"/>
    <w:rsid w:val="00135F75"/>
    <w:rsid w:val="001361D2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A0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B21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0FD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95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6E66"/>
    <w:rsid w:val="00167179"/>
    <w:rsid w:val="001672B2"/>
    <w:rsid w:val="001672BB"/>
    <w:rsid w:val="0016791F"/>
    <w:rsid w:val="001679E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A2"/>
    <w:rsid w:val="00174EBC"/>
    <w:rsid w:val="00174F38"/>
    <w:rsid w:val="0017503C"/>
    <w:rsid w:val="001751D3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77FAF"/>
    <w:rsid w:val="001800A1"/>
    <w:rsid w:val="00180105"/>
    <w:rsid w:val="00180150"/>
    <w:rsid w:val="00180206"/>
    <w:rsid w:val="0018045A"/>
    <w:rsid w:val="0018049A"/>
    <w:rsid w:val="00180B97"/>
    <w:rsid w:val="00181A58"/>
    <w:rsid w:val="00181F2E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87D27"/>
    <w:rsid w:val="00190351"/>
    <w:rsid w:val="0019037D"/>
    <w:rsid w:val="001903BE"/>
    <w:rsid w:val="001904F7"/>
    <w:rsid w:val="00190571"/>
    <w:rsid w:val="0019092B"/>
    <w:rsid w:val="00190DB4"/>
    <w:rsid w:val="00190E3F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36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5D91"/>
    <w:rsid w:val="00196463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04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7070"/>
    <w:rsid w:val="001A7B1F"/>
    <w:rsid w:val="001A7DD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D4C"/>
    <w:rsid w:val="001B1FAC"/>
    <w:rsid w:val="001B205D"/>
    <w:rsid w:val="001B2731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5EC"/>
    <w:rsid w:val="001B50D3"/>
    <w:rsid w:val="001B555D"/>
    <w:rsid w:val="001B5741"/>
    <w:rsid w:val="001B5DB6"/>
    <w:rsid w:val="001B6188"/>
    <w:rsid w:val="001B619C"/>
    <w:rsid w:val="001B621E"/>
    <w:rsid w:val="001B674A"/>
    <w:rsid w:val="001B7BEE"/>
    <w:rsid w:val="001C0383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494"/>
    <w:rsid w:val="001C57F6"/>
    <w:rsid w:val="001C59CB"/>
    <w:rsid w:val="001C5A4D"/>
    <w:rsid w:val="001C5DBC"/>
    <w:rsid w:val="001C6015"/>
    <w:rsid w:val="001C6068"/>
    <w:rsid w:val="001C6831"/>
    <w:rsid w:val="001C690C"/>
    <w:rsid w:val="001C69BE"/>
    <w:rsid w:val="001C6BB9"/>
    <w:rsid w:val="001C79AA"/>
    <w:rsid w:val="001C7B1C"/>
    <w:rsid w:val="001C7FED"/>
    <w:rsid w:val="001D0546"/>
    <w:rsid w:val="001D08EA"/>
    <w:rsid w:val="001D096E"/>
    <w:rsid w:val="001D0E5F"/>
    <w:rsid w:val="001D0E94"/>
    <w:rsid w:val="001D1014"/>
    <w:rsid w:val="001D186C"/>
    <w:rsid w:val="001D19C5"/>
    <w:rsid w:val="001D1BA0"/>
    <w:rsid w:val="001D1DB1"/>
    <w:rsid w:val="001D1F4B"/>
    <w:rsid w:val="001D2089"/>
    <w:rsid w:val="001D21DF"/>
    <w:rsid w:val="001D2209"/>
    <w:rsid w:val="001D2C00"/>
    <w:rsid w:val="001D2DD2"/>
    <w:rsid w:val="001D37A8"/>
    <w:rsid w:val="001D3C93"/>
    <w:rsid w:val="001D4201"/>
    <w:rsid w:val="001D427B"/>
    <w:rsid w:val="001D4726"/>
    <w:rsid w:val="001D485C"/>
    <w:rsid w:val="001D49C7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196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40"/>
    <w:rsid w:val="001E15CB"/>
    <w:rsid w:val="001E1724"/>
    <w:rsid w:val="001E1E0E"/>
    <w:rsid w:val="001E1E3E"/>
    <w:rsid w:val="001E2102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C50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14"/>
    <w:rsid w:val="001F2EFD"/>
    <w:rsid w:val="001F2F81"/>
    <w:rsid w:val="001F3396"/>
    <w:rsid w:val="001F33BB"/>
    <w:rsid w:val="001F3BE8"/>
    <w:rsid w:val="001F3D31"/>
    <w:rsid w:val="001F3FA9"/>
    <w:rsid w:val="001F436B"/>
    <w:rsid w:val="001F482C"/>
    <w:rsid w:val="001F48A0"/>
    <w:rsid w:val="001F4AD8"/>
    <w:rsid w:val="001F4DE7"/>
    <w:rsid w:val="001F4E6B"/>
    <w:rsid w:val="001F5668"/>
    <w:rsid w:val="001F5A9D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052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245"/>
    <w:rsid w:val="0021081B"/>
    <w:rsid w:val="0021207C"/>
    <w:rsid w:val="00212854"/>
    <w:rsid w:val="00212B4C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901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D46"/>
    <w:rsid w:val="00227F8D"/>
    <w:rsid w:val="00230397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3FEC"/>
    <w:rsid w:val="00234047"/>
    <w:rsid w:val="00234081"/>
    <w:rsid w:val="00234729"/>
    <w:rsid w:val="00234D27"/>
    <w:rsid w:val="0023597C"/>
    <w:rsid w:val="002361ED"/>
    <w:rsid w:val="002363CA"/>
    <w:rsid w:val="0023675B"/>
    <w:rsid w:val="00236AA4"/>
    <w:rsid w:val="00236E90"/>
    <w:rsid w:val="00237960"/>
    <w:rsid w:val="00237ED3"/>
    <w:rsid w:val="002403D3"/>
    <w:rsid w:val="00240479"/>
    <w:rsid w:val="002408C1"/>
    <w:rsid w:val="00240B70"/>
    <w:rsid w:val="00240D99"/>
    <w:rsid w:val="00240F85"/>
    <w:rsid w:val="002417B1"/>
    <w:rsid w:val="002417D6"/>
    <w:rsid w:val="00241C03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6E9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11C"/>
    <w:rsid w:val="00250489"/>
    <w:rsid w:val="002508A2"/>
    <w:rsid w:val="00250936"/>
    <w:rsid w:val="00250AFB"/>
    <w:rsid w:val="00250DE6"/>
    <w:rsid w:val="00250F3B"/>
    <w:rsid w:val="00250FB3"/>
    <w:rsid w:val="0025109E"/>
    <w:rsid w:val="0025120E"/>
    <w:rsid w:val="00251258"/>
    <w:rsid w:val="0025150D"/>
    <w:rsid w:val="002516D2"/>
    <w:rsid w:val="00251901"/>
    <w:rsid w:val="00251FDB"/>
    <w:rsid w:val="002524E0"/>
    <w:rsid w:val="002527B3"/>
    <w:rsid w:val="00252BEA"/>
    <w:rsid w:val="00252C1D"/>
    <w:rsid w:val="00252E5B"/>
    <w:rsid w:val="0025306D"/>
    <w:rsid w:val="002530E9"/>
    <w:rsid w:val="00253176"/>
    <w:rsid w:val="00253494"/>
    <w:rsid w:val="0025351D"/>
    <w:rsid w:val="00253584"/>
    <w:rsid w:val="0025359C"/>
    <w:rsid w:val="00253896"/>
    <w:rsid w:val="00253E2E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4F3"/>
    <w:rsid w:val="00257EF0"/>
    <w:rsid w:val="00257FA6"/>
    <w:rsid w:val="0026070B"/>
    <w:rsid w:val="002608B4"/>
    <w:rsid w:val="002609E9"/>
    <w:rsid w:val="00261F1E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0"/>
    <w:rsid w:val="00272166"/>
    <w:rsid w:val="0027220F"/>
    <w:rsid w:val="00272719"/>
    <w:rsid w:val="00273D8C"/>
    <w:rsid w:val="002742B1"/>
    <w:rsid w:val="00274B55"/>
    <w:rsid w:val="0027521B"/>
    <w:rsid w:val="00275248"/>
    <w:rsid w:val="00275371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73E"/>
    <w:rsid w:val="002777A7"/>
    <w:rsid w:val="00277EDE"/>
    <w:rsid w:val="00277F7A"/>
    <w:rsid w:val="00280122"/>
    <w:rsid w:val="00280404"/>
    <w:rsid w:val="0028045A"/>
    <w:rsid w:val="00280855"/>
    <w:rsid w:val="00280A20"/>
    <w:rsid w:val="00280CC9"/>
    <w:rsid w:val="00280DDA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563"/>
    <w:rsid w:val="002846CF"/>
    <w:rsid w:val="00284788"/>
    <w:rsid w:val="002849E9"/>
    <w:rsid w:val="002851CC"/>
    <w:rsid w:val="00285377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EA7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CD5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635"/>
    <w:rsid w:val="00295A26"/>
    <w:rsid w:val="00295A9D"/>
    <w:rsid w:val="00295D2F"/>
    <w:rsid w:val="00295D76"/>
    <w:rsid w:val="00295DE3"/>
    <w:rsid w:val="00295E4B"/>
    <w:rsid w:val="0029645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3A4"/>
    <w:rsid w:val="002A33D9"/>
    <w:rsid w:val="002A3950"/>
    <w:rsid w:val="002A489F"/>
    <w:rsid w:val="002A4A04"/>
    <w:rsid w:val="002A56E0"/>
    <w:rsid w:val="002A58C9"/>
    <w:rsid w:val="002A5A1B"/>
    <w:rsid w:val="002A5CBF"/>
    <w:rsid w:val="002A5DC8"/>
    <w:rsid w:val="002A62F8"/>
    <w:rsid w:val="002A6C98"/>
    <w:rsid w:val="002A7628"/>
    <w:rsid w:val="002A7883"/>
    <w:rsid w:val="002B0164"/>
    <w:rsid w:val="002B020D"/>
    <w:rsid w:val="002B0B0C"/>
    <w:rsid w:val="002B0C20"/>
    <w:rsid w:val="002B0DE8"/>
    <w:rsid w:val="002B1966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49C"/>
    <w:rsid w:val="002B472F"/>
    <w:rsid w:val="002B4ACC"/>
    <w:rsid w:val="002B4E3C"/>
    <w:rsid w:val="002B51F1"/>
    <w:rsid w:val="002B56A3"/>
    <w:rsid w:val="002B59A5"/>
    <w:rsid w:val="002B5DC0"/>
    <w:rsid w:val="002B61BE"/>
    <w:rsid w:val="002B6527"/>
    <w:rsid w:val="002B6919"/>
    <w:rsid w:val="002B6BFE"/>
    <w:rsid w:val="002B71E8"/>
    <w:rsid w:val="002B720C"/>
    <w:rsid w:val="002B7286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C92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CE"/>
    <w:rsid w:val="002C74A8"/>
    <w:rsid w:val="002C7EA9"/>
    <w:rsid w:val="002D0421"/>
    <w:rsid w:val="002D0787"/>
    <w:rsid w:val="002D11CA"/>
    <w:rsid w:val="002D16B5"/>
    <w:rsid w:val="002D1C62"/>
    <w:rsid w:val="002D2109"/>
    <w:rsid w:val="002D2504"/>
    <w:rsid w:val="002D25D8"/>
    <w:rsid w:val="002D2966"/>
    <w:rsid w:val="002D2AF8"/>
    <w:rsid w:val="002D2C61"/>
    <w:rsid w:val="002D3111"/>
    <w:rsid w:val="002D34E6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D7A6E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CA7"/>
    <w:rsid w:val="002E7D81"/>
    <w:rsid w:val="002F0113"/>
    <w:rsid w:val="002F0350"/>
    <w:rsid w:val="002F05FA"/>
    <w:rsid w:val="002F0943"/>
    <w:rsid w:val="002F1211"/>
    <w:rsid w:val="002F1968"/>
    <w:rsid w:val="002F2473"/>
    <w:rsid w:val="002F2568"/>
    <w:rsid w:val="002F26A5"/>
    <w:rsid w:val="002F2C6F"/>
    <w:rsid w:val="002F2E18"/>
    <w:rsid w:val="002F3472"/>
    <w:rsid w:val="002F3A08"/>
    <w:rsid w:val="002F3ADE"/>
    <w:rsid w:val="002F463D"/>
    <w:rsid w:val="002F49E1"/>
    <w:rsid w:val="002F4B1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2587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5B2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DAC"/>
    <w:rsid w:val="00313E28"/>
    <w:rsid w:val="0031464E"/>
    <w:rsid w:val="00314683"/>
    <w:rsid w:val="00314F5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85"/>
    <w:rsid w:val="003206CD"/>
    <w:rsid w:val="00320D7A"/>
    <w:rsid w:val="00321345"/>
    <w:rsid w:val="00321389"/>
    <w:rsid w:val="0032277A"/>
    <w:rsid w:val="00322BAA"/>
    <w:rsid w:val="00322CF7"/>
    <w:rsid w:val="0032359C"/>
    <w:rsid w:val="003241E7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1F4D"/>
    <w:rsid w:val="00332098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3A3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E1C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578"/>
    <w:rsid w:val="00360D3E"/>
    <w:rsid w:val="003613EA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8C7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B2C"/>
    <w:rsid w:val="003760EE"/>
    <w:rsid w:val="00376453"/>
    <w:rsid w:val="00376513"/>
    <w:rsid w:val="00376642"/>
    <w:rsid w:val="00376729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9CC"/>
    <w:rsid w:val="003819EE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396"/>
    <w:rsid w:val="003864AE"/>
    <w:rsid w:val="003866C6"/>
    <w:rsid w:val="003867C5"/>
    <w:rsid w:val="00386AD1"/>
    <w:rsid w:val="00386CA9"/>
    <w:rsid w:val="00387181"/>
    <w:rsid w:val="0038729C"/>
    <w:rsid w:val="003872CE"/>
    <w:rsid w:val="003873F9"/>
    <w:rsid w:val="003875BF"/>
    <w:rsid w:val="003878A1"/>
    <w:rsid w:val="003878C0"/>
    <w:rsid w:val="00387935"/>
    <w:rsid w:val="00387B06"/>
    <w:rsid w:val="00390227"/>
    <w:rsid w:val="00390332"/>
    <w:rsid w:val="003917C9"/>
    <w:rsid w:val="0039190E"/>
    <w:rsid w:val="00391A9E"/>
    <w:rsid w:val="00391D1F"/>
    <w:rsid w:val="00392098"/>
    <w:rsid w:val="00392297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5A"/>
    <w:rsid w:val="0039696D"/>
    <w:rsid w:val="00396DCB"/>
    <w:rsid w:val="003971F3"/>
    <w:rsid w:val="00397217"/>
    <w:rsid w:val="00397C7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6F71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65"/>
    <w:rsid w:val="003B097C"/>
    <w:rsid w:val="003B0FC7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A84"/>
    <w:rsid w:val="003C2BF6"/>
    <w:rsid w:val="003C2DDE"/>
    <w:rsid w:val="003C2F9E"/>
    <w:rsid w:val="003C372C"/>
    <w:rsid w:val="003C37D9"/>
    <w:rsid w:val="003C37EA"/>
    <w:rsid w:val="003C39A1"/>
    <w:rsid w:val="003C3C07"/>
    <w:rsid w:val="003C3EED"/>
    <w:rsid w:val="003C4135"/>
    <w:rsid w:val="003C417D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EA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B28"/>
    <w:rsid w:val="003D1CEA"/>
    <w:rsid w:val="003D3001"/>
    <w:rsid w:val="003D336A"/>
    <w:rsid w:val="003D3460"/>
    <w:rsid w:val="003D3C2E"/>
    <w:rsid w:val="003D4511"/>
    <w:rsid w:val="003D4560"/>
    <w:rsid w:val="003D46BA"/>
    <w:rsid w:val="003D488C"/>
    <w:rsid w:val="003D4D6F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F43"/>
    <w:rsid w:val="003E3307"/>
    <w:rsid w:val="003E332A"/>
    <w:rsid w:val="003E353D"/>
    <w:rsid w:val="003E3DD4"/>
    <w:rsid w:val="003E3EE8"/>
    <w:rsid w:val="003E4223"/>
    <w:rsid w:val="003E5399"/>
    <w:rsid w:val="003E56FD"/>
    <w:rsid w:val="003E57E6"/>
    <w:rsid w:val="003E5955"/>
    <w:rsid w:val="003E5A3A"/>
    <w:rsid w:val="003E6029"/>
    <w:rsid w:val="003E60E2"/>
    <w:rsid w:val="003E6BA3"/>
    <w:rsid w:val="003E6BDF"/>
    <w:rsid w:val="003E6C13"/>
    <w:rsid w:val="003E6E78"/>
    <w:rsid w:val="003E70F7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BF5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358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8E8"/>
    <w:rsid w:val="003F6C84"/>
    <w:rsid w:val="003F74F3"/>
    <w:rsid w:val="003F7B0C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826"/>
    <w:rsid w:val="00412962"/>
    <w:rsid w:val="004129D1"/>
    <w:rsid w:val="00412C7D"/>
    <w:rsid w:val="00412CFF"/>
    <w:rsid w:val="00412F95"/>
    <w:rsid w:val="004138BA"/>
    <w:rsid w:val="00413C3D"/>
    <w:rsid w:val="00413C6D"/>
    <w:rsid w:val="00413D76"/>
    <w:rsid w:val="00413E4E"/>
    <w:rsid w:val="004141AA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8F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02F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206"/>
    <w:rsid w:val="004455A0"/>
    <w:rsid w:val="004458E7"/>
    <w:rsid w:val="00445F07"/>
    <w:rsid w:val="00446237"/>
    <w:rsid w:val="004468B1"/>
    <w:rsid w:val="00446E6D"/>
    <w:rsid w:val="00446FC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BC3"/>
    <w:rsid w:val="00453D1C"/>
    <w:rsid w:val="00453F52"/>
    <w:rsid w:val="00453F7B"/>
    <w:rsid w:val="00453F80"/>
    <w:rsid w:val="0045438F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A3F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083"/>
    <w:rsid w:val="0047711B"/>
    <w:rsid w:val="004773C7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A6C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FF"/>
    <w:rsid w:val="004904E8"/>
    <w:rsid w:val="004911D1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4A54"/>
    <w:rsid w:val="00495514"/>
    <w:rsid w:val="00495661"/>
    <w:rsid w:val="00495805"/>
    <w:rsid w:val="00495819"/>
    <w:rsid w:val="00495A4C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AD3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7C7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87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5E9"/>
    <w:rsid w:val="004B7BF4"/>
    <w:rsid w:val="004B7D0C"/>
    <w:rsid w:val="004C0044"/>
    <w:rsid w:val="004C01C9"/>
    <w:rsid w:val="004C04ED"/>
    <w:rsid w:val="004C05AF"/>
    <w:rsid w:val="004C0B71"/>
    <w:rsid w:val="004C14DC"/>
    <w:rsid w:val="004C18B1"/>
    <w:rsid w:val="004C1958"/>
    <w:rsid w:val="004C19CD"/>
    <w:rsid w:val="004C1C9D"/>
    <w:rsid w:val="004C2546"/>
    <w:rsid w:val="004C261C"/>
    <w:rsid w:val="004C2904"/>
    <w:rsid w:val="004C2D9A"/>
    <w:rsid w:val="004C32E9"/>
    <w:rsid w:val="004C38B3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426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1F77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3C7C"/>
    <w:rsid w:val="004D44A7"/>
    <w:rsid w:val="004D4555"/>
    <w:rsid w:val="004D5511"/>
    <w:rsid w:val="004D5D21"/>
    <w:rsid w:val="004D5D44"/>
    <w:rsid w:val="004D5FD2"/>
    <w:rsid w:val="004D6733"/>
    <w:rsid w:val="004D731B"/>
    <w:rsid w:val="004D739E"/>
    <w:rsid w:val="004D7A1F"/>
    <w:rsid w:val="004D7F67"/>
    <w:rsid w:val="004E0150"/>
    <w:rsid w:val="004E0157"/>
    <w:rsid w:val="004E0399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2F35"/>
    <w:rsid w:val="004E30C4"/>
    <w:rsid w:val="004E3283"/>
    <w:rsid w:val="004E3446"/>
    <w:rsid w:val="004E349F"/>
    <w:rsid w:val="004E3760"/>
    <w:rsid w:val="004E3964"/>
    <w:rsid w:val="004E3FCD"/>
    <w:rsid w:val="004E4161"/>
    <w:rsid w:val="004E435A"/>
    <w:rsid w:val="004E4884"/>
    <w:rsid w:val="004E50B4"/>
    <w:rsid w:val="004E5524"/>
    <w:rsid w:val="004E5F8B"/>
    <w:rsid w:val="004E5FFD"/>
    <w:rsid w:val="004E628C"/>
    <w:rsid w:val="004E6C9D"/>
    <w:rsid w:val="004E7076"/>
    <w:rsid w:val="004E7508"/>
    <w:rsid w:val="004E7A82"/>
    <w:rsid w:val="004E7B2F"/>
    <w:rsid w:val="004F0087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2CF2"/>
    <w:rsid w:val="004F3027"/>
    <w:rsid w:val="004F3218"/>
    <w:rsid w:val="004F351C"/>
    <w:rsid w:val="004F36E2"/>
    <w:rsid w:val="004F3F45"/>
    <w:rsid w:val="004F43FC"/>
    <w:rsid w:val="004F45EF"/>
    <w:rsid w:val="004F4792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327"/>
    <w:rsid w:val="00500660"/>
    <w:rsid w:val="00500CE2"/>
    <w:rsid w:val="00500F89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BA7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8B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CDA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9CA"/>
    <w:rsid w:val="00513C42"/>
    <w:rsid w:val="00513FD9"/>
    <w:rsid w:val="0051420B"/>
    <w:rsid w:val="00514291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7BA"/>
    <w:rsid w:val="00515EC8"/>
    <w:rsid w:val="005165F4"/>
    <w:rsid w:val="0051661A"/>
    <w:rsid w:val="0051663B"/>
    <w:rsid w:val="005166EF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5DF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85F"/>
    <w:rsid w:val="00527E23"/>
    <w:rsid w:val="005307B8"/>
    <w:rsid w:val="0053096F"/>
    <w:rsid w:val="00530E23"/>
    <w:rsid w:val="005312A9"/>
    <w:rsid w:val="00531767"/>
    <w:rsid w:val="005325C7"/>
    <w:rsid w:val="005325C9"/>
    <w:rsid w:val="00532753"/>
    <w:rsid w:val="00532967"/>
    <w:rsid w:val="005329C9"/>
    <w:rsid w:val="005331E3"/>
    <w:rsid w:val="00533923"/>
    <w:rsid w:val="00533A9C"/>
    <w:rsid w:val="00533AEE"/>
    <w:rsid w:val="00533DA0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5BC"/>
    <w:rsid w:val="00536B37"/>
    <w:rsid w:val="00536C6C"/>
    <w:rsid w:val="00536FFB"/>
    <w:rsid w:val="005371FD"/>
    <w:rsid w:val="005372DB"/>
    <w:rsid w:val="00537A48"/>
    <w:rsid w:val="00537F8E"/>
    <w:rsid w:val="00540069"/>
    <w:rsid w:val="005402E4"/>
    <w:rsid w:val="00540316"/>
    <w:rsid w:val="0054078D"/>
    <w:rsid w:val="00540B7C"/>
    <w:rsid w:val="00540D26"/>
    <w:rsid w:val="005412EC"/>
    <w:rsid w:val="0054152E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393"/>
    <w:rsid w:val="00551489"/>
    <w:rsid w:val="005514D9"/>
    <w:rsid w:val="00551676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0FE1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752"/>
    <w:rsid w:val="00563A82"/>
    <w:rsid w:val="00563AAB"/>
    <w:rsid w:val="00563E13"/>
    <w:rsid w:val="00564024"/>
    <w:rsid w:val="00564073"/>
    <w:rsid w:val="0056428B"/>
    <w:rsid w:val="00564330"/>
    <w:rsid w:val="005643AA"/>
    <w:rsid w:val="005643E1"/>
    <w:rsid w:val="0056452F"/>
    <w:rsid w:val="00565150"/>
    <w:rsid w:val="00565918"/>
    <w:rsid w:val="00565A08"/>
    <w:rsid w:val="00565ECF"/>
    <w:rsid w:val="00565FA8"/>
    <w:rsid w:val="00565FF7"/>
    <w:rsid w:val="00566F32"/>
    <w:rsid w:val="00566FC1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54B"/>
    <w:rsid w:val="00572882"/>
    <w:rsid w:val="005728A1"/>
    <w:rsid w:val="00572F76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2ECB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C2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3BD"/>
    <w:rsid w:val="005947F1"/>
    <w:rsid w:val="00594832"/>
    <w:rsid w:val="005949A6"/>
    <w:rsid w:val="00595089"/>
    <w:rsid w:val="00595336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B19"/>
    <w:rsid w:val="00597E00"/>
    <w:rsid w:val="00597FAD"/>
    <w:rsid w:val="005A0355"/>
    <w:rsid w:val="005A063A"/>
    <w:rsid w:val="005A083C"/>
    <w:rsid w:val="005A0AD5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29"/>
    <w:rsid w:val="005A6935"/>
    <w:rsid w:val="005A6A01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6AA8"/>
    <w:rsid w:val="005B72DC"/>
    <w:rsid w:val="005B7A38"/>
    <w:rsid w:val="005B7E7F"/>
    <w:rsid w:val="005C039D"/>
    <w:rsid w:val="005C07B2"/>
    <w:rsid w:val="005C0A68"/>
    <w:rsid w:val="005C0A76"/>
    <w:rsid w:val="005C0DC3"/>
    <w:rsid w:val="005C11B7"/>
    <w:rsid w:val="005C2020"/>
    <w:rsid w:val="005C2022"/>
    <w:rsid w:val="005C25B7"/>
    <w:rsid w:val="005C36D2"/>
    <w:rsid w:val="005C3B0B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053"/>
    <w:rsid w:val="005C677C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C54"/>
    <w:rsid w:val="005E3DD0"/>
    <w:rsid w:val="005E4266"/>
    <w:rsid w:val="005E439D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FB0"/>
    <w:rsid w:val="005E7306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559"/>
    <w:rsid w:val="005F1727"/>
    <w:rsid w:val="005F18A8"/>
    <w:rsid w:val="005F240E"/>
    <w:rsid w:val="005F3443"/>
    <w:rsid w:val="005F391F"/>
    <w:rsid w:val="005F3A66"/>
    <w:rsid w:val="005F3A79"/>
    <w:rsid w:val="005F3CB3"/>
    <w:rsid w:val="005F42D8"/>
    <w:rsid w:val="005F4321"/>
    <w:rsid w:val="005F449B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999"/>
    <w:rsid w:val="00606BBB"/>
    <w:rsid w:val="0060711C"/>
    <w:rsid w:val="00607752"/>
    <w:rsid w:val="00607841"/>
    <w:rsid w:val="00607856"/>
    <w:rsid w:val="00607894"/>
    <w:rsid w:val="00610206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80C"/>
    <w:rsid w:val="00615E49"/>
    <w:rsid w:val="00616588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6B5"/>
    <w:rsid w:val="00630E16"/>
    <w:rsid w:val="006325F9"/>
    <w:rsid w:val="00632AB3"/>
    <w:rsid w:val="00632CD3"/>
    <w:rsid w:val="00632E00"/>
    <w:rsid w:val="00632F35"/>
    <w:rsid w:val="00633491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C50"/>
    <w:rsid w:val="0063714F"/>
    <w:rsid w:val="0063718E"/>
    <w:rsid w:val="00637F58"/>
    <w:rsid w:val="006402AE"/>
    <w:rsid w:val="00640574"/>
    <w:rsid w:val="00640608"/>
    <w:rsid w:val="0064064D"/>
    <w:rsid w:val="006408FE"/>
    <w:rsid w:val="0064090D"/>
    <w:rsid w:val="00640CD9"/>
    <w:rsid w:val="0064138E"/>
    <w:rsid w:val="0064146F"/>
    <w:rsid w:val="00641A06"/>
    <w:rsid w:val="00641D01"/>
    <w:rsid w:val="0064222A"/>
    <w:rsid w:val="00642271"/>
    <w:rsid w:val="00642322"/>
    <w:rsid w:val="00642369"/>
    <w:rsid w:val="006423A9"/>
    <w:rsid w:val="00642D10"/>
    <w:rsid w:val="006431AE"/>
    <w:rsid w:val="006432B2"/>
    <w:rsid w:val="00643367"/>
    <w:rsid w:val="0064343D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768"/>
    <w:rsid w:val="006509B6"/>
    <w:rsid w:val="0065148E"/>
    <w:rsid w:val="00652145"/>
    <w:rsid w:val="0065218F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D3"/>
    <w:rsid w:val="00654351"/>
    <w:rsid w:val="006544B2"/>
    <w:rsid w:val="006545B7"/>
    <w:rsid w:val="00654D7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1060"/>
    <w:rsid w:val="006614D6"/>
    <w:rsid w:val="00661A64"/>
    <w:rsid w:val="00661A98"/>
    <w:rsid w:val="00662479"/>
    <w:rsid w:val="00662816"/>
    <w:rsid w:val="00662A35"/>
    <w:rsid w:val="00662C6A"/>
    <w:rsid w:val="00662CA8"/>
    <w:rsid w:val="00662DB3"/>
    <w:rsid w:val="006630CE"/>
    <w:rsid w:val="00663165"/>
    <w:rsid w:val="006638CB"/>
    <w:rsid w:val="00663943"/>
    <w:rsid w:val="00663F23"/>
    <w:rsid w:val="00663FED"/>
    <w:rsid w:val="00664744"/>
    <w:rsid w:val="006647A8"/>
    <w:rsid w:val="006647FC"/>
    <w:rsid w:val="00664AAD"/>
    <w:rsid w:val="00664DB1"/>
    <w:rsid w:val="00665482"/>
    <w:rsid w:val="00665B87"/>
    <w:rsid w:val="00665C9E"/>
    <w:rsid w:val="006662B5"/>
    <w:rsid w:val="0066633F"/>
    <w:rsid w:val="00666688"/>
    <w:rsid w:val="006668BC"/>
    <w:rsid w:val="00666C0A"/>
    <w:rsid w:val="00666D7F"/>
    <w:rsid w:val="00667128"/>
    <w:rsid w:val="006673F2"/>
    <w:rsid w:val="0066747D"/>
    <w:rsid w:val="006679F2"/>
    <w:rsid w:val="00667D52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DC5"/>
    <w:rsid w:val="00672F57"/>
    <w:rsid w:val="00672F84"/>
    <w:rsid w:val="00673183"/>
    <w:rsid w:val="006731E7"/>
    <w:rsid w:val="0067339E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A90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2F3C"/>
    <w:rsid w:val="0068323D"/>
    <w:rsid w:val="0068327E"/>
    <w:rsid w:val="0068395F"/>
    <w:rsid w:val="0068439C"/>
    <w:rsid w:val="00684597"/>
    <w:rsid w:val="006848F2"/>
    <w:rsid w:val="00684C4A"/>
    <w:rsid w:val="006850A1"/>
    <w:rsid w:val="0068525B"/>
    <w:rsid w:val="00685589"/>
    <w:rsid w:val="006857E2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2B4"/>
    <w:rsid w:val="00690327"/>
    <w:rsid w:val="0069075E"/>
    <w:rsid w:val="00690D21"/>
    <w:rsid w:val="006913DC"/>
    <w:rsid w:val="0069164F"/>
    <w:rsid w:val="00691893"/>
    <w:rsid w:val="00691C7B"/>
    <w:rsid w:val="00691EC8"/>
    <w:rsid w:val="00691F2A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CC8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ACD"/>
    <w:rsid w:val="00696EB4"/>
    <w:rsid w:val="006972EB"/>
    <w:rsid w:val="00697630"/>
    <w:rsid w:val="00697B88"/>
    <w:rsid w:val="00697EEF"/>
    <w:rsid w:val="006A0174"/>
    <w:rsid w:val="006A06E5"/>
    <w:rsid w:val="006A08EC"/>
    <w:rsid w:val="006A0AEA"/>
    <w:rsid w:val="006A0C87"/>
    <w:rsid w:val="006A11B7"/>
    <w:rsid w:val="006A15D2"/>
    <w:rsid w:val="006A1787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8F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592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4C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5A8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7F"/>
    <w:rsid w:val="006D041C"/>
    <w:rsid w:val="006D0483"/>
    <w:rsid w:val="006D0C35"/>
    <w:rsid w:val="006D0F23"/>
    <w:rsid w:val="006D1048"/>
    <w:rsid w:val="006D112E"/>
    <w:rsid w:val="006D11C3"/>
    <w:rsid w:val="006D14EC"/>
    <w:rsid w:val="006D1A51"/>
    <w:rsid w:val="006D1E2C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0C"/>
    <w:rsid w:val="006D459F"/>
    <w:rsid w:val="006D45BC"/>
    <w:rsid w:val="006D494A"/>
    <w:rsid w:val="006D4CC0"/>
    <w:rsid w:val="006D4D65"/>
    <w:rsid w:val="006D5BF7"/>
    <w:rsid w:val="006D5D44"/>
    <w:rsid w:val="006D6070"/>
    <w:rsid w:val="006D60FB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A60"/>
    <w:rsid w:val="006E1B90"/>
    <w:rsid w:val="006E1C66"/>
    <w:rsid w:val="006E2275"/>
    <w:rsid w:val="006E22D6"/>
    <w:rsid w:val="006E262D"/>
    <w:rsid w:val="006E3851"/>
    <w:rsid w:val="006E4465"/>
    <w:rsid w:val="006E4474"/>
    <w:rsid w:val="006E4EC3"/>
    <w:rsid w:val="006E54AA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3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6BB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1A1"/>
    <w:rsid w:val="007018BE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CAD"/>
    <w:rsid w:val="00703F55"/>
    <w:rsid w:val="0070474A"/>
    <w:rsid w:val="007051DF"/>
    <w:rsid w:val="00705592"/>
    <w:rsid w:val="00705893"/>
    <w:rsid w:val="007059C8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4A7E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20958"/>
    <w:rsid w:val="00720B8D"/>
    <w:rsid w:val="00720E2B"/>
    <w:rsid w:val="00720EF1"/>
    <w:rsid w:val="00720F05"/>
    <w:rsid w:val="00720F4E"/>
    <w:rsid w:val="007212A3"/>
    <w:rsid w:val="007216A4"/>
    <w:rsid w:val="0072171B"/>
    <w:rsid w:val="00721A95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6A0"/>
    <w:rsid w:val="007278E6"/>
    <w:rsid w:val="00727B95"/>
    <w:rsid w:val="00727C44"/>
    <w:rsid w:val="00730260"/>
    <w:rsid w:val="00730424"/>
    <w:rsid w:val="007306D5"/>
    <w:rsid w:val="00730861"/>
    <w:rsid w:val="00730B5C"/>
    <w:rsid w:val="00730D34"/>
    <w:rsid w:val="007311C8"/>
    <w:rsid w:val="00731610"/>
    <w:rsid w:val="00731668"/>
    <w:rsid w:val="00731F4D"/>
    <w:rsid w:val="007320F7"/>
    <w:rsid w:val="0073214C"/>
    <w:rsid w:val="00732EB9"/>
    <w:rsid w:val="007331CE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37D37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7B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0F5A"/>
    <w:rsid w:val="00751BCE"/>
    <w:rsid w:val="00751F26"/>
    <w:rsid w:val="00752003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1F0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5145"/>
    <w:rsid w:val="0076528E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6E1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5BF"/>
    <w:rsid w:val="007777BE"/>
    <w:rsid w:val="0077781A"/>
    <w:rsid w:val="00777840"/>
    <w:rsid w:val="00777A44"/>
    <w:rsid w:val="00777A72"/>
    <w:rsid w:val="00777D7A"/>
    <w:rsid w:val="00780407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CEF"/>
    <w:rsid w:val="00783F5B"/>
    <w:rsid w:val="007843A8"/>
    <w:rsid w:val="00784B2A"/>
    <w:rsid w:val="00784B6E"/>
    <w:rsid w:val="00784B7D"/>
    <w:rsid w:val="00784E2F"/>
    <w:rsid w:val="00784EF5"/>
    <w:rsid w:val="00784F66"/>
    <w:rsid w:val="0078516D"/>
    <w:rsid w:val="00785669"/>
    <w:rsid w:val="00785773"/>
    <w:rsid w:val="007857B3"/>
    <w:rsid w:val="0078584F"/>
    <w:rsid w:val="007858B7"/>
    <w:rsid w:val="00785B36"/>
    <w:rsid w:val="00786BE3"/>
    <w:rsid w:val="00786D73"/>
    <w:rsid w:val="00786F06"/>
    <w:rsid w:val="007873FE"/>
    <w:rsid w:val="007874DC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A89"/>
    <w:rsid w:val="00791D5A"/>
    <w:rsid w:val="0079206C"/>
    <w:rsid w:val="00792473"/>
    <w:rsid w:val="00792843"/>
    <w:rsid w:val="00793426"/>
    <w:rsid w:val="007936DC"/>
    <w:rsid w:val="00793928"/>
    <w:rsid w:val="007939D7"/>
    <w:rsid w:val="00793D47"/>
    <w:rsid w:val="0079473E"/>
    <w:rsid w:val="00794821"/>
    <w:rsid w:val="00794864"/>
    <w:rsid w:val="007948AC"/>
    <w:rsid w:val="00794C01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7B2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2E6"/>
    <w:rsid w:val="007A46C0"/>
    <w:rsid w:val="007A4A2D"/>
    <w:rsid w:val="007A4ABE"/>
    <w:rsid w:val="007A4CB8"/>
    <w:rsid w:val="007A4D0F"/>
    <w:rsid w:val="007A4E79"/>
    <w:rsid w:val="007A5327"/>
    <w:rsid w:val="007A56EC"/>
    <w:rsid w:val="007A58F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F4"/>
    <w:rsid w:val="007B77B3"/>
    <w:rsid w:val="007C02F5"/>
    <w:rsid w:val="007C0F3A"/>
    <w:rsid w:val="007C111C"/>
    <w:rsid w:val="007C129C"/>
    <w:rsid w:val="007C12C8"/>
    <w:rsid w:val="007C14FD"/>
    <w:rsid w:val="007C1CDE"/>
    <w:rsid w:val="007C20AA"/>
    <w:rsid w:val="007C25C8"/>
    <w:rsid w:val="007C2A39"/>
    <w:rsid w:val="007C2D62"/>
    <w:rsid w:val="007C301E"/>
    <w:rsid w:val="007C30DD"/>
    <w:rsid w:val="007C31AC"/>
    <w:rsid w:val="007C330D"/>
    <w:rsid w:val="007C35E2"/>
    <w:rsid w:val="007C3879"/>
    <w:rsid w:val="007C3947"/>
    <w:rsid w:val="007C3DD4"/>
    <w:rsid w:val="007C3FC9"/>
    <w:rsid w:val="007C40DF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44"/>
    <w:rsid w:val="007D57DE"/>
    <w:rsid w:val="007D586B"/>
    <w:rsid w:val="007D5924"/>
    <w:rsid w:val="007D6EB8"/>
    <w:rsid w:val="007D7153"/>
    <w:rsid w:val="007D7213"/>
    <w:rsid w:val="007D74E7"/>
    <w:rsid w:val="007D7B93"/>
    <w:rsid w:val="007D7D43"/>
    <w:rsid w:val="007D7E36"/>
    <w:rsid w:val="007D7F36"/>
    <w:rsid w:val="007E05AE"/>
    <w:rsid w:val="007E085C"/>
    <w:rsid w:val="007E145A"/>
    <w:rsid w:val="007E194A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C15"/>
    <w:rsid w:val="007E5D3E"/>
    <w:rsid w:val="007E5D9F"/>
    <w:rsid w:val="007E5ECF"/>
    <w:rsid w:val="007E6BD2"/>
    <w:rsid w:val="007E6BFA"/>
    <w:rsid w:val="007E7B95"/>
    <w:rsid w:val="007F0969"/>
    <w:rsid w:val="007F0A64"/>
    <w:rsid w:val="007F0E0B"/>
    <w:rsid w:val="007F0FC2"/>
    <w:rsid w:val="007F109D"/>
    <w:rsid w:val="007F1316"/>
    <w:rsid w:val="007F140E"/>
    <w:rsid w:val="007F183A"/>
    <w:rsid w:val="007F192E"/>
    <w:rsid w:val="007F1D79"/>
    <w:rsid w:val="007F1EEC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463"/>
    <w:rsid w:val="007F4532"/>
    <w:rsid w:val="007F45CC"/>
    <w:rsid w:val="007F4735"/>
    <w:rsid w:val="007F48D5"/>
    <w:rsid w:val="007F4BC4"/>
    <w:rsid w:val="007F5194"/>
    <w:rsid w:val="007F5615"/>
    <w:rsid w:val="007F5D9D"/>
    <w:rsid w:val="007F5E6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F8"/>
    <w:rsid w:val="00803212"/>
    <w:rsid w:val="008033BD"/>
    <w:rsid w:val="008034DD"/>
    <w:rsid w:val="00804034"/>
    <w:rsid w:val="0080415C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5C7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C8"/>
    <w:rsid w:val="00813AD5"/>
    <w:rsid w:val="008147A0"/>
    <w:rsid w:val="008147D5"/>
    <w:rsid w:val="00814994"/>
    <w:rsid w:val="00814997"/>
    <w:rsid w:val="00814BFE"/>
    <w:rsid w:val="00814D14"/>
    <w:rsid w:val="00814DDC"/>
    <w:rsid w:val="00814FA0"/>
    <w:rsid w:val="008158A0"/>
    <w:rsid w:val="008159FA"/>
    <w:rsid w:val="00815B9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78"/>
    <w:rsid w:val="00822324"/>
    <w:rsid w:val="00822416"/>
    <w:rsid w:val="008224D0"/>
    <w:rsid w:val="008226D0"/>
    <w:rsid w:val="008228CB"/>
    <w:rsid w:val="00822A42"/>
    <w:rsid w:val="00822D6D"/>
    <w:rsid w:val="00823182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DE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5C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42"/>
    <w:rsid w:val="008364CC"/>
    <w:rsid w:val="008364F9"/>
    <w:rsid w:val="0083755C"/>
    <w:rsid w:val="00837672"/>
    <w:rsid w:val="00837719"/>
    <w:rsid w:val="0083776E"/>
    <w:rsid w:val="00837930"/>
    <w:rsid w:val="00837943"/>
    <w:rsid w:val="00837E87"/>
    <w:rsid w:val="00837F71"/>
    <w:rsid w:val="00840427"/>
    <w:rsid w:val="0084052A"/>
    <w:rsid w:val="00840707"/>
    <w:rsid w:val="008407F1"/>
    <w:rsid w:val="00840BF3"/>
    <w:rsid w:val="00840C76"/>
    <w:rsid w:val="00840D8B"/>
    <w:rsid w:val="00840F10"/>
    <w:rsid w:val="00841457"/>
    <w:rsid w:val="008415CD"/>
    <w:rsid w:val="00841697"/>
    <w:rsid w:val="0084216E"/>
    <w:rsid w:val="00842381"/>
    <w:rsid w:val="00842392"/>
    <w:rsid w:val="008424C1"/>
    <w:rsid w:val="008425AD"/>
    <w:rsid w:val="00842AA3"/>
    <w:rsid w:val="00843195"/>
    <w:rsid w:val="00843335"/>
    <w:rsid w:val="00843429"/>
    <w:rsid w:val="008438E9"/>
    <w:rsid w:val="008438F3"/>
    <w:rsid w:val="00843C7F"/>
    <w:rsid w:val="00843CC4"/>
    <w:rsid w:val="00844064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04E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885"/>
    <w:rsid w:val="008558BC"/>
    <w:rsid w:val="008558CB"/>
    <w:rsid w:val="00856714"/>
    <w:rsid w:val="00856DFE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BBA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03A"/>
    <w:rsid w:val="0087048F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3F7B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BC3"/>
    <w:rsid w:val="00877D29"/>
    <w:rsid w:val="0088006B"/>
    <w:rsid w:val="00880203"/>
    <w:rsid w:val="008806CC"/>
    <w:rsid w:val="0088089E"/>
    <w:rsid w:val="00880B57"/>
    <w:rsid w:val="00880D51"/>
    <w:rsid w:val="00880DF8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807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260"/>
    <w:rsid w:val="008873C1"/>
    <w:rsid w:val="00887443"/>
    <w:rsid w:val="00887451"/>
    <w:rsid w:val="00887866"/>
    <w:rsid w:val="00887D57"/>
    <w:rsid w:val="0089026D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141"/>
    <w:rsid w:val="008967BD"/>
    <w:rsid w:val="00896C22"/>
    <w:rsid w:val="00896D1A"/>
    <w:rsid w:val="00896D1C"/>
    <w:rsid w:val="00897110"/>
    <w:rsid w:val="008972E6"/>
    <w:rsid w:val="0089747B"/>
    <w:rsid w:val="00897494"/>
    <w:rsid w:val="008977A2"/>
    <w:rsid w:val="00897871"/>
    <w:rsid w:val="00897B48"/>
    <w:rsid w:val="00897D03"/>
    <w:rsid w:val="00897D39"/>
    <w:rsid w:val="00897D6D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4B68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5C4"/>
    <w:rsid w:val="008B6765"/>
    <w:rsid w:val="008B69BF"/>
    <w:rsid w:val="008B6ECA"/>
    <w:rsid w:val="008B6F93"/>
    <w:rsid w:val="008B6FFA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0DC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B62"/>
    <w:rsid w:val="008E3088"/>
    <w:rsid w:val="008E3254"/>
    <w:rsid w:val="008E3412"/>
    <w:rsid w:val="008E3448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5A"/>
    <w:rsid w:val="008E596F"/>
    <w:rsid w:val="008E5B23"/>
    <w:rsid w:val="008E6089"/>
    <w:rsid w:val="008E628A"/>
    <w:rsid w:val="008E62EA"/>
    <w:rsid w:val="008E6AC7"/>
    <w:rsid w:val="008E6DD9"/>
    <w:rsid w:val="008E734C"/>
    <w:rsid w:val="008E7727"/>
    <w:rsid w:val="008E786D"/>
    <w:rsid w:val="008F0068"/>
    <w:rsid w:val="008F016D"/>
    <w:rsid w:val="008F02DA"/>
    <w:rsid w:val="008F0364"/>
    <w:rsid w:val="008F0A2E"/>
    <w:rsid w:val="008F0B9E"/>
    <w:rsid w:val="008F0C55"/>
    <w:rsid w:val="008F1213"/>
    <w:rsid w:val="008F12B2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A78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283"/>
    <w:rsid w:val="00905604"/>
    <w:rsid w:val="00905E16"/>
    <w:rsid w:val="00906595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CE7"/>
    <w:rsid w:val="009225FB"/>
    <w:rsid w:val="009227AA"/>
    <w:rsid w:val="009228AA"/>
    <w:rsid w:val="0092298B"/>
    <w:rsid w:val="00922E6D"/>
    <w:rsid w:val="009230A4"/>
    <w:rsid w:val="009230DA"/>
    <w:rsid w:val="00923620"/>
    <w:rsid w:val="00923ACF"/>
    <w:rsid w:val="00923F9D"/>
    <w:rsid w:val="00924CE9"/>
    <w:rsid w:val="00925133"/>
    <w:rsid w:val="009252BE"/>
    <w:rsid w:val="0092544B"/>
    <w:rsid w:val="00925DB2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854"/>
    <w:rsid w:val="00941E03"/>
    <w:rsid w:val="00942082"/>
    <w:rsid w:val="0094223B"/>
    <w:rsid w:val="009423A4"/>
    <w:rsid w:val="00942B5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9FF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57C"/>
    <w:rsid w:val="009615CD"/>
    <w:rsid w:val="009618A2"/>
    <w:rsid w:val="009618E4"/>
    <w:rsid w:val="00961CB9"/>
    <w:rsid w:val="00961E9A"/>
    <w:rsid w:val="0096250D"/>
    <w:rsid w:val="0096261D"/>
    <w:rsid w:val="00962916"/>
    <w:rsid w:val="00962FB1"/>
    <w:rsid w:val="00963414"/>
    <w:rsid w:val="0096356A"/>
    <w:rsid w:val="009635B1"/>
    <w:rsid w:val="009638C8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4FF0"/>
    <w:rsid w:val="00975192"/>
    <w:rsid w:val="00975283"/>
    <w:rsid w:val="009752A3"/>
    <w:rsid w:val="009752B0"/>
    <w:rsid w:val="0097559E"/>
    <w:rsid w:val="009755C4"/>
    <w:rsid w:val="00975679"/>
    <w:rsid w:val="0097579B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0A16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4FF"/>
    <w:rsid w:val="00983505"/>
    <w:rsid w:val="009840D9"/>
    <w:rsid w:val="009841C9"/>
    <w:rsid w:val="00984440"/>
    <w:rsid w:val="00984600"/>
    <w:rsid w:val="00984765"/>
    <w:rsid w:val="00984D83"/>
    <w:rsid w:val="0098509D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4DE3"/>
    <w:rsid w:val="00995AC3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C5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B"/>
    <w:rsid w:val="009A33F9"/>
    <w:rsid w:val="009A3763"/>
    <w:rsid w:val="009A3B23"/>
    <w:rsid w:val="009A3B6B"/>
    <w:rsid w:val="009A3C3C"/>
    <w:rsid w:val="009A463F"/>
    <w:rsid w:val="009A46F2"/>
    <w:rsid w:val="009A488D"/>
    <w:rsid w:val="009A4B60"/>
    <w:rsid w:val="009A5683"/>
    <w:rsid w:val="009A5A7E"/>
    <w:rsid w:val="009A6237"/>
    <w:rsid w:val="009A64F6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3A8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5911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85D"/>
    <w:rsid w:val="009D48DE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A1"/>
    <w:rsid w:val="009E152C"/>
    <w:rsid w:val="009E1757"/>
    <w:rsid w:val="009E1EFB"/>
    <w:rsid w:val="009E2064"/>
    <w:rsid w:val="009E26A5"/>
    <w:rsid w:val="009E26D9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7FA"/>
    <w:rsid w:val="009E69FD"/>
    <w:rsid w:val="009E6EC0"/>
    <w:rsid w:val="009E75DE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51A9"/>
    <w:rsid w:val="009F56CB"/>
    <w:rsid w:val="009F591C"/>
    <w:rsid w:val="009F5A06"/>
    <w:rsid w:val="009F5A96"/>
    <w:rsid w:val="009F5A9E"/>
    <w:rsid w:val="009F5B2B"/>
    <w:rsid w:val="009F5D27"/>
    <w:rsid w:val="009F5DAD"/>
    <w:rsid w:val="009F625E"/>
    <w:rsid w:val="009F64B4"/>
    <w:rsid w:val="009F6C6C"/>
    <w:rsid w:val="009F6DAD"/>
    <w:rsid w:val="009F73D2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3044"/>
    <w:rsid w:val="00A030D8"/>
    <w:rsid w:val="00A031C4"/>
    <w:rsid w:val="00A031DF"/>
    <w:rsid w:val="00A032B6"/>
    <w:rsid w:val="00A03643"/>
    <w:rsid w:val="00A03B57"/>
    <w:rsid w:val="00A03B92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92D"/>
    <w:rsid w:val="00A13A52"/>
    <w:rsid w:val="00A13F85"/>
    <w:rsid w:val="00A1408B"/>
    <w:rsid w:val="00A14703"/>
    <w:rsid w:val="00A149A8"/>
    <w:rsid w:val="00A14CD9"/>
    <w:rsid w:val="00A15047"/>
    <w:rsid w:val="00A151A4"/>
    <w:rsid w:val="00A15519"/>
    <w:rsid w:val="00A1562A"/>
    <w:rsid w:val="00A156BE"/>
    <w:rsid w:val="00A15A29"/>
    <w:rsid w:val="00A15A39"/>
    <w:rsid w:val="00A15EC9"/>
    <w:rsid w:val="00A16D0A"/>
    <w:rsid w:val="00A173E6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AE0"/>
    <w:rsid w:val="00A22B67"/>
    <w:rsid w:val="00A22EEA"/>
    <w:rsid w:val="00A22F56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0E62"/>
    <w:rsid w:val="00A31081"/>
    <w:rsid w:val="00A31095"/>
    <w:rsid w:val="00A311F4"/>
    <w:rsid w:val="00A3133A"/>
    <w:rsid w:val="00A316DD"/>
    <w:rsid w:val="00A31A18"/>
    <w:rsid w:val="00A31D87"/>
    <w:rsid w:val="00A32053"/>
    <w:rsid w:val="00A32674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45"/>
    <w:rsid w:val="00A36673"/>
    <w:rsid w:val="00A36C6C"/>
    <w:rsid w:val="00A36E88"/>
    <w:rsid w:val="00A3717B"/>
    <w:rsid w:val="00A376AB"/>
    <w:rsid w:val="00A378B4"/>
    <w:rsid w:val="00A4013D"/>
    <w:rsid w:val="00A40A24"/>
    <w:rsid w:val="00A40C1B"/>
    <w:rsid w:val="00A40E10"/>
    <w:rsid w:val="00A40E82"/>
    <w:rsid w:val="00A40EF7"/>
    <w:rsid w:val="00A4113E"/>
    <w:rsid w:val="00A411D1"/>
    <w:rsid w:val="00A41818"/>
    <w:rsid w:val="00A41E01"/>
    <w:rsid w:val="00A422CC"/>
    <w:rsid w:val="00A4283A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6F2B"/>
    <w:rsid w:val="00A47C0E"/>
    <w:rsid w:val="00A5004D"/>
    <w:rsid w:val="00A502B7"/>
    <w:rsid w:val="00A5032F"/>
    <w:rsid w:val="00A50BA6"/>
    <w:rsid w:val="00A50EBA"/>
    <w:rsid w:val="00A51116"/>
    <w:rsid w:val="00A5111E"/>
    <w:rsid w:val="00A514AD"/>
    <w:rsid w:val="00A51C44"/>
    <w:rsid w:val="00A51F95"/>
    <w:rsid w:val="00A523C0"/>
    <w:rsid w:val="00A52DEF"/>
    <w:rsid w:val="00A53606"/>
    <w:rsid w:val="00A5419C"/>
    <w:rsid w:val="00A544D6"/>
    <w:rsid w:val="00A5464E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BD3"/>
    <w:rsid w:val="00A60CBF"/>
    <w:rsid w:val="00A60D56"/>
    <w:rsid w:val="00A612BA"/>
    <w:rsid w:val="00A617CD"/>
    <w:rsid w:val="00A62197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5CA"/>
    <w:rsid w:val="00A648EF"/>
    <w:rsid w:val="00A64C63"/>
    <w:rsid w:val="00A64D31"/>
    <w:rsid w:val="00A64DD3"/>
    <w:rsid w:val="00A64E10"/>
    <w:rsid w:val="00A64F3E"/>
    <w:rsid w:val="00A651DB"/>
    <w:rsid w:val="00A65475"/>
    <w:rsid w:val="00A65562"/>
    <w:rsid w:val="00A655BF"/>
    <w:rsid w:val="00A659AD"/>
    <w:rsid w:val="00A65BDE"/>
    <w:rsid w:val="00A661D8"/>
    <w:rsid w:val="00A6636C"/>
    <w:rsid w:val="00A666D3"/>
    <w:rsid w:val="00A66C9C"/>
    <w:rsid w:val="00A66FAE"/>
    <w:rsid w:val="00A670F2"/>
    <w:rsid w:val="00A6719D"/>
    <w:rsid w:val="00A672FF"/>
    <w:rsid w:val="00A674C6"/>
    <w:rsid w:val="00A67C81"/>
    <w:rsid w:val="00A67EC7"/>
    <w:rsid w:val="00A708B9"/>
    <w:rsid w:val="00A70911"/>
    <w:rsid w:val="00A70EE8"/>
    <w:rsid w:val="00A717DE"/>
    <w:rsid w:val="00A7184F"/>
    <w:rsid w:val="00A7198B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89"/>
    <w:rsid w:val="00A75AB2"/>
    <w:rsid w:val="00A76045"/>
    <w:rsid w:val="00A769D1"/>
    <w:rsid w:val="00A76A3E"/>
    <w:rsid w:val="00A76F73"/>
    <w:rsid w:val="00A771E0"/>
    <w:rsid w:val="00A77DED"/>
    <w:rsid w:val="00A77FB7"/>
    <w:rsid w:val="00A804BE"/>
    <w:rsid w:val="00A80D0C"/>
    <w:rsid w:val="00A81E3A"/>
    <w:rsid w:val="00A82588"/>
    <w:rsid w:val="00A82605"/>
    <w:rsid w:val="00A8302D"/>
    <w:rsid w:val="00A8321D"/>
    <w:rsid w:val="00A836CC"/>
    <w:rsid w:val="00A83F7E"/>
    <w:rsid w:val="00A843CF"/>
    <w:rsid w:val="00A84785"/>
    <w:rsid w:val="00A8496A"/>
    <w:rsid w:val="00A84E38"/>
    <w:rsid w:val="00A84E3E"/>
    <w:rsid w:val="00A852A8"/>
    <w:rsid w:val="00A8530C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68C"/>
    <w:rsid w:val="00A94B4D"/>
    <w:rsid w:val="00A94BB1"/>
    <w:rsid w:val="00A955EF"/>
    <w:rsid w:val="00A957B6"/>
    <w:rsid w:val="00A969B2"/>
    <w:rsid w:val="00A96B79"/>
    <w:rsid w:val="00A96D7B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2EC7"/>
    <w:rsid w:val="00AA3A15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DF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22A7"/>
    <w:rsid w:val="00AB254C"/>
    <w:rsid w:val="00AB2BCB"/>
    <w:rsid w:val="00AB2F07"/>
    <w:rsid w:val="00AB414B"/>
    <w:rsid w:val="00AB452B"/>
    <w:rsid w:val="00AB45F9"/>
    <w:rsid w:val="00AB50AE"/>
    <w:rsid w:val="00AB5252"/>
    <w:rsid w:val="00AB5391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B7CC4"/>
    <w:rsid w:val="00AC0235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050"/>
    <w:rsid w:val="00AC74AA"/>
    <w:rsid w:val="00AC7CD6"/>
    <w:rsid w:val="00AD0975"/>
    <w:rsid w:val="00AD0B4D"/>
    <w:rsid w:val="00AD0E58"/>
    <w:rsid w:val="00AD115C"/>
    <w:rsid w:val="00AD17B9"/>
    <w:rsid w:val="00AD1D18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1"/>
    <w:rsid w:val="00AD6A9A"/>
    <w:rsid w:val="00AD6D33"/>
    <w:rsid w:val="00AD6D64"/>
    <w:rsid w:val="00AD75CC"/>
    <w:rsid w:val="00AE0069"/>
    <w:rsid w:val="00AE073A"/>
    <w:rsid w:val="00AE0792"/>
    <w:rsid w:val="00AE12EB"/>
    <w:rsid w:val="00AE16C9"/>
    <w:rsid w:val="00AE17F5"/>
    <w:rsid w:val="00AE1890"/>
    <w:rsid w:val="00AE18E9"/>
    <w:rsid w:val="00AE1973"/>
    <w:rsid w:val="00AE1C36"/>
    <w:rsid w:val="00AE211D"/>
    <w:rsid w:val="00AE2816"/>
    <w:rsid w:val="00AE2DEE"/>
    <w:rsid w:val="00AE34D8"/>
    <w:rsid w:val="00AE3A7D"/>
    <w:rsid w:val="00AE3ECD"/>
    <w:rsid w:val="00AE3F5C"/>
    <w:rsid w:val="00AE3F8C"/>
    <w:rsid w:val="00AE403A"/>
    <w:rsid w:val="00AE4955"/>
    <w:rsid w:val="00AE4EBE"/>
    <w:rsid w:val="00AE542B"/>
    <w:rsid w:val="00AE5908"/>
    <w:rsid w:val="00AE5E4F"/>
    <w:rsid w:val="00AE6383"/>
    <w:rsid w:val="00AE64E1"/>
    <w:rsid w:val="00AE64FD"/>
    <w:rsid w:val="00AE6D3F"/>
    <w:rsid w:val="00AE7803"/>
    <w:rsid w:val="00AE7BA9"/>
    <w:rsid w:val="00AE7E41"/>
    <w:rsid w:val="00AF026A"/>
    <w:rsid w:val="00AF05FE"/>
    <w:rsid w:val="00AF096D"/>
    <w:rsid w:val="00AF0E8A"/>
    <w:rsid w:val="00AF0F85"/>
    <w:rsid w:val="00AF1142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5114"/>
    <w:rsid w:val="00AF62A3"/>
    <w:rsid w:val="00AF690F"/>
    <w:rsid w:val="00AF6AFD"/>
    <w:rsid w:val="00AF6C3E"/>
    <w:rsid w:val="00AF7059"/>
    <w:rsid w:val="00AF709C"/>
    <w:rsid w:val="00AF710C"/>
    <w:rsid w:val="00AF7325"/>
    <w:rsid w:val="00AF79E1"/>
    <w:rsid w:val="00AF7A74"/>
    <w:rsid w:val="00AF7B46"/>
    <w:rsid w:val="00AF7CC4"/>
    <w:rsid w:val="00AF7D28"/>
    <w:rsid w:val="00B00162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2D86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E05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729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2E8"/>
    <w:rsid w:val="00B31799"/>
    <w:rsid w:val="00B317F7"/>
    <w:rsid w:val="00B32105"/>
    <w:rsid w:val="00B322E8"/>
    <w:rsid w:val="00B325B0"/>
    <w:rsid w:val="00B3296B"/>
    <w:rsid w:val="00B32FC2"/>
    <w:rsid w:val="00B33596"/>
    <w:rsid w:val="00B3365F"/>
    <w:rsid w:val="00B336CE"/>
    <w:rsid w:val="00B3371E"/>
    <w:rsid w:val="00B337FF"/>
    <w:rsid w:val="00B33817"/>
    <w:rsid w:val="00B33845"/>
    <w:rsid w:val="00B338C0"/>
    <w:rsid w:val="00B33B18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190"/>
    <w:rsid w:val="00B3732D"/>
    <w:rsid w:val="00B37398"/>
    <w:rsid w:val="00B37CDA"/>
    <w:rsid w:val="00B37DF8"/>
    <w:rsid w:val="00B4023C"/>
    <w:rsid w:val="00B4045B"/>
    <w:rsid w:val="00B405D1"/>
    <w:rsid w:val="00B4069C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5384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529"/>
    <w:rsid w:val="00B5686F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17D"/>
    <w:rsid w:val="00B61D13"/>
    <w:rsid w:val="00B6277D"/>
    <w:rsid w:val="00B6282C"/>
    <w:rsid w:val="00B62C36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1660"/>
    <w:rsid w:val="00B723C9"/>
    <w:rsid w:val="00B72700"/>
    <w:rsid w:val="00B72D1F"/>
    <w:rsid w:val="00B72D2D"/>
    <w:rsid w:val="00B732BB"/>
    <w:rsid w:val="00B734F6"/>
    <w:rsid w:val="00B737EF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77FD"/>
    <w:rsid w:val="00B77E7F"/>
    <w:rsid w:val="00B81292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8EA"/>
    <w:rsid w:val="00B94BF9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6C16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0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0E"/>
    <w:rsid w:val="00BB1CB4"/>
    <w:rsid w:val="00BB2826"/>
    <w:rsid w:val="00BB2A51"/>
    <w:rsid w:val="00BB2DAB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544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9B2"/>
    <w:rsid w:val="00BD19D3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89"/>
    <w:rsid w:val="00BE15FF"/>
    <w:rsid w:val="00BE1853"/>
    <w:rsid w:val="00BE1C99"/>
    <w:rsid w:val="00BE24FA"/>
    <w:rsid w:val="00BE2932"/>
    <w:rsid w:val="00BE2E89"/>
    <w:rsid w:val="00BE2EA7"/>
    <w:rsid w:val="00BE3079"/>
    <w:rsid w:val="00BE3D56"/>
    <w:rsid w:val="00BE3F77"/>
    <w:rsid w:val="00BE461B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F004B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9D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6D45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5E4"/>
    <w:rsid w:val="00C067CF"/>
    <w:rsid w:val="00C06A12"/>
    <w:rsid w:val="00C06D38"/>
    <w:rsid w:val="00C07146"/>
    <w:rsid w:val="00C07381"/>
    <w:rsid w:val="00C073D5"/>
    <w:rsid w:val="00C07432"/>
    <w:rsid w:val="00C0746B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AC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C5E"/>
    <w:rsid w:val="00C33222"/>
    <w:rsid w:val="00C3346F"/>
    <w:rsid w:val="00C3387E"/>
    <w:rsid w:val="00C3413E"/>
    <w:rsid w:val="00C3428C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32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5DF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A81"/>
    <w:rsid w:val="00C61B95"/>
    <w:rsid w:val="00C6216C"/>
    <w:rsid w:val="00C626E8"/>
    <w:rsid w:val="00C62D07"/>
    <w:rsid w:val="00C62D76"/>
    <w:rsid w:val="00C6310E"/>
    <w:rsid w:val="00C63183"/>
    <w:rsid w:val="00C637A5"/>
    <w:rsid w:val="00C654CA"/>
    <w:rsid w:val="00C65F2A"/>
    <w:rsid w:val="00C6600A"/>
    <w:rsid w:val="00C660CE"/>
    <w:rsid w:val="00C66885"/>
    <w:rsid w:val="00C6694C"/>
    <w:rsid w:val="00C66A74"/>
    <w:rsid w:val="00C6712F"/>
    <w:rsid w:val="00C67350"/>
    <w:rsid w:val="00C675A5"/>
    <w:rsid w:val="00C67909"/>
    <w:rsid w:val="00C67A2E"/>
    <w:rsid w:val="00C67CD0"/>
    <w:rsid w:val="00C67FE3"/>
    <w:rsid w:val="00C7001B"/>
    <w:rsid w:val="00C7013F"/>
    <w:rsid w:val="00C70179"/>
    <w:rsid w:val="00C7069D"/>
    <w:rsid w:val="00C70CA6"/>
    <w:rsid w:val="00C70CAC"/>
    <w:rsid w:val="00C713B8"/>
    <w:rsid w:val="00C7196B"/>
    <w:rsid w:val="00C71AA9"/>
    <w:rsid w:val="00C7217B"/>
    <w:rsid w:val="00C7223A"/>
    <w:rsid w:val="00C726B1"/>
    <w:rsid w:val="00C7273A"/>
    <w:rsid w:val="00C729FC"/>
    <w:rsid w:val="00C72D4F"/>
    <w:rsid w:val="00C73092"/>
    <w:rsid w:val="00C731A0"/>
    <w:rsid w:val="00C73771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87BB2"/>
    <w:rsid w:val="00C90516"/>
    <w:rsid w:val="00C90589"/>
    <w:rsid w:val="00C90C4A"/>
    <w:rsid w:val="00C91301"/>
    <w:rsid w:val="00C91494"/>
    <w:rsid w:val="00C914C1"/>
    <w:rsid w:val="00C915BC"/>
    <w:rsid w:val="00C91AD8"/>
    <w:rsid w:val="00C91E44"/>
    <w:rsid w:val="00C9240D"/>
    <w:rsid w:val="00C9295A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A5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5EAD"/>
    <w:rsid w:val="00CA6396"/>
    <w:rsid w:val="00CA6E59"/>
    <w:rsid w:val="00CA6EEB"/>
    <w:rsid w:val="00CA706A"/>
    <w:rsid w:val="00CA7980"/>
    <w:rsid w:val="00CA7CC3"/>
    <w:rsid w:val="00CA7DBC"/>
    <w:rsid w:val="00CB0237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3A4"/>
    <w:rsid w:val="00CB375D"/>
    <w:rsid w:val="00CB37B1"/>
    <w:rsid w:val="00CB49B6"/>
    <w:rsid w:val="00CB4A0A"/>
    <w:rsid w:val="00CB4C23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1AF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C9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5E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1AA"/>
    <w:rsid w:val="00CE6315"/>
    <w:rsid w:val="00CE671A"/>
    <w:rsid w:val="00CE67A8"/>
    <w:rsid w:val="00CE7119"/>
    <w:rsid w:val="00CE74BA"/>
    <w:rsid w:val="00CE7BB8"/>
    <w:rsid w:val="00CE7E50"/>
    <w:rsid w:val="00CE7ED4"/>
    <w:rsid w:val="00CF00EC"/>
    <w:rsid w:val="00CF0449"/>
    <w:rsid w:val="00CF0D2F"/>
    <w:rsid w:val="00CF0D70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018"/>
    <w:rsid w:val="00CF5207"/>
    <w:rsid w:val="00CF52F6"/>
    <w:rsid w:val="00CF541A"/>
    <w:rsid w:val="00CF54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28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BA3"/>
    <w:rsid w:val="00D03CBB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BAD"/>
    <w:rsid w:val="00D06F61"/>
    <w:rsid w:val="00D0713C"/>
    <w:rsid w:val="00D072D3"/>
    <w:rsid w:val="00D07B17"/>
    <w:rsid w:val="00D07D6C"/>
    <w:rsid w:val="00D07F75"/>
    <w:rsid w:val="00D10047"/>
    <w:rsid w:val="00D105B5"/>
    <w:rsid w:val="00D10DE2"/>
    <w:rsid w:val="00D110FF"/>
    <w:rsid w:val="00D112DA"/>
    <w:rsid w:val="00D11D8F"/>
    <w:rsid w:val="00D1206F"/>
    <w:rsid w:val="00D123B8"/>
    <w:rsid w:val="00D12589"/>
    <w:rsid w:val="00D12607"/>
    <w:rsid w:val="00D1297E"/>
    <w:rsid w:val="00D12B6F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B6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17E9"/>
    <w:rsid w:val="00D21FAD"/>
    <w:rsid w:val="00D22012"/>
    <w:rsid w:val="00D225B4"/>
    <w:rsid w:val="00D22EAD"/>
    <w:rsid w:val="00D230DB"/>
    <w:rsid w:val="00D23292"/>
    <w:rsid w:val="00D23314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291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12C"/>
    <w:rsid w:val="00D27946"/>
    <w:rsid w:val="00D27FBC"/>
    <w:rsid w:val="00D30191"/>
    <w:rsid w:val="00D30532"/>
    <w:rsid w:val="00D30659"/>
    <w:rsid w:val="00D30B0E"/>
    <w:rsid w:val="00D30BA5"/>
    <w:rsid w:val="00D311C6"/>
    <w:rsid w:val="00D32DF0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1D"/>
    <w:rsid w:val="00D365EA"/>
    <w:rsid w:val="00D36A7C"/>
    <w:rsid w:val="00D36ACD"/>
    <w:rsid w:val="00D3712C"/>
    <w:rsid w:val="00D37B64"/>
    <w:rsid w:val="00D37CD8"/>
    <w:rsid w:val="00D37E10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95F"/>
    <w:rsid w:val="00D43D51"/>
    <w:rsid w:val="00D441D5"/>
    <w:rsid w:val="00D448E5"/>
    <w:rsid w:val="00D44A65"/>
    <w:rsid w:val="00D45814"/>
    <w:rsid w:val="00D4591C"/>
    <w:rsid w:val="00D45BF5"/>
    <w:rsid w:val="00D46289"/>
    <w:rsid w:val="00D46485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3C8E"/>
    <w:rsid w:val="00D542B4"/>
    <w:rsid w:val="00D54737"/>
    <w:rsid w:val="00D54A0C"/>
    <w:rsid w:val="00D54CC1"/>
    <w:rsid w:val="00D551BE"/>
    <w:rsid w:val="00D551D3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FFB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BBF"/>
    <w:rsid w:val="00D64D5C"/>
    <w:rsid w:val="00D64DB8"/>
    <w:rsid w:val="00D64E2C"/>
    <w:rsid w:val="00D656D7"/>
    <w:rsid w:val="00D65A15"/>
    <w:rsid w:val="00D65E2D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54F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71A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C5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C48"/>
    <w:rsid w:val="00D922F5"/>
    <w:rsid w:val="00D92C35"/>
    <w:rsid w:val="00D92D5C"/>
    <w:rsid w:val="00D9313E"/>
    <w:rsid w:val="00D93820"/>
    <w:rsid w:val="00D938E5"/>
    <w:rsid w:val="00D93C83"/>
    <w:rsid w:val="00D941A6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6E4B"/>
    <w:rsid w:val="00D97191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3E99"/>
    <w:rsid w:val="00DA402B"/>
    <w:rsid w:val="00DA4691"/>
    <w:rsid w:val="00DA4C86"/>
    <w:rsid w:val="00DA51B9"/>
    <w:rsid w:val="00DA5AA6"/>
    <w:rsid w:val="00DA5C4A"/>
    <w:rsid w:val="00DA5D7C"/>
    <w:rsid w:val="00DA5E63"/>
    <w:rsid w:val="00DA6413"/>
    <w:rsid w:val="00DA6A21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7E"/>
    <w:rsid w:val="00DB7DBE"/>
    <w:rsid w:val="00DB7DFE"/>
    <w:rsid w:val="00DB7FD0"/>
    <w:rsid w:val="00DC09CD"/>
    <w:rsid w:val="00DC0E8D"/>
    <w:rsid w:val="00DC1616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D78"/>
    <w:rsid w:val="00DD0ECD"/>
    <w:rsid w:val="00DD17B3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898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1F94"/>
    <w:rsid w:val="00DE216B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1DF"/>
    <w:rsid w:val="00DE4314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B46"/>
    <w:rsid w:val="00DF4C02"/>
    <w:rsid w:val="00DF4CBF"/>
    <w:rsid w:val="00DF4EC9"/>
    <w:rsid w:val="00DF5235"/>
    <w:rsid w:val="00DF5AEF"/>
    <w:rsid w:val="00DF5C0E"/>
    <w:rsid w:val="00DF5CF7"/>
    <w:rsid w:val="00DF6251"/>
    <w:rsid w:val="00DF68B5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EDD"/>
    <w:rsid w:val="00E040F3"/>
    <w:rsid w:val="00E043B3"/>
    <w:rsid w:val="00E04BF9"/>
    <w:rsid w:val="00E04E29"/>
    <w:rsid w:val="00E04E51"/>
    <w:rsid w:val="00E05014"/>
    <w:rsid w:val="00E05510"/>
    <w:rsid w:val="00E057F3"/>
    <w:rsid w:val="00E05A0D"/>
    <w:rsid w:val="00E05C03"/>
    <w:rsid w:val="00E05F26"/>
    <w:rsid w:val="00E0605F"/>
    <w:rsid w:val="00E0624B"/>
    <w:rsid w:val="00E06C29"/>
    <w:rsid w:val="00E06D51"/>
    <w:rsid w:val="00E07604"/>
    <w:rsid w:val="00E0786A"/>
    <w:rsid w:val="00E07B6C"/>
    <w:rsid w:val="00E07E47"/>
    <w:rsid w:val="00E10126"/>
    <w:rsid w:val="00E1027C"/>
    <w:rsid w:val="00E1071E"/>
    <w:rsid w:val="00E10B96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2A4"/>
    <w:rsid w:val="00E215ED"/>
    <w:rsid w:val="00E21905"/>
    <w:rsid w:val="00E22103"/>
    <w:rsid w:val="00E222AF"/>
    <w:rsid w:val="00E22405"/>
    <w:rsid w:val="00E22979"/>
    <w:rsid w:val="00E22990"/>
    <w:rsid w:val="00E234B9"/>
    <w:rsid w:val="00E23606"/>
    <w:rsid w:val="00E23981"/>
    <w:rsid w:val="00E23AB0"/>
    <w:rsid w:val="00E23B46"/>
    <w:rsid w:val="00E23B92"/>
    <w:rsid w:val="00E23BAE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5E2D"/>
    <w:rsid w:val="00E260E0"/>
    <w:rsid w:val="00E266F7"/>
    <w:rsid w:val="00E26706"/>
    <w:rsid w:val="00E26ADA"/>
    <w:rsid w:val="00E26CF6"/>
    <w:rsid w:val="00E26CF9"/>
    <w:rsid w:val="00E26E6D"/>
    <w:rsid w:val="00E2706B"/>
    <w:rsid w:val="00E271F0"/>
    <w:rsid w:val="00E275D9"/>
    <w:rsid w:val="00E27A3D"/>
    <w:rsid w:val="00E27E27"/>
    <w:rsid w:val="00E27EA5"/>
    <w:rsid w:val="00E301BB"/>
    <w:rsid w:val="00E303DD"/>
    <w:rsid w:val="00E31060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8B"/>
    <w:rsid w:val="00E33CAE"/>
    <w:rsid w:val="00E33EC4"/>
    <w:rsid w:val="00E33F0D"/>
    <w:rsid w:val="00E344D5"/>
    <w:rsid w:val="00E34929"/>
    <w:rsid w:val="00E34FB1"/>
    <w:rsid w:val="00E358C3"/>
    <w:rsid w:val="00E35CF8"/>
    <w:rsid w:val="00E35E01"/>
    <w:rsid w:val="00E3635D"/>
    <w:rsid w:val="00E364EC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3EE1"/>
    <w:rsid w:val="00E443EA"/>
    <w:rsid w:val="00E44D73"/>
    <w:rsid w:val="00E450CD"/>
    <w:rsid w:val="00E452A2"/>
    <w:rsid w:val="00E45685"/>
    <w:rsid w:val="00E45CD6"/>
    <w:rsid w:val="00E4685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0C64"/>
    <w:rsid w:val="00E50FD4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4AB"/>
    <w:rsid w:val="00E555CE"/>
    <w:rsid w:val="00E556B0"/>
    <w:rsid w:val="00E5576C"/>
    <w:rsid w:val="00E55862"/>
    <w:rsid w:val="00E56497"/>
    <w:rsid w:val="00E5655C"/>
    <w:rsid w:val="00E566ED"/>
    <w:rsid w:val="00E56B9C"/>
    <w:rsid w:val="00E56C4D"/>
    <w:rsid w:val="00E571A2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1BC9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5F7"/>
    <w:rsid w:val="00E66D67"/>
    <w:rsid w:val="00E67229"/>
    <w:rsid w:val="00E675A5"/>
    <w:rsid w:val="00E6781A"/>
    <w:rsid w:val="00E6788F"/>
    <w:rsid w:val="00E67CD8"/>
    <w:rsid w:val="00E67E5D"/>
    <w:rsid w:val="00E67EB4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3EBA"/>
    <w:rsid w:val="00E74601"/>
    <w:rsid w:val="00E74913"/>
    <w:rsid w:val="00E751B4"/>
    <w:rsid w:val="00E7525B"/>
    <w:rsid w:val="00E756A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38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92"/>
    <w:rsid w:val="00E90D57"/>
    <w:rsid w:val="00E91303"/>
    <w:rsid w:val="00E914C3"/>
    <w:rsid w:val="00E915AD"/>
    <w:rsid w:val="00E916A1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0BC"/>
    <w:rsid w:val="00E96222"/>
    <w:rsid w:val="00E964D3"/>
    <w:rsid w:val="00E968A4"/>
    <w:rsid w:val="00E968A6"/>
    <w:rsid w:val="00E96991"/>
    <w:rsid w:val="00E96C64"/>
    <w:rsid w:val="00E9721F"/>
    <w:rsid w:val="00E9753D"/>
    <w:rsid w:val="00E97AA7"/>
    <w:rsid w:val="00EA01BC"/>
    <w:rsid w:val="00EA08A9"/>
    <w:rsid w:val="00EA0BFE"/>
    <w:rsid w:val="00EA0CD5"/>
    <w:rsid w:val="00EA0D80"/>
    <w:rsid w:val="00EA0E71"/>
    <w:rsid w:val="00EA18AB"/>
    <w:rsid w:val="00EA1943"/>
    <w:rsid w:val="00EA1B9C"/>
    <w:rsid w:val="00EA1BEF"/>
    <w:rsid w:val="00EA1CD1"/>
    <w:rsid w:val="00EA23CE"/>
    <w:rsid w:val="00EA33CF"/>
    <w:rsid w:val="00EA3754"/>
    <w:rsid w:val="00EA3CEF"/>
    <w:rsid w:val="00EA3E10"/>
    <w:rsid w:val="00EA3FA3"/>
    <w:rsid w:val="00EA42CA"/>
    <w:rsid w:val="00EA4548"/>
    <w:rsid w:val="00EA49A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563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557"/>
    <w:rsid w:val="00EB4A00"/>
    <w:rsid w:val="00EB4B12"/>
    <w:rsid w:val="00EB4B4E"/>
    <w:rsid w:val="00EB4F62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1C1"/>
    <w:rsid w:val="00EC0842"/>
    <w:rsid w:val="00EC0B3B"/>
    <w:rsid w:val="00EC0C37"/>
    <w:rsid w:val="00EC190A"/>
    <w:rsid w:val="00EC1F04"/>
    <w:rsid w:val="00EC203A"/>
    <w:rsid w:val="00EC2427"/>
    <w:rsid w:val="00EC2E58"/>
    <w:rsid w:val="00EC30B7"/>
    <w:rsid w:val="00EC372B"/>
    <w:rsid w:val="00EC3835"/>
    <w:rsid w:val="00EC3B01"/>
    <w:rsid w:val="00EC3D54"/>
    <w:rsid w:val="00EC4050"/>
    <w:rsid w:val="00EC41CC"/>
    <w:rsid w:val="00EC4738"/>
    <w:rsid w:val="00EC480C"/>
    <w:rsid w:val="00EC4CEF"/>
    <w:rsid w:val="00EC4FA1"/>
    <w:rsid w:val="00EC555C"/>
    <w:rsid w:val="00EC576A"/>
    <w:rsid w:val="00EC5A2C"/>
    <w:rsid w:val="00EC5AD1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716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33B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A97"/>
    <w:rsid w:val="00ED6015"/>
    <w:rsid w:val="00ED63AD"/>
    <w:rsid w:val="00ED65AC"/>
    <w:rsid w:val="00ED65C1"/>
    <w:rsid w:val="00ED67D3"/>
    <w:rsid w:val="00ED77E2"/>
    <w:rsid w:val="00ED79F4"/>
    <w:rsid w:val="00ED7DF3"/>
    <w:rsid w:val="00ED7F6E"/>
    <w:rsid w:val="00EE03A3"/>
    <w:rsid w:val="00EE084B"/>
    <w:rsid w:val="00EE0AE4"/>
    <w:rsid w:val="00EE0C81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77C"/>
    <w:rsid w:val="00EE4DDD"/>
    <w:rsid w:val="00EE4E6C"/>
    <w:rsid w:val="00EE521D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30AB"/>
    <w:rsid w:val="00EF30C6"/>
    <w:rsid w:val="00EF335E"/>
    <w:rsid w:val="00EF3372"/>
    <w:rsid w:val="00EF382E"/>
    <w:rsid w:val="00EF3BF4"/>
    <w:rsid w:val="00EF4535"/>
    <w:rsid w:val="00EF484B"/>
    <w:rsid w:val="00EF4C50"/>
    <w:rsid w:val="00EF5079"/>
    <w:rsid w:val="00EF5924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65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A58"/>
    <w:rsid w:val="00F16F0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71"/>
    <w:rsid w:val="00F21B27"/>
    <w:rsid w:val="00F22128"/>
    <w:rsid w:val="00F224AF"/>
    <w:rsid w:val="00F22721"/>
    <w:rsid w:val="00F22A62"/>
    <w:rsid w:val="00F23658"/>
    <w:rsid w:val="00F23A0B"/>
    <w:rsid w:val="00F23EBA"/>
    <w:rsid w:val="00F24173"/>
    <w:rsid w:val="00F242F3"/>
    <w:rsid w:val="00F246DC"/>
    <w:rsid w:val="00F247E4"/>
    <w:rsid w:val="00F249D1"/>
    <w:rsid w:val="00F25426"/>
    <w:rsid w:val="00F255BB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5D1"/>
    <w:rsid w:val="00F31A78"/>
    <w:rsid w:val="00F31D44"/>
    <w:rsid w:val="00F31E08"/>
    <w:rsid w:val="00F31EEA"/>
    <w:rsid w:val="00F321E1"/>
    <w:rsid w:val="00F32719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D84"/>
    <w:rsid w:val="00F36FEF"/>
    <w:rsid w:val="00F37300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0FB"/>
    <w:rsid w:val="00F41191"/>
    <w:rsid w:val="00F4130C"/>
    <w:rsid w:val="00F4155E"/>
    <w:rsid w:val="00F418E6"/>
    <w:rsid w:val="00F4266F"/>
    <w:rsid w:val="00F4296B"/>
    <w:rsid w:val="00F42D27"/>
    <w:rsid w:val="00F42FCB"/>
    <w:rsid w:val="00F43136"/>
    <w:rsid w:val="00F432B5"/>
    <w:rsid w:val="00F43311"/>
    <w:rsid w:val="00F433E5"/>
    <w:rsid w:val="00F4340F"/>
    <w:rsid w:val="00F43A56"/>
    <w:rsid w:val="00F43B48"/>
    <w:rsid w:val="00F44190"/>
    <w:rsid w:val="00F443A3"/>
    <w:rsid w:val="00F4473E"/>
    <w:rsid w:val="00F448D5"/>
    <w:rsid w:val="00F450AF"/>
    <w:rsid w:val="00F45104"/>
    <w:rsid w:val="00F45D64"/>
    <w:rsid w:val="00F46113"/>
    <w:rsid w:val="00F463D8"/>
    <w:rsid w:val="00F4688E"/>
    <w:rsid w:val="00F4695D"/>
    <w:rsid w:val="00F46A61"/>
    <w:rsid w:val="00F46CAD"/>
    <w:rsid w:val="00F50380"/>
    <w:rsid w:val="00F50449"/>
    <w:rsid w:val="00F5067A"/>
    <w:rsid w:val="00F50B9A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B39"/>
    <w:rsid w:val="00F56D3B"/>
    <w:rsid w:val="00F56D3C"/>
    <w:rsid w:val="00F56F07"/>
    <w:rsid w:val="00F5729D"/>
    <w:rsid w:val="00F577C5"/>
    <w:rsid w:val="00F57A00"/>
    <w:rsid w:val="00F57DA1"/>
    <w:rsid w:val="00F6029B"/>
    <w:rsid w:val="00F6035A"/>
    <w:rsid w:val="00F60D99"/>
    <w:rsid w:val="00F614AD"/>
    <w:rsid w:val="00F614D5"/>
    <w:rsid w:val="00F617CF"/>
    <w:rsid w:val="00F61C1B"/>
    <w:rsid w:val="00F622CF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9F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1A2"/>
    <w:rsid w:val="00F7377A"/>
    <w:rsid w:val="00F742C6"/>
    <w:rsid w:val="00F74434"/>
    <w:rsid w:val="00F74676"/>
    <w:rsid w:val="00F74E2B"/>
    <w:rsid w:val="00F74F8D"/>
    <w:rsid w:val="00F753A4"/>
    <w:rsid w:val="00F7549C"/>
    <w:rsid w:val="00F754E6"/>
    <w:rsid w:val="00F75835"/>
    <w:rsid w:val="00F75A7F"/>
    <w:rsid w:val="00F75C8B"/>
    <w:rsid w:val="00F75F51"/>
    <w:rsid w:val="00F766A2"/>
    <w:rsid w:val="00F76BAC"/>
    <w:rsid w:val="00F76F7E"/>
    <w:rsid w:val="00F77578"/>
    <w:rsid w:val="00F77776"/>
    <w:rsid w:val="00F800F2"/>
    <w:rsid w:val="00F801A9"/>
    <w:rsid w:val="00F801C4"/>
    <w:rsid w:val="00F802AC"/>
    <w:rsid w:val="00F81163"/>
    <w:rsid w:val="00F814C7"/>
    <w:rsid w:val="00F81544"/>
    <w:rsid w:val="00F8209E"/>
    <w:rsid w:val="00F821B3"/>
    <w:rsid w:val="00F824AE"/>
    <w:rsid w:val="00F8261B"/>
    <w:rsid w:val="00F828FB"/>
    <w:rsid w:val="00F82BC9"/>
    <w:rsid w:val="00F82C57"/>
    <w:rsid w:val="00F83376"/>
    <w:rsid w:val="00F838AE"/>
    <w:rsid w:val="00F8398D"/>
    <w:rsid w:val="00F839C3"/>
    <w:rsid w:val="00F83B57"/>
    <w:rsid w:val="00F83D48"/>
    <w:rsid w:val="00F8403A"/>
    <w:rsid w:val="00F84663"/>
    <w:rsid w:val="00F84AE1"/>
    <w:rsid w:val="00F84AF8"/>
    <w:rsid w:val="00F84B0B"/>
    <w:rsid w:val="00F850AF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09"/>
    <w:rsid w:val="00F93EF4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7FB"/>
    <w:rsid w:val="00FA2965"/>
    <w:rsid w:val="00FA335A"/>
    <w:rsid w:val="00FA34F3"/>
    <w:rsid w:val="00FA35B5"/>
    <w:rsid w:val="00FA3BFF"/>
    <w:rsid w:val="00FA3DB9"/>
    <w:rsid w:val="00FA41E6"/>
    <w:rsid w:val="00FA4239"/>
    <w:rsid w:val="00FA42EA"/>
    <w:rsid w:val="00FA45EF"/>
    <w:rsid w:val="00FA484A"/>
    <w:rsid w:val="00FA4CB7"/>
    <w:rsid w:val="00FA5356"/>
    <w:rsid w:val="00FA5646"/>
    <w:rsid w:val="00FA581F"/>
    <w:rsid w:val="00FA5D68"/>
    <w:rsid w:val="00FA6147"/>
    <w:rsid w:val="00FA6152"/>
    <w:rsid w:val="00FA65C5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44D"/>
    <w:rsid w:val="00FC155A"/>
    <w:rsid w:val="00FC2078"/>
    <w:rsid w:val="00FC2168"/>
    <w:rsid w:val="00FC22B0"/>
    <w:rsid w:val="00FC257D"/>
    <w:rsid w:val="00FC2959"/>
    <w:rsid w:val="00FC2A86"/>
    <w:rsid w:val="00FC2BF8"/>
    <w:rsid w:val="00FC2DB7"/>
    <w:rsid w:val="00FC3327"/>
    <w:rsid w:val="00FC34CB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2B73"/>
    <w:rsid w:val="00FD2F3B"/>
    <w:rsid w:val="00FD326A"/>
    <w:rsid w:val="00FD38D7"/>
    <w:rsid w:val="00FD3A3E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A1D"/>
    <w:rsid w:val="00FE2AB6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AC2"/>
    <w:rsid w:val="00FE5BB7"/>
    <w:rsid w:val="00FE6296"/>
    <w:rsid w:val="00FE6A7A"/>
    <w:rsid w:val="00FE6BA7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058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4E16"/>
    <w:rsid w:val="00FF533B"/>
    <w:rsid w:val="00FF5434"/>
    <w:rsid w:val="00FF5501"/>
    <w:rsid w:val="00FF551B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70A9CAE"/>
  <w15:docId w15:val="{F30E22CA-2C92-4BEA-B250-F5C9B15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4E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D3D3A-92E5-4127-B9D3-BE954F6B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2540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17747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Szymańska Marta</cp:lastModifiedBy>
  <cp:revision>84</cp:revision>
  <cp:lastPrinted>2019-03-07T08:42:00Z</cp:lastPrinted>
  <dcterms:created xsi:type="dcterms:W3CDTF">2019-02-08T07:49:00Z</dcterms:created>
  <dcterms:modified xsi:type="dcterms:W3CDTF">2019-03-07T12:13:00Z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