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8BB3CE2" w14:textId="772125D2" w:rsidR="00FF3E74" w:rsidRPr="00882284" w:rsidRDefault="000C2557" w:rsidP="007506FE">
      <w:pPr>
        <w:pStyle w:val="Nagwek"/>
        <w:tabs>
          <w:tab w:val="clear" w:pos="4536"/>
          <w:tab w:val="clear" w:pos="9072"/>
          <w:tab w:val="left" w:pos="0"/>
        </w:tabs>
        <w:spacing w:before="120" w:after="120"/>
        <w:jc w:val="right"/>
        <w:rPr>
          <w:rFonts w:ascii="Open Sans" w:hAnsi="Open Sans" w:cs="Open Sans"/>
        </w:rPr>
      </w:pPr>
      <w:bookmarkStart w:id="0" w:name="_Hlk479227633"/>
      <w:bookmarkStart w:id="1" w:name="_GoBack"/>
      <w:bookmarkEnd w:id="0"/>
      <w:bookmarkEnd w:id="1"/>
      <w:r w:rsidRPr="00882284">
        <w:rPr>
          <w:rFonts w:ascii="Open Sans" w:hAnsi="Open Sans" w:cs="Open Sans"/>
        </w:rPr>
        <w:t>Załącznik nr 1 do SIWZ</w:t>
      </w:r>
    </w:p>
    <w:p w14:paraId="221B8956" w14:textId="77777777" w:rsidR="00B3585A" w:rsidRPr="00B3585A" w:rsidRDefault="00323703" w:rsidP="0063129D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bookmarkStart w:id="2" w:name="RANGE!A2:E63"/>
      <w:r>
        <w:rPr>
          <w:rFonts w:ascii="Open Sans" w:hAnsi="Open Sans" w:cs="Open Sans"/>
        </w:rPr>
        <w:t>OFERTA</w:t>
      </w:r>
    </w:p>
    <w:tbl>
      <w:tblPr>
        <w:tblW w:w="10206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5"/>
        <w:gridCol w:w="5821"/>
      </w:tblGrid>
      <w:tr w:rsidR="00B3585A" w:rsidRPr="00D42F8B" w14:paraId="78E4A5E7" w14:textId="77777777" w:rsidTr="00065BF6">
        <w:trPr>
          <w:cantSplit/>
          <w:trHeight w:val="1002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7CEA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DA3A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B3585A" w:rsidRPr="00D42F8B" w14:paraId="11C4A5DA" w14:textId="77777777" w:rsidTr="00065BF6">
        <w:trPr>
          <w:cantSplit/>
          <w:trHeight w:val="562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9004" w14:textId="38885D65" w:rsidR="00B3585A" w:rsidRPr="00CF005D" w:rsidRDefault="00B3585A" w:rsidP="00B3585A">
            <w:pPr>
              <w:pStyle w:val="Styl1"/>
              <w:rPr>
                <w:rFonts w:ascii="Open Sans" w:hAnsi="Open Sans" w:cs="Open Sans"/>
                <w:lang w:val="pl-PL" w:eastAsia="pl-PL"/>
              </w:rPr>
            </w:pPr>
            <w:r w:rsidRPr="00CF005D">
              <w:rPr>
                <w:rFonts w:ascii="Open Sans" w:hAnsi="Open Sans" w:cs="Open Sans"/>
                <w:lang w:val="pl-PL" w:eastAsia="pl-PL"/>
              </w:rPr>
              <w:t xml:space="preserve">Adres </w:t>
            </w:r>
            <w:r w:rsidR="0098682C">
              <w:rPr>
                <w:rFonts w:ascii="Open Sans" w:hAnsi="Open Sans" w:cs="Open Sans"/>
                <w:lang w:val="pl-PL" w:eastAsia="pl-PL"/>
              </w:rPr>
              <w:t xml:space="preserve">pocztowy </w:t>
            </w:r>
            <w:r w:rsidRPr="00CF005D">
              <w:rPr>
                <w:rFonts w:ascii="Open Sans" w:hAnsi="Open Sans" w:cs="Open Sans"/>
                <w:lang w:val="pl-PL" w:eastAsia="pl-PL"/>
              </w:rPr>
              <w:t>do korespondencji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E874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3585A" w:rsidRPr="00D42F8B" w14:paraId="14BE8328" w14:textId="77777777" w:rsidTr="00065BF6">
        <w:trPr>
          <w:cantSplit/>
          <w:trHeight w:val="572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4B67" w14:textId="208E00C5" w:rsidR="00B3585A" w:rsidRPr="00D42F8B" w:rsidRDefault="0098682C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Adres </w:t>
            </w:r>
            <w:r w:rsidRPr="002033BC">
              <w:rPr>
                <w:rFonts w:ascii="Open Sans" w:hAnsi="Open Sans" w:cs="Open Sans"/>
                <w:sz w:val="18"/>
                <w:szCs w:val="18"/>
              </w:rPr>
              <w:t>skrzynki ePUAP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7286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………………………*</w:t>
            </w:r>
          </w:p>
        </w:tc>
      </w:tr>
      <w:tr w:rsidR="00B3585A" w:rsidRPr="00D42F8B" w14:paraId="6B2C3544" w14:textId="77777777" w:rsidTr="00065BF6">
        <w:trPr>
          <w:cantSplit/>
          <w:trHeight w:val="56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86FB" w14:textId="08C0ADF8" w:rsidR="00B3585A" w:rsidRPr="00D42F8B" w:rsidRDefault="0098682C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  <w:r w:rsidDel="00BC1B4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1DD5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98682C" w:rsidRPr="00D42F8B" w14:paraId="0E9BB079" w14:textId="77777777" w:rsidTr="00065BF6">
        <w:trPr>
          <w:cantSplit/>
          <w:trHeight w:val="56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27CB" w14:textId="045886A8" w:rsidR="0098682C" w:rsidRPr="00282831" w:rsidRDefault="0098682C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64D2" w14:textId="79577E39" w:rsidR="0098682C" w:rsidRDefault="0098682C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</w:tbl>
    <w:p w14:paraId="18AED709" w14:textId="77777777" w:rsidR="00B3585A" w:rsidRPr="00323703" w:rsidRDefault="00B3585A" w:rsidP="00323703">
      <w:pPr>
        <w:jc w:val="both"/>
        <w:rPr>
          <w:rFonts w:ascii="Open Sans" w:hAnsi="Open Sans" w:cs="Open San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B3585A" w:rsidRPr="00D42F8B" w14:paraId="4F655AE5" w14:textId="77777777" w:rsidTr="002E6650">
        <w:trPr>
          <w:trHeight w:val="1407"/>
        </w:trPr>
        <w:tc>
          <w:tcPr>
            <w:tcW w:w="4111" w:type="dxa"/>
            <w:vAlign w:val="center"/>
          </w:tcPr>
          <w:p w14:paraId="067C3829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6095" w:type="dxa"/>
            <w:vAlign w:val="center"/>
          </w:tcPr>
          <w:p w14:paraId="66831FBC" w14:textId="7C72FE6D" w:rsidR="00B3585A" w:rsidRPr="00DC2FED" w:rsidRDefault="00DF1E7D" w:rsidP="004A7214">
            <w:pPr>
              <w:spacing w:before="120" w:after="120"/>
              <w:ind w:left="175" w:right="1"/>
              <w:rPr>
                <w:rFonts w:ascii="Open Sans" w:hAnsi="Open Sans" w:cs="Open Sans"/>
                <w:b/>
                <w:sz w:val="18"/>
                <w:szCs w:val="18"/>
              </w:rPr>
            </w:pPr>
            <w:bookmarkStart w:id="3" w:name="_Hlk863899"/>
            <w:r w:rsidRPr="00DF1E7D">
              <w:rPr>
                <w:rFonts w:ascii="Open Sans" w:hAnsi="Open Sans" w:cs="Open Sans"/>
                <w:b/>
                <w:sz w:val="18"/>
                <w:szCs w:val="18"/>
              </w:rPr>
              <w:t>Opracowanie dokumentacji projektowej wraz z pełnieniem nadzoru autorskiego dla zadania inwestycyjnego pod nazwą: „Rozbudowa i przebudowa budynku Zespołu Szkół Gastronomiczno-Hotelarskich w Gdańsku z przeznaczeniem na pracownie kształcenia zawodowego na potrzeby kształcenia w zawodach technik hotelarstwa, technik żywienia i usług gastronomicznych, kelner, kucharz w branży turystyka, sport i rekreacja” – zadanie nr 4</w:t>
            </w:r>
            <w:bookmarkEnd w:id="3"/>
          </w:p>
        </w:tc>
      </w:tr>
    </w:tbl>
    <w:p w14:paraId="7E5CD6BC" w14:textId="622C0B62" w:rsidR="008C709F" w:rsidRDefault="00B3585A" w:rsidP="00323703">
      <w:pPr>
        <w:spacing w:before="120" w:after="120"/>
        <w:jc w:val="both"/>
        <w:rPr>
          <w:rFonts w:ascii="Open Sans" w:hAnsi="Open Sans" w:cs="Open Sans"/>
        </w:rPr>
      </w:pPr>
      <w:r w:rsidRPr="00A672FF">
        <w:rPr>
          <w:rFonts w:ascii="Open Sans" w:hAnsi="Open Sans" w:cs="Open Sans"/>
        </w:rPr>
        <w:t>W odpowiedzi na</w:t>
      </w:r>
      <w:r w:rsidR="00834B93">
        <w:rPr>
          <w:rFonts w:ascii="Open Sans" w:hAnsi="Open Sans" w:cs="Open Sans"/>
        </w:rPr>
        <w:t xml:space="preserve"> ogłoszenie o zamówieniu oferuję</w:t>
      </w:r>
      <w:r w:rsidRPr="00A672FF">
        <w:rPr>
          <w:rFonts w:ascii="Open Sans" w:hAnsi="Open Sans" w:cs="Open Sans"/>
        </w:rPr>
        <w:t xml:space="preserve"> wykonanie przedmiotu zamówienia</w:t>
      </w:r>
      <w:r w:rsidR="00CE24F2">
        <w:rPr>
          <w:rFonts w:ascii="Open Sans" w:hAnsi="Open Sans" w:cs="Open Sans"/>
        </w:rPr>
        <w:t xml:space="preserve"> </w:t>
      </w:r>
      <w:r w:rsidRPr="00A672FF">
        <w:rPr>
          <w:rFonts w:ascii="Open Sans" w:hAnsi="Open Sans" w:cs="Open Sans"/>
        </w:rPr>
        <w:t>na następujących warunkach:</w:t>
      </w: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348"/>
        <w:gridCol w:w="1275"/>
        <w:gridCol w:w="1274"/>
        <w:gridCol w:w="1554"/>
        <w:gridCol w:w="1062"/>
        <w:gridCol w:w="1699"/>
      </w:tblGrid>
      <w:tr w:rsidR="00DF1E7D" w:rsidRPr="00975E29" w14:paraId="1B3B4828" w14:textId="77777777" w:rsidTr="006F517E">
        <w:trPr>
          <w:cantSplit/>
          <w:trHeight w:val="413"/>
          <w:jc w:val="center"/>
        </w:trPr>
        <w:tc>
          <w:tcPr>
            <w:tcW w:w="10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C9EAA3" w14:textId="77777777" w:rsidR="00DF1E7D" w:rsidRPr="007356B8" w:rsidRDefault="00DF1E7D" w:rsidP="006F517E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C709F">
              <w:rPr>
                <w:rFonts w:ascii="Open Sans" w:hAnsi="Open Sans" w:cs="Open Sans"/>
                <w:b/>
                <w:sz w:val="18"/>
                <w:szCs w:val="18"/>
              </w:rPr>
              <w:t xml:space="preserve">CENA OFERTOWA </w:t>
            </w:r>
          </w:p>
        </w:tc>
      </w:tr>
      <w:tr w:rsidR="00DF1E7D" w:rsidRPr="007356B8" w14:paraId="574588C2" w14:textId="77777777" w:rsidTr="006F517E">
        <w:trPr>
          <w:cantSplit/>
          <w:trHeight w:val="28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F14F" w14:textId="77777777" w:rsidR="00DF1E7D" w:rsidRPr="007356B8" w:rsidRDefault="00DF1E7D" w:rsidP="006F517E">
            <w:pPr>
              <w:jc w:val="center"/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</w:pPr>
            <w:r w:rsidRPr="007356B8"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897" w:type="dxa"/>
            <w:gridSpan w:val="3"/>
            <w:tcBorders>
              <w:right w:val="single" w:sz="4" w:space="0" w:color="auto"/>
            </w:tcBorders>
            <w:vAlign w:val="center"/>
          </w:tcPr>
          <w:p w14:paraId="1875482E" w14:textId="77777777" w:rsidR="00DF1E7D" w:rsidRPr="007356B8" w:rsidRDefault="00DF1E7D" w:rsidP="006F517E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7356B8">
              <w:rPr>
                <w:rFonts w:ascii="Open Sans" w:hAnsi="Open Sans" w:cs="Open Sans"/>
                <w:i/>
                <w:sz w:val="16"/>
                <w:szCs w:val="16"/>
              </w:rPr>
              <w:t>2</w:t>
            </w:r>
            <w:r>
              <w:rPr>
                <w:rFonts w:ascii="Open Sans" w:hAnsi="Open Sans" w:cs="Open Sans"/>
                <w:i/>
                <w:sz w:val="16"/>
                <w:szCs w:val="16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D670" w14:textId="77777777" w:rsidR="00DF1E7D" w:rsidRPr="007356B8" w:rsidRDefault="00DF1E7D" w:rsidP="006F517E">
            <w:pPr>
              <w:jc w:val="center"/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</w:pPr>
            <w:r w:rsidRPr="007356B8"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  <w:t>3</w:t>
            </w:r>
            <w:r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7CB3" w14:textId="77777777" w:rsidR="00DF1E7D" w:rsidRPr="007356B8" w:rsidRDefault="00DF1E7D" w:rsidP="006F517E">
            <w:pPr>
              <w:jc w:val="center"/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</w:pPr>
            <w:r w:rsidRPr="007356B8"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  <w:t>4</w:t>
            </w:r>
            <w:r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BC16" w14:textId="77777777" w:rsidR="00DF1E7D" w:rsidRPr="007356B8" w:rsidRDefault="00DF1E7D" w:rsidP="006F517E">
            <w:pPr>
              <w:jc w:val="center"/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</w:pPr>
            <w:r w:rsidRPr="007356B8"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  <w:t>5</w:t>
            </w:r>
            <w:r>
              <w:rPr>
                <w:rFonts w:ascii="Open Sans" w:hAnsi="Open Sans" w:cs="Open Sans"/>
                <w:i/>
                <w:sz w:val="16"/>
                <w:szCs w:val="16"/>
                <w:lang w:eastAsia="en-US"/>
              </w:rPr>
              <w:t>.</w:t>
            </w:r>
          </w:p>
        </w:tc>
      </w:tr>
      <w:tr w:rsidR="00DF1E7D" w:rsidRPr="002444B0" w14:paraId="37830ED9" w14:textId="77777777" w:rsidTr="006F517E">
        <w:trPr>
          <w:cantSplit/>
          <w:trHeight w:val="20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628E" w14:textId="77777777" w:rsidR="00DF1E7D" w:rsidRDefault="00DF1E7D" w:rsidP="006F517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077DA088" w14:textId="77777777" w:rsidR="00DF1E7D" w:rsidRDefault="00DF1E7D" w:rsidP="006F517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  <w:p w14:paraId="798424B2" w14:textId="77777777" w:rsidR="00DF1E7D" w:rsidRPr="002444B0" w:rsidRDefault="00DF1E7D" w:rsidP="006F517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4897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14:paraId="5D80AFB5" w14:textId="77777777" w:rsidR="00DF1E7D" w:rsidRPr="002444B0" w:rsidRDefault="00DF1E7D" w:rsidP="006F517E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7356B8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9416" w14:textId="77777777" w:rsidR="00DF1E7D" w:rsidRPr="002444B0" w:rsidRDefault="00DF1E7D" w:rsidP="006F517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356B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E7F5" w14:textId="77777777" w:rsidR="00DF1E7D" w:rsidRPr="002444B0" w:rsidRDefault="00DF1E7D" w:rsidP="006F517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356B8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854A" w14:textId="77777777" w:rsidR="00DF1E7D" w:rsidRPr="002444B0" w:rsidRDefault="00DF1E7D" w:rsidP="006F517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356B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DF1E7D" w:rsidRPr="002444B0" w14:paraId="48648453" w14:textId="77777777" w:rsidTr="006F517E">
        <w:trPr>
          <w:cantSplit/>
          <w:trHeight w:val="20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5FB1" w14:textId="77777777" w:rsidR="00DF1E7D" w:rsidRDefault="00DF1E7D" w:rsidP="006F517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897" w:type="dxa"/>
            <w:gridSpan w:val="3"/>
            <w:tcBorders>
              <w:right w:val="single" w:sz="4" w:space="0" w:color="auto"/>
            </w:tcBorders>
            <w:vAlign w:val="center"/>
          </w:tcPr>
          <w:p w14:paraId="7CACE05D" w14:textId="77777777" w:rsidR="00DF1E7D" w:rsidRPr="007356B8" w:rsidRDefault="00DF1E7D" w:rsidP="006F517E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3713ED">
              <w:rPr>
                <w:rFonts w:ascii="Open Sans" w:hAnsi="Open Sans" w:cs="Open Sans"/>
                <w:bCs/>
                <w:iCs/>
                <w:sz w:val="18"/>
                <w:szCs w:val="18"/>
              </w:rPr>
              <w:t>Opracowanie koncepcji programowo – przestrzennej (ostatecznej) wraz z inwentaryzacją i orzeczeniem technicznym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528A" w14:textId="77777777" w:rsidR="00DF1E7D" w:rsidRPr="007356B8" w:rsidRDefault="00DF1E7D" w:rsidP="006F517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2A43" w14:textId="77777777" w:rsidR="00DF1E7D" w:rsidRPr="007356B8" w:rsidRDefault="00DF1E7D" w:rsidP="006F517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13AC" w14:textId="77777777" w:rsidR="00DF1E7D" w:rsidRPr="007356B8" w:rsidRDefault="00DF1E7D" w:rsidP="006F517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6F517E" w:rsidRPr="002444B0" w14:paraId="2278A953" w14:textId="77777777" w:rsidTr="006F517E">
        <w:trPr>
          <w:cantSplit/>
          <w:trHeight w:val="73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551FF" w14:textId="2FCAC9EF" w:rsidR="006F517E" w:rsidRDefault="006F517E" w:rsidP="006F517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4897" w:type="dxa"/>
            <w:gridSpan w:val="3"/>
            <w:tcBorders>
              <w:right w:val="single" w:sz="4" w:space="0" w:color="auto"/>
            </w:tcBorders>
            <w:vAlign w:val="center"/>
          </w:tcPr>
          <w:p w14:paraId="141D5744" w14:textId="77777777" w:rsidR="006F517E" w:rsidRPr="007356B8" w:rsidRDefault="006F517E" w:rsidP="006F517E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B30015">
              <w:rPr>
                <w:rFonts w:ascii="Open Sans" w:hAnsi="Open Sans" w:cs="Open Sans"/>
                <w:bCs/>
                <w:iCs/>
                <w:sz w:val="18"/>
                <w:szCs w:val="18"/>
              </w:rPr>
              <w:t>Opracowanie projektu budowlanego</w:t>
            </w:r>
          </w:p>
          <w:p w14:paraId="3F97886A" w14:textId="44A978A9" w:rsidR="006F517E" w:rsidRPr="007356B8" w:rsidRDefault="006F517E" w:rsidP="006F517E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3713ED">
              <w:rPr>
                <w:rFonts w:ascii="Open Sans" w:hAnsi="Open Sans" w:cs="Open Sans"/>
                <w:bCs/>
                <w:iCs/>
                <w:sz w:val="18"/>
                <w:szCs w:val="18"/>
              </w:rPr>
              <w:t>Opracowanie projektów wykonawczych, STWiORB, przedmiarów robót, kosztorysów inwestorskich, ZZK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9301D" w14:textId="77777777" w:rsidR="006F517E" w:rsidRPr="007356B8" w:rsidRDefault="006F517E" w:rsidP="006F517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C58EB" w14:textId="77777777" w:rsidR="006F517E" w:rsidRPr="007356B8" w:rsidRDefault="006F517E" w:rsidP="006F517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  <w:p w14:paraId="7F9787B2" w14:textId="7C281AC0" w:rsidR="006F517E" w:rsidRPr="007356B8" w:rsidRDefault="006F517E" w:rsidP="006F517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DBC96" w14:textId="77777777" w:rsidR="006F517E" w:rsidRPr="007356B8" w:rsidRDefault="006F517E" w:rsidP="006F517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DF1E7D" w:rsidRPr="00975E29" w14:paraId="24297316" w14:textId="77777777" w:rsidTr="006F517E">
        <w:trPr>
          <w:cantSplit/>
          <w:trHeight w:val="397"/>
          <w:jc w:val="center"/>
        </w:trPr>
        <w:tc>
          <w:tcPr>
            <w:tcW w:w="3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5C89AE82" w14:textId="77777777" w:rsidR="00DF1E7D" w:rsidRPr="00975E29" w:rsidRDefault="00DF1E7D" w:rsidP="006F517E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8E10" w14:textId="77777777" w:rsidR="00DF1E7D" w:rsidRPr="00975E29" w:rsidRDefault="00DF1E7D" w:rsidP="006F517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D7AC" w14:textId="77777777" w:rsidR="00DF1E7D" w:rsidRPr="00975E29" w:rsidRDefault="00DF1E7D" w:rsidP="006F517E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Zakładana</w:t>
            </w: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ilość pobytów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D5D9" w14:textId="77777777" w:rsidR="00DF1E7D" w:rsidRPr="00975E29" w:rsidRDefault="00DF1E7D" w:rsidP="006F517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3E9CC30B" w14:textId="77777777" w:rsidR="00DF1E7D" w:rsidRPr="00975E29" w:rsidRDefault="00DF1E7D" w:rsidP="006F517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(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6x7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5557" w14:textId="77777777" w:rsidR="00DF1E7D" w:rsidRPr="00975E29" w:rsidRDefault="00DF1E7D" w:rsidP="006F517E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A3FF" w14:textId="77777777" w:rsidR="00DF1E7D" w:rsidRPr="00975E29" w:rsidRDefault="00DF1E7D" w:rsidP="006F517E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– nadzór autorski</w:t>
            </w:r>
          </w:p>
        </w:tc>
      </w:tr>
      <w:tr w:rsidR="00DF1E7D" w:rsidRPr="00975E29" w14:paraId="761C71AF" w14:textId="77777777" w:rsidTr="006F517E">
        <w:trPr>
          <w:cantSplit/>
          <w:jc w:val="center"/>
        </w:trPr>
        <w:tc>
          <w:tcPr>
            <w:tcW w:w="34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30D9CC" w14:textId="77777777" w:rsidR="00DF1E7D" w:rsidRPr="00975E29" w:rsidRDefault="00DF1E7D" w:rsidP="006F517E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59E7" w14:textId="77777777" w:rsidR="00DF1E7D" w:rsidRPr="00CD4239" w:rsidRDefault="00DF1E7D" w:rsidP="006F517E">
            <w:pPr>
              <w:jc w:val="center"/>
              <w:rPr>
                <w:rFonts w:ascii="Open Sans" w:hAnsi="Open Sans" w:cs="Open Sans"/>
                <w:bCs/>
                <w:i/>
                <w:sz w:val="18"/>
                <w:szCs w:val="18"/>
                <w:lang w:eastAsia="en-US"/>
              </w:rPr>
            </w:pPr>
            <w:r w:rsidRPr="00CD4239">
              <w:rPr>
                <w:rFonts w:ascii="Open Sans" w:hAnsi="Open Sans" w:cs="Open Sans"/>
                <w:bCs/>
                <w:i/>
                <w:sz w:val="18"/>
                <w:szCs w:val="18"/>
                <w:lang w:eastAsia="en-US"/>
              </w:rPr>
              <w:t>6</w:t>
            </w:r>
            <w:r>
              <w:rPr>
                <w:rFonts w:ascii="Open Sans" w:hAnsi="Open Sans" w:cs="Open Sans"/>
                <w:bCs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B0E2" w14:textId="77777777" w:rsidR="00DF1E7D" w:rsidRPr="00CD4239" w:rsidRDefault="00DF1E7D" w:rsidP="006F517E">
            <w:pPr>
              <w:jc w:val="center"/>
              <w:rPr>
                <w:rFonts w:ascii="Open Sans" w:hAnsi="Open Sans" w:cs="Open Sans"/>
                <w:bCs/>
                <w:i/>
                <w:sz w:val="18"/>
                <w:szCs w:val="18"/>
                <w:lang w:eastAsia="en-US"/>
              </w:rPr>
            </w:pPr>
            <w:r w:rsidRPr="00CD4239">
              <w:rPr>
                <w:rFonts w:ascii="Open Sans" w:hAnsi="Open Sans" w:cs="Open Sans"/>
                <w:bCs/>
                <w:i/>
                <w:sz w:val="18"/>
                <w:szCs w:val="18"/>
                <w:lang w:eastAsia="en-US"/>
              </w:rPr>
              <w:t>7</w:t>
            </w:r>
            <w:r>
              <w:rPr>
                <w:rFonts w:ascii="Open Sans" w:hAnsi="Open Sans" w:cs="Open Sans"/>
                <w:bCs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B041" w14:textId="77777777" w:rsidR="00DF1E7D" w:rsidRPr="00CD4239" w:rsidRDefault="00DF1E7D" w:rsidP="006F517E">
            <w:pPr>
              <w:jc w:val="center"/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</w:pPr>
            <w:r w:rsidRPr="00CD4239"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  <w:t>8</w:t>
            </w:r>
            <w:r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ABDE" w14:textId="77777777" w:rsidR="00DF1E7D" w:rsidRPr="00CD4239" w:rsidRDefault="00DF1E7D" w:rsidP="006F517E">
            <w:pPr>
              <w:jc w:val="center"/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</w:pPr>
            <w:r w:rsidRPr="00CD4239"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  <w:t>9</w:t>
            </w:r>
            <w:r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4009" w14:textId="77777777" w:rsidR="00DF1E7D" w:rsidRPr="00CD4239" w:rsidRDefault="00DF1E7D" w:rsidP="006F517E">
            <w:pPr>
              <w:jc w:val="center"/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</w:pPr>
            <w:r w:rsidRPr="00CD4239"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  <w:t>10</w:t>
            </w:r>
            <w:r>
              <w:rPr>
                <w:rFonts w:ascii="Open Sans" w:hAnsi="Open Sans" w:cs="Open Sans"/>
                <w:i/>
                <w:sz w:val="18"/>
                <w:szCs w:val="18"/>
                <w:lang w:eastAsia="en-US"/>
              </w:rPr>
              <w:t>.</w:t>
            </w:r>
          </w:p>
        </w:tc>
      </w:tr>
      <w:tr w:rsidR="00DF1E7D" w:rsidRPr="00975E29" w14:paraId="4F6CF353" w14:textId="77777777" w:rsidTr="006F517E">
        <w:trPr>
          <w:cantSplit/>
          <w:trHeight w:val="62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2D4D" w14:textId="5149406D" w:rsidR="00DF1E7D" w:rsidRPr="00975E29" w:rsidRDefault="006F517E" w:rsidP="006F517E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BE03" w14:textId="77777777" w:rsidR="00DF1E7D" w:rsidRPr="00975E29" w:rsidRDefault="00DF1E7D" w:rsidP="006F517E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16472A" w14:textId="77777777" w:rsidR="00DF1E7D" w:rsidRPr="00975E29" w:rsidRDefault="00DF1E7D" w:rsidP="006F517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FA71" w14:textId="77777777" w:rsidR="00DF1E7D" w:rsidRPr="00975E29" w:rsidRDefault="00DF1E7D" w:rsidP="006F517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86EE9" w14:textId="77777777" w:rsidR="00DF1E7D" w:rsidRPr="00975E29" w:rsidRDefault="00DF1E7D" w:rsidP="006F517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9A6A" w14:textId="77777777" w:rsidR="00DF1E7D" w:rsidRPr="00975E29" w:rsidRDefault="00DF1E7D" w:rsidP="006F517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7C714" w14:textId="77777777" w:rsidR="00DF1E7D" w:rsidRPr="00975E29" w:rsidRDefault="00DF1E7D" w:rsidP="006F517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DF1E7D" w:rsidRPr="00975E29" w14:paraId="1FD1F887" w14:textId="77777777" w:rsidTr="006F517E">
        <w:trPr>
          <w:cantSplit/>
          <w:trHeight w:val="51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FA5AC" w14:textId="77777777" w:rsidR="00DF1E7D" w:rsidRPr="00975E29" w:rsidRDefault="00DF1E7D" w:rsidP="006F517E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8E40" w14:textId="77777777" w:rsidR="00DF1E7D" w:rsidRPr="00975E29" w:rsidRDefault="00DF1E7D" w:rsidP="006F517E">
            <w:pPr>
              <w:tabs>
                <w:tab w:val="center" w:pos="4536"/>
                <w:tab w:val="right" w:pos="7698"/>
                <w:tab w:val="right" w:pos="9072"/>
              </w:tabs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W</w:t>
            </w:r>
            <w:r w:rsidRPr="008A5F9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ynagrodzenie brutto zł 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 </w:t>
            </w:r>
            <w:r w:rsidRPr="008A5F9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(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kol. 5 + kol. 10)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B51420" w14:textId="77777777" w:rsidR="00DF1E7D" w:rsidRPr="00975E29" w:rsidRDefault="00DF1E7D" w:rsidP="006F517E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DF1E7D" w:rsidRPr="00DD7797" w14:paraId="0BABBBAF" w14:textId="77777777" w:rsidTr="006F517E">
        <w:trPr>
          <w:cantSplit/>
          <w:trHeight w:val="552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11E8" w14:textId="77777777" w:rsidR="00DF1E7D" w:rsidRPr="00DD7797" w:rsidRDefault="00DF1E7D" w:rsidP="006F517E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Terminy wykonania zamówienia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DA54" w14:textId="77777777" w:rsidR="00DF1E7D" w:rsidRPr="00DD7797" w:rsidRDefault="00DF1E7D" w:rsidP="006F517E">
            <w:pPr>
              <w:spacing w:before="120" w:after="120"/>
              <w:ind w:left="175" w:right="1" w:hanging="146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DF1E7D" w:rsidRPr="00DD7797" w14:paraId="172163EA" w14:textId="77777777" w:rsidTr="006F517E">
        <w:trPr>
          <w:cantSplit/>
          <w:trHeight w:val="728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E304" w14:textId="77777777" w:rsidR="00DF1E7D" w:rsidRPr="003E26EF" w:rsidRDefault="00DF1E7D" w:rsidP="006F517E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O</w:t>
            </w:r>
            <w:r w:rsidRPr="001D5F56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045E" w14:textId="77777777" w:rsidR="00DF1E7D" w:rsidRPr="00DD7797" w:rsidRDefault="00DF1E7D" w:rsidP="006F517E">
            <w:pPr>
              <w:spacing w:before="120" w:after="120"/>
              <w:ind w:left="29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DF1E7D" w:rsidRPr="00DD7797" w14:paraId="222C8757" w14:textId="77777777" w:rsidTr="006F517E">
        <w:trPr>
          <w:cantSplit/>
          <w:trHeight w:val="679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D2B5" w14:textId="77777777" w:rsidR="00DF1E7D" w:rsidRPr="003E26EF" w:rsidRDefault="00DF1E7D" w:rsidP="006F517E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EC6DAA">
              <w:rPr>
                <w:rFonts w:ascii="Open Sans" w:hAnsi="Open Sans" w:cs="Open Sans"/>
                <w:sz w:val="18"/>
                <w:szCs w:val="18"/>
                <w:lang w:eastAsia="en-US"/>
              </w:rPr>
              <w:t>Doświadczenie posiadane przez osoby skierowane do realizacji zamówienia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6DA1" w14:textId="77777777" w:rsidR="00DF1E7D" w:rsidRPr="00DD7797" w:rsidRDefault="00DF1E7D" w:rsidP="006F517E">
            <w:pPr>
              <w:spacing w:before="120" w:after="120"/>
              <w:ind w:left="29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EC6DAA">
              <w:rPr>
                <w:rFonts w:ascii="Open Sans" w:hAnsi="Open Sans" w:cs="Open Sans"/>
                <w:sz w:val="18"/>
                <w:szCs w:val="18"/>
                <w:lang w:eastAsia="en-US"/>
              </w:rPr>
              <w:t>Zgodnie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EC6DAA">
              <w:rPr>
                <w:rFonts w:ascii="Open Sans" w:hAnsi="Open Sans" w:cs="Open Sans"/>
                <w:sz w:val="18"/>
                <w:szCs w:val="18"/>
                <w:lang w:eastAsia="en-US"/>
              </w:rPr>
              <w:t>z załączoną tabelą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EC6DAA">
              <w:rPr>
                <w:rFonts w:ascii="Open Sans" w:hAnsi="Open Sans" w:cs="Open Sans"/>
                <w:sz w:val="18"/>
                <w:szCs w:val="18"/>
                <w:lang w:eastAsia="en-US"/>
              </w:rPr>
              <w:t>(Załącznik nr 1 do oferty)</w:t>
            </w:r>
          </w:p>
        </w:tc>
      </w:tr>
      <w:tr w:rsidR="00DF1E7D" w:rsidRPr="00DD7797" w14:paraId="22AF9BCD" w14:textId="77777777" w:rsidTr="006F517E">
        <w:trPr>
          <w:cantSplit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E3E2" w14:textId="77777777" w:rsidR="00DF1E7D" w:rsidRPr="00DD7797" w:rsidRDefault="00DF1E7D" w:rsidP="006F517E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0F52" w14:textId="77777777" w:rsidR="00DF1E7D" w:rsidRPr="00DD7797" w:rsidRDefault="00DF1E7D" w:rsidP="006F517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DF1E7D" w:rsidRPr="00DD7797" w14:paraId="478D92BC" w14:textId="77777777" w:rsidTr="006F517E">
        <w:trPr>
          <w:cantSplit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C73D" w14:textId="77777777" w:rsidR="00DF1E7D" w:rsidRPr="004A33E2" w:rsidRDefault="00DF1E7D" w:rsidP="006F517E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Części zamówienia, których wykonanie wykonawca zamierza powierzyć podwykonawcom oraz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 ile jest to wiadome </w:t>
            </w: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nazwy firm podwykonawców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38BD" w14:textId="77777777" w:rsidR="00DF1E7D" w:rsidRPr="00DD7797" w:rsidRDefault="00DF1E7D" w:rsidP="006F517E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</w:tr>
    </w:tbl>
    <w:p w14:paraId="71A7E352" w14:textId="77777777" w:rsidR="00CF0F75" w:rsidRPr="005B603F" w:rsidRDefault="00CF0F75" w:rsidP="00CF0F75">
      <w:pPr>
        <w:spacing w:before="120" w:after="120"/>
        <w:ind w:right="1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50C8A425" w14:textId="77777777" w:rsidR="00CF0F75" w:rsidRPr="005B603F" w:rsidRDefault="00CF0F75" w:rsidP="00CF0F7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5B603F">
        <w:rPr>
          <w:rFonts w:ascii="Open Sans" w:hAnsi="Open Sans" w:cs="Open Sans"/>
          <w:iCs/>
          <w:spacing w:val="-6"/>
        </w:rPr>
        <w:t>(*) Należy wypełnić wykropkowane miejsca.</w:t>
      </w:r>
    </w:p>
    <w:p w14:paraId="7C7D4232" w14:textId="57A0592B" w:rsidR="00655BD7" w:rsidRPr="003B0785" w:rsidRDefault="00655BD7" w:rsidP="000F3988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left="714" w:right="1" w:hanging="357"/>
        <w:contextualSpacing w:val="0"/>
        <w:jc w:val="both"/>
        <w:rPr>
          <w:rFonts w:ascii="Open Sans" w:hAnsi="Open Sans" w:cs="Open Sans"/>
        </w:rPr>
      </w:pPr>
      <w:r w:rsidRPr="00327872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2101A648" w14:textId="77777777" w:rsidR="00CF0F75" w:rsidRDefault="00CF0F75" w:rsidP="000F3988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before="120" w:after="120"/>
        <w:ind w:left="714" w:hanging="357"/>
        <w:contextualSpacing w:val="0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5754CB68" w14:textId="77777777" w:rsidR="00CF0F75" w:rsidRDefault="00CF0F75" w:rsidP="000F3988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before="120" w:after="120"/>
        <w:ind w:left="714" w:hanging="357"/>
        <w:contextualSpacing w:val="0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 wraz z załącznikami.</w:t>
      </w:r>
    </w:p>
    <w:p w14:paraId="6B0C37E9" w14:textId="77777777" w:rsidR="00CF0F75" w:rsidRDefault="00CF0F75" w:rsidP="00932779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before="120" w:after="120"/>
        <w:contextualSpacing w:val="0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4EC9CB66" w14:textId="77777777" w:rsidR="00CF0F75" w:rsidRDefault="00CF0F75" w:rsidP="00932779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before="120" w:after="120"/>
        <w:contextualSpacing w:val="0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2E8CD54F" w14:textId="77777777" w:rsidR="00CF0F75" w:rsidRPr="00E3663A" w:rsidRDefault="00CF0F75" w:rsidP="00932779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E3663A">
        <w:rPr>
          <w:rFonts w:ascii="Open Sans" w:hAnsi="Open Sans" w:cs="Open Sans"/>
        </w:rPr>
        <w:t>W załączeniu składamy wypełnioną tabelę dotycząc</w:t>
      </w:r>
      <w:r>
        <w:rPr>
          <w:rFonts w:ascii="Open Sans" w:hAnsi="Open Sans" w:cs="Open Sans"/>
        </w:rPr>
        <w:t>ą</w:t>
      </w:r>
      <w:r w:rsidRPr="00E3663A">
        <w:rPr>
          <w:rFonts w:ascii="Open Sans" w:hAnsi="Open Sans" w:cs="Open Sans"/>
        </w:rPr>
        <w:t xml:space="preserve"> doświadczenia </w:t>
      </w:r>
      <w:r>
        <w:rPr>
          <w:rFonts w:ascii="Open Sans" w:hAnsi="Open Sans" w:cs="Open Sans"/>
        </w:rPr>
        <w:t xml:space="preserve">projektantów, </w:t>
      </w:r>
      <w:r w:rsidRPr="00E3663A">
        <w:rPr>
          <w:rFonts w:ascii="Open Sans" w:hAnsi="Open Sans" w:cs="Open Sans"/>
        </w:rPr>
        <w:t>skierowanych przez wykonawcę do realizacji zamówienia</w:t>
      </w:r>
      <w:r>
        <w:rPr>
          <w:rFonts w:ascii="Open Sans" w:hAnsi="Open Sans" w:cs="Open Sans"/>
        </w:rPr>
        <w:t>,</w:t>
      </w:r>
      <w:r w:rsidRPr="00E3663A">
        <w:rPr>
          <w:rFonts w:ascii="Open Sans" w:hAnsi="Open Sans" w:cs="Open Sans"/>
        </w:rPr>
        <w:t xml:space="preserve"> podlegającego ocenie według kryteriów oceny ofert, zgodnie z wzorem stanowiącym załącznik nr 1 do oferty.</w:t>
      </w:r>
    </w:p>
    <w:p w14:paraId="6BDFF596" w14:textId="77777777" w:rsidR="00CF0F75" w:rsidRPr="00662D7C" w:rsidRDefault="00CF0F75" w:rsidP="00932779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Powstanie obowiązku podatkowego u zamawiającego.</w:t>
      </w:r>
    </w:p>
    <w:p w14:paraId="09DD7D0C" w14:textId="77777777" w:rsidR="00CF0F75" w:rsidRPr="00D1385F" w:rsidRDefault="00CF0F75" w:rsidP="00CF0F75">
      <w:pPr>
        <w:spacing w:before="120" w:after="120"/>
        <w:ind w:left="567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Oświadczam, że (wstawić </w:t>
      </w:r>
      <w:r w:rsidRPr="00D1385F">
        <w:rPr>
          <w:rFonts w:ascii="Open Sans" w:hAnsi="Open Sans" w:cs="Open Sans"/>
          <w:b/>
        </w:rPr>
        <w:t>X</w:t>
      </w:r>
      <w:r w:rsidRPr="00D1385F">
        <w:rPr>
          <w:rFonts w:ascii="Open Sans" w:hAnsi="Open Sans" w:cs="Open Sans"/>
        </w:rPr>
        <w:t xml:space="preserve"> we właściwe pole):</w:t>
      </w:r>
    </w:p>
    <w:p w14:paraId="1112EB16" w14:textId="77777777" w:rsidR="00CF0F75" w:rsidRPr="00D1385F" w:rsidRDefault="00CF0F75" w:rsidP="00CF0F75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lastRenderedPageBreak/>
        <w:t>□</w:t>
      </w:r>
      <w:r w:rsidRPr="00D1385F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1DD16789" w14:textId="77777777" w:rsidR="00CF0F75" w:rsidRPr="00D1385F" w:rsidRDefault="00CF0F75" w:rsidP="00CF0F75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t>□</w:t>
      </w:r>
      <w:r w:rsidRPr="00D1385F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57DC39F" w14:textId="77777777" w:rsidR="00CF0F75" w:rsidRPr="00D1385F" w:rsidRDefault="00CF0F75" w:rsidP="00CF0F75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44C65DDD" w14:textId="77777777" w:rsidR="00CF0F75" w:rsidRPr="00D1385F" w:rsidRDefault="00CF0F75" w:rsidP="00CF0F75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</w:rPr>
        <w:t>_________________ zł netto**.</w:t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br/>
      </w:r>
      <w:r w:rsidRPr="00D1385F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090BBC7B" w14:textId="77777777" w:rsidR="00CF0F75" w:rsidRPr="00D1385F" w:rsidRDefault="00CF0F75" w:rsidP="00932779">
      <w:pPr>
        <w:numPr>
          <w:ilvl w:val="0"/>
          <w:numId w:val="44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>wewnątrzwspólnotowego nabycia towarów,</w:t>
      </w:r>
    </w:p>
    <w:p w14:paraId="224A8251" w14:textId="5E47DDFB" w:rsidR="00CF0F75" w:rsidRPr="00D1385F" w:rsidRDefault="00CF0F75" w:rsidP="00932779">
      <w:pPr>
        <w:numPr>
          <w:ilvl w:val="0"/>
          <w:numId w:val="44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 xml:space="preserve">mechanizmu odwróconego obciążenia, o którym mowa w art. 17 ust. 1 pkt </w:t>
      </w:r>
      <w:r w:rsidR="00ED6063">
        <w:rPr>
          <w:rFonts w:ascii="Open Sans" w:hAnsi="Open Sans" w:cs="Open Sans"/>
          <w:i/>
        </w:rPr>
        <w:t>7</w:t>
      </w:r>
      <w:r w:rsidR="00ED6063" w:rsidRPr="00D1385F">
        <w:rPr>
          <w:rFonts w:ascii="Open Sans" w:hAnsi="Open Sans" w:cs="Open Sans"/>
          <w:i/>
        </w:rPr>
        <w:t xml:space="preserve"> </w:t>
      </w:r>
      <w:r w:rsidRPr="00D1385F">
        <w:rPr>
          <w:rFonts w:ascii="Open Sans" w:hAnsi="Open Sans" w:cs="Open Sans"/>
          <w:i/>
        </w:rPr>
        <w:t>ustawy o podatku od towarów i usług,</w:t>
      </w:r>
    </w:p>
    <w:p w14:paraId="1F7629C8" w14:textId="77777777" w:rsidR="00CF0F75" w:rsidRPr="00D1385F" w:rsidRDefault="00CF0F75" w:rsidP="00932779">
      <w:pPr>
        <w:numPr>
          <w:ilvl w:val="0"/>
          <w:numId w:val="44"/>
        </w:numPr>
        <w:ind w:right="1"/>
        <w:jc w:val="both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132D94A8" w14:textId="061BD59B" w:rsidR="00CF0F75" w:rsidRDefault="00CF0F75" w:rsidP="00CF0F7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Oświadczam, że niewypełnienie oferty w zakresie pkt </w:t>
      </w:r>
      <w:r>
        <w:rPr>
          <w:rFonts w:ascii="Open Sans" w:hAnsi="Open Sans" w:cs="Open Sans"/>
        </w:rPr>
        <w:t>7</w:t>
      </w:r>
      <w:r w:rsidRPr="00D1385F">
        <w:rPr>
          <w:rFonts w:ascii="Open Sans" w:hAnsi="Open Sans" w:cs="Open Sans"/>
        </w:rPr>
        <w:t xml:space="preserve"> oznacza, że jej złożenie</w:t>
      </w:r>
      <w:r w:rsidR="00ED6063">
        <w:rPr>
          <w:rFonts w:ascii="Open Sans" w:hAnsi="Open Sans" w:cs="Open Sans"/>
        </w:rPr>
        <w:t xml:space="preserve"> </w:t>
      </w:r>
      <w:r w:rsidRPr="00D1385F">
        <w:rPr>
          <w:rFonts w:ascii="Open Sans" w:hAnsi="Open Sans" w:cs="Open Sans"/>
        </w:rPr>
        <w:t>nie prowadzi do powstania obowiązku podatkowego po stronie zamawiającego.</w:t>
      </w:r>
    </w:p>
    <w:p w14:paraId="56ACB0F2" w14:textId="77777777" w:rsidR="00CF0F75" w:rsidRDefault="00CF0F75" w:rsidP="00CF0F7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3A0D0B6E" w14:textId="77777777" w:rsidR="00CF0F75" w:rsidRDefault="00CF0F75" w:rsidP="00CF0F7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217C5ACC" w14:textId="3F1CC124" w:rsidR="00CF0F75" w:rsidRDefault="00ED6063" w:rsidP="000F3988">
      <w:pPr>
        <w:spacing w:before="120" w:after="120" w:line="25" w:lineRule="atLeast"/>
        <w:ind w:left="426"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="00012088">
        <w:rPr>
          <w:rFonts w:ascii="Open Sans" w:hAnsi="Open Sans" w:cs="Open Sans"/>
        </w:rPr>
        <w:t>UWAGA! Dokument należy podpisać kwalifikowanym podpisem elektronicznym</w:t>
      </w:r>
      <w:r>
        <w:rPr>
          <w:rFonts w:ascii="Open Sans" w:hAnsi="Open Sans" w:cs="Open Sans"/>
        </w:rPr>
        <w:t>)</w:t>
      </w:r>
    </w:p>
    <w:p w14:paraId="07799367" w14:textId="77777777" w:rsidR="003B79B3" w:rsidRDefault="003B79B3" w:rsidP="008C709F">
      <w:pPr>
        <w:spacing w:before="120" w:after="120"/>
        <w:jc w:val="both"/>
        <w:rPr>
          <w:rFonts w:ascii="Open Sans" w:hAnsi="Open Sans" w:cs="Open Sans"/>
        </w:rPr>
      </w:pPr>
    </w:p>
    <w:p w14:paraId="5E18913D" w14:textId="77777777" w:rsidR="00B05D8C" w:rsidRDefault="003B79B3" w:rsidP="002E6650">
      <w:r>
        <w:br w:type="page"/>
      </w:r>
    </w:p>
    <w:p w14:paraId="1749C907" w14:textId="77777777" w:rsidR="001F7144" w:rsidRPr="001F7144" w:rsidRDefault="001F7144" w:rsidP="001F714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1F7144">
        <w:rPr>
          <w:rFonts w:ascii="Open Sans" w:hAnsi="Open Sans" w:cs="Open Sans"/>
        </w:rPr>
        <w:lastRenderedPageBreak/>
        <w:t>Załącznik nr 1 do oferty</w:t>
      </w:r>
    </w:p>
    <w:p w14:paraId="04B1E0BF" w14:textId="77777777" w:rsidR="001F7144" w:rsidRPr="001F7144" w:rsidRDefault="001F7144" w:rsidP="001F7144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1F7144">
        <w:rPr>
          <w:rFonts w:ascii="Open Sans" w:hAnsi="Open Sans" w:cs="Open Sans"/>
          <w:snapToGrid w:val="0"/>
        </w:rPr>
        <w:t xml:space="preserve">DOŚWIADCZENIE </w:t>
      </w:r>
      <w:r w:rsidRPr="001F7144">
        <w:rPr>
          <w:rFonts w:ascii="Open Sans" w:hAnsi="Open Sans" w:cs="Open Sans"/>
        </w:rPr>
        <w:t xml:space="preserve">OSÓB SKIEROWANYCH DO REALIZACJI ZAMÓWIENIA I MAJĄCYCH ZNACZĄCY WPŁYW NA JAKOŚĆ WYKONANIA ZAMÓWIENIA – </w:t>
      </w:r>
      <w:r w:rsidRPr="001F7144">
        <w:rPr>
          <w:rFonts w:ascii="Open Sans" w:hAnsi="Open Sans" w:cs="Open Sans"/>
          <w:snapToGrid w:val="0"/>
        </w:rPr>
        <w:t>PODLEGAJĄCE OCENIE WEDŁUG KRYTERIÓW OCENY OFERT</w:t>
      </w:r>
    </w:p>
    <w:p w14:paraId="3707B2A3" w14:textId="77777777" w:rsidR="001F7144" w:rsidRPr="001F7144" w:rsidRDefault="001F7144" w:rsidP="001F7144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1"/>
        <w:gridCol w:w="1559"/>
        <w:gridCol w:w="2268"/>
        <w:gridCol w:w="3969"/>
      </w:tblGrid>
      <w:tr w:rsidR="00DF1E7D" w:rsidRPr="001F7144" w14:paraId="22146E88" w14:textId="77777777" w:rsidTr="006F517E">
        <w:trPr>
          <w:trHeight w:val="1096"/>
        </w:trPr>
        <w:tc>
          <w:tcPr>
            <w:tcW w:w="709" w:type="dxa"/>
            <w:vAlign w:val="center"/>
          </w:tcPr>
          <w:p w14:paraId="71214E46" w14:textId="77777777" w:rsidR="00DF1E7D" w:rsidRPr="001F7144" w:rsidRDefault="00DF1E7D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411" w:type="dxa"/>
            <w:vAlign w:val="center"/>
          </w:tcPr>
          <w:p w14:paraId="25C4BF67" w14:textId="77777777" w:rsidR="00DF1E7D" w:rsidRPr="001F7144" w:rsidRDefault="00DF1E7D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07EFA285" w14:textId="77777777" w:rsidR="00DF1E7D" w:rsidRPr="001F7144" w:rsidRDefault="00DF1E7D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268" w:type="dxa"/>
            <w:vAlign w:val="center"/>
          </w:tcPr>
          <w:p w14:paraId="0F3A8277" w14:textId="77777777" w:rsidR="00DF1E7D" w:rsidRPr="001F7144" w:rsidRDefault="00DF1E7D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3969" w:type="dxa"/>
            <w:vAlign w:val="center"/>
          </w:tcPr>
          <w:p w14:paraId="52ABC0E8" w14:textId="77777777" w:rsidR="00DF1E7D" w:rsidRPr="001F7144" w:rsidRDefault="00DF1E7D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Doświadczenie</w:t>
            </w:r>
          </w:p>
        </w:tc>
      </w:tr>
      <w:tr w:rsidR="00DF1E7D" w:rsidRPr="001F7144" w14:paraId="2EF0E0CA" w14:textId="77777777" w:rsidTr="006F517E">
        <w:trPr>
          <w:trHeight w:hRule="exact" w:val="3987"/>
        </w:trPr>
        <w:tc>
          <w:tcPr>
            <w:tcW w:w="709" w:type="dxa"/>
            <w:vAlign w:val="center"/>
          </w:tcPr>
          <w:p w14:paraId="04E1209D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411" w:type="dxa"/>
            <w:vAlign w:val="center"/>
          </w:tcPr>
          <w:p w14:paraId="4BACEC45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3F0E69D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Kierownik Zespołu Projektowego</w:t>
            </w:r>
          </w:p>
        </w:tc>
        <w:tc>
          <w:tcPr>
            <w:tcW w:w="2268" w:type="dxa"/>
            <w:vAlign w:val="center"/>
          </w:tcPr>
          <w:p w14:paraId="0BCBDCD2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Uprawnienia budowlane do projektowania w specjalności architektonicznej</w:t>
            </w:r>
          </w:p>
        </w:tc>
        <w:tc>
          <w:tcPr>
            <w:tcW w:w="3969" w:type="dxa"/>
            <w:vAlign w:val="center"/>
          </w:tcPr>
          <w:p w14:paraId="26E31837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 xml:space="preserve">Liczba opracowanych dokumentacji projektowych przez zespoły projektowe, którymi kierował Kierownik zespołu projektowego, przy czym każda z opracowanych dokumentacji składała się z projektu budowlanego oraz projektu wykonawczego i dotyczyła budowy lub przebudowy budynku o powierzchni użytkowej każdego budynku co najmniej </w:t>
            </w:r>
            <w:r>
              <w:rPr>
                <w:rFonts w:ascii="Open Sans" w:hAnsi="Open Sans" w:cs="Open Sans"/>
                <w:sz w:val="18"/>
                <w:szCs w:val="18"/>
              </w:rPr>
              <w:t>750</w:t>
            </w:r>
            <w:r w:rsidRPr="001F7144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  <w:r w:rsidRPr="001F7144">
              <w:rPr>
                <w:rFonts w:ascii="Open Sans" w:hAnsi="Open Sans" w:cs="Open Sans"/>
                <w:sz w:val="18"/>
                <w:szCs w:val="18"/>
                <w:vertAlign w:val="superscript"/>
              </w:rPr>
              <w:t>2</w:t>
            </w:r>
            <w:r w:rsidRPr="001F7144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7124CB19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B90651C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…………………… szt.*</w:t>
            </w:r>
          </w:p>
          <w:p w14:paraId="5D83B3B8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0927DCD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(*) należy wskazać liczbę dokumentacji</w:t>
            </w:r>
          </w:p>
        </w:tc>
      </w:tr>
      <w:tr w:rsidR="00DF1E7D" w:rsidRPr="001F7144" w14:paraId="0E863A7A" w14:textId="77777777" w:rsidTr="006F517E">
        <w:trPr>
          <w:trHeight w:hRule="exact" w:val="2691"/>
        </w:trPr>
        <w:tc>
          <w:tcPr>
            <w:tcW w:w="709" w:type="dxa"/>
            <w:vAlign w:val="center"/>
          </w:tcPr>
          <w:p w14:paraId="69EC6B83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411" w:type="dxa"/>
            <w:vAlign w:val="center"/>
          </w:tcPr>
          <w:p w14:paraId="2DE58165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8A1BC62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268" w:type="dxa"/>
            <w:vAlign w:val="center"/>
          </w:tcPr>
          <w:p w14:paraId="4FC4DA63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Uprawnienia budowlane do projektowania w specjalności konstrukcyjno – budowlanej</w:t>
            </w:r>
          </w:p>
        </w:tc>
        <w:tc>
          <w:tcPr>
            <w:tcW w:w="3969" w:type="dxa"/>
            <w:vAlign w:val="center"/>
          </w:tcPr>
          <w:p w14:paraId="4DFAD930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 xml:space="preserve">Liczba opracowanych przez projektanta w specjalności konstrukcyjno-budowlanej projektów konstrukcyjnych budynku, przy czym każdy z projektów dotyczył budynku o powierzchni użytkowej co najmniej </w:t>
            </w:r>
            <w:r>
              <w:rPr>
                <w:rFonts w:ascii="Open Sans" w:hAnsi="Open Sans" w:cs="Open Sans"/>
                <w:sz w:val="18"/>
                <w:szCs w:val="18"/>
              </w:rPr>
              <w:t>750</w:t>
            </w:r>
            <w:r w:rsidRPr="001F7144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  <w:r w:rsidRPr="001F7144">
              <w:rPr>
                <w:rFonts w:ascii="Open Sans" w:hAnsi="Open Sans" w:cs="Open Sans"/>
                <w:sz w:val="18"/>
                <w:szCs w:val="18"/>
                <w:vertAlign w:val="superscript"/>
              </w:rPr>
              <w:t>2</w:t>
            </w:r>
            <w:r w:rsidRPr="001F7144">
              <w:rPr>
                <w:rFonts w:ascii="Open Sans" w:hAnsi="Open Sans" w:cs="Open Sans"/>
                <w:sz w:val="18"/>
                <w:szCs w:val="18"/>
              </w:rPr>
              <w:t xml:space="preserve">:  </w:t>
            </w:r>
          </w:p>
          <w:p w14:paraId="2B6ADC62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D955C31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…………………… szt.*</w:t>
            </w:r>
          </w:p>
          <w:p w14:paraId="25FE8D4F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17FCA72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(*) należy wskazać liczbę projektów</w:t>
            </w:r>
          </w:p>
        </w:tc>
      </w:tr>
      <w:tr w:rsidR="00DF1E7D" w:rsidRPr="001F7144" w14:paraId="10EFF248" w14:textId="77777777" w:rsidTr="006F517E">
        <w:trPr>
          <w:trHeight w:hRule="exact" w:val="2692"/>
        </w:trPr>
        <w:tc>
          <w:tcPr>
            <w:tcW w:w="709" w:type="dxa"/>
            <w:vAlign w:val="center"/>
          </w:tcPr>
          <w:p w14:paraId="4E7E239A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411" w:type="dxa"/>
            <w:vAlign w:val="center"/>
          </w:tcPr>
          <w:p w14:paraId="58289725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83B5C3B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268" w:type="dxa"/>
            <w:vAlign w:val="center"/>
          </w:tcPr>
          <w:p w14:paraId="084E0B98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Uprawnienia budowlane do projektowania w specjalności instalacyjnej w zakresie sieci, instalacji i urządzeń cieplnych, wentylacyjnych, gazowych, wodociągowych i kanalizacyjnych</w:t>
            </w:r>
          </w:p>
        </w:tc>
        <w:tc>
          <w:tcPr>
            <w:tcW w:w="3969" w:type="dxa"/>
            <w:vAlign w:val="center"/>
          </w:tcPr>
          <w:p w14:paraId="351F76A0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31698A4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 xml:space="preserve">Liczba opracowanych przez projektanta w specjalności sanitarnej projektów instalacji sanitarnych budynku, przy czym każdy z projektów dotyczył budynku o powierzchni użytkowej co najmniej </w:t>
            </w:r>
            <w:r>
              <w:rPr>
                <w:rFonts w:ascii="Open Sans" w:hAnsi="Open Sans" w:cs="Open Sans"/>
                <w:sz w:val="18"/>
                <w:szCs w:val="18"/>
              </w:rPr>
              <w:t>750</w:t>
            </w:r>
            <w:r w:rsidRPr="001F7144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  <w:r w:rsidRPr="001F7144">
              <w:rPr>
                <w:rFonts w:ascii="Open Sans" w:hAnsi="Open Sans" w:cs="Open Sans"/>
                <w:sz w:val="18"/>
                <w:szCs w:val="18"/>
                <w:vertAlign w:val="superscript"/>
              </w:rPr>
              <w:t>2</w:t>
            </w:r>
            <w:r w:rsidRPr="001F7144">
              <w:rPr>
                <w:rFonts w:ascii="Open Sans" w:hAnsi="Open Sans" w:cs="Open Sans"/>
                <w:sz w:val="18"/>
                <w:szCs w:val="18"/>
              </w:rPr>
              <w:t xml:space="preserve">:  </w:t>
            </w:r>
          </w:p>
          <w:p w14:paraId="64EA8E1D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55AD3C4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…………………… szt.*</w:t>
            </w:r>
          </w:p>
          <w:p w14:paraId="587AC8E3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9799FA0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(*) należy wskazać liczbę projektów</w:t>
            </w:r>
          </w:p>
          <w:p w14:paraId="49EDC44C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1906529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B85AFA8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2B0B119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F86E998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5BC3A12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10C93D1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A8F7326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C413173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C12EEE7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D6403DD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0F4F6FF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0B479F0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6B6DC36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02AA5F0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F2CA301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E764DC2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B91D0A3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3FDC9CA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A333CA7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AAA8638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AEBEAFC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7A29AD2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41A1288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7458D45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249942A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BC5F217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3E5263D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8F8A962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686E96B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0B59F64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2B079ED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7422E38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0F4123A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E6C2CE3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702D701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2FF39B3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4555713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8FA65F1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925B9EC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75A77BC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4B061CF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DA4F500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C57E0AF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25371B0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63D5E28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B51E99D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07C1802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3B1D4D2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83E832A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13A93EF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F4A2213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A09FC1B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C198367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9D30054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EC05E60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4F143C5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6C1AD90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F2C54B8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2BABD6F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10213B5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7BACC11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4335C54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169C62D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1E48703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71C4FB0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429E55D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650CCC4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4CC6CF1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17C4F69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8FF64B4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78C74D5D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F1E7D" w:rsidRPr="001F7144" w14:paraId="5985FB33" w14:textId="77777777" w:rsidTr="006F517E">
        <w:trPr>
          <w:trHeight w:hRule="exact" w:val="3123"/>
        </w:trPr>
        <w:tc>
          <w:tcPr>
            <w:tcW w:w="709" w:type="dxa"/>
            <w:vAlign w:val="center"/>
          </w:tcPr>
          <w:p w14:paraId="602E739E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lastRenderedPageBreak/>
              <w:t>4.</w:t>
            </w:r>
          </w:p>
        </w:tc>
        <w:tc>
          <w:tcPr>
            <w:tcW w:w="2411" w:type="dxa"/>
            <w:vAlign w:val="center"/>
          </w:tcPr>
          <w:p w14:paraId="71166ED4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4A6B394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268" w:type="dxa"/>
            <w:vAlign w:val="center"/>
          </w:tcPr>
          <w:p w14:paraId="0A43F249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Uprawnienia budowlane do projektowania w specjalności instalacyjnej w zakresie sieci, instalacji i urządzeń elektrycznych i elektroenergetycznych</w:t>
            </w:r>
          </w:p>
        </w:tc>
        <w:tc>
          <w:tcPr>
            <w:tcW w:w="3969" w:type="dxa"/>
            <w:vAlign w:val="center"/>
          </w:tcPr>
          <w:p w14:paraId="6BB292DD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 xml:space="preserve">Liczba opracowanych przez projektanta w specjalności elektrycznej projektów instalacji elektrycznych budynku, przy czym każdy z projektów dotyczył budynku o powierzchni użytkowej co najmniej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750 </w:t>
            </w:r>
            <w:r w:rsidRPr="001F7144">
              <w:rPr>
                <w:rFonts w:ascii="Open Sans" w:hAnsi="Open Sans" w:cs="Open Sans"/>
                <w:sz w:val="18"/>
                <w:szCs w:val="18"/>
              </w:rPr>
              <w:t>m</w:t>
            </w:r>
            <w:r w:rsidRPr="001F7144">
              <w:rPr>
                <w:rFonts w:ascii="Open Sans" w:hAnsi="Open Sans" w:cs="Open Sans"/>
                <w:sz w:val="18"/>
                <w:szCs w:val="18"/>
                <w:vertAlign w:val="superscript"/>
              </w:rPr>
              <w:t>2</w:t>
            </w:r>
            <w:r w:rsidRPr="001F7144">
              <w:rPr>
                <w:rFonts w:ascii="Open Sans" w:hAnsi="Open Sans" w:cs="Open Sans"/>
                <w:sz w:val="18"/>
                <w:szCs w:val="18"/>
              </w:rPr>
              <w:t xml:space="preserve">:  </w:t>
            </w:r>
          </w:p>
          <w:p w14:paraId="3CB918E7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3FD300F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…………………… szt.*</w:t>
            </w:r>
          </w:p>
          <w:p w14:paraId="432976A2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8B8EDC2" w14:textId="77777777" w:rsidR="00DF1E7D" w:rsidRPr="001F7144" w:rsidRDefault="00DF1E7D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(*) należy wskazać liczbę projektów</w:t>
            </w:r>
          </w:p>
        </w:tc>
      </w:tr>
    </w:tbl>
    <w:p w14:paraId="3DDB58AE" w14:textId="77777777" w:rsidR="001F7144" w:rsidRPr="001F7144" w:rsidRDefault="001F7144" w:rsidP="001F7144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p w14:paraId="22E5E162" w14:textId="77777777" w:rsidR="001F7144" w:rsidRPr="001F7144" w:rsidRDefault="001F7144" w:rsidP="001F7144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386"/>
      </w:tblGrid>
      <w:tr w:rsidR="001F7144" w:rsidRPr="001F7144" w14:paraId="311F3F42" w14:textId="77777777" w:rsidTr="00287E4A">
        <w:trPr>
          <w:cantSplit/>
          <w:trHeight w:val="106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2732" w14:textId="77777777" w:rsidR="001F7144" w:rsidRPr="001F7144" w:rsidRDefault="001F7144" w:rsidP="001F714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26084A8" w14:textId="77777777" w:rsidR="001F7144" w:rsidRPr="001F7144" w:rsidRDefault="001F7144" w:rsidP="001F714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1F7144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CC31" w14:textId="77777777" w:rsidR="001F7144" w:rsidRPr="001F7144" w:rsidRDefault="001F7144" w:rsidP="001F714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751B7B4" w14:textId="23081042" w:rsidR="001F7144" w:rsidRPr="001F7144" w:rsidRDefault="001F7144" w:rsidP="001F7144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650139FF" w14:textId="4D2A49B6" w:rsidR="00C14553" w:rsidRPr="00855AE1" w:rsidRDefault="00403FD4" w:rsidP="000F3988">
      <w:pPr>
        <w:spacing w:before="120" w:after="120" w:line="25" w:lineRule="atLeast"/>
        <w:ind w:left="426" w:right="1"/>
        <w:jc w:val="right"/>
        <w:rPr>
          <w:rFonts w:ascii="Open Sans" w:hAnsi="Open Sans" w:cs="Open Sans"/>
          <w:b/>
        </w:rPr>
        <w:sectPr w:rsidR="00C14553" w:rsidRPr="00855AE1" w:rsidSect="00712BBB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1678" w:right="992" w:bottom="1418" w:left="1418" w:header="851" w:footer="851" w:gutter="0"/>
          <w:cols w:space="708"/>
          <w:noEndnote/>
          <w:docGrid w:linePitch="360"/>
        </w:sectPr>
      </w:pPr>
      <w:r w:rsidRPr="00403FD4">
        <w:rPr>
          <w:rFonts w:ascii="Open Sans" w:hAnsi="Open Sans" w:cs="Open Sans"/>
        </w:rPr>
        <w:tab/>
      </w:r>
      <w:bookmarkStart w:id="5" w:name="_Hlk491424240"/>
      <w:bookmarkEnd w:id="2"/>
      <w:r w:rsidR="00DB7BC8">
        <w:rPr>
          <w:rFonts w:ascii="Open Sans" w:hAnsi="Open Sans" w:cs="Open Sans"/>
        </w:rPr>
        <w:t>(</w:t>
      </w:r>
      <w:r w:rsidR="00012088">
        <w:rPr>
          <w:rFonts w:ascii="Open Sans" w:hAnsi="Open Sans" w:cs="Open Sans"/>
        </w:rPr>
        <w:t>UWAGA! Dokument należy podpisać kwalifikowanym podpisem elektronicznym</w:t>
      </w:r>
      <w:r w:rsidR="00DB7BC8">
        <w:rPr>
          <w:rFonts w:ascii="Open Sans" w:hAnsi="Open Sans" w:cs="Open Sans"/>
          <w:b/>
        </w:rPr>
        <w:t>)</w:t>
      </w:r>
    </w:p>
    <w:bookmarkEnd w:id="5"/>
    <w:p w14:paraId="7B1AE205" w14:textId="77777777" w:rsidR="002F2FA0" w:rsidRPr="0045260F" w:rsidRDefault="002F2FA0" w:rsidP="00FD55C7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45260F">
        <w:rPr>
          <w:rFonts w:ascii="Open Sans" w:hAnsi="Open Sans" w:cs="Open Sans"/>
        </w:rPr>
        <w:lastRenderedPageBreak/>
        <w:t xml:space="preserve">Załącznik nr </w:t>
      </w:r>
      <w:r w:rsidR="00F736DC">
        <w:rPr>
          <w:rFonts w:ascii="Open Sans" w:hAnsi="Open Sans" w:cs="Open Sans"/>
        </w:rPr>
        <w:t>3</w:t>
      </w:r>
      <w:r w:rsidRPr="0045260F">
        <w:rPr>
          <w:rFonts w:ascii="Open Sans" w:hAnsi="Open Sans" w:cs="Open Sans"/>
        </w:rPr>
        <w:t xml:space="preserve"> do SIWZ</w:t>
      </w:r>
    </w:p>
    <w:p w14:paraId="03C5634F" w14:textId="77777777" w:rsidR="00DF1E7D" w:rsidRPr="0045260F" w:rsidRDefault="00DF1E7D" w:rsidP="00DF1E7D">
      <w:pPr>
        <w:spacing w:before="120" w:after="120"/>
        <w:jc w:val="center"/>
        <w:rPr>
          <w:rFonts w:ascii="Open Sans" w:hAnsi="Open Sans" w:cs="Open Sans"/>
        </w:rPr>
      </w:pPr>
      <w:r w:rsidRPr="0045260F">
        <w:rPr>
          <w:rFonts w:ascii="Open Sans" w:hAnsi="Open Sans" w:cs="Open Sans"/>
        </w:rPr>
        <w:t xml:space="preserve">WYKAZ </w:t>
      </w:r>
      <w:r>
        <w:rPr>
          <w:rFonts w:ascii="Open Sans" w:hAnsi="Open Sans" w:cs="Open Sans"/>
        </w:rPr>
        <w:t>WYKONANYCH USŁUG</w:t>
      </w:r>
    </w:p>
    <w:tbl>
      <w:tblPr>
        <w:tblW w:w="1359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2727"/>
        <w:gridCol w:w="4470"/>
        <w:gridCol w:w="2864"/>
        <w:gridCol w:w="2806"/>
      </w:tblGrid>
      <w:tr w:rsidR="00DF1E7D" w:rsidRPr="00A06192" w14:paraId="19AC887F" w14:textId="77777777" w:rsidTr="00864649">
        <w:trPr>
          <w:trHeight w:val="1225"/>
        </w:trPr>
        <w:tc>
          <w:tcPr>
            <w:tcW w:w="723" w:type="dxa"/>
            <w:vAlign w:val="center"/>
          </w:tcPr>
          <w:p w14:paraId="467F80BA" w14:textId="77777777" w:rsidR="00DF1E7D" w:rsidRPr="00506994" w:rsidRDefault="00DF1E7D" w:rsidP="006F51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6" w:name="_Hlk516120225"/>
            <w:r w:rsidRPr="00506994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727" w:type="dxa"/>
            <w:vAlign w:val="center"/>
          </w:tcPr>
          <w:p w14:paraId="247A2DCC" w14:textId="77777777" w:rsidR="00DF1E7D" w:rsidRPr="00506994" w:rsidRDefault="00DF1E7D" w:rsidP="006F51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06994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4470" w:type="dxa"/>
            <w:vAlign w:val="center"/>
          </w:tcPr>
          <w:p w14:paraId="7E3BB6DC" w14:textId="150C8342" w:rsidR="00DF1E7D" w:rsidRPr="00506994" w:rsidRDefault="00DF1E7D" w:rsidP="006F51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506994">
              <w:rPr>
                <w:rFonts w:ascii="Open Sans" w:hAnsi="Open Sans" w:cs="Open Sans"/>
                <w:bCs/>
                <w:sz w:val="18"/>
                <w:szCs w:val="18"/>
                <w:lang w:val="pl-PL" w:eastAsia="pl-PL"/>
              </w:rPr>
              <w:t>Czy zamówienie obejmowało swoim zakresem</w:t>
            </w:r>
            <w:r w:rsidRPr="00506994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  <w:lang w:val="pl-PL" w:eastAsia="pl-PL"/>
              </w:rPr>
              <w:t xml:space="preserve"> opracowanie  dokumentacji projektowej, składającej się co najmniej z projektu budowlanego i wykonawczego, dotyczącej </w:t>
            </w:r>
            <w:r>
              <w:rPr>
                <w:rFonts w:ascii="Open Sans" w:hAnsi="Open Sans" w:cs="Open Sans"/>
                <w:snapToGrid w:val="0"/>
                <w:color w:val="000000"/>
                <w:sz w:val="18"/>
                <w:szCs w:val="18"/>
                <w:lang w:val="pl-PL" w:eastAsia="pl-PL"/>
              </w:rPr>
              <w:t>bu</w:t>
            </w:r>
            <w:r w:rsidRPr="00506994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  <w:lang w:val="pl-PL" w:eastAsia="pl-PL"/>
              </w:rPr>
              <w:t xml:space="preserve">dowy lub przebudowy budynku o powierzchni użytkowej </w:t>
            </w:r>
            <w:r w:rsidR="00EE5877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  <w:lang w:val="pl-PL" w:eastAsia="pl-PL"/>
              </w:rPr>
              <w:t xml:space="preserve">budynku </w:t>
            </w:r>
            <w:r w:rsidRPr="00506994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  <w:lang w:val="pl-PL" w:eastAsia="pl-PL"/>
              </w:rPr>
              <w:t xml:space="preserve">co najmniej </w:t>
            </w:r>
            <w:r>
              <w:rPr>
                <w:rFonts w:ascii="Open Sans" w:hAnsi="Open Sans" w:cs="Open Sans"/>
                <w:snapToGrid w:val="0"/>
                <w:color w:val="000000"/>
                <w:sz w:val="18"/>
                <w:szCs w:val="18"/>
                <w:lang w:val="pl-PL" w:eastAsia="pl-PL"/>
              </w:rPr>
              <w:t>75</w:t>
            </w:r>
            <w:r w:rsidRPr="00506994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  <w:lang w:val="pl-PL" w:eastAsia="pl-PL"/>
              </w:rPr>
              <w:t>0 m</w:t>
            </w:r>
            <w:r w:rsidRPr="00506994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  <w:vertAlign w:val="superscript"/>
                <w:lang w:val="pl-PL" w:eastAsia="pl-PL"/>
              </w:rPr>
              <w:t>2</w:t>
            </w:r>
            <w:r w:rsidRPr="00506994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 w:rsidRPr="00506994">
              <w:rPr>
                <w:rFonts w:ascii="Open Sans" w:hAnsi="Open Sans" w:cs="Open Sans"/>
                <w:bCs/>
                <w:sz w:val="18"/>
                <w:szCs w:val="18"/>
                <w:lang w:val="pl-PL" w:eastAsia="pl-PL"/>
              </w:rPr>
              <w:t>?</w:t>
            </w:r>
          </w:p>
        </w:tc>
        <w:tc>
          <w:tcPr>
            <w:tcW w:w="2864" w:type="dxa"/>
            <w:vAlign w:val="center"/>
          </w:tcPr>
          <w:p w14:paraId="53E30843" w14:textId="77777777" w:rsidR="00DF1E7D" w:rsidRPr="00506994" w:rsidRDefault="00DF1E7D" w:rsidP="006F51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506994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47C0D35F" w14:textId="77777777" w:rsidR="00DF1E7D" w:rsidRPr="00506994" w:rsidRDefault="00DF1E7D" w:rsidP="006F51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E3772">
              <w:rPr>
                <w:rFonts w:ascii="Open Sans" w:hAnsi="Open Sans" w:cs="Open Sans"/>
                <w:color w:val="000000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2806" w:type="dxa"/>
            <w:vAlign w:val="center"/>
          </w:tcPr>
          <w:p w14:paraId="4B79C5F8" w14:textId="77777777" w:rsidR="00DF1E7D" w:rsidRPr="00506994" w:rsidRDefault="00DF1E7D" w:rsidP="006F51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06994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DF1E7D" w:rsidRPr="00EE03EC" w14:paraId="481433A4" w14:textId="77777777" w:rsidTr="00864649">
        <w:trPr>
          <w:trHeight w:hRule="exact" w:val="968"/>
        </w:trPr>
        <w:tc>
          <w:tcPr>
            <w:tcW w:w="723" w:type="dxa"/>
            <w:vAlign w:val="center"/>
          </w:tcPr>
          <w:p w14:paraId="0AFD3BF8" w14:textId="77777777" w:rsidR="00DF1E7D" w:rsidRPr="00EE03EC" w:rsidRDefault="00DF1E7D" w:rsidP="006F51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727" w:type="dxa"/>
            <w:vAlign w:val="center"/>
          </w:tcPr>
          <w:p w14:paraId="2FF245AD" w14:textId="77777777" w:rsidR="00DF1E7D" w:rsidRDefault="00DF1E7D" w:rsidP="006F51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C67DA9B" w14:textId="77777777" w:rsidR="00DF1E7D" w:rsidRDefault="00DF1E7D" w:rsidP="006F51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73A6791" w14:textId="77777777" w:rsidR="00DF1E7D" w:rsidRDefault="00DF1E7D" w:rsidP="006F51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6A3F7DF" w14:textId="77777777" w:rsidR="00DF1E7D" w:rsidRPr="00EE03EC" w:rsidRDefault="00DF1E7D" w:rsidP="006F51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70" w:type="dxa"/>
          </w:tcPr>
          <w:p w14:paraId="6B6909D0" w14:textId="77777777" w:rsidR="00DF1E7D" w:rsidRPr="00AC3C23" w:rsidRDefault="00DF1E7D" w:rsidP="006F51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7AA6EAB" w14:textId="77777777" w:rsidR="00DF1E7D" w:rsidRPr="00F83C69" w:rsidRDefault="00DF1E7D" w:rsidP="006F51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3C69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864" w:type="dxa"/>
            <w:vAlign w:val="center"/>
          </w:tcPr>
          <w:p w14:paraId="20646493" w14:textId="77777777" w:rsidR="00DF1E7D" w:rsidRPr="00EE03EC" w:rsidRDefault="00DF1E7D" w:rsidP="006F51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467315B2" w14:textId="77777777" w:rsidR="00DF1E7D" w:rsidRPr="00EE03EC" w:rsidRDefault="00DF1E7D" w:rsidP="006F51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F1E7D" w:rsidRPr="00EE03EC" w14:paraId="6533A787" w14:textId="77777777" w:rsidTr="00864649">
        <w:trPr>
          <w:trHeight w:hRule="exact" w:val="982"/>
        </w:trPr>
        <w:tc>
          <w:tcPr>
            <w:tcW w:w="723" w:type="dxa"/>
            <w:vAlign w:val="center"/>
          </w:tcPr>
          <w:p w14:paraId="4A0DFC96" w14:textId="77777777" w:rsidR="00DF1E7D" w:rsidRPr="0058792E" w:rsidRDefault="00DF1E7D" w:rsidP="006F51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2727" w:type="dxa"/>
            <w:vAlign w:val="center"/>
          </w:tcPr>
          <w:p w14:paraId="159FD073" w14:textId="77777777" w:rsidR="00DF1E7D" w:rsidRPr="00EE03EC" w:rsidRDefault="00DF1E7D" w:rsidP="006F51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470" w:type="dxa"/>
          </w:tcPr>
          <w:p w14:paraId="2F0C89F8" w14:textId="77777777" w:rsidR="00DF1E7D" w:rsidRPr="00AC3C23" w:rsidRDefault="00DF1E7D" w:rsidP="006F51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F15BFCB" w14:textId="77777777" w:rsidR="00DF1E7D" w:rsidRPr="00AC3C23" w:rsidRDefault="00DF1E7D" w:rsidP="006F51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8A0CC2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864" w:type="dxa"/>
            <w:vAlign w:val="center"/>
          </w:tcPr>
          <w:p w14:paraId="506B9A46" w14:textId="77777777" w:rsidR="00DF1E7D" w:rsidRPr="00EE03EC" w:rsidRDefault="00DF1E7D" w:rsidP="006F51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06" w:type="dxa"/>
            <w:vAlign w:val="center"/>
          </w:tcPr>
          <w:p w14:paraId="4B0A4CDD" w14:textId="77777777" w:rsidR="00DF1E7D" w:rsidRPr="00EE03EC" w:rsidRDefault="00DF1E7D" w:rsidP="006F51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6"/>
    </w:tbl>
    <w:p w14:paraId="390B02E0" w14:textId="77777777" w:rsidR="00DF1E7D" w:rsidRPr="0045260F" w:rsidRDefault="00DF1E7D" w:rsidP="003E12D3">
      <w:pPr>
        <w:spacing w:before="120" w:after="120"/>
        <w:jc w:val="center"/>
        <w:rPr>
          <w:rFonts w:ascii="Open Sans" w:hAnsi="Open Sans" w:cs="Open Sans"/>
        </w:rPr>
      </w:pPr>
    </w:p>
    <w:p w14:paraId="13664CB4" w14:textId="77777777" w:rsidR="00523B68" w:rsidRDefault="00523B68" w:rsidP="00523B68">
      <w:pPr>
        <w:spacing w:before="120" w:after="120"/>
        <w:ind w:right="-143"/>
        <w:jc w:val="both"/>
        <w:rPr>
          <w:rFonts w:ascii="Open Sans" w:hAnsi="Open Sans" w:cs="Open Sans"/>
          <w:sz w:val="18"/>
          <w:szCs w:val="18"/>
        </w:rPr>
      </w:pPr>
      <w:r w:rsidRPr="00523B68">
        <w:rPr>
          <w:rFonts w:ascii="Open Sans" w:hAnsi="Open Sans" w:cs="Open Sans"/>
          <w:sz w:val="18"/>
          <w:szCs w:val="18"/>
        </w:rPr>
        <w:t>(*) niepotrzebne skreślić</w:t>
      </w:r>
    </w:p>
    <w:p w14:paraId="5699542E" w14:textId="77777777" w:rsidR="0049092D" w:rsidRDefault="0049092D" w:rsidP="0049092D">
      <w:pPr>
        <w:spacing w:before="120" w:after="120"/>
        <w:ind w:right="-143"/>
        <w:jc w:val="both"/>
        <w:rPr>
          <w:rFonts w:ascii="Open Sans" w:hAnsi="Open Sans" w:cs="Open Sans"/>
          <w:snapToGrid w:val="0"/>
        </w:rPr>
      </w:pPr>
      <w:r w:rsidRPr="0049092D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528"/>
      </w:tblGrid>
      <w:tr w:rsidR="00161C96" w:rsidRPr="00E84076" w14:paraId="56EA54DC" w14:textId="77777777" w:rsidTr="000F3988">
        <w:trPr>
          <w:cantSplit/>
          <w:trHeight w:val="148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DD41" w14:textId="77777777" w:rsidR="00161C96" w:rsidRPr="00282831" w:rsidRDefault="00161C96" w:rsidP="001D461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53EA902" w14:textId="77777777" w:rsidR="00161C96" w:rsidRPr="00282831" w:rsidRDefault="00161C96" w:rsidP="001D461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7383" w14:textId="77777777" w:rsidR="00161C96" w:rsidRPr="00282831" w:rsidRDefault="00161C96" w:rsidP="001D461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53174FF" w14:textId="2F16A6E6" w:rsidR="0071339D" w:rsidRDefault="00DB7BC8" w:rsidP="000F3988">
      <w:pPr>
        <w:spacing w:before="120" w:after="120" w:line="25" w:lineRule="atLeast"/>
        <w:ind w:left="426"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="0071339D">
        <w:rPr>
          <w:rFonts w:ascii="Open Sans" w:hAnsi="Open Sans" w:cs="Open Sans"/>
        </w:rPr>
        <w:t>UWAGA! Dokument należy podpisać kwalifikowanym podpisem elektronicznym</w:t>
      </w:r>
      <w:r>
        <w:rPr>
          <w:rFonts w:ascii="Open Sans" w:hAnsi="Open Sans" w:cs="Open Sans"/>
        </w:rPr>
        <w:t>)</w:t>
      </w:r>
    </w:p>
    <w:p w14:paraId="25FEBAFE" w14:textId="77777777" w:rsidR="00CF185F" w:rsidRDefault="00CF185F" w:rsidP="00A06192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38586EC7" w14:textId="77777777" w:rsidR="00A06192" w:rsidRPr="00A06192" w:rsidRDefault="00CF185F" w:rsidP="00A06192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>
        <w:br w:type="page"/>
      </w:r>
      <w:r w:rsidR="00A06192" w:rsidRPr="00A06192">
        <w:rPr>
          <w:rFonts w:ascii="Open Sans" w:hAnsi="Open Sans" w:cs="Open Sans"/>
        </w:rPr>
        <w:lastRenderedPageBreak/>
        <w:t xml:space="preserve">Załącznik nr </w:t>
      </w:r>
      <w:r w:rsidR="00630082">
        <w:rPr>
          <w:rFonts w:ascii="Open Sans" w:hAnsi="Open Sans" w:cs="Open Sans"/>
        </w:rPr>
        <w:t>4</w:t>
      </w:r>
      <w:r w:rsidR="00A06192" w:rsidRPr="00A06192">
        <w:rPr>
          <w:rFonts w:ascii="Open Sans" w:hAnsi="Open Sans" w:cs="Open Sans"/>
        </w:rPr>
        <w:t xml:space="preserve"> do </w:t>
      </w:r>
      <w:r w:rsidR="00630082">
        <w:rPr>
          <w:rFonts w:ascii="Open Sans" w:hAnsi="Open Sans" w:cs="Open Sans"/>
        </w:rPr>
        <w:t>SIWZ</w:t>
      </w:r>
    </w:p>
    <w:p w14:paraId="6DADFB7C" w14:textId="77777777" w:rsidR="004C0838" w:rsidRDefault="004C0838" w:rsidP="00A06192">
      <w:pPr>
        <w:spacing w:before="120" w:after="120"/>
        <w:jc w:val="center"/>
        <w:outlineLvl w:val="0"/>
        <w:rPr>
          <w:rFonts w:ascii="Open Sans" w:hAnsi="Open Sans" w:cs="Open Sans"/>
          <w:b/>
          <w:snapToGrid w:val="0"/>
        </w:rPr>
      </w:pPr>
    </w:p>
    <w:p w14:paraId="649CC81A" w14:textId="77777777" w:rsidR="0003022B" w:rsidRDefault="0003022B" w:rsidP="0003022B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03022B">
        <w:rPr>
          <w:rFonts w:ascii="Open Sans" w:hAnsi="Open Sans" w:cs="Open Sans"/>
        </w:rPr>
        <w:t>WYKAZ OSÓB,</w:t>
      </w:r>
      <w:r w:rsidRPr="0003022B">
        <w:rPr>
          <w:rFonts w:ascii="Open Sans" w:hAnsi="Open Sans" w:cs="Open Sans"/>
        </w:rPr>
        <w:br/>
      </w:r>
      <w:r w:rsidRPr="0003022B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559"/>
        <w:gridCol w:w="1985"/>
        <w:gridCol w:w="708"/>
        <w:gridCol w:w="682"/>
        <w:gridCol w:w="3004"/>
        <w:gridCol w:w="2835"/>
      </w:tblGrid>
      <w:tr w:rsidR="00840A03" w:rsidRPr="00F610D1" w14:paraId="40607317" w14:textId="77777777" w:rsidTr="00840A03">
        <w:trPr>
          <w:trHeight w:val="1096"/>
        </w:trPr>
        <w:tc>
          <w:tcPr>
            <w:tcW w:w="567" w:type="dxa"/>
            <w:vAlign w:val="center"/>
          </w:tcPr>
          <w:p w14:paraId="1A7DB745" w14:textId="77777777" w:rsidR="00840A03" w:rsidRPr="00F610D1" w:rsidRDefault="00840A03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119" w:type="dxa"/>
            <w:vAlign w:val="center"/>
          </w:tcPr>
          <w:p w14:paraId="63EC92F4" w14:textId="77777777" w:rsidR="00840A03" w:rsidRPr="00F610D1" w:rsidRDefault="00840A03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05CE8006" w14:textId="77777777" w:rsidR="00840A03" w:rsidRPr="00F610D1" w:rsidRDefault="00840A03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1985" w:type="dxa"/>
            <w:vAlign w:val="center"/>
          </w:tcPr>
          <w:p w14:paraId="5E121070" w14:textId="77777777" w:rsidR="00840A03" w:rsidRPr="00F610D1" w:rsidRDefault="00840A03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4394" w:type="dxa"/>
            <w:gridSpan w:val="3"/>
            <w:vAlign w:val="center"/>
          </w:tcPr>
          <w:p w14:paraId="014925D4" w14:textId="50401F82" w:rsidR="00840A03" w:rsidRPr="00F610D1" w:rsidRDefault="00840A03" w:rsidP="00840A0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Doświadczenie zawodowe</w:t>
            </w:r>
          </w:p>
        </w:tc>
        <w:tc>
          <w:tcPr>
            <w:tcW w:w="2835" w:type="dxa"/>
            <w:vAlign w:val="center"/>
          </w:tcPr>
          <w:p w14:paraId="7F7ED93A" w14:textId="45C3BD7C" w:rsidR="00840A03" w:rsidRPr="00F610D1" w:rsidRDefault="00840A03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840A03" w:rsidRPr="00F610D1" w14:paraId="41E284F2" w14:textId="77777777" w:rsidTr="00840A03">
        <w:trPr>
          <w:trHeight w:hRule="exact" w:val="4075"/>
        </w:trPr>
        <w:tc>
          <w:tcPr>
            <w:tcW w:w="567" w:type="dxa"/>
            <w:vAlign w:val="center"/>
          </w:tcPr>
          <w:p w14:paraId="4F2C1E49" w14:textId="77777777" w:rsidR="00840A03" w:rsidRPr="00F610D1" w:rsidRDefault="00840A03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119" w:type="dxa"/>
            <w:vAlign w:val="center"/>
          </w:tcPr>
          <w:p w14:paraId="6A92A3B2" w14:textId="77777777" w:rsidR="00840A03" w:rsidRDefault="00840A03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</w:p>
          <w:p w14:paraId="169EC0F4" w14:textId="77777777" w:rsidR="00840A03" w:rsidRPr="00F610D1" w:rsidRDefault="00840A03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B0785">
              <w:rPr>
                <w:rFonts w:ascii="Open Sans" w:hAnsi="Open Sans" w:cs="Open Sans"/>
                <w:sz w:val="16"/>
                <w:szCs w:val="18"/>
              </w:rPr>
              <w:t>(zgodnie z załącznikiem do oferty)</w:t>
            </w:r>
          </w:p>
        </w:tc>
        <w:tc>
          <w:tcPr>
            <w:tcW w:w="1559" w:type="dxa"/>
            <w:vAlign w:val="center"/>
          </w:tcPr>
          <w:p w14:paraId="635D0996" w14:textId="77777777" w:rsidR="00840A03" w:rsidRPr="00F610D1" w:rsidRDefault="00840A03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Zespołu Projektowego</w:t>
            </w:r>
          </w:p>
        </w:tc>
        <w:tc>
          <w:tcPr>
            <w:tcW w:w="1985" w:type="dxa"/>
            <w:vAlign w:val="center"/>
          </w:tcPr>
          <w:p w14:paraId="03459B22" w14:textId="77777777" w:rsidR="00840A03" w:rsidRPr="00F610D1" w:rsidRDefault="00840A03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D64B5A">
              <w:rPr>
                <w:rFonts w:ascii="Open Sans" w:hAnsi="Open Sans" w:cs="Open Sans"/>
                <w:sz w:val="18"/>
                <w:szCs w:val="18"/>
              </w:rPr>
              <w:t>prawnienia budowlane do projektowania w specjalności architektonicznej</w:t>
            </w:r>
          </w:p>
        </w:tc>
        <w:tc>
          <w:tcPr>
            <w:tcW w:w="4394" w:type="dxa"/>
            <w:gridSpan w:val="3"/>
            <w:vAlign w:val="center"/>
          </w:tcPr>
          <w:p w14:paraId="30BD9009" w14:textId="2DE317C7" w:rsidR="00840A03" w:rsidRPr="00840A03" w:rsidRDefault="00840A03" w:rsidP="00840A03">
            <w:pPr>
              <w:pStyle w:val="Akapitzlist"/>
              <w:numPr>
                <w:ilvl w:val="0"/>
                <w:numId w:val="70"/>
              </w:numPr>
              <w:ind w:left="180" w:hanging="180"/>
              <w:rPr>
                <w:rFonts w:ascii="Open Sans" w:hAnsi="Open Sans" w:cs="Open Sans"/>
                <w:sz w:val="16"/>
                <w:szCs w:val="16"/>
              </w:rPr>
            </w:pPr>
            <w:r w:rsidRPr="00840A03">
              <w:rPr>
                <w:rFonts w:ascii="Open Sans" w:hAnsi="Open Sans" w:cs="Open Sans"/>
                <w:sz w:val="16"/>
                <w:szCs w:val="16"/>
              </w:rPr>
              <w:t xml:space="preserve">kierował zespołami projektowymi, które opracowały co </w:t>
            </w:r>
            <w:r w:rsidRPr="00926415">
              <w:rPr>
                <w:rFonts w:ascii="Open Sans" w:hAnsi="Open Sans" w:cs="Open Sans"/>
                <w:iCs/>
                <w:sz w:val="16"/>
                <w:szCs w:val="16"/>
              </w:rPr>
              <w:t>najmniej dwie dokumentacje projektowe, z których każda składała się co najmniej z projektu budowlanego i wykonawczego, dotyczące budowy lub przebudowy budynku, o powierzchni użytkowej każdego budynku co najmniej 750  m</w:t>
            </w:r>
            <w:r w:rsidRPr="00926415">
              <w:rPr>
                <w:rFonts w:ascii="Open Sans" w:hAnsi="Open Sans" w:cs="Open Sans"/>
                <w:iCs/>
                <w:sz w:val="16"/>
                <w:szCs w:val="16"/>
                <w:vertAlign w:val="superscript"/>
              </w:rPr>
              <w:t>2</w:t>
            </w:r>
            <w:r w:rsidRPr="00926415">
              <w:rPr>
                <w:rFonts w:ascii="Open Sans" w:hAnsi="Open Sans" w:cs="Open Sans"/>
                <w:iCs/>
                <w:sz w:val="16"/>
                <w:szCs w:val="16"/>
              </w:rPr>
              <w:t>.</w:t>
            </w:r>
          </w:p>
          <w:p w14:paraId="2F2046D1" w14:textId="77777777" w:rsidR="00840A03" w:rsidRPr="00840A03" w:rsidRDefault="00840A03" w:rsidP="00840A03">
            <w:pPr>
              <w:pStyle w:val="Akapitzlist"/>
              <w:numPr>
                <w:ilvl w:val="2"/>
                <w:numId w:val="71"/>
              </w:numPr>
              <w:ind w:left="459" w:hanging="284"/>
              <w:rPr>
                <w:rFonts w:ascii="Open Sans" w:hAnsi="Open Sans" w:cs="Open Sans"/>
                <w:sz w:val="16"/>
                <w:szCs w:val="16"/>
              </w:rPr>
            </w:pPr>
          </w:p>
          <w:p w14:paraId="04498730" w14:textId="130D92CF" w:rsidR="00840A03" w:rsidRPr="00840A03" w:rsidRDefault="00840A03" w:rsidP="00840A03">
            <w:pPr>
              <w:pStyle w:val="Akapitzlist"/>
              <w:numPr>
                <w:ilvl w:val="0"/>
                <w:numId w:val="72"/>
              </w:numPr>
              <w:ind w:left="459" w:hanging="284"/>
              <w:rPr>
                <w:rFonts w:ascii="Open Sans" w:hAnsi="Open Sans" w:cs="Open Sans"/>
                <w:sz w:val="16"/>
                <w:szCs w:val="16"/>
              </w:rPr>
            </w:pPr>
            <w:r w:rsidRPr="00840A03">
              <w:rPr>
                <w:rFonts w:ascii="Open Sans" w:hAnsi="Open Sans" w:cs="Open Sans"/>
                <w:sz w:val="16"/>
                <w:szCs w:val="16"/>
              </w:rPr>
              <w:t>przedmiot dokumentacji: ………………………………………*</w:t>
            </w:r>
          </w:p>
          <w:p w14:paraId="13D3E5F3" w14:textId="21C304C6" w:rsidR="00840A03" w:rsidRPr="00840A03" w:rsidRDefault="00840A03" w:rsidP="00840A03">
            <w:pPr>
              <w:pStyle w:val="Akapitzlist"/>
              <w:numPr>
                <w:ilvl w:val="0"/>
                <w:numId w:val="72"/>
              </w:numPr>
              <w:ind w:left="459" w:hanging="284"/>
              <w:rPr>
                <w:rFonts w:ascii="Open Sans" w:hAnsi="Open Sans" w:cs="Open Sans"/>
                <w:sz w:val="16"/>
                <w:szCs w:val="16"/>
              </w:rPr>
            </w:pPr>
            <w:r w:rsidRPr="00840A03">
              <w:rPr>
                <w:rFonts w:ascii="Open Sans" w:hAnsi="Open Sans" w:cs="Open Sans"/>
                <w:sz w:val="16"/>
                <w:szCs w:val="16"/>
              </w:rPr>
              <w:t xml:space="preserve">dokumentacja składała się z co najmniej z projektu budowlanego </w:t>
            </w:r>
            <w:r w:rsidR="00C57817">
              <w:rPr>
                <w:rFonts w:ascii="Open Sans" w:hAnsi="Open Sans" w:cs="Open Sans"/>
                <w:sz w:val="16"/>
                <w:szCs w:val="16"/>
              </w:rPr>
              <w:t xml:space="preserve">lub </w:t>
            </w:r>
            <w:r w:rsidRPr="00840A03">
              <w:rPr>
                <w:rFonts w:ascii="Open Sans" w:hAnsi="Open Sans" w:cs="Open Sans"/>
                <w:sz w:val="16"/>
                <w:szCs w:val="16"/>
              </w:rPr>
              <w:t>wykonawczego: TAK/NIE**</w:t>
            </w:r>
          </w:p>
          <w:p w14:paraId="265CAA25" w14:textId="6159C68B" w:rsidR="00840A03" w:rsidRPr="00C57817" w:rsidRDefault="00840A03" w:rsidP="00C57817">
            <w:pPr>
              <w:pStyle w:val="Akapitzlist"/>
              <w:numPr>
                <w:ilvl w:val="0"/>
                <w:numId w:val="72"/>
              </w:numPr>
              <w:ind w:left="459" w:hanging="284"/>
              <w:rPr>
                <w:rFonts w:ascii="Open Sans" w:hAnsi="Open Sans" w:cs="Open Sans"/>
                <w:sz w:val="16"/>
                <w:szCs w:val="16"/>
              </w:rPr>
            </w:pPr>
            <w:r w:rsidRPr="00840A03">
              <w:rPr>
                <w:rFonts w:ascii="Open Sans" w:hAnsi="Open Sans" w:cs="Open Sans"/>
                <w:sz w:val="16"/>
                <w:szCs w:val="16"/>
              </w:rPr>
              <w:t xml:space="preserve">dokumentacja dotyczyła budowy lub przebudowy budynku </w:t>
            </w:r>
            <w:r w:rsidR="00C57817">
              <w:rPr>
                <w:rFonts w:ascii="Open Sans" w:hAnsi="Open Sans" w:cs="Open Sans"/>
                <w:sz w:val="16"/>
                <w:szCs w:val="16"/>
              </w:rPr>
              <w:t xml:space="preserve">o </w:t>
            </w:r>
            <w:r w:rsidRPr="00C57817">
              <w:rPr>
                <w:rFonts w:ascii="Open Sans" w:hAnsi="Open Sans" w:cs="Open Sans"/>
                <w:sz w:val="16"/>
                <w:szCs w:val="16"/>
              </w:rPr>
              <w:t>powierzchni użytkow</w:t>
            </w:r>
            <w:r w:rsidR="00C27DD8">
              <w:rPr>
                <w:rFonts w:ascii="Open Sans" w:hAnsi="Open Sans" w:cs="Open Sans"/>
                <w:sz w:val="16"/>
                <w:szCs w:val="16"/>
              </w:rPr>
              <w:t>ej</w:t>
            </w:r>
            <w:r w:rsidRPr="00C57817">
              <w:rPr>
                <w:rFonts w:ascii="Open Sans" w:hAnsi="Open Sans" w:cs="Open Sans"/>
                <w:sz w:val="16"/>
                <w:szCs w:val="16"/>
              </w:rPr>
              <w:t xml:space="preserve"> budynku w m</w:t>
            </w:r>
            <w:r w:rsidRPr="00C57817">
              <w:rPr>
                <w:rFonts w:ascii="Open Sans" w:hAnsi="Open Sans" w:cs="Open Sans"/>
                <w:sz w:val="16"/>
                <w:szCs w:val="16"/>
                <w:vertAlign w:val="superscript"/>
              </w:rPr>
              <w:t>2</w:t>
            </w:r>
            <w:r w:rsidRPr="00C57817">
              <w:rPr>
                <w:rFonts w:ascii="Open Sans" w:hAnsi="Open Sans" w:cs="Open Sans"/>
                <w:sz w:val="16"/>
                <w:szCs w:val="16"/>
              </w:rPr>
              <w:t>: …………..*</w:t>
            </w:r>
          </w:p>
          <w:p w14:paraId="4BF81034" w14:textId="77777777" w:rsidR="00840A03" w:rsidRPr="00840A03" w:rsidRDefault="00840A03" w:rsidP="00C57817">
            <w:pPr>
              <w:pStyle w:val="Akapitzlist"/>
              <w:ind w:left="459"/>
              <w:rPr>
                <w:rFonts w:ascii="Open Sans" w:hAnsi="Open Sans" w:cs="Open Sans"/>
                <w:sz w:val="16"/>
                <w:szCs w:val="16"/>
              </w:rPr>
            </w:pPr>
          </w:p>
          <w:p w14:paraId="6895F992" w14:textId="44C1257D" w:rsidR="00840A03" w:rsidRPr="00F610D1" w:rsidRDefault="00840A03" w:rsidP="00840A0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FB29EFE" w14:textId="79CA7FCE" w:rsidR="00840A03" w:rsidRPr="00F610D1" w:rsidRDefault="00840A03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728A3E20" w14:textId="77777777" w:rsidR="00840A03" w:rsidRPr="00F610D1" w:rsidRDefault="00840A03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3C7E593F" w14:textId="77777777" w:rsidR="00840A03" w:rsidRPr="00F610D1" w:rsidRDefault="00840A03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6329708" w14:textId="77777777" w:rsidR="00840A03" w:rsidRPr="00F610D1" w:rsidRDefault="00840A03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DD9033E" w14:textId="77777777" w:rsidR="00840A03" w:rsidRPr="00F610D1" w:rsidRDefault="00840A03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95E4C99" w14:textId="77777777" w:rsidR="00840A03" w:rsidRPr="00F610D1" w:rsidRDefault="00840A03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1AD52C9" w14:textId="77777777" w:rsidR="00840A03" w:rsidRPr="00F610D1" w:rsidRDefault="00840A03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14DD49E" w14:textId="77777777" w:rsidR="00840A03" w:rsidRPr="00F610D1" w:rsidRDefault="00840A03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C57817" w:rsidRPr="00F610D1" w14:paraId="5EBC4033" w14:textId="77777777" w:rsidTr="00C57817">
        <w:trPr>
          <w:trHeight w:hRule="exact" w:val="2978"/>
        </w:trPr>
        <w:tc>
          <w:tcPr>
            <w:tcW w:w="567" w:type="dxa"/>
            <w:vAlign w:val="center"/>
          </w:tcPr>
          <w:p w14:paraId="2A12FFB2" w14:textId="77777777" w:rsidR="00C57817" w:rsidRPr="00F610D1" w:rsidRDefault="00C57817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lastRenderedPageBreak/>
              <w:t>2.</w:t>
            </w:r>
          </w:p>
        </w:tc>
        <w:tc>
          <w:tcPr>
            <w:tcW w:w="3119" w:type="dxa"/>
            <w:vAlign w:val="center"/>
          </w:tcPr>
          <w:p w14:paraId="35E829F4" w14:textId="77777777" w:rsidR="00C57817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</w:p>
          <w:p w14:paraId="269E4AC3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F78B3">
              <w:rPr>
                <w:rFonts w:ascii="Open Sans" w:hAnsi="Open Sans" w:cs="Open Sans"/>
                <w:sz w:val="16"/>
                <w:szCs w:val="18"/>
              </w:rPr>
              <w:t>(zgodnie z załącznikiem do oferty)</w:t>
            </w:r>
          </w:p>
        </w:tc>
        <w:tc>
          <w:tcPr>
            <w:tcW w:w="1559" w:type="dxa"/>
            <w:vAlign w:val="center"/>
          </w:tcPr>
          <w:p w14:paraId="21A6DB81" w14:textId="77777777" w:rsidR="00C57817" w:rsidRPr="00F610D1" w:rsidRDefault="00C57817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693" w:type="dxa"/>
            <w:gridSpan w:val="2"/>
            <w:vAlign w:val="center"/>
          </w:tcPr>
          <w:p w14:paraId="193FB457" w14:textId="77777777" w:rsidR="00C57817" w:rsidRPr="00F610D1" w:rsidRDefault="00C57817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3B0785">
              <w:rPr>
                <w:rFonts w:ascii="Open Sans" w:hAnsi="Open Sans" w:cs="Open Sans"/>
                <w:sz w:val="18"/>
                <w:szCs w:val="18"/>
              </w:rPr>
              <w:t>prawnienia budowlane do projektowania w specjalności konstrukcyjno – budowlanej</w:t>
            </w:r>
          </w:p>
        </w:tc>
        <w:tc>
          <w:tcPr>
            <w:tcW w:w="3686" w:type="dxa"/>
            <w:gridSpan w:val="2"/>
            <w:vAlign w:val="center"/>
          </w:tcPr>
          <w:p w14:paraId="5AE32B94" w14:textId="7146D0B2" w:rsidR="00C57817" w:rsidRPr="00C57817" w:rsidRDefault="00C57817" w:rsidP="00C57817">
            <w:pPr>
              <w:tabs>
                <w:tab w:val="left" w:pos="18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C57817">
              <w:rPr>
                <w:rFonts w:ascii="Open Sans" w:hAnsi="Open Sans" w:cs="Open Sans"/>
                <w:sz w:val="16"/>
                <w:szCs w:val="16"/>
              </w:rPr>
              <w:t>-</w:t>
            </w:r>
            <w:r w:rsidRPr="00C57817">
              <w:rPr>
                <w:rFonts w:ascii="Open Sans" w:hAnsi="Open Sans" w:cs="Open Sans"/>
                <w:sz w:val="16"/>
                <w:szCs w:val="16"/>
              </w:rPr>
              <w:tab/>
              <w:t>opracował co najmniej dwa projekty konstrukcyjne budynku, o powierzchni użytkowej każdego budynku co najmniej 750 m</w:t>
            </w:r>
            <w:r w:rsidRPr="00C57817">
              <w:rPr>
                <w:rFonts w:ascii="Open Sans" w:hAnsi="Open Sans" w:cs="Open Sans"/>
                <w:sz w:val="16"/>
                <w:szCs w:val="16"/>
                <w:vertAlign w:val="superscript"/>
              </w:rPr>
              <w:t>2</w:t>
            </w:r>
            <w:r w:rsidRPr="00C57817">
              <w:rPr>
                <w:rFonts w:ascii="Open Sans" w:hAnsi="Open Sans" w:cs="Open Sans"/>
                <w:sz w:val="16"/>
                <w:szCs w:val="16"/>
              </w:rPr>
              <w:t xml:space="preserve"> tj</w:t>
            </w:r>
            <w:r>
              <w:rPr>
                <w:rFonts w:ascii="Open Sans" w:hAnsi="Open Sans" w:cs="Open Sans"/>
                <w:sz w:val="16"/>
                <w:szCs w:val="16"/>
              </w:rPr>
              <w:t>.</w:t>
            </w:r>
            <w:r w:rsidRPr="00C57817">
              <w:rPr>
                <w:rFonts w:ascii="Open Sans" w:hAnsi="Open Sans" w:cs="Open Sans"/>
                <w:sz w:val="16"/>
                <w:szCs w:val="16"/>
              </w:rPr>
              <w:t>:</w:t>
            </w:r>
          </w:p>
          <w:p w14:paraId="580BA6D4" w14:textId="77777777" w:rsidR="00C57817" w:rsidRPr="00C57817" w:rsidRDefault="00C57817" w:rsidP="00C57817">
            <w:pPr>
              <w:rPr>
                <w:rFonts w:ascii="Open Sans" w:hAnsi="Open Sans" w:cs="Open Sans"/>
                <w:sz w:val="16"/>
                <w:szCs w:val="16"/>
              </w:rPr>
            </w:pPr>
            <w:r w:rsidRPr="00C57817">
              <w:rPr>
                <w:rFonts w:ascii="Open Sans" w:hAnsi="Open Sans" w:cs="Open Sans"/>
                <w:sz w:val="16"/>
                <w:szCs w:val="16"/>
              </w:rPr>
              <w:t>1.</w:t>
            </w:r>
            <w:r w:rsidRPr="00C57817">
              <w:rPr>
                <w:rFonts w:ascii="Open Sans" w:hAnsi="Open Sans" w:cs="Open Sans"/>
                <w:sz w:val="16"/>
                <w:szCs w:val="16"/>
              </w:rPr>
              <w:tab/>
              <w:t>przedmiot dokumentacji: …………………………………*</w:t>
            </w:r>
          </w:p>
          <w:p w14:paraId="520BF997" w14:textId="77777777" w:rsidR="00C57817" w:rsidRPr="00C57817" w:rsidRDefault="00C57817" w:rsidP="00C57817">
            <w:pPr>
              <w:rPr>
                <w:rFonts w:ascii="Open Sans" w:hAnsi="Open Sans" w:cs="Open Sans"/>
                <w:sz w:val="16"/>
                <w:szCs w:val="16"/>
              </w:rPr>
            </w:pPr>
            <w:r w:rsidRPr="00C57817">
              <w:rPr>
                <w:rFonts w:ascii="Open Sans" w:hAnsi="Open Sans" w:cs="Open Sans"/>
                <w:sz w:val="16"/>
                <w:szCs w:val="16"/>
              </w:rPr>
              <w:t>powierzchnia użytkowa budynku: …………* m</w:t>
            </w:r>
            <w:r w:rsidRPr="00C57817">
              <w:rPr>
                <w:rFonts w:ascii="Open Sans" w:hAnsi="Open Sans" w:cs="Open Sans"/>
                <w:sz w:val="16"/>
                <w:szCs w:val="16"/>
                <w:vertAlign w:val="superscript"/>
              </w:rPr>
              <w:t>2</w:t>
            </w:r>
          </w:p>
          <w:p w14:paraId="3073093F" w14:textId="77777777" w:rsidR="00C57817" w:rsidRPr="00C57817" w:rsidRDefault="00C57817" w:rsidP="00C57817">
            <w:pPr>
              <w:rPr>
                <w:rFonts w:ascii="Open Sans" w:hAnsi="Open Sans" w:cs="Open Sans"/>
                <w:sz w:val="16"/>
                <w:szCs w:val="16"/>
              </w:rPr>
            </w:pPr>
            <w:r w:rsidRPr="00C57817">
              <w:rPr>
                <w:rFonts w:ascii="Open Sans" w:hAnsi="Open Sans" w:cs="Open Sans"/>
                <w:sz w:val="16"/>
                <w:szCs w:val="16"/>
              </w:rPr>
              <w:t>2.</w:t>
            </w:r>
            <w:r w:rsidRPr="00C57817">
              <w:rPr>
                <w:rFonts w:ascii="Open Sans" w:hAnsi="Open Sans" w:cs="Open Sans"/>
                <w:sz w:val="16"/>
                <w:szCs w:val="16"/>
              </w:rPr>
              <w:tab/>
              <w:t>przedmiot dokumentacji: …………………………………*</w:t>
            </w:r>
          </w:p>
          <w:p w14:paraId="1C2CBBF8" w14:textId="4836853C" w:rsidR="00C57817" w:rsidRPr="00F610D1" w:rsidRDefault="00C57817" w:rsidP="00C57817">
            <w:pPr>
              <w:rPr>
                <w:rFonts w:ascii="Open Sans" w:hAnsi="Open Sans" w:cs="Open Sans"/>
                <w:sz w:val="18"/>
                <w:szCs w:val="18"/>
              </w:rPr>
            </w:pPr>
            <w:r w:rsidRPr="00C57817">
              <w:rPr>
                <w:rFonts w:ascii="Open Sans" w:hAnsi="Open Sans" w:cs="Open Sans"/>
                <w:sz w:val="16"/>
                <w:szCs w:val="16"/>
              </w:rPr>
              <w:t>powierzchnia użytkowa budynku: …………* m</w:t>
            </w:r>
            <w:r w:rsidRPr="00C57817">
              <w:rPr>
                <w:rFonts w:ascii="Open Sans" w:hAnsi="Open Sans" w:cs="Open San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835" w:type="dxa"/>
            <w:vAlign w:val="center"/>
          </w:tcPr>
          <w:p w14:paraId="6CD8AEDE" w14:textId="7127BA8E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4FB966C5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16A8719B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71AF936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40D76568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225A29FD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8099544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2B0410C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C57817" w:rsidRPr="00F610D1" w14:paraId="362FF27D" w14:textId="77777777" w:rsidTr="00C57817">
        <w:trPr>
          <w:trHeight w:hRule="exact" w:val="2692"/>
        </w:trPr>
        <w:tc>
          <w:tcPr>
            <w:tcW w:w="567" w:type="dxa"/>
            <w:vAlign w:val="center"/>
          </w:tcPr>
          <w:p w14:paraId="76F7D25F" w14:textId="77777777" w:rsidR="00C57817" w:rsidRPr="00F610D1" w:rsidRDefault="00C57817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119" w:type="dxa"/>
            <w:vAlign w:val="center"/>
          </w:tcPr>
          <w:p w14:paraId="1C4E6B4B" w14:textId="77777777" w:rsidR="00C57817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</w:p>
          <w:p w14:paraId="0776DB90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F78B3">
              <w:rPr>
                <w:rFonts w:ascii="Open Sans" w:hAnsi="Open Sans" w:cs="Open Sans"/>
                <w:sz w:val="16"/>
                <w:szCs w:val="18"/>
              </w:rPr>
              <w:t>(zgodnie z załącznikiem do oferty)</w:t>
            </w:r>
          </w:p>
        </w:tc>
        <w:tc>
          <w:tcPr>
            <w:tcW w:w="1559" w:type="dxa"/>
            <w:vAlign w:val="center"/>
          </w:tcPr>
          <w:p w14:paraId="75D1E971" w14:textId="77777777" w:rsidR="00C57817" w:rsidRPr="00F610D1" w:rsidRDefault="00C57817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693" w:type="dxa"/>
            <w:gridSpan w:val="2"/>
            <w:vAlign w:val="center"/>
          </w:tcPr>
          <w:p w14:paraId="10F594DB" w14:textId="77777777" w:rsidR="00C57817" w:rsidRPr="00F610D1" w:rsidRDefault="00C57817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3B0785">
              <w:rPr>
                <w:rFonts w:ascii="Open Sans" w:hAnsi="Open Sans" w:cs="Open Sans"/>
                <w:sz w:val="18"/>
                <w:szCs w:val="18"/>
              </w:rPr>
              <w:t>prawnienia budowlane do projektowania w specjalności instalacyjnej w zakresie sieci, instalacji i urządzeń cieplnych, wentylacyjnych, gazowych, wodociągowych i kanalizacyjnych</w:t>
            </w:r>
          </w:p>
        </w:tc>
        <w:tc>
          <w:tcPr>
            <w:tcW w:w="3686" w:type="dxa"/>
            <w:gridSpan w:val="2"/>
            <w:vAlign w:val="center"/>
          </w:tcPr>
          <w:p w14:paraId="71AF2EBE" w14:textId="75C07A5F" w:rsidR="00C57817" w:rsidRDefault="00C57817" w:rsidP="006F517E">
            <w:pPr>
              <w:rPr>
                <w:rFonts w:ascii="Open Sans" w:hAnsi="Open Sans" w:cs="Open Sans"/>
                <w:sz w:val="16"/>
                <w:szCs w:val="16"/>
              </w:rPr>
            </w:pPr>
            <w:r w:rsidRPr="00C57817">
              <w:rPr>
                <w:rFonts w:ascii="Open Sans" w:hAnsi="Open Sans" w:cs="Open Sans"/>
                <w:sz w:val="16"/>
                <w:szCs w:val="16"/>
              </w:rPr>
              <w:t>opracował co najmniej dwa projekty instalacji sanitarnych budynku, o powierzchni użytkowej każdego budynku co najmniej 750 m</w:t>
            </w:r>
            <w:r w:rsidRPr="00C57817">
              <w:rPr>
                <w:rFonts w:ascii="Open Sans" w:hAnsi="Open Sans" w:cs="Open Sans"/>
                <w:sz w:val="16"/>
                <w:szCs w:val="16"/>
                <w:vertAlign w:val="superscript"/>
              </w:rPr>
              <w:t>2</w:t>
            </w:r>
            <w:r w:rsidRPr="00C57817">
              <w:rPr>
                <w:rFonts w:ascii="Open Sans" w:hAnsi="Open Sans" w:cs="Open Sans"/>
                <w:sz w:val="16"/>
                <w:szCs w:val="16"/>
              </w:rPr>
              <w:t>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tj. </w:t>
            </w:r>
          </w:p>
          <w:p w14:paraId="68A13212" w14:textId="77777777" w:rsidR="00C57817" w:rsidRPr="00C57817" w:rsidRDefault="00C57817" w:rsidP="00C57817">
            <w:pPr>
              <w:rPr>
                <w:rFonts w:ascii="Open Sans" w:hAnsi="Open Sans" w:cs="Open Sans"/>
                <w:sz w:val="16"/>
                <w:szCs w:val="16"/>
              </w:rPr>
            </w:pPr>
            <w:r w:rsidRPr="00C57817">
              <w:rPr>
                <w:rFonts w:ascii="Open Sans" w:hAnsi="Open Sans" w:cs="Open Sans"/>
                <w:sz w:val="16"/>
                <w:szCs w:val="16"/>
              </w:rPr>
              <w:t>1.</w:t>
            </w:r>
            <w:r w:rsidRPr="00C57817">
              <w:rPr>
                <w:rFonts w:ascii="Open Sans" w:hAnsi="Open Sans" w:cs="Open Sans"/>
                <w:sz w:val="16"/>
                <w:szCs w:val="16"/>
              </w:rPr>
              <w:tab/>
              <w:t>przedmiot dokumentacji: …………………………………*</w:t>
            </w:r>
          </w:p>
          <w:p w14:paraId="0B0AD0E8" w14:textId="77777777" w:rsidR="00C57817" w:rsidRPr="00C57817" w:rsidRDefault="00C57817" w:rsidP="00C57817">
            <w:pPr>
              <w:rPr>
                <w:rFonts w:ascii="Open Sans" w:hAnsi="Open Sans" w:cs="Open Sans"/>
                <w:sz w:val="16"/>
                <w:szCs w:val="16"/>
              </w:rPr>
            </w:pPr>
            <w:r w:rsidRPr="00C57817">
              <w:rPr>
                <w:rFonts w:ascii="Open Sans" w:hAnsi="Open Sans" w:cs="Open Sans"/>
                <w:sz w:val="16"/>
                <w:szCs w:val="16"/>
              </w:rPr>
              <w:t>powierzchnia użytkowa budynku: …………* m</w:t>
            </w:r>
            <w:r w:rsidRPr="00C57817">
              <w:rPr>
                <w:rFonts w:ascii="Open Sans" w:hAnsi="Open Sans" w:cs="Open Sans"/>
                <w:sz w:val="16"/>
                <w:szCs w:val="16"/>
                <w:vertAlign w:val="superscript"/>
              </w:rPr>
              <w:t>2</w:t>
            </w:r>
          </w:p>
          <w:p w14:paraId="38FD0B21" w14:textId="77777777" w:rsidR="00C57817" w:rsidRPr="00C57817" w:rsidRDefault="00C57817" w:rsidP="00C57817">
            <w:pPr>
              <w:rPr>
                <w:rFonts w:ascii="Open Sans" w:hAnsi="Open Sans" w:cs="Open Sans"/>
                <w:sz w:val="16"/>
                <w:szCs w:val="16"/>
              </w:rPr>
            </w:pPr>
            <w:r w:rsidRPr="00C57817">
              <w:rPr>
                <w:rFonts w:ascii="Open Sans" w:hAnsi="Open Sans" w:cs="Open Sans"/>
                <w:sz w:val="16"/>
                <w:szCs w:val="16"/>
              </w:rPr>
              <w:t>2.</w:t>
            </w:r>
            <w:r w:rsidRPr="00C57817">
              <w:rPr>
                <w:rFonts w:ascii="Open Sans" w:hAnsi="Open Sans" w:cs="Open Sans"/>
                <w:sz w:val="16"/>
                <w:szCs w:val="16"/>
              </w:rPr>
              <w:tab/>
              <w:t>przedmiot dokumentacji: …………………………………*</w:t>
            </w:r>
          </w:p>
          <w:p w14:paraId="693DF27A" w14:textId="5EA0C954" w:rsidR="00C57817" w:rsidRPr="00C57817" w:rsidRDefault="00C57817" w:rsidP="00C57817">
            <w:pPr>
              <w:rPr>
                <w:rFonts w:ascii="Open Sans" w:hAnsi="Open Sans" w:cs="Open Sans"/>
                <w:sz w:val="16"/>
                <w:szCs w:val="16"/>
              </w:rPr>
            </w:pPr>
            <w:r w:rsidRPr="00C57817">
              <w:rPr>
                <w:rFonts w:ascii="Open Sans" w:hAnsi="Open Sans" w:cs="Open Sans"/>
                <w:sz w:val="16"/>
                <w:szCs w:val="16"/>
              </w:rPr>
              <w:t>powierzchnia użytkowa budynku: …………* m</w:t>
            </w:r>
            <w:r w:rsidRPr="00C57817">
              <w:rPr>
                <w:rFonts w:ascii="Open Sans" w:hAnsi="Open Sans" w:cs="Open San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835" w:type="dxa"/>
            <w:vAlign w:val="center"/>
          </w:tcPr>
          <w:p w14:paraId="48CF1FE8" w14:textId="2BC2BF9F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4D07D462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406B89EB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896DFCC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4F1496BC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3E78D6D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4529745A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2616DCB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4EBE016D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A499606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40D65CF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10772D1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5CC93BF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44CB55F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DD6ACB7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FACD2F5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425B8BF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62D7CFB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A20A44A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14B956E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BB08230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D7F547D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8D90C36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9B6546C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2D1A726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00636A5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96B299D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F28456E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6FC34D3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4834E67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C63B7C3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88D6E5C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4CF93F1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A6B5A32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36FFB3F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A065383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FBEA832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0477DAE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1AD24E5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A6D573B" w14:textId="77777777" w:rsidR="00C57817" w:rsidRPr="00F610D1" w:rsidRDefault="00C57817" w:rsidP="006F517E"/>
          <w:p w14:paraId="4FB86C31" w14:textId="77777777" w:rsidR="00C57817" w:rsidRPr="00F610D1" w:rsidRDefault="00C57817" w:rsidP="006F517E"/>
          <w:p w14:paraId="711B7415" w14:textId="77777777" w:rsidR="00C57817" w:rsidRPr="00F610D1" w:rsidRDefault="00C57817" w:rsidP="006F517E"/>
          <w:p w14:paraId="45413321" w14:textId="77777777" w:rsidR="00C57817" w:rsidRPr="00F610D1" w:rsidRDefault="00C57817" w:rsidP="006F517E"/>
          <w:p w14:paraId="7153493C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32D713E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15E2779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41D1F87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C4F5E53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BE27FA6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B47F9EA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34B7487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0C235E3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59A0CF2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1EF84B2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CC25FFA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7E8E651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CD88BDE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A7A8057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89A6865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A3958D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CAD182A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84EA36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119E345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930BD1C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DD3BC5B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EEDB917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0E26C83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969D088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B71BD50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578599D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512B4AE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9AA261F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F851B7F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07CC5BC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DBA74AC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51AA6E1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A80C8A6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99E6A02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D55C989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F215B84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DC0D37B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97E11B1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4797E75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3F5091A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A6ADF92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10FB590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2B520C4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39B6D5AC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57817" w:rsidRPr="00F610D1" w14:paraId="55A7C5D4" w14:textId="77777777" w:rsidTr="00C57817">
        <w:trPr>
          <w:trHeight w:hRule="exact" w:val="3123"/>
        </w:trPr>
        <w:tc>
          <w:tcPr>
            <w:tcW w:w="567" w:type="dxa"/>
            <w:vAlign w:val="center"/>
          </w:tcPr>
          <w:p w14:paraId="6876786E" w14:textId="77777777" w:rsidR="00C57817" w:rsidRPr="00F610D1" w:rsidRDefault="00C57817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lastRenderedPageBreak/>
              <w:t>4.</w:t>
            </w:r>
          </w:p>
        </w:tc>
        <w:tc>
          <w:tcPr>
            <w:tcW w:w="3119" w:type="dxa"/>
            <w:vAlign w:val="center"/>
          </w:tcPr>
          <w:p w14:paraId="23F6F7B1" w14:textId="77777777" w:rsidR="00C57817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</w:p>
          <w:p w14:paraId="54891213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F78B3">
              <w:rPr>
                <w:rFonts w:ascii="Open Sans" w:hAnsi="Open Sans" w:cs="Open Sans"/>
                <w:sz w:val="16"/>
                <w:szCs w:val="18"/>
              </w:rPr>
              <w:t>(zgodnie z załącznikiem do oferty)</w:t>
            </w:r>
          </w:p>
        </w:tc>
        <w:tc>
          <w:tcPr>
            <w:tcW w:w="1559" w:type="dxa"/>
            <w:vAlign w:val="center"/>
          </w:tcPr>
          <w:p w14:paraId="29873566" w14:textId="77777777" w:rsidR="00C57817" w:rsidRPr="00F610D1" w:rsidRDefault="00C57817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3375" w:type="dxa"/>
            <w:gridSpan w:val="3"/>
            <w:vAlign w:val="center"/>
          </w:tcPr>
          <w:p w14:paraId="4318635F" w14:textId="77777777" w:rsidR="00C57817" w:rsidRPr="00F610D1" w:rsidRDefault="00C57817" w:rsidP="006F517E">
            <w:pPr>
              <w:rPr>
                <w:rFonts w:ascii="Open Sans" w:hAnsi="Open Sans" w:cs="Open Sans"/>
                <w:sz w:val="18"/>
                <w:szCs w:val="18"/>
              </w:rPr>
            </w:pPr>
            <w:r w:rsidRPr="003B0785">
              <w:rPr>
                <w:rFonts w:ascii="Open Sans" w:hAnsi="Open Sans" w:cs="Open Sans"/>
                <w:sz w:val="18"/>
                <w:szCs w:val="18"/>
              </w:rPr>
              <w:t>Uprawnienia budowlane do projektowania w specjalności instalacyjnej w zakresie sieci, instalacji i urządzeń elektrycznych i elektroenergetycznych</w:t>
            </w:r>
          </w:p>
        </w:tc>
        <w:tc>
          <w:tcPr>
            <w:tcW w:w="3004" w:type="dxa"/>
            <w:vAlign w:val="center"/>
          </w:tcPr>
          <w:p w14:paraId="6850CBFE" w14:textId="78AF1F0B" w:rsidR="00C57817" w:rsidRDefault="00C57817" w:rsidP="006F517E">
            <w:pPr>
              <w:rPr>
                <w:rFonts w:ascii="Open Sans" w:hAnsi="Open Sans" w:cs="Open Sans"/>
                <w:sz w:val="16"/>
                <w:szCs w:val="16"/>
              </w:rPr>
            </w:pPr>
            <w:r w:rsidRPr="00C57817">
              <w:rPr>
                <w:rFonts w:ascii="Open Sans" w:hAnsi="Open Sans" w:cs="Open Sans"/>
                <w:sz w:val="16"/>
                <w:szCs w:val="16"/>
              </w:rPr>
              <w:t>opracował co najmniej dwa projekty instalacji elektrycznych budynku, o powierzchni użytkowej każdego budynku co najmniej 750 m</w:t>
            </w:r>
            <w:r w:rsidRPr="00C57817">
              <w:rPr>
                <w:rFonts w:ascii="Open Sans" w:hAnsi="Open Sans" w:cs="Open Sans"/>
                <w:sz w:val="16"/>
                <w:szCs w:val="16"/>
                <w:vertAlign w:val="superscript"/>
              </w:rPr>
              <w:t>2</w:t>
            </w:r>
            <w:r w:rsidRPr="00C57817">
              <w:rPr>
                <w:rFonts w:ascii="Open Sans" w:hAnsi="Open Sans" w:cs="Open Sans"/>
                <w:sz w:val="16"/>
                <w:szCs w:val="16"/>
              </w:rPr>
              <w:t>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tj.</w:t>
            </w:r>
          </w:p>
          <w:p w14:paraId="7EAEC548" w14:textId="77777777" w:rsidR="00C57817" w:rsidRPr="00C57817" w:rsidRDefault="00C57817" w:rsidP="00C57817">
            <w:pPr>
              <w:rPr>
                <w:rFonts w:ascii="Open Sans" w:hAnsi="Open Sans" w:cs="Open Sans"/>
                <w:sz w:val="16"/>
                <w:szCs w:val="16"/>
              </w:rPr>
            </w:pPr>
            <w:r w:rsidRPr="00C57817">
              <w:rPr>
                <w:rFonts w:ascii="Open Sans" w:hAnsi="Open Sans" w:cs="Open Sans"/>
                <w:sz w:val="16"/>
                <w:szCs w:val="16"/>
              </w:rPr>
              <w:t>1.</w:t>
            </w:r>
            <w:r w:rsidRPr="00C57817">
              <w:rPr>
                <w:rFonts w:ascii="Open Sans" w:hAnsi="Open Sans" w:cs="Open Sans"/>
                <w:sz w:val="16"/>
                <w:szCs w:val="16"/>
              </w:rPr>
              <w:tab/>
              <w:t>przedmiot dokumentacji: …………………………………*</w:t>
            </w:r>
          </w:p>
          <w:p w14:paraId="11D35E95" w14:textId="77777777" w:rsidR="00C57817" w:rsidRPr="00C57817" w:rsidRDefault="00C57817" w:rsidP="00C57817">
            <w:pPr>
              <w:rPr>
                <w:rFonts w:ascii="Open Sans" w:hAnsi="Open Sans" w:cs="Open Sans"/>
                <w:sz w:val="16"/>
                <w:szCs w:val="16"/>
              </w:rPr>
            </w:pPr>
            <w:r w:rsidRPr="00C57817">
              <w:rPr>
                <w:rFonts w:ascii="Open Sans" w:hAnsi="Open Sans" w:cs="Open Sans"/>
                <w:sz w:val="16"/>
                <w:szCs w:val="16"/>
              </w:rPr>
              <w:t>powierzchnia użytkowa budynku: …………* m2</w:t>
            </w:r>
          </w:p>
          <w:p w14:paraId="74E044AE" w14:textId="77777777" w:rsidR="00C57817" w:rsidRPr="00C57817" w:rsidRDefault="00C57817" w:rsidP="00C57817">
            <w:pPr>
              <w:rPr>
                <w:rFonts w:ascii="Open Sans" w:hAnsi="Open Sans" w:cs="Open Sans"/>
                <w:sz w:val="16"/>
                <w:szCs w:val="16"/>
              </w:rPr>
            </w:pPr>
            <w:r w:rsidRPr="00C57817">
              <w:rPr>
                <w:rFonts w:ascii="Open Sans" w:hAnsi="Open Sans" w:cs="Open Sans"/>
                <w:sz w:val="16"/>
                <w:szCs w:val="16"/>
              </w:rPr>
              <w:t>2.</w:t>
            </w:r>
            <w:r w:rsidRPr="00C57817">
              <w:rPr>
                <w:rFonts w:ascii="Open Sans" w:hAnsi="Open Sans" w:cs="Open Sans"/>
                <w:sz w:val="16"/>
                <w:szCs w:val="16"/>
              </w:rPr>
              <w:tab/>
              <w:t>przedmiot dokumentacji: …………………………………*</w:t>
            </w:r>
          </w:p>
          <w:p w14:paraId="71CC0931" w14:textId="5AB7BD26" w:rsidR="00C57817" w:rsidRPr="00C57817" w:rsidRDefault="00C57817" w:rsidP="00C57817">
            <w:pPr>
              <w:rPr>
                <w:rFonts w:ascii="Open Sans" w:hAnsi="Open Sans" w:cs="Open Sans"/>
                <w:sz w:val="16"/>
                <w:szCs w:val="16"/>
              </w:rPr>
            </w:pPr>
            <w:r w:rsidRPr="00C57817">
              <w:rPr>
                <w:rFonts w:ascii="Open Sans" w:hAnsi="Open Sans" w:cs="Open Sans"/>
                <w:sz w:val="16"/>
                <w:szCs w:val="16"/>
              </w:rPr>
              <w:t>powierzchnia użytkowa budynku: …………* m2</w:t>
            </w:r>
          </w:p>
        </w:tc>
        <w:tc>
          <w:tcPr>
            <w:tcW w:w="2835" w:type="dxa"/>
            <w:vAlign w:val="center"/>
          </w:tcPr>
          <w:p w14:paraId="02A92772" w14:textId="12195B30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2E5AE5A8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70291C12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7426DEAA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123910FA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24D0BFB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50D168C2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0CACCCBF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C376EF0" w14:textId="77777777" w:rsidR="00C57817" w:rsidRPr="00F610D1" w:rsidRDefault="00C57817" w:rsidP="006F517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610D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5471013B" w14:textId="0E49291A" w:rsidR="00DF1E7D" w:rsidRDefault="00DF1E7D" w:rsidP="0003022B">
      <w:pPr>
        <w:jc w:val="both"/>
        <w:rPr>
          <w:rFonts w:ascii="Open Sans" w:hAnsi="Open Sans" w:cs="Open Sans"/>
          <w:sz w:val="22"/>
          <w:szCs w:val="22"/>
        </w:rPr>
      </w:pPr>
    </w:p>
    <w:p w14:paraId="27BA76CE" w14:textId="376C84B1" w:rsidR="00DF1E7D" w:rsidRDefault="00DF1E7D" w:rsidP="0003022B">
      <w:pPr>
        <w:jc w:val="both"/>
        <w:rPr>
          <w:rFonts w:ascii="Open Sans" w:hAnsi="Open Sans" w:cs="Open Sans"/>
          <w:sz w:val="22"/>
          <w:szCs w:val="22"/>
        </w:rPr>
      </w:pPr>
    </w:p>
    <w:p w14:paraId="592B5B8E" w14:textId="6F644DF2" w:rsidR="00DF1E7D" w:rsidRDefault="00DF1E7D" w:rsidP="0003022B">
      <w:pPr>
        <w:jc w:val="both"/>
        <w:rPr>
          <w:rFonts w:ascii="Open Sans" w:hAnsi="Open Sans" w:cs="Open Sans"/>
          <w:sz w:val="22"/>
          <w:szCs w:val="22"/>
        </w:rPr>
      </w:pPr>
    </w:p>
    <w:p w14:paraId="760F2450" w14:textId="3DF10461" w:rsidR="00DF1E7D" w:rsidRDefault="00DF1E7D" w:rsidP="0003022B">
      <w:pPr>
        <w:jc w:val="both"/>
        <w:rPr>
          <w:rFonts w:ascii="Open Sans" w:hAnsi="Open Sans" w:cs="Open Sans"/>
          <w:sz w:val="22"/>
          <w:szCs w:val="22"/>
        </w:rPr>
      </w:pPr>
    </w:p>
    <w:p w14:paraId="6241C5B1" w14:textId="77777777" w:rsidR="00DF1E7D" w:rsidRPr="0003022B" w:rsidRDefault="00DF1E7D" w:rsidP="0003022B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1053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6272"/>
      </w:tblGrid>
      <w:tr w:rsidR="0003022B" w:rsidRPr="0003022B" w14:paraId="0D65F7A1" w14:textId="77777777" w:rsidTr="000F3988">
        <w:trPr>
          <w:cantSplit/>
          <w:trHeight w:val="100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F409" w14:textId="77777777" w:rsidR="0003022B" w:rsidRPr="0003022B" w:rsidRDefault="0003022B" w:rsidP="0003022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5EBBCE6A" w14:textId="77777777" w:rsidR="0003022B" w:rsidRPr="0003022B" w:rsidRDefault="0003022B" w:rsidP="0003022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wykonawcy / wykonawców wspólnie ubiegających się o udzielenie</w:t>
            </w:r>
          </w:p>
          <w:p w14:paraId="65EAADD8" w14:textId="77777777" w:rsidR="0003022B" w:rsidRPr="0003022B" w:rsidRDefault="0003022B" w:rsidP="0003022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3022B">
              <w:rPr>
                <w:rFonts w:ascii="Open Sans" w:hAnsi="Open Sans" w:cs="Open Sans"/>
                <w:sz w:val="16"/>
                <w:szCs w:val="16"/>
              </w:rPr>
              <w:t>zamówienia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228A" w14:textId="77777777" w:rsidR="0003022B" w:rsidRPr="0003022B" w:rsidRDefault="0003022B" w:rsidP="0003022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5086133" w14:textId="4C229E82" w:rsidR="00A0577C" w:rsidRDefault="00A0577C" w:rsidP="00A0577C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(UWAGA! Dokument należy podpisać kwalifikowanym podpisem elektronicznym)</w:t>
      </w:r>
    </w:p>
    <w:p w14:paraId="1A6B08B8" w14:textId="77777777" w:rsidR="0003022B" w:rsidRPr="00A06192" w:rsidRDefault="0003022B" w:rsidP="00A06192">
      <w:pPr>
        <w:spacing w:before="120" w:after="120"/>
        <w:jc w:val="center"/>
        <w:outlineLvl w:val="0"/>
        <w:rPr>
          <w:rFonts w:ascii="Open Sans" w:hAnsi="Open Sans" w:cs="Open Sans"/>
          <w:b/>
          <w:snapToGrid w:val="0"/>
        </w:rPr>
        <w:sectPr w:rsidR="0003022B" w:rsidRPr="00A06192" w:rsidSect="00FD55C7"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173A2BC6" w14:textId="77777777" w:rsidR="0027677C" w:rsidRPr="00EE03EC" w:rsidRDefault="0027677C" w:rsidP="009E4C3A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 w:rsidR="00E054E3">
        <w:rPr>
          <w:rFonts w:ascii="Open Sans" w:hAnsi="Open Sans" w:cs="Open Sans"/>
          <w:sz w:val="22"/>
          <w:szCs w:val="22"/>
        </w:rPr>
        <w:t>5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2DAE15DC" w14:textId="77777777" w:rsidR="0027677C" w:rsidRPr="00EE03EC" w:rsidRDefault="0027677C" w:rsidP="0027677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0A8964FA" w14:textId="77777777" w:rsidR="0027677C" w:rsidRPr="00EE03EC" w:rsidRDefault="0027677C" w:rsidP="0027677C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53F38C4F" w14:textId="2B581ABF" w:rsidR="00A52A5C" w:rsidRDefault="0027677C" w:rsidP="00A52A5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CA2084" w:rsidRPr="00CA2084">
        <w:rPr>
          <w:rFonts w:ascii="Open Sans" w:hAnsi="Open Sans" w:cs="Open Sans"/>
          <w:snapToGrid w:val="0"/>
          <w:sz w:val="22"/>
          <w:szCs w:val="22"/>
        </w:rPr>
        <w:t xml:space="preserve">(t.j. Dz. U. z </w:t>
      </w:r>
      <w:r w:rsidR="001B3A6F" w:rsidRPr="00CA2084">
        <w:rPr>
          <w:rFonts w:ascii="Open Sans" w:hAnsi="Open Sans" w:cs="Open Sans"/>
          <w:snapToGrid w:val="0"/>
          <w:sz w:val="22"/>
          <w:szCs w:val="22"/>
        </w:rPr>
        <w:t>201</w:t>
      </w:r>
      <w:r w:rsidR="001B3A6F">
        <w:rPr>
          <w:rFonts w:ascii="Open Sans" w:hAnsi="Open Sans" w:cs="Open Sans"/>
          <w:snapToGrid w:val="0"/>
          <w:sz w:val="22"/>
          <w:szCs w:val="22"/>
        </w:rPr>
        <w:t>8</w:t>
      </w:r>
      <w:r w:rsidR="001B3A6F" w:rsidRPr="00CA2084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="00CA2084" w:rsidRPr="00CA2084">
        <w:rPr>
          <w:rFonts w:ascii="Open Sans" w:hAnsi="Open Sans" w:cs="Open Sans"/>
          <w:snapToGrid w:val="0"/>
          <w:sz w:val="22"/>
          <w:szCs w:val="22"/>
        </w:rPr>
        <w:t xml:space="preserve">r. poz. </w:t>
      </w:r>
      <w:r w:rsidR="001B3A6F">
        <w:rPr>
          <w:rFonts w:ascii="Open Sans" w:hAnsi="Open Sans" w:cs="Open Sans"/>
          <w:snapToGrid w:val="0"/>
          <w:sz w:val="22"/>
          <w:szCs w:val="22"/>
        </w:rPr>
        <w:t xml:space="preserve">1986 </w:t>
      </w:r>
      <w:r w:rsidR="007506FE">
        <w:rPr>
          <w:rFonts w:ascii="Open Sans" w:hAnsi="Open Sans" w:cs="Open Sans"/>
          <w:snapToGrid w:val="0"/>
          <w:sz w:val="22"/>
          <w:szCs w:val="22"/>
        </w:rPr>
        <w:t>z późn. zm.</w:t>
      </w:r>
      <w:r w:rsidR="00CA2084" w:rsidRPr="00CA2084">
        <w:rPr>
          <w:rFonts w:ascii="Open Sans" w:hAnsi="Open Sans" w:cs="Open Sans"/>
          <w:snapToGrid w:val="0"/>
          <w:sz w:val="22"/>
          <w:szCs w:val="22"/>
        </w:rPr>
        <w:t xml:space="preserve">) </w:t>
      </w:r>
      <w:r w:rsidRPr="00EE03EC">
        <w:rPr>
          <w:rFonts w:ascii="Open Sans" w:hAnsi="Open Sans" w:cs="Open Sans"/>
          <w:sz w:val="22"/>
          <w:szCs w:val="22"/>
        </w:rPr>
        <w:t>pod nazwą:</w:t>
      </w:r>
    </w:p>
    <w:p w14:paraId="60AAB6DD" w14:textId="77777777" w:rsidR="007C6D7D" w:rsidRPr="007C6D7D" w:rsidRDefault="007C6D7D" w:rsidP="007C6D7D">
      <w:pPr>
        <w:pStyle w:val="pkt"/>
        <w:rPr>
          <w:rFonts w:ascii="Open Sans" w:hAnsi="Open Sans" w:cs="Open Sans"/>
          <w:b/>
          <w:sz w:val="22"/>
          <w:szCs w:val="22"/>
        </w:rPr>
      </w:pPr>
    </w:p>
    <w:p w14:paraId="5AABEC5F" w14:textId="7156FDB7" w:rsidR="007C6D7D" w:rsidRDefault="00864649" w:rsidP="007C6D7D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864649">
        <w:rPr>
          <w:rFonts w:ascii="Open Sans" w:hAnsi="Open Sans" w:cs="Open Sans"/>
          <w:b/>
          <w:sz w:val="22"/>
          <w:szCs w:val="22"/>
        </w:rPr>
        <w:t>Opracowanie dokumentacji projektowej wraz z pełnieniem nadzoru autorskiego dla zadania inwestycyjnego pod nazwą: „Rozbudowa i przebudowa budynku Zespołu Szkół Gastronomiczno-Hotelarskich w Gdańsku z przeznaczeniem na pracownie kształcenia zawodowego na potrzeby kształcenia w zawodach technik hotelarstwa, technik żywienia i usług gastronomicznych, kelner, kucharz w branży turystyka, sport i rekreacja” – zadanie nr 4</w:t>
      </w:r>
    </w:p>
    <w:p w14:paraId="315039F6" w14:textId="77777777" w:rsidR="00864649" w:rsidRDefault="00864649" w:rsidP="007C6D7D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14:paraId="45FCA900" w14:textId="6E06D20C" w:rsidR="0027677C" w:rsidRPr="00EE03EC" w:rsidRDefault="0027677C" w:rsidP="0027677C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7E0F9F">
        <w:rPr>
          <w:rFonts w:ascii="Open Sans" w:hAnsi="Open Sans" w:cs="Open Sans"/>
          <w:sz w:val="22"/>
          <w:szCs w:val="22"/>
        </w:rPr>
        <w:t>nie został</w:t>
      </w:r>
      <w:r>
        <w:rPr>
          <w:rFonts w:ascii="Open Sans" w:hAnsi="Open Sans" w:cs="Open Sans"/>
          <w:sz w:val="22"/>
          <w:szCs w:val="22"/>
        </w:rPr>
        <w:t xml:space="preserve"> wydany wobec nas prawomocny wyrok sądu lub ostateczna decyzja administracyjna</w:t>
      </w:r>
      <w:r w:rsidRPr="007E0F9F">
        <w:rPr>
          <w:rFonts w:ascii="Open Sans" w:hAnsi="Open Sans" w:cs="Open Sans"/>
          <w:sz w:val="22"/>
          <w:szCs w:val="22"/>
        </w:rPr>
        <w:t xml:space="preserve"> o zaleganiu z</w:t>
      </w:r>
      <w:r>
        <w:rPr>
          <w:rFonts w:ascii="Open Sans" w:hAnsi="Open Sans" w:cs="Open Sans"/>
          <w:sz w:val="22"/>
          <w:szCs w:val="22"/>
        </w:rPr>
        <w:t xml:space="preserve"> uiszczaniem podatków, opłat </w:t>
      </w:r>
      <w:r w:rsidR="000E510D">
        <w:rPr>
          <w:rFonts w:ascii="Open Sans" w:hAnsi="Open Sans" w:cs="Open Sans"/>
          <w:sz w:val="22"/>
          <w:szCs w:val="22"/>
        </w:rPr>
        <w:t>lub składek</w:t>
      </w:r>
      <w:r w:rsidR="00685040">
        <w:rPr>
          <w:rFonts w:ascii="Open Sans" w:hAnsi="Open Sans" w:cs="Open Sans"/>
          <w:sz w:val="22"/>
          <w:szCs w:val="22"/>
        </w:rPr>
        <w:t xml:space="preserve"> </w:t>
      </w:r>
      <w:r w:rsidRPr="007E0F9F">
        <w:rPr>
          <w:rFonts w:ascii="Open Sans" w:hAnsi="Open Sans" w:cs="Open Sans"/>
          <w:sz w:val="22"/>
          <w:szCs w:val="22"/>
        </w:rPr>
        <w:t>na ubezpieczenia społeczne lub zdrowotne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08EC50C0" w14:textId="77777777" w:rsidR="0027677C" w:rsidRPr="00077C3C" w:rsidRDefault="0027677C" w:rsidP="0027677C">
      <w:pPr>
        <w:jc w:val="both"/>
        <w:rPr>
          <w:rFonts w:ascii="Open Sans" w:hAnsi="Open Sans" w:cs="Open Sans"/>
        </w:rPr>
      </w:pPr>
    </w:p>
    <w:p w14:paraId="6CE290DE" w14:textId="77777777" w:rsidR="0027677C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4ADC7A8D" w14:textId="77777777" w:rsidR="0027677C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Uwaga!</w:t>
      </w:r>
    </w:p>
    <w:p w14:paraId="07564E44" w14:textId="77777777" w:rsidR="0027677C" w:rsidRPr="003457BA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7E0F9F">
        <w:rPr>
          <w:rFonts w:ascii="Open Sans" w:hAnsi="Open Sans" w:cs="Open Sans"/>
          <w:sz w:val="22"/>
          <w:szCs w:val="22"/>
        </w:rPr>
        <w:t xml:space="preserve">W przypadku </w:t>
      </w:r>
      <w:r w:rsidRPr="003457BA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</w:t>
      </w:r>
      <w:r>
        <w:rPr>
          <w:rFonts w:ascii="Open Sans" w:hAnsi="Open Sans" w:cs="Open Sans"/>
          <w:snapToGrid w:val="0"/>
          <w:sz w:val="22"/>
          <w:szCs w:val="22"/>
        </w:rPr>
        <w:t>.</w:t>
      </w:r>
    </w:p>
    <w:p w14:paraId="15052E6B" w14:textId="77777777" w:rsidR="0027677C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02D27CB1" w14:textId="77777777" w:rsidR="0027677C" w:rsidRPr="00EE03EC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27677C" w:rsidRPr="00EE03EC" w14:paraId="001D5254" w14:textId="77777777" w:rsidTr="00936248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4028" w14:textId="77777777" w:rsidR="0027677C" w:rsidRPr="00EE03EC" w:rsidRDefault="0027677C" w:rsidP="0093624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1EAA" w14:textId="77777777" w:rsidR="0027677C" w:rsidRPr="00EE03EC" w:rsidRDefault="0027677C" w:rsidP="0093624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3D7261B" w14:textId="77777777" w:rsidR="0027677C" w:rsidRDefault="0027677C" w:rsidP="0027677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67B38686" w14:textId="77777777" w:rsidR="00E77B92" w:rsidRDefault="00E77B92" w:rsidP="00F04EE9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p w14:paraId="4D02014F" w14:textId="77777777" w:rsidR="00E77B92" w:rsidRDefault="00E77B92" w:rsidP="00F04EE9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p w14:paraId="5B0D8737" w14:textId="6727BD29" w:rsidR="00E77B92" w:rsidRDefault="00DB7BC8" w:rsidP="000F3988">
      <w:pPr>
        <w:spacing w:before="120" w:after="120" w:line="25" w:lineRule="atLeast"/>
        <w:ind w:left="426"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t>(</w:t>
      </w:r>
      <w:r w:rsidR="00E77B92">
        <w:rPr>
          <w:rFonts w:ascii="Open Sans" w:hAnsi="Open Sans" w:cs="Open Sans"/>
        </w:rPr>
        <w:t>UWAGA! Dokument należy podpisać kwalifikowanym podpisem elektronicznym</w:t>
      </w:r>
      <w:r>
        <w:rPr>
          <w:rFonts w:ascii="Open Sans" w:hAnsi="Open Sans" w:cs="Open Sans"/>
        </w:rPr>
        <w:t>)</w:t>
      </w:r>
    </w:p>
    <w:p w14:paraId="50A2951C" w14:textId="083F3A0D" w:rsidR="00E77B92" w:rsidRDefault="00E77B92" w:rsidP="000F3988">
      <w:pPr>
        <w:widowControl/>
        <w:tabs>
          <w:tab w:val="left" w:pos="2083"/>
        </w:tabs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FDDCE65" w14:textId="60F92237" w:rsidR="0027677C" w:rsidRPr="00EE03EC" w:rsidRDefault="0027677C" w:rsidP="00F04EE9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 w:rsidRPr="00E77B92">
        <w:rPr>
          <w:rFonts w:ascii="Open Sans" w:hAnsi="Open Sans" w:cs="Open Sans"/>
          <w:sz w:val="22"/>
          <w:szCs w:val="22"/>
        </w:rPr>
        <w:br w:type="page"/>
      </w: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 w:rsidR="00E054E3">
        <w:rPr>
          <w:rFonts w:ascii="Open Sans" w:hAnsi="Open Sans" w:cs="Open Sans"/>
          <w:sz w:val="22"/>
          <w:szCs w:val="22"/>
        </w:rPr>
        <w:t>6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0B43EAD0" w14:textId="77777777" w:rsidR="0027677C" w:rsidRPr="00EE03EC" w:rsidRDefault="0027677C" w:rsidP="0027677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4793D32D" w14:textId="77777777" w:rsidR="0027677C" w:rsidRPr="00EE03EC" w:rsidRDefault="0027677C" w:rsidP="0027677C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0D19463C" w14:textId="6A4F218A" w:rsidR="0027677C" w:rsidRPr="00EE03EC" w:rsidRDefault="0027677C" w:rsidP="0027677C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157041" w:rsidRPr="005004EF">
        <w:rPr>
          <w:rFonts w:ascii="Open Sans" w:hAnsi="Open Sans" w:cs="Open Sans"/>
          <w:snapToGrid w:val="0"/>
          <w:sz w:val="22"/>
          <w:szCs w:val="22"/>
        </w:rPr>
        <w:t>(</w:t>
      </w:r>
      <w:r w:rsidR="00D21B12" w:rsidRPr="00D21B12">
        <w:rPr>
          <w:rFonts w:ascii="Open Sans" w:hAnsi="Open Sans" w:cs="Open Sans"/>
          <w:snapToGrid w:val="0"/>
          <w:sz w:val="22"/>
          <w:szCs w:val="22"/>
        </w:rPr>
        <w:t xml:space="preserve">t.j. Dz. U. z </w:t>
      </w:r>
      <w:r w:rsidR="00B404E3" w:rsidRPr="00D21B12">
        <w:rPr>
          <w:rFonts w:ascii="Open Sans" w:hAnsi="Open Sans" w:cs="Open Sans"/>
          <w:snapToGrid w:val="0"/>
          <w:sz w:val="22"/>
          <w:szCs w:val="22"/>
        </w:rPr>
        <w:t>201</w:t>
      </w:r>
      <w:r w:rsidR="00B404E3">
        <w:rPr>
          <w:rFonts w:ascii="Open Sans" w:hAnsi="Open Sans" w:cs="Open Sans"/>
          <w:snapToGrid w:val="0"/>
          <w:sz w:val="22"/>
          <w:szCs w:val="22"/>
        </w:rPr>
        <w:t>8</w:t>
      </w:r>
      <w:r w:rsidR="00B404E3" w:rsidRPr="00D21B12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="00D21B12" w:rsidRPr="00D21B12">
        <w:rPr>
          <w:rFonts w:ascii="Open Sans" w:hAnsi="Open Sans" w:cs="Open Sans"/>
          <w:snapToGrid w:val="0"/>
          <w:sz w:val="22"/>
          <w:szCs w:val="22"/>
        </w:rPr>
        <w:t xml:space="preserve">r. poz. </w:t>
      </w:r>
      <w:r w:rsidR="00B404E3">
        <w:rPr>
          <w:rFonts w:ascii="Open Sans" w:hAnsi="Open Sans" w:cs="Open Sans"/>
          <w:snapToGrid w:val="0"/>
          <w:sz w:val="22"/>
          <w:szCs w:val="22"/>
        </w:rPr>
        <w:t xml:space="preserve">1986 </w:t>
      </w:r>
      <w:r w:rsidR="007506FE">
        <w:rPr>
          <w:rFonts w:ascii="Open Sans" w:hAnsi="Open Sans" w:cs="Open Sans"/>
          <w:snapToGrid w:val="0"/>
          <w:sz w:val="22"/>
          <w:szCs w:val="22"/>
        </w:rPr>
        <w:t>z późn. zm.</w:t>
      </w:r>
      <w:r w:rsidR="00D21B12" w:rsidRPr="00D21B12">
        <w:rPr>
          <w:rFonts w:ascii="Open Sans" w:hAnsi="Open Sans" w:cs="Open Sans"/>
          <w:snapToGrid w:val="0"/>
          <w:sz w:val="22"/>
          <w:szCs w:val="22"/>
        </w:rPr>
        <w:t xml:space="preserve">) </w:t>
      </w:r>
      <w:r w:rsidRPr="00EE03EC">
        <w:rPr>
          <w:rFonts w:ascii="Open Sans" w:hAnsi="Open Sans" w:cs="Open Sans"/>
          <w:sz w:val="22"/>
          <w:szCs w:val="22"/>
        </w:rPr>
        <w:t>pod nazwą:</w:t>
      </w:r>
    </w:p>
    <w:p w14:paraId="1D506D8B" w14:textId="77777777" w:rsidR="007C6D7D" w:rsidRPr="007C6D7D" w:rsidRDefault="007C6D7D" w:rsidP="007C6D7D">
      <w:pPr>
        <w:pStyle w:val="pkt"/>
        <w:rPr>
          <w:rFonts w:ascii="Open Sans" w:hAnsi="Open Sans" w:cs="Open Sans"/>
          <w:b/>
          <w:sz w:val="22"/>
          <w:szCs w:val="22"/>
        </w:rPr>
      </w:pPr>
    </w:p>
    <w:p w14:paraId="005C81D4" w14:textId="0CE71EE3" w:rsidR="007C6D7D" w:rsidRDefault="00864649" w:rsidP="007C6D7D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864649">
        <w:rPr>
          <w:rFonts w:ascii="Open Sans" w:hAnsi="Open Sans" w:cs="Open Sans"/>
          <w:b/>
          <w:sz w:val="22"/>
          <w:szCs w:val="22"/>
        </w:rPr>
        <w:t>Opracowanie dokumentacji projektowej wraz z pełnieniem nadzoru autorskiego dla zadania inwestycyjnego pod nazwą: „Rozbudowa i przebudowa budynku Zespołu Szkół Gastronomiczno-Hotelarskich w Gdańsku z przeznaczeniem na pracownie kształcenia zawodowego na potrzeby kształcenia w zawodach technik hotelarstwa, technik żywienia i usług gastronomicznych, kelner, kucharz w branży turystyka, sport i rekreacja” – zadanie nr 4</w:t>
      </w:r>
    </w:p>
    <w:p w14:paraId="1998B53F" w14:textId="77777777" w:rsidR="00864649" w:rsidRDefault="00864649" w:rsidP="007C6D7D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14:paraId="676C4992" w14:textId="77777777" w:rsidR="0027677C" w:rsidRPr="00EE03EC" w:rsidRDefault="0027677C" w:rsidP="0027677C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A10D02">
        <w:rPr>
          <w:rFonts w:ascii="Open Sans" w:hAnsi="Open Sans" w:cs="Open Sans"/>
          <w:sz w:val="22"/>
          <w:szCs w:val="22"/>
        </w:rPr>
        <w:t xml:space="preserve">nie </w:t>
      </w:r>
      <w:r>
        <w:rPr>
          <w:rFonts w:ascii="Open Sans" w:hAnsi="Open Sans" w:cs="Open Sans"/>
          <w:sz w:val="22"/>
          <w:szCs w:val="22"/>
        </w:rPr>
        <w:t xml:space="preserve">orzeczono 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wobec </w:t>
      </w:r>
      <w:r>
        <w:rPr>
          <w:rFonts w:ascii="Open Sans" w:hAnsi="Open Sans" w:cs="Open Sans"/>
          <w:snapToGrid w:val="0"/>
          <w:sz w:val="22"/>
          <w:szCs w:val="22"/>
        </w:rPr>
        <w:t xml:space="preserve">nas </w:t>
      </w:r>
      <w:r w:rsidRPr="00A10D02">
        <w:rPr>
          <w:rFonts w:ascii="Open Sans" w:hAnsi="Open Sans" w:cs="Open Sans"/>
          <w:snapToGrid w:val="0"/>
          <w:sz w:val="22"/>
          <w:szCs w:val="22"/>
        </w:rPr>
        <w:t>tytułem środka zapobiegawczego zakazu ubiegania się o zamówienia publiczne</w:t>
      </w:r>
      <w:r w:rsidRPr="00EE03EC">
        <w:rPr>
          <w:rFonts w:ascii="Open Sans" w:hAnsi="Open Sans" w:cs="Open Sans"/>
          <w:sz w:val="22"/>
          <w:szCs w:val="22"/>
        </w:rPr>
        <w:t>.</w:t>
      </w: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27677C" w:rsidRPr="00EE03EC" w14:paraId="0F43AB1E" w14:textId="77777777" w:rsidTr="00936248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45A6" w14:textId="77777777" w:rsidR="0027677C" w:rsidRPr="00EE03EC" w:rsidRDefault="0027677C" w:rsidP="0093624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C274" w14:textId="77777777" w:rsidR="0027677C" w:rsidRPr="00EE03EC" w:rsidRDefault="0027677C" w:rsidP="0093624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61B232B" w14:textId="77777777" w:rsidR="00DB7BC8" w:rsidRDefault="00DB7BC8" w:rsidP="00E77B9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5A20E283" w14:textId="77777777" w:rsidR="00DB7BC8" w:rsidRDefault="00DB7BC8" w:rsidP="00E77B9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1F6CAAE9" w14:textId="7A90C939" w:rsidR="00E77B92" w:rsidRDefault="00DB7BC8" w:rsidP="000F3988">
      <w:pPr>
        <w:spacing w:before="120" w:after="120" w:line="25" w:lineRule="atLeast"/>
        <w:ind w:left="426"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="00E77B92">
        <w:rPr>
          <w:rFonts w:ascii="Open Sans" w:hAnsi="Open Sans" w:cs="Open Sans"/>
        </w:rPr>
        <w:t>UWAGA! Dokument należy podpisać kwalifikowanym podpisem elektronicznym</w:t>
      </w:r>
      <w:r>
        <w:rPr>
          <w:rFonts w:ascii="Open Sans" w:hAnsi="Open Sans" w:cs="Open Sans"/>
        </w:rPr>
        <w:t>)</w:t>
      </w:r>
    </w:p>
    <w:p w14:paraId="7B2E782F" w14:textId="77777777" w:rsidR="0027677C" w:rsidRPr="000F3988" w:rsidRDefault="0027677C" w:rsidP="0027677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  <w:lang w:val="pl-PL"/>
        </w:rPr>
      </w:pPr>
    </w:p>
    <w:p w14:paraId="40C591AB" w14:textId="77777777" w:rsidR="0027677C" w:rsidRPr="00EE03EC" w:rsidRDefault="0027677C" w:rsidP="00F04EE9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 w:rsidR="00E054E3">
        <w:rPr>
          <w:rFonts w:ascii="Open Sans" w:hAnsi="Open Sans" w:cs="Open Sans"/>
          <w:sz w:val="22"/>
          <w:szCs w:val="22"/>
        </w:rPr>
        <w:t>7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76722ADA" w14:textId="77777777" w:rsidR="0027677C" w:rsidRPr="00EE03EC" w:rsidRDefault="0027677C" w:rsidP="0027677C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14E2F651" w14:textId="77777777" w:rsidR="0027677C" w:rsidRPr="00EE03EC" w:rsidRDefault="0027677C" w:rsidP="0027677C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6210447C" w14:textId="79D059EB" w:rsidR="0027677C" w:rsidRPr="00EE03EC" w:rsidRDefault="0027677C" w:rsidP="0027677C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D21B12" w:rsidRPr="00D21B12">
        <w:rPr>
          <w:rFonts w:ascii="Open Sans" w:hAnsi="Open Sans" w:cs="Open Sans"/>
          <w:snapToGrid w:val="0"/>
          <w:sz w:val="22"/>
          <w:szCs w:val="22"/>
        </w:rPr>
        <w:t xml:space="preserve">(t.j. Dz. U. z </w:t>
      </w:r>
      <w:r w:rsidR="00B404E3" w:rsidRPr="00D21B12">
        <w:rPr>
          <w:rFonts w:ascii="Open Sans" w:hAnsi="Open Sans" w:cs="Open Sans"/>
          <w:snapToGrid w:val="0"/>
          <w:sz w:val="22"/>
          <w:szCs w:val="22"/>
        </w:rPr>
        <w:t>201</w:t>
      </w:r>
      <w:r w:rsidR="00B404E3">
        <w:rPr>
          <w:rFonts w:ascii="Open Sans" w:hAnsi="Open Sans" w:cs="Open Sans"/>
          <w:snapToGrid w:val="0"/>
          <w:sz w:val="22"/>
          <w:szCs w:val="22"/>
        </w:rPr>
        <w:t>8</w:t>
      </w:r>
      <w:r w:rsidR="00B404E3" w:rsidRPr="00D21B12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="00D21B12" w:rsidRPr="00D21B12">
        <w:rPr>
          <w:rFonts w:ascii="Open Sans" w:hAnsi="Open Sans" w:cs="Open Sans"/>
          <w:snapToGrid w:val="0"/>
          <w:sz w:val="22"/>
          <w:szCs w:val="22"/>
        </w:rPr>
        <w:t xml:space="preserve">r. poz. </w:t>
      </w:r>
      <w:r w:rsidR="00B404E3">
        <w:rPr>
          <w:rFonts w:ascii="Open Sans" w:hAnsi="Open Sans" w:cs="Open Sans"/>
          <w:snapToGrid w:val="0"/>
          <w:sz w:val="22"/>
          <w:szCs w:val="22"/>
        </w:rPr>
        <w:t xml:space="preserve">1986 </w:t>
      </w:r>
      <w:r w:rsidR="007506FE">
        <w:rPr>
          <w:rFonts w:ascii="Open Sans" w:hAnsi="Open Sans" w:cs="Open Sans"/>
          <w:snapToGrid w:val="0"/>
          <w:sz w:val="22"/>
          <w:szCs w:val="22"/>
        </w:rPr>
        <w:t>z późn.zm.</w:t>
      </w:r>
      <w:r w:rsidR="00D21B12" w:rsidRPr="00D21B12">
        <w:rPr>
          <w:rFonts w:ascii="Open Sans" w:hAnsi="Open Sans" w:cs="Open Sans"/>
          <w:snapToGrid w:val="0"/>
          <w:sz w:val="22"/>
          <w:szCs w:val="22"/>
        </w:rPr>
        <w:t>)</w:t>
      </w:r>
    </w:p>
    <w:p w14:paraId="5EC6A00B" w14:textId="77777777" w:rsidR="007C6D7D" w:rsidRPr="007C6D7D" w:rsidRDefault="007C6D7D" w:rsidP="007C6D7D">
      <w:pPr>
        <w:pStyle w:val="pkt"/>
        <w:rPr>
          <w:rFonts w:ascii="Open Sans" w:hAnsi="Open Sans" w:cs="Open Sans"/>
          <w:b/>
          <w:sz w:val="22"/>
          <w:szCs w:val="22"/>
        </w:rPr>
      </w:pPr>
    </w:p>
    <w:p w14:paraId="496D452C" w14:textId="497EDB36" w:rsidR="007C6D7D" w:rsidRDefault="00864649" w:rsidP="007C6D7D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864649">
        <w:rPr>
          <w:rFonts w:ascii="Open Sans" w:hAnsi="Open Sans" w:cs="Open Sans"/>
          <w:b/>
          <w:sz w:val="22"/>
          <w:szCs w:val="22"/>
        </w:rPr>
        <w:t>Opracowanie dokumentacji projektowej wraz z pełnieniem nadzoru autorskiego dla zadania inwestycyjnego pod nazwą: „Rozbudowa i przebudowa budynku Zespołu Szkół Gastronomiczno-Hotelarskich w Gdańsku z przeznaczeniem na pracownie kształcenia zawodowego na potrzeby kształcenia w zawodach technik hotelarstwa, technik żywienia i usług gastronomicznych, kelner, kucharz w branży turystyka, sport i rekreacja” – zadanie nr 4</w:t>
      </w:r>
    </w:p>
    <w:p w14:paraId="22AC7106" w14:textId="77777777" w:rsidR="00864649" w:rsidRDefault="00864649" w:rsidP="007C6D7D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14:paraId="4FE76D0A" w14:textId="507C2502" w:rsidR="0027677C" w:rsidRPr="00EE03EC" w:rsidRDefault="0027677C" w:rsidP="0027677C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</w:t>
      </w:r>
      <w:r w:rsidR="00335898">
        <w:rPr>
          <w:rFonts w:ascii="Open Sans" w:hAnsi="Open Sans" w:cs="Open Sans"/>
          <w:snapToGrid w:val="0"/>
          <w:sz w:val="22"/>
          <w:szCs w:val="22"/>
        </w:rPr>
        <w:t>8</w:t>
      </w:r>
      <w:r>
        <w:rPr>
          <w:rFonts w:ascii="Open Sans" w:hAnsi="Open Sans" w:cs="Open Sans"/>
          <w:snapToGrid w:val="0"/>
          <w:sz w:val="22"/>
          <w:szCs w:val="22"/>
        </w:rPr>
        <w:t xml:space="preserve">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poz. </w:t>
      </w:r>
      <w:r w:rsidR="00335898">
        <w:rPr>
          <w:rFonts w:ascii="Open Sans" w:hAnsi="Open Sans" w:cs="Open Sans"/>
          <w:snapToGrid w:val="0"/>
          <w:sz w:val="22"/>
          <w:szCs w:val="22"/>
        </w:rPr>
        <w:t>1445 z późn. Zm.</w:t>
      </w:r>
      <w:r w:rsidRPr="00A10D02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7C4EEF65" w14:textId="77777777" w:rsidR="0027677C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B4302EE" w14:textId="77777777" w:rsidR="0027677C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4D44D6F" w14:textId="77777777" w:rsidR="0027677C" w:rsidRPr="00EE03EC" w:rsidRDefault="0027677C" w:rsidP="0027677C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27677C" w:rsidRPr="00EE03EC" w14:paraId="4CF34DF4" w14:textId="77777777" w:rsidTr="00936248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8798" w14:textId="77777777" w:rsidR="0027677C" w:rsidRPr="00EE03EC" w:rsidRDefault="0027677C" w:rsidP="00936248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BE1E" w14:textId="77777777" w:rsidR="0027677C" w:rsidRPr="00EE03EC" w:rsidRDefault="0027677C" w:rsidP="00936248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90855EB" w14:textId="77777777" w:rsidR="00E77B92" w:rsidRDefault="00E77B92" w:rsidP="00C52475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p w14:paraId="76D2D97E" w14:textId="77777777" w:rsidR="00E77B92" w:rsidRPr="00E77B92" w:rsidRDefault="00E77B92" w:rsidP="000F3988">
      <w:pPr>
        <w:rPr>
          <w:rFonts w:ascii="Open Sans" w:hAnsi="Open Sans" w:cs="Open Sans"/>
          <w:sz w:val="22"/>
          <w:szCs w:val="22"/>
        </w:rPr>
      </w:pPr>
    </w:p>
    <w:p w14:paraId="0EC31D00" w14:textId="77777777" w:rsidR="00E77B92" w:rsidRDefault="00E77B92" w:rsidP="00C52475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p w14:paraId="63287C6D" w14:textId="1F848F2A" w:rsidR="00E77B92" w:rsidRDefault="00DB7BC8" w:rsidP="000F3988">
      <w:pPr>
        <w:spacing w:before="120" w:after="120" w:line="25" w:lineRule="atLeast"/>
        <w:ind w:left="426"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t>(</w:t>
      </w:r>
      <w:r w:rsidR="00E77B92">
        <w:rPr>
          <w:rFonts w:ascii="Open Sans" w:hAnsi="Open Sans" w:cs="Open Sans"/>
        </w:rPr>
        <w:t>UWAGA! Dokument należy podpisać kwalifikowanym podpisem elektronicznym</w:t>
      </w:r>
      <w:r>
        <w:rPr>
          <w:rFonts w:ascii="Open Sans" w:hAnsi="Open Sans" w:cs="Open Sans"/>
        </w:rPr>
        <w:t>)</w:t>
      </w:r>
    </w:p>
    <w:p w14:paraId="192DB762" w14:textId="09E0D863" w:rsidR="00E77B92" w:rsidRDefault="00E77B92" w:rsidP="000F3988">
      <w:pPr>
        <w:widowControl/>
        <w:tabs>
          <w:tab w:val="left" w:pos="812"/>
        </w:tabs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40A750D" w14:textId="6E3C44F1" w:rsidR="00B4034F" w:rsidRPr="00090AA1" w:rsidRDefault="000A571A" w:rsidP="00C52475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E77B92">
        <w:rPr>
          <w:rFonts w:ascii="Open Sans" w:hAnsi="Open Sans" w:cs="Open Sans"/>
          <w:sz w:val="22"/>
          <w:szCs w:val="22"/>
        </w:rPr>
        <w:br w:type="page"/>
      </w:r>
      <w:r w:rsidR="00B4034F" w:rsidRPr="00090AA1">
        <w:rPr>
          <w:rFonts w:ascii="Open Sans" w:hAnsi="Open Sans" w:cs="Open Sans"/>
        </w:rPr>
        <w:lastRenderedPageBreak/>
        <w:t xml:space="preserve">Załącznik nr </w:t>
      </w:r>
      <w:r w:rsidR="00E054E3">
        <w:rPr>
          <w:rFonts w:ascii="Open Sans" w:hAnsi="Open Sans" w:cs="Open Sans"/>
        </w:rPr>
        <w:t>8</w:t>
      </w:r>
      <w:r w:rsidR="00BF6FFB">
        <w:rPr>
          <w:rFonts w:ascii="Open Sans" w:hAnsi="Open Sans" w:cs="Open Sans"/>
        </w:rPr>
        <w:t xml:space="preserve"> </w:t>
      </w:r>
      <w:r w:rsidR="00B4034F" w:rsidRPr="00090AA1">
        <w:rPr>
          <w:rFonts w:ascii="Open Sans" w:hAnsi="Open Sans" w:cs="Open Sans"/>
        </w:rPr>
        <w:t>do SIWZ</w:t>
      </w:r>
    </w:p>
    <w:p w14:paraId="60394E29" w14:textId="77777777" w:rsidR="00FF3E74" w:rsidRPr="00090AA1" w:rsidRDefault="00FF3E74" w:rsidP="005004EF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</w:p>
    <w:p w14:paraId="11785DF4" w14:textId="77777777" w:rsidR="00D47B86" w:rsidRPr="00077C3C" w:rsidRDefault="00D47B86" w:rsidP="00D47B8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77C3C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51B91210" w14:textId="77777777" w:rsidR="00FF3E74" w:rsidRPr="00FD55C7" w:rsidRDefault="00FF3E74" w:rsidP="00FD55C7">
      <w:pPr>
        <w:spacing w:before="120" w:after="120"/>
        <w:jc w:val="center"/>
        <w:rPr>
          <w:rFonts w:ascii="Open Sans" w:hAnsi="Open Sans" w:cs="Open Sans"/>
        </w:rPr>
      </w:pPr>
      <w:r w:rsidRPr="00FD55C7">
        <w:rPr>
          <w:rFonts w:ascii="Open Sans" w:hAnsi="Open Sans" w:cs="Open Sans"/>
        </w:rPr>
        <w:t>OŚWIADCZENIE WYKONAWCY O PRZYNALEŻNOŚCI ALBO BRAKU PRZYNALEŻNOŚCI</w:t>
      </w:r>
      <w:r w:rsidRPr="00FD55C7">
        <w:rPr>
          <w:rFonts w:ascii="Open Sans" w:hAnsi="Open Sans" w:cs="Open Sans"/>
        </w:rPr>
        <w:br/>
        <w:t>DO TEJ SAMEJ GRUPY KAPITAŁOWEJ</w:t>
      </w:r>
    </w:p>
    <w:p w14:paraId="43F6C109" w14:textId="4C78B4D1" w:rsidR="00630082" w:rsidRDefault="00FF3E74" w:rsidP="005004EF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Przystępując do udziału w postępowaniu o udzielenie zamówienia publicznego, w trybie przetargu </w:t>
      </w:r>
      <w:r w:rsidR="00D671F7">
        <w:rPr>
          <w:rFonts w:ascii="Open Sans" w:hAnsi="Open Sans" w:cs="Open Sans"/>
        </w:rPr>
        <w:t>nie</w:t>
      </w:r>
      <w:r w:rsidRPr="00090AA1">
        <w:rPr>
          <w:rFonts w:ascii="Open Sans" w:hAnsi="Open Sans" w:cs="Open Sans"/>
        </w:rPr>
        <w:t xml:space="preserve">ograniczonego na podstawie art. </w:t>
      </w:r>
      <w:r w:rsidR="00D671F7">
        <w:rPr>
          <w:rFonts w:ascii="Open Sans" w:hAnsi="Open Sans" w:cs="Open Sans"/>
        </w:rPr>
        <w:t>39</w:t>
      </w:r>
      <w:r w:rsidRPr="00090AA1">
        <w:rPr>
          <w:rFonts w:ascii="Open Sans" w:hAnsi="Open Sans" w:cs="Open Sans"/>
        </w:rPr>
        <w:t xml:space="preserve"> ustawy z dnia 29 stycznia 2004r. - Prawo zamówień publicznych </w:t>
      </w:r>
      <w:r w:rsidR="00D21B12" w:rsidRPr="00D21B12">
        <w:rPr>
          <w:rFonts w:ascii="Open Sans" w:hAnsi="Open Sans" w:cs="Open Sans"/>
        </w:rPr>
        <w:t xml:space="preserve">(t.j. Dz. U. z </w:t>
      </w:r>
      <w:r w:rsidR="00B404E3" w:rsidRPr="00D21B12">
        <w:rPr>
          <w:rFonts w:ascii="Open Sans" w:hAnsi="Open Sans" w:cs="Open Sans"/>
        </w:rPr>
        <w:t>201</w:t>
      </w:r>
      <w:r w:rsidR="00B404E3">
        <w:rPr>
          <w:rFonts w:ascii="Open Sans" w:hAnsi="Open Sans" w:cs="Open Sans"/>
        </w:rPr>
        <w:t>8</w:t>
      </w:r>
      <w:r w:rsidR="00B404E3" w:rsidRPr="00D21B12">
        <w:rPr>
          <w:rFonts w:ascii="Open Sans" w:hAnsi="Open Sans" w:cs="Open Sans"/>
        </w:rPr>
        <w:t xml:space="preserve"> </w:t>
      </w:r>
      <w:r w:rsidR="00D21B12" w:rsidRPr="00D21B12">
        <w:rPr>
          <w:rFonts w:ascii="Open Sans" w:hAnsi="Open Sans" w:cs="Open Sans"/>
        </w:rPr>
        <w:t xml:space="preserve">r. poz. </w:t>
      </w:r>
      <w:r w:rsidR="00B404E3">
        <w:rPr>
          <w:rFonts w:ascii="Open Sans" w:hAnsi="Open Sans" w:cs="Open Sans"/>
        </w:rPr>
        <w:t>1986 z późn. zm.</w:t>
      </w:r>
      <w:r w:rsidR="00D21B12" w:rsidRPr="00D21B12">
        <w:rPr>
          <w:rFonts w:ascii="Open Sans" w:hAnsi="Open Sans" w:cs="Open Sans"/>
        </w:rPr>
        <w:t xml:space="preserve">) </w:t>
      </w:r>
      <w:r w:rsidRPr="00090AA1">
        <w:rPr>
          <w:rFonts w:ascii="Open Sans" w:hAnsi="Open Sans" w:cs="Open Sans"/>
        </w:rPr>
        <w:t>pod nazwą:</w:t>
      </w:r>
    </w:p>
    <w:p w14:paraId="4DBD9443" w14:textId="67A0F6AB" w:rsidR="00864649" w:rsidRDefault="00864649" w:rsidP="005004EF">
      <w:pPr>
        <w:spacing w:before="120" w:after="120"/>
        <w:jc w:val="both"/>
        <w:rPr>
          <w:rFonts w:ascii="Open Sans" w:hAnsi="Open Sans" w:cs="Open Sans"/>
        </w:rPr>
      </w:pPr>
      <w:r w:rsidRPr="00864649">
        <w:rPr>
          <w:rFonts w:ascii="Open Sans" w:hAnsi="Open Sans" w:cs="Open Sans"/>
          <w:b/>
        </w:rPr>
        <w:t>Opracowanie dokumentacji projektowej wraz z pełnieniem nadzoru autorskiego dla zadania inwestycyjnego pod nazwą: „Rozbudowa i przebudowa budynku Zespołu Szkół Gastronomiczno-Hotelarskich w Gdańsku z przeznaczeniem na pracownie kształcenia zawodowego na potrzeby kształcenia w zawodach technik hotelarstwa, technik żywienia i usług gastronomicznych, kelner, kucharz w branży turystyka, sport i rekreacja” – zadanie nr 4</w:t>
      </w:r>
    </w:p>
    <w:p w14:paraId="428AF334" w14:textId="77777777" w:rsidR="00864649" w:rsidRDefault="00864649" w:rsidP="005004EF">
      <w:pPr>
        <w:spacing w:before="120" w:after="120"/>
        <w:jc w:val="both"/>
        <w:rPr>
          <w:rFonts w:ascii="Open Sans" w:hAnsi="Open Sans" w:cs="Open Sans"/>
        </w:rPr>
      </w:pPr>
    </w:p>
    <w:p w14:paraId="1E162159" w14:textId="77777777" w:rsidR="00D23E07" w:rsidRPr="00090AA1" w:rsidRDefault="00D23E07" w:rsidP="00932779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przynależę do tej samej grupy kapitałowej</w:t>
      </w:r>
      <w:r w:rsidRPr="00090AA1">
        <w:rPr>
          <w:rFonts w:ascii="Open Sans" w:hAnsi="Open Sans" w:cs="Open Sans"/>
        </w:rPr>
        <w:t xml:space="preserve"> co wykonawca/wykonawcy, który/którzy we wskazanym wyżej postępowaniu również złoż</w:t>
      </w:r>
      <w:r w:rsidR="00090AA1" w:rsidRPr="00090AA1">
        <w:rPr>
          <w:rFonts w:ascii="Open Sans" w:hAnsi="Open Sans" w:cs="Open Sans"/>
        </w:rPr>
        <w:t xml:space="preserve">ył/złożyli ofertę/oferty (nazwa </w:t>
      </w:r>
      <w:r w:rsidRPr="00090AA1">
        <w:rPr>
          <w:rFonts w:ascii="Open Sans" w:hAnsi="Open Sans" w:cs="Open Sans"/>
        </w:rPr>
        <w:t>i adres wykonawcy/wykonawców):</w:t>
      </w:r>
    </w:p>
    <w:p w14:paraId="520A0E26" w14:textId="77777777" w:rsidR="00D23E07" w:rsidRPr="00090AA1" w:rsidRDefault="00D23E07" w:rsidP="00932779">
      <w:pPr>
        <w:pStyle w:val="Akapitzlist"/>
        <w:numPr>
          <w:ilvl w:val="0"/>
          <w:numId w:val="1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6CDB832" w14:textId="77777777" w:rsidR="00D23E07" w:rsidRPr="00090AA1" w:rsidRDefault="00D23E07" w:rsidP="00932779">
      <w:pPr>
        <w:pStyle w:val="Akapitzlist"/>
        <w:numPr>
          <w:ilvl w:val="0"/>
          <w:numId w:val="1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D2041AF" w14:textId="77777777" w:rsidR="00D23E07" w:rsidRPr="00090AA1" w:rsidRDefault="00D23E07" w:rsidP="005004EF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       …*</w:t>
      </w:r>
    </w:p>
    <w:p w14:paraId="5984C983" w14:textId="77777777" w:rsidR="00D23E07" w:rsidRPr="00090AA1" w:rsidRDefault="00090AA1" w:rsidP="00090AA1">
      <w:pPr>
        <w:pStyle w:val="Akapitzlist"/>
        <w:tabs>
          <w:tab w:val="left" w:pos="630"/>
          <w:tab w:val="left" w:pos="1515"/>
        </w:tabs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ab/>
      </w:r>
      <w:r w:rsidRPr="00090AA1">
        <w:rPr>
          <w:rFonts w:ascii="Open Sans" w:hAnsi="Open Sans" w:cs="Open Sans"/>
        </w:rPr>
        <w:tab/>
      </w:r>
    </w:p>
    <w:p w14:paraId="56339901" w14:textId="77777777" w:rsidR="00D23E07" w:rsidRPr="00090AA1" w:rsidRDefault="00D23E07" w:rsidP="00932779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tej samej grupy kapitałowej</w:t>
      </w:r>
      <w:r w:rsidRPr="00090AA1">
        <w:rPr>
          <w:rFonts w:ascii="Open Sans" w:hAnsi="Open Sans" w:cs="Open Sans"/>
        </w:rPr>
        <w:t xml:space="preserve"> co wykonawca/wykonawcy, który/którzy we wskazanym wyżej postępowaniu również złoż</w:t>
      </w:r>
      <w:r w:rsidR="00090AA1" w:rsidRPr="00090AA1">
        <w:rPr>
          <w:rFonts w:ascii="Open Sans" w:hAnsi="Open Sans" w:cs="Open Sans"/>
        </w:rPr>
        <w:t xml:space="preserve">ył/złożyli ofertę/oferty (nazwy </w:t>
      </w:r>
      <w:r w:rsidRPr="00090AA1">
        <w:rPr>
          <w:rFonts w:ascii="Open Sans" w:hAnsi="Open Sans" w:cs="Open Sans"/>
        </w:rPr>
        <w:t>i adresy wykonawców):</w:t>
      </w:r>
    </w:p>
    <w:p w14:paraId="1481A338" w14:textId="77777777" w:rsidR="00D23E07" w:rsidRPr="00090AA1" w:rsidRDefault="00D23E07" w:rsidP="00932779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C5F4561" w14:textId="77777777" w:rsidR="00D23E07" w:rsidRPr="00090AA1" w:rsidRDefault="00D23E07" w:rsidP="00932779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DF57041" w14:textId="77777777" w:rsidR="00D23E07" w:rsidRPr="00090AA1" w:rsidRDefault="00D23E07" w:rsidP="00932779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BE05B88" w14:textId="77777777" w:rsidR="00D23E07" w:rsidRPr="00090AA1" w:rsidRDefault="00D23E07" w:rsidP="005004EF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…*</w:t>
      </w:r>
    </w:p>
    <w:p w14:paraId="79245C3A" w14:textId="77777777" w:rsidR="00D23E07" w:rsidRPr="00090AA1" w:rsidRDefault="00D23E07" w:rsidP="00932779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żadnej grupy kapitałowej</w:t>
      </w:r>
      <w:r w:rsidRPr="00090AA1">
        <w:rPr>
          <w:rFonts w:ascii="Open Sans" w:hAnsi="Open Sans" w:cs="Open Sans"/>
        </w:rPr>
        <w:t>*</w:t>
      </w:r>
    </w:p>
    <w:p w14:paraId="02F30586" w14:textId="77777777" w:rsidR="00D23E07" w:rsidRPr="00090AA1" w:rsidRDefault="00D23E07" w:rsidP="005004EF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  <w:r w:rsidRPr="00090AA1">
        <w:rPr>
          <w:rFonts w:ascii="Open Sans" w:hAnsi="Open Sans" w:cs="Open Sans"/>
        </w:rPr>
        <w:br/>
      </w:r>
      <w:r w:rsidRPr="00090AA1">
        <w:rPr>
          <w:rFonts w:ascii="Open Sans" w:hAnsi="Open Sans" w:cs="Open Sans"/>
          <w:i/>
        </w:rPr>
        <w:t>(*) niepotrzebne skreślić</w:t>
      </w:r>
    </w:p>
    <w:p w14:paraId="4027A13F" w14:textId="77777777" w:rsidR="00D23E07" w:rsidRPr="00090AA1" w:rsidRDefault="00D23E07" w:rsidP="005004EF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W przypadku przynależności do tej samej grupy kapitałowej wykonawca może złożyć</w:t>
      </w:r>
      <w:r w:rsidRPr="00090AA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4B61D73D" w14:textId="119F7706" w:rsidR="00D23E07" w:rsidRDefault="00D23E07" w:rsidP="005004EF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Przez grupę kapitałową należy rozumieć grupę w rozumieniu ustawy z dnia 16 lutego 2007 r.</w:t>
      </w:r>
      <w:r w:rsidR="0068654F">
        <w:rPr>
          <w:rFonts w:ascii="Open Sans" w:hAnsi="Open Sans" w:cs="Open Sans"/>
        </w:rPr>
        <w:br/>
      </w:r>
      <w:r w:rsidRPr="00090AA1">
        <w:rPr>
          <w:rFonts w:ascii="Open Sans" w:hAnsi="Open Sans" w:cs="Open Sans"/>
        </w:rPr>
        <w:t xml:space="preserve">o ochronie konkurencji i konsumentów (Dz. U. z </w:t>
      </w:r>
      <w:r w:rsidR="00335898">
        <w:rPr>
          <w:rFonts w:ascii="Open Sans" w:hAnsi="Open Sans" w:cs="Open Sans"/>
        </w:rPr>
        <w:t>2018, poz. 798 z późn. Zm.</w:t>
      </w:r>
      <w:r w:rsidRPr="00090AA1">
        <w:rPr>
          <w:rFonts w:ascii="Open Sans" w:hAnsi="Open Sans" w:cs="Open Sans"/>
        </w:rPr>
        <w:t>).</w:t>
      </w:r>
    </w:p>
    <w:p w14:paraId="038B187B" w14:textId="77777777" w:rsidR="00997FDB" w:rsidRDefault="00997FDB" w:rsidP="005004EF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FF3E74" w:rsidRPr="005004EF" w14:paraId="06EED027" w14:textId="77777777" w:rsidTr="00090AA1">
        <w:trPr>
          <w:cantSplit/>
          <w:trHeight w:val="633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D430" w14:textId="77777777" w:rsidR="00FF3E74" w:rsidRPr="000A571A" w:rsidRDefault="00FF3E74" w:rsidP="00090AA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4EB52588" w14:textId="77777777" w:rsidR="00FF3E74" w:rsidRPr="000A571A" w:rsidRDefault="00FF3E74" w:rsidP="00090AA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A20F" w14:textId="77777777" w:rsidR="00FF3E74" w:rsidRPr="000A571A" w:rsidRDefault="00FF3E74" w:rsidP="00090AA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297B7DB7" w14:textId="3B74F0AF" w:rsidR="00E77B92" w:rsidRDefault="00DB7BC8" w:rsidP="000F3988">
      <w:pPr>
        <w:spacing w:before="120" w:after="120" w:line="25" w:lineRule="atLeast"/>
        <w:ind w:left="426"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="00E77B92">
        <w:rPr>
          <w:rFonts w:ascii="Open Sans" w:hAnsi="Open Sans" w:cs="Open Sans"/>
        </w:rPr>
        <w:t>UWAGA! Dokument należy podpisać kwalifikowanym podpisem elektronicznym</w:t>
      </w:r>
      <w:r>
        <w:rPr>
          <w:rFonts w:ascii="Open Sans" w:hAnsi="Open Sans" w:cs="Open Sans"/>
        </w:rPr>
        <w:t>)</w:t>
      </w:r>
    </w:p>
    <w:p w14:paraId="332E8184" w14:textId="5ED9FA16" w:rsidR="00A0577C" w:rsidRDefault="00A0577C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28B79B3B" w14:textId="17DA77B1" w:rsidR="00685040" w:rsidRPr="00090AA1" w:rsidRDefault="00685040" w:rsidP="00685040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 xml:space="preserve">9 </w:t>
      </w:r>
      <w:r w:rsidRPr="00090AA1">
        <w:rPr>
          <w:rFonts w:ascii="Open Sans" w:hAnsi="Open Sans" w:cs="Open Sans"/>
        </w:rPr>
        <w:t>do SIWZ</w:t>
      </w:r>
    </w:p>
    <w:p w14:paraId="2464FE43" w14:textId="77777777" w:rsidR="00FF3E74" w:rsidRPr="005004EF" w:rsidRDefault="00FF3E74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</w:p>
    <w:p w14:paraId="517B2648" w14:textId="77777777" w:rsidR="00FF3E74" w:rsidRPr="005004EF" w:rsidRDefault="00FF3E74" w:rsidP="00090AA1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5004EF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7C787F1B" w14:textId="77777777" w:rsidR="00FF3E74" w:rsidRPr="005004EF" w:rsidRDefault="00FF3E74" w:rsidP="005004EF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Uwaga!</w:t>
      </w:r>
    </w:p>
    <w:p w14:paraId="35B11EAD" w14:textId="77777777" w:rsidR="00FF3E74" w:rsidRPr="005004EF" w:rsidRDefault="00FF3E74" w:rsidP="005004EF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66F2B407" w14:textId="77777777" w:rsidR="00FF3E74" w:rsidRPr="005004EF" w:rsidRDefault="00FF3E74" w:rsidP="009D5245">
      <w:pPr>
        <w:numPr>
          <w:ilvl w:val="0"/>
          <w:numId w:val="1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Zobowiązanie podmiotu, o którym mowa w art. 22a ustawy Pzp.</w:t>
      </w:r>
    </w:p>
    <w:p w14:paraId="07F160F0" w14:textId="77777777" w:rsidR="00FF3E74" w:rsidRPr="005004EF" w:rsidRDefault="00FF3E74" w:rsidP="009D5245">
      <w:pPr>
        <w:numPr>
          <w:ilvl w:val="0"/>
          <w:numId w:val="1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52209C58" w14:textId="77777777" w:rsidR="00FF3E74" w:rsidRPr="005004EF" w:rsidRDefault="00FF3E74" w:rsidP="009D5245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zakres dostępnych wykonawcy zasobów innego podmiotu;</w:t>
      </w:r>
    </w:p>
    <w:p w14:paraId="481ACEE9" w14:textId="77777777" w:rsidR="00FF3E74" w:rsidRPr="005004EF" w:rsidRDefault="00FF3E74" w:rsidP="009D5245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sposób wykorzystania zasobów innego podmiotu, przez wykonawcę, przy wykonywaniu zamówienia publicznego;</w:t>
      </w:r>
    </w:p>
    <w:p w14:paraId="47808C8C" w14:textId="77777777" w:rsidR="00FF3E74" w:rsidRPr="005004EF" w:rsidRDefault="00FF3E74" w:rsidP="009D5245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zakres i okres udziału innego podmiotu przy wykonywaniu zamówienia publicznego;</w:t>
      </w:r>
    </w:p>
    <w:p w14:paraId="299CB0C6" w14:textId="77777777" w:rsidR="00FF3E74" w:rsidRPr="00090AA1" w:rsidRDefault="00FF3E74" w:rsidP="009D5245">
      <w:pPr>
        <w:numPr>
          <w:ilvl w:val="0"/>
          <w:numId w:val="1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B367491" w14:textId="77777777" w:rsidR="00FF3E74" w:rsidRPr="005004EF" w:rsidRDefault="00FF3E74" w:rsidP="00941038">
      <w:pPr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Ja:</w:t>
      </w:r>
    </w:p>
    <w:p w14:paraId="7322DA4E" w14:textId="77777777" w:rsidR="00FF3E74" w:rsidRPr="005004EF" w:rsidRDefault="00FF3E74" w:rsidP="000A571A">
      <w:pPr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</w:t>
      </w:r>
      <w:r w:rsidR="000A571A">
        <w:rPr>
          <w:rFonts w:ascii="Open Sans" w:hAnsi="Open Sans" w:cs="Open Sans"/>
          <w:sz w:val="22"/>
          <w:szCs w:val="22"/>
        </w:rPr>
        <w:t>…………………</w:t>
      </w: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1B1DD774" w14:textId="77777777" w:rsidR="00FF3E74" w:rsidRPr="000A571A" w:rsidRDefault="00FF3E74" w:rsidP="000A571A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62DF2D05" w14:textId="77777777" w:rsidR="00FF3E74" w:rsidRDefault="00FF3E74" w:rsidP="000A571A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14:paraId="26CEF548" w14:textId="77777777" w:rsidR="00941038" w:rsidRPr="005004EF" w:rsidRDefault="00941038" w:rsidP="000A571A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14:paraId="6CA4842D" w14:textId="77777777" w:rsidR="00FF3E74" w:rsidRPr="005004EF" w:rsidRDefault="00FF3E74" w:rsidP="000A571A">
      <w:pPr>
        <w:tabs>
          <w:tab w:val="left" w:pos="3227"/>
        </w:tabs>
        <w:ind w:right="1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Działając w imieniu i na rzecz:</w:t>
      </w:r>
    </w:p>
    <w:p w14:paraId="7E6F94F3" w14:textId="77777777" w:rsidR="00FF3E74" w:rsidRPr="005004EF" w:rsidRDefault="00FF3E74" w:rsidP="000A571A">
      <w:pPr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9B22FFB" w14:textId="77777777" w:rsidR="00FF3E74" w:rsidRPr="000A571A" w:rsidRDefault="00FF3E74" w:rsidP="000A571A">
      <w:pPr>
        <w:tabs>
          <w:tab w:val="left" w:pos="2235"/>
        </w:tabs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podmiotu)</w:t>
      </w:r>
    </w:p>
    <w:p w14:paraId="63E773D8" w14:textId="77777777" w:rsidR="00FF3E74" w:rsidRDefault="00FF3E74" w:rsidP="000A571A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14:paraId="41540022" w14:textId="77777777" w:rsidR="00941038" w:rsidRPr="005004EF" w:rsidRDefault="00941038" w:rsidP="000A571A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14:paraId="4E95E9F3" w14:textId="77777777" w:rsidR="00FF3E74" w:rsidRPr="005004EF" w:rsidRDefault="00FF3E74" w:rsidP="00941038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683CE1B2" w14:textId="77777777" w:rsidR="00FF3E74" w:rsidRPr="000A571A" w:rsidRDefault="00FF3E74" w:rsidP="000A571A">
      <w:pPr>
        <w:ind w:right="1"/>
        <w:jc w:val="center"/>
        <w:rPr>
          <w:rFonts w:ascii="Open Sans" w:hAnsi="Open Sans" w:cs="Open Sans"/>
          <w:sz w:val="18"/>
          <w:szCs w:val="18"/>
        </w:rPr>
      </w:pPr>
      <w:r w:rsidRPr="000A571A">
        <w:rPr>
          <w:rFonts w:ascii="Open Sans" w:hAnsi="Open Sans" w:cs="Open Sans"/>
          <w:sz w:val="18"/>
          <w:szCs w:val="18"/>
        </w:rPr>
        <w:t>…………………………………</w:t>
      </w:r>
      <w:r w:rsidR="000A571A">
        <w:rPr>
          <w:rFonts w:ascii="Open Sans" w:hAnsi="Open Sans" w:cs="Open Sans"/>
          <w:sz w:val="18"/>
          <w:szCs w:val="18"/>
        </w:rPr>
        <w:t>………………………………………..</w:t>
      </w:r>
      <w:r w:rsidRPr="000A571A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</w:t>
      </w:r>
    </w:p>
    <w:p w14:paraId="02AB6261" w14:textId="77777777" w:rsidR="00FF3E74" w:rsidRPr="000A571A" w:rsidRDefault="00FF3E74" w:rsidP="000A571A">
      <w:pPr>
        <w:widowControl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03E9C842" w14:textId="77777777" w:rsidR="00FF3E74" w:rsidRPr="005004EF" w:rsidRDefault="00FF3E74" w:rsidP="00941038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3AB4351D" w14:textId="77777777" w:rsidR="00941038" w:rsidRDefault="00941038" w:rsidP="00941038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E667FA8" w14:textId="77777777" w:rsidR="00FF3E74" w:rsidRPr="005004EF" w:rsidRDefault="00FF3E74" w:rsidP="00941038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do dyspozycji wykonawcy:</w:t>
      </w:r>
    </w:p>
    <w:p w14:paraId="2D3C0A54" w14:textId="77777777" w:rsidR="00FF3E74" w:rsidRPr="005004EF" w:rsidRDefault="00FF3E74" w:rsidP="00941038">
      <w:pPr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7364F820" w14:textId="77777777" w:rsidR="00FF3E74" w:rsidRPr="000A571A" w:rsidRDefault="00FF3E74" w:rsidP="00941038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wykonawcy)</w:t>
      </w:r>
    </w:p>
    <w:p w14:paraId="038FEC00" w14:textId="77777777" w:rsidR="00FF3E74" w:rsidRPr="005004EF" w:rsidRDefault="00FF3E74" w:rsidP="00941038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w trakcie wykonywania zamówienia:</w:t>
      </w:r>
    </w:p>
    <w:p w14:paraId="435D5F97" w14:textId="77777777" w:rsidR="00754078" w:rsidRDefault="00754078" w:rsidP="007506FE">
      <w:pPr>
        <w:ind w:right="1"/>
        <w:jc w:val="center"/>
        <w:rPr>
          <w:rFonts w:ascii="Open Sans" w:hAnsi="Open Sans" w:cs="Open Sans"/>
          <w:b/>
          <w:sz w:val="22"/>
          <w:szCs w:val="22"/>
        </w:rPr>
      </w:pPr>
    </w:p>
    <w:p w14:paraId="264C25D5" w14:textId="77777777" w:rsidR="00C01B44" w:rsidRPr="00C01B44" w:rsidRDefault="00C01B44" w:rsidP="00C01B44">
      <w:pPr>
        <w:pStyle w:val="pkt"/>
        <w:rPr>
          <w:rFonts w:ascii="Open Sans" w:hAnsi="Open Sans" w:cs="Open Sans"/>
          <w:b/>
          <w:sz w:val="22"/>
          <w:szCs w:val="22"/>
        </w:rPr>
      </w:pPr>
    </w:p>
    <w:p w14:paraId="6C676A1E" w14:textId="77777777" w:rsidR="00864649" w:rsidRDefault="00864649" w:rsidP="00397A70">
      <w:pPr>
        <w:ind w:right="1"/>
        <w:jc w:val="center"/>
        <w:rPr>
          <w:rFonts w:ascii="Open Sans" w:hAnsi="Open Sans" w:cs="Open Sans"/>
          <w:b/>
          <w:i/>
          <w:sz w:val="22"/>
          <w:szCs w:val="22"/>
        </w:rPr>
      </w:pPr>
      <w:r w:rsidRPr="00864649">
        <w:rPr>
          <w:rFonts w:ascii="Open Sans" w:hAnsi="Open Sans" w:cs="Open Sans"/>
          <w:b/>
          <w:sz w:val="22"/>
          <w:szCs w:val="22"/>
        </w:rPr>
        <w:t>Opracowanie dokumentacji projektowej wraz z pełnieniem nadzoru autorskiego dla zadania inwestycyjnego pod nazwą: „Rozbudowa i przebudowa budynku Zespołu Szkół Gastronomiczno-Hotelarskich w Gdańsku z przeznaczeniem na pracownie kształcenia zawodowego na potrzeby kształcenia w zawodach technik hotelarstwa, technik żywienia i usług gastronomicznych, kelner, kucharz w branży turystyka, sport i rekreacja” – zadanie nr 4</w:t>
      </w:r>
      <w:r w:rsidRPr="00864649">
        <w:rPr>
          <w:rFonts w:ascii="Open Sans" w:hAnsi="Open Sans" w:cs="Open Sans"/>
          <w:b/>
          <w:i/>
          <w:sz w:val="22"/>
          <w:szCs w:val="22"/>
        </w:rPr>
        <w:t xml:space="preserve"> </w:t>
      </w:r>
    </w:p>
    <w:p w14:paraId="5DF2EC49" w14:textId="28EB7800" w:rsidR="00FF3E74" w:rsidRPr="000A571A" w:rsidRDefault="00FF3E74" w:rsidP="00397A70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zamówienia)</w:t>
      </w:r>
    </w:p>
    <w:p w14:paraId="4B5F9D49" w14:textId="01E208D7" w:rsidR="00A52A5C" w:rsidRDefault="00A52A5C" w:rsidP="005004EF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5779DE72" w14:textId="77777777" w:rsidR="00C01B44" w:rsidRDefault="00C01B44" w:rsidP="005004EF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E21E185" w14:textId="77777777" w:rsidR="00FF3E74" w:rsidRPr="005004EF" w:rsidRDefault="00FF3E74" w:rsidP="005004EF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 xml:space="preserve">Oświadczam, iż: </w:t>
      </w:r>
    </w:p>
    <w:p w14:paraId="64D589A6" w14:textId="77777777" w:rsidR="00FF3E74" w:rsidRPr="005004EF" w:rsidRDefault="00FF3E74" w:rsidP="009D5245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6F0E9971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E2172B9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043AE1A0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61EE765D" w14:textId="77777777" w:rsidR="00FF3E74" w:rsidRPr="005004EF" w:rsidRDefault="00FF3E74" w:rsidP="009D5245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5004EF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143FB351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6ACEE29F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DD8D072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21C1616F" w14:textId="77777777" w:rsidR="00FF3E74" w:rsidRPr="005004EF" w:rsidRDefault="00FF3E74" w:rsidP="009D5245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12C3A5C3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BAD36C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784DCF2A" w14:textId="77777777" w:rsidR="00FF3E74" w:rsidRPr="005004EF" w:rsidRDefault="00FF3E74" w:rsidP="009D5245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5C11850D" w14:textId="77777777" w:rsidR="00FF3E74" w:rsidRPr="005004EF" w:rsidRDefault="00FF3E74" w:rsidP="005004E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272A3B3C" w14:textId="77777777" w:rsidR="00FF3E74" w:rsidRPr="005004EF" w:rsidRDefault="00FF3E74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A2F3BC6" w14:textId="77777777" w:rsidR="00FF3E74" w:rsidRPr="005004EF" w:rsidRDefault="00FF3E74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114DFA4" w14:textId="77777777" w:rsidR="00FF3E74" w:rsidRPr="005004EF" w:rsidRDefault="00FF3E74" w:rsidP="009D5245">
      <w:pPr>
        <w:widowControl/>
        <w:numPr>
          <w:ilvl w:val="1"/>
          <w:numId w:val="1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5004EF">
        <w:rPr>
          <w:rFonts w:ascii="Open Sans" w:hAnsi="Open Sans" w:cs="Open Sans"/>
          <w:i/>
          <w:sz w:val="22"/>
          <w:szCs w:val="22"/>
        </w:rPr>
        <w:t>(Tak / Nie).</w:t>
      </w:r>
    </w:p>
    <w:p w14:paraId="38D45FB5" w14:textId="77777777" w:rsidR="00FF3E74" w:rsidRPr="005004EF" w:rsidRDefault="00FF3E74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6688762" w14:textId="77777777" w:rsidR="00D555E5" w:rsidRDefault="00D555E5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331E9245" w14:textId="77777777" w:rsidR="00FF3E74" w:rsidRPr="005004EF" w:rsidRDefault="00FF3E74" w:rsidP="005004EF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5004EF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7F3C53EC" w14:textId="77777777" w:rsidR="00BE73A9" w:rsidRDefault="00090AA1" w:rsidP="00941038">
      <w:pPr>
        <w:widowControl/>
        <w:tabs>
          <w:tab w:val="left" w:pos="1635"/>
        </w:tabs>
        <w:autoSpaceDE/>
        <w:autoSpaceDN/>
        <w:adjustRightInd/>
        <w:spacing w:before="120" w:after="120"/>
        <w:ind w:right="1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ab/>
      </w:r>
    </w:p>
    <w:p w14:paraId="10550A25" w14:textId="10424CC8" w:rsidR="00E77B92" w:rsidRDefault="00DB7BC8" w:rsidP="000F3988">
      <w:pPr>
        <w:spacing w:before="120" w:after="120" w:line="25" w:lineRule="atLeast"/>
        <w:ind w:left="426" w:right="1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(</w:t>
      </w:r>
      <w:r w:rsidR="00E77B92">
        <w:rPr>
          <w:rFonts w:ascii="Open Sans" w:hAnsi="Open Sans" w:cs="Open Sans"/>
        </w:rPr>
        <w:t>UWAGA! Dokument należy podpisać kwalifikowanym podpisem elektronicznym</w:t>
      </w:r>
      <w:r>
        <w:rPr>
          <w:rFonts w:ascii="Open Sans" w:hAnsi="Open Sans" w:cs="Open Sans"/>
        </w:rPr>
        <w:t>)</w:t>
      </w:r>
    </w:p>
    <w:p w14:paraId="3BCC528B" w14:textId="77777777" w:rsidR="00393143" w:rsidRPr="00BE73A9" w:rsidRDefault="00393143" w:rsidP="00941038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sectPr w:rsidR="00393143" w:rsidRPr="00BE73A9" w:rsidSect="00A263D7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BB9AA" w14:textId="77777777" w:rsidR="0015701A" w:rsidRDefault="0015701A">
      <w:r>
        <w:separator/>
      </w:r>
    </w:p>
  </w:endnote>
  <w:endnote w:type="continuationSeparator" w:id="0">
    <w:p w14:paraId="1D07FAD8" w14:textId="77777777" w:rsidR="0015701A" w:rsidRDefault="0015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wis721 LtCn BT">
    <w:altName w:val="Arial Narrow"/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33DE8" w14:textId="77777777" w:rsidR="000455B5" w:rsidRDefault="000455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D0AD85B" w14:textId="77777777" w:rsidR="000455B5" w:rsidRDefault="000455B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0EA10" w14:textId="77777777" w:rsidR="000455B5" w:rsidRPr="00090AA1" w:rsidRDefault="000455B5">
    <w:pPr>
      <w:pStyle w:val="Stopka"/>
      <w:jc w:val="center"/>
      <w:rPr>
        <w:rFonts w:ascii="Open Sans" w:hAnsi="Open Sans" w:cs="Open Sans"/>
      </w:rPr>
    </w:pPr>
    <w:r w:rsidRPr="00090AA1">
      <w:rPr>
        <w:rFonts w:ascii="Open Sans" w:hAnsi="Open Sans" w:cs="Open Sans"/>
      </w:rPr>
      <w:fldChar w:fldCharType="begin"/>
    </w:r>
    <w:r w:rsidRPr="00090AA1">
      <w:rPr>
        <w:rFonts w:ascii="Open Sans" w:hAnsi="Open Sans" w:cs="Open Sans"/>
      </w:rPr>
      <w:instrText>PAGE   \* MERGEFORMAT</w:instrText>
    </w:r>
    <w:r w:rsidRPr="00090AA1">
      <w:rPr>
        <w:rFonts w:ascii="Open Sans" w:hAnsi="Open Sans" w:cs="Open Sans"/>
      </w:rPr>
      <w:fldChar w:fldCharType="separate"/>
    </w:r>
    <w:r w:rsidR="00D55CCB">
      <w:rPr>
        <w:rFonts w:ascii="Open Sans" w:hAnsi="Open Sans" w:cs="Open Sans"/>
        <w:noProof/>
      </w:rPr>
      <w:t>9</w:t>
    </w:r>
    <w:r w:rsidRPr="00090AA1">
      <w:rPr>
        <w:rFonts w:ascii="Open Sans" w:hAnsi="Open Sans" w:cs="Open Sans"/>
      </w:rPr>
      <w:fldChar w:fldCharType="end"/>
    </w:r>
  </w:p>
  <w:p w14:paraId="2C1065D8" w14:textId="77777777" w:rsidR="000455B5" w:rsidRDefault="000455B5" w:rsidP="00B4034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32D30" w14:textId="77777777" w:rsidR="000455B5" w:rsidRDefault="000455B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F694DCD" w14:textId="77777777" w:rsidR="000455B5" w:rsidRPr="0099329A" w:rsidRDefault="000455B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14:paraId="55DA7043" w14:textId="77777777" w:rsidR="000455B5" w:rsidRDefault="000455B5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8119C6C" w14:textId="77777777" w:rsidR="000455B5" w:rsidRDefault="000455B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DCE2A" w14:textId="77777777" w:rsidR="000455B5" w:rsidRDefault="000455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88AD94F" w14:textId="77777777" w:rsidR="000455B5" w:rsidRDefault="000455B5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F9BD0" w14:textId="77777777" w:rsidR="000455B5" w:rsidRPr="002508A2" w:rsidRDefault="000455B5">
    <w:pPr>
      <w:pStyle w:val="Stopka"/>
      <w:jc w:val="right"/>
      <w:rPr>
        <w:rFonts w:ascii="Trebuchet MS" w:hAnsi="Trebuchet MS"/>
      </w:rPr>
    </w:pPr>
    <w:r w:rsidRPr="002508A2">
      <w:rPr>
        <w:rFonts w:ascii="Trebuchet MS" w:hAnsi="Trebuchet MS"/>
      </w:rPr>
      <w:fldChar w:fldCharType="begin"/>
    </w:r>
    <w:r w:rsidRPr="002508A2">
      <w:rPr>
        <w:rFonts w:ascii="Trebuchet MS" w:hAnsi="Trebuchet MS"/>
      </w:rPr>
      <w:instrText>PAGE   \* MERGEFORMAT</w:instrText>
    </w:r>
    <w:r w:rsidRPr="002508A2">
      <w:rPr>
        <w:rFonts w:ascii="Trebuchet MS" w:hAnsi="Trebuchet MS"/>
      </w:rPr>
      <w:fldChar w:fldCharType="separate"/>
    </w:r>
    <w:r w:rsidR="00D55CCB">
      <w:rPr>
        <w:rFonts w:ascii="Trebuchet MS" w:hAnsi="Trebuchet MS"/>
        <w:noProof/>
      </w:rPr>
      <w:t>38</w:t>
    </w:r>
    <w:r w:rsidRPr="002508A2">
      <w:rPr>
        <w:rFonts w:ascii="Trebuchet MS" w:hAnsi="Trebuchet MS"/>
      </w:rPr>
      <w:fldChar w:fldCharType="end"/>
    </w:r>
  </w:p>
  <w:p w14:paraId="37395FA4" w14:textId="77777777" w:rsidR="000455B5" w:rsidRPr="002508A2" w:rsidRDefault="000455B5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2E859" w14:textId="77777777" w:rsidR="000455B5" w:rsidRDefault="000455B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7D85808" w14:textId="77777777" w:rsidR="000455B5" w:rsidRPr="00F36FEF" w:rsidRDefault="000455B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1B5D924" w14:textId="77777777" w:rsidR="000455B5" w:rsidRDefault="000455B5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857F054" w14:textId="77777777" w:rsidR="000455B5" w:rsidRDefault="000455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48DA9" w14:textId="77777777" w:rsidR="0015701A" w:rsidRDefault="0015701A">
      <w:r>
        <w:separator/>
      </w:r>
    </w:p>
  </w:footnote>
  <w:footnote w:type="continuationSeparator" w:id="0">
    <w:p w14:paraId="56EF20F1" w14:textId="77777777" w:rsidR="0015701A" w:rsidRDefault="00157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34F65" w14:textId="77777777" w:rsidR="000455B5" w:rsidRDefault="000455B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249B812" w14:textId="77777777" w:rsidR="000455B5" w:rsidRDefault="000455B5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9EE31" w14:textId="07D4580F" w:rsidR="000455B5" w:rsidRDefault="000455B5" w:rsidP="00712BBB">
    <w:pPr>
      <w:tabs>
        <w:tab w:val="center" w:pos="4536"/>
        <w:tab w:val="right" w:pos="9071"/>
      </w:tabs>
      <w:rPr>
        <w:rFonts w:ascii="Open Sans" w:hAnsi="Open Sans" w:cs="Open Sans"/>
        <w:lang w:eastAsia="x-none"/>
      </w:rPr>
    </w:pPr>
    <w:bookmarkStart w:id="4" w:name="_Hlk501532203"/>
    <w:r>
      <w:rPr>
        <w:rFonts w:ascii="Open Sans" w:hAnsi="Open Sans" w:cs="Open Sans"/>
        <w:noProof/>
      </w:rPr>
      <w:drawing>
        <wp:inline distT="0" distB="0" distL="0" distR="0" wp14:anchorId="7842F3EA" wp14:editId="49CEAD54">
          <wp:extent cx="6030595" cy="585680"/>
          <wp:effectExtent l="0" t="0" r="0" b="508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585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D3A060" w14:textId="739EAD1F" w:rsidR="000455B5" w:rsidRPr="002E6650" w:rsidRDefault="000455B5" w:rsidP="00712BBB">
    <w:pPr>
      <w:tabs>
        <w:tab w:val="center" w:pos="4536"/>
        <w:tab w:val="right" w:pos="9072"/>
      </w:tabs>
      <w:ind w:hanging="851"/>
      <w:rPr>
        <w:rFonts w:ascii="Open Sans" w:hAnsi="Open Sans" w:cs="Open Sans"/>
        <w:sz w:val="18"/>
        <w:szCs w:val="18"/>
        <w:lang w:eastAsia="x-none"/>
      </w:rPr>
    </w:pPr>
  </w:p>
  <w:p w14:paraId="14893E23" w14:textId="11DA9055" w:rsidR="000455B5" w:rsidRDefault="000455B5" w:rsidP="002E6650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  <w:r w:rsidRPr="002E6650">
      <w:rPr>
        <w:rFonts w:ascii="Open Sans" w:hAnsi="Open Sans" w:cs="Open Sans"/>
        <w:sz w:val="18"/>
        <w:szCs w:val="18"/>
        <w:lang w:eastAsia="x-none"/>
      </w:rPr>
      <w:t>I/PNE/</w:t>
    </w:r>
    <w:r>
      <w:rPr>
        <w:rFonts w:ascii="Open Sans" w:hAnsi="Open Sans" w:cs="Open Sans"/>
        <w:sz w:val="18"/>
        <w:szCs w:val="18"/>
        <w:lang w:eastAsia="x-none"/>
      </w:rPr>
      <w:t>037</w:t>
    </w:r>
    <w:r w:rsidRPr="002E6650">
      <w:rPr>
        <w:rFonts w:ascii="Open Sans" w:hAnsi="Open Sans" w:cs="Open Sans"/>
        <w:sz w:val="18"/>
        <w:szCs w:val="18"/>
        <w:lang w:eastAsia="x-none"/>
      </w:rPr>
      <w:t>/201</w:t>
    </w:r>
    <w:r>
      <w:rPr>
        <w:rFonts w:ascii="Open Sans" w:hAnsi="Open Sans" w:cs="Open Sans"/>
        <w:sz w:val="18"/>
        <w:szCs w:val="18"/>
        <w:lang w:eastAsia="x-none"/>
      </w:rPr>
      <w:t>9</w:t>
    </w:r>
    <w:r w:rsidRPr="002E6650">
      <w:rPr>
        <w:rFonts w:ascii="Open Sans" w:hAnsi="Open Sans" w:cs="Open Sans"/>
        <w:sz w:val="18"/>
        <w:szCs w:val="18"/>
        <w:lang w:eastAsia="x-none"/>
      </w:rPr>
      <w:t>/TK</w:t>
    </w:r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B5AF7" w14:textId="77777777" w:rsidR="000455B5" w:rsidRDefault="000455B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EFD86CD" w14:textId="77777777" w:rsidR="000455B5" w:rsidRDefault="000455B5">
    <w:pPr>
      <w:pStyle w:val="Nagwek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8AB4D" w14:textId="24422576" w:rsidR="000455B5" w:rsidRPr="007506FE" w:rsidRDefault="000455B5" w:rsidP="007506FE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  <w:lang w:val="pl-PL"/>
      </w:rPr>
    </w:pPr>
    <w:r w:rsidRPr="007506FE">
      <w:rPr>
        <w:rFonts w:ascii="Trebuchet MS" w:hAnsi="Trebuchet MS" w:cs="Arial"/>
        <w:lang w:val="pl-PL"/>
      </w:rPr>
      <w:t>I/PNE/</w:t>
    </w:r>
    <w:r>
      <w:rPr>
        <w:rFonts w:ascii="Trebuchet MS" w:hAnsi="Trebuchet MS" w:cs="Arial"/>
        <w:lang w:val="pl-PL"/>
      </w:rPr>
      <w:t>037</w:t>
    </w:r>
    <w:r w:rsidRPr="007506FE">
      <w:rPr>
        <w:rFonts w:ascii="Trebuchet MS" w:hAnsi="Trebuchet MS" w:cs="Arial"/>
        <w:lang w:val="pl-PL"/>
      </w:rPr>
      <w:t>/201</w:t>
    </w:r>
    <w:r>
      <w:rPr>
        <w:rFonts w:ascii="Trebuchet MS" w:hAnsi="Trebuchet MS" w:cs="Arial"/>
        <w:lang w:val="pl-PL"/>
      </w:rPr>
      <w:t>9</w:t>
    </w:r>
    <w:r w:rsidRPr="007506FE">
      <w:rPr>
        <w:rFonts w:ascii="Trebuchet MS" w:hAnsi="Trebuchet MS" w:cs="Arial"/>
        <w:lang w:val="pl-PL"/>
      </w:rPr>
      <w:t>/TK</w:t>
    </w:r>
  </w:p>
  <w:p w14:paraId="14088345" w14:textId="77777777" w:rsidR="000455B5" w:rsidRPr="000907DD" w:rsidRDefault="000455B5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A02C22C4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D4BEF31E">
      <w:start w:val="1"/>
      <w:numFmt w:val="decimal"/>
      <w:lvlText w:val="%2."/>
      <w:lvlJc w:val="left"/>
      <w:pPr>
        <w:ind w:left="2007" w:hanging="360"/>
      </w:pPr>
      <w:rPr>
        <w:rFonts w:hint="default"/>
        <w:b w:val="0"/>
        <w:color w:val="auto"/>
      </w:rPr>
    </w:lvl>
    <w:lvl w:ilvl="2" w:tplc="41CCB6C0">
      <w:start w:val="1"/>
      <w:numFmt w:val="decimal"/>
      <w:lvlText w:val="%3."/>
      <w:lvlJc w:val="left"/>
      <w:pPr>
        <w:ind w:left="2907" w:hanging="360"/>
      </w:pPr>
      <w:rPr>
        <w:rFonts w:ascii="Open Sans" w:eastAsia="Times New Roman" w:hAnsi="Open Sans" w:cs="Open Sans"/>
      </w:rPr>
    </w:lvl>
    <w:lvl w:ilvl="3" w:tplc="AB988250">
      <w:start w:val="1"/>
      <w:numFmt w:val="decimal"/>
      <w:lvlText w:val="%4)"/>
      <w:lvlJc w:val="left"/>
      <w:pPr>
        <w:ind w:left="3447" w:hanging="360"/>
      </w:pPr>
      <w:rPr>
        <w:rFonts w:hint="default"/>
        <w:b w:val="0"/>
      </w:rPr>
    </w:lvl>
    <w:lvl w:ilvl="4" w:tplc="04150011">
      <w:start w:val="1"/>
      <w:numFmt w:val="decimal"/>
      <w:lvlText w:val="%5)"/>
      <w:lvlJc w:val="left"/>
      <w:pPr>
        <w:ind w:left="4167" w:hanging="360"/>
      </w:pPr>
      <w:rPr>
        <w:rFonts w:hint="default"/>
      </w:rPr>
    </w:lvl>
    <w:lvl w:ilvl="5" w:tplc="339A0F92">
      <w:start w:val="1"/>
      <w:numFmt w:val="lowerLetter"/>
      <w:lvlText w:val="%6)"/>
      <w:lvlJc w:val="left"/>
      <w:pPr>
        <w:ind w:left="5067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43B7AEC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049F7B6E"/>
    <w:multiLevelType w:val="hybridMultilevel"/>
    <w:tmpl w:val="E31653C2"/>
    <w:lvl w:ilvl="0" w:tplc="34E22254">
      <w:start w:val="1"/>
      <w:numFmt w:val="lowerLetter"/>
      <w:lvlText w:val="%1)"/>
      <w:lvlJc w:val="left"/>
      <w:pPr>
        <w:ind w:left="3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28" w:hanging="360"/>
      </w:pPr>
    </w:lvl>
    <w:lvl w:ilvl="2" w:tplc="0415001B" w:tentative="1">
      <w:start w:val="1"/>
      <w:numFmt w:val="lowerRoman"/>
      <w:lvlText w:val="%3."/>
      <w:lvlJc w:val="right"/>
      <w:pPr>
        <w:ind w:left="5148" w:hanging="180"/>
      </w:pPr>
    </w:lvl>
    <w:lvl w:ilvl="3" w:tplc="0415000F" w:tentative="1">
      <w:start w:val="1"/>
      <w:numFmt w:val="decimal"/>
      <w:lvlText w:val="%4."/>
      <w:lvlJc w:val="left"/>
      <w:pPr>
        <w:ind w:left="5868" w:hanging="360"/>
      </w:pPr>
    </w:lvl>
    <w:lvl w:ilvl="4" w:tplc="04150019" w:tentative="1">
      <w:start w:val="1"/>
      <w:numFmt w:val="lowerLetter"/>
      <w:lvlText w:val="%5."/>
      <w:lvlJc w:val="left"/>
      <w:pPr>
        <w:ind w:left="6588" w:hanging="360"/>
      </w:pPr>
    </w:lvl>
    <w:lvl w:ilvl="5" w:tplc="0415001B" w:tentative="1">
      <w:start w:val="1"/>
      <w:numFmt w:val="lowerRoman"/>
      <w:lvlText w:val="%6."/>
      <w:lvlJc w:val="right"/>
      <w:pPr>
        <w:ind w:left="7308" w:hanging="180"/>
      </w:pPr>
    </w:lvl>
    <w:lvl w:ilvl="6" w:tplc="0415000F" w:tentative="1">
      <w:start w:val="1"/>
      <w:numFmt w:val="decimal"/>
      <w:lvlText w:val="%7."/>
      <w:lvlJc w:val="left"/>
      <w:pPr>
        <w:ind w:left="8028" w:hanging="360"/>
      </w:pPr>
    </w:lvl>
    <w:lvl w:ilvl="7" w:tplc="04150019" w:tentative="1">
      <w:start w:val="1"/>
      <w:numFmt w:val="lowerLetter"/>
      <w:lvlText w:val="%8."/>
      <w:lvlJc w:val="left"/>
      <w:pPr>
        <w:ind w:left="8748" w:hanging="360"/>
      </w:pPr>
    </w:lvl>
    <w:lvl w:ilvl="8" w:tplc="0415001B" w:tentative="1">
      <w:start w:val="1"/>
      <w:numFmt w:val="lowerRoman"/>
      <w:lvlText w:val="%9."/>
      <w:lvlJc w:val="right"/>
      <w:pPr>
        <w:ind w:left="9468" w:hanging="180"/>
      </w:pPr>
    </w:lvl>
  </w:abstractNum>
  <w:abstractNum w:abstractNumId="14" w15:restartNumberingAfterBreak="0">
    <w:nsid w:val="05205385"/>
    <w:multiLevelType w:val="hybridMultilevel"/>
    <w:tmpl w:val="9DCC1200"/>
    <w:lvl w:ilvl="0" w:tplc="3572DD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E6A87"/>
    <w:multiLevelType w:val="hybridMultilevel"/>
    <w:tmpl w:val="0B808180"/>
    <w:lvl w:ilvl="0" w:tplc="68784E6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8E6019"/>
    <w:multiLevelType w:val="multilevel"/>
    <w:tmpl w:val="FB3E1028"/>
    <w:lvl w:ilvl="0">
      <w:start w:val="5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ind w:left="41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17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2951ED"/>
    <w:multiLevelType w:val="hybridMultilevel"/>
    <w:tmpl w:val="898E78AE"/>
    <w:lvl w:ilvl="0" w:tplc="9A9CDF64">
      <w:start w:val="1"/>
      <w:numFmt w:val="lowerLetter"/>
      <w:lvlText w:val="%1)"/>
      <w:lvlJc w:val="left"/>
      <w:pPr>
        <w:ind w:left="2880" w:hanging="360"/>
      </w:pPr>
      <w:rPr>
        <w:rFonts w:ascii="Open Sans" w:eastAsia="Times New Roma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776773"/>
    <w:multiLevelType w:val="hybridMultilevel"/>
    <w:tmpl w:val="4B964B66"/>
    <w:lvl w:ilvl="0" w:tplc="34E22254">
      <w:start w:val="1"/>
      <w:numFmt w:val="lowerLetter"/>
      <w:lvlText w:val="%1)"/>
      <w:lvlJc w:val="left"/>
      <w:pPr>
        <w:ind w:left="29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14855A97"/>
    <w:multiLevelType w:val="hybridMultilevel"/>
    <w:tmpl w:val="B93CD15E"/>
    <w:lvl w:ilvl="0" w:tplc="5A1A2B3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A6D0152"/>
    <w:multiLevelType w:val="hybridMultilevel"/>
    <w:tmpl w:val="02B41B06"/>
    <w:lvl w:ilvl="0" w:tplc="147E68A0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BDD65A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20411063"/>
    <w:multiLevelType w:val="hybridMultilevel"/>
    <w:tmpl w:val="EE3E7792"/>
    <w:lvl w:ilvl="0" w:tplc="9C48171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D00FB14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782102"/>
    <w:multiLevelType w:val="hybridMultilevel"/>
    <w:tmpl w:val="CA908EC8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7860EB"/>
    <w:multiLevelType w:val="hybridMultilevel"/>
    <w:tmpl w:val="2AB84904"/>
    <w:lvl w:ilvl="0" w:tplc="81BEE986">
      <w:start w:val="1"/>
      <w:numFmt w:val="decimal"/>
      <w:lvlText w:val="%1)"/>
      <w:lvlJc w:val="left"/>
      <w:pPr>
        <w:ind w:left="2280" w:hanging="360"/>
      </w:pPr>
      <w:rPr>
        <w:rFonts w:ascii="Open Sans" w:eastAsia="Times New Roman" w:hAnsi="Open Sans" w:cs="Open Sans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A9CDF64">
      <w:start w:val="1"/>
      <w:numFmt w:val="lowerLetter"/>
      <w:lvlText w:val="%4)"/>
      <w:lvlJc w:val="left"/>
      <w:pPr>
        <w:ind w:left="2880" w:hanging="360"/>
      </w:pPr>
      <w:rPr>
        <w:rFonts w:ascii="Open Sans" w:eastAsia="Times New Roman" w:hAnsi="Open Sans" w:cs="Open San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46739D5"/>
    <w:multiLevelType w:val="hybridMultilevel"/>
    <w:tmpl w:val="E1143F2C"/>
    <w:lvl w:ilvl="0" w:tplc="04150013">
      <w:start w:val="1"/>
      <w:numFmt w:val="upperRoman"/>
      <w:lvlText w:val="%1."/>
      <w:lvlJc w:val="right"/>
      <w:pPr>
        <w:ind w:left="2138" w:hanging="18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2499494B"/>
    <w:multiLevelType w:val="hybridMultilevel"/>
    <w:tmpl w:val="33F0016A"/>
    <w:lvl w:ilvl="0" w:tplc="34E22254">
      <w:start w:val="1"/>
      <w:numFmt w:val="lowerLetter"/>
      <w:lvlText w:val="%1)"/>
      <w:lvlJc w:val="left"/>
      <w:pPr>
        <w:ind w:left="29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777320"/>
    <w:multiLevelType w:val="hybridMultilevel"/>
    <w:tmpl w:val="7EAE7674"/>
    <w:lvl w:ilvl="0" w:tplc="34E22254">
      <w:start w:val="1"/>
      <w:numFmt w:val="lowerLetter"/>
      <w:lvlText w:val="%1)"/>
      <w:lvlJc w:val="left"/>
      <w:pPr>
        <w:ind w:left="29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4" w15:restartNumberingAfterBreak="0">
    <w:nsid w:val="33B85F17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797F12"/>
    <w:multiLevelType w:val="hybridMultilevel"/>
    <w:tmpl w:val="87D686BC"/>
    <w:lvl w:ilvl="0" w:tplc="6AC694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AB4A25"/>
    <w:multiLevelType w:val="hybridMultilevel"/>
    <w:tmpl w:val="62B8CD32"/>
    <w:lvl w:ilvl="0" w:tplc="163EAAE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785682"/>
    <w:multiLevelType w:val="hybridMultilevel"/>
    <w:tmpl w:val="1D3CFC56"/>
    <w:lvl w:ilvl="0" w:tplc="CB14462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3B10CD"/>
    <w:multiLevelType w:val="hybridMultilevel"/>
    <w:tmpl w:val="67C0BEC0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3C4A3649"/>
    <w:multiLevelType w:val="hybridMultilevel"/>
    <w:tmpl w:val="94423956"/>
    <w:lvl w:ilvl="0" w:tplc="FB0EE1A8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3D7C7111"/>
    <w:multiLevelType w:val="hybridMultilevel"/>
    <w:tmpl w:val="D96CA2FE"/>
    <w:lvl w:ilvl="0" w:tplc="FB0EE1A8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97153E"/>
    <w:multiLevelType w:val="hybridMultilevel"/>
    <w:tmpl w:val="D4FA35FE"/>
    <w:lvl w:ilvl="0" w:tplc="D90AF5F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A71B72"/>
    <w:multiLevelType w:val="multilevel"/>
    <w:tmpl w:val="8FCCEDFC"/>
    <w:lvl w:ilvl="0">
      <w:start w:val="5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ind w:left="414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45" w15:restartNumberingAfterBreak="0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46" w15:restartNumberingAfterBreak="0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5613E7"/>
    <w:multiLevelType w:val="hybridMultilevel"/>
    <w:tmpl w:val="BB041E40"/>
    <w:lvl w:ilvl="0" w:tplc="BF50ECA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51" w15:restartNumberingAfterBreak="0">
    <w:nsid w:val="4CDE1584"/>
    <w:multiLevelType w:val="hybridMultilevel"/>
    <w:tmpl w:val="419A3104"/>
    <w:lvl w:ilvl="0" w:tplc="FB0EE1A8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E2B03CF"/>
    <w:multiLevelType w:val="hybridMultilevel"/>
    <w:tmpl w:val="85101BDE"/>
    <w:lvl w:ilvl="0" w:tplc="18D03A1E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3" w15:restartNumberingAfterBreak="0">
    <w:nsid w:val="4E9F6FCE"/>
    <w:multiLevelType w:val="hybridMultilevel"/>
    <w:tmpl w:val="052A7A10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4" w15:restartNumberingAfterBreak="0">
    <w:nsid w:val="4EF84B4E"/>
    <w:multiLevelType w:val="hybridMultilevel"/>
    <w:tmpl w:val="70144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4F2942"/>
    <w:multiLevelType w:val="hybridMultilevel"/>
    <w:tmpl w:val="1B68B946"/>
    <w:lvl w:ilvl="0" w:tplc="0204C8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C14CB0"/>
    <w:multiLevelType w:val="hybridMultilevel"/>
    <w:tmpl w:val="B91CFFCC"/>
    <w:lvl w:ilvl="0" w:tplc="F634BB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59" w15:restartNumberingAfterBreak="0">
    <w:nsid w:val="5A5371C1"/>
    <w:multiLevelType w:val="hybridMultilevel"/>
    <w:tmpl w:val="A9F235DC"/>
    <w:lvl w:ilvl="0" w:tplc="AC5E44C2">
      <w:start w:val="1"/>
      <w:numFmt w:val="bullet"/>
      <w:lvlText w:val=""/>
      <w:lvlJc w:val="left"/>
      <w:pPr>
        <w:ind w:left="2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3" w:hanging="360"/>
      </w:pPr>
      <w:rPr>
        <w:rFonts w:ascii="Wingdings" w:hAnsi="Wingdings" w:hint="default"/>
      </w:rPr>
    </w:lvl>
  </w:abstractNum>
  <w:abstractNum w:abstractNumId="60" w15:restartNumberingAfterBreak="0">
    <w:nsid w:val="5C97645C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D37FAC"/>
    <w:multiLevelType w:val="hybridMultilevel"/>
    <w:tmpl w:val="A0729FAA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2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75380D"/>
    <w:multiLevelType w:val="hybridMultilevel"/>
    <w:tmpl w:val="16A8A786"/>
    <w:lvl w:ilvl="0" w:tplc="FB0EE1A8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2718AC"/>
    <w:multiLevelType w:val="hybridMultilevel"/>
    <w:tmpl w:val="5BDC8458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8A31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4F2455"/>
    <w:multiLevelType w:val="hybridMultilevel"/>
    <w:tmpl w:val="190C2F4A"/>
    <w:lvl w:ilvl="0" w:tplc="FB0EE1A8">
      <w:start w:val="1"/>
      <w:numFmt w:val="bullet"/>
      <w:lvlText w:val="-"/>
      <w:lvlJc w:val="left"/>
      <w:pPr>
        <w:ind w:left="720" w:hanging="360"/>
      </w:pPr>
      <w:rPr>
        <w:rFonts w:ascii="Swis721 LtCn BT" w:hAnsi="Swis721 LtCn B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EDE0B9C"/>
    <w:multiLevelType w:val="multilevel"/>
    <w:tmpl w:val="55D8CFC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414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8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A15274"/>
    <w:multiLevelType w:val="hybridMultilevel"/>
    <w:tmpl w:val="FD5C665A"/>
    <w:lvl w:ilvl="0" w:tplc="EA741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262FB4"/>
    <w:multiLevelType w:val="hybridMultilevel"/>
    <w:tmpl w:val="B840EE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1453900"/>
    <w:multiLevelType w:val="hybridMultilevel"/>
    <w:tmpl w:val="9DBE3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5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6C1E3E"/>
    <w:multiLevelType w:val="multilevel"/>
    <w:tmpl w:val="C95C4532"/>
    <w:lvl w:ilvl="0">
      <w:start w:val="8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60"/>
      <w:numFmt w:val="decimal"/>
      <w:lvlText w:val="%1-%2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8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280" w:hanging="1800"/>
      </w:pPr>
      <w:rPr>
        <w:rFonts w:hint="default"/>
      </w:rPr>
    </w:lvl>
  </w:abstractNum>
  <w:abstractNum w:abstractNumId="77" w15:restartNumberingAfterBreak="0">
    <w:nsid w:val="7DFB6655"/>
    <w:multiLevelType w:val="hybridMultilevel"/>
    <w:tmpl w:val="55CE3B26"/>
    <w:lvl w:ilvl="0" w:tplc="34E22254">
      <w:start w:val="1"/>
      <w:numFmt w:val="lowerLetter"/>
      <w:lvlText w:val="%1)"/>
      <w:lvlJc w:val="left"/>
      <w:pPr>
        <w:ind w:left="29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8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9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4"/>
  </w:num>
  <w:num w:numId="2">
    <w:abstractNumId w:val="78"/>
  </w:num>
  <w:num w:numId="3">
    <w:abstractNumId w:val="67"/>
  </w:num>
  <w:num w:numId="4">
    <w:abstractNumId w:val="26"/>
  </w:num>
  <w:num w:numId="5">
    <w:abstractNumId w:val="69"/>
  </w:num>
  <w:num w:numId="6">
    <w:abstractNumId w:val="21"/>
  </w:num>
  <w:num w:numId="7">
    <w:abstractNumId w:val="48"/>
  </w:num>
  <w:num w:numId="8">
    <w:abstractNumId w:val="43"/>
  </w:num>
  <w:num w:numId="9">
    <w:abstractNumId w:val="72"/>
  </w:num>
  <w:num w:numId="10">
    <w:abstractNumId w:val="25"/>
  </w:num>
  <w:num w:numId="11">
    <w:abstractNumId w:val="15"/>
  </w:num>
  <w:num w:numId="12">
    <w:abstractNumId w:val="79"/>
  </w:num>
  <w:num w:numId="13">
    <w:abstractNumId w:val="64"/>
  </w:num>
  <w:num w:numId="14">
    <w:abstractNumId w:val="75"/>
  </w:num>
  <w:num w:numId="15">
    <w:abstractNumId w:val="11"/>
  </w:num>
  <w:num w:numId="16">
    <w:abstractNumId w:val="31"/>
  </w:num>
  <w:num w:numId="17">
    <w:abstractNumId w:val="57"/>
  </w:num>
  <w:num w:numId="18">
    <w:abstractNumId w:val="35"/>
  </w:num>
  <w:num w:numId="19">
    <w:abstractNumId w:val="14"/>
  </w:num>
  <w:num w:numId="20">
    <w:abstractNumId w:val="47"/>
  </w:num>
  <w:num w:numId="21">
    <w:abstractNumId w:val="46"/>
  </w:num>
  <w:num w:numId="22">
    <w:abstractNumId w:val="58"/>
  </w:num>
  <w:num w:numId="23">
    <w:abstractNumId w:val="56"/>
  </w:num>
  <w:num w:numId="24">
    <w:abstractNumId w:val="68"/>
  </w:num>
  <w:num w:numId="25">
    <w:abstractNumId w:val="73"/>
  </w:num>
  <w:num w:numId="26">
    <w:abstractNumId w:val="17"/>
  </w:num>
  <w:num w:numId="27">
    <w:abstractNumId w:val="32"/>
  </w:num>
  <w:num w:numId="28">
    <w:abstractNumId w:val="62"/>
  </w:num>
  <w:num w:numId="29">
    <w:abstractNumId w:val="45"/>
  </w:num>
  <w:num w:numId="30">
    <w:abstractNumId w:val="27"/>
  </w:num>
  <w:num w:numId="31">
    <w:abstractNumId w:val="36"/>
  </w:num>
  <w:num w:numId="32">
    <w:abstractNumId w:val="74"/>
  </w:num>
  <w:num w:numId="33">
    <w:abstractNumId w:val="76"/>
  </w:num>
  <w:num w:numId="34">
    <w:abstractNumId w:val="41"/>
  </w:num>
  <w:num w:numId="35">
    <w:abstractNumId w:val="50"/>
  </w:num>
  <w:num w:numId="36">
    <w:abstractNumId w:val="22"/>
  </w:num>
  <w:num w:numId="37">
    <w:abstractNumId w:val="37"/>
  </w:num>
  <w:num w:numId="38">
    <w:abstractNumId w:val="20"/>
  </w:num>
  <w:num w:numId="39">
    <w:abstractNumId w:val="61"/>
  </w:num>
  <w:num w:numId="40">
    <w:abstractNumId w:val="23"/>
  </w:num>
  <w:num w:numId="41">
    <w:abstractNumId w:val="39"/>
  </w:num>
  <w:num w:numId="42">
    <w:abstractNumId w:val="34"/>
  </w:num>
  <w:num w:numId="43">
    <w:abstractNumId w:val="12"/>
  </w:num>
  <w:num w:numId="44">
    <w:abstractNumId w:val="30"/>
  </w:num>
  <w:num w:numId="45">
    <w:abstractNumId w:val="71"/>
  </w:num>
  <w:num w:numId="46">
    <w:abstractNumId w:val="55"/>
  </w:num>
  <w:num w:numId="47">
    <w:abstractNumId w:val="65"/>
  </w:num>
  <w:num w:numId="48">
    <w:abstractNumId w:val="38"/>
  </w:num>
  <w:num w:numId="49">
    <w:abstractNumId w:val="19"/>
  </w:num>
  <w:num w:numId="50">
    <w:abstractNumId w:val="29"/>
  </w:num>
  <w:num w:numId="51">
    <w:abstractNumId w:val="77"/>
  </w:num>
  <w:num w:numId="52">
    <w:abstractNumId w:val="33"/>
  </w:num>
  <w:num w:numId="53">
    <w:abstractNumId w:val="13"/>
  </w:num>
  <w:num w:numId="54">
    <w:abstractNumId w:val="49"/>
  </w:num>
  <w:num w:numId="55">
    <w:abstractNumId w:val="60"/>
  </w:num>
  <w:num w:numId="56">
    <w:abstractNumId w:val="18"/>
  </w:num>
  <w:num w:numId="57">
    <w:abstractNumId w:val="28"/>
  </w:num>
  <w:num w:numId="58">
    <w:abstractNumId w:val="51"/>
  </w:num>
  <w:num w:numId="59">
    <w:abstractNumId w:val="63"/>
  </w:num>
  <w:num w:numId="60">
    <w:abstractNumId w:val="42"/>
  </w:num>
  <w:num w:numId="61">
    <w:abstractNumId w:val="40"/>
  </w:num>
  <w:num w:numId="62">
    <w:abstractNumId w:val="66"/>
  </w:num>
  <w:num w:numId="63">
    <w:abstractNumId w:val="52"/>
  </w:num>
  <w:num w:numId="64">
    <w:abstractNumId w:val="16"/>
  </w:num>
  <w:num w:numId="65">
    <w:abstractNumId w:val="44"/>
  </w:num>
  <w:num w:numId="66">
    <w:abstractNumId w:val="59"/>
  </w:num>
  <w:num w:numId="67">
    <w:abstractNumId w:val="54"/>
  </w:num>
  <w:num w:numId="68">
    <w:abstractNumId w:val="53"/>
  </w:num>
  <w:num w:numId="69">
    <w:abstractNumId w:val="70"/>
  </w:num>
  <w:num w:numId="70">
    <w:abstractNumId w:val="51"/>
  </w:num>
  <w:num w:numId="7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383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82E"/>
    <w:rsid w:val="00002C7F"/>
    <w:rsid w:val="00002D5A"/>
    <w:rsid w:val="00002F1D"/>
    <w:rsid w:val="000030E7"/>
    <w:rsid w:val="00003229"/>
    <w:rsid w:val="000038D1"/>
    <w:rsid w:val="00003AA6"/>
    <w:rsid w:val="00003D01"/>
    <w:rsid w:val="00003EBA"/>
    <w:rsid w:val="000041A3"/>
    <w:rsid w:val="0000491A"/>
    <w:rsid w:val="00004996"/>
    <w:rsid w:val="00004BA5"/>
    <w:rsid w:val="00005233"/>
    <w:rsid w:val="000053E3"/>
    <w:rsid w:val="000054C2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73A"/>
    <w:rsid w:val="00010838"/>
    <w:rsid w:val="00010C26"/>
    <w:rsid w:val="00011BBC"/>
    <w:rsid w:val="00012088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4D90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766"/>
    <w:rsid w:val="0001781A"/>
    <w:rsid w:val="0001792A"/>
    <w:rsid w:val="00017A6E"/>
    <w:rsid w:val="00017DC7"/>
    <w:rsid w:val="00017F12"/>
    <w:rsid w:val="00020536"/>
    <w:rsid w:val="0002091C"/>
    <w:rsid w:val="00021847"/>
    <w:rsid w:val="0002248F"/>
    <w:rsid w:val="000224AF"/>
    <w:rsid w:val="000224B2"/>
    <w:rsid w:val="000231F7"/>
    <w:rsid w:val="000235EE"/>
    <w:rsid w:val="0002379B"/>
    <w:rsid w:val="00023A53"/>
    <w:rsid w:val="00023CBB"/>
    <w:rsid w:val="00023D19"/>
    <w:rsid w:val="00023DDD"/>
    <w:rsid w:val="00024111"/>
    <w:rsid w:val="000243C2"/>
    <w:rsid w:val="00024540"/>
    <w:rsid w:val="000246CC"/>
    <w:rsid w:val="00024D51"/>
    <w:rsid w:val="00025024"/>
    <w:rsid w:val="000250F2"/>
    <w:rsid w:val="00025101"/>
    <w:rsid w:val="000259FE"/>
    <w:rsid w:val="00025AF7"/>
    <w:rsid w:val="00026638"/>
    <w:rsid w:val="00026656"/>
    <w:rsid w:val="00026A64"/>
    <w:rsid w:val="00026E76"/>
    <w:rsid w:val="00026F24"/>
    <w:rsid w:val="0002724A"/>
    <w:rsid w:val="00027291"/>
    <w:rsid w:val="0002742F"/>
    <w:rsid w:val="00027986"/>
    <w:rsid w:val="000279C7"/>
    <w:rsid w:val="00027ABB"/>
    <w:rsid w:val="00027E5D"/>
    <w:rsid w:val="00027EC5"/>
    <w:rsid w:val="0003022B"/>
    <w:rsid w:val="00030249"/>
    <w:rsid w:val="000303ED"/>
    <w:rsid w:val="000304C9"/>
    <w:rsid w:val="0003063B"/>
    <w:rsid w:val="00030B93"/>
    <w:rsid w:val="00031516"/>
    <w:rsid w:val="00031AD5"/>
    <w:rsid w:val="00031F48"/>
    <w:rsid w:val="000323AF"/>
    <w:rsid w:val="000329A5"/>
    <w:rsid w:val="000329CE"/>
    <w:rsid w:val="00032E21"/>
    <w:rsid w:val="00033179"/>
    <w:rsid w:val="000334BA"/>
    <w:rsid w:val="000335F3"/>
    <w:rsid w:val="000340F8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364"/>
    <w:rsid w:val="00037426"/>
    <w:rsid w:val="000374CB"/>
    <w:rsid w:val="00037D5D"/>
    <w:rsid w:val="00037D94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21F"/>
    <w:rsid w:val="0004439F"/>
    <w:rsid w:val="0004497E"/>
    <w:rsid w:val="00044C73"/>
    <w:rsid w:val="00044CE3"/>
    <w:rsid w:val="00044E3E"/>
    <w:rsid w:val="00044F13"/>
    <w:rsid w:val="00045246"/>
    <w:rsid w:val="000453FE"/>
    <w:rsid w:val="00045424"/>
    <w:rsid w:val="00045474"/>
    <w:rsid w:val="000455B5"/>
    <w:rsid w:val="00045727"/>
    <w:rsid w:val="000458C9"/>
    <w:rsid w:val="00045D23"/>
    <w:rsid w:val="00046011"/>
    <w:rsid w:val="00046789"/>
    <w:rsid w:val="00046B4C"/>
    <w:rsid w:val="000471B4"/>
    <w:rsid w:val="000471DE"/>
    <w:rsid w:val="00047334"/>
    <w:rsid w:val="00047467"/>
    <w:rsid w:val="00047A9D"/>
    <w:rsid w:val="00047E37"/>
    <w:rsid w:val="000505F6"/>
    <w:rsid w:val="00050868"/>
    <w:rsid w:val="00050B6A"/>
    <w:rsid w:val="00050D51"/>
    <w:rsid w:val="00050E2F"/>
    <w:rsid w:val="00050F25"/>
    <w:rsid w:val="000511DF"/>
    <w:rsid w:val="00051672"/>
    <w:rsid w:val="00051A28"/>
    <w:rsid w:val="00051C0E"/>
    <w:rsid w:val="00051D9A"/>
    <w:rsid w:val="00051E62"/>
    <w:rsid w:val="00052002"/>
    <w:rsid w:val="000521F5"/>
    <w:rsid w:val="00052538"/>
    <w:rsid w:val="000527CB"/>
    <w:rsid w:val="00052AC0"/>
    <w:rsid w:val="00053334"/>
    <w:rsid w:val="000538D1"/>
    <w:rsid w:val="00053D7F"/>
    <w:rsid w:val="00053F60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445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8E8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788"/>
    <w:rsid w:val="00065B0A"/>
    <w:rsid w:val="00065BF6"/>
    <w:rsid w:val="00065F60"/>
    <w:rsid w:val="00065FBD"/>
    <w:rsid w:val="00066014"/>
    <w:rsid w:val="00066062"/>
    <w:rsid w:val="00066259"/>
    <w:rsid w:val="000663FB"/>
    <w:rsid w:val="00066720"/>
    <w:rsid w:val="0006690E"/>
    <w:rsid w:val="00066B3E"/>
    <w:rsid w:val="00066B60"/>
    <w:rsid w:val="00066E93"/>
    <w:rsid w:val="00066EAC"/>
    <w:rsid w:val="00066F4B"/>
    <w:rsid w:val="00067161"/>
    <w:rsid w:val="0006753F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AB5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495"/>
    <w:rsid w:val="00074628"/>
    <w:rsid w:val="00074D18"/>
    <w:rsid w:val="00074D7C"/>
    <w:rsid w:val="00074FB3"/>
    <w:rsid w:val="00075359"/>
    <w:rsid w:val="000760C4"/>
    <w:rsid w:val="00076289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1EAE"/>
    <w:rsid w:val="000822A5"/>
    <w:rsid w:val="00082560"/>
    <w:rsid w:val="00082888"/>
    <w:rsid w:val="000829A5"/>
    <w:rsid w:val="000829A6"/>
    <w:rsid w:val="00082B4C"/>
    <w:rsid w:val="00082BD4"/>
    <w:rsid w:val="00082D08"/>
    <w:rsid w:val="00083109"/>
    <w:rsid w:val="00083216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5FFC"/>
    <w:rsid w:val="000861CC"/>
    <w:rsid w:val="0008685B"/>
    <w:rsid w:val="00086C01"/>
    <w:rsid w:val="00086EB2"/>
    <w:rsid w:val="00086F09"/>
    <w:rsid w:val="00087398"/>
    <w:rsid w:val="000873CE"/>
    <w:rsid w:val="00087476"/>
    <w:rsid w:val="00087809"/>
    <w:rsid w:val="0008789B"/>
    <w:rsid w:val="00087A12"/>
    <w:rsid w:val="00087BAF"/>
    <w:rsid w:val="00087DAA"/>
    <w:rsid w:val="00087EB2"/>
    <w:rsid w:val="00087F2C"/>
    <w:rsid w:val="00087F7C"/>
    <w:rsid w:val="000901B9"/>
    <w:rsid w:val="000907DD"/>
    <w:rsid w:val="000909EA"/>
    <w:rsid w:val="00090AA1"/>
    <w:rsid w:val="0009101A"/>
    <w:rsid w:val="00091072"/>
    <w:rsid w:val="000912D0"/>
    <w:rsid w:val="0009146E"/>
    <w:rsid w:val="00091776"/>
    <w:rsid w:val="00092A6B"/>
    <w:rsid w:val="00092F55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9AC"/>
    <w:rsid w:val="00094C0D"/>
    <w:rsid w:val="00094C77"/>
    <w:rsid w:val="00094D30"/>
    <w:rsid w:val="00095D1F"/>
    <w:rsid w:val="00095EE4"/>
    <w:rsid w:val="000960B8"/>
    <w:rsid w:val="000961FD"/>
    <w:rsid w:val="00096369"/>
    <w:rsid w:val="00096520"/>
    <w:rsid w:val="000966FD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EC8"/>
    <w:rsid w:val="000A3197"/>
    <w:rsid w:val="000A39B7"/>
    <w:rsid w:val="000A3CCD"/>
    <w:rsid w:val="000A3E28"/>
    <w:rsid w:val="000A3E5E"/>
    <w:rsid w:val="000A42D7"/>
    <w:rsid w:val="000A434B"/>
    <w:rsid w:val="000A4579"/>
    <w:rsid w:val="000A4B33"/>
    <w:rsid w:val="000A4BE5"/>
    <w:rsid w:val="000A4F99"/>
    <w:rsid w:val="000A504D"/>
    <w:rsid w:val="000A5532"/>
    <w:rsid w:val="000A571A"/>
    <w:rsid w:val="000A57E3"/>
    <w:rsid w:val="000A6038"/>
    <w:rsid w:val="000A6142"/>
    <w:rsid w:val="000A6293"/>
    <w:rsid w:val="000A64C5"/>
    <w:rsid w:val="000A69FF"/>
    <w:rsid w:val="000A6D16"/>
    <w:rsid w:val="000A7C31"/>
    <w:rsid w:val="000A7DF7"/>
    <w:rsid w:val="000A7FFA"/>
    <w:rsid w:val="000B00B1"/>
    <w:rsid w:val="000B0265"/>
    <w:rsid w:val="000B0611"/>
    <w:rsid w:val="000B079E"/>
    <w:rsid w:val="000B09DA"/>
    <w:rsid w:val="000B1646"/>
    <w:rsid w:val="000B18E6"/>
    <w:rsid w:val="000B1973"/>
    <w:rsid w:val="000B1D27"/>
    <w:rsid w:val="000B2063"/>
    <w:rsid w:val="000B2241"/>
    <w:rsid w:val="000B235F"/>
    <w:rsid w:val="000B2463"/>
    <w:rsid w:val="000B3225"/>
    <w:rsid w:val="000B3704"/>
    <w:rsid w:val="000B3A9C"/>
    <w:rsid w:val="000B3ABE"/>
    <w:rsid w:val="000B4707"/>
    <w:rsid w:val="000B4889"/>
    <w:rsid w:val="000B4891"/>
    <w:rsid w:val="000B4AC7"/>
    <w:rsid w:val="000B4E0C"/>
    <w:rsid w:val="000B515D"/>
    <w:rsid w:val="000B5196"/>
    <w:rsid w:val="000B53FF"/>
    <w:rsid w:val="000B542C"/>
    <w:rsid w:val="000B5D21"/>
    <w:rsid w:val="000B61CC"/>
    <w:rsid w:val="000B6258"/>
    <w:rsid w:val="000B64AB"/>
    <w:rsid w:val="000B6CE6"/>
    <w:rsid w:val="000B6FB0"/>
    <w:rsid w:val="000B719C"/>
    <w:rsid w:val="000B7417"/>
    <w:rsid w:val="000B75F1"/>
    <w:rsid w:val="000B7EE7"/>
    <w:rsid w:val="000B7F49"/>
    <w:rsid w:val="000C0B6E"/>
    <w:rsid w:val="000C0E94"/>
    <w:rsid w:val="000C17EB"/>
    <w:rsid w:val="000C2320"/>
    <w:rsid w:val="000C23B4"/>
    <w:rsid w:val="000C2557"/>
    <w:rsid w:val="000C255B"/>
    <w:rsid w:val="000C3055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89A"/>
    <w:rsid w:val="000C5A94"/>
    <w:rsid w:val="000C5DFA"/>
    <w:rsid w:val="000C5EFE"/>
    <w:rsid w:val="000C5F37"/>
    <w:rsid w:val="000C68F3"/>
    <w:rsid w:val="000C70AA"/>
    <w:rsid w:val="000C70FD"/>
    <w:rsid w:val="000C73CA"/>
    <w:rsid w:val="000C74EA"/>
    <w:rsid w:val="000C7762"/>
    <w:rsid w:val="000C7E0E"/>
    <w:rsid w:val="000D01C6"/>
    <w:rsid w:val="000D02E2"/>
    <w:rsid w:val="000D0331"/>
    <w:rsid w:val="000D0667"/>
    <w:rsid w:val="000D0CC1"/>
    <w:rsid w:val="000D14E8"/>
    <w:rsid w:val="000D18BD"/>
    <w:rsid w:val="000D1A76"/>
    <w:rsid w:val="000D216C"/>
    <w:rsid w:val="000D252E"/>
    <w:rsid w:val="000D2720"/>
    <w:rsid w:val="000D285D"/>
    <w:rsid w:val="000D2878"/>
    <w:rsid w:val="000D29D5"/>
    <w:rsid w:val="000D2FD5"/>
    <w:rsid w:val="000D36D7"/>
    <w:rsid w:val="000D37BF"/>
    <w:rsid w:val="000D3F5B"/>
    <w:rsid w:val="000D402E"/>
    <w:rsid w:val="000D48F7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6C02"/>
    <w:rsid w:val="000D70F4"/>
    <w:rsid w:val="000D71D1"/>
    <w:rsid w:val="000D75BC"/>
    <w:rsid w:val="000D798C"/>
    <w:rsid w:val="000D7D67"/>
    <w:rsid w:val="000D7F5F"/>
    <w:rsid w:val="000E0A33"/>
    <w:rsid w:val="000E0E07"/>
    <w:rsid w:val="000E0EE1"/>
    <w:rsid w:val="000E0F0B"/>
    <w:rsid w:val="000E1661"/>
    <w:rsid w:val="000E17AA"/>
    <w:rsid w:val="000E1906"/>
    <w:rsid w:val="000E1D42"/>
    <w:rsid w:val="000E1E29"/>
    <w:rsid w:val="000E1E96"/>
    <w:rsid w:val="000E1F7F"/>
    <w:rsid w:val="000E2DAF"/>
    <w:rsid w:val="000E31AC"/>
    <w:rsid w:val="000E351D"/>
    <w:rsid w:val="000E3789"/>
    <w:rsid w:val="000E382F"/>
    <w:rsid w:val="000E3A36"/>
    <w:rsid w:val="000E3E0D"/>
    <w:rsid w:val="000E42AA"/>
    <w:rsid w:val="000E44D2"/>
    <w:rsid w:val="000E44E4"/>
    <w:rsid w:val="000E4A2D"/>
    <w:rsid w:val="000E4E1A"/>
    <w:rsid w:val="000E510D"/>
    <w:rsid w:val="000E517C"/>
    <w:rsid w:val="000E51D0"/>
    <w:rsid w:val="000E558C"/>
    <w:rsid w:val="000E5D2E"/>
    <w:rsid w:val="000E5EA6"/>
    <w:rsid w:val="000E64E0"/>
    <w:rsid w:val="000E6627"/>
    <w:rsid w:val="000E6A07"/>
    <w:rsid w:val="000E6C0A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988"/>
    <w:rsid w:val="000F3A87"/>
    <w:rsid w:val="000F3C04"/>
    <w:rsid w:val="000F3CAE"/>
    <w:rsid w:val="000F42FC"/>
    <w:rsid w:val="000F4E86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EA5"/>
    <w:rsid w:val="000F6F7F"/>
    <w:rsid w:val="000F6FF9"/>
    <w:rsid w:val="000F7301"/>
    <w:rsid w:val="000F73B8"/>
    <w:rsid w:val="000F76A7"/>
    <w:rsid w:val="000F7A70"/>
    <w:rsid w:val="000F7CD6"/>
    <w:rsid w:val="000F7E27"/>
    <w:rsid w:val="000F7E38"/>
    <w:rsid w:val="00100E66"/>
    <w:rsid w:val="00101299"/>
    <w:rsid w:val="0010140D"/>
    <w:rsid w:val="00101727"/>
    <w:rsid w:val="00101BD4"/>
    <w:rsid w:val="00101C24"/>
    <w:rsid w:val="00101DBA"/>
    <w:rsid w:val="00101F9A"/>
    <w:rsid w:val="00102079"/>
    <w:rsid w:val="00102129"/>
    <w:rsid w:val="00102410"/>
    <w:rsid w:val="0010250D"/>
    <w:rsid w:val="00102530"/>
    <w:rsid w:val="001027E2"/>
    <w:rsid w:val="00102982"/>
    <w:rsid w:val="00102C3D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1C3"/>
    <w:rsid w:val="00105271"/>
    <w:rsid w:val="00105346"/>
    <w:rsid w:val="001054E4"/>
    <w:rsid w:val="00105591"/>
    <w:rsid w:val="001058A3"/>
    <w:rsid w:val="00105B51"/>
    <w:rsid w:val="00105FC3"/>
    <w:rsid w:val="0010619B"/>
    <w:rsid w:val="0010672F"/>
    <w:rsid w:val="0010685F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190"/>
    <w:rsid w:val="00110219"/>
    <w:rsid w:val="001112BB"/>
    <w:rsid w:val="0011136F"/>
    <w:rsid w:val="00111584"/>
    <w:rsid w:val="0011264F"/>
    <w:rsid w:val="0011279E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52B"/>
    <w:rsid w:val="0011673A"/>
    <w:rsid w:val="00116852"/>
    <w:rsid w:val="00116C0B"/>
    <w:rsid w:val="00116C3D"/>
    <w:rsid w:val="00116CA6"/>
    <w:rsid w:val="0011727C"/>
    <w:rsid w:val="00117348"/>
    <w:rsid w:val="001176CD"/>
    <w:rsid w:val="00117824"/>
    <w:rsid w:val="00117B8B"/>
    <w:rsid w:val="00117E75"/>
    <w:rsid w:val="00120048"/>
    <w:rsid w:val="001201F3"/>
    <w:rsid w:val="00120636"/>
    <w:rsid w:val="001209F7"/>
    <w:rsid w:val="00120B0E"/>
    <w:rsid w:val="00120C58"/>
    <w:rsid w:val="00120E2F"/>
    <w:rsid w:val="00120E6E"/>
    <w:rsid w:val="00121124"/>
    <w:rsid w:val="001216CF"/>
    <w:rsid w:val="00121887"/>
    <w:rsid w:val="001219D9"/>
    <w:rsid w:val="00121D88"/>
    <w:rsid w:val="0012229E"/>
    <w:rsid w:val="00122635"/>
    <w:rsid w:val="001229C6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078"/>
    <w:rsid w:val="0012520E"/>
    <w:rsid w:val="00125597"/>
    <w:rsid w:val="00125F2F"/>
    <w:rsid w:val="0012633B"/>
    <w:rsid w:val="00126829"/>
    <w:rsid w:val="00126C12"/>
    <w:rsid w:val="0012751C"/>
    <w:rsid w:val="00127587"/>
    <w:rsid w:val="001276C6"/>
    <w:rsid w:val="00127808"/>
    <w:rsid w:val="00127D6E"/>
    <w:rsid w:val="0013037C"/>
    <w:rsid w:val="001303B0"/>
    <w:rsid w:val="0013040B"/>
    <w:rsid w:val="001304AE"/>
    <w:rsid w:val="00130A5F"/>
    <w:rsid w:val="00130AF3"/>
    <w:rsid w:val="00130D84"/>
    <w:rsid w:val="00130EB1"/>
    <w:rsid w:val="0013145B"/>
    <w:rsid w:val="001319A4"/>
    <w:rsid w:val="00131D20"/>
    <w:rsid w:val="00132531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06"/>
    <w:rsid w:val="00133680"/>
    <w:rsid w:val="00133738"/>
    <w:rsid w:val="00133C0F"/>
    <w:rsid w:val="00133D60"/>
    <w:rsid w:val="001341E0"/>
    <w:rsid w:val="001343B4"/>
    <w:rsid w:val="00134C5A"/>
    <w:rsid w:val="00134CEB"/>
    <w:rsid w:val="00134D22"/>
    <w:rsid w:val="00135061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72"/>
    <w:rsid w:val="00137589"/>
    <w:rsid w:val="001375A8"/>
    <w:rsid w:val="00137C40"/>
    <w:rsid w:val="001409AD"/>
    <w:rsid w:val="00140BC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1EAF"/>
    <w:rsid w:val="00142FC8"/>
    <w:rsid w:val="00143045"/>
    <w:rsid w:val="00143079"/>
    <w:rsid w:val="00143252"/>
    <w:rsid w:val="0014326D"/>
    <w:rsid w:val="0014377F"/>
    <w:rsid w:val="001437C6"/>
    <w:rsid w:val="001439FD"/>
    <w:rsid w:val="00143A8A"/>
    <w:rsid w:val="00143B4A"/>
    <w:rsid w:val="00143C53"/>
    <w:rsid w:val="00143CE2"/>
    <w:rsid w:val="00143D62"/>
    <w:rsid w:val="00143DFD"/>
    <w:rsid w:val="00143E50"/>
    <w:rsid w:val="00144209"/>
    <w:rsid w:val="00144389"/>
    <w:rsid w:val="001444F1"/>
    <w:rsid w:val="0014453A"/>
    <w:rsid w:val="0014458F"/>
    <w:rsid w:val="0014460F"/>
    <w:rsid w:val="0014498E"/>
    <w:rsid w:val="00144CB3"/>
    <w:rsid w:val="0014538B"/>
    <w:rsid w:val="00145529"/>
    <w:rsid w:val="00145628"/>
    <w:rsid w:val="00145700"/>
    <w:rsid w:val="001457EA"/>
    <w:rsid w:val="00145EA7"/>
    <w:rsid w:val="0014607A"/>
    <w:rsid w:val="00146112"/>
    <w:rsid w:val="00146499"/>
    <w:rsid w:val="001466DD"/>
    <w:rsid w:val="00146DA1"/>
    <w:rsid w:val="00146F79"/>
    <w:rsid w:val="00146FA3"/>
    <w:rsid w:val="001470AF"/>
    <w:rsid w:val="00147863"/>
    <w:rsid w:val="00147A37"/>
    <w:rsid w:val="00147D32"/>
    <w:rsid w:val="00147E8D"/>
    <w:rsid w:val="001508CC"/>
    <w:rsid w:val="001508D3"/>
    <w:rsid w:val="00151EE7"/>
    <w:rsid w:val="00151F01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0"/>
    <w:rsid w:val="00153329"/>
    <w:rsid w:val="0015362A"/>
    <w:rsid w:val="0015378D"/>
    <w:rsid w:val="00153A27"/>
    <w:rsid w:val="00153DE0"/>
    <w:rsid w:val="00153E3D"/>
    <w:rsid w:val="00153F57"/>
    <w:rsid w:val="0015487C"/>
    <w:rsid w:val="00155530"/>
    <w:rsid w:val="0015553D"/>
    <w:rsid w:val="00155761"/>
    <w:rsid w:val="0015588E"/>
    <w:rsid w:val="001561C9"/>
    <w:rsid w:val="0015636A"/>
    <w:rsid w:val="001563CB"/>
    <w:rsid w:val="001566E6"/>
    <w:rsid w:val="00156864"/>
    <w:rsid w:val="001569D1"/>
    <w:rsid w:val="0015701A"/>
    <w:rsid w:val="00157041"/>
    <w:rsid w:val="001577B9"/>
    <w:rsid w:val="00157C7E"/>
    <w:rsid w:val="00157ECA"/>
    <w:rsid w:val="001603BC"/>
    <w:rsid w:val="00160402"/>
    <w:rsid w:val="00160CA4"/>
    <w:rsid w:val="00160D87"/>
    <w:rsid w:val="0016100D"/>
    <w:rsid w:val="001618C4"/>
    <w:rsid w:val="00161A8A"/>
    <w:rsid w:val="00161B01"/>
    <w:rsid w:val="00161C96"/>
    <w:rsid w:val="00161F1D"/>
    <w:rsid w:val="00161FDB"/>
    <w:rsid w:val="0016281D"/>
    <w:rsid w:val="00162CE9"/>
    <w:rsid w:val="00162D13"/>
    <w:rsid w:val="0016300A"/>
    <w:rsid w:val="00163359"/>
    <w:rsid w:val="001634E9"/>
    <w:rsid w:val="00163715"/>
    <w:rsid w:val="0016388E"/>
    <w:rsid w:val="00163BFF"/>
    <w:rsid w:val="00164B77"/>
    <w:rsid w:val="0016501A"/>
    <w:rsid w:val="00165168"/>
    <w:rsid w:val="00165441"/>
    <w:rsid w:val="00165490"/>
    <w:rsid w:val="001655FF"/>
    <w:rsid w:val="001656A1"/>
    <w:rsid w:val="0016571F"/>
    <w:rsid w:val="00165907"/>
    <w:rsid w:val="00165A11"/>
    <w:rsid w:val="00165E18"/>
    <w:rsid w:val="0016608B"/>
    <w:rsid w:val="001660B1"/>
    <w:rsid w:val="001661C3"/>
    <w:rsid w:val="001661E4"/>
    <w:rsid w:val="00166348"/>
    <w:rsid w:val="0016669B"/>
    <w:rsid w:val="001669B8"/>
    <w:rsid w:val="00166A35"/>
    <w:rsid w:val="00166E6B"/>
    <w:rsid w:val="00166FCD"/>
    <w:rsid w:val="00167179"/>
    <w:rsid w:val="001672BB"/>
    <w:rsid w:val="00167949"/>
    <w:rsid w:val="001679E0"/>
    <w:rsid w:val="00167DC3"/>
    <w:rsid w:val="00167E72"/>
    <w:rsid w:val="001705AF"/>
    <w:rsid w:val="00170797"/>
    <w:rsid w:val="00170914"/>
    <w:rsid w:val="00170BA7"/>
    <w:rsid w:val="00170BFC"/>
    <w:rsid w:val="00170F25"/>
    <w:rsid w:val="001710FE"/>
    <w:rsid w:val="00171107"/>
    <w:rsid w:val="001719F8"/>
    <w:rsid w:val="0017223A"/>
    <w:rsid w:val="00172547"/>
    <w:rsid w:val="001725AB"/>
    <w:rsid w:val="0017278B"/>
    <w:rsid w:val="001728E4"/>
    <w:rsid w:val="0017296F"/>
    <w:rsid w:val="00172984"/>
    <w:rsid w:val="00173587"/>
    <w:rsid w:val="00173666"/>
    <w:rsid w:val="0017371B"/>
    <w:rsid w:val="00173832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8D"/>
    <w:rsid w:val="00176193"/>
    <w:rsid w:val="001761A0"/>
    <w:rsid w:val="001763F2"/>
    <w:rsid w:val="00176555"/>
    <w:rsid w:val="001765DB"/>
    <w:rsid w:val="00176CA2"/>
    <w:rsid w:val="00177895"/>
    <w:rsid w:val="00177DC6"/>
    <w:rsid w:val="00177F38"/>
    <w:rsid w:val="001800A1"/>
    <w:rsid w:val="00180206"/>
    <w:rsid w:val="0018045A"/>
    <w:rsid w:val="0018049A"/>
    <w:rsid w:val="001806B8"/>
    <w:rsid w:val="00180B97"/>
    <w:rsid w:val="00181A58"/>
    <w:rsid w:val="001826E0"/>
    <w:rsid w:val="001828A7"/>
    <w:rsid w:val="0018310E"/>
    <w:rsid w:val="001831C3"/>
    <w:rsid w:val="001831DF"/>
    <w:rsid w:val="00183446"/>
    <w:rsid w:val="001834DD"/>
    <w:rsid w:val="00183A7D"/>
    <w:rsid w:val="00183AD8"/>
    <w:rsid w:val="00183C5B"/>
    <w:rsid w:val="00183C76"/>
    <w:rsid w:val="00183E34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5ECE"/>
    <w:rsid w:val="001864BF"/>
    <w:rsid w:val="00186F89"/>
    <w:rsid w:val="00186FB2"/>
    <w:rsid w:val="00187170"/>
    <w:rsid w:val="001872DD"/>
    <w:rsid w:val="001873C0"/>
    <w:rsid w:val="001877B9"/>
    <w:rsid w:val="001879AD"/>
    <w:rsid w:val="00187AF5"/>
    <w:rsid w:val="00187DB8"/>
    <w:rsid w:val="00190351"/>
    <w:rsid w:val="0019037D"/>
    <w:rsid w:val="001904F7"/>
    <w:rsid w:val="00190571"/>
    <w:rsid w:val="0019092B"/>
    <w:rsid w:val="001909BB"/>
    <w:rsid w:val="00190D54"/>
    <w:rsid w:val="00190DB4"/>
    <w:rsid w:val="00190FA9"/>
    <w:rsid w:val="001910DE"/>
    <w:rsid w:val="0019139D"/>
    <w:rsid w:val="00191447"/>
    <w:rsid w:val="001915D7"/>
    <w:rsid w:val="001919F2"/>
    <w:rsid w:val="00191ABD"/>
    <w:rsid w:val="00191B87"/>
    <w:rsid w:val="00191FEF"/>
    <w:rsid w:val="00191FFF"/>
    <w:rsid w:val="00192254"/>
    <w:rsid w:val="001923D4"/>
    <w:rsid w:val="00192454"/>
    <w:rsid w:val="0019250D"/>
    <w:rsid w:val="0019277B"/>
    <w:rsid w:val="001929E0"/>
    <w:rsid w:val="00192D33"/>
    <w:rsid w:val="0019303D"/>
    <w:rsid w:val="0019317F"/>
    <w:rsid w:val="00193500"/>
    <w:rsid w:val="0019358C"/>
    <w:rsid w:val="00193865"/>
    <w:rsid w:val="00194807"/>
    <w:rsid w:val="00195177"/>
    <w:rsid w:val="001956AF"/>
    <w:rsid w:val="00195977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64B"/>
    <w:rsid w:val="001A0A2D"/>
    <w:rsid w:val="001A0B77"/>
    <w:rsid w:val="001A0BE2"/>
    <w:rsid w:val="001A0D07"/>
    <w:rsid w:val="001A1535"/>
    <w:rsid w:val="001A252C"/>
    <w:rsid w:val="001A2572"/>
    <w:rsid w:val="001A2706"/>
    <w:rsid w:val="001A2828"/>
    <w:rsid w:val="001A2CC8"/>
    <w:rsid w:val="001A3623"/>
    <w:rsid w:val="001A3643"/>
    <w:rsid w:val="001A3A66"/>
    <w:rsid w:val="001A3A84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247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7B"/>
    <w:rsid w:val="001B0CCB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A6F"/>
    <w:rsid w:val="001B3CE5"/>
    <w:rsid w:val="001B3CFF"/>
    <w:rsid w:val="001B3D43"/>
    <w:rsid w:val="001B3F37"/>
    <w:rsid w:val="001B413A"/>
    <w:rsid w:val="001B43E5"/>
    <w:rsid w:val="001B45EC"/>
    <w:rsid w:val="001B50C8"/>
    <w:rsid w:val="001B555D"/>
    <w:rsid w:val="001B5741"/>
    <w:rsid w:val="001B5DB6"/>
    <w:rsid w:val="001B6188"/>
    <w:rsid w:val="001B619C"/>
    <w:rsid w:val="001B621E"/>
    <w:rsid w:val="001B6595"/>
    <w:rsid w:val="001B7028"/>
    <w:rsid w:val="001B7475"/>
    <w:rsid w:val="001B7BEE"/>
    <w:rsid w:val="001C0175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167"/>
    <w:rsid w:val="001C356A"/>
    <w:rsid w:val="001C3812"/>
    <w:rsid w:val="001C394F"/>
    <w:rsid w:val="001C39DE"/>
    <w:rsid w:val="001C3A36"/>
    <w:rsid w:val="001C3CF7"/>
    <w:rsid w:val="001C42CE"/>
    <w:rsid w:val="001C47AC"/>
    <w:rsid w:val="001C50D0"/>
    <w:rsid w:val="001C529B"/>
    <w:rsid w:val="001C5429"/>
    <w:rsid w:val="001C57F6"/>
    <w:rsid w:val="001C59CB"/>
    <w:rsid w:val="001C5A4D"/>
    <w:rsid w:val="001C5B97"/>
    <w:rsid w:val="001C5DBC"/>
    <w:rsid w:val="001C6015"/>
    <w:rsid w:val="001C6831"/>
    <w:rsid w:val="001C690C"/>
    <w:rsid w:val="001C69BE"/>
    <w:rsid w:val="001C6BB9"/>
    <w:rsid w:val="001C762F"/>
    <w:rsid w:val="001C7693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D1"/>
    <w:rsid w:val="001D1BA0"/>
    <w:rsid w:val="001D1F4B"/>
    <w:rsid w:val="001D21DF"/>
    <w:rsid w:val="001D2209"/>
    <w:rsid w:val="001D2C00"/>
    <w:rsid w:val="001D2DD2"/>
    <w:rsid w:val="001D3638"/>
    <w:rsid w:val="001D3661"/>
    <w:rsid w:val="001D3A53"/>
    <w:rsid w:val="001D3C93"/>
    <w:rsid w:val="001D4201"/>
    <w:rsid w:val="001D427B"/>
    <w:rsid w:val="001D4537"/>
    <w:rsid w:val="001D4616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69E2"/>
    <w:rsid w:val="001D6D05"/>
    <w:rsid w:val="001D6EB2"/>
    <w:rsid w:val="001D730F"/>
    <w:rsid w:val="001D78A8"/>
    <w:rsid w:val="001D7A6E"/>
    <w:rsid w:val="001D7AFC"/>
    <w:rsid w:val="001D7D04"/>
    <w:rsid w:val="001D7E69"/>
    <w:rsid w:val="001D7E8D"/>
    <w:rsid w:val="001E0212"/>
    <w:rsid w:val="001E0492"/>
    <w:rsid w:val="001E04A9"/>
    <w:rsid w:val="001E0D09"/>
    <w:rsid w:val="001E15CB"/>
    <w:rsid w:val="001E1724"/>
    <w:rsid w:val="001E1A61"/>
    <w:rsid w:val="001E1E0E"/>
    <w:rsid w:val="001E1E3E"/>
    <w:rsid w:val="001E24C2"/>
    <w:rsid w:val="001E25D8"/>
    <w:rsid w:val="001E2A23"/>
    <w:rsid w:val="001E2A7E"/>
    <w:rsid w:val="001E2DC8"/>
    <w:rsid w:val="001E318E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14B"/>
    <w:rsid w:val="001E68F7"/>
    <w:rsid w:val="001E6A85"/>
    <w:rsid w:val="001E6B9E"/>
    <w:rsid w:val="001E771F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E47"/>
    <w:rsid w:val="001F0F95"/>
    <w:rsid w:val="001F107B"/>
    <w:rsid w:val="001F126F"/>
    <w:rsid w:val="001F1662"/>
    <w:rsid w:val="001F17DC"/>
    <w:rsid w:val="001F22D5"/>
    <w:rsid w:val="001F26B5"/>
    <w:rsid w:val="001F274F"/>
    <w:rsid w:val="001F291F"/>
    <w:rsid w:val="001F2EFD"/>
    <w:rsid w:val="001F2F81"/>
    <w:rsid w:val="001F39AA"/>
    <w:rsid w:val="001F3BE8"/>
    <w:rsid w:val="001F3FA9"/>
    <w:rsid w:val="001F436B"/>
    <w:rsid w:val="001F482C"/>
    <w:rsid w:val="001F48A0"/>
    <w:rsid w:val="001F4DE7"/>
    <w:rsid w:val="001F4E6B"/>
    <w:rsid w:val="001F5002"/>
    <w:rsid w:val="001F5668"/>
    <w:rsid w:val="001F5A9D"/>
    <w:rsid w:val="001F605D"/>
    <w:rsid w:val="001F6105"/>
    <w:rsid w:val="001F6735"/>
    <w:rsid w:val="001F6836"/>
    <w:rsid w:val="001F6909"/>
    <w:rsid w:val="001F6F0A"/>
    <w:rsid w:val="001F7144"/>
    <w:rsid w:val="001F7157"/>
    <w:rsid w:val="001F739C"/>
    <w:rsid w:val="001F75DC"/>
    <w:rsid w:val="001F7706"/>
    <w:rsid w:val="001F7A51"/>
    <w:rsid w:val="001F7C9C"/>
    <w:rsid w:val="0020035D"/>
    <w:rsid w:val="0020037C"/>
    <w:rsid w:val="00200461"/>
    <w:rsid w:val="0020068E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5E3"/>
    <w:rsid w:val="00202686"/>
    <w:rsid w:val="00202736"/>
    <w:rsid w:val="002027E9"/>
    <w:rsid w:val="002035B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19A"/>
    <w:rsid w:val="0020660F"/>
    <w:rsid w:val="00207810"/>
    <w:rsid w:val="00207B49"/>
    <w:rsid w:val="00207BAA"/>
    <w:rsid w:val="002100B0"/>
    <w:rsid w:val="00210214"/>
    <w:rsid w:val="0021081B"/>
    <w:rsid w:val="00210A63"/>
    <w:rsid w:val="002111A4"/>
    <w:rsid w:val="00211FA6"/>
    <w:rsid w:val="0021207C"/>
    <w:rsid w:val="00212854"/>
    <w:rsid w:val="00212E0C"/>
    <w:rsid w:val="00212ED3"/>
    <w:rsid w:val="00213595"/>
    <w:rsid w:val="002135A7"/>
    <w:rsid w:val="00213671"/>
    <w:rsid w:val="00213934"/>
    <w:rsid w:val="00213D1A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EE"/>
    <w:rsid w:val="00217272"/>
    <w:rsid w:val="002175AA"/>
    <w:rsid w:val="002177B4"/>
    <w:rsid w:val="00217DF1"/>
    <w:rsid w:val="0022046F"/>
    <w:rsid w:val="002204E5"/>
    <w:rsid w:val="0022054A"/>
    <w:rsid w:val="002209EE"/>
    <w:rsid w:val="00220DAF"/>
    <w:rsid w:val="00220E2F"/>
    <w:rsid w:val="00221921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8D1"/>
    <w:rsid w:val="00225A5D"/>
    <w:rsid w:val="00225E55"/>
    <w:rsid w:val="002268CD"/>
    <w:rsid w:val="0022711D"/>
    <w:rsid w:val="002272F3"/>
    <w:rsid w:val="002278EC"/>
    <w:rsid w:val="0022797A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306C"/>
    <w:rsid w:val="002335CF"/>
    <w:rsid w:val="00233AF1"/>
    <w:rsid w:val="00233D5E"/>
    <w:rsid w:val="00233EA3"/>
    <w:rsid w:val="00234047"/>
    <w:rsid w:val="00234081"/>
    <w:rsid w:val="00234729"/>
    <w:rsid w:val="00234990"/>
    <w:rsid w:val="0023597C"/>
    <w:rsid w:val="0023613A"/>
    <w:rsid w:val="002361ED"/>
    <w:rsid w:val="002361F3"/>
    <w:rsid w:val="002363CA"/>
    <w:rsid w:val="0023675B"/>
    <w:rsid w:val="00236AA4"/>
    <w:rsid w:val="00236E90"/>
    <w:rsid w:val="00237960"/>
    <w:rsid w:val="00237ED3"/>
    <w:rsid w:val="002403D3"/>
    <w:rsid w:val="00240479"/>
    <w:rsid w:val="00240B70"/>
    <w:rsid w:val="00240EB9"/>
    <w:rsid w:val="00240F85"/>
    <w:rsid w:val="002417B1"/>
    <w:rsid w:val="002417D6"/>
    <w:rsid w:val="0024252A"/>
    <w:rsid w:val="00242AC8"/>
    <w:rsid w:val="00242E53"/>
    <w:rsid w:val="00243028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747"/>
    <w:rsid w:val="002448B2"/>
    <w:rsid w:val="00244FEF"/>
    <w:rsid w:val="00245549"/>
    <w:rsid w:val="00245644"/>
    <w:rsid w:val="00245687"/>
    <w:rsid w:val="00245951"/>
    <w:rsid w:val="00245C74"/>
    <w:rsid w:val="00245D59"/>
    <w:rsid w:val="00245F0A"/>
    <w:rsid w:val="002460A5"/>
    <w:rsid w:val="002463D8"/>
    <w:rsid w:val="002465F4"/>
    <w:rsid w:val="00246695"/>
    <w:rsid w:val="00246D7E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361"/>
    <w:rsid w:val="00253584"/>
    <w:rsid w:val="0025359C"/>
    <w:rsid w:val="0025405E"/>
    <w:rsid w:val="0025406F"/>
    <w:rsid w:val="0025479A"/>
    <w:rsid w:val="002549FA"/>
    <w:rsid w:val="00254A62"/>
    <w:rsid w:val="00254A6B"/>
    <w:rsid w:val="00254A7B"/>
    <w:rsid w:val="00254A89"/>
    <w:rsid w:val="00254DC5"/>
    <w:rsid w:val="00254E94"/>
    <w:rsid w:val="00255133"/>
    <w:rsid w:val="0025516B"/>
    <w:rsid w:val="00255210"/>
    <w:rsid w:val="002552A7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24F"/>
    <w:rsid w:val="0026149A"/>
    <w:rsid w:val="002615F3"/>
    <w:rsid w:val="00261E83"/>
    <w:rsid w:val="002620B1"/>
    <w:rsid w:val="0026220E"/>
    <w:rsid w:val="0026279C"/>
    <w:rsid w:val="00262C42"/>
    <w:rsid w:val="002630CF"/>
    <w:rsid w:val="00263113"/>
    <w:rsid w:val="002631FB"/>
    <w:rsid w:val="00263401"/>
    <w:rsid w:val="002634E8"/>
    <w:rsid w:val="002637B4"/>
    <w:rsid w:val="00264028"/>
    <w:rsid w:val="00264144"/>
    <w:rsid w:val="00264B11"/>
    <w:rsid w:val="00264CAB"/>
    <w:rsid w:val="00264CEE"/>
    <w:rsid w:val="00264EC1"/>
    <w:rsid w:val="00265837"/>
    <w:rsid w:val="00265A6F"/>
    <w:rsid w:val="00266119"/>
    <w:rsid w:val="0026628C"/>
    <w:rsid w:val="0026642E"/>
    <w:rsid w:val="00266825"/>
    <w:rsid w:val="00266956"/>
    <w:rsid w:val="00267151"/>
    <w:rsid w:val="002671B7"/>
    <w:rsid w:val="00267357"/>
    <w:rsid w:val="002674AB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2"/>
    <w:rsid w:val="0027312A"/>
    <w:rsid w:val="00273549"/>
    <w:rsid w:val="00273D8C"/>
    <w:rsid w:val="002742B1"/>
    <w:rsid w:val="00274B55"/>
    <w:rsid w:val="00274DFF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77C"/>
    <w:rsid w:val="002769EB"/>
    <w:rsid w:val="00276C75"/>
    <w:rsid w:val="00276CA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8C1"/>
    <w:rsid w:val="0028297B"/>
    <w:rsid w:val="0028297C"/>
    <w:rsid w:val="00282CC6"/>
    <w:rsid w:val="00282E7B"/>
    <w:rsid w:val="002833E3"/>
    <w:rsid w:val="0028355A"/>
    <w:rsid w:val="00283703"/>
    <w:rsid w:val="0028417D"/>
    <w:rsid w:val="002846CF"/>
    <w:rsid w:val="00284788"/>
    <w:rsid w:val="002847FF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93D"/>
    <w:rsid w:val="00286B6F"/>
    <w:rsid w:val="00286DD5"/>
    <w:rsid w:val="00286FB3"/>
    <w:rsid w:val="00287E4A"/>
    <w:rsid w:val="00290628"/>
    <w:rsid w:val="00290936"/>
    <w:rsid w:val="00290A42"/>
    <w:rsid w:val="00290A69"/>
    <w:rsid w:val="00290A6B"/>
    <w:rsid w:val="00290B14"/>
    <w:rsid w:val="00290CAD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AB8"/>
    <w:rsid w:val="00293BAC"/>
    <w:rsid w:val="00293C7F"/>
    <w:rsid w:val="002943C6"/>
    <w:rsid w:val="002944C8"/>
    <w:rsid w:val="0029474B"/>
    <w:rsid w:val="002948CD"/>
    <w:rsid w:val="002948D1"/>
    <w:rsid w:val="00294AE6"/>
    <w:rsid w:val="00294D03"/>
    <w:rsid w:val="002951B9"/>
    <w:rsid w:val="00295304"/>
    <w:rsid w:val="00295943"/>
    <w:rsid w:val="00295A26"/>
    <w:rsid w:val="00295A9D"/>
    <w:rsid w:val="00295D2F"/>
    <w:rsid w:val="00295DE3"/>
    <w:rsid w:val="00296534"/>
    <w:rsid w:val="002970C8"/>
    <w:rsid w:val="002971B8"/>
    <w:rsid w:val="00297279"/>
    <w:rsid w:val="00297596"/>
    <w:rsid w:val="0029796E"/>
    <w:rsid w:val="00297AC0"/>
    <w:rsid w:val="00297CDD"/>
    <w:rsid w:val="002A03A9"/>
    <w:rsid w:val="002A06AB"/>
    <w:rsid w:val="002A09B3"/>
    <w:rsid w:val="002A0C17"/>
    <w:rsid w:val="002A0DF7"/>
    <w:rsid w:val="002A16A4"/>
    <w:rsid w:val="002A1847"/>
    <w:rsid w:val="002A1E94"/>
    <w:rsid w:val="002A2900"/>
    <w:rsid w:val="002A325B"/>
    <w:rsid w:val="002A33A4"/>
    <w:rsid w:val="002A367B"/>
    <w:rsid w:val="002A37FD"/>
    <w:rsid w:val="002A4A04"/>
    <w:rsid w:val="002A4D0D"/>
    <w:rsid w:val="002A5A1B"/>
    <w:rsid w:val="002A5CBF"/>
    <w:rsid w:val="002A5DC8"/>
    <w:rsid w:val="002A6969"/>
    <w:rsid w:val="002A6C98"/>
    <w:rsid w:val="002A7592"/>
    <w:rsid w:val="002A7628"/>
    <w:rsid w:val="002B0164"/>
    <w:rsid w:val="002B020D"/>
    <w:rsid w:val="002B0B0C"/>
    <w:rsid w:val="002B0C20"/>
    <w:rsid w:val="002B0DE8"/>
    <w:rsid w:val="002B14AA"/>
    <w:rsid w:val="002B14DB"/>
    <w:rsid w:val="002B1B87"/>
    <w:rsid w:val="002B1DB9"/>
    <w:rsid w:val="002B2219"/>
    <w:rsid w:val="002B246D"/>
    <w:rsid w:val="002B2961"/>
    <w:rsid w:val="002B2BCF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4DE6"/>
    <w:rsid w:val="002B51F1"/>
    <w:rsid w:val="002B56A3"/>
    <w:rsid w:val="002B59A5"/>
    <w:rsid w:val="002B5DC0"/>
    <w:rsid w:val="002B5FA4"/>
    <w:rsid w:val="002B61BE"/>
    <w:rsid w:val="002B6527"/>
    <w:rsid w:val="002B6919"/>
    <w:rsid w:val="002B6ABB"/>
    <w:rsid w:val="002B71E8"/>
    <w:rsid w:val="002B720C"/>
    <w:rsid w:val="002B77CA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6F1"/>
    <w:rsid w:val="002C2769"/>
    <w:rsid w:val="002C2B41"/>
    <w:rsid w:val="002C3893"/>
    <w:rsid w:val="002C3C4E"/>
    <w:rsid w:val="002C3C95"/>
    <w:rsid w:val="002C3F58"/>
    <w:rsid w:val="002C3F92"/>
    <w:rsid w:val="002C4105"/>
    <w:rsid w:val="002C4558"/>
    <w:rsid w:val="002C4735"/>
    <w:rsid w:val="002C488C"/>
    <w:rsid w:val="002C4A3A"/>
    <w:rsid w:val="002C4CCA"/>
    <w:rsid w:val="002C5966"/>
    <w:rsid w:val="002C5D39"/>
    <w:rsid w:val="002C690B"/>
    <w:rsid w:val="002C6BB3"/>
    <w:rsid w:val="002C6FCE"/>
    <w:rsid w:val="002C74A8"/>
    <w:rsid w:val="002D02FE"/>
    <w:rsid w:val="002D0421"/>
    <w:rsid w:val="002D0787"/>
    <w:rsid w:val="002D1147"/>
    <w:rsid w:val="002D16B5"/>
    <w:rsid w:val="002D2109"/>
    <w:rsid w:val="002D2504"/>
    <w:rsid w:val="002D25D8"/>
    <w:rsid w:val="002D2966"/>
    <w:rsid w:val="002D2AF8"/>
    <w:rsid w:val="002D2C61"/>
    <w:rsid w:val="002D3111"/>
    <w:rsid w:val="002D3505"/>
    <w:rsid w:val="002D3750"/>
    <w:rsid w:val="002D4273"/>
    <w:rsid w:val="002D4574"/>
    <w:rsid w:val="002D4C5A"/>
    <w:rsid w:val="002D4EA9"/>
    <w:rsid w:val="002D5206"/>
    <w:rsid w:val="002D55B1"/>
    <w:rsid w:val="002D5640"/>
    <w:rsid w:val="002D564A"/>
    <w:rsid w:val="002D5737"/>
    <w:rsid w:val="002D5AC8"/>
    <w:rsid w:val="002D5F1C"/>
    <w:rsid w:val="002D607C"/>
    <w:rsid w:val="002D6570"/>
    <w:rsid w:val="002D68F2"/>
    <w:rsid w:val="002D717A"/>
    <w:rsid w:val="002E01F3"/>
    <w:rsid w:val="002E0537"/>
    <w:rsid w:val="002E075D"/>
    <w:rsid w:val="002E145E"/>
    <w:rsid w:val="002E16F5"/>
    <w:rsid w:val="002E1730"/>
    <w:rsid w:val="002E18AD"/>
    <w:rsid w:val="002E1A04"/>
    <w:rsid w:val="002E21FA"/>
    <w:rsid w:val="002E227E"/>
    <w:rsid w:val="002E22A2"/>
    <w:rsid w:val="002E23CF"/>
    <w:rsid w:val="002E2E93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03B"/>
    <w:rsid w:val="002E510A"/>
    <w:rsid w:val="002E5228"/>
    <w:rsid w:val="002E5730"/>
    <w:rsid w:val="002E5B42"/>
    <w:rsid w:val="002E6650"/>
    <w:rsid w:val="002E67B3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17E"/>
    <w:rsid w:val="002F0943"/>
    <w:rsid w:val="002F1211"/>
    <w:rsid w:val="002F1968"/>
    <w:rsid w:val="002F2473"/>
    <w:rsid w:val="002F2568"/>
    <w:rsid w:val="002F26A5"/>
    <w:rsid w:val="002F2C6F"/>
    <w:rsid w:val="002F2FA0"/>
    <w:rsid w:val="002F3472"/>
    <w:rsid w:val="002F3721"/>
    <w:rsid w:val="002F3A08"/>
    <w:rsid w:val="002F4625"/>
    <w:rsid w:val="002F463D"/>
    <w:rsid w:val="002F49E1"/>
    <w:rsid w:val="002F507D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27"/>
    <w:rsid w:val="003008D9"/>
    <w:rsid w:val="00300C42"/>
    <w:rsid w:val="003012D3"/>
    <w:rsid w:val="0030140D"/>
    <w:rsid w:val="003014FA"/>
    <w:rsid w:val="0030184A"/>
    <w:rsid w:val="00301BA4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CC8"/>
    <w:rsid w:val="00306E57"/>
    <w:rsid w:val="00306FBD"/>
    <w:rsid w:val="0030708B"/>
    <w:rsid w:val="00307136"/>
    <w:rsid w:val="003072EF"/>
    <w:rsid w:val="003073D3"/>
    <w:rsid w:val="00307617"/>
    <w:rsid w:val="00307785"/>
    <w:rsid w:val="00307C77"/>
    <w:rsid w:val="00307E53"/>
    <w:rsid w:val="00307F54"/>
    <w:rsid w:val="0031028E"/>
    <w:rsid w:val="00310AD2"/>
    <w:rsid w:val="0031157F"/>
    <w:rsid w:val="003117DE"/>
    <w:rsid w:val="00312190"/>
    <w:rsid w:val="00312450"/>
    <w:rsid w:val="00312671"/>
    <w:rsid w:val="00312E3D"/>
    <w:rsid w:val="00312E67"/>
    <w:rsid w:val="00312ED6"/>
    <w:rsid w:val="00313107"/>
    <w:rsid w:val="003131A4"/>
    <w:rsid w:val="0031330A"/>
    <w:rsid w:val="00313465"/>
    <w:rsid w:val="00313DAC"/>
    <w:rsid w:val="0031464E"/>
    <w:rsid w:val="00314683"/>
    <w:rsid w:val="003148C5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0FA"/>
    <w:rsid w:val="00316330"/>
    <w:rsid w:val="0031680C"/>
    <w:rsid w:val="00316BAF"/>
    <w:rsid w:val="00317283"/>
    <w:rsid w:val="003174AA"/>
    <w:rsid w:val="0031759B"/>
    <w:rsid w:val="00317B6B"/>
    <w:rsid w:val="00317D1E"/>
    <w:rsid w:val="0032039F"/>
    <w:rsid w:val="003206CD"/>
    <w:rsid w:val="00320D7A"/>
    <w:rsid w:val="00321389"/>
    <w:rsid w:val="0032277A"/>
    <w:rsid w:val="00322B7F"/>
    <w:rsid w:val="00322BAA"/>
    <w:rsid w:val="00322CF7"/>
    <w:rsid w:val="0032359C"/>
    <w:rsid w:val="00323703"/>
    <w:rsid w:val="003242AF"/>
    <w:rsid w:val="003245A0"/>
    <w:rsid w:val="00324642"/>
    <w:rsid w:val="003246AC"/>
    <w:rsid w:val="003248E1"/>
    <w:rsid w:val="00324A74"/>
    <w:rsid w:val="00324E62"/>
    <w:rsid w:val="003255BF"/>
    <w:rsid w:val="003255DC"/>
    <w:rsid w:val="003257D9"/>
    <w:rsid w:val="00325871"/>
    <w:rsid w:val="00325DB9"/>
    <w:rsid w:val="0032607D"/>
    <w:rsid w:val="003272B3"/>
    <w:rsid w:val="00327872"/>
    <w:rsid w:val="00327AC8"/>
    <w:rsid w:val="00330081"/>
    <w:rsid w:val="003301A5"/>
    <w:rsid w:val="003305BF"/>
    <w:rsid w:val="00330699"/>
    <w:rsid w:val="00330878"/>
    <w:rsid w:val="00330FCC"/>
    <w:rsid w:val="00331097"/>
    <w:rsid w:val="00331173"/>
    <w:rsid w:val="003314EC"/>
    <w:rsid w:val="00331500"/>
    <w:rsid w:val="003316A3"/>
    <w:rsid w:val="00331AC9"/>
    <w:rsid w:val="00331ECA"/>
    <w:rsid w:val="00332216"/>
    <w:rsid w:val="00332B44"/>
    <w:rsid w:val="0033308C"/>
    <w:rsid w:val="0033361C"/>
    <w:rsid w:val="0033394C"/>
    <w:rsid w:val="003339A5"/>
    <w:rsid w:val="003339FD"/>
    <w:rsid w:val="00333C0E"/>
    <w:rsid w:val="00333CEE"/>
    <w:rsid w:val="00333D82"/>
    <w:rsid w:val="0033417D"/>
    <w:rsid w:val="00334471"/>
    <w:rsid w:val="003346FF"/>
    <w:rsid w:val="00334CD4"/>
    <w:rsid w:val="0033575E"/>
    <w:rsid w:val="00335898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37AFE"/>
    <w:rsid w:val="0034024F"/>
    <w:rsid w:val="00340DCD"/>
    <w:rsid w:val="003412B9"/>
    <w:rsid w:val="003415F0"/>
    <w:rsid w:val="0034193E"/>
    <w:rsid w:val="00341C24"/>
    <w:rsid w:val="0034236E"/>
    <w:rsid w:val="003426DC"/>
    <w:rsid w:val="00342715"/>
    <w:rsid w:val="00342940"/>
    <w:rsid w:val="00342B32"/>
    <w:rsid w:val="00342E49"/>
    <w:rsid w:val="00343443"/>
    <w:rsid w:val="00343884"/>
    <w:rsid w:val="00343B82"/>
    <w:rsid w:val="00343CD1"/>
    <w:rsid w:val="00344111"/>
    <w:rsid w:val="00344207"/>
    <w:rsid w:val="00344404"/>
    <w:rsid w:val="00344698"/>
    <w:rsid w:val="00344870"/>
    <w:rsid w:val="00344CF3"/>
    <w:rsid w:val="003452AB"/>
    <w:rsid w:val="00345E7D"/>
    <w:rsid w:val="00346E84"/>
    <w:rsid w:val="00346ED2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21C5"/>
    <w:rsid w:val="00353715"/>
    <w:rsid w:val="00353922"/>
    <w:rsid w:val="003539DB"/>
    <w:rsid w:val="00353F39"/>
    <w:rsid w:val="00353F91"/>
    <w:rsid w:val="00354222"/>
    <w:rsid w:val="00354493"/>
    <w:rsid w:val="003548CD"/>
    <w:rsid w:val="003549B5"/>
    <w:rsid w:val="00354AE5"/>
    <w:rsid w:val="00354DFE"/>
    <w:rsid w:val="0035505A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6F18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1EAE"/>
    <w:rsid w:val="00362157"/>
    <w:rsid w:val="003624FF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49B"/>
    <w:rsid w:val="00365FFA"/>
    <w:rsid w:val="003665ED"/>
    <w:rsid w:val="00366609"/>
    <w:rsid w:val="003668F6"/>
    <w:rsid w:val="00366A7B"/>
    <w:rsid w:val="00366B44"/>
    <w:rsid w:val="00366B85"/>
    <w:rsid w:val="0036701F"/>
    <w:rsid w:val="00367265"/>
    <w:rsid w:val="00367856"/>
    <w:rsid w:val="00367D79"/>
    <w:rsid w:val="00367DE2"/>
    <w:rsid w:val="00370473"/>
    <w:rsid w:val="00370C1B"/>
    <w:rsid w:val="00370CE0"/>
    <w:rsid w:val="00370DFF"/>
    <w:rsid w:val="003713CF"/>
    <w:rsid w:val="003713ED"/>
    <w:rsid w:val="003717EA"/>
    <w:rsid w:val="00371A40"/>
    <w:rsid w:val="00372175"/>
    <w:rsid w:val="00372392"/>
    <w:rsid w:val="0037292C"/>
    <w:rsid w:val="00372F68"/>
    <w:rsid w:val="00372F6A"/>
    <w:rsid w:val="0037306E"/>
    <w:rsid w:val="003731D4"/>
    <w:rsid w:val="003736F2"/>
    <w:rsid w:val="00373E69"/>
    <w:rsid w:val="00373FEC"/>
    <w:rsid w:val="003745EF"/>
    <w:rsid w:val="00374777"/>
    <w:rsid w:val="00374CEB"/>
    <w:rsid w:val="003750E2"/>
    <w:rsid w:val="003758B7"/>
    <w:rsid w:val="00375B2C"/>
    <w:rsid w:val="003760EE"/>
    <w:rsid w:val="00376453"/>
    <w:rsid w:val="00376642"/>
    <w:rsid w:val="00376729"/>
    <w:rsid w:val="003771E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1C3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15E"/>
    <w:rsid w:val="003832EC"/>
    <w:rsid w:val="0038370E"/>
    <w:rsid w:val="00383849"/>
    <w:rsid w:val="00383B06"/>
    <w:rsid w:val="00383D17"/>
    <w:rsid w:val="00383F5C"/>
    <w:rsid w:val="0038472E"/>
    <w:rsid w:val="00384938"/>
    <w:rsid w:val="00385235"/>
    <w:rsid w:val="003857AE"/>
    <w:rsid w:val="003858B3"/>
    <w:rsid w:val="00385CBC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0656"/>
    <w:rsid w:val="00390B44"/>
    <w:rsid w:val="00390CEC"/>
    <w:rsid w:val="003915E4"/>
    <w:rsid w:val="003917C9"/>
    <w:rsid w:val="003918A3"/>
    <w:rsid w:val="0039190E"/>
    <w:rsid w:val="00391962"/>
    <w:rsid w:val="00391A9E"/>
    <w:rsid w:val="00391D1F"/>
    <w:rsid w:val="00391E43"/>
    <w:rsid w:val="00392064"/>
    <w:rsid w:val="00392098"/>
    <w:rsid w:val="0039231F"/>
    <w:rsid w:val="0039283B"/>
    <w:rsid w:val="00392B40"/>
    <w:rsid w:val="00392BC0"/>
    <w:rsid w:val="00392C66"/>
    <w:rsid w:val="00392DB6"/>
    <w:rsid w:val="00393143"/>
    <w:rsid w:val="003939D9"/>
    <w:rsid w:val="003940D5"/>
    <w:rsid w:val="00394447"/>
    <w:rsid w:val="0039447A"/>
    <w:rsid w:val="003945AE"/>
    <w:rsid w:val="00394891"/>
    <w:rsid w:val="00394A54"/>
    <w:rsid w:val="00394B60"/>
    <w:rsid w:val="00394BD1"/>
    <w:rsid w:val="00394EF6"/>
    <w:rsid w:val="00395798"/>
    <w:rsid w:val="0039605E"/>
    <w:rsid w:val="00396124"/>
    <w:rsid w:val="00396384"/>
    <w:rsid w:val="003963AD"/>
    <w:rsid w:val="00396602"/>
    <w:rsid w:val="003967B0"/>
    <w:rsid w:val="00396891"/>
    <w:rsid w:val="0039696D"/>
    <w:rsid w:val="00396C67"/>
    <w:rsid w:val="0039704E"/>
    <w:rsid w:val="003971F3"/>
    <w:rsid w:val="00397217"/>
    <w:rsid w:val="0039757A"/>
    <w:rsid w:val="00397A70"/>
    <w:rsid w:val="00397EDA"/>
    <w:rsid w:val="003A0061"/>
    <w:rsid w:val="003A00F4"/>
    <w:rsid w:val="003A093D"/>
    <w:rsid w:val="003A0B72"/>
    <w:rsid w:val="003A0D96"/>
    <w:rsid w:val="003A0DA1"/>
    <w:rsid w:val="003A0ED4"/>
    <w:rsid w:val="003A0F24"/>
    <w:rsid w:val="003A0F25"/>
    <w:rsid w:val="003A11F4"/>
    <w:rsid w:val="003A1A3A"/>
    <w:rsid w:val="003A1C03"/>
    <w:rsid w:val="003A1DB5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68A"/>
    <w:rsid w:val="003A49C0"/>
    <w:rsid w:val="003A4C98"/>
    <w:rsid w:val="003A4CD5"/>
    <w:rsid w:val="003A4D68"/>
    <w:rsid w:val="003A52D1"/>
    <w:rsid w:val="003A53AD"/>
    <w:rsid w:val="003A545E"/>
    <w:rsid w:val="003A5856"/>
    <w:rsid w:val="003A5FBE"/>
    <w:rsid w:val="003A6082"/>
    <w:rsid w:val="003A651E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1A6"/>
    <w:rsid w:val="003B1BC6"/>
    <w:rsid w:val="003B1C8F"/>
    <w:rsid w:val="003B1DA3"/>
    <w:rsid w:val="003B21C4"/>
    <w:rsid w:val="003B2AD0"/>
    <w:rsid w:val="003B2D75"/>
    <w:rsid w:val="003B2E99"/>
    <w:rsid w:val="003B2FB6"/>
    <w:rsid w:val="003B31C7"/>
    <w:rsid w:val="003B33F6"/>
    <w:rsid w:val="003B343B"/>
    <w:rsid w:val="003B38A0"/>
    <w:rsid w:val="003B3AF7"/>
    <w:rsid w:val="003B4917"/>
    <w:rsid w:val="003B4B06"/>
    <w:rsid w:val="003B4D05"/>
    <w:rsid w:val="003B4E37"/>
    <w:rsid w:val="003B4F75"/>
    <w:rsid w:val="003B533A"/>
    <w:rsid w:val="003B5E93"/>
    <w:rsid w:val="003B5EA8"/>
    <w:rsid w:val="003B611E"/>
    <w:rsid w:val="003B61F8"/>
    <w:rsid w:val="003B6264"/>
    <w:rsid w:val="003B634C"/>
    <w:rsid w:val="003B675A"/>
    <w:rsid w:val="003B6B6B"/>
    <w:rsid w:val="003B6CA8"/>
    <w:rsid w:val="003B7412"/>
    <w:rsid w:val="003B76C1"/>
    <w:rsid w:val="003B76F1"/>
    <w:rsid w:val="003B7890"/>
    <w:rsid w:val="003B79B3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008"/>
    <w:rsid w:val="003C1061"/>
    <w:rsid w:val="003C121B"/>
    <w:rsid w:val="003C1396"/>
    <w:rsid w:val="003C17D0"/>
    <w:rsid w:val="003C1BEE"/>
    <w:rsid w:val="003C1F11"/>
    <w:rsid w:val="003C1F52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2"/>
    <w:rsid w:val="003C3C07"/>
    <w:rsid w:val="003C4686"/>
    <w:rsid w:val="003C48AE"/>
    <w:rsid w:val="003C4BED"/>
    <w:rsid w:val="003C4DA7"/>
    <w:rsid w:val="003C5084"/>
    <w:rsid w:val="003C50FC"/>
    <w:rsid w:val="003C530C"/>
    <w:rsid w:val="003C545A"/>
    <w:rsid w:val="003C549C"/>
    <w:rsid w:val="003C557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06"/>
    <w:rsid w:val="003C7F67"/>
    <w:rsid w:val="003C7FE1"/>
    <w:rsid w:val="003D0C5D"/>
    <w:rsid w:val="003D0CF5"/>
    <w:rsid w:val="003D0E27"/>
    <w:rsid w:val="003D0ED5"/>
    <w:rsid w:val="003D15AA"/>
    <w:rsid w:val="003D15C5"/>
    <w:rsid w:val="003D1670"/>
    <w:rsid w:val="003D1CEA"/>
    <w:rsid w:val="003D28CF"/>
    <w:rsid w:val="003D336A"/>
    <w:rsid w:val="003D3460"/>
    <w:rsid w:val="003D3C2E"/>
    <w:rsid w:val="003D4511"/>
    <w:rsid w:val="003D4560"/>
    <w:rsid w:val="003D46BA"/>
    <w:rsid w:val="003D488C"/>
    <w:rsid w:val="003D48F2"/>
    <w:rsid w:val="003D4F3E"/>
    <w:rsid w:val="003D51E9"/>
    <w:rsid w:val="003D571D"/>
    <w:rsid w:val="003D5892"/>
    <w:rsid w:val="003D5BE5"/>
    <w:rsid w:val="003D5EA7"/>
    <w:rsid w:val="003D5F21"/>
    <w:rsid w:val="003D6198"/>
    <w:rsid w:val="003D6F2D"/>
    <w:rsid w:val="003D7469"/>
    <w:rsid w:val="003D783B"/>
    <w:rsid w:val="003D7997"/>
    <w:rsid w:val="003D79FB"/>
    <w:rsid w:val="003D7DE1"/>
    <w:rsid w:val="003E004D"/>
    <w:rsid w:val="003E0432"/>
    <w:rsid w:val="003E05A0"/>
    <w:rsid w:val="003E0926"/>
    <w:rsid w:val="003E12D3"/>
    <w:rsid w:val="003E1321"/>
    <w:rsid w:val="003E15B3"/>
    <w:rsid w:val="003E1AEB"/>
    <w:rsid w:val="003E1ED4"/>
    <w:rsid w:val="003E1EDC"/>
    <w:rsid w:val="003E24AD"/>
    <w:rsid w:val="003E29EB"/>
    <w:rsid w:val="003E2B65"/>
    <w:rsid w:val="003E3307"/>
    <w:rsid w:val="003E332A"/>
    <w:rsid w:val="003E353D"/>
    <w:rsid w:val="003E361B"/>
    <w:rsid w:val="003E3625"/>
    <w:rsid w:val="003E4223"/>
    <w:rsid w:val="003E42E0"/>
    <w:rsid w:val="003E5399"/>
    <w:rsid w:val="003E56FD"/>
    <w:rsid w:val="003E57E6"/>
    <w:rsid w:val="003E5955"/>
    <w:rsid w:val="003E5A3A"/>
    <w:rsid w:val="003E6029"/>
    <w:rsid w:val="003E60E2"/>
    <w:rsid w:val="003E6146"/>
    <w:rsid w:val="003E6947"/>
    <w:rsid w:val="003E6BDF"/>
    <w:rsid w:val="003E6C13"/>
    <w:rsid w:val="003E6D6F"/>
    <w:rsid w:val="003E6D90"/>
    <w:rsid w:val="003E6E78"/>
    <w:rsid w:val="003E6E8D"/>
    <w:rsid w:val="003E755D"/>
    <w:rsid w:val="003E78CE"/>
    <w:rsid w:val="003E7973"/>
    <w:rsid w:val="003E7C56"/>
    <w:rsid w:val="003E7C65"/>
    <w:rsid w:val="003F04E8"/>
    <w:rsid w:val="003F0AB8"/>
    <w:rsid w:val="003F1226"/>
    <w:rsid w:val="003F13A3"/>
    <w:rsid w:val="003F1BCE"/>
    <w:rsid w:val="003F1D22"/>
    <w:rsid w:val="003F24D9"/>
    <w:rsid w:val="003F2681"/>
    <w:rsid w:val="003F2725"/>
    <w:rsid w:val="003F27B2"/>
    <w:rsid w:val="003F290C"/>
    <w:rsid w:val="003F29C9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C94"/>
    <w:rsid w:val="003F7484"/>
    <w:rsid w:val="003F74F3"/>
    <w:rsid w:val="003F7B11"/>
    <w:rsid w:val="003F7E74"/>
    <w:rsid w:val="00400147"/>
    <w:rsid w:val="00400406"/>
    <w:rsid w:val="00400BDC"/>
    <w:rsid w:val="00400C18"/>
    <w:rsid w:val="00400C56"/>
    <w:rsid w:val="00401372"/>
    <w:rsid w:val="0040165D"/>
    <w:rsid w:val="00401D9D"/>
    <w:rsid w:val="00401FA9"/>
    <w:rsid w:val="00401FDB"/>
    <w:rsid w:val="00402068"/>
    <w:rsid w:val="00402124"/>
    <w:rsid w:val="00402361"/>
    <w:rsid w:val="00402389"/>
    <w:rsid w:val="004025C9"/>
    <w:rsid w:val="004028FA"/>
    <w:rsid w:val="00402B56"/>
    <w:rsid w:val="00402BA6"/>
    <w:rsid w:val="00402C46"/>
    <w:rsid w:val="00402D6F"/>
    <w:rsid w:val="004032B7"/>
    <w:rsid w:val="004034BC"/>
    <w:rsid w:val="0040380A"/>
    <w:rsid w:val="00403888"/>
    <w:rsid w:val="00403AF8"/>
    <w:rsid w:val="00403FD4"/>
    <w:rsid w:val="0040405C"/>
    <w:rsid w:val="004043AF"/>
    <w:rsid w:val="00404566"/>
    <w:rsid w:val="004045D5"/>
    <w:rsid w:val="004047BA"/>
    <w:rsid w:val="0040498D"/>
    <w:rsid w:val="00404C22"/>
    <w:rsid w:val="00404C24"/>
    <w:rsid w:val="00404C3E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5E2"/>
    <w:rsid w:val="00410922"/>
    <w:rsid w:val="00410ADB"/>
    <w:rsid w:val="00410B49"/>
    <w:rsid w:val="004110FF"/>
    <w:rsid w:val="00411485"/>
    <w:rsid w:val="00411665"/>
    <w:rsid w:val="00411702"/>
    <w:rsid w:val="00411A6D"/>
    <w:rsid w:val="00411BF2"/>
    <w:rsid w:val="0041269E"/>
    <w:rsid w:val="00412800"/>
    <w:rsid w:val="00412962"/>
    <w:rsid w:val="00412F95"/>
    <w:rsid w:val="00413016"/>
    <w:rsid w:val="004138BA"/>
    <w:rsid w:val="00413AA5"/>
    <w:rsid w:val="00413C3D"/>
    <w:rsid w:val="00413C6D"/>
    <w:rsid w:val="00413D76"/>
    <w:rsid w:val="00413E60"/>
    <w:rsid w:val="00413E7A"/>
    <w:rsid w:val="004142B7"/>
    <w:rsid w:val="00414B1D"/>
    <w:rsid w:val="00414BF7"/>
    <w:rsid w:val="00414D2F"/>
    <w:rsid w:val="00414DEF"/>
    <w:rsid w:val="00414DF5"/>
    <w:rsid w:val="00414F6D"/>
    <w:rsid w:val="00415A53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574"/>
    <w:rsid w:val="004209EF"/>
    <w:rsid w:val="004213B4"/>
    <w:rsid w:val="0042159D"/>
    <w:rsid w:val="004216E3"/>
    <w:rsid w:val="00421B4D"/>
    <w:rsid w:val="00421BCC"/>
    <w:rsid w:val="00421BEF"/>
    <w:rsid w:val="00421CDB"/>
    <w:rsid w:val="00421F0A"/>
    <w:rsid w:val="0042222F"/>
    <w:rsid w:val="00422B0F"/>
    <w:rsid w:val="00422E50"/>
    <w:rsid w:val="0042331B"/>
    <w:rsid w:val="004234E6"/>
    <w:rsid w:val="00423DA7"/>
    <w:rsid w:val="00423E69"/>
    <w:rsid w:val="0042438F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B7F"/>
    <w:rsid w:val="00424C11"/>
    <w:rsid w:val="004251C5"/>
    <w:rsid w:val="004252AF"/>
    <w:rsid w:val="004253A6"/>
    <w:rsid w:val="00425594"/>
    <w:rsid w:val="00425DB1"/>
    <w:rsid w:val="00426ED1"/>
    <w:rsid w:val="00426EF6"/>
    <w:rsid w:val="004278E5"/>
    <w:rsid w:val="004302C6"/>
    <w:rsid w:val="00430574"/>
    <w:rsid w:val="00430835"/>
    <w:rsid w:val="00430DC8"/>
    <w:rsid w:val="00431292"/>
    <w:rsid w:val="004312EE"/>
    <w:rsid w:val="004316E6"/>
    <w:rsid w:val="00431840"/>
    <w:rsid w:val="00432A06"/>
    <w:rsid w:val="00432BA2"/>
    <w:rsid w:val="00432C0C"/>
    <w:rsid w:val="00433019"/>
    <w:rsid w:val="0043308F"/>
    <w:rsid w:val="00433273"/>
    <w:rsid w:val="004332CC"/>
    <w:rsid w:val="0043355F"/>
    <w:rsid w:val="00433643"/>
    <w:rsid w:val="0043388A"/>
    <w:rsid w:val="004339EE"/>
    <w:rsid w:val="00433A63"/>
    <w:rsid w:val="0043414E"/>
    <w:rsid w:val="004349DE"/>
    <w:rsid w:val="00434CDD"/>
    <w:rsid w:val="00435377"/>
    <w:rsid w:val="0043573D"/>
    <w:rsid w:val="00435961"/>
    <w:rsid w:val="00435A0B"/>
    <w:rsid w:val="00435A6F"/>
    <w:rsid w:val="00435F82"/>
    <w:rsid w:val="004362BF"/>
    <w:rsid w:val="0043667C"/>
    <w:rsid w:val="00436BE2"/>
    <w:rsid w:val="00436E09"/>
    <w:rsid w:val="00436EBC"/>
    <w:rsid w:val="00437E54"/>
    <w:rsid w:val="00437F96"/>
    <w:rsid w:val="00437FE2"/>
    <w:rsid w:val="00440096"/>
    <w:rsid w:val="004400F1"/>
    <w:rsid w:val="004407A1"/>
    <w:rsid w:val="0044090B"/>
    <w:rsid w:val="00440D95"/>
    <w:rsid w:val="00440F43"/>
    <w:rsid w:val="0044127A"/>
    <w:rsid w:val="00441955"/>
    <w:rsid w:val="00441CCB"/>
    <w:rsid w:val="00441E59"/>
    <w:rsid w:val="00441E7C"/>
    <w:rsid w:val="00441FA8"/>
    <w:rsid w:val="00441FF0"/>
    <w:rsid w:val="00442188"/>
    <w:rsid w:val="0044218D"/>
    <w:rsid w:val="00442768"/>
    <w:rsid w:val="00442AE8"/>
    <w:rsid w:val="00442C2C"/>
    <w:rsid w:val="00442D99"/>
    <w:rsid w:val="00442E84"/>
    <w:rsid w:val="00442F75"/>
    <w:rsid w:val="0044309F"/>
    <w:rsid w:val="00443191"/>
    <w:rsid w:val="004432A6"/>
    <w:rsid w:val="004437A3"/>
    <w:rsid w:val="00443895"/>
    <w:rsid w:val="00443C03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383"/>
    <w:rsid w:val="004468B1"/>
    <w:rsid w:val="00447046"/>
    <w:rsid w:val="00447709"/>
    <w:rsid w:val="00447912"/>
    <w:rsid w:val="004479CF"/>
    <w:rsid w:val="00447D0A"/>
    <w:rsid w:val="00447FBF"/>
    <w:rsid w:val="004500B9"/>
    <w:rsid w:val="004502FF"/>
    <w:rsid w:val="004509B5"/>
    <w:rsid w:val="00450ECF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60F"/>
    <w:rsid w:val="0045272B"/>
    <w:rsid w:val="00452908"/>
    <w:rsid w:val="00452B91"/>
    <w:rsid w:val="00452C58"/>
    <w:rsid w:val="00452E0A"/>
    <w:rsid w:val="004533F7"/>
    <w:rsid w:val="0045349B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E9"/>
    <w:rsid w:val="00455DFE"/>
    <w:rsid w:val="00455F78"/>
    <w:rsid w:val="00456218"/>
    <w:rsid w:val="004563C1"/>
    <w:rsid w:val="004563EC"/>
    <w:rsid w:val="0045692C"/>
    <w:rsid w:val="00456A3C"/>
    <w:rsid w:val="00457289"/>
    <w:rsid w:val="004574B8"/>
    <w:rsid w:val="00457CF5"/>
    <w:rsid w:val="00457E9A"/>
    <w:rsid w:val="00460007"/>
    <w:rsid w:val="00460364"/>
    <w:rsid w:val="0046053B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49B"/>
    <w:rsid w:val="00463693"/>
    <w:rsid w:val="00463764"/>
    <w:rsid w:val="00463A07"/>
    <w:rsid w:val="00464544"/>
    <w:rsid w:val="00464629"/>
    <w:rsid w:val="004648A0"/>
    <w:rsid w:val="0046493C"/>
    <w:rsid w:val="00464A8C"/>
    <w:rsid w:val="00464A91"/>
    <w:rsid w:val="00464FEE"/>
    <w:rsid w:val="00465467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A72"/>
    <w:rsid w:val="00466D40"/>
    <w:rsid w:val="0046713A"/>
    <w:rsid w:val="00467488"/>
    <w:rsid w:val="004674BB"/>
    <w:rsid w:val="00467B3F"/>
    <w:rsid w:val="00467E92"/>
    <w:rsid w:val="00467FB4"/>
    <w:rsid w:val="004702AB"/>
    <w:rsid w:val="004705DF"/>
    <w:rsid w:val="004709BA"/>
    <w:rsid w:val="00471050"/>
    <w:rsid w:val="0047135D"/>
    <w:rsid w:val="00471D68"/>
    <w:rsid w:val="00471D72"/>
    <w:rsid w:val="0047212C"/>
    <w:rsid w:val="00472364"/>
    <w:rsid w:val="00472609"/>
    <w:rsid w:val="00472651"/>
    <w:rsid w:val="004729A8"/>
    <w:rsid w:val="00472AFE"/>
    <w:rsid w:val="00472BA1"/>
    <w:rsid w:val="00472FE7"/>
    <w:rsid w:val="00473268"/>
    <w:rsid w:val="00473454"/>
    <w:rsid w:val="00473710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592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105"/>
    <w:rsid w:val="004824F6"/>
    <w:rsid w:val="00482DD7"/>
    <w:rsid w:val="00483047"/>
    <w:rsid w:val="004831F9"/>
    <w:rsid w:val="0048335E"/>
    <w:rsid w:val="00483386"/>
    <w:rsid w:val="00483514"/>
    <w:rsid w:val="00483662"/>
    <w:rsid w:val="00484016"/>
    <w:rsid w:val="004843E1"/>
    <w:rsid w:val="00484930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092D"/>
    <w:rsid w:val="00491426"/>
    <w:rsid w:val="00491A24"/>
    <w:rsid w:val="00491E15"/>
    <w:rsid w:val="004921B1"/>
    <w:rsid w:val="00492A9A"/>
    <w:rsid w:val="00492F38"/>
    <w:rsid w:val="0049312A"/>
    <w:rsid w:val="0049342E"/>
    <w:rsid w:val="004934F9"/>
    <w:rsid w:val="00493815"/>
    <w:rsid w:val="00493DF5"/>
    <w:rsid w:val="004946C3"/>
    <w:rsid w:val="0049486A"/>
    <w:rsid w:val="004953C7"/>
    <w:rsid w:val="00495514"/>
    <w:rsid w:val="00495661"/>
    <w:rsid w:val="00495805"/>
    <w:rsid w:val="00495A4C"/>
    <w:rsid w:val="00495B3A"/>
    <w:rsid w:val="00495D6D"/>
    <w:rsid w:val="004960C5"/>
    <w:rsid w:val="004962E0"/>
    <w:rsid w:val="00496567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1363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52F"/>
    <w:rsid w:val="004A5D27"/>
    <w:rsid w:val="004A5EFD"/>
    <w:rsid w:val="004A6161"/>
    <w:rsid w:val="004A6353"/>
    <w:rsid w:val="004A64D8"/>
    <w:rsid w:val="004A656D"/>
    <w:rsid w:val="004A6653"/>
    <w:rsid w:val="004A6663"/>
    <w:rsid w:val="004A6706"/>
    <w:rsid w:val="004A6958"/>
    <w:rsid w:val="004A6C89"/>
    <w:rsid w:val="004A6FB7"/>
    <w:rsid w:val="004A7214"/>
    <w:rsid w:val="004A7345"/>
    <w:rsid w:val="004A774A"/>
    <w:rsid w:val="004A7E2C"/>
    <w:rsid w:val="004A7F5F"/>
    <w:rsid w:val="004B02DA"/>
    <w:rsid w:val="004B0A7E"/>
    <w:rsid w:val="004B0EED"/>
    <w:rsid w:val="004B0F37"/>
    <w:rsid w:val="004B116C"/>
    <w:rsid w:val="004B1440"/>
    <w:rsid w:val="004B1738"/>
    <w:rsid w:val="004B24B6"/>
    <w:rsid w:val="004B299F"/>
    <w:rsid w:val="004B314B"/>
    <w:rsid w:val="004B3808"/>
    <w:rsid w:val="004B39B5"/>
    <w:rsid w:val="004B3FF3"/>
    <w:rsid w:val="004B4056"/>
    <w:rsid w:val="004B40C8"/>
    <w:rsid w:val="004B42C8"/>
    <w:rsid w:val="004B4B1C"/>
    <w:rsid w:val="004B4EF7"/>
    <w:rsid w:val="004B50C1"/>
    <w:rsid w:val="004B525E"/>
    <w:rsid w:val="004B5570"/>
    <w:rsid w:val="004B59D3"/>
    <w:rsid w:val="004B5AA3"/>
    <w:rsid w:val="004B603F"/>
    <w:rsid w:val="004B6148"/>
    <w:rsid w:val="004B6663"/>
    <w:rsid w:val="004B6A5F"/>
    <w:rsid w:val="004B6B21"/>
    <w:rsid w:val="004B6E07"/>
    <w:rsid w:val="004B7197"/>
    <w:rsid w:val="004B7222"/>
    <w:rsid w:val="004B7591"/>
    <w:rsid w:val="004B7BF4"/>
    <w:rsid w:val="004B7D0C"/>
    <w:rsid w:val="004C0044"/>
    <w:rsid w:val="004C01C9"/>
    <w:rsid w:val="004C04ED"/>
    <w:rsid w:val="004C05AF"/>
    <w:rsid w:val="004C0838"/>
    <w:rsid w:val="004C0FEE"/>
    <w:rsid w:val="004C14DC"/>
    <w:rsid w:val="004C18B1"/>
    <w:rsid w:val="004C19CD"/>
    <w:rsid w:val="004C1B29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526"/>
    <w:rsid w:val="004C48EF"/>
    <w:rsid w:val="004C4E39"/>
    <w:rsid w:val="004C4EA5"/>
    <w:rsid w:val="004C531E"/>
    <w:rsid w:val="004C54B2"/>
    <w:rsid w:val="004C5621"/>
    <w:rsid w:val="004C665D"/>
    <w:rsid w:val="004C6EAA"/>
    <w:rsid w:val="004C6F97"/>
    <w:rsid w:val="004C70FB"/>
    <w:rsid w:val="004C76A3"/>
    <w:rsid w:val="004C78C7"/>
    <w:rsid w:val="004C7C1F"/>
    <w:rsid w:val="004C7DBD"/>
    <w:rsid w:val="004C7DF9"/>
    <w:rsid w:val="004C7F51"/>
    <w:rsid w:val="004D0B78"/>
    <w:rsid w:val="004D0FE7"/>
    <w:rsid w:val="004D1129"/>
    <w:rsid w:val="004D1175"/>
    <w:rsid w:val="004D177A"/>
    <w:rsid w:val="004D18A2"/>
    <w:rsid w:val="004D18FF"/>
    <w:rsid w:val="004D208F"/>
    <w:rsid w:val="004D228E"/>
    <w:rsid w:val="004D2D45"/>
    <w:rsid w:val="004D303F"/>
    <w:rsid w:val="004D3121"/>
    <w:rsid w:val="004D3179"/>
    <w:rsid w:val="004D3488"/>
    <w:rsid w:val="004D3717"/>
    <w:rsid w:val="004D3A79"/>
    <w:rsid w:val="004D3A94"/>
    <w:rsid w:val="004D3C2F"/>
    <w:rsid w:val="004D3D29"/>
    <w:rsid w:val="004D44A7"/>
    <w:rsid w:val="004D4555"/>
    <w:rsid w:val="004D4832"/>
    <w:rsid w:val="004D5511"/>
    <w:rsid w:val="004D5613"/>
    <w:rsid w:val="004D5D21"/>
    <w:rsid w:val="004D5D44"/>
    <w:rsid w:val="004D5FD2"/>
    <w:rsid w:val="004D6733"/>
    <w:rsid w:val="004D6C2A"/>
    <w:rsid w:val="004D731B"/>
    <w:rsid w:val="004D7A1F"/>
    <w:rsid w:val="004E057E"/>
    <w:rsid w:val="004E07E5"/>
    <w:rsid w:val="004E0836"/>
    <w:rsid w:val="004E1123"/>
    <w:rsid w:val="004E1620"/>
    <w:rsid w:val="004E17F9"/>
    <w:rsid w:val="004E1B8D"/>
    <w:rsid w:val="004E1EC2"/>
    <w:rsid w:val="004E2219"/>
    <w:rsid w:val="004E24F5"/>
    <w:rsid w:val="004E278C"/>
    <w:rsid w:val="004E2E92"/>
    <w:rsid w:val="004E30C4"/>
    <w:rsid w:val="004E3283"/>
    <w:rsid w:val="004E3446"/>
    <w:rsid w:val="004E349F"/>
    <w:rsid w:val="004E3760"/>
    <w:rsid w:val="004E3964"/>
    <w:rsid w:val="004E4161"/>
    <w:rsid w:val="004E423E"/>
    <w:rsid w:val="004E435A"/>
    <w:rsid w:val="004E491C"/>
    <w:rsid w:val="004E4C84"/>
    <w:rsid w:val="004E4FA7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489"/>
    <w:rsid w:val="004F151B"/>
    <w:rsid w:val="004F1B69"/>
    <w:rsid w:val="004F2264"/>
    <w:rsid w:val="004F24ED"/>
    <w:rsid w:val="004F2656"/>
    <w:rsid w:val="004F2CD0"/>
    <w:rsid w:val="004F2DED"/>
    <w:rsid w:val="004F3027"/>
    <w:rsid w:val="004F3218"/>
    <w:rsid w:val="004F351C"/>
    <w:rsid w:val="004F36E2"/>
    <w:rsid w:val="004F43FC"/>
    <w:rsid w:val="004F45EF"/>
    <w:rsid w:val="004F4851"/>
    <w:rsid w:val="004F4ACA"/>
    <w:rsid w:val="004F518C"/>
    <w:rsid w:val="004F5A2D"/>
    <w:rsid w:val="004F5B23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597"/>
    <w:rsid w:val="004F76D9"/>
    <w:rsid w:val="004F7713"/>
    <w:rsid w:val="005004EF"/>
    <w:rsid w:val="00500660"/>
    <w:rsid w:val="00500675"/>
    <w:rsid w:val="00500827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CD9"/>
    <w:rsid w:val="00503C76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994"/>
    <w:rsid w:val="00506DD5"/>
    <w:rsid w:val="00506FDE"/>
    <w:rsid w:val="0050745D"/>
    <w:rsid w:val="00507772"/>
    <w:rsid w:val="0050784D"/>
    <w:rsid w:val="00507A8F"/>
    <w:rsid w:val="00507D64"/>
    <w:rsid w:val="00507EF9"/>
    <w:rsid w:val="00507FF4"/>
    <w:rsid w:val="0051003E"/>
    <w:rsid w:val="0051017F"/>
    <w:rsid w:val="005102B3"/>
    <w:rsid w:val="00510661"/>
    <w:rsid w:val="00510845"/>
    <w:rsid w:val="00510CFA"/>
    <w:rsid w:val="005111C5"/>
    <w:rsid w:val="005111F5"/>
    <w:rsid w:val="00511327"/>
    <w:rsid w:val="005116F8"/>
    <w:rsid w:val="005119D8"/>
    <w:rsid w:val="0051249C"/>
    <w:rsid w:val="005125B7"/>
    <w:rsid w:val="00512CCF"/>
    <w:rsid w:val="00512DE4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4DB"/>
    <w:rsid w:val="005165F4"/>
    <w:rsid w:val="0051661A"/>
    <w:rsid w:val="0051663B"/>
    <w:rsid w:val="00516AC5"/>
    <w:rsid w:val="00516D3B"/>
    <w:rsid w:val="00516D9A"/>
    <w:rsid w:val="005175F9"/>
    <w:rsid w:val="005176DD"/>
    <w:rsid w:val="0051787D"/>
    <w:rsid w:val="00517A9C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B68"/>
    <w:rsid w:val="00523D50"/>
    <w:rsid w:val="00523EE1"/>
    <w:rsid w:val="00523F2E"/>
    <w:rsid w:val="00523F82"/>
    <w:rsid w:val="005241EA"/>
    <w:rsid w:val="005245A7"/>
    <w:rsid w:val="0052465F"/>
    <w:rsid w:val="00524957"/>
    <w:rsid w:val="00524F8B"/>
    <w:rsid w:val="0052506A"/>
    <w:rsid w:val="005250BE"/>
    <w:rsid w:val="00525615"/>
    <w:rsid w:val="0052609E"/>
    <w:rsid w:val="005260B9"/>
    <w:rsid w:val="005268EB"/>
    <w:rsid w:val="00526B2C"/>
    <w:rsid w:val="005271F7"/>
    <w:rsid w:val="00527B42"/>
    <w:rsid w:val="00527DB8"/>
    <w:rsid w:val="00527E23"/>
    <w:rsid w:val="00527FDD"/>
    <w:rsid w:val="005307B8"/>
    <w:rsid w:val="0053096F"/>
    <w:rsid w:val="00530E23"/>
    <w:rsid w:val="005312A9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C98"/>
    <w:rsid w:val="00533F3B"/>
    <w:rsid w:val="00533FC3"/>
    <w:rsid w:val="005341D1"/>
    <w:rsid w:val="0053452E"/>
    <w:rsid w:val="0053456F"/>
    <w:rsid w:val="00534ADE"/>
    <w:rsid w:val="00534CC8"/>
    <w:rsid w:val="00534E98"/>
    <w:rsid w:val="00535076"/>
    <w:rsid w:val="005352EE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0DF4"/>
    <w:rsid w:val="005412EC"/>
    <w:rsid w:val="0054152E"/>
    <w:rsid w:val="00541DFB"/>
    <w:rsid w:val="00542953"/>
    <w:rsid w:val="00542CB4"/>
    <w:rsid w:val="00542D42"/>
    <w:rsid w:val="00542F38"/>
    <w:rsid w:val="00543202"/>
    <w:rsid w:val="005434FD"/>
    <w:rsid w:val="0054354D"/>
    <w:rsid w:val="00543551"/>
    <w:rsid w:val="00543A52"/>
    <w:rsid w:val="0054414B"/>
    <w:rsid w:val="0054423D"/>
    <w:rsid w:val="00544398"/>
    <w:rsid w:val="00544C39"/>
    <w:rsid w:val="00544C7C"/>
    <w:rsid w:val="00544E4B"/>
    <w:rsid w:val="0054513E"/>
    <w:rsid w:val="00545262"/>
    <w:rsid w:val="0054537C"/>
    <w:rsid w:val="00545404"/>
    <w:rsid w:val="00545C5A"/>
    <w:rsid w:val="00545D5F"/>
    <w:rsid w:val="00545F5B"/>
    <w:rsid w:val="005460BB"/>
    <w:rsid w:val="00546524"/>
    <w:rsid w:val="005465E2"/>
    <w:rsid w:val="00546A84"/>
    <w:rsid w:val="00546CBD"/>
    <w:rsid w:val="00546D1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9E6"/>
    <w:rsid w:val="00553A8D"/>
    <w:rsid w:val="00554096"/>
    <w:rsid w:val="005541CD"/>
    <w:rsid w:val="005544ED"/>
    <w:rsid w:val="0055452E"/>
    <w:rsid w:val="005548D0"/>
    <w:rsid w:val="005549BC"/>
    <w:rsid w:val="00554CD8"/>
    <w:rsid w:val="005551CB"/>
    <w:rsid w:val="0055558D"/>
    <w:rsid w:val="005555D8"/>
    <w:rsid w:val="00555A6D"/>
    <w:rsid w:val="00555A8F"/>
    <w:rsid w:val="00555BC4"/>
    <w:rsid w:val="00555E0E"/>
    <w:rsid w:val="0055631E"/>
    <w:rsid w:val="005564C2"/>
    <w:rsid w:val="005565FF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7F2"/>
    <w:rsid w:val="00560A29"/>
    <w:rsid w:val="00560C66"/>
    <w:rsid w:val="00560D21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4924"/>
    <w:rsid w:val="00565918"/>
    <w:rsid w:val="0056595C"/>
    <w:rsid w:val="00565A08"/>
    <w:rsid w:val="00565ECF"/>
    <w:rsid w:val="00565FA8"/>
    <w:rsid w:val="00565FF7"/>
    <w:rsid w:val="005662D0"/>
    <w:rsid w:val="0056649B"/>
    <w:rsid w:val="00566F32"/>
    <w:rsid w:val="005671A2"/>
    <w:rsid w:val="00567A5E"/>
    <w:rsid w:val="00567B40"/>
    <w:rsid w:val="00567F42"/>
    <w:rsid w:val="0057017D"/>
    <w:rsid w:val="00570568"/>
    <w:rsid w:val="005706A2"/>
    <w:rsid w:val="0057080C"/>
    <w:rsid w:val="005709EE"/>
    <w:rsid w:val="00570A57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2C55"/>
    <w:rsid w:val="00573080"/>
    <w:rsid w:val="00573383"/>
    <w:rsid w:val="005734B4"/>
    <w:rsid w:val="005734DB"/>
    <w:rsid w:val="00574236"/>
    <w:rsid w:val="00574438"/>
    <w:rsid w:val="0057443F"/>
    <w:rsid w:val="00574FD3"/>
    <w:rsid w:val="00575829"/>
    <w:rsid w:val="005759A0"/>
    <w:rsid w:val="00575E39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546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0E7"/>
    <w:rsid w:val="005831E2"/>
    <w:rsid w:val="0058329E"/>
    <w:rsid w:val="005832C0"/>
    <w:rsid w:val="00583488"/>
    <w:rsid w:val="00583922"/>
    <w:rsid w:val="005839D2"/>
    <w:rsid w:val="00583E9F"/>
    <w:rsid w:val="005846AB"/>
    <w:rsid w:val="005848FD"/>
    <w:rsid w:val="00584CB6"/>
    <w:rsid w:val="00584D46"/>
    <w:rsid w:val="00584FFA"/>
    <w:rsid w:val="005855E3"/>
    <w:rsid w:val="005856FC"/>
    <w:rsid w:val="005857E2"/>
    <w:rsid w:val="00585A2E"/>
    <w:rsid w:val="00585DE0"/>
    <w:rsid w:val="00585E5D"/>
    <w:rsid w:val="0058615D"/>
    <w:rsid w:val="0058683E"/>
    <w:rsid w:val="00586BB3"/>
    <w:rsid w:val="00586EE6"/>
    <w:rsid w:val="005877C9"/>
    <w:rsid w:val="00587864"/>
    <w:rsid w:val="0058792E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C95"/>
    <w:rsid w:val="00591EBB"/>
    <w:rsid w:val="005925B6"/>
    <w:rsid w:val="00592807"/>
    <w:rsid w:val="00592B82"/>
    <w:rsid w:val="00592C08"/>
    <w:rsid w:val="00592F38"/>
    <w:rsid w:val="00593048"/>
    <w:rsid w:val="005936B9"/>
    <w:rsid w:val="00593BC7"/>
    <w:rsid w:val="00593CB4"/>
    <w:rsid w:val="00593D20"/>
    <w:rsid w:val="005940BC"/>
    <w:rsid w:val="00594368"/>
    <w:rsid w:val="00594398"/>
    <w:rsid w:val="00594491"/>
    <w:rsid w:val="00594712"/>
    <w:rsid w:val="00594832"/>
    <w:rsid w:val="00595993"/>
    <w:rsid w:val="00595A2A"/>
    <w:rsid w:val="00595BC9"/>
    <w:rsid w:val="00595F6F"/>
    <w:rsid w:val="00596459"/>
    <w:rsid w:val="005967D7"/>
    <w:rsid w:val="00596814"/>
    <w:rsid w:val="0059693D"/>
    <w:rsid w:val="00596D20"/>
    <w:rsid w:val="00596EB1"/>
    <w:rsid w:val="00597290"/>
    <w:rsid w:val="00597298"/>
    <w:rsid w:val="005975CB"/>
    <w:rsid w:val="00597B09"/>
    <w:rsid w:val="00597E00"/>
    <w:rsid w:val="00597FAD"/>
    <w:rsid w:val="00597FEF"/>
    <w:rsid w:val="005A0355"/>
    <w:rsid w:val="005A063A"/>
    <w:rsid w:val="005A083C"/>
    <w:rsid w:val="005A1671"/>
    <w:rsid w:val="005A1785"/>
    <w:rsid w:val="005A1FD5"/>
    <w:rsid w:val="005A229B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4F49"/>
    <w:rsid w:val="005A50C3"/>
    <w:rsid w:val="005A5233"/>
    <w:rsid w:val="005A5234"/>
    <w:rsid w:val="005A5378"/>
    <w:rsid w:val="005A53C4"/>
    <w:rsid w:val="005A5420"/>
    <w:rsid w:val="005A5426"/>
    <w:rsid w:val="005A586C"/>
    <w:rsid w:val="005A5B6C"/>
    <w:rsid w:val="005A5D72"/>
    <w:rsid w:val="005A5FB9"/>
    <w:rsid w:val="005A6473"/>
    <w:rsid w:val="005A65D9"/>
    <w:rsid w:val="005A6649"/>
    <w:rsid w:val="005A68D1"/>
    <w:rsid w:val="005A6935"/>
    <w:rsid w:val="005A6C05"/>
    <w:rsid w:val="005A6C4E"/>
    <w:rsid w:val="005A6E4F"/>
    <w:rsid w:val="005A74B6"/>
    <w:rsid w:val="005A750A"/>
    <w:rsid w:val="005A7664"/>
    <w:rsid w:val="005A7692"/>
    <w:rsid w:val="005A7A90"/>
    <w:rsid w:val="005A7D7F"/>
    <w:rsid w:val="005B005A"/>
    <w:rsid w:val="005B0532"/>
    <w:rsid w:val="005B060B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29"/>
    <w:rsid w:val="005B58B9"/>
    <w:rsid w:val="005B648F"/>
    <w:rsid w:val="005B6D63"/>
    <w:rsid w:val="005B72DC"/>
    <w:rsid w:val="005B7A28"/>
    <w:rsid w:val="005B7E7F"/>
    <w:rsid w:val="005C039D"/>
    <w:rsid w:val="005C07B2"/>
    <w:rsid w:val="005C0A68"/>
    <w:rsid w:val="005C0A76"/>
    <w:rsid w:val="005C0DC3"/>
    <w:rsid w:val="005C0DFB"/>
    <w:rsid w:val="005C0EB9"/>
    <w:rsid w:val="005C11B7"/>
    <w:rsid w:val="005C16C4"/>
    <w:rsid w:val="005C1A64"/>
    <w:rsid w:val="005C2020"/>
    <w:rsid w:val="005C25B7"/>
    <w:rsid w:val="005C330F"/>
    <w:rsid w:val="005C36D2"/>
    <w:rsid w:val="005C396E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AC2"/>
    <w:rsid w:val="005D2C29"/>
    <w:rsid w:val="005D2D90"/>
    <w:rsid w:val="005D30C2"/>
    <w:rsid w:val="005D30CA"/>
    <w:rsid w:val="005D34A1"/>
    <w:rsid w:val="005D3503"/>
    <w:rsid w:val="005D371B"/>
    <w:rsid w:val="005D3935"/>
    <w:rsid w:val="005D39D4"/>
    <w:rsid w:val="005D3A35"/>
    <w:rsid w:val="005D3D88"/>
    <w:rsid w:val="005D3DA7"/>
    <w:rsid w:val="005D3FB3"/>
    <w:rsid w:val="005D4068"/>
    <w:rsid w:val="005D439A"/>
    <w:rsid w:val="005D4A5B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2B7"/>
    <w:rsid w:val="005D6430"/>
    <w:rsid w:val="005D65BE"/>
    <w:rsid w:val="005D6DF5"/>
    <w:rsid w:val="005D6E85"/>
    <w:rsid w:val="005D714D"/>
    <w:rsid w:val="005D75DC"/>
    <w:rsid w:val="005D76DC"/>
    <w:rsid w:val="005D7DE2"/>
    <w:rsid w:val="005D7F20"/>
    <w:rsid w:val="005D7FEE"/>
    <w:rsid w:val="005E0594"/>
    <w:rsid w:val="005E0C75"/>
    <w:rsid w:val="005E111C"/>
    <w:rsid w:val="005E112D"/>
    <w:rsid w:val="005E1194"/>
    <w:rsid w:val="005E164E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3E48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60A2"/>
    <w:rsid w:val="005E6285"/>
    <w:rsid w:val="005E6FB0"/>
    <w:rsid w:val="005E73A8"/>
    <w:rsid w:val="005E7A1E"/>
    <w:rsid w:val="005E7AA5"/>
    <w:rsid w:val="005E7C9A"/>
    <w:rsid w:val="005E7D8F"/>
    <w:rsid w:val="005F004B"/>
    <w:rsid w:val="005F0317"/>
    <w:rsid w:val="005F0353"/>
    <w:rsid w:val="005F04DC"/>
    <w:rsid w:val="005F0C4B"/>
    <w:rsid w:val="005F1108"/>
    <w:rsid w:val="005F1396"/>
    <w:rsid w:val="005F15DF"/>
    <w:rsid w:val="005F1727"/>
    <w:rsid w:val="005F18A8"/>
    <w:rsid w:val="005F240E"/>
    <w:rsid w:val="005F27F8"/>
    <w:rsid w:val="005F28EF"/>
    <w:rsid w:val="005F37BB"/>
    <w:rsid w:val="005F3A66"/>
    <w:rsid w:val="005F3A79"/>
    <w:rsid w:val="005F42D8"/>
    <w:rsid w:val="005F4321"/>
    <w:rsid w:val="005F4DAA"/>
    <w:rsid w:val="005F5868"/>
    <w:rsid w:val="005F5A6A"/>
    <w:rsid w:val="005F5C2C"/>
    <w:rsid w:val="005F6024"/>
    <w:rsid w:val="005F62EC"/>
    <w:rsid w:val="005F6C72"/>
    <w:rsid w:val="005F7323"/>
    <w:rsid w:val="005F7911"/>
    <w:rsid w:val="005F7AFA"/>
    <w:rsid w:val="005F7C72"/>
    <w:rsid w:val="0060039E"/>
    <w:rsid w:val="006007E4"/>
    <w:rsid w:val="00600CDE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2A9F"/>
    <w:rsid w:val="006032B4"/>
    <w:rsid w:val="00603689"/>
    <w:rsid w:val="006037E1"/>
    <w:rsid w:val="006039E6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281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29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697"/>
    <w:rsid w:val="00617710"/>
    <w:rsid w:val="006177F7"/>
    <w:rsid w:val="00617937"/>
    <w:rsid w:val="00617FCA"/>
    <w:rsid w:val="00617FDE"/>
    <w:rsid w:val="006205E3"/>
    <w:rsid w:val="006206D0"/>
    <w:rsid w:val="006208FB"/>
    <w:rsid w:val="0062104F"/>
    <w:rsid w:val="006210FD"/>
    <w:rsid w:val="00621538"/>
    <w:rsid w:val="006216BE"/>
    <w:rsid w:val="00621780"/>
    <w:rsid w:val="00621817"/>
    <w:rsid w:val="00621FE0"/>
    <w:rsid w:val="00622515"/>
    <w:rsid w:val="006225EF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072"/>
    <w:rsid w:val="00625138"/>
    <w:rsid w:val="0062514B"/>
    <w:rsid w:val="00625193"/>
    <w:rsid w:val="006251BA"/>
    <w:rsid w:val="00625303"/>
    <w:rsid w:val="00625538"/>
    <w:rsid w:val="00625A22"/>
    <w:rsid w:val="00625ED7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0082"/>
    <w:rsid w:val="0063129D"/>
    <w:rsid w:val="0063234F"/>
    <w:rsid w:val="0063280D"/>
    <w:rsid w:val="00632AB3"/>
    <w:rsid w:val="00632CD3"/>
    <w:rsid w:val="00632DE3"/>
    <w:rsid w:val="00632E00"/>
    <w:rsid w:val="00632F35"/>
    <w:rsid w:val="00632F83"/>
    <w:rsid w:val="00633665"/>
    <w:rsid w:val="006339AD"/>
    <w:rsid w:val="00633AB7"/>
    <w:rsid w:val="00633ABA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FF8"/>
    <w:rsid w:val="006352C1"/>
    <w:rsid w:val="006352EB"/>
    <w:rsid w:val="00635B4A"/>
    <w:rsid w:val="00635BB2"/>
    <w:rsid w:val="00635BD7"/>
    <w:rsid w:val="00636390"/>
    <w:rsid w:val="006367D5"/>
    <w:rsid w:val="00636803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905"/>
    <w:rsid w:val="00641A06"/>
    <w:rsid w:val="00641B18"/>
    <w:rsid w:val="00641D01"/>
    <w:rsid w:val="0064212D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47"/>
    <w:rsid w:val="00643E6B"/>
    <w:rsid w:val="00644364"/>
    <w:rsid w:val="00644805"/>
    <w:rsid w:val="006449FC"/>
    <w:rsid w:val="00644F5F"/>
    <w:rsid w:val="0064502C"/>
    <w:rsid w:val="00645066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D2C"/>
    <w:rsid w:val="00647EF0"/>
    <w:rsid w:val="00647F0E"/>
    <w:rsid w:val="006505BC"/>
    <w:rsid w:val="0065064D"/>
    <w:rsid w:val="006506A2"/>
    <w:rsid w:val="006506F6"/>
    <w:rsid w:val="0065071D"/>
    <w:rsid w:val="006509B6"/>
    <w:rsid w:val="00650D0B"/>
    <w:rsid w:val="0065148E"/>
    <w:rsid w:val="00652145"/>
    <w:rsid w:val="00652323"/>
    <w:rsid w:val="00652486"/>
    <w:rsid w:val="0065288D"/>
    <w:rsid w:val="00653052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699"/>
    <w:rsid w:val="006558D2"/>
    <w:rsid w:val="00655908"/>
    <w:rsid w:val="00655B26"/>
    <w:rsid w:val="00655BD7"/>
    <w:rsid w:val="00655C25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0D80"/>
    <w:rsid w:val="00661060"/>
    <w:rsid w:val="006614D6"/>
    <w:rsid w:val="00661A64"/>
    <w:rsid w:val="00661F2F"/>
    <w:rsid w:val="00662479"/>
    <w:rsid w:val="00662788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3FFF"/>
    <w:rsid w:val="00664744"/>
    <w:rsid w:val="006647A8"/>
    <w:rsid w:val="006647FC"/>
    <w:rsid w:val="00664DB1"/>
    <w:rsid w:val="00665482"/>
    <w:rsid w:val="00665A56"/>
    <w:rsid w:val="00665B87"/>
    <w:rsid w:val="00665C9E"/>
    <w:rsid w:val="006662B5"/>
    <w:rsid w:val="0066633F"/>
    <w:rsid w:val="00666688"/>
    <w:rsid w:val="006668BC"/>
    <w:rsid w:val="00666C25"/>
    <w:rsid w:val="00666D7F"/>
    <w:rsid w:val="00667162"/>
    <w:rsid w:val="006673F2"/>
    <w:rsid w:val="0066747D"/>
    <w:rsid w:val="00667853"/>
    <w:rsid w:val="006679F2"/>
    <w:rsid w:val="00667B85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53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3C6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1CD"/>
    <w:rsid w:val="006763F8"/>
    <w:rsid w:val="006764C3"/>
    <w:rsid w:val="006768C9"/>
    <w:rsid w:val="0067753D"/>
    <w:rsid w:val="00677CBD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4A"/>
    <w:rsid w:val="006824E3"/>
    <w:rsid w:val="00682766"/>
    <w:rsid w:val="0068280F"/>
    <w:rsid w:val="006828D8"/>
    <w:rsid w:val="006829C5"/>
    <w:rsid w:val="00682D77"/>
    <w:rsid w:val="0068323D"/>
    <w:rsid w:val="0068327E"/>
    <w:rsid w:val="0068395F"/>
    <w:rsid w:val="00683DEA"/>
    <w:rsid w:val="0068439C"/>
    <w:rsid w:val="006848F2"/>
    <w:rsid w:val="00684FCC"/>
    <w:rsid w:val="00685040"/>
    <w:rsid w:val="006850A1"/>
    <w:rsid w:val="0068525B"/>
    <w:rsid w:val="00685589"/>
    <w:rsid w:val="00685B56"/>
    <w:rsid w:val="00686074"/>
    <w:rsid w:val="0068642B"/>
    <w:rsid w:val="0068654F"/>
    <w:rsid w:val="0068680D"/>
    <w:rsid w:val="00686DB0"/>
    <w:rsid w:val="00686E25"/>
    <w:rsid w:val="00686F09"/>
    <w:rsid w:val="006872F8"/>
    <w:rsid w:val="006874B0"/>
    <w:rsid w:val="00687A65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8EF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DCA"/>
    <w:rsid w:val="00694FA3"/>
    <w:rsid w:val="00695671"/>
    <w:rsid w:val="00695CBA"/>
    <w:rsid w:val="00695D78"/>
    <w:rsid w:val="00695F76"/>
    <w:rsid w:val="006962D4"/>
    <w:rsid w:val="00696475"/>
    <w:rsid w:val="00696806"/>
    <w:rsid w:val="00696EB4"/>
    <w:rsid w:val="006972EB"/>
    <w:rsid w:val="00697630"/>
    <w:rsid w:val="00697B88"/>
    <w:rsid w:val="006A0173"/>
    <w:rsid w:val="006A0174"/>
    <w:rsid w:val="006A08EC"/>
    <w:rsid w:val="006A0C42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3EEF"/>
    <w:rsid w:val="006A40E0"/>
    <w:rsid w:val="006A426E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512"/>
    <w:rsid w:val="006A671C"/>
    <w:rsid w:val="006A698D"/>
    <w:rsid w:val="006A709E"/>
    <w:rsid w:val="006A7124"/>
    <w:rsid w:val="006A7EF6"/>
    <w:rsid w:val="006A7FDE"/>
    <w:rsid w:val="006B0168"/>
    <w:rsid w:val="006B02F1"/>
    <w:rsid w:val="006B03DF"/>
    <w:rsid w:val="006B092F"/>
    <w:rsid w:val="006B0A34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2D9C"/>
    <w:rsid w:val="006B3339"/>
    <w:rsid w:val="006B3627"/>
    <w:rsid w:val="006B3B17"/>
    <w:rsid w:val="006B3B30"/>
    <w:rsid w:val="006B427B"/>
    <w:rsid w:val="006B487F"/>
    <w:rsid w:val="006B4907"/>
    <w:rsid w:val="006B49F8"/>
    <w:rsid w:val="006B4A65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0E7A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31C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C7987"/>
    <w:rsid w:val="006C7E4D"/>
    <w:rsid w:val="006D027F"/>
    <w:rsid w:val="006D0320"/>
    <w:rsid w:val="006D0483"/>
    <w:rsid w:val="006D0C35"/>
    <w:rsid w:val="006D0CDD"/>
    <w:rsid w:val="006D0F23"/>
    <w:rsid w:val="006D1048"/>
    <w:rsid w:val="006D1129"/>
    <w:rsid w:val="006D14EC"/>
    <w:rsid w:val="006D1E2C"/>
    <w:rsid w:val="006D2321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3EF0"/>
    <w:rsid w:val="006D4096"/>
    <w:rsid w:val="006D433C"/>
    <w:rsid w:val="006D459F"/>
    <w:rsid w:val="006D45BC"/>
    <w:rsid w:val="006D494A"/>
    <w:rsid w:val="006D4CC0"/>
    <w:rsid w:val="006D4D65"/>
    <w:rsid w:val="006D5999"/>
    <w:rsid w:val="006D5BF7"/>
    <w:rsid w:val="006D5D44"/>
    <w:rsid w:val="006D5ECF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4F4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1E09"/>
    <w:rsid w:val="006E2275"/>
    <w:rsid w:val="006E2280"/>
    <w:rsid w:val="006E262D"/>
    <w:rsid w:val="006E2B18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BA8"/>
    <w:rsid w:val="006F124C"/>
    <w:rsid w:val="006F141E"/>
    <w:rsid w:val="006F14BE"/>
    <w:rsid w:val="006F2E76"/>
    <w:rsid w:val="006F2E7B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429D"/>
    <w:rsid w:val="006F46E4"/>
    <w:rsid w:val="006F475C"/>
    <w:rsid w:val="006F4F28"/>
    <w:rsid w:val="006F501C"/>
    <w:rsid w:val="006F517E"/>
    <w:rsid w:val="006F5377"/>
    <w:rsid w:val="006F5610"/>
    <w:rsid w:val="006F59D2"/>
    <w:rsid w:val="006F5A45"/>
    <w:rsid w:val="006F5AF4"/>
    <w:rsid w:val="006F5C77"/>
    <w:rsid w:val="006F5F55"/>
    <w:rsid w:val="006F5F7B"/>
    <w:rsid w:val="006F61AD"/>
    <w:rsid w:val="006F628E"/>
    <w:rsid w:val="006F6A68"/>
    <w:rsid w:val="006F6B64"/>
    <w:rsid w:val="006F76FA"/>
    <w:rsid w:val="006F7751"/>
    <w:rsid w:val="006F7AC0"/>
    <w:rsid w:val="006F7DC6"/>
    <w:rsid w:val="00700102"/>
    <w:rsid w:val="00700120"/>
    <w:rsid w:val="0070094C"/>
    <w:rsid w:val="00700A76"/>
    <w:rsid w:val="00700D30"/>
    <w:rsid w:val="00700FC5"/>
    <w:rsid w:val="00700FE1"/>
    <w:rsid w:val="00701195"/>
    <w:rsid w:val="007018BE"/>
    <w:rsid w:val="00701EA3"/>
    <w:rsid w:val="007026A7"/>
    <w:rsid w:val="007027EB"/>
    <w:rsid w:val="00702970"/>
    <w:rsid w:val="00702CD7"/>
    <w:rsid w:val="00702CE2"/>
    <w:rsid w:val="007031DC"/>
    <w:rsid w:val="007032DF"/>
    <w:rsid w:val="0070336B"/>
    <w:rsid w:val="00703510"/>
    <w:rsid w:val="007035C5"/>
    <w:rsid w:val="0070367D"/>
    <w:rsid w:val="007039B5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1C2"/>
    <w:rsid w:val="00707549"/>
    <w:rsid w:val="0070754E"/>
    <w:rsid w:val="007075DF"/>
    <w:rsid w:val="0070762E"/>
    <w:rsid w:val="007076AE"/>
    <w:rsid w:val="00707A3C"/>
    <w:rsid w:val="00707AC6"/>
    <w:rsid w:val="00707D38"/>
    <w:rsid w:val="00707E41"/>
    <w:rsid w:val="0071019C"/>
    <w:rsid w:val="00710FFA"/>
    <w:rsid w:val="007116D2"/>
    <w:rsid w:val="00711DCA"/>
    <w:rsid w:val="00711E86"/>
    <w:rsid w:val="00711FDF"/>
    <w:rsid w:val="007123C5"/>
    <w:rsid w:val="007126F2"/>
    <w:rsid w:val="007127F5"/>
    <w:rsid w:val="00712ABC"/>
    <w:rsid w:val="00712BBB"/>
    <w:rsid w:val="0071339D"/>
    <w:rsid w:val="00713C18"/>
    <w:rsid w:val="00713C46"/>
    <w:rsid w:val="00713CC1"/>
    <w:rsid w:val="00713F14"/>
    <w:rsid w:val="007140C1"/>
    <w:rsid w:val="00714507"/>
    <w:rsid w:val="0071468D"/>
    <w:rsid w:val="0071518C"/>
    <w:rsid w:val="00715622"/>
    <w:rsid w:val="00715BBA"/>
    <w:rsid w:val="00715BF1"/>
    <w:rsid w:val="00715F2A"/>
    <w:rsid w:val="00716AC0"/>
    <w:rsid w:val="00716C13"/>
    <w:rsid w:val="00716C2E"/>
    <w:rsid w:val="00716D54"/>
    <w:rsid w:val="007173C5"/>
    <w:rsid w:val="0071778F"/>
    <w:rsid w:val="00720580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36A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6F87"/>
    <w:rsid w:val="007278E6"/>
    <w:rsid w:val="007279A1"/>
    <w:rsid w:val="00727B95"/>
    <w:rsid w:val="00730171"/>
    <w:rsid w:val="00730260"/>
    <w:rsid w:val="00730424"/>
    <w:rsid w:val="007306D5"/>
    <w:rsid w:val="00730861"/>
    <w:rsid w:val="00730B5C"/>
    <w:rsid w:val="007311C8"/>
    <w:rsid w:val="00731391"/>
    <w:rsid w:val="007314D7"/>
    <w:rsid w:val="00731610"/>
    <w:rsid w:val="00731668"/>
    <w:rsid w:val="00731BF8"/>
    <w:rsid w:val="00731F4D"/>
    <w:rsid w:val="007320F7"/>
    <w:rsid w:val="0073214C"/>
    <w:rsid w:val="00732C1F"/>
    <w:rsid w:val="00732DFB"/>
    <w:rsid w:val="00732EB9"/>
    <w:rsid w:val="00732F8A"/>
    <w:rsid w:val="00733052"/>
    <w:rsid w:val="007331CE"/>
    <w:rsid w:val="007336A3"/>
    <w:rsid w:val="007336E1"/>
    <w:rsid w:val="0073400C"/>
    <w:rsid w:val="007341E8"/>
    <w:rsid w:val="00734397"/>
    <w:rsid w:val="007343E5"/>
    <w:rsid w:val="00734539"/>
    <w:rsid w:val="007345A8"/>
    <w:rsid w:val="0073476E"/>
    <w:rsid w:val="00734BE5"/>
    <w:rsid w:val="00734C3B"/>
    <w:rsid w:val="00735243"/>
    <w:rsid w:val="007356B8"/>
    <w:rsid w:val="007356E3"/>
    <w:rsid w:val="007358E7"/>
    <w:rsid w:val="00735A2F"/>
    <w:rsid w:val="00735FCB"/>
    <w:rsid w:val="007360D1"/>
    <w:rsid w:val="00736CCC"/>
    <w:rsid w:val="00736F3D"/>
    <w:rsid w:val="007373C0"/>
    <w:rsid w:val="00737567"/>
    <w:rsid w:val="00737628"/>
    <w:rsid w:val="00737756"/>
    <w:rsid w:val="007379BF"/>
    <w:rsid w:val="00737E7D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AB1"/>
    <w:rsid w:val="00742C65"/>
    <w:rsid w:val="00742C76"/>
    <w:rsid w:val="00742FC5"/>
    <w:rsid w:val="007439E2"/>
    <w:rsid w:val="00743E63"/>
    <w:rsid w:val="007445E4"/>
    <w:rsid w:val="00744916"/>
    <w:rsid w:val="00746008"/>
    <w:rsid w:val="00746201"/>
    <w:rsid w:val="00746377"/>
    <w:rsid w:val="007464DD"/>
    <w:rsid w:val="00746737"/>
    <w:rsid w:val="00746914"/>
    <w:rsid w:val="00746C1C"/>
    <w:rsid w:val="00746E12"/>
    <w:rsid w:val="00746EAC"/>
    <w:rsid w:val="00747136"/>
    <w:rsid w:val="007476E6"/>
    <w:rsid w:val="00747724"/>
    <w:rsid w:val="00747BDF"/>
    <w:rsid w:val="00747CA3"/>
    <w:rsid w:val="00747D05"/>
    <w:rsid w:val="00747F25"/>
    <w:rsid w:val="007506FE"/>
    <w:rsid w:val="00750798"/>
    <w:rsid w:val="00751BCE"/>
    <w:rsid w:val="00751F26"/>
    <w:rsid w:val="007522C7"/>
    <w:rsid w:val="00752545"/>
    <w:rsid w:val="007529CB"/>
    <w:rsid w:val="00752BB7"/>
    <w:rsid w:val="00752F84"/>
    <w:rsid w:val="007532C1"/>
    <w:rsid w:val="007532E6"/>
    <w:rsid w:val="0075337C"/>
    <w:rsid w:val="0075342C"/>
    <w:rsid w:val="00753730"/>
    <w:rsid w:val="00753DFA"/>
    <w:rsid w:val="00754078"/>
    <w:rsid w:val="007544A3"/>
    <w:rsid w:val="0075462B"/>
    <w:rsid w:val="007546CF"/>
    <w:rsid w:val="00754B4A"/>
    <w:rsid w:val="00754EAB"/>
    <w:rsid w:val="00754EDD"/>
    <w:rsid w:val="00754F67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03"/>
    <w:rsid w:val="00763748"/>
    <w:rsid w:val="007637A8"/>
    <w:rsid w:val="007637F4"/>
    <w:rsid w:val="007640C7"/>
    <w:rsid w:val="007643CD"/>
    <w:rsid w:val="007647A6"/>
    <w:rsid w:val="00765145"/>
    <w:rsid w:val="0076528E"/>
    <w:rsid w:val="00765906"/>
    <w:rsid w:val="00765A7C"/>
    <w:rsid w:val="00765CB7"/>
    <w:rsid w:val="00766247"/>
    <w:rsid w:val="007662CB"/>
    <w:rsid w:val="0076653F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6E3"/>
    <w:rsid w:val="00772C11"/>
    <w:rsid w:val="007732E3"/>
    <w:rsid w:val="00773724"/>
    <w:rsid w:val="00773773"/>
    <w:rsid w:val="007737CE"/>
    <w:rsid w:val="00773A70"/>
    <w:rsid w:val="00774384"/>
    <w:rsid w:val="00774AF4"/>
    <w:rsid w:val="00774E08"/>
    <w:rsid w:val="00774E8F"/>
    <w:rsid w:val="00774EF2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56"/>
    <w:rsid w:val="007775BF"/>
    <w:rsid w:val="007777BE"/>
    <w:rsid w:val="0077781A"/>
    <w:rsid w:val="00777840"/>
    <w:rsid w:val="00777A44"/>
    <w:rsid w:val="00777A72"/>
    <w:rsid w:val="00780407"/>
    <w:rsid w:val="0078043A"/>
    <w:rsid w:val="007804E3"/>
    <w:rsid w:val="00780565"/>
    <w:rsid w:val="00780609"/>
    <w:rsid w:val="00780932"/>
    <w:rsid w:val="007809D0"/>
    <w:rsid w:val="007809F0"/>
    <w:rsid w:val="00780C90"/>
    <w:rsid w:val="0078146E"/>
    <w:rsid w:val="00781EA2"/>
    <w:rsid w:val="00781ED6"/>
    <w:rsid w:val="007824B4"/>
    <w:rsid w:val="007827CB"/>
    <w:rsid w:val="00782F35"/>
    <w:rsid w:val="00783263"/>
    <w:rsid w:val="00783410"/>
    <w:rsid w:val="007835ED"/>
    <w:rsid w:val="0078379F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F73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7B6"/>
    <w:rsid w:val="0079195D"/>
    <w:rsid w:val="00791D5A"/>
    <w:rsid w:val="0079206C"/>
    <w:rsid w:val="00792473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BE8"/>
    <w:rsid w:val="00796CDA"/>
    <w:rsid w:val="00796D12"/>
    <w:rsid w:val="00796F77"/>
    <w:rsid w:val="007970FC"/>
    <w:rsid w:val="00797298"/>
    <w:rsid w:val="007972AF"/>
    <w:rsid w:val="0079779D"/>
    <w:rsid w:val="00797974"/>
    <w:rsid w:val="00797DAE"/>
    <w:rsid w:val="00797E8C"/>
    <w:rsid w:val="007A0492"/>
    <w:rsid w:val="007A055C"/>
    <w:rsid w:val="007A0593"/>
    <w:rsid w:val="007A0E95"/>
    <w:rsid w:val="007A11DA"/>
    <w:rsid w:val="007A15C9"/>
    <w:rsid w:val="007A203A"/>
    <w:rsid w:val="007A217C"/>
    <w:rsid w:val="007A229A"/>
    <w:rsid w:val="007A244C"/>
    <w:rsid w:val="007A24DF"/>
    <w:rsid w:val="007A29EF"/>
    <w:rsid w:val="007A2E83"/>
    <w:rsid w:val="007A33BA"/>
    <w:rsid w:val="007A3530"/>
    <w:rsid w:val="007A35B6"/>
    <w:rsid w:val="007A37CF"/>
    <w:rsid w:val="007A3A59"/>
    <w:rsid w:val="007A3A74"/>
    <w:rsid w:val="007A3DF5"/>
    <w:rsid w:val="007A3E38"/>
    <w:rsid w:val="007A3EF2"/>
    <w:rsid w:val="007A45A2"/>
    <w:rsid w:val="007A46C0"/>
    <w:rsid w:val="007A4A2D"/>
    <w:rsid w:val="007A4CB8"/>
    <w:rsid w:val="007A4D0F"/>
    <w:rsid w:val="007A56EC"/>
    <w:rsid w:val="007A5A72"/>
    <w:rsid w:val="007A5BF5"/>
    <w:rsid w:val="007A60E2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C5"/>
    <w:rsid w:val="007B170E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6CEE"/>
    <w:rsid w:val="007B6CF4"/>
    <w:rsid w:val="007B6FC9"/>
    <w:rsid w:val="007B77B3"/>
    <w:rsid w:val="007B7977"/>
    <w:rsid w:val="007C02F5"/>
    <w:rsid w:val="007C129C"/>
    <w:rsid w:val="007C12C8"/>
    <w:rsid w:val="007C1CDE"/>
    <w:rsid w:val="007C20AA"/>
    <w:rsid w:val="007C25C8"/>
    <w:rsid w:val="007C27FA"/>
    <w:rsid w:val="007C29C9"/>
    <w:rsid w:val="007C2A39"/>
    <w:rsid w:val="007C2D62"/>
    <w:rsid w:val="007C30DD"/>
    <w:rsid w:val="007C31AC"/>
    <w:rsid w:val="007C35E2"/>
    <w:rsid w:val="007C3879"/>
    <w:rsid w:val="007C3C65"/>
    <w:rsid w:val="007C3DD4"/>
    <w:rsid w:val="007C436A"/>
    <w:rsid w:val="007C441A"/>
    <w:rsid w:val="007C473C"/>
    <w:rsid w:val="007C486A"/>
    <w:rsid w:val="007C4AC7"/>
    <w:rsid w:val="007C4B58"/>
    <w:rsid w:val="007C4D18"/>
    <w:rsid w:val="007C5163"/>
    <w:rsid w:val="007C529C"/>
    <w:rsid w:val="007C53B4"/>
    <w:rsid w:val="007C5722"/>
    <w:rsid w:val="007C57D2"/>
    <w:rsid w:val="007C58A1"/>
    <w:rsid w:val="007C5C92"/>
    <w:rsid w:val="007C6418"/>
    <w:rsid w:val="007C686B"/>
    <w:rsid w:val="007C6A71"/>
    <w:rsid w:val="007C6D7D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2FB1"/>
    <w:rsid w:val="007D3331"/>
    <w:rsid w:val="007D3516"/>
    <w:rsid w:val="007D3680"/>
    <w:rsid w:val="007D3A71"/>
    <w:rsid w:val="007D3FB3"/>
    <w:rsid w:val="007D4588"/>
    <w:rsid w:val="007D45B4"/>
    <w:rsid w:val="007D46F2"/>
    <w:rsid w:val="007D4996"/>
    <w:rsid w:val="007D49A8"/>
    <w:rsid w:val="007D4B04"/>
    <w:rsid w:val="007D4CD4"/>
    <w:rsid w:val="007D4CEF"/>
    <w:rsid w:val="007D4E4E"/>
    <w:rsid w:val="007D5232"/>
    <w:rsid w:val="007D586B"/>
    <w:rsid w:val="007D5924"/>
    <w:rsid w:val="007D62F3"/>
    <w:rsid w:val="007D6B32"/>
    <w:rsid w:val="007D6EB8"/>
    <w:rsid w:val="007D7153"/>
    <w:rsid w:val="007D7213"/>
    <w:rsid w:val="007D722E"/>
    <w:rsid w:val="007D7893"/>
    <w:rsid w:val="007D7B93"/>
    <w:rsid w:val="007D7CE9"/>
    <w:rsid w:val="007D7D43"/>
    <w:rsid w:val="007D7E36"/>
    <w:rsid w:val="007E0090"/>
    <w:rsid w:val="007E038E"/>
    <w:rsid w:val="007E0507"/>
    <w:rsid w:val="007E085C"/>
    <w:rsid w:val="007E1938"/>
    <w:rsid w:val="007E1C2D"/>
    <w:rsid w:val="007E20D2"/>
    <w:rsid w:val="007E2415"/>
    <w:rsid w:val="007E2C0D"/>
    <w:rsid w:val="007E2C37"/>
    <w:rsid w:val="007E37BA"/>
    <w:rsid w:val="007E3E60"/>
    <w:rsid w:val="007E407D"/>
    <w:rsid w:val="007E4879"/>
    <w:rsid w:val="007E4B7E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5FD"/>
    <w:rsid w:val="007E7A4F"/>
    <w:rsid w:val="007E7B95"/>
    <w:rsid w:val="007F003F"/>
    <w:rsid w:val="007F0969"/>
    <w:rsid w:val="007F0A64"/>
    <w:rsid w:val="007F0E0B"/>
    <w:rsid w:val="007F1316"/>
    <w:rsid w:val="007F136B"/>
    <w:rsid w:val="007F183A"/>
    <w:rsid w:val="007F192E"/>
    <w:rsid w:val="007F1F9F"/>
    <w:rsid w:val="007F2012"/>
    <w:rsid w:val="007F2634"/>
    <w:rsid w:val="007F277B"/>
    <w:rsid w:val="007F3004"/>
    <w:rsid w:val="007F3656"/>
    <w:rsid w:val="007F367B"/>
    <w:rsid w:val="007F3B51"/>
    <w:rsid w:val="007F3C95"/>
    <w:rsid w:val="007F3E0E"/>
    <w:rsid w:val="007F3EC4"/>
    <w:rsid w:val="007F430D"/>
    <w:rsid w:val="007F43EA"/>
    <w:rsid w:val="007F45CC"/>
    <w:rsid w:val="007F45EE"/>
    <w:rsid w:val="007F4735"/>
    <w:rsid w:val="007F47FE"/>
    <w:rsid w:val="007F48D5"/>
    <w:rsid w:val="007F5194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6FF"/>
    <w:rsid w:val="007F7B1E"/>
    <w:rsid w:val="007F7E0E"/>
    <w:rsid w:val="007F7FD2"/>
    <w:rsid w:val="00800039"/>
    <w:rsid w:val="008000EF"/>
    <w:rsid w:val="00800835"/>
    <w:rsid w:val="008008B4"/>
    <w:rsid w:val="008008C6"/>
    <w:rsid w:val="00800920"/>
    <w:rsid w:val="00800B0B"/>
    <w:rsid w:val="0080113C"/>
    <w:rsid w:val="0080130C"/>
    <w:rsid w:val="00801ACF"/>
    <w:rsid w:val="0080233B"/>
    <w:rsid w:val="008029A5"/>
    <w:rsid w:val="00802B66"/>
    <w:rsid w:val="00803057"/>
    <w:rsid w:val="008033BD"/>
    <w:rsid w:val="008034DD"/>
    <w:rsid w:val="00804034"/>
    <w:rsid w:val="0080415C"/>
    <w:rsid w:val="0080453B"/>
    <w:rsid w:val="00804952"/>
    <w:rsid w:val="008058FB"/>
    <w:rsid w:val="00805EC6"/>
    <w:rsid w:val="00806467"/>
    <w:rsid w:val="00806A76"/>
    <w:rsid w:val="00806B1C"/>
    <w:rsid w:val="00806B1D"/>
    <w:rsid w:val="00806F4F"/>
    <w:rsid w:val="00806FE1"/>
    <w:rsid w:val="00807090"/>
    <w:rsid w:val="008074CC"/>
    <w:rsid w:val="008076A9"/>
    <w:rsid w:val="00810624"/>
    <w:rsid w:val="008108F1"/>
    <w:rsid w:val="008109CF"/>
    <w:rsid w:val="00811390"/>
    <w:rsid w:val="008114A7"/>
    <w:rsid w:val="0081179A"/>
    <w:rsid w:val="00811985"/>
    <w:rsid w:val="00811DA7"/>
    <w:rsid w:val="00811F8C"/>
    <w:rsid w:val="00812000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600"/>
    <w:rsid w:val="00816633"/>
    <w:rsid w:val="00816A65"/>
    <w:rsid w:val="00816E7D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4D2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4F7F"/>
    <w:rsid w:val="00825113"/>
    <w:rsid w:val="00825C32"/>
    <w:rsid w:val="00825C98"/>
    <w:rsid w:val="00826121"/>
    <w:rsid w:val="0082639B"/>
    <w:rsid w:val="0082652D"/>
    <w:rsid w:val="00826611"/>
    <w:rsid w:val="0082670F"/>
    <w:rsid w:val="008267AE"/>
    <w:rsid w:val="00826B45"/>
    <w:rsid w:val="00826DA4"/>
    <w:rsid w:val="0082728A"/>
    <w:rsid w:val="00827711"/>
    <w:rsid w:val="00827754"/>
    <w:rsid w:val="0082779B"/>
    <w:rsid w:val="008277BB"/>
    <w:rsid w:val="00827F7D"/>
    <w:rsid w:val="0083007F"/>
    <w:rsid w:val="00830B67"/>
    <w:rsid w:val="00830C1E"/>
    <w:rsid w:val="00830E74"/>
    <w:rsid w:val="008315EE"/>
    <w:rsid w:val="008316DF"/>
    <w:rsid w:val="008319D4"/>
    <w:rsid w:val="00831A5C"/>
    <w:rsid w:val="008321A8"/>
    <w:rsid w:val="00832259"/>
    <w:rsid w:val="008322A6"/>
    <w:rsid w:val="0083291F"/>
    <w:rsid w:val="00832942"/>
    <w:rsid w:val="00832BFD"/>
    <w:rsid w:val="008333BD"/>
    <w:rsid w:val="00833407"/>
    <w:rsid w:val="0083383C"/>
    <w:rsid w:val="00833F28"/>
    <w:rsid w:val="00833F82"/>
    <w:rsid w:val="008340AF"/>
    <w:rsid w:val="0083425F"/>
    <w:rsid w:val="00834448"/>
    <w:rsid w:val="00834B93"/>
    <w:rsid w:val="00835082"/>
    <w:rsid w:val="00835B68"/>
    <w:rsid w:val="00835C33"/>
    <w:rsid w:val="00835D91"/>
    <w:rsid w:val="0083637F"/>
    <w:rsid w:val="00836416"/>
    <w:rsid w:val="008364CC"/>
    <w:rsid w:val="008364F9"/>
    <w:rsid w:val="00836F4B"/>
    <w:rsid w:val="0083755C"/>
    <w:rsid w:val="00837565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6FA"/>
    <w:rsid w:val="00840A03"/>
    <w:rsid w:val="00840C76"/>
    <w:rsid w:val="00840D8B"/>
    <w:rsid w:val="00840F10"/>
    <w:rsid w:val="00841697"/>
    <w:rsid w:val="00841DA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1D6"/>
    <w:rsid w:val="008463D7"/>
    <w:rsid w:val="008463DD"/>
    <w:rsid w:val="008467C3"/>
    <w:rsid w:val="008472CE"/>
    <w:rsid w:val="00847589"/>
    <w:rsid w:val="0084778D"/>
    <w:rsid w:val="0084791B"/>
    <w:rsid w:val="00847D1C"/>
    <w:rsid w:val="00850808"/>
    <w:rsid w:val="00850992"/>
    <w:rsid w:val="00850DAA"/>
    <w:rsid w:val="008513DB"/>
    <w:rsid w:val="00851487"/>
    <w:rsid w:val="008514D0"/>
    <w:rsid w:val="00851F4F"/>
    <w:rsid w:val="00852029"/>
    <w:rsid w:val="008524A0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4D67"/>
    <w:rsid w:val="0085552C"/>
    <w:rsid w:val="00855581"/>
    <w:rsid w:val="0085570B"/>
    <w:rsid w:val="00855885"/>
    <w:rsid w:val="008558CB"/>
    <w:rsid w:val="00855AE1"/>
    <w:rsid w:val="00856714"/>
    <w:rsid w:val="0085691E"/>
    <w:rsid w:val="00856DFE"/>
    <w:rsid w:val="008572A7"/>
    <w:rsid w:val="00857A4B"/>
    <w:rsid w:val="00857BD7"/>
    <w:rsid w:val="00857BF1"/>
    <w:rsid w:val="00857C41"/>
    <w:rsid w:val="00857C61"/>
    <w:rsid w:val="00857CF3"/>
    <w:rsid w:val="00857E3A"/>
    <w:rsid w:val="00857FE3"/>
    <w:rsid w:val="00860490"/>
    <w:rsid w:val="008604A7"/>
    <w:rsid w:val="00860759"/>
    <w:rsid w:val="00860DF3"/>
    <w:rsid w:val="008610C4"/>
    <w:rsid w:val="008615A5"/>
    <w:rsid w:val="00861AAD"/>
    <w:rsid w:val="00861B0E"/>
    <w:rsid w:val="00861F38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649"/>
    <w:rsid w:val="00864A69"/>
    <w:rsid w:val="00864A9E"/>
    <w:rsid w:val="00864DB6"/>
    <w:rsid w:val="00865046"/>
    <w:rsid w:val="0086536D"/>
    <w:rsid w:val="00865505"/>
    <w:rsid w:val="0086572F"/>
    <w:rsid w:val="008658B5"/>
    <w:rsid w:val="008659D3"/>
    <w:rsid w:val="0086604A"/>
    <w:rsid w:val="0086677E"/>
    <w:rsid w:val="00866AB2"/>
    <w:rsid w:val="00866C9D"/>
    <w:rsid w:val="0086752A"/>
    <w:rsid w:val="008675CB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53B"/>
    <w:rsid w:val="008716B6"/>
    <w:rsid w:val="008716FE"/>
    <w:rsid w:val="00871A34"/>
    <w:rsid w:val="0087212D"/>
    <w:rsid w:val="008721F4"/>
    <w:rsid w:val="008723E6"/>
    <w:rsid w:val="0087244E"/>
    <w:rsid w:val="0087258B"/>
    <w:rsid w:val="0087295F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3F42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80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1DD5"/>
    <w:rsid w:val="00882284"/>
    <w:rsid w:val="0088288B"/>
    <w:rsid w:val="00882AA4"/>
    <w:rsid w:val="00882E39"/>
    <w:rsid w:val="00882E91"/>
    <w:rsid w:val="00883252"/>
    <w:rsid w:val="00883D0D"/>
    <w:rsid w:val="0088418F"/>
    <w:rsid w:val="00884716"/>
    <w:rsid w:val="0088481B"/>
    <w:rsid w:val="0088483B"/>
    <w:rsid w:val="00884A3C"/>
    <w:rsid w:val="00884ED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608"/>
    <w:rsid w:val="008937E9"/>
    <w:rsid w:val="00893D52"/>
    <w:rsid w:val="00893E24"/>
    <w:rsid w:val="0089438F"/>
    <w:rsid w:val="00894907"/>
    <w:rsid w:val="00894F74"/>
    <w:rsid w:val="008951A9"/>
    <w:rsid w:val="0089548D"/>
    <w:rsid w:val="00895594"/>
    <w:rsid w:val="00895B62"/>
    <w:rsid w:val="008961CD"/>
    <w:rsid w:val="0089676A"/>
    <w:rsid w:val="008967BD"/>
    <w:rsid w:val="00896C22"/>
    <w:rsid w:val="00896D1A"/>
    <w:rsid w:val="00896D1C"/>
    <w:rsid w:val="00897110"/>
    <w:rsid w:val="0089724B"/>
    <w:rsid w:val="0089727F"/>
    <w:rsid w:val="008972E6"/>
    <w:rsid w:val="0089747B"/>
    <w:rsid w:val="00897494"/>
    <w:rsid w:val="00897B48"/>
    <w:rsid w:val="00897BAE"/>
    <w:rsid w:val="00897D03"/>
    <w:rsid w:val="00897D39"/>
    <w:rsid w:val="008A0150"/>
    <w:rsid w:val="008A075A"/>
    <w:rsid w:val="008A097B"/>
    <w:rsid w:val="008A0EB7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4A3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A7C79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2DF2"/>
    <w:rsid w:val="008B3262"/>
    <w:rsid w:val="008B36CF"/>
    <w:rsid w:val="008B39E3"/>
    <w:rsid w:val="008B3AE2"/>
    <w:rsid w:val="008B3DD7"/>
    <w:rsid w:val="008B3DE3"/>
    <w:rsid w:val="008B4174"/>
    <w:rsid w:val="008B4256"/>
    <w:rsid w:val="008B42A9"/>
    <w:rsid w:val="008B44F3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54"/>
    <w:rsid w:val="008B70FD"/>
    <w:rsid w:val="008B718A"/>
    <w:rsid w:val="008B7447"/>
    <w:rsid w:val="008B747B"/>
    <w:rsid w:val="008B7899"/>
    <w:rsid w:val="008B7F5A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A88"/>
    <w:rsid w:val="008C2B38"/>
    <w:rsid w:val="008C2E8B"/>
    <w:rsid w:val="008C3183"/>
    <w:rsid w:val="008C33C7"/>
    <w:rsid w:val="008C344F"/>
    <w:rsid w:val="008C34DF"/>
    <w:rsid w:val="008C38CB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76"/>
    <w:rsid w:val="008C709E"/>
    <w:rsid w:val="008C709F"/>
    <w:rsid w:val="008C743B"/>
    <w:rsid w:val="008C7894"/>
    <w:rsid w:val="008C7DA7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2E89"/>
    <w:rsid w:val="008D33C0"/>
    <w:rsid w:val="008D35A2"/>
    <w:rsid w:val="008D36D5"/>
    <w:rsid w:val="008D3AE3"/>
    <w:rsid w:val="008D3DE1"/>
    <w:rsid w:val="008D4712"/>
    <w:rsid w:val="008D479A"/>
    <w:rsid w:val="008D4DA1"/>
    <w:rsid w:val="008D50A0"/>
    <w:rsid w:val="008D52B9"/>
    <w:rsid w:val="008D542F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A4E"/>
    <w:rsid w:val="008E0E2D"/>
    <w:rsid w:val="008E0EE5"/>
    <w:rsid w:val="008E10D0"/>
    <w:rsid w:val="008E14B8"/>
    <w:rsid w:val="008E159C"/>
    <w:rsid w:val="008E182D"/>
    <w:rsid w:val="008E18DE"/>
    <w:rsid w:val="008E1B31"/>
    <w:rsid w:val="008E1DB4"/>
    <w:rsid w:val="008E1DD8"/>
    <w:rsid w:val="008E2EAD"/>
    <w:rsid w:val="008E3088"/>
    <w:rsid w:val="008E3254"/>
    <w:rsid w:val="008E3412"/>
    <w:rsid w:val="008E3448"/>
    <w:rsid w:val="008E3772"/>
    <w:rsid w:val="008E3AAA"/>
    <w:rsid w:val="008E3EB8"/>
    <w:rsid w:val="008E3FE1"/>
    <w:rsid w:val="008E40F7"/>
    <w:rsid w:val="008E42C7"/>
    <w:rsid w:val="008E461F"/>
    <w:rsid w:val="008E473D"/>
    <w:rsid w:val="008E4A03"/>
    <w:rsid w:val="008E4B19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5B4"/>
    <w:rsid w:val="008E6AC7"/>
    <w:rsid w:val="008E734C"/>
    <w:rsid w:val="008E7727"/>
    <w:rsid w:val="008E786D"/>
    <w:rsid w:val="008F016D"/>
    <w:rsid w:val="008F02DA"/>
    <w:rsid w:val="008F0364"/>
    <w:rsid w:val="008F071E"/>
    <w:rsid w:val="008F07C9"/>
    <w:rsid w:val="008F0B9E"/>
    <w:rsid w:val="008F0C05"/>
    <w:rsid w:val="008F1213"/>
    <w:rsid w:val="008F1C9F"/>
    <w:rsid w:val="008F1E54"/>
    <w:rsid w:val="008F2037"/>
    <w:rsid w:val="008F2488"/>
    <w:rsid w:val="008F249A"/>
    <w:rsid w:val="008F2533"/>
    <w:rsid w:val="008F2994"/>
    <w:rsid w:val="008F2B60"/>
    <w:rsid w:val="008F2E58"/>
    <w:rsid w:val="008F34ED"/>
    <w:rsid w:val="008F44BA"/>
    <w:rsid w:val="008F4784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0BB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D3"/>
    <w:rsid w:val="00900609"/>
    <w:rsid w:val="00900B33"/>
    <w:rsid w:val="00900D6C"/>
    <w:rsid w:val="00900E17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C1"/>
    <w:rsid w:val="009039F6"/>
    <w:rsid w:val="009043EE"/>
    <w:rsid w:val="0090464A"/>
    <w:rsid w:val="009048F6"/>
    <w:rsid w:val="00904D22"/>
    <w:rsid w:val="00905604"/>
    <w:rsid w:val="00905E16"/>
    <w:rsid w:val="00906595"/>
    <w:rsid w:val="009065E4"/>
    <w:rsid w:val="0090688A"/>
    <w:rsid w:val="009068DE"/>
    <w:rsid w:val="00906C59"/>
    <w:rsid w:val="00907E82"/>
    <w:rsid w:val="00907ED5"/>
    <w:rsid w:val="00910426"/>
    <w:rsid w:val="0091045C"/>
    <w:rsid w:val="009104A0"/>
    <w:rsid w:val="0091072D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9E"/>
    <w:rsid w:val="009138AB"/>
    <w:rsid w:val="009138AF"/>
    <w:rsid w:val="00913997"/>
    <w:rsid w:val="00913B95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F75"/>
    <w:rsid w:val="009210B9"/>
    <w:rsid w:val="009212E9"/>
    <w:rsid w:val="009214A0"/>
    <w:rsid w:val="00921687"/>
    <w:rsid w:val="00921C34"/>
    <w:rsid w:val="00922487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166"/>
    <w:rsid w:val="009242F9"/>
    <w:rsid w:val="00924443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33F"/>
    <w:rsid w:val="00926415"/>
    <w:rsid w:val="00926646"/>
    <w:rsid w:val="009269F2"/>
    <w:rsid w:val="00926B90"/>
    <w:rsid w:val="00926F5D"/>
    <w:rsid w:val="009273B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079"/>
    <w:rsid w:val="00932709"/>
    <w:rsid w:val="00932779"/>
    <w:rsid w:val="00932F69"/>
    <w:rsid w:val="00933091"/>
    <w:rsid w:val="0093361D"/>
    <w:rsid w:val="00933CE1"/>
    <w:rsid w:val="00934147"/>
    <w:rsid w:val="009342D2"/>
    <w:rsid w:val="00934597"/>
    <w:rsid w:val="00934670"/>
    <w:rsid w:val="00935054"/>
    <w:rsid w:val="00935077"/>
    <w:rsid w:val="0093522B"/>
    <w:rsid w:val="009353FE"/>
    <w:rsid w:val="00935B8E"/>
    <w:rsid w:val="00936248"/>
    <w:rsid w:val="00936575"/>
    <w:rsid w:val="00936D28"/>
    <w:rsid w:val="00936D3B"/>
    <w:rsid w:val="0093702B"/>
    <w:rsid w:val="009370F3"/>
    <w:rsid w:val="00937342"/>
    <w:rsid w:val="009377D4"/>
    <w:rsid w:val="009378A6"/>
    <w:rsid w:val="00937AB2"/>
    <w:rsid w:val="00937AE6"/>
    <w:rsid w:val="00937BF1"/>
    <w:rsid w:val="0094029D"/>
    <w:rsid w:val="0094070E"/>
    <w:rsid w:val="0094075D"/>
    <w:rsid w:val="00940B6C"/>
    <w:rsid w:val="00941038"/>
    <w:rsid w:val="00941123"/>
    <w:rsid w:val="00941149"/>
    <w:rsid w:val="00941405"/>
    <w:rsid w:val="009416E7"/>
    <w:rsid w:val="00941B99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CC8"/>
    <w:rsid w:val="00946D27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A23"/>
    <w:rsid w:val="00954B9B"/>
    <w:rsid w:val="00954BC8"/>
    <w:rsid w:val="00954FCF"/>
    <w:rsid w:val="00955891"/>
    <w:rsid w:val="00955C8D"/>
    <w:rsid w:val="00955EC5"/>
    <w:rsid w:val="00955EFC"/>
    <w:rsid w:val="00956373"/>
    <w:rsid w:val="009563AE"/>
    <w:rsid w:val="0095646E"/>
    <w:rsid w:val="00956772"/>
    <w:rsid w:val="00956B35"/>
    <w:rsid w:val="0095763B"/>
    <w:rsid w:val="009576E2"/>
    <w:rsid w:val="00957810"/>
    <w:rsid w:val="00957860"/>
    <w:rsid w:val="00957F31"/>
    <w:rsid w:val="00957F95"/>
    <w:rsid w:val="00960042"/>
    <w:rsid w:val="00960052"/>
    <w:rsid w:val="0096019E"/>
    <w:rsid w:val="0096020D"/>
    <w:rsid w:val="00960596"/>
    <w:rsid w:val="00960793"/>
    <w:rsid w:val="00960D04"/>
    <w:rsid w:val="00961244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72F"/>
    <w:rsid w:val="00963E4B"/>
    <w:rsid w:val="009640C7"/>
    <w:rsid w:val="00964387"/>
    <w:rsid w:val="0096488B"/>
    <w:rsid w:val="00964BDC"/>
    <w:rsid w:val="00964CA5"/>
    <w:rsid w:val="00964E0C"/>
    <w:rsid w:val="0096526A"/>
    <w:rsid w:val="00965515"/>
    <w:rsid w:val="009655DC"/>
    <w:rsid w:val="00965806"/>
    <w:rsid w:val="009658E6"/>
    <w:rsid w:val="00965BEA"/>
    <w:rsid w:val="00965CE5"/>
    <w:rsid w:val="00965D0D"/>
    <w:rsid w:val="00965D73"/>
    <w:rsid w:val="0096604C"/>
    <w:rsid w:val="009660F5"/>
    <w:rsid w:val="009661C1"/>
    <w:rsid w:val="009666AD"/>
    <w:rsid w:val="00966900"/>
    <w:rsid w:val="0096712D"/>
    <w:rsid w:val="0096742E"/>
    <w:rsid w:val="009674FB"/>
    <w:rsid w:val="009675F0"/>
    <w:rsid w:val="009700BD"/>
    <w:rsid w:val="00970216"/>
    <w:rsid w:val="009704BF"/>
    <w:rsid w:val="00970BBE"/>
    <w:rsid w:val="00970C00"/>
    <w:rsid w:val="009713E2"/>
    <w:rsid w:val="009714B8"/>
    <w:rsid w:val="00971804"/>
    <w:rsid w:val="0097229C"/>
    <w:rsid w:val="009728DC"/>
    <w:rsid w:val="00973263"/>
    <w:rsid w:val="0097331C"/>
    <w:rsid w:val="00973781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741"/>
    <w:rsid w:val="00975743"/>
    <w:rsid w:val="009766B8"/>
    <w:rsid w:val="009769C9"/>
    <w:rsid w:val="0097730D"/>
    <w:rsid w:val="00977413"/>
    <w:rsid w:val="00977782"/>
    <w:rsid w:val="0098028E"/>
    <w:rsid w:val="00980506"/>
    <w:rsid w:val="009808EA"/>
    <w:rsid w:val="00981289"/>
    <w:rsid w:val="00981621"/>
    <w:rsid w:val="00981D3E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817"/>
    <w:rsid w:val="00983DC6"/>
    <w:rsid w:val="009841C9"/>
    <w:rsid w:val="00984440"/>
    <w:rsid w:val="00984765"/>
    <w:rsid w:val="00984D83"/>
    <w:rsid w:val="00985A63"/>
    <w:rsid w:val="00985B85"/>
    <w:rsid w:val="00985BA2"/>
    <w:rsid w:val="00985CB7"/>
    <w:rsid w:val="00985D99"/>
    <w:rsid w:val="00985EB6"/>
    <w:rsid w:val="0098682C"/>
    <w:rsid w:val="009868E5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14A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29A"/>
    <w:rsid w:val="009933BC"/>
    <w:rsid w:val="00993512"/>
    <w:rsid w:val="009945E2"/>
    <w:rsid w:val="00994C7F"/>
    <w:rsid w:val="00995FE2"/>
    <w:rsid w:val="00996A91"/>
    <w:rsid w:val="00997026"/>
    <w:rsid w:val="009973B9"/>
    <w:rsid w:val="009976FA"/>
    <w:rsid w:val="00997745"/>
    <w:rsid w:val="00997FDB"/>
    <w:rsid w:val="00997FF0"/>
    <w:rsid w:val="009A0737"/>
    <w:rsid w:val="009A08D2"/>
    <w:rsid w:val="009A0A8B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5B1"/>
    <w:rsid w:val="009A27A7"/>
    <w:rsid w:val="009A33F9"/>
    <w:rsid w:val="009A3763"/>
    <w:rsid w:val="009A3B6B"/>
    <w:rsid w:val="009A3C3C"/>
    <w:rsid w:val="009A463F"/>
    <w:rsid w:val="009A46F2"/>
    <w:rsid w:val="009A4B60"/>
    <w:rsid w:val="009A53CE"/>
    <w:rsid w:val="009A5A7E"/>
    <w:rsid w:val="009A60FA"/>
    <w:rsid w:val="009A6237"/>
    <w:rsid w:val="009A6B67"/>
    <w:rsid w:val="009A75AF"/>
    <w:rsid w:val="009A775D"/>
    <w:rsid w:val="009A7768"/>
    <w:rsid w:val="009A7813"/>
    <w:rsid w:val="009A7CA1"/>
    <w:rsid w:val="009B087B"/>
    <w:rsid w:val="009B08BD"/>
    <w:rsid w:val="009B0DBC"/>
    <w:rsid w:val="009B0EB7"/>
    <w:rsid w:val="009B14F2"/>
    <w:rsid w:val="009B15EC"/>
    <w:rsid w:val="009B2373"/>
    <w:rsid w:val="009B24A2"/>
    <w:rsid w:val="009B266F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47"/>
    <w:rsid w:val="009C04D0"/>
    <w:rsid w:val="009C059B"/>
    <w:rsid w:val="009C0A14"/>
    <w:rsid w:val="009C0E02"/>
    <w:rsid w:val="009C117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08"/>
    <w:rsid w:val="009C36E3"/>
    <w:rsid w:val="009C3967"/>
    <w:rsid w:val="009C3CB8"/>
    <w:rsid w:val="009C3F05"/>
    <w:rsid w:val="009C41C4"/>
    <w:rsid w:val="009C4373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34F"/>
    <w:rsid w:val="009C6468"/>
    <w:rsid w:val="009C6728"/>
    <w:rsid w:val="009C673A"/>
    <w:rsid w:val="009C68C1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518"/>
    <w:rsid w:val="009D17F6"/>
    <w:rsid w:val="009D19B0"/>
    <w:rsid w:val="009D1BE1"/>
    <w:rsid w:val="009D1DD0"/>
    <w:rsid w:val="009D2030"/>
    <w:rsid w:val="009D2281"/>
    <w:rsid w:val="009D27DC"/>
    <w:rsid w:val="009D28F6"/>
    <w:rsid w:val="009D2DE6"/>
    <w:rsid w:val="009D303B"/>
    <w:rsid w:val="009D316F"/>
    <w:rsid w:val="009D3225"/>
    <w:rsid w:val="009D390E"/>
    <w:rsid w:val="009D3B92"/>
    <w:rsid w:val="009D3D31"/>
    <w:rsid w:val="009D3DFE"/>
    <w:rsid w:val="009D485D"/>
    <w:rsid w:val="009D4A58"/>
    <w:rsid w:val="009D4A70"/>
    <w:rsid w:val="009D4EE8"/>
    <w:rsid w:val="009D4F96"/>
    <w:rsid w:val="009D5245"/>
    <w:rsid w:val="009D52DA"/>
    <w:rsid w:val="009D54D0"/>
    <w:rsid w:val="009D567F"/>
    <w:rsid w:val="009D5745"/>
    <w:rsid w:val="009D5C32"/>
    <w:rsid w:val="009D5E67"/>
    <w:rsid w:val="009D61E6"/>
    <w:rsid w:val="009D655C"/>
    <w:rsid w:val="009D69FD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27A6"/>
    <w:rsid w:val="009E303E"/>
    <w:rsid w:val="009E30B5"/>
    <w:rsid w:val="009E34F0"/>
    <w:rsid w:val="009E3517"/>
    <w:rsid w:val="009E3884"/>
    <w:rsid w:val="009E3992"/>
    <w:rsid w:val="009E3A17"/>
    <w:rsid w:val="009E3B08"/>
    <w:rsid w:val="009E430F"/>
    <w:rsid w:val="009E4421"/>
    <w:rsid w:val="009E458D"/>
    <w:rsid w:val="009E4C3A"/>
    <w:rsid w:val="009E5720"/>
    <w:rsid w:val="009E5AA8"/>
    <w:rsid w:val="009E5D5B"/>
    <w:rsid w:val="009E644D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359"/>
    <w:rsid w:val="009F3A28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5FA8"/>
    <w:rsid w:val="009F625E"/>
    <w:rsid w:val="009F6C6C"/>
    <w:rsid w:val="009F6DAD"/>
    <w:rsid w:val="009F73D2"/>
    <w:rsid w:val="009F7C3D"/>
    <w:rsid w:val="00A00381"/>
    <w:rsid w:val="00A008E2"/>
    <w:rsid w:val="00A009D9"/>
    <w:rsid w:val="00A00BA3"/>
    <w:rsid w:val="00A00E0D"/>
    <w:rsid w:val="00A0101A"/>
    <w:rsid w:val="00A01C66"/>
    <w:rsid w:val="00A020E3"/>
    <w:rsid w:val="00A020FE"/>
    <w:rsid w:val="00A02616"/>
    <w:rsid w:val="00A02746"/>
    <w:rsid w:val="00A03044"/>
    <w:rsid w:val="00A030D8"/>
    <w:rsid w:val="00A031C4"/>
    <w:rsid w:val="00A031DF"/>
    <w:rsid w:val="00A032B6"/>
    <w:rsid w:val="00A03936"/>
    <w:rsid w:val="00A03B57"/>
    <w:rsid w:val="00A03B92"/>
    <w:rsid w:val="00A03BDA"/>
    <w:rsid w:val="00A04034"/>
    <w:rsid w:val="00A04DE1"/>
    <w:rsid w:val="00A05321"/>
    <w:rsid w:val="00A0577C"/>
    <w:rsid w:val="00A05922"/>
    <w:rsid w:val="00A059A6"/>
    <w:rsid w:val="00A05A01"/>
    <w:rsid w:val="00A05CBF"/>
    <w:rsid w:val="00A05E9C"/>
    <w:rsid w:val="00A06192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1ABF"/>
    <w:rsid w:val="00A12470"/>
    <w:rsid w:val="00A12755"/>
    <w:rsid w:val="00A1280D"/>
    <w:rsid w:val="00A1287A"/>
    <w:rsid w:val="00A12C5D"/>
    <w:rsid w:val="00A132D3"/>
    <w:rsid w:val="00A136DB"/>
    <w:rsid w:val="00A13A52"/>
    <w:rsid w:val="00A13F85"/>
    <w:rsid w:val="00A14052"/>
    <w:rsid w:val="00A1408B"/>
    <w:rsid w:val="00A14174"/>
    <w:rsid w:val="00A149A8"/>
    <w:rsid w:val="00A14CD9"/>
    <w:rsid w:val="00A15047"/>
    <w:rsid w:val="00A151A4"/>
    <w:rsid w:val="00A15519"/>
    <w:rsid w:val="00A156BE"/>
    <w:rsid w:val="00A15C01"/>
    <w:rsid w:val="00A16D0A"/>
    <w:rsid w:val="00A17927"/>
    <w:rsid w:val="00A17BB1"/>
    <w:rsid w:val="00A17C6A"/>
    <w:rsid w:val="00A17DA9"/>
    <w:rsid w:val="00A17E36"/>
    <w:rsid w:val="00A200B8"/>
    <w:rsid w:val="00A203FD"/>
    <w:rsid w:val="00A20A2A"/>
    <w:rsid w:val="00A20A6A"/>
    <w:rsid w:val="00A215A5"/>
    <w:rsid w:val="00A22054"/>
    <w:rsid w:val="00A22590"/>
    <w:rsid w:val="00A22AE0"/>
    <w:rsid w:val="00A22B67"/>
    <w:rsid w:val="00A22EEA"/>
    <w:rsid w:val="00A23197"/>
    <w:rsid w:val="00A231D2"/>
    <w:rsid w:val="00A2352A"/>
    <w:rsid w:val="00A23C36"/>
    <w:rsid w:val="00A23D86"/>
    <w:rsid w:val="00A240E6"/>
    <w:rsid w:val="00A24936"/>
    <w:rsid w:val="00A249B7"/>
    <w:rsid w:val="00A24BC4"/>
    <w:rsid w:val="00A251E9"/>
    <w:rsid w:val="00A2524B"/>
    <w:rsid w:val="00A256F9"/>
    <w:rsid w:val="00A263D7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E9"/>
    <w:rsid w:val="00A311F4"/>
    <w:rsid w:val="00A3133A"/>
    <w:rsid w:val="00A316DD"/>
    <w:rsid w:val="00A31D87"/>
    <w:rsid w:val="00A32053"/>
    <w:rsid w:val="00A32CAF"/>
    <w:rsid w:val="00A32D22"/>
    <w:rsid w:val="00A33829"/>
    <w:rsid w:val="00A33C38"/>
    <w:rsid w:val="00A3427C"/>
    <w:rsid w:val="00A34CC6"/>
    <w:rsid w:val="00A34DF9"/>
    <w:rsid w:val="00A352BF"/>
    <w:rsid w:val="00A3578A"/>
    <w:rsid w:val="00A35A35"/>
    <w:rsid w:val="00A35F9D"/>
    <w:rsid w:val="00A363C4"/>
    <w:rsid w:val="00A364C9"/>
    <w:rsid w:val="00A36673"/>
    <w:rsid w:val="00A36C6C"/>
    <w:rsid w:val="00A36E88"/>
    <w:rsid w:val="00A3706A"/>
    <w:rsid w:val="00A3717B"/>
    <w:rsid w:val="00A374F1"/>
    <w:rsid w:val="00A376AB"/>
    <w:rsid w:val="00A378B4"/>
    <w:rsid w:val="00A4013D"/>
    <w:rsid w:val="00A40851"/>
    <w:rsid w:val="00A40C1B"/>
    <w:rsid w:val="00A40CB7"/>
    <w:rsid w:val="00A40FFE"/>
    <w:rsid w:val="00A410D4"/>
    <w:rsid w:val="00A4113E"/>
    <w:rsid w:val="00A414CA"/>
    <w:rsid w:val="00A41818"/>
    <w:rsid w:val="00A41E01"/>
    <w:rsid w:val="00A422CC"/>
    <w:rsid w:val="00A422E6"/>
    <w:rsid w:val="00A4283A"/>
    <w:rsid w:val="00A42B13"/>
    <w:rsid w:val="00A42FB1"/>
    <w:rsid w:val="00A4370A"/>
    <w:rsid w:val="00A43E8E"/>
    <w:rsid w:val="00A44345"/>
    <w:rsid w:val="00A44B10"/>
    <w:rsid w:val="00A44B35"/>
    <w:rsid w:val="00A44C0C"/>
    <w:rsid w:val="00A4504C"/>
    <w:rsid w:val="00A4509A"/>
    <w:rsid w:val="00A4517D"/>
    <w:rsid w:val="00A462C1"/>
    <w:rsid w:val="00A463B8"/>
    <w:rsid w:val="00A47C0E"/>
    <w:rsid w:val="00A5024A"/>
    <w:rsid w:val="00A502B7"/>
    <w:rsid w:val="00A5032F"/>
    <w:rsid w:val="00A50BA6"/>
    <w:rsid w:val="00A514AD"/>
    <w:rsid w:val="00A51C44"/>
    <w:rsid w:val="00A51F95"/>
    <w:rsid w:val="00A523C0"/>
    <w:rsid w:val="00A52A5C"/>
    <w:rsid w:val="00A53606"/>
    <w:rsid w:val="00A5419C"/>
    <w:rsid w:val="00A544D6"/>
    <w:rsid w:val="00A54647"/>
    <w:rsid w:val="00A54817"/>
    <w:rsid w:val="00A54864"/>
    <w:rsid w:val="00A5495D"/>
    <w:rsid w:val="00A54EC9"/>
    <w:rsid w:val="00A54FCD"/>
    <w:rsid w:val="00A553BC"/>
    <w:rsid w:val="00A553EF"/>
    <w:rsid w:val="00A561FF"/>
    <w:rsid w:val="00A56344"/>
    <w:rsid w:val="00A56993"/>
    <w:rsid w:val="00A56AF6"/>
    <w:rsid w:val="00A56B12"/>
    <w:rsid w:val="00A56C8A"/>
    <w:rsid w:val="00A57BFB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1844"/>
    <w:rsid w:val="00A61C4C"/>
    <w:rsid w:val="00A62272"/>
    <w:rsid w:val="00A622EB"/>
    <w:rsid w:val="00A62319"/>
    <w:rsid w:val="00A62429"/>
    <w:rsid w:val="00A62733"/>
    <w:rsid w:val="00A62AA9"/>
    <w:rsid w:val="00A62F16"/>
    <w:rsid w:val="00A6349D"/>
    <w:rsid w:val="00A63684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1A"/>
    <w:rsid w:val="00A64D31"/>
    <w:rsid w:val="00A64E10"/>
    <w:rsid w:val="00A651DB"/>
    <w:rsid w:val="00A65562"/>
    <w:rsid w:val="00A655BF"/>
    <w:rsid w:val="00A659AD"/>
    <w:rsid w:val="00A659E6"/>
    <w:rsid w:val="00A661D8"/>
    <w:rsid w:val="00A66548"/>
    <w:rsid w:val="00A666D3"/>
    <w:rsid w:val="00A66C9C"/>
    <w:rsid w:val="00A66FAE"/>
    <w:rsid w:val="00A670F2"/>
    <w:rsid w:val="00A6719D"/>
    <w:rsid w:val="00A67C81"/>
    <w:rsid w:val="00A70063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2ED2"/>
    <w:rsid w:val="00A7317A"/>
    <w:rsid w:val="00A73270"/>
    <w:rsid w:val="00A73461"/>
    <w:rsid w:val="00A738F5"/>
    <w:rsid w:val="00A73FD3"/>
    <w:rsid w:val="00A744B0"/>
    <w:rsid w:val="00A745FD"/>
    <w:rsid w:val="00A747D2"/>
    <w:rsid w:val="00A749D1"/>
    <w:rsid w:val="00A750C2"/>
    <w:rsid w:val="00A75789"/>
    <w:rsid w:val="00A75AB2"/>
    <w:rsid w:val="00A75AE1"/>
    <w:rsid w:val="00A75BBE"/>
    <w:rsid w:val="00A75E81"/>
    <w:rsid w:val="00A76045"/>
    <w:rsid w:val="00A7660D"/>
    <w:rsid w:val="00A769D1"/>
    <w:rsid w:val="00A76A3E"/>
    <w:rsid w:val="00A76F73"/>
    <w:rsid w:val="00A77DED"/>
    <w:rsid w:val="00A77FB7"/>
    <w:rsid w:val="00A804BE"/>
    <w:rsid w:val="00A80520"/>
    <w:rsid w:val="00A808B0"/>
    <w:rsid w:val="00A809A2"/>
    <w:rsid w:val="00A80D0C"/>
    <w:rsid w:val="00A80DF2"/>
    <w:rsid w:val="00A81695"/>
    <w:rsid w:val="00A81704"/>
    <w:rsid w:val="00A828F3"/>
    <w:rsid w:val="00A8302D"/>
    <w:rsid w:val="00A836CC"/>
    <w:rsid w:val="00A83F7E"/>
    <w:rsid w:val="00A843CF"/>
    <w:rsid w:val="00A8496A"/>
    <w:rsid w:val="00A84E38"/>
    <w:rsid w:val="00A84E3E"/>
    <w:rsid w:val="00A852A8"/>
    <w:rsid w:val="00A85E21"/>
    <w:rsid w:val="00A8620E"/>
    <w:rsid w:val="00A8666E"/>
    <w:rsid w:val="00A868CF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87E7C"/>
    <w:rsid w:val="00A90041"/>
    <w:rsid w:val="00A902D7"/>
    <w:rsid w:val="00A90678"/>
    <w:rsid w:val="00A90893"/>
    <w:rsid w:val="00A90EA6"/>
    <w:rsid w:val="00A914F5"/>
    <w:rsid w:val="00A91500"/>
    <w:rsid w:val="00A91573"/>
    <w:rsid w:val="00A91C85"/>
    <w:rsid w:val="00A91CFB"/>
    <w:rsid w:val="00A91D69"/>
    <w:rsid w:val="00A91DF0"/>
    <w:rsid w:val="00A92753"/>
    <w:rsid w:val="00A929C6"/>
    <w:rsid w:val="00A92B60"/>
    <w:rsid w:val="00A9323F"/>
    <w:rsid w:val="00A9345C"/>
    <w:rsid w:val="00A936AF"/>
    <w:rsid w:val="00A937B8"/>
    <w:rsid w:val="00A93879"/>
    <w:rsid w:val="00A93975"/>
    <w:rsid w:val="00A94461"/>
    <w:rsid w:val="00A9468C"/>
    <w:rsid w:val="00A94BB1"/>
    <w:rsid w:val="00A94D92"/>
    <w:rsid w:val="00A955EF"/>
    <w:rsid w:val="00A957B6"/>
    <w:rsid w:val="00A95837"/>
    <w:rsid w:val="00A96B79"/>
    <w:rsid w:val="00A96FAA"/>
    <w:rsid w:val="00A97687"/>
    <w:rsid w:val="00A977FB"/>
    <w:rsid w:val="00A97B57"/>
    <w:rsid w:val="00A97CA3"/>
    <w:rsid w:val="00A97E21"/>
    <w:rsid w:val="00A97EAF"/>
    <w:rsid w:val="00A97FAA"/>
    <w:rsid w:val="00AA093C"/>
    <w:rsid w:val="00AA0CC8"/>
    <w:rsid w:val="00AA0E1E"/>
    <w:rsid w:val="00AA0FC7"/>
    <w:rsid w:val="00AA1052"/>
    <w:rsid w:val="00AA108C"/>
    <w:rsid w:val="00AA151F"/>
    <w:rsid w:val="00AA1695"/>
    <w:rsid w:val="00AA1918"/>
    <w:rsid w:val="00AA19EE"/>
    <w:rsid w:val="00AA1D1D"/>
    <w:rsid w:val="00AA2110"/>
    <w:rsid w:val="00AA2454"/>
    <w:rsid w:val="00AA2475"/>
    <w:rsid w:val="00AA2604"/>
    <w:rsid w:val="00AA2C95"/>
    <w:rsid w:val="00AA2DE2"/>
    <w:rsid w:val="00AA2E3C"/>
    <w:rsid w:val="00AA3A45"/>
    <w:rsid w:val="00AA3F56"/>
    <w:rsid w:val="00AA440D"/>
    <w:rsid w:val="00AA481D"/>
    <w:rsid w:val="00AA4879"/>
    <w:rsid w:val="00AA48A6"/>
    <w:rsid w:val="00AA5053"/>
    <w:rsid w:val="00AA543C"/>
    <w:rsid w:val="00AA5712"/>
    <w:rsid w:val="00AA5933"/>
    <w:rsid w:val="00AA5D66"/>
    <w:rsid w:val="00AA5E68"/>
    <w:rsid w:val="00AA606D"/>
    <w:rsid w:val="00AA614A"/>
    <w:rsid w:val="00AA63E5"/>
    <w:rsid w:val="00AA64C1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C5D"/>
    <w:rsid w:val="00AB2F07"/>
    <w:rsid w:val="00AB32D6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5A40"/>
    <w:rsid w:val="00AB5B86"/>
    <w:rsid w:val="00AB5CF0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B7FF0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A1B"/>
    <w:rsid w:val="00AC2E9C"/>
    <w:rsid w:val="00AC35C0"/>
    <w:rsid w:val="00AC3668"/>
    <w:rsid w:val="00AC3C23"/>
    <w:rsid w:val="00AC43B7"/>
    <w:rsid w:val="00AC4F02"/>
    <w:rsid w:val="00AC4FC5"/>
    <w:rsid w:val="00AC500B"/>
    <w:rsid w:val="00AC50AB"/>
    <w:rsid w:val="00AC56DC"/>
    <w:rsid w:val="00AC5871"/>
    <w:rsid w:val="00AC5B1B"/>
    <w:rsid w:val="00AC6A34"/>
    <w:rsid w:val="00AC6DD6"/>
    <w:rsid w:val="00AC74AA"/>
    <w:rsid w:val="00AC7CD6"/>
    <w:rsid w:val="00AD029A"/>
    <w:rsid w:val="00AD04AC"/>
    <w:rsid w:val="00AD0975"/>
    <w:rsid w:val="00AD0B4D"/>
    <w:rsid w:val="00AD0E58"/>
    <w:rsid w:val="00AD17B9"/>
    <w:rsid w:val="00AD1DBE"/>
    <w:rsid w:val="00AD23FF"/>
    <w:rsid w:val="00AD24C0"/>
    <w:rsid w:val="00AD24CB"/>
    <w:rsid w:val="00AD29C9"/>
    <w:rsid w:val="00AD2BD9"/>
    <w:rsid w:val="00AD2E95"/>
    <w:rsid w:val="00AD301C"/>
    <w:rsid w:val="00AD3150"/>
    <w:rsid w:val="00AD328F"/>
    <w:rsid w:val="00AD3345"/>
    <w:rsid w:val="00AD3448"/>
    <w:rsid w:val="00AD37A6"/>
    <w:rsid w:val="00AD37DF"/>
    <w:rsid w:val="00AD39F0"/>
    <w:rsid w:val="00AD3A15"/>
    <w:rsid w:val="00AD3BEF"/>
    <w:rsid w:val="00AD414C"/>
    <w:rsid w:val="00AD42A0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D789F"/>
    <w:rsid w:val="00AD7937"/>
    <w:rsid w:val="00AD7A14"/>
    <w:rsid w:val="00AE073A"/>
    <w:rsid w:val="00AE0792"/>
    <w:rsid w:val="00AE0828"/>
    <w:rsid w:val="00AE0A9B"/>
    <w:rsid w:val="00AE1110"/>
    <w:rsid w:val="00AE126E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9DD"/>
    <w:rsid w:val="00AE5A30"/>
    <w:rsid w:val="00AE5E4F"/>
    <w:rsid w:val="00AE6383"/>
    <w:rsid w:val="00AE64FD"/>
    <w:rsid w:val="00AE662D"/>
    <w:rsid w:val="00AE6D3F"/>
    <w:rsid w:val="00AE7803"/>
    <w:rsid w:val="00AE7BA9"/>
    <w:rsid w:val="00AE7E41"/>
    <w:rsid w:val="00AF026A"/>
    <w:rsid w:val="00AF05C6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D64"/>
    <w:rsid w:val="00AF2E73"/>
    <w:rsid w:val="00AF3577"/>
    <w:rsid w:val="00AF3BE7"/>
    <w:rsid w:val="00AF4089"/>
    <w:rsid w:val="00AF471E"/>
    <w:rsid w:val="00AF47AA"/>
    <w:rsid w:val="00AF4FE4"/>
    <w:rsid w:val="00AF52C0"/>
    <w:rsid w:val="00AF62A3"/>
    <w:rsid w:val="00AF690F"/>
    <w:rsid w:val="00AF69DA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C8"/>
    <w:rsid w:val="00B00ABD"/>
    <w:rsid w:val="00B00BFC"/>
    <w:rsid w:val="00B00F5C"/>
    <w:rsid w:val="00B01380"/>
    <w:rsid w:val="00B01411"/>
    <w:rsid w:val="00B0160D"/>
    <w:rsid w:val="00B01852"/>
    <w:rsid w:val="00B018DC"/>
    <w:rsid w:val="00B0192D"/>
    <w:rsid w:val="00B01A20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768"/>
    <w:rsid w:val="00B05D8C"/>
    <w:rsid w:val="00B05F34"/>
    <w:rsid w:val="00B061F6"/>
    <w:rsid w:val="00B067B1"/>
    <w:rsid w:val="00B0697F"/>
    <w:rsid w:val="00B06FDD"/>
    <w:rsid w:val="00B074E7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0C44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B2"/>
    <w:rsid w:val="00B13DF6"/>
    <w:rsid w:val="00B13E09"/>
    <w:rsid w:val="00B13F24"/>
    <w:rsid w:val="00B13FBE"/>
    <w:rsid w:val="00B1406D"/>
    <w:rsid w:val="00B140D2"/>
    <w:rsid w:val="00B140F6"/>
    <w:rsid w:val="00B1436B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BD"/>
    <w:rsid w:val="00B222DB"/>
    <w:rsid w:val="00B224A4"/>
    <w:rsid w:val="00B22EAB"/>
    <w:rsid w:val="00B23434"/>
    <w:rsid w:val="00B23D64"/>
    <w:rsid w:val="00B23FE7"/>
    <w:rsid w:val="00B2403D"/>
    <w:rsid w:val="00B243BF"/>
    <w:rsid w:val="00B2556A"/>
    <w:rsid w:val="00B25766"/>
    <w:rsid w:val="00B25843"/>
    <w:rsid w:val="00B25D27"/>
    <w:rsid w:val="00B2606C"/>
    <w:rsid w:val="00B26115"/>
    <w:rsid w:val="00B26191"/>
    <w:rsid w:val="00B2625D"/>
    <w:rsid w:val="00B263B4"/>
    <w:rsid w:val="00B266CD"/>
    <w:rsid w:val="00B26A96"/>
    <w:rsid w:val="00B26CFB"/>
    <w:rsid w:val="00B27073"/>
    <w:rsid w:val="00B27189"/>
    <w:rsid w:val="00B2733B"/>
    <w:rsid w:val="00B278D2"/>
    <w:rsid w:val="00B27B3A"/>
    <w:rsid w:val="00B27E2D"/>
    <w:rsid w:val="00B27F36"/>
    <w:rsid w:val="00B27F97"/>
    <w:rsid w:val="00B30015"/>
    <w:rsid w:val="00B30296"/>
    <w:rsid w:val="00B30915"/>
    <w:rsid w:val="00B3102D"/>
    <w:rsid w:val="00B31799"/>
    <w:rsid w:val="00B317F7"/>
    <w:rsid w:val="00B32105"/>
    <w:rsid w:val="00B322E8"/>
    <w:rsid w:val="00B32502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07E"/>
    <w:rsid w:val="00B34113"/>
    <w:rsid w:val="00B3547E"/>
    <w:rsid w:val="00B35671"/>
    <w:rsid w:val="00B3585A"/>
    <w:rsid w:val="00B358D8"/>
    <w:rsid w:val="00B35B09"/>
    <w:rsid w:val="00B35F6B"/>
    <w:rsid w:val="00B36326"/>
    <w:rsid w:val="00B3636B"/>
    <w:rsid w:val="00B3637B"/>
    <w:rsid w:val="00B36559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34F"/>
    <w:rsid w:val="00B4045B"/>
    <w:rsid w:val="00B404E3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6B1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55BE"/>
    <w:rsid w:val="00B456FE"/>
    <w:rsid w:val="00B46025"/>
    <w:rsid w:val="00B46619"/>
    <w:rsid w:val="00B46CFD"/>
    <w:rsid w:val="00B479F7"/>
    <w:rsid w:val="00B501C1"/>
    <w:rsid w:val="00B50306"/>
    <w:rsid w:val="00B50374"/>
    <w:rsid w:val="00B5076A"/>
    <w:rsid w:val="00B507F0"/>
    <w:rsid w:val="00B50BAE"/>
    <w:rsid w:val="00B50E9E"/>
    <w:rsid w:val="00B524BE"/>
    <w:rsid w:val="00B52584"/>
    <w:rsid w:val="00B52EF9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4CF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02D"/>
    <w:rsid w:val="00B62184"/>
    <w:rsid w:val="00B6277D"/>
    <w:rsid w:val="00B62C36"/>
    <w:rsid w:val="00B62D82"/>
    <w:rsid w:val="00B632E8"/>
    <w:rsid w:val="00B63720"/>
    <w:rsid w:val="00B637C4"/>
    <w:rsid w:val="00B63D3C"/>
    <w:rsid w:val="00B63F6D"/>
    <w:rsid w:val="00B6436C"/>
    <w:rsid w:val="00B6437C"/>
    <w:rsid w:val="00B64418"/>
    <w:rsid w:val="00B64905"/>
    <w:rsid w:val="00B64F50"/>
    <w:rsid w:val="00B65295"/>
    <w:rsid w:val="00B65A26"/>
    <w:rsid w:val="00B65A45"/>
    <w:rsid w:val="00B65C20"/>
    <w:rsid w:val="00B65F74"/>
    <w:rsid w:val="00B66411"/>
    <w:rsid w:val="00B6693F"/>
    <w:rsid w:val="00B66F95"/>
    <w:rsid w:val="00B6736B"/>
    <w:rsid w:val="00B674B6"/>
    <w:rsid w:val="00B67507"/>
    <w:rsid w:val="00B67767"/>
    <w:rsid w:val="00B7094E"/>
    <w:rsid w:val="00B70A52"/>
    <w:rsid w:val="00B70C0C"/>
    <w:rsid w:val="00B70D40"/>
    <w:rsid w:val="00B71404"/>
    <w:rsid w:val="00B71580"/>
    <w:rsid w:val="00B71654"/>
    <w:rsid w:val="00B72700"/>
    <w:rsid w:val="00B72D1F"/>
    <w:rsid w:val="00B72D2D"/>
    <w:rsid w:val="00B72E17"/>
    <w:rsid w:val="00B732BB"/>
    <w:rsid w:val="00B734F6"/>
    <w:rsid w:val="00B735E9"/>
    <w:rsid w:val="00B73969"/>
    <w:rsid w:val="00B73A26"/>
    <w:rsid w:val="00B7424D"/>
    <w:rsid w:val="00B744B8"/>
    <w:rsid w:val="00B74728"/>
    <w:rsid w:val="00B74951"/>
    <w:rsid w:val="00B749CD"/>
    <w:rsid w:val="00B75037"/>
    <w:rsid w:val="00B75841"/>
    <w:rsid w:val="00B75863"/>
    <w:rsid w:val="00B75B58"/>
    <w:rsid w:val="00B75C97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5E0"/>
    <w:rsid w:val="00B80A2D"/>
    <w:rsid w:val="00B81024"/>
    <w:rsid w:val="00B810C8"/>
    <w:rsid w:val="00B812CA"/>
    <w:rsid w:val="00B8170A"/>
    <w:rsid w:val="00B81762"/>
    <w:rsid w:val="00B8183E"/>
    <w:rsid w:val="00B81A50"/>
    <w:rsid w:val="00B81BA3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A1E"/>
    <w:rsid w:val="00B84BCA"/>
    <w:rsid w:val="00B84C46"/>
    <w:rsid w:val="00B84E8B"/>
    <w:rsid w:val="00B85969"/>
    <w:rsid w:val="00B859D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CB0"/>
    <w:rsid w:val="00B87D4B"/>
    <w:rsid w:val="00B87F6B"/>
    <w:rsid w:val="00B87FC7"/>
    <w:rsid w:val="00B906C2"/>
    <w:rsid w:val="00B90A50"/>
    <w:rsid w:val="00B90D66"/>
    <w:rsid w:val="00B90F05"/>
    <w:rsid w:val="00B9101F"/>
    <w:rsid w:val="00B910AD"/>
    <w:rsid w:val="00B910D2"/>
    <w:rsid w:val="00B9115B"/>
    <w:rsid w:val="00B9134B"/>
    <w:rsid w:val="00B915D5"/>
    <w:rsid w:val="00B91606"/>
    <w:rsid w:val="00B9164C"/>
    <w:rsid w:val="00B91D72"/>
    <w:rsid w:val="00B91DA4"/>
    <w:rsid w:val="00B92B31"/>
    <w:rsid w:val="00B92D42"/>
    <w:rsid w:val="00B934C8"/>
    <w:rsid w:val="00B93740"/>
    <w:rsid w:val="00B9375B"/>
    <w:rsid w:val="00B937CA"/>
    <w:rsid w:val="00B9385C"/>
    <w:rsid w:val="00B939E3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39E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D8B"/>
    <w:rsid w:val="00BA0FD4"/>
    <w:rsid w:val="00BA11B9"/>
    <w:rsid w:val="00BA1699"/>
    <w:rsid w:val="00BA1731"/>
    <w:rsid w:val="00BA17AC"/>
    <w:rsid w:val="00BA17FE"/>
    <w:rsid w:val="00BA1815"/>
    <w:rsid w:val="00BA1859"/>
    <w:rsid w:val="00BA1A59"/>
    <w:rsid w:val="00BA1A79"/>
    <w:rsid w:val="00BA1D7D"/>
    <w:rsid w:val="00BA1D8D"/>
    <w:rsid w:val="00BA206F"/>
    <w:rsid w:val="00BA22A4"/>
    <w:rsid w:val="00BA22EA"/>
    <w:rsid w:val="00BA23C2"/>
    <w:rsid w:val="00BA252C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6658"/>
    <w:rsid w:val="00BA6FED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39F"/>
    <w:rsid w:val="00BB1420"/>
    <w:rsid w:val="00BB1931"/>
    <w:rsid w:val="00BB1B33"/>
    <w:rsid w:val="00BB1CB4"/>
    <w:rsid w:val="00BB249E"/>
    <w:rsid w:val="00BB2826"/>
    <w:rsid w:val="00BB2A51"/>
    <w:rsid w:val="00BB2B58"/>
    <w:rsid w:val="00BB2DAB"/>
    <w:rsid w:val="00BB350B"/>
    <w:rsid w:val="00BB4044"/>
    <w:rsid w:val="00BB42F0"/>
    <w:rsid w:val="00BB454C"/>
    <w:rsid w:val="00BB4C9E"/>
    <w:rsid w:val="00BB4D90"/>
    <w:rsid w:val="00BB4E23"/>
    <w:rsid w:val="00BB51F2"/>
    <w:rsid w:val="00BB5254"/>
    <w:rsid w:val="00BB53A1"/>
    <w:rsid w:val="00BB5841"/>
    <w:rsid w:val="00BB5EC5"/>
    <w:rsid w:val="00BB5FF9"/>
    <w:rsid w:val="00BB6336"/>
    <w:rsid w:val="00BB6BB6"/>
    <w:rsid w:val="00BB764B"/>
    <w:rsid w:val="00BB76F0"/>
    <w:rsid w:val="00BB79D4"/>
    <w:rsid w:val="00BB7A31"/>
    <w:rsid w:val="00BB7A47"/>
    <w:rsid w:val="00BB7B2A"/>
    <w:rsid w:val="00BB7BD9"/>
    <w:rsid w:val="00BB7DE8"/>
    <w:rsid w:val="00BC0434"/>
    <w:rsid w:val="00BC059A"/>
    <w:rsid w:val="00BC0AA7"/>
    <w:rsid w:val="00BC0D37"/>
    <w:rsid w:val="00BC0D81"/>
    <w:rsid w:val="00BC11B3"/>
    <w:rsid w:val="00BC13D7"/>
    <w:rsid w:val="00BC1655"/>
    <w:rsid w:val="00BC17C7"/>
    <w:rsid w:val="00BC18E0"/>
    <w:rsid w:val="00BC1AB0"/>
    <w:rsid w:val="00BC1EF3"/>
    <w:rsid w:val="00BC201E"/>
    <w:rsid w:val="00BC228D"/>
    <w:rsid w:val="00BC2319"/>
    <w:rsid w:val="00BC238B"/>
    <w:rsid w:val="00BC2603"/>
    <w:rsid w:val="00BC2C5A"/>
    <w:rsid w:val="00BC34DE"/>
    <w:rsid w:val="00BC3711"/>
    <w:rsid w:val="00BC37D9"/>
    <w:rsid w:val="00BC3921"/>
    <w:rsid w:val="00BC398D"/>
    <w:rsid w:val="00BC3FB9"/>
    <w:rsid w:val="00BC40B6"/>
    <w:rsid w:val="00BC40C0"/>
    <w:rsid w:val="00BC40D4"/>
    <w:rsid w:val="00BC4169"/>
    <w:rsid w:val="00BC43DE"/>
    <w:rsid w:val="00BC446A"/>
    <w:rsid w:val="00BC44B6"/>
    <w:rsid w:val="00BC4564"/>
    <w:rsid w:val="00BC46F1"/>
    <w:rsid w:val="00BC4898"/>
    <w:rsid w:val="00BC4BCE"/>
    <w:rsid w:val="00BC5D39"/>
    <w:rsid w:val="00BC5F04"/>
    <w:rsid w:val="00BC64B8"/>
    <w:rsid w:val="00BC6686"/>
    <w:rsid w:val="00BC66C4"/>
    <w:rsid w:val="00BC6C58"/>
    <w:rsid w:val="00BC6DCB"/>
    <w:rsid w:val="00BC7055"/>
    <w:rsid w:val="00BC75CB"/>
    <w:rsid w:val="00BC79D1"/>
    <w:rsid w:val="00BC7D94"/>
    <w:rsid w:val="00BD062A"/>
    <w:rsid w:val="00BD081D"/>
    <w:rsid w:val="00BD0833"/>
    <w:rsid w:val="00BD08CF"/>
    <w:rsid w:val="00BD0E03"/>
    <w:rsid w:val="00BD0E51"/>
    <w:rsid w:val="00BD108F"/>
    <w:rsid w:val="00BD19B2"/>
    <w:rsid w:val="00BD19D3"/>
    <w:rsid w:val="00BD2800"/>
    <w:rsid w:val="00BD28DE"/>
    <w:rsid w:val="00BD2A22"/>
    <w:rsid w:val="00BD2E23"/>
    <w:rsid w:val="00BD3459"/>
    <w:rsid w:val="00BD3786"/>
    <w:rsid w:val="00BD3E2E"/>
    <w:rsid w:val="00BD4067"/>
    <w:rsid w:val="00BD411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B49"/>
    <w:rsid w:val="00BD6EED"/>
    <w:rsid w:val="00BD7221"/>
    <w:rsid w:val="00BD7A39"/>
    <w:rsid w:val="00BD7AE2"/>
    <w:rsid w:val="00BD7DCA"/>
    <w:rsid w:val="00BE013F"/>
    <w:rsid w:val="00BE0179"/>
    <w:rsid w:val="00BE019C"/>
    <w:rsid w:val="00BE023B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8F5"/>
    <w:rsid w:val="00BE2932"/>
    <w:rsid w:val="00BE2B8C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42F"/>
    <w:rsid w:val="00BE57C0"/>
    <w:rsid w:val="00BE5971"/>
    <w:rsid w:val="00BE5B75"/>
    <w:rsid w:val="00BE5B86"/>
    <w:rsid w:val="00BE6227"/>
    <w:rsid w:val="00BE6316"/>
    <w:rsid w:val="00BE6B9E"/>
    <w:rsid w:val="00BE6E90"/>
    <w:rsid w:val="00BE70DD"/>
    <w:rsid w:val="00BE73A9"/>
    <w:rsid w:val="00BE7688"/>
    <w:rsid w:val="00BF02FA"/>
    <w:rsid w:val="00BF03F5"/>
    <w:rsid w:val="00BF0542"/>
    <w:rsid w:val="00BF0627"/>
    <w:rsid w:val="00BF0652"/>
    <w:rsid w:val="00BF070A"/>
    <w:rsid w:val="00BF07E3"/>
    <w:rsid w:val="00BF092B"/>
    <w:rsid w:val="00BF0A63"/>
    <w:rsid w:val="00BF1061"/>
    <w:rsid w:val="00BF1280"/>
    <w:rsid w:val="00BF1414"/>
    <w:rsid w:val="00BF15CA"/>
    <w:rsid w:val="00BF181B"/>
    <w:rsid w:val="00BF1907"/>
    <w:rsid w:val="00BF1C8C"/>
    <w:rsid w:val="00BF1E1B"/>
    <w:rsid w:val="00BF1F29"/>
    <w:rsid w:val="00BF25E1"/>
    <w:rsid w:val="00BF2865"/>
    <w:rsid w:val="00BF2FF0"/>
    <w:rsid w:val="00BF36FC"/>
    <w:rsid w:val="00BF3736"/>
    <w:rsid w:val="00BF3AC9"/>
    <w:rsid w:val="00BF4407"/>
    <w:rsid w:val="00BF4EBC"/>
    <w:rsid w:val="00BF519C"/>
    <w:rsid w:val="00BF53DF"/>
    <w:rsid w:val="00BF5682"/>
    <w:rsid w:val="00BF59C1"/>
    <w:rsid w:val="00BF5F9E"/>
    <w:rsid w:val="00BF6094"/>
    <w:rsid w:val="00BF610F"/>
    <w:rsid w:val="00BF6303"/>
    <w:rsid w:val="00BF6904"/>
    <w:rsid w:val="00BF6C18"/>
    <w:rsid w:val="00BF6FFB"/>
    <w:rsid w:val="00BF7983"/>
    <w:rsid w:val="00BF7AD4"/>
    <w:rsid w:val="00BF7C6D"/>
    <w:rsid w:val="00C003E4"/>
    <w:rsid w:val="00C00CB2"/>
    <w:rsid w:val="00C012DE"/>
    <w:rsid w:val="00C0143E"/>
    <w:rsid w:val="00C014AA"/>
    <w:rsid w:val="00C019D0"/>
    <w:rsid w:val="00C01B44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5135"/>
    <w:rsid w:val="00C05549"/>
    <w:rsid w:val="00C05667"/>
    <w:rsid w:val="00C05758"/>
    <w:rsid w:val="00C05A9B"/>
    <w:rsid w:val="00C05B37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08E0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53"/>
    <w:rsid w:val="00C145B9"/>
    <w:rsid w:val="00C14FA1"/>
    <w:rsid w:val="00C15111"/>
    <w:rsid w:val="00C15366"/>
    <w:rsid w:val="00C154FB"/>
    <w:rsid w:val="00C15522"/>
    <w:rsid w:val="00C1557F"/>
    <w:rsid w:val="00C156E8"/>
    <w:rsid w:val="00C1576D"/>
    <w:rsid w:val="00C15D4B"/>
    <w:rsid w:val="00C16154"/>
    <w:rsid w:val="00C16243"/>
    <w:rsid w:val="00C168AD"/>
    <w:rsid w:val="00C16C31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0F1E"/>
    <w:rsid w:val="00C213AA"/>
    <w:rsid w:val="00C21935"/>
    <w:rsid w:val="00C21CA3"/>
    <w:rsid w:val="00C220AA"/>
    <w:rsid w:val="00C221D4"/>
    <w:rsid w:val="00C2238D"/>
    <w:rsid w:val="00C2251C"/>
    <w:rsid w:val="00C2277D"/>
    <w:rsid w:val="00C22DA5"/>
    <w:rsid w:val="00C22E9D"/>
    <w:rsid w:val="00C233F2"/>
    <w:rsid w:val="00C239DB"/>
    <w:rsid w:val="00C23FAF"/>
    <w:rsid w:val="00C241AE"/>
    <w:rsid w:val="00C24FF0"/>
    <w:rsid w:val="00C253B0"/>
    <w:rsid w:val="00C256C6"/>
    <w:rsid w:val="00C25B08"/>
    <w:rsid w:val="00C25B59"/>
    <w:rsid w:val="00C25DB1"/>
    <w:rsid w:val="00C25F58"/>
    <w:rsid w:val="00C2602B"/>
    <w:rsid w:val="00C26979"/>
    <w:rsid w:val="00C26A77"/>
    <w:rsid w:val="00C270C9"/>
    <w:rsid w:val="00C273CC"/>
    <w:rsid w:val="00C274D5"/>
    <w:rsid w:val="00C27924"/>
    <w:rsid w:val="00C27A05"/>
    <w:rsid w:val="00C27DD8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AE1"/>
    <w:rsid w:val="00C31DA9"/>
    <w:rsid w:val="00C33222"/>
    <w:rsid w:val="00C3346F"/>
    <w:rsid w:val="00C3387E"/>
    <w:rsid w:val="00C3413E"/>
    <w:rsid w:val="00C341C4"/>
    <w:rsid w:val="00C34677"/>
    <w:rsid w:val="00C3480F"/>
    <w:rsid w:val="00C348E5"/>
    <w:rsid w:val="00C34B17"/>
    <w:rsid w:val="00C352A9"/>
    <w:rsid w:val="00C35BAD"/>
    <w:rsid w:val="00C35E63"/>
    <w:rsid w:val="00C35EFF"/>
    <w:rsid w:val="00C36847"/>
    <w:rsid w:val="00C36878"/>
    <w:rsid w:val="00C36897"/>
    <w:rsid w:val="00C36C87"/>
    <w:rsid w:val="00C36F2A"/>
    <w:rsid w:val="00C36F70"/>
    <w:rsid w:val="00C36FF9"/>
    <w:rsid w:val="00C374C4"/>
    <w:rsid w:val="00C376C8"/>
    <w:rsid w:val="00C377CE"/>
    <w:rsid w:val="00C37F4A"/>
    <w:rsid w:val="00C401DD"/>
    <w:rsid w:val="00C401EC"/>
    <w:rsid w:val="00C407C7"/>
    <w:rsid w:val="00C40D75"/>
    <w:rsid w:val="00C40E6C"/>
    <w:rsid w:val="00C41403"/>
    <w:rsid w:val="00C41D2A"/>
    <w:rsid w:val="00C41DF1"/>
    <w:rsid w:val="00C420F4"/>
    <w:rsid w:val="00C42266"/>
    <w:rsid w:val="00C4279B"/>
    <w:rsid w:val="00C42804"/>
    <w:rsid w:val="00C42965"/>
    <w:rsid w:val="00C42A40"/>
    <w:rsid w:val="00C42A7D"/>
    <w:rsid w:val="00C42E42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4ED"/>
    <w:rsid w:val="00C4679E"/>
    <w:rsid w:val="00C46A05"/>
    <w:rsid w:val="00C46D42"/>
    <w:rsid w:val="00C4708F"/>
    <w:rsid w:val="00C4713E"/>
    <w:rsid w:val="00C472D5"/>
    <w:rsid w:val="00C47313"/>
    <w:rsid w:val="00C47388"/>
    <w:rsid w:val="00C479CA"/>
    <w:rsid w:val="00C50087"/>
    <w:rsid w:val="00C50237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1FD5"/>
    <w:rsid w:val="00C5203D"/>
    <w:rsid w:val="00C522C7"/>
    <w:rsid w:val="00C5239A"/>
    <w:rsid w:val="00C52475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9B1"/>
    <w:rsid w:val="00C54BC6"/>
    <w:rsid w:val="00C55125"/>
    <w:rsid w:val="00C5535A"/>
    <w:rsid w:val="00C5546E"/>
    <w:rsid w:val="00C55A11"/>
    <w:rsid w:val="00C55B28"/>
    <w:rsid w:val="00C55E23"/>
    <w:rsid w:val="00C5649D"/>
    <w:rsid w:val="00C567A3"/>
    <w:rsid w:val="00C56CCB"/>
    <w:rsid w:val="00C57021"/>
    <w:rsid w:val="00C570A5"/>
    <w:rsid w:val="00C57311"/>
    <w:rsid w:val="00C57519"/>
    <w:rsid w:val="00C5754A"/>
    <w:rsid w:val="00C576B3"/>
    <w:rsid w:val="00C57817"/>
    <w:rsid w:val="00C57A1A"/>
    <w:rsid w:val="00C57AC1"/>
    <w:rsid w:val="00C57D65"/>
    <w:rsid w:val="00C57E31"/>
    <w:rsid w:val="00C600E7"/>
    <w:rsid w:val="00C60D70"/>
    <w:rsid w:val="00C60F3D"/>
    <w:rsid w:val="00C610E4"/>
    <w:rsid w:val="00C613BA"/>
    <w:rsid w:val="00C61A81"/>
    <w:rsid w:val="00C61B95"/>
    <w:rsid w:val="00C61D2B"/>
    <w:rsid w:val="00C6216C"/>
    <w:rsid w:val="00C62D07"/>
    <w:rsid w:val="00C62D76"/>
    <w:rsid w:val="00C63183"/>
    <w:rsid w:val="00C63761"/>
    <w:rsid w:val="00C64018"/>
    <w:rsid w:val="00C64319"/>
    <w:rsid w:val="00C64529"/>
    <w:rsid w:val="00C645DE"/>
    <w:rsid w:val="00C64B52"/>
    <w:rsid w:val="00C64D14"/>
    <w:rsid w:val="00C654CA"/>
    <w:rsid w:val="00C65ED1"/>
    <w:rsid w:val="00C65F2A"/>
    <w:rsid w:val="00C660CE"/>
    <w:rsid w:val="00C66885"/>
    <w:rsid w:val="00C66A74"/>
    <w:rsid w:val="00C66FD6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325"/>
    <w:rsid w:val="00C703BB"/>
    <w:rsid w:val="00C7069D"/>
    <w:rsid w:val="00C70CA6"/>
    <w:rsid w:val="00C70D06"/>
    <w:rsid w:val="00C70D0D"/>
    <w:rsid w:val="00C70E25"/>
    <w:rsid w:val="00C70FF9"/>
    <w:rsid w:val="00C713B8"/>
    <w:rsid w:val="00C7196B"/>
    <w:rsid w:val="00C71AA9"/>
    <w:rsid w:val="00C7217B"/>
    <w:rsid w:val="00C7223A"/>
    <w:rsid w:val="00C7249D"/>
    <w:rsid w:val="00C7273A"/>
    <w:rsid w:val="00C729FC"/>
    <w:rsid w:val="00C72AA3"/>
    <w:rsid w:val="00C72AAE"/>
    <w:rsid w:val="00C72D4F"/>
    <w:rsid w:val="00C72F40"/>
    <w:rsid w:val="00C73000"/>
    <w:rsid w:val="00C731A0"/>
    <w:rsid w:val="00C73A16"/>
    <w:rsid w:val="00C73A5E"/>
    <w:rsid w:val="00C73EB4"/>
    <w:rsid w:val="00C740A2"/>
    <w:rsid w:val="00C740AC"/>
    <w:rsid w:val="00C7416B"/>
    <w:rsid w:val="00C74212"/>
    <w:rsid w:val="00C74DC9"/>
    <w:rsid w:val="00C74DF1"/>
    <w:rsid w:val="00C75247"/>
    <w:rsid w:val="00C75C5D"/>
    <w:rsid w:val="00C75ED7"/>
    <w:rsid w:val="00C761DB"/>
    <w:rsid w:val="00C76292"/>
    <w:rsid w:val="00C762B0"/>
    <w:rsid w:val="00C76450"/>
    <w:rsid w:val="00C76AC4"/>
    <w:rsid w:val="00C76B83"/>
    <w:rsid w:val="00C76B87"/>
    <w:rsid w:val="00C76C6B"/>
    <w:rsid w:val="00C77295"/>
    <w:rsid w:val="00C77308"/>
    <w:rsid w:val="00C774B6"/>
    <w:rsid w:val="00C77511"/>
    <w:rsid w:val="00C779A9"/>
    <w:rsid w:val="00C77B0A"/>
    <w:rsid w:val="00C77C66"/>
    <w:rsid w:val="00C77F5E"/>
    <w:rsid w:val="00C77F84"/>
    <w:rsid w:val="00C80171"/>
    <w:rsid w:val="00C80538"/>
    <w:rsid w:val="00C80902"/>
    <w:rsid w:val="00C80BCB"/>
    <w:rsid w:val="00C80D6F"/>
    <w:rsid w:val="00C81143"/>
    <w:rsid w:val="00C81531"/>
    <w:rsid w:val="00C8182B"/>
    <w:rsid w:val="00C82763"/>
    <w:rsid w:val="00C82EA8"/>
    <w:rsid w:val="00C8376A"/>
    <w:rsid w:val="00C837D9"/>
    <w:rsid w:val="00C83C4F"/>
    <w:rsid w:val="00C83F83"/>
    <w:rsid w:val="00C84A8C"/>
    <w:rsid w:val="00C84B00"/>
    <w:rsid w:val="00C84B42"/>
    <w:rsid w:val="00C84C34"/>
    <w:rsid w:val="00C84D29"/>
    <w:rsid w:val="00C85344"/>
    <w:rsid w:val="00C854B1"/>
    <w:rsid w:val="00C85878"/>
    <w:rsid w:val="00C858F7"/>
    <w:rsid w:val="00C85BCB"/>
    <w:rsid w:val="00C85D49"/>
    <w:rsid w:val="00C863F0"/>
    <w:rsid w:val="00C868A2"/>
    <w:rsid w:val="00C86BE4"/>
    <w:rsid w:val="00C86CCC"/>
    <w:rsid w:val="00C86D0A"/>
    <w:rsid w:val="00C870EF"/>
    <w:rsid w:val="00C871A9"/>
    <w:rsid w:val="00C873FD"/>
    <w:rsid w:val="00C87663"/>
    <w:rsid w:val="00C90516"/>
    <w:rsid w:val="00C90589"/>
    <w:rsid w:val="00C90C4A"/>
    <w:rsid w:val="00C9112C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DC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720"/>
    <w:rsid w:val="00C96A08"/>
    <w:rsid w:val="00C96A60"/>
    <w:rsid w:val="00C970D8"/>
    <w:rsid w:val="00C970DF"/>
    <w:rsid w:val="00C9772D"/>
    <w:rsid w:val="00C97B3F"/>
    <w:rsid w:val="00C97CBB"/>
    <w:rsid w:val="00C97CC5"/>
    <w:rsid w:val="00C97E6E"/>
    <w:rsid w:val="00C97F6E"/>
    <w:rsid w:val="00CA023A"/>
    <w:rsid w:val="00CA0420"/>
    <w:rsid w:val="00CA0783"/>
    <w:rsid w:val="00CA0791"/>
    <w:rsid w:val="00CA2084"/>
    <w:rsid w:val="00CA22FD"/>
    <w:rsid w:val="00CA2827"/>
    <w:rsid w:val="00CA2B53"/>
    <w:rsid w:val="00CA2DC5"/>
    <w:rsid w:val="00CA2E3C"/>
    <w:rsid w:val="00CA3133"/>
    <w:rsid w:val="00CA31FD"/>
    <w:rsid w:val="00CA3561"/>
    <w:rsid w:val="00CA38E9"/>
    <w:rsid w:val="00CA3B19"/>
    <w:rsid w:val="00CA400C"/>
    <w:rsid w:val="00CA43B8"/>
    <w:rsid w:val="00CA4985"/>
    <w:rsid w:val="00CA4FAE"/>
    <w:rsid w:val="00CA52F8"/>
    <w:rsid w:val="00CA62B2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150"/>
    <w:rsid w:val="00CB1350"/>
    <w:rsid w:val="00CB1392"/>
    <w:rsid w:val="00CB1781"/>
    <w:rsid w:val="00CB19E9"/>
    <w:rsid w:val="00CB1A9B"/>
    <w:rsid w:val="00CB1BAC"/>
    <w:rsid w:val="00CB1F10"/>
    <w:rsid w:val="00CB224E"/>
    <w:rsid w:val="00CB272F"/>
    <w:rsid w:val="00CB2946"/>
    <w:rsid w:val="00CB2AE2"/>
    <w:rsid w:val="00CB334C"/>
    <w:rsid w:val="00CB375D"/>
    <w:rsid w:val="00CB37B1"/>
    <w:rsid w:val="00CB3A46"/>
    <w:rsid w:val="00CB3CFB"/>
    <w:rsid w:val="00CB49B6"/>
    <w:rsid w:val="00CB4A0A"/>
    <w:rsid w:val="00CB4C23"/>
    <w:rsid w:val="00CB55EF"/>
    <w:rsid w:val="00CB5943"/>
    <w:rsid w:val="00CB5971"/>
    <w:rsid w:val="00CB60BC"/>
    <w:rsid w:val="00CB6314"/>
    <w:rsid w:val="00CB63E8"/>
    <w:rsid w:val="00CB6A60"/>
    <w:rsid w:val="00CB6D6A"/>
    <w:rsid w:val="00CB7835"/>
    <w:rsid w:val="00CB7B30"/>
    <w:rsid w:val="00CB7B55"/>
    <w:rsid w:val="00CB7C3E"/>
    <w:rsid w:val="00CC011C"/>
    <w:rsid w:val="00CC02EB"/>
    <w:rsid w:val="00CC04AF"/>
    <w:rsid w:val="00CC06F6"/>
    <w:rsid w:val="00CC0B50"/>
    <w:rsid w:val="00CC0E7C"/>
    <w:rsid w:val="00CC11BE"/>
    <w:rsid w:val="00CC1661"/>
    <w:rsid w:val="00CC17B5"/>
    <w:rsid w:val="00CC1B3D"/>
    <w:rsid w:val="00CC1F36"/>
    <w:rsid w:val="00CC20F7"/>
    <w:rsid w:val="00CC25CB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68C"/>
    <w:rsid w:val="00CD18B5"/>
    <w:rsid w:val="00CD1E8E"/>
    <w:rsid w:val="00CD20FB"/>
    <w:rsid w:val="00CD2CAA"/>
    <w:rsid w:val="00CD2FAA"/>
    <w:rsid w:val="00CD30B1"/>
    <w:rsid w:val="00CD3664"/>
    <w:rsid w:val="00CD4239"/>
    <w:rsid w:val="00CD4622"/>
    <w:rsid w:val="00CD47D2"/>
    <w:rsid w:val="00CD485C"/>
    <w:rsid w:val="00CD49E0"/>
    <w:rsid w:val="00CD4C58"/>
    <w:rsid w:val="00CD4E09"/>
    <w:rsid w:val="00CD4FD3"/>
    <w:rsid w:val="00CD5DB9"/>
    <w:rsid w:val="00CD610A"/>
    <w:rsid w:val="00CD639F"/>
    <w:rsid w:val="00CD6668"/>
    <w:rsid w:val="00CD670E"/>
    <w:rsid w:val="00CD6D8D"/>
    <w:rsid w:val="00CD7169"/>
    <w:rsid w:val="00CD753A"/>
    <w:rsid w:val="00CD75EA"/>
    <w:rsid w:val="00CD768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4F2"/>
    <w:rsid w:val="00CE26AF"/>
    <w:rsid w:val="00CE2A03"/>
    <w:rsid w:val="00CE323B"/>
    <w:rsid w:val="00CE3403"/>
    <w:rsid w:val="00CE348B"/>
    <w:rsid w:val="00CE3495"/>
    <w:rsid w:val="00CE3759"/>
    <w:rsid w:val="00CE3D05"/>
    <w:rsid w:val="00CE4105"/>
    <w:rsid w:val="00CE4255"/>
    <w:rsid w:val="00CE44BB"/>
    <w:rsid w:val="00CE4514"/>
    <w:rsid w:val="00CE47CC"/>
    <w:rsid w:val="00CE4C5F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E7F85"/>
    <w:rsid w:val="00CF005D"/>
    <w:rsid w:val="00CF00EC"/>
    <w:rsid w:val="00CF0449"/>
    <w:rsid w:val="00CF07F3"/>
    <w:rsid w:val="00CF0968"/>
    <w:rsid w:val="00CF0D2F"/>
    <w:rsid w:val="00CF0EEA"/>
    <w:rsid w:val="00CF0F75"/>
    <w:rsid w:val="00CF0FDA"/>
    <w:rsid w:val="00CF12A4"/>
    <w:rsid w:val="00CF1414"/>
    <w:rsid w:val="00CF149A"/>
    <w:rsid w:val="00CF1784"/>
    <w:rsid w:val="00CF185F"/>
    <w:rsid w:val="00CF1AFE"/>
    <w:rsid w:val="00CF1C27"/>
    <w:rsid w:val="00CF21A1"/>
    <w:rsid w:val="00CF24DD"/>
    <w:rsid w:val="00CF2845"/>
    <w:rsid w:val="00CF28D6"/>
    <w:rsid w:val="00CF2D9A"/>
    <w:rsid w:val="00CF3238"/>
    <w:rsid w:val="00CF34DD"/>
    <w:rsid w:val="00CF3872"/>
    <w:rsid w:val="00CF38D8"/>
    <w:rsid w:val="00CF3A7D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6CB"/>
    <w:rsid w:val="00CF5D26"/>
    <w:rsid w:val="00CF5D38"/>
    <w:rsid w:val="00CF5E38"/>
    <w:rsid w:val="00CF6785"/>
    <w:rsid w:val="00CF6808"/>
    <w:rsid w:val="00CF6990"/>
    <w:rsid w:val="00CF6AB9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7D8"/>
    <w:rsid w:val="00D01CB7"/>
    <w:rsid w:val="00D01D0C"/>
    <w:rsid w:val="00D0272A"/>
    <w:rsid w:val="00D028A4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17A"/>
    <w:rsid w:val="00D05429"/>
    <w:rsid w:val="00D054FC"/>
    <w:rsid w:val="00D05731"/>
    <w:rsid w:val="00D05BEA"/>
    <w:rsid w:val="00D05C5D"/>
    <w:rsid w:val="00D05C7C"/>
    <w:rsid w:val="00D05E5A"/>
    <w:rsid w:val="00D067A5"/>
    <w:rsid w:val="00D06F61"/>
    <w:rsid w:val="00D0713C"/>
    <w:rsid w:val="00D07B17"/>
    <w:rsid w:val="00D07D6C"/>
    <w:rsid w:val="00D10047"/>
    <w:rsid w:val="00D105B5"/>
    <w:rsid w:val="00D1092F"/>
    <w:rsid w:val="00D10DE2"/>
    <w:rsid w:val="00D110FF"/>
    <w:rsid w:val="00D1158D"/>
    <w:rsid w:val="00D11D8F"/>
    <w:rsid w:val="00D1206F"/>
    <w:rsid w:val="00D123B8"/>
    <w:rsid w:val="00D12589"/>
    <w:rsid w:val="00D12607"/>
    <w:rsid w:val="00D1262F"/>
    <w:rsid w:val="00D127A6"/>
    <w:rsid w:val="00D1297E"/>
    <w:rsid w:val="00D13A97"/>
    <w:rsid w:val="00D14540"/>
    <w:rsid w:val="00D14EF5"/>
    <w:rsid w:val="00D150F9"/>
    <w:rsid w:val="00D15B6C"/>
    <w:rsid w:val="00D15BA3"/>
    <w:rsid w:val="00D15C14"/>
    <w:rsid w:val="00D15E3E"/>
    <w:rsid w:val="00D15FAF"/>
    <w:rsid w:val="00D160CB"/>
    <w:rsid w:val="00D162EA"/>
    <w:rsid w:val="00D16563"/>
    <w:rsid w:val="00D16625"/>
    <w:rsid w:val="00D1681F"/>
    <w:rsid w:val="00D16AB2"/>
    <w:rsid w:val="00D16AD0"/>
    <w:rsid w:val="00D16DD5"/>
    <w:rsid w:val="00D16DE5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0E8C"/>
    <w:rsid w:val="00D217E9"/>
    <w:rsid w:val="00D21B12"/>
    <w:rsid w:val="00D21FAD"/>
    <w:rsid w:val="00D22012"/>
    <w:rsid w:val="00D223A0"/>
    <w:rsid w:val="00D225B4"/>
    <w:rsid w:val="00D22629"/>
    <w:rsid w:val="00D22EAD"/>
    <w:rsid w:val="00D23292"/>
    <w:rsid w:val="00D2348C"/>
    <w:rsid w:val="00D23509"/>
    <w:rsid w:val="00D235B8"/>
    <w:rsid w:val="00D23A0A"/>
    <w:rsid w:val="00D23E07"/>
    <w:rsid w:val="00D23E4C"/>
    <w:rsid w:val="00D23EF5"/>
    <w:rsid w:val="00D240C4"/>
    <w:rsid w:val="00D2425D"/>
    <w:rsid w:val="00D243E4"/>
    <w:rsid w:val="00D24570"/>
    <w:rsid w:val="00D24690"/>
    <w:rsid w:val="00D24B8C"/>
    <w:rsid w:val="00D24EBA"/>
    <w:rsid w:val="00D25583"/>
    <w:rsid w:val="00D2592D"/>
    <w:rsid w:val="00D259F1"/>
    <w:rsid w:val="00D25A1C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47E"/>
    <w:rsid w:val="00D309C6"/>
    <w:rsid w:val="00D30B0E"/>
    <w:rsid w:val="00D30F4A"/>
    <w:rsid w:val="00D311C6"/>
    <w:rsid w:val="00D31DC5"/>
    <w:rsid w:val="00D31F75"/>
    <w:rsid w:val="00D32D26"/>
    <w:rsid w:val="00D32E38"/>
    <w:rsid w:val="00D32F7A"/>
    <w:rsid w:val="00D330AE"/>
    <w:rsid w:val="00D33589"/>
    <w:rsid w:val="00D33BD3"/>
    <w:rsid w:val="00D33BF2"/>
    <w:rsid w:val="00D33EA8"/>
    <w:rsid w:val="00D34064"/>
    <w:rsid w:val="00D34150"/>
    <w:rsid w:val="00D342AE"/>
    <w:rsid w:val="00D34330"/>
    <w:rsid w:val="00D34773"/>
    <w:rsid w:val="00D34BCA"/>
    <w:rsid w:val="00D35311"/>
    <w:rsid w:val="00D35410"/>
    <w:rsid w:val="00D35601"/>
    <w:rsid w:val="00D35808"/>
    <w:rsid w:val="00D358D6"/>
    <w:rsid w:val="00D3599B"/>
    <w:rsid w:val="00D35AAB"/>
    <w:rsid w:val="00D35BF9"/>
    <w:rsid w:val="00D35F03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5A4"/>
    <w:rsid w:val="00D405E2"/>
    <w:rsid w:val="00D41B92"/>
    <w:rsid w:val="00D41C00"/>
    <w:rsid w:val="00D42401"/>
    <w:rsid w:val="00D42447"/>
    <w:rsid w:val="00D4249E"/>
    <w:rsid w:val="00D42913"/>
    <w:rsid w:val="00D42F05"/>
    <w:rsid w:val="00D43103"/>
    <w:rsid w:val="00D4365A"/>
    <w:rsid w:val="00D4367A"/>
    <w:rsid w:val="00D439D6"/>
    <w:rsid w:val="00D43D51"/>
    <w:rsid w:val="00D441D5"/>
    <w:rsid w:val="00D448E5"/>
    <w:rsid w:val="00D44A65"/>
    <w:rsid w:val="00D44B77"/>
    <w:rsid w:val="00D45814"/>
    <w:rsid w:val="00D4591C"/>
    <w:rsid w:val="00D45B54"/>
    <w:rsid w:val="00D45BF5"/>
    <w:rsid w:val="00D45E40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47B86"/>
    <w:rsid w:val="00D47E59"/>
    <w:rsid w:val="00D500D2"/>
    <w:rsid w:val="00D502FA"/>
    <w:rsid w:val="00D5057D"/>
    <w:rsid w:val="00D50906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28"/>
    <w:rsid w:val="00D539B6"/>
    <w:rsid w:val="00D53BAA"/>
    <w:rsid w:val="00D542B4"/>
    <w:rsid w:val="00D54737"/>
    <w:rsid w:val="00D54A0C"/>
    <w:rsid w:val="00D54C85"/>
    <w:rsid w:val="00D54CC1"/>
    <w:rsid w:val="00D54E5F"/>
    <w:rsid w:val="00D551BE"/>
    <w:rsid w:val="00D551D3"/>
    <w:rsid w:val="00D555E5"/>
    <w:rsid w:val="00D557F2"/>
    <w:rsid w:val="00D55CCB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6FC3"/>
    <w:rsid w:val="00D57249"/>
    <w:rsid w:val="00D5732E"/>
    <w:rsid w:val="00D57989"/>
    <w:rsid w:val="00D60185"/>
    <w:rsid w:val="00D60328"/>
    <w:rsid w:val="00D60955"/>
    <w:rsid w:val="00D60A3A"/>
    <w:rsid w:val="00D60BE1"/>
    <w:rsid w:val="00D60CD5"/>
    <w:rsid w:val="00D60F02"/>
    <w:rsid w:val="00D60FCD"/>
    <w:rsid w:val="00D617B2"/>
    <w:rsid w:val="00D61800"/>
    <w:rsid w:val="00D61BA8"/>
    <w:rsid w:val="00D61E78"/>
    <w:rsid w:val="00D6225C"/>
    <w:rsid w:val="00D6239E"/>
    <w:rsid w:val="00D624E8"/>
    <w:rsid w:val="00D62987"/>
    <w:rsid w:val="00D62F01"/>
    <w:rsid w:val="00D63209"/>
    <w:rsid w:val="00D63664"/>
    <w:rsid w:val="00D636F2"/>
    <w:rsid w:val="00D63A9E"/>
    <w:rsid w:val="00D63E3F"/>
    <w:rsid w:val="00D63F86"/>
    <w:rsid w:val="00D64088"/>
    <w:rsid w:val="00D641CA"/>
    <w:rsid w:val="00D64384"/>
    <w:rsid w:val="00D6441F"/>
    <w:rsid w:val="00D64553"/>
    <w:rsid w:val="00D646DA"/>
    <w:rsid w:val="00D64D5C"/>
    <w:rsid w:val="00D64DB8"/>
    <w:rsid w:val="00D64E2C"/>
    <w:rsid w:val="00D65082"/>
    <w:rsid w:val="00D656D7"/>
    <w:rsid w:val="00D657ED"/>
    <w:rsid w:val="00D65A15"/>
    <w:rsid w:val="00D65FB9"/>
    <w:rsid w:val="00D660C8"/>
    <w:rsid w:val="00D66324"/>
    <w:rsid w:val="00D66829"/>
    <w:rsid w:val="00D668DC"/>
    <w:rsid w:val="00D66904"/>
    <w:rsid w:val="00D66D99"/>
    <w:rsid w:val="00D671F7"/>
    <w:rsid w:val="00D67435"/>
    <w:rsid w:val="00D6780B"/>
    <w:rsid w:val="00D679A6"/>
    <w:rsid w:val="00D67B57"/>
    <w:rsid w:val="00D67C1D"/>
    <w:rsid w:val="00D67DA1"/>
    <w:rsid w:val="00D7002D"/>
    <w:rsid w:val="00D700FD"/>
    <w:rsid w:val="00D70181"/>
    <w:rsid w:val="00D7040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53B"/>
    <w:rsid w:val="00D729DD"/>
    <w:rsid w:val="00D72BAD"/>
    <w:rsid w:val="00D7308C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5B89"/>
    <w:rsid w:val="00D75EFE"/>
    <w:rsid w:val="00D76211"/>
    <w:rsid w:val="00D76266"/>
    <w:rsid w:val="00D762A8"/>
    <w:rsid w:val="00D76D34"/>
    <w:rsid w:val="00D76E07"/>
    <w:rsid w:val="00D770A2"/>
    <w:rsid w:val="00D77787"/>
    <w:rsid w:val="00D77A2B"/>
    <w:rsid w:val="00D77B4D"/>
    <w:rsid w:val="00D77D37"/>
    <w:rsid w:val="00D80280"/>
    <w:rsid w:val="00D80458"/>
    <w:rsid w:val="00D80DAB"/>
    <w:rsid w:val="00D8100B"/>
    <w:rsid w:val="00D81084"/>
    <w:rsid w:val="00D813F3"/>
    <w:rsid w:val="00D814A9"/>
    <w:rsid w:val="00D8169E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8D6"/>
    <w:rsid w:val="00D83ACC"/>
    <w:rsid w:val="00D83EA4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E46"/>
    <w:rsid w:val="00D86FD8"/>
    <w:rsid w:val="00D8757B"/>
    <w:rsid w:val="00D875A9"/>
    <w:rsid w:val="00D87743"/>
    <w:rsid w:val="00D87AE7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41E"/>
    <w:rsid w:val="00D9288B"/>
    <w:rsid w:val="00D92920"/>
    <w:rsid w:val="00D92C35"/>
    <w:rsid w:val="00D92D5C"/>
    <w:rsid w:val="00D9309D"/>
    <w:rsid w:val="00D9313E"/>
    <w:rsid w:val="00D93820"/>
    <w:rsid w:val="00D938E5"/>
    <w:rsid w:val="00D93C83"/>
    <w:rsid w:val="00D94335"/>
    <w:rsid w:val="00D94935"/>
    <w:rsid w:val="00D94DF4"/>
    <w:rsid w:val="00D950B5"/>
    <w:rsid w:val="00D95225"/>
    <w:rsid w:val="00D957D1"/>
    <w:rsid w:val="00D95DFC"/>
    <w:rsid w:val="00D95DFE"/>
    <w:rsid w:val="00D9681A"/>
    <w:rsid w:val="00D96875"/>
    <w:rsid w:val="00D969E9"/>
    <w:rsid w:val="00D97407"/>
    <w:rsid w:val="00D9747D"/>
    <w:rsid w:val="00D97651"/>
    <w:rsid w:val="00D97D17"/>
    <w:rsid w:val="00DA01A2"/>
    <w:rsid w:val="00DA01F0"/>
    <w:rsid w:val="00DA0570"/>
    <w:rsid w:val="00DA0A24"/>
    <w:rsid w:val="00DA0B3D"/>
    <w:rsid w:val="00DA0FCC"/>
    <w:rsid w:val="00DA11B1"/>
    <w:rsid w:val="00DA133A"/>
    <w:rsid w:val="00DA1530"/>
    <w:rsid w:val="00DA1621"/>
    <w:rsid w:val="00DA1948"/>
    <w:rsid w:val="00DA1C0C"/>
    <w:rsid w:val="00DA1C19"/>
    <w:rsid w:val="00DA1E0F"/>
    <w:rsid w:val="00DA303E"/>
    <w:rsid w:val="00DA3278"/>
    <w:rsid w:val="00DA3401"/>
    <w:rsid w:val="00DA3477"/>
    <w:rsid w:val="00DA351F"/>
    <w:rsid w:val="00DA3B71"/>
    <w:rsid w:val="00DA402B"/>
    <w:rsid w:val="00DA4691"/>
    <w:rsid w:val="00DA4C86"/>
    <w:rsid w:val="00DA51B9"/>
    <w:rsid w:val="00DA59CD"/>
    <w:rsid w:val="00DA5AA6"/>
    <w:rsid w:val="00DA5D7C"/>
    <w:rsid w:val="00DA5E63"/>
    <w:rsid w:val="00DA6413"/>
    <w:rsid w:val="00DA69FE"/>
    <w:rsid w:val="00DA6A21"/>
    <w:rsid w:val="00DA700E"/>
    <w:rsid w:val="00DA7C7E"/>
    <w:rsid w:val="00DA7D1D"/>
    <w:rsid w:val="00DA7FEC"/>
    <w:rsid w:val="00DB06B0"/>
    <w:rsid w:val="00DB107D"/>
    <w:rsid w:val="00DB1161"/>
    <w:rsid w:val="00DB15EA"/>
    <w:rsid w:val="00DB1787"/>
    <w:rsid w:val="00DB1916"/>
    <w:rsid w:val="00DB1E61"/>
    <w:rsid w:val="00DB1F36"/>
    <w:rsid w:val="00DB244E"/>
    <w:rsid w:val="00DB248F"/>
    <w:rsid w:val="00DB2791"/>
    <w:rsid w:val="00DB29A7"/>
    <w:rsid w:val="00DB3339"/>
    <w:rsid w:val="00DB3662"/>
    <w:rsid w:val="00DB3707"/>
    <w:rsid w:val="00DB3B19"/>
    <w:rsid w:val="00DB3BCD"/>
    <w:rsid w:val="00DB41B5"/>
    <w:rsid w:val="00DB4364"/>
    <w:rsid w:val="00DB482F"/>
    <w:rsid w:val="00DB49FF"/>
    <w:rsid w:val="00DB4B31"/>
    <w:rsid w:val="00DB5150"/>
    <w:rsid w:val="00DB515B"/>
    <w:rsid w:val="00DB559B"/>
    <w:rsid w:val="00DB57FF"/>
    <w:rsid w:val="00DB5A19"/>
    <w:rsid w:val="00DB5AEB"/>
    <w:rsid w:val="00DB5BE9"/>
    <w:rsid w:val="00DB5EED"/>
    <w:rsid w:val="00DB5EFE"/>
    <w:rsid w:val="00DB5F93"/>
    <w:rsid w:val="00DB66FD"/>
    <w:rsid w:val="00DB6A35"/>
    <w:rsid w:val="00DB6C8C"/>
    <w:rsid w:val="00DB753F"/>
    <w:rsid w:val="00DB77D8"/>
    <w:rsid w:val="00DB7BC8"/>
    <w:rsid w:val="00DB7DBE"/>
    <w:rsid w:val="00DB7DFE"/>
    <w:rsid w:val="00DB7FD0"/>
    <w:rsid w:val="00DC0E8D"/>
    <w:rsid w:val="00DC1616"/>
    <w:rsid w:val="00DC257B"/>
    <w:rsid w:val="00DC259C"/>
    <w:rsid w:val="00DC29E7"/>
    <w:rsid w:val="00DC2FED"/>
    <w:rsid w:val="00DC32B5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04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1C5E"/>
    <w:rsid w:val="00DD21B0"/>
    <w:rsid w:val="00DD240D"/>
    <w:rsid w:val="00DD2933"/>
    <w:rsid w:val="00DD3010"/>
    <w:rsid w:val="00DD312D"/>
    <w:rsid w:val="00DD403C"/>
    <w:rsid w:val="00DD465C"/>
    <w:rsid w:val="00DD4691"/>
    <w:rsid w:val="00DD4862"/>
    <w:rsid w:val="00DD4BE9"/>
    <w:rsid w:val="00DD4EBD"/>
    <w:rsid w:val="00DD4FBF"/>
    <w:rsid w:val="00DD52F9"/>
    <w:rsid w:val="00DD535D"/>
    <w:rsid w:val="00DD5422"/>
    <w:rsid w:val="00DD5744"/>
    <w:rsid w:val="00DD5BC5"/>
    <w:rsid w:val="00DD5C87"/>
    <w:rsid w:val="00DD5E44"/>
    <w:rsid w:val="00DD6181"/>
    <w:rsid w:val="00DD63C7"/>
    <w:rsid w:val="00DD672E"/>
    <w:rsid w:val="00DD6851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0C1E"/>
    <w:rsid w:val="00DE1859"/>
    <w:rsid w:val="00DE1A6C"/>
    <w:rsid w:val="00DE1DAA"/>
    <w:rsid w:val="00DE1F39"/>
    <w:rsid w:val="00DE1F87"/>
    <w:rsid w:val="00DE2544"/>
    <w:rsid w:val="00DE27AF"/>
    <w:rsid w:val="00DE285F"/>
    <w:rsid w:val="00DE2886"/>
    <w:rsid w:val="00DE2B11"/>
    <w:rsid w:val="00DE2C28"/>
    <w:rsid w:val="00DE3460"/>
    <w:rsid w:val="00DE3A67"/>
    <w:rsid w:val="00DE40B8"/>
    <w:rsid w:val="00DE4113"/>
    <w:rsid w:val="00DE45F7"/>
    <w:rsid w:val="00DE4766"/>
    <w:rsid w:val="00DE4BD9"/>
    <w:rsid w:val="00DE4D2F"/>
    <w:rsid w:val="00DE523A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CC"/>
    <w:rsid w:val="00DF03FD"/>
    <w:rsid w:val="00DF0914"/>
    <w:rsid w:val="00DF0CB8"/>
    <w:rsid w:val="00DF0D14"/>
    <w:rsid w:val="00DF1155"/>
    <w:rsid w:val="00DF142E"/>
    <w:rsid w:val="00DF176B"/>
    <w:rsid w:val="00DF1BE4"/>
    <w:rsid w:val="00DF1E7D"/>
    <w:rsid w:val="00DF26A3"/>
    <w:rsid w:val="00DF2750"/>
    <w:rsid w:val="00DF3043"/>
    <w:rsid w:val="00DF3559"/>
    <w:rsid w:val="00DF3AE0"/>
    <w:rsid w:val="00DF3AF4"/>
    <w:rsid w:val="00DF3C14"/>
    <w:rsid w:val="00DF3EDD"/>
    <w:rsid w:val="00DF401F"/>
    <w:rsid w:val="00DF402C"/>
    <w:rsid w:val="00DF42B9"/>
    <w:rsid w:val="00DF4398"/>
    <w:rsid w:val="00DF48EB"/>
    <w:rsid w:val="00DF4AAD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B09"/>
    <w:rsid w:val="00DF7EA3"/>
    <w:rsid w:val="00E002C4"/>
    <w:rsid w:val="00E00C15"/>
    <w:rsid w:val="00E00F30"/>
    <w:rsid w:val="00E01128"/>
    <w:rsid w:val="00E012E3"/>
    <w:rsid w:val="00E016E4"/>
    <w:rsid w:val="00E018AA"/>
    <w:rsid w:val="00E01C4D"/>
    <w:rsid w:val="00E01EBE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200"/>
    <w:rsid w:val="00E054E3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04E"/>
    <w:rsid w:val="00E07B6C"/>
    <w:rsid w:val="00E10126"/>
    <w:rsid w:val="00E1071E"/>
    <w:rsid w:val="00E10B96"/>
    <w:rsid w:val="00E11048"/>
    <w:rsid w:val="00E11341"/>
    <w:rsid w:val="00E125DE"/>
    <w:rsid w:val="00E12F63"/>
    <w:rsid w:val="00E13259"/>
    <w:rsid w:val="00E1366B"/>
    <w:rsid w:val="00E13A27"/>
    <w:rsid w:val="00E13C80"/>
    <w:rsid w:val="00E140AB"/>
    <w:rsid w:val="00E146B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8C6"/>
    <w:rsid w:val="00E16C26"/>
    <w:rsid w:val="00E16CAC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2A47"/>
    <w:rsid w:val="00E234B9"/>
    <w:rsid w:val="00E23981"/>
    <w:rsid w:val="00E23AD7"/>
    <w:rsid w:val="00E23B46"/>
    <w:rsid w:val="00E23B92"/>
    <w:rsid w:val="00E2442E"/>
    <w:rsid w:val="00E245DE"/>
    <w:rsid w:val="00E24610"/>
    <w:rsid w:val="00E24633"/>
    <w:rsid w:val="00E24EFA"/>
    <w:rsid w:val="00E25613"/>
    <w:rsid w:val="00E256DD"/>
    <w:rsid w:val="00E25942"/>
    <w:rsid w:val="00E25B9C"/>
    <w:rsid w:val="00E25BEF"/>
    <w:rsid w:val="00E25D7A"/>
    <w:rsid w:val="00E260E0"/>
    <w:rsid w:val="00E26294"/>
    <w:rsid w:val="00E263EE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3DD"/>
    <w:rsid w:val="00E3118A"/>
    <w:rsid w:val="00E3123A"/>
    <w:rsid w:val="00E3139C"/>
    <w:rsid w:val="00E31467"/>
    <w:rsid w:val="00E322D7"/>
    <w:rsid w:val="00E3248E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978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7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0B1D"/>
    <w:rsid w:val="00E41414"/>
    <w:rsid w:val="00E4160B"/>
    <w:rsid w:val="00E41779"/>
    <w:rsid w:val="00E41900"/>
    <w:rsid w:val="00E41B7B"/>
    <w:rsid w:val="00E41BE0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B46"/>
    <w:rsid w:val="00E44D73"/>
    <w:rsid w:val="00E450CD"/>
    <w:rsid w:val="00E452A2"/>
    <w:rsid w:val="00E45401"/>
    <w:rsid w:val="00E45685"/>
    <w:rsid w:val="00E45876"/>
    <w:rsid w:val="00E45CD6"/>
    <w:rsid w:val="00E4688C"/>
    <w:rsid w:val="00E46B47"/>
    <w:rsid w:val="00E46BA9"/>
    <w:rsid w:val="00E46C14"/>
    <w:rsid w:val="00E47067"/>
    <w:rsid w:val="00E4706D"/>
    <w:rsid w:val="00E47175"/>
    <w:rsid w:val="00E47590"/>
    <w:rsid w:val="00E4773F"/>
    <w:rsid w:val="00E4775F"/>
    <w:rsid w:val="00E47A3C"/>
    <w:rsid w:val="00E47A9A"/>
    <w:rsid w:val="00E47B2B"/>
    <w:rsid w:val="00E5036E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E98"/>
    <w:rsid w:val="00E52F4E"/>
    <w:rsid w:val="00E53177"/>
    <w:rsid w:val="00E534BD"/>
    <w:rsid w:val="00E53A48"/>
    <w:rsid w:val="00E53A91"/>
    <w:rsid w:val="00E53B2D"/>
    <w:rsid w:val="00E53F1C"/>
    <w:rsid w:val="00E54271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7EA"/>
    <w:rsid w:val="00E57917"/>
    <w:rsid w:val="00E57A3F"/>
    <w:rsid w:val="00E60350"/>
    <w:rsid w:val="00E607B5"/>
    <w:rsid w:val="00E612CC"/>
    <w:rsid w:val="00E61483"/>
    <w:rsid w:val="00E61696"/>
    <w:rsid w:val="00E61A3D"/>
    <w:rsid w:val="00E62826"/>
    <w:rsid w:val="00E62881"/>
    <w:rsid w:val="00E62A4E"/>
    <w:rsid w:val="00E62CF7"/>
    <w:rsid w:val="00E62D7F"/>
    <w:rsid w:val="00E62FAF"/>
    <w:rsid w:val="00E636DF"/>
    <w:rsid w:val="00E640DC"/>
    <w:rsid w:val="00E64901"/>
    <w:rsid w:val="00E64A23"/>
    <w:rsid w:val="00E65114"/>
    <w:rsid w:val="00E65535"/>
    <w:rsid w:val="00E6574A"/>
    <w:rsid w:val="00E657DB"/>
    <w:rsid w:val="00E6645B"/>
    <w:rsid w:val="00E665A0"/>
    <w:rsid w:val="00E665B2"/>
    <w:rsid w:val="00E66B0F"/>
    <w:rsid w:val="00E66D67"/>
    <w:rsid w:val="00E67217"/>
    <w:rsid w:val="00E67229"/>
    <w:rsid w:val="00E675A5"/>
    <w:rsid w:val="00E6788F"/>
    <w:rsid w:val="00E678A7"/>
    <w:rsid w:val="00E67CD8"/>
    <w:rsid w:val="00E67E5D"/>
    <w:rsid w:val="00E67EB4"/>
    <w:rsid w:val="00E70F90"/>
    <w:rsid w:val="00E71480"/>
    <w:rsid w:val="00E716AF"/>
    <w:rsid w:val="00E7199B"/>
    <w:rsid w:val="00E71B00"/>
    <w:rsid w:val="00E71D06"/>
    <w:rsid w:val="00E71F91"/>
    <w:rsid w:val="00E7206C"/>
    <w:rsid w:val="00E726FF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79F"/>
    <w:rsid w:val="00E75AF6"/>
    <w:rsid w:val="00E75E35"/>
    <w:rsid w:val="00E75E4B"/>
    <w:rsid w:val="00E75F36"/>
    <w:rsid w:val="00E762CB"/>
    <w:rsid w:val="00E763C5"/>
    <w:rsid w:val="00E76441"/>
    <w:rsid w:val="00E768C1"/>
    <w:rsid w:val="00E76A47"/>
    <w:rsid w:val="00E76A59"/>
    <w:rsid w:val="00E76B4B"/>
    <w:rsid w:val="00E76CD3"/>
    <w:rsid w:val="00E76F15"/>
    <w:rsid w:val="00E76F9B"/>
    <w:rsid w:val="00E77285"/>
    <w:rsid w:val="00E778A3"/>
    <w:rsid w:val="00E77B18"/>
    <w:rsid w:val="00E77B92"/>
    <w:rsid w:val="00E80984"/>
    <w:rsid w:val="00E809B1"/>
    <w:rsid w:val="00E81284"/>
    <w:rsid w:val="00E81651"/>
    <w:rsid w:val="00E81953"/>
    <w:rsid w:val="00E81D6A"/>
    <w:rsid w:val="00E81EEA"/>
    <w:rsid w:val="00E82035"/>
    <w:rsid w:val="00E8222B"/>
    <w:rsid w:val="00E829C3"/>
    <w:rsid w:val="00E82BBA"/>
    <w:rsid w:val="00E82CA6"/>
    <w:rsid w:val="00E82F56"/>
    <w:rsid w:val="00E8418F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144"/>
    <w:rsid w:val="00E8543A"/>
    <w:rsid w:val="00E85526"/>
    <w:rsid w:val="00E858F2"/>
    <w:rsid w:val="00E85E2F"/>
    <w:rsid w:val="00E86156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50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C56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1A9"/>
    <w:rsid w:val="00E9721F"/>
    <w:rsid w:val="00E9753D"/>
    <w:rsid w:val="00E976AA"/>
    <w:rsid w:val="00E977DE"/>
    <w:rsid w:val="00E97AA7"/>
    <w:rsid w:val="00EA01BC"/>
    <w:rsid w:val="00EA0383"/>
    <w:rsid w:val="00EA08A9"/>
    <w:rsid w:val="00EA0CD5"/>
    <w:rsid w:val="00EA0E71"/>
    <w:rsid w:val="00EA18AB"/>
    <w:rsid w:val="00EA1943"/>
    <w:rsid w:val="00EA1CD1"/>
    <w:rsid w:val="00EA1F08"/>
    <w:rsid w:val="00EA22D3"/>
    <w:rsid w:val="00EA23CE"/>
    <w:rsid w:val="00EA241D"/>
    <w:rsid w:val="00EA2553"/>
    <w:rsid w:val="00EA33CF"/>
    <w:rsid w:val="00EA34A3"/>
    <w:rsid w:val="00EA3754"/>
    <w:rsid w:val="00EA37A7"/>
    <w:rsid w:val="00EA3A62"/>
    <w:rsid w:val="00EA3CEF"/>
    <w:rsid w:val="00EA3FA3"/>
    <w:rsid w:val="00EA4548"/>
    <w:rsid w:val="00EA4B30"/>
    <w:rsid w:val="00EA5CA1"/>
    <w:rsid w:val="00EA6067"/>
    <w:rsid w:val="00EA60E9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A7FC9"/>
    <w:rsid w:val="00EB00F0"/>
    <w:rsid w:val="00EB06A5"/>
    <w:rsid w:val="00EB07B4"/>
    <w:rsid w:val="00EB08A6"/>
    <w:rsid w:val="00EB12A6"/>
    <w:rsid w:val="00EB13EE"/>
    <w:rsid w:val="00EB1954"/>
    <w:rsid w:val="00EB1C14"/>
    <w:rsid w:val="00EB1D96"/>
    <w:rsid w:val="00EB1EF7"/>
    <w:rsid w:val="00EB1F0B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5E5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EC1"/>
    <w:rsid w:val="00EB7677"/>
    <w:rsid w:val="00EB770E"/>
    <w:rsid w:val="00EB7714"/>
    <w:rsid w:val="00EB7CE2"/>
    <w:rsid w:val="00EB7D47"/>
    <w:rsid w:val="00EC07DB"/>
    <w:rsid w:val="00EC0B3B"/>
    <w:rsid w:val="00EC0C37"/>
    <w:rsid w:val="00EC1F04"/>
    <w:rsid w:val="00EC203A"/>
    <w:rsid w:val="00EC23E8"/>
    <w:rsid w:val="00EC241D"/>
    <w:rsid w:val="00EC2427"/>
    <w:rsid w:val="00EC2E58"/>
    <w:rsid w:val="00EC3031"/>
    <w:rsid w:val="00EC30B7"/>
    <w:rsid w:val="00EC3172"/>
    <w:rsid w:val="00EC32F7"/>
    <w:rsid w:val="00EC372B"/>
    <w:rsid w:val="00EC3835"/>
    <w:rsid w:val="00EC3B01"/>
    <w:rsid w:val="00EC3D54"/>
    <w:rsid w:val="00EC41CC"/>
    <w:rsid w:val="00EC424F"/>
    <w:rsid w:val="00EC43A9"/>
    <w:rsid w:val="00EC4738"/>
    <w:rsid w:val="00EC480C"/>
    <w:rsid w:val="00EC4CEF"/>
    <w:rsid w:val="00EC4FA1"/>
    <w:rsid w:val="00EC576A"/>
    <w:rsid w:val="00EC595C"/>
    <w:rsid w:val="00EC5A2C"/>
    <w:rsid w:val="00EC5E6C"/>
    <w:rsid w:val="00EC5F95"/>
    <w:rsid w:val="00EC60A4"/>
    <w:rsid w:val="00EC6216"/>
    <w:rsid w:val="00EC6218"/>
    <w:rsid w:val="00EC626E"/>
    <w:rsid w:val="00EC6433"/>
    <w:rsid w:val="00EC64A4"/>
    <w:rsid w:val="00EC64D2"/>
    <w:rsid w:val="00EC7152"/>
    <w:rsid w:val="00EC7729"/>
    <w:rsid w:val="00EC780C"/>
    <w:rsid w:val="00EC7926"/>
    <w:rsid w:val="00EC79D4"/>
    <w:rsid w:val="00EC7EC3"/>
    <w:rsid w:val="00ED06C5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8C2"/>
    <w:rsid w:val="00ED5A97"/>
    <w:rsid w:val="00ED5CAF"/>
    <w:rsid w:val="00ED6015"/>
    <w:rsid w:val="00ED6063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D76"/>
    <w:rsid w:val="00EE0F2A"/>
    <w:rsid w:val="00EE1524"/>
    <w:rsid w:val="00EE1542"/>
    <w:rsid w:val="00EE1C07"/>
    <w:rsid w:val="00EE1D48"/>
    <w:rsid w:val="00EE2077"/>
    <w:rsid w:val="00EE2126"/>
    <w:rsid w:val="00EE2741"/>
    <w:rsid w:val="00EE3451"/>
    <w:rsid w:val="00EE397E"/>
    <w:rsid w:val="00EE3CB9"/>
    <w:rsid w:val="00EE3E6F"/>
    <w:rsid w:val="00EE3E87"/>
    <w:rsid w:val="00EE3F6A"/>
    <w:rsid w:val="00EE4287"/>
    <w:rsid w:val="00EE437E"/>
    <w:rsid w:val="00EE4508"/>
    <w:rsid w:val="00EE4D6B"/>
    <w:rsid w:val="00EE4DDD"/>
    <w:rsid w:val="00EE4E6C"/>
    <w:rsid w:val="00EE521D"/>
    <w:rsid w:val="00EE5877"/>
    <w:rsid w:val="00EE5948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3372"/>
    <w:rsid w:val="00EF382E"/>
    <w:rsid w:val="00EF3DAE"/>
    <w:rsid w:val="00EF4535"/>
    <w:rsid w:val="00EF484B"/>
    <w:rsid w:val="00EF4CE8"/>
    <w:rsid w:val="00EF5079"/>
    <w:rsid w:val="00EF5972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1F0F"/>
    <w:rsid w:val="00F0206F"/>
    <w:rsid w:val="00F02457"/>
    <w:rsid w:val="00F02495"/>
    <w:rsid w:val="00F02BC9"/>
    <w:rsid w:val="00F02FA3"/>
    <w:rsid w:val="00F03247"/>
    <w:rsid w:val="00F0340E"/>
    <w:rsid w:val="00F03BB9"/>
    <w:rsid w:val="00F03E59"/>
    <w:rsid w:val="00F0468A"/>
    <w:rsid w:val="00F04888"/>
    <w:rsid w:val="00F04D23"/>
    <w:rsid w:val="00F04E63"/>
    <w:rsid w:val="00F04EE9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37A"/>
    <w:rsid w:val="00F07CD6"/>
    <w:rsid w:val="00F07DA0"/>
    <w:rsid w:val="00F10BB2"/>
    <w:rsid w:val="00F10F4C"/>
    <w:rsid w:val="00F11244"/>
    <w:rsid w:val="00F112D4"/>
    <w:rsid w:val="00F114EA"/>
    <w:rsid w:val="00F1152E"/>
    <w:rsid w:val="00F11833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30E"/>
    <w:rsid w:val="00F13CB9"/>
    <w:rsid w:val="00F13E15"/>
    <w:rsid w:val="00F13FB2"/>
    <w:rsid w:val="00F14021"/>
    <w:rsid w:val="00F149D7"/>
    <w:rsid w:val="00F14BB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27"/>
    <w:rsid w:val="00F207BF"/>
    <w:rsid w:val="00F207C7"/>
    <w:rsid w:val="00F219F5"/>
    <w:rsid w:val="00F22128"/>
    <w:rsid w:val="00F224AF"/>
    <w:rsid w:val="00F22721"/>
    <w:rsid w:val="00F22A62"/>
    <w:rsid w:val="00F23196"/>
    <w:rsid w:val="00F23658"/>
    <w:rsid w:val="00F23A0B"/>
    <w:rsid w:val="00F23EBA"/>
    <w:rsid w:val="00F23EFA"/>
    <w:rsid w:val="00F242F3"/>
    <w:rsid w:val="00F246DC"/>
    <w:rsid w:val="00F247E4"/>
    <w:rsid w:val="00F249D1"/>
    <w:rsid w:val="00F24E69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0B8"/>
    <w:rsid w:val="00F275B8"/>
    <w:rsid w:val="00F27BAF"/>
    <w:rsid w:val="00F27C12"/>
    <w:rsid w:val="00F306CF"/>
    <w:rsid w:val="00F30CE2"/>
    <w:rsid w:val="00F30E46"/>
    <w:rsid w:val="00F3128C"/>
    <w:rsid w:val="00F31A78"/>
    <w:rsid w:val="00F31D44"/>
    <w:rsid w:val="00F31E08"/>
    <w:rsid w:val="00F321E1"/>
    <w:rsid w:val="00F323B3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5A1"/>
    <w:rsid w:val="00F34F5B"/>
    <w:rsid w:val="00F35207"/>
    <w:rsid w:val="00F35400"/>
    <w:rsid w:val="00F35A58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02D"/>
    <w:rsid w:val="00F42354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4CBF"/>
    <w:rsid w:val="00F45104"/>
    <w:rsid w:val="00F45D64"/>
    <w:rsid w:val="00F45E42"/>
    <w:rsid w:val="00F46079"/>
    <w:rsid w:val="00F46113"/>
    <w:rsid w:val="00F4688E"/>
    <w:rsid w:val="00F4695D"/>
    <w:rsid w:val="00F46A61"/>
    <w:rsid w:val="00F46CAD"/>
    <w:rsid w:val="00F472EF"/>
    <w:rsid w:val="00F47C8B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DB1"/>
    <w:rsid w:val="00F51E62"/>
    <w:rsid w:val="00F51EF4"/>
    <w:rsid w:val="00F52083"/>
    <w:rsid w:val="00F520A7"/>
    <w:rsid w:val="00F52B38"/>
    <w:rsid w:val="00F533E6"/>
    <w:rsid w:val="00F536E5"/>
    <w:rsid w:val="00F53CE9"/>
    <w:rsid w:val="00F53F5F"/>
    <w:rsid w:val="00F53FF1"/>
    <w:rsid w:val="00F5418C"/>
    <w:rsid w:val="00F549B0"/>
    <w:rsid w:val="00F54AFB"/>
    <w:rsid w:val="00F54BD0"/>
    <w:rsid w:val="00F5515E"/>
    <w:rsid w:val="00F55602"/>
    <w:rsid w:val="00F55625"/>
    <w:rsid w:val="00F55D42"/>
    <w:rsid w:val="00F55E0B"/>
    <w:rsid w:val="00F55FC1"/>
    <w:rsid w:val="00F55FEB"/>
    <w:rsid w:val="00F562EC"/>
    <w:rsid w:val="00F5681C"/>
    <w:rsid w:val="00F5690D"/>
    <w:rsid w:val="00F56D3C"/>
    <w:rsid w:val="00F5729D"/>
    <w:rsid w:val="00F577C5"/>
    <w:rsid w:val="00F57A00"/>
    <w:rsid w:val="00F57AE6"/>
    <w:rsid w:val="00F60193"/>
    <w:rsid w:val="00F6029B"/>
    <w:rsid w:val="00F6035A"/>
    <w:rsid w:val="00F61236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23B"/>
    <w:rsid w:val="00F637C4"/>
    <w:rsid w:val="00F63DBD"/>
    <w:rsid w:val="00F64101"/>
    <w:rsid w:val="00F648E9"/>
    <w:rsid w:val="00F65564"/>
    <w:rsid w:val="00F65565"/>
    <w:rsid w:val="00F65E07"/>
    <w:rsid w:val="00F65FFF"/>
    <w:rsid w:val="00F662D3"/>
    <w:rsid w:val="00F66606"/>
    <w:rsid w:val="00F66A4C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83A"/>
    <w:rsid w:val="00F71A7E"/>
    <w:rsid w:val="00F71AD2"/>
    <w:rsid w:val="00F7209E"/>
    <w:rsid w:val="00F720E7"/>
    <w:rsid w:val="00F7225C"/>
    <w:rsid w:val="00F7274C"/>
    <w:rsid w:val="00F72AFC"/>
    <w:rsid w:val="00F72B80"/>
    <w:rsid w:val="00F73194"/>
    <w:rsid w:val="00F736DC"/>
    <w:rsid w:val="00F7377A"/>
    <w:rsid w:val="00F73D8E"/>
    <w:rsid w:val="00F742C6"/>
    <w:rsid w:val="00F74434"/>
    <w:rsid w:val="00F74676"/>
    <w:rsid w:val="00F74D30"/>
    <w:rsid w:val="00F74E2B"/>
    <w:rsid w:val="00F74E41"/>
    <w:rsid w:val="00F74E66"/>
    <w:rsid w:val="00F74F8D"/>
    <w:rsid w:val="00F75362"/>
    <w:rsid w:val="00F753A4"/>
    <w:rsid w:val="00F7549C"/>
    <w:rsid w:val="00F75835"/>
    <w:rsid w:val="00F75A7F"/>
    <w:rsid w:val="00F75C57"/>
    <w:rsid w:val="00F75C8B"/>
    <w:rsid w:val="00F75F51"/>
    <w:rsid w:val="00F76310"/>
    <w:rsid w:val="00F76F7E"/>
    <w:rsid w:val="00F77374"/>
    <w:rsid w:val="00F77578"/>
    <w:rsid w:val="00F800F2"/>
    <w:rsid w:val="00F801A9"/>
    <w:rsid w:val="00F801C4"/>
    <w:rsid w:val="00F80487"/>
    <w:rsid w:val="00F81163"/>
    <w:rsid w:val="00F811AD"/>
    <w:rsid w:val="00F814C7"/>
    <w:rsid w:val="00F81544"/>
    <w:rsid w:val="00F81C2E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C69"/>
    <w:rsid w:val="00F83D48"/>
    <w:rsid w:val="00F843AC"/>
    <w:rsid w:val="00F84AE1"/>
    <w:rsid w:val="00F84AF8"/>
    <w:rsid w:val="00F84B0B"/>
    <w:rsid w:val="00F84FA2"/>
    <w:rsid w:val="00F84FBA"/>
    <w:rsid w:val="00F8551D"/>
    <w:rsid w:val="00F856CE"/>
    <w:rsid w:val="00F8594C"/>
    <w:rsid w:val="00F85A37"/>
    <w:rsid w:val="00F85B6C"/>
    <w:rsid w:val="00F85F93"/>
    <w:rsid w:val="00F865A0"/>
    <w:rsid w:val="00F86B77"/>
    <w:rsid w:val="00F86CC5"/>
    <w:rsid w:val="00F86D50"/>
    <w:rsid w:val="00F86DF7"/>
    <w:rsid w:val="00F870F3"/>
    <w:rsid w:val="00F8719A"/>
    <w:rsid w:val="00F87BA1"/>
    <w:rsid w:val="00F87BE0"/>
    <w:rsid w:val="00F87E88"/>
    <w:rsid w:val="00F90044"/>
    <w:rsid w:val="00F90385"/>
    <w:rsid w:val="00F904AB"/>
    <w:rsid w:val="00F9080A"/>
    <w:rsid w:val="00F90838"/>
    <w:rsid w:val="00F90C5E"/>
    <w:rsid w:val="00F90EB9"/>
    <w:rsid w:val="00F90FE0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1A8C"/>
    <w:rsid w:val="00F91AFD"/>
    <w:rsid w:val="00F924EE"/>
    <w:rsid w:val="00F925AC"/>
    <w:rsid w:val="00F9293C"/>
    <w:rsid w:val="00F929AD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837"/>
    <w:rsid w:val="00F95BE4"/>
    <w:rsid w:val="00F96BD3"/>
    <w:rsid w:val="00F96F0E"/>
    <w:rsid w:val="00F97059"/>
    <w:rsid w:val="00F9718F"/>
    <w:rsid w:val="00F97211"/>
    <w:rsid w:val="00F97511"/>
    <w:rsid w:val="00F9753B"/>
    <w:rsid w:val="00F97789"/>
    <w:rsid w:val="00F978C4"/>
    <w:rsid w:val="00F97FDF"/>
    <w:rsid w:val="00FA005A"/>
    <w:rsid w:val="00FA05D4"/>
    <w:rsid w:val="00FA0618"/>
    <w:rsid w:val="00FA0A80"/>
    <w:rsid w:val="00FA0D4C"/>
    <w:rsid w:val="00FA0E7D"/>
    <w:rsid w:val="00FA0EDB"/>
    <w:rsid w:val="00FA114E"/>
    <w:rsid w:val="00FA1C5D"/>
    <w:rsid w:val="00FA1F17"/>
    <w:rsid w:val="00FA1FCA"/>
    <w:rsid w:val="00FA2176"/>
    <w:rsid w:val="00FA235B"/>
    <w:rsid w:val="00FA287E"/>
    <w:rsid w:val="00FA30CF"/>
    <w:rsid w:val="00FA335A"/>
    <w:rsid w:val="00FA34F3"/>
    <w:rsid w:val="00FA355A"/>
    <w:rsid w:val="00FA3679"/>
    <w:rsid w:val="00FA39C5"/>
    <w:rsid w:val="00FA3DB9"/>
    <w:rsid w:val="00FA41E6"/>
    <w:rsid w:val="00FA4239"/>
    <w:rsid w:val="00FA45EF"/>
    <w:rsid w:val="00FA4CB7"/>
    <w:rsid w:val="00FA4D7A"/>
    <w:rsid w:val="00FA4F5B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79D"/>
    <w:rsid w:val="00FB3B24"/>
    <w:rsid w:val="00FB3F7E"/>
    <w:rsid w:val="00FB40B4"/>
    <w:rsid w:val="00FB468D"/>
    <w:rsid w:val="00FB4E25"/>
    <w:rsid w:val="00FB4EA3"/>
    <w:rsid w:val="00FB52ED"/>
    <w:rsid w:val="00FB57AE"/>
    <w:rsid w:val="00FB5CDE"/>
    <w:rsid w:val="00FB5E90"/>
    <w:rsid w:val="00FB5ECD"/>
    <w:rsid w:val="00FB5EED"/>
    <w:rsid w:val="00FB6154"/>
    <w:rsid w:val="00FB6AC1"/>
    <w:rsid w:val="00FB6C54"/>
    <w:rsid w:val="00FB6E81"/>
    <w:rsid w:val="00FB6F13"/>
    <w:rsid w:val="00FB741E"/>
    <w:rsid w:val="00FB767F"/>
    <w:rsid w:val="00FB7874"/>
    <w:rsid w:val="00FB7EDF"/>
    <w:rsid w:val="00FC0451"/>
    <w:rsid w:val="00FC0ABA"/>
    <w:rsid w:val="00FC0E76"/>
    <w:rsid w:val="00FC143F"/>
    <w:rsid w:val="00FC155A"/>
    <w:rsid w:val="00FC2078"/>
    <w:rsid w:val="00FC2168"/>
    <w:rsid w:val="00FC225B"/>
    <w:rsid w:val="00FC22B0"/>
    <w:rsid w:val="00FC257D"/>
    <w:rsid w:val="00FC2959"/>
    <w:rsid w:val="00FC2DB7"/>
    <w:rsid w:val="00FC3143"/>
    <w:rsid w:val="00FC3327"/>
    <w:rsid w:val="00FC3565"/>
    <w:rsid w:val="00FC3C40"/>
    <w:rsid w:val="00FC41E3"/>
    <w:rsid w:val="00FC4DB3"/>
    <w:rsid w:val="00FC5137"/>
    <w:rsid w:val="00FC54E2"/>
    <w:rsid w:val="00FC58F3"/>
    <w:rsid w:val="00FC5944"/>
    <w:rsid w:val="00FC5948"/>
    <w:rsid w:val="00FC5D99"/>
    <w:rsid w:val="00FC5E21"/>
    <w:rsid w:val="00FC61A0"/>
    <w:rsid w:val="00FC6786"/>
    <w:rsid w:val="00FC6DDC"/>
    <w:rsid w:val="00FC6DEC"/>
    <w:rsid w:val="00FC7343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26C"/>
    <w:rsid w:val="00FD2471"/>
    <w:rsid w:val="00FD2720"/>
    <w:rsid w:val="00FD2A21"/>
    <w:rsid w:val="00FD2B37"/>
    <w:rsid w:val="00FD326A"/>
    <w:rsid w:val="00FD38D7"/>
    <w:rsid w:val="00FD40FF"/>
    <w:rsid w:val="00FD484C"/>
    <w:rsid w:val="00FD48A7"/>
    <w:rsid w:val="00FD48EB"/>
    <w:rsid w:val="00FD4927"/>
    <w:rsid w:val="00FD493D"/>
    <w:rsid w:val="00FD4A0D"/>
    <w:rsid w:val="00FD4B32"/>
    <w:rsid w:val="00FD4C59"/>
    <w:rsid w:val="00FD50F7"/>
    <w:rsid w:val="00FD54DA"/>
    <w:rsid w:val="00FD55C7"/>
    <w:rsid w:val="00FD5FB6"/>
    <w:rsid w:val="00FD6115"/>
    <w:rsid w:val="00FD62D2"/>
    <w:rsid w:val="00FD6815"/>
    <w:rsid w:val="00FD6853"/>
    <w:rsid w:val="00FD6881"/>
    <w:rsid w:val="00FD6E93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1A3E"/>
    <w:rsid w:val="00FE2054"/>
    <w:rsid w:val="00FE24A8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6A9"/>
    <w:rsid w:val="00FE4FB4"/>
    <w:rsid w:val="00FE5480"/>
    <w:rsid w:val="00FE5BB7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2A7"/>
    <w:rsid w:val="00FF13AB"/>
    <w:rsid w:val="00FF145B"/>
    <w:rsid w:val="00FF1862"/>
    <w:rsid w:val="00FF1D36"/>
    <w:rsid w:val="00FF1E78"/>
    <w:rsid w:val="00FF33EC"/>
    <w:rsid w:val="00FF35FB"/>
    <w:rsid w:val="00FF3711"/>
    <w:rsid w:val="00FF3BD1"/>
    <w:rsid w:val="00FF3C80"/>
    <w:rsid w:val="00FF3D2D"/>
    <w:rsid w:val="00FF3E74"/>
    <w:rsid w:val="00FF4248"/>
    <w:rsid w:val="00FF4519"/>
    <w:rsid w:val="00FF4C05"/>
    <w:rsid w:val="00FF4C3C"/>
    <w:rsid w:val="00FF4C3F"/>
    <w:rsid w:val="00FF5434"/>
    <w:rsid w:val="00FF5501"/>
    <w:rsid w:val="00FF5A10"/>
    <w:rsid w:val="00FF5D2B"/>
    <w:rsid w:val="00FF634B"/>
    <w:rsid w:val="00FF676B"/>
    <w:rsid w:val="00FF6876"/>
    <w:rsid w:val="00FF69E8"/>
    <w:rsid w:val="00FF7240"/>
    <w:rsid w:val="00FF77AE"/>
    <w:rsid w:val="00FF7D58"/>
    <w:rsid w:val="00FF7D85"/>
    <w:rsid w:val="00FF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278309B"/>
  <w15:chartTrackingRefBased/>
  <w15:docId w15:val="{F3D54C45-9DA7-4733-A7FF-3E617DD4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362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  <w:lang w:val="x-none" w:eastAsia="x-non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  <w:rPr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  <w:rPr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customStyle="1" w:styleId="Plandokumentu">
    <w:name w:val="Plan dokumentu"/>
    <w:basedOn w:val="Normalny"/>
    <w:link w:val="PlandokumentuZnak"/>
    <w:uiPriority w:val="99"/>
    <w:semiHidden/>
    <w:locked/>
    <w:rsid w:val="0070367D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PlandokumentuZnak">
    <w:name w:val="Plan dokumentu Znak"/>
    <w:link w:val="Plan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  <w:lang w:bidi="ar-SA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/>
      <w:sz w:val="18"/>
      <w:szCs w:val="18"/>
      <w:lang w:val="x-none" w:eastAsia="x-none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rsid w:val="003246AC"/>
    <w:rPr>
      <w:vanish w:val="0"/>
      <w:webHidden w:val="0"/>
      <w:specVanish w:val="0"/>
    </w:rPr>
  </w:style>
  <w:style w:type="character" w:customStyle="1" w:styleId="timark5">
    <w:name w:val="timark5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semiHidden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uiPriority w:val="99"/>
    <w:semiHidden/>
    <w:unhideWhenUsed/>
    <w:rsid w:val="00FD55C7"/>
    <w:rPr>
      <w:color w:val="2B579A"/>
      <w:shd w:val="clear" w:color="auto" w:fill="E6E6E6"/>
    </w:rPr>
  </w:style>
  <w:style w:type="paragraph" w:customStyle="1" w:styleId="msonormal0">
    <w:name w:val="msonormal"/>
    <w:basedOn w:val="Normalny"/>
    <w:rsid w:val="00CF6A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ny"/>
    <w:rsid w:val="00CF6AB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584FFA"/>
    <w:rPr>
      <w:color w:val="808080"/>
      <w:shd w:val="clear" w:color="auto" w:fill="E6E6E6"/>
    </w:rPr>
  </w:style>
  <w:style w:type="character" w:customStyle="1" w:styleId="Nierozpoznanawzmianka2">
    <w:name w:val="Nierozpoznana wzmianka2"/>
    <w:uiPriority w:val="99"/>
    <w:semiHidden/>
    <w:unhideWhenUsed/>
    <w:rsid w:val="004563EC"/>
    <w:rPr>
      <w:color w:val="808080"/>
      <w:shd w:val="clear" w:color="auto" w:fill="E6E6E6"/>
    </w:rPr>
  </w:style>
  <w:style w:type="paragraph" w:styleId="Cytat">
    <w:name w:val="Quote"/>
    <w:basedOn w:val="Normalny"/>
    <w:next w:val="Normalny"/>
    <w:link w:val="CytatZnak"/>
    <w:uiPriority w:val="29"/>
    <w:qFormat/>
    <w:rsid w:val="00560D2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560D21"/>
    <w:rPr>
      <w:i/>
      <w:iCs/>
      <w:color w:val="404040"/>
    </w:rPr>
  </w:style>
  <w:style w:type="character" w:styleId="Wyrnienieintensywne">
    <w:name w:val="Intense Emphasis"/>
    <w:basedOn w:val="Domylnaczcionkaakapitu"/>
    <w:uiPriority w:val="21"/>
    <w:qFormat/>
    <w:rsid w:val="00A0577C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85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53078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39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7484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9172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609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0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97334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59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053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05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5764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912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65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094033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3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087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49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088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964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1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8893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103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239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98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8912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818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19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231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10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423618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203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576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934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2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36138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5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2312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64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50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91429-5798-41BD-B52A-48868226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15</Pages>
  <Words>2461</Words>
  <Characters>17998</Characters>
  <Application>Microsoft Office Word</Application>
  <DocSecurity>0</DocSecurity>
  <Lines>149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20419</CharactersWithSpaces>
  <SharedDoc>false</SharedDoc>
  <HLinks>
    <vt:vector size="18" baseType="variant">
      <vt:variant>
        <vt:i4>6553642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Pirsztel</dc:creator>
  <cp:keywords/>
  <cp:lastModifiedBy>Krysiak Tomasz</cp:lastModifiedBy>
  <cp:revision>74</cp:revision>
  <cp:lastPrinted>2018-11-30T11:11:00Z</cp:lastPrinted>
  <dcterms:created xsi:type="dcterms:W3CDTF">2019-02-14T11:22:00Z</dcterms:created>
  <dcterms:modified xsi:type="dcterms:W3CDTF">2019-03-06T06:18:00Z</dcterms:modified>
</cp:coreProperties>
</file>