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08863D39" w14:textId="3F580B12" w:rsidR="00DB620D" w:rsidRPr="00850F63" w:rsidRDefault="00B24102" w:rsidP="00447B36">
            <w:pPr>
              <w:rPr>
                <w:rFonts w:ascii="Arial" w:hAnsi="Arial" w:cs="Arial"/>
              </w:rPr>
            </w:pPr>
            <w:bookmarkStart w:id="1" w:name="_Hlk863899"/>
            <w:bookmarkEnd w:id="0"/>
            <w:r w:rsidRPr="00B24102">
              <w:rPr>
                <w:rFonts w:ascii="Arial" w:hAnsi="Arial" w:cs="Arial"/>
                <w:b/>
                <w:bCs/>
                <w:sz w:val="18"/>
                <w:szCs w:val="18"/>
              </w:rPr>
      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      </w:r>
            <w:bookmarkEnd w:id="1"/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6E3090FA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B24102">
              <w:rPr>
                <w:rFonts w:ascii="Trebuchet MS" w:hAnsi="Trebuchet MS" w:cs="Arial"/>
              </w:rPr>
              <w:t>037</w:t>
            </w:r>
            <w:r w:rsidRPr="001B0EB7">
              <w:rPr>
                <w:rFonts w:ascii="Trebuchet MS" w:hAnsi="Trebuchet MS" w:cs="Arial"/>
              </w:rPr>
              <w:t>/201</w:t>
            </w:r>
            <w:r w:rsidR="00B24102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44F1ABCB" w:rsidR="00DB620D" w:rsidRPr="00682DD7" w:rsidRDefault="00B24102" w:rsidP="00B24102">
      <w:pPr>
        <w:pStyle w:val="ChapterTitle"/>
        <w:tabs>
          <w:tab w:val="center" w:pos="4535"/>
          <w:tab w:val="left" w:pos="748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620D" w:rsidRPr="00682DD7">
        <w:rPr>
          <w:rFonts w:ascii="Arial" w:hAnsi="Arial" w:cs="Arial"/>
          <w:sz w:val="20"/>
          <w:szCs w:val="20"/>
        </w:rPr>
        <w:t>Część II: Informacje dotyczące wykonawcy</w:t>
      </w:r>
      <w:r>
        <w:rPr>
          <w:rFonts w:ascii="Arial" w:hAnsi="Arial" w:cs="Arial"/>
          <w:sz w:val="20"/>
          <w:szCs w:val="20"/>
        </w:rPr>
        <w:tab/>
      </w:r>
      <w:bookmarkStart w:id="2" w:name="_GoBack"/>
      <w:bookmarkEnd w:id="2"/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razie potrzeby proszę podać szczegółowe </w:t>
            </w:r>
            <w:r w:rsidRPr="00682DD7">
              <w:rPr>
                <w:rFonts w:ascii="Arial" w:hAnsi="Arial" w:cs="Arial"/>
              </w:rPr>
              <w:lastRenderedPageBreak/>
              <w:t>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586BEC60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03</w:t>
    </w:r>
    <w:r w:rsidR="00B24102">
      <w:rPr>
        <w:rFonts w:ascii="Open Sans" w:hAnsi="Open Sans" w:cs="Open Sans"/>
      </w:rPr>
      <w:t>7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4102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88A1-8B31-448D-ABB7-5CC450CD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4133</Words>
  <Characters>27780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31850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15</cp:revision>
  <cp:lastPrinted>2016-07-18T11:04:00Z</cp:lastPrinted>
  <dcterms:created xsi:type="dcterms:W3CDTF">2017-03-23T06:22:00Z</dcterms:created>
  <dcterms:modified xsi:type="dcterms:W3CDTF">2019-03-06T06:20:00Z</dcterms:modified>
</cp:coreProperties>
</file>