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078D79" w14:textId="77777777" w:rsidR="00707AC6" w:rsidRPr="00282831" w:rsidRDefault="00707AC6" w:rsidP="00075C4D">
      <w:pPr>
        <w:pStyle w:val="Styl1"/>
      </w:pPr>
    </w:p>
    <w:p w14:paraId="2ACB432F" w14:textId="62D8364C" w:rsidR="009A1F75" w:rsidRPr="00282831" w:rsidRDefault="009A1F75" w:rsidP="003668F6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</w:p>
    <w:p w14:paraId="4498E238" w14:textId="1A3E4B37" w:rsidR="00B21808" w:rsidRPr="00B96005" w:rsidRDefault="00B21808" w:rsidP="00B21808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382B466D" w14:textId="26D22299" w:rsidR="00B21808" w:rsidRPr="00B96005" w:rsidRDefault="00E55781" w:rsidP="00E55781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="00B21808"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B21808" w:rsidRPr="00E84076" w14:paraId="21016C77" w14:textId="77777777" w:rsidTr="009D6F71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9365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74B1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21808" w:rsidRPr="00E84076" w14:paraId="31E9F03B" w14:textId="77777777" w:rsidTr="009D6F71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D39E" w14:textId="77777777" w:rsidR="00B21808" w:rsidRPr="00282831" w:rsidRDefault="00B21808" w:rsidP="009D6F71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2BB2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21808" w:rsidRPr="00E84076" w14:paraId="096CFF1B" w14:textId="77777777" w:rsidTr="009D6F71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D37C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23E6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21808" w:rsidRPr="00E84076" w14:paraId="68B6D6F4" w14:textId="77777777" w:rsidTr="009D6F71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7A67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7E1B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21808" w:rsidRPr="00E84076" w14:paraId="6B8BB5C7" w14:textId="77777777" w:rsidTr="00505BFC">
        <w:trPr>
          <w:cantSplit/>
          <w:trHeight w:val="1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464D" w14:textId="77777777" w:rsidR="00B21808" w:rsidRPr="009D1B6D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33D2D4E3" w14:textId="77777777" w:rsidR="00B21808" w:rsidRPr="00B96005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C4EF" w14:textId="77777777" w:rsidR="00B21808" w:rsidRPr="00B96005" w:rsidRDefault="00B21808" w:rsidP="009D6F71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28845EE" wp14:editId="20EFA124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A03107A" id="Prostokąt 8" o:spid="_x0000_s1026" style="position:absolute;margin-left:88.55pt;margin-top:22.35pt;width:9.65pt;height:9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405A837" wp14:editId="0812FA0F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80A1743" id="Prostokąt 9" o:spid="_x0000_s1026" style="position:absolute;margin-left:88.6pt;margin-top:7.6pt;width:9.7pt;height:9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14:paraId="6EB8CEB3" w14:textId="77777777" w:rsidR="00B21808" w:rsidRPr="00B96005" w:rsidRDefault="00B21808" w:rsidP="009D6F71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0FCE24" wp14:editId="290D305F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193040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364C701" id="Prostokąt 10" o:spid="_x0000_s1026" style="position:absolute;margin-left:89.5pt;margin-top:15.2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Epg&#10;RfL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42DEACFA" w14:textId="7D727CAE" w:rsidR="00B21808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</w:t>
            </w:r>
            <w:r w:rsidR="00681E9C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14:paraId="739EC7B6" w14:textId="2C262230" w:rsidR="00B21808" w:rsidRDefault="00B21808" w:rsidP="009D6F71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3410483" wp14:editId="00EE4CFB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13970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4E20597" id="Prostokąt 1" o:spid="_x0000_s1026" style="position:absolute;margin-left:89.6pt;margin-top:1.1pt;width:9.65pt;height: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B/6Rz1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 w:rsidR="00681E9C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2D60899A" w14:textId="77777777" w:rsidR="00B21808" w:rsidRPr="00B96005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636D3EE" w14:textId="77777777" w:rsidR="00505BFC" w:rsidRPr="00681E9C" w:rsidRDefault="00505BFC" w:rsidP="00B21808">
      <w:pPr>
        <w:spacing w:before="120" w:after="120"/>
        <w:ind w:left="426" w:right="1"/>
        <w:jc w:val="both"/>
        <w:rPr>
          <w:rFonts w:ascii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B21808" w:rsidRPr="00E84076" w14:paraId="1D9E9E7D" w14:textId="77777777" w:rsidTr="008E0167">
        <w:trPr>
          <w:trHeight w:val="620"/>
        </w:trPr>
        <w:tc>
          <w:tcPr>
            <w:tcW w:w="3856" w:type="dxa"/>
            <w:vAlign w:val="center"/>
          </w:tcPr>
          <w:p w14:paraId="7579DD77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F320960" w14:textId="53F8EC56" w:rsidR="00E55781" w:rsidRPr="004E565C" w:rsidRDefault="004E565C" w:rsidP="0078356F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E565C">
              <w:rPr>
                <w:rFonts w:ascii="Open Sans" w:hAnsi="Open Sans" w:cs="Open Sans"/>
                <w:b/>
                <w:sz w:val="18"/>
                <w:szCs w:val="18"/>
              </w:rPr>
              <w:t>Miejsce zabawy, rekreacji i sportu na terenie Szkoły Podstawowej nr 50 przy ul. Grobla IV 8 w Gdańsku</w:t>
            </w:r>
          </w:p>
        </w:tc>
      </w:tr>
    </w:tbl>
    <w:p w14:paraId="6932E97D" w14:textId="16AC1768" w:rsidR="00B21808" w:rsidRPr="00B96005" w:rsidRDefault="00B21808" w:rsidP="00B21808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5E6C09"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B21808" w:rsidRPr="00E84076" w14:paraId="6B22CB7E" w14:textId="77777777" w:rsidTr="009D6F71">
        <w:trPr>
          <w:trHeight w:val="648"/>
        </w:trPr>
        <w:tc>
          <w:tcPr>
            <w:tcW w:w="504" w:type="dxa"/>
            <w:vAlign w:val="center"/>
          </w:tcPr>
          <w:p w14:paraId="61345692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2FEA0A0A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408FE3CB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B21808" w:rsidRPr="00E84076" w14:paraId="437350AF" w14:textId="77777777" w:rsidTr="009D6F71">
        <w:trPr>
          <w:trHeight w:val="568"/>
        </w:trPr>
        <w:tc>
          <w:tcPr>
            <w:tcW w:w="504" w:type="dxa"/>
            <w:vAlign w:val="center"/>
          </w:tcPr>
          <w:p w14:paraId="1DC10675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1218901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E919E50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B21808" w:rsidRPr="00E84076" w14:paraId="1D2811B4" w14:textId="77777777" w:rsidTr="008E0167">
        <w:trPr>
          <w:trHeight w:val="385"/>
        </w:trPr>
        <w:tc>
          <w:tcPr>
            <w:tcW w:w="504" w:type="dxa"/>
            <w:vAlign w:val="center"/>
          </w:tcPr>
          <w:p w14:paraId="39EB1973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B3C1C62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1C1999A5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B21808" w:rsidRPr="00E84076" w14:paraId="5A02F454" w14:textId="77777777" w:rsidTr="008E0167">
        <w:trPr>
          <w:trHeight w:val="590"/>
        </w:trPr>
        <w:tc>
          <w:tcPr>
            <w:tcW w:w="504" w:type="dxa"/>
            <w:vAlign w:val="center"/>
          </w:tcPr>
          <w:p w14:paraId="253BFA2A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8F8D396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4CD9C90E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B21808" w:rsidRPr="00E84076" w14:paraId="3C78B07A" w14:textId="77777777" w:rsidTr="008E0167">
        <w:trPr>
          <w:trHeight w:val="360"/>
        </w:trPr>
        <w:tc>
          <w:tcPr>
            <w:tcW w:w="504" w:type="dxa"/>
            <w:vAlign w:val="center"/>
          </w:tcPr>
          <w:p w14:paraId="3E6416FA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20D25435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3FF5317F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B21808" w:rsidRPr="00E84076" w14:paraId="5E157220" w14:textId="77777777" w:rsidTr="00505BFC">
        <w:trPr>
          <w:trHeight w:hRule="exact" w:val="1365"/>
        </w:trPr>
        <w:tc>
          <w:tcPr>
            <w:tcW w:w="504" w:type="dxa"/>
            <w:vAlign w:val="center"/>
          </w:tcPr>
          <w:p w14:paraId="7D16FBE7" w14:textId="50C0E9E7" w:rsidR="00B21808" w:rsidRPr="00282831" w:rsidRDefault="00B21808" w:rsidP="009D6F71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5CAC6F9" w14:textId="77777777" w:rsidR="00B21808" w:rsidRPr="001907BB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7F403A9C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77C80E69" w14:textId="77777777" w:rsidR="00B21808" w:rsidRPr="00AF5EF8" w:rsidRDefault="00B21808" w:rsidP="00B21808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50DDDBB6" w14:textId="77777777" w:rsidR="00B21808" w:rsidRPr="008F7C95" w:rsidRDefault="00B21808" w:rsidP="00B2180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8F7C95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5616998F" w14:textId="77777777" w:rsidR="003C6BF5" w:rsidRDefault="003C6BF5" w:rsidP="00B2180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3C0DE46E" w14:textId="77777777" w:rsidR="003C6BF5" w:rsidRDefault="003C6BF5" w:rsidP="00B2180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7C0135DC" w14:textId="77777777" w:rsidR="003C6BF5" w:rsidRDefault="003C6BF5" w:rsidP="00B2180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2EDC5849" w14:textId="77777777" w:rsidR="005E6C09" w:rsidRDefault="005E6C09" w:rsidP="00B2180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3D2A727D" w14:textId="77777777" w:rsidR="000A5C6A" w:rsidRPr="00A0574A" w:rsidRDefault="000A5C6A" w:rsidP="000A5C6A">
      <w:pPr>
        <w:pStyle w:val="Akapitzlist"/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5E7608AF" w14:textId="77777777" w:rsidR="00B21808" w:rsidRPr="001907BB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7138017B" w14:textId="77777777" w:rsidR="00B21808" w:rsidRPr="001907BB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C9DB8B5" w14:textId="77777777" w:rsidR="00B21808" w:rsidRPr="001907BB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19C3B652" w14:textId="77777777" w:rsidR="00B21808" w:rsidRPr="001907BB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43634F8" w14:textId="77777777" w:rsidR="00B21808" w:rsidRPr="001907BB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2E9AC505" w14:textId="77777777" w:rsidR="00B21808" w:rsidRPr="00282831" w:rsidRDefault="00B21808" w:rsidP="00B21808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028509C4" w14:textId="77777777" w:rsidR="00B21808" w:rsidRPr="00282831" w:rsidRDefault="00B21808" w:rsidP="00B21808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44D4597A" w14:textId="77777777" w:rsidR="00B21808" w:rsidRPr="00282831" w:rsidRDefault="00B21808" w:rsidP="00B21808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1797CC9" w14:textId="77777777" w:rsidR="00B21808" w:rsidRPr="00282831" w:rsidRDefault="00B21808" w:rsidP="00B2180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4CB4DEDF" w14:textId="77777777" w:rsidR="00B21808" w:rsidRPr="00282831" w:rsidRDefault="00B21808" w:rsidP="00B2180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51D6DF29" w14:textId="77777777" w:rsidR="00B21808" w:rsidRPr="00282831" w:rsidRDefault="00B21808" w:rsidP="00B21808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B3C130B" w14:textId="77777777" w:rsidR="00B21808" w:rsidRPr="00282831" w:rsidRDefault="00B21808" w:rsidP="00B21808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0AB35D19" w14:textId="77777777" w:rsidR="00B21808" w:rsidRPr="00282831" w:rsidRDefault="00B21808" w:rsidP="00B21808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1E07423B" w14:textId="77777777" w:rsidR="00B21808" w:rsidRDefault="00B21808" w:rsidP="00B21808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784831D" w14:textId="77777777" w:rsidR="00B21808" w:rsidRDefault="00B21808" w:rsidP="00B21808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14:paraId="7FEC334A" w14:textId="77777777" w:rsidR="00197330" w:rsidRDefault="00197330" w:rsidP="000D6CE9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1985"/>
        <w:gridCol w:w="3827"/>
      </w:tblGrid>
      <w:tr w:rsidR="00B21808" w:rsidRPr="00E84076" w14:paraId="7C7D5748" w14:textId="77777777" w:rsidTr="009D6F71">
        <w:trPr>
          <w:trHeight w:val="36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FF71" w14:textId="77777777" w:rsidR="00B21808" w:rsidRPr="00282831" w:rsidRDefault="00B21808" w:rsidP="009D6F71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B21808" w:rsidRPr="00E84076" w14:paraId="274EA1AC" w14:textId="77777777" w:rsidTr="00CE539E">
        <w:trPr>
          <w:trHeight w:hRule="exact" w:val="29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5F10" w14:textId="77777777" w:rsidR="00B21808" w:rsidRPr="00282831" w:rsidRDefault="00B21808" w:rsidP="009D6F71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EDF6" w14:textId="77777777" w:rsidR="00B21808" w:rsidRPr="00282831" w:rsidRDefault="00B21808" w:rsidP="009D6F71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C7AA" w14:textId="77777777" w:rsidR="00B21808" w:rsidRPr="00282831" w:rsidRDefault="00B21808" w:rsidP="009D6F71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E84076" w14:paraId="3AFBDBD0" w14:textId="77777777" w:rsidTr="009D6F71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FFF4" w14:textId="77777777" w:rsidR="00B21808" w:rsidRPr="00282831" w:rsidRDefault="00B21808" w:rsidP="009D6F71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FD85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B4E6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D6BC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5BC53DBB" w14:textId="77777777" w:rsidTr="009D6F71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9B84" w14:textId="77777777" w:rsidR="00B21808" w:rsidRPr="00282831" w:rsidRDefault="00B21808" w:rsidP="009D6F71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18CE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6870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3CBF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8DE20AD" w14:textId="77777777" w:rsidR="00B21808" w:rsidRDefault="00B21808" w:rsidP="00B21808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14:paraId="3C1B9175" w14:textId="77777777" w:rsidR="00B21808" w:rsidRPr="004623D4" w:rsidRDefault="00B21808" w:rsidP="00B2180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08A80827" w14:textId="77777777" w:rsidR="00B21808" w:rsidRPr="004623D4" w:rsidRDefault="00B21808" w:rsidP="00B2180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314D810F" w14:textId="77777777" w:rsidR="00B21808" w:rsidRPr="004623D4" w:rsidRDefault="00B21808" w:rsidP="00B21808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55CDB78" w14:textId="3003E4B4" w:rsidR="00B21808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r w:rsidRPr="00C4262B">
        <w:rPr>
          <w:rFonts w:ascii="Open Sans" w:hAnsi="Open Sans" w:cs="Open Sans"/>
        </w:rPr>
        <w:t>t.j. Dz. U. z 201</w:t>
      </w:r>
      <w:r w:rsidR="00E5781B"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 w:rsidR="00E5781B">
        <w:rPr>
          <w:rFonts w:ascii="Open Sans" w:hAnsi="Open Sans" w:cs="Open Sans"/>
        </w:rPr>
        <w:t>86</w:t>
      </w:r>
      <w:r w:rsidR="001312E7">
        <w:rPr>
          <w:rFonts w:ascii="Open Sans" w:hAnsi="Open Sans" w:cs="Open Sans"/>
        </w:rPr>
        <w:t xml:space="preserve"> </w:t>
      </w:r>
      <w:r w:rsidR="001312E7" w:rsidRPr="001312E7">
        <w:rPr>
          <w:rFonts w:ascii="Open Sans" w:hAnsi="Open Sans" w:cs="Open Sans"/>
          <w:snapToGrid w:val="0"/>
        </w:rPr>
        <w:t>z późn. zm.</w:t>
      </w:r>
      <w:r w:rsidRPr="001312E7">
        <w:rPr>
          <w:rFonts w:ascii="Open Sans" w:hAnsi="Open Sans" w:cs="Open Sans"/>
        </w:rPr>
        <w:t>),</w:t>
      </w:r>
      <w:r w:rsidRPr="005B603F">
        <w:rPr>
          <w:rFonts w:ascii="Open Sans" w:hAnsi="Open Sans" w:cs="Open Sans"/>
        </w:rPr>
        <w:t xml:space="preserve"> pod nazwą:</w:t>
      </w:r>
      <w:r w:rsidRPr="00EA3D1D">
        <w:rPr>
          <w:rFonts w:ascii="Open Sans" w:hAnsi="Open Sans" w:cs="Open Sans"/>
        </w:rPr>
        <w:t xml:space="preserve"> </w:t>
      </w:r>
    </w:p>
    <w:p w14:paraId="6FD6C4F7" w14:textId="0E4EDD40" w:rsidR="004E565C" w:rsidRPr="004E565C" w:rsidRDefault="004E565C" w:rsidP="004E565C">
      <w:pPr>
        <w:spacing w:before="120" w:after="120"/>
        <w:jc w:val="center"/>
        <w:rPr>
          <w:rFonts w:ascii="Open Sans" w:hAnsi="Open Sans" w:cs="Open Sans"/>
          <w:b/>
        </w:rPr>
      </w:pPr>
      <w:r w:rsidRPr="004E565C">
        <w:rPr>
          <w:rFonts w:ascii="Open Sans" w:hAnsi="Open Sans" w:cs="Open Sans"/>
          <w:b/>
          <w:sz w:val="22"/>
          <w:szCs w:val="22"/>
        </w:rPr>
        <w:t xml:space="preserve">Miejsce zabawy, rekreacji i sportu na terenie Szkoły Podstawowej nr 50 </w:t>
      </w:r>
      <w:r w:rsidR="008F7C95">
        <w:rPr>
          <w:rFonts w:ascii="Open Sans" w:hAnsi="Open Sans" w:cs="Open Sans"/>
          <w:b/>
          <w:sz w:val="22"/>
          <w:szCs w:val="22"/>
        </w:rPr>
        <w:br/>
      </w:r>
      <w:r w:rsidRPr="004E565C">
        <w:rPr>
          <w:rFonts w:ascii="Open Sans" w:hAnsi="Open Sans" w:cs="Open Sans"/>
          <w:b/>
          <w:sz w:val="22"/>
          <w:szCs w:val="22"/>
        </w:rPr>
        <w:t>przy ul. Grobla IV 8 w Gdańsku</w:t>
      </w:r>
    </w:p>
    <w:p w14:paraId="6BADB274" w14:textId="77777777" w:rsidR="00B21808" w:rsidRPr="00AD589D" w:rsidRDefault="00B21808" w:rsidP="00E55781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01A3F904" w14:textId="77777777" w:rsidR="00B21808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0A94BF16" w14:textId="77777777" w:rsidR="00B21808" w:rsidRPr="005B603F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07735E0D" w14:textId="77777777" w:rsidR="00B21808" w:rsidRPr="005B603F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6FEBDA65" w14:textId="77777777" w:rsidR="00B21808" w:rsidRPr="005B603F" w:rsidRDefault="00B21808" w:rsidP="00B21808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462649B1" w14:textId="77777777" w:rsidR="00B21808" w:rsidRPr="005B603F" w:rsidRDefault="00B21808" w:rsidP="000443B0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45E5EA3C" w14:textId="77777777" w:rsidR="00B21808" w:rsidRPr="005B603F" w:rsidRDefault="00B21808" w:rsidP="000443B0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2057DEF5" w14:textId="77777777" w:rsidR="00B21808" w:rsidRPr="005B603F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66112AB4" w14:textId="77777777" w:rsidR="00B21808" w:rsidRPr="005B603F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21808" w:rsidRPr="005B603F" w14:paraId="05194CFA" w14:textId="77777777" w:rsidTr="009D6F71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2318" w14:textId="77777777" w:rsidR="00B21808" w:rsidRPr="009064B4" w:rsidRDefault="00B21808" w:rsidP="009D6F7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122F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5B603F" w14:paraId="4DAC0421" w14:textId="77777777" w:rsidTr="009D6F7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B344" w14:textId="77777777" w:rsidR="00B21808" w:rsidRPr="009064B4" w:rsidRDefault="00B21808" w:rsidP="009D6F7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21808" w:rsidRPr="005B603F" w14:paraId="2146F721" w14:textId="77777777" w:rsidTr="009D6F7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4A51" w14:textId="77777777" w:rsidR="00B21808" w:rsidRPr="009064B4" w:rsidRDefault="00B21808" w:rsidP="009D6F7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E796" w14:textId="77777777" w:rsidR="00B21808" w:rsidRPr="009064B4" w:rsidRDefault="00B21808" w:rsidP="009D6F7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1704" w14:textId="77777777" w:rsidR="00B21808" w:rsidRPr="009064B4" w:rsidRDefault="00B21808" w:rsidP="009D6F7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5B603F" w14:paraId="0F167474" w14:textId="77777777" w:rsidTr="009D6F71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7E70" w14:textId="77777777" w:rsidR="00B21808" w:rsidRPr="009064B4" w:rsidRDefault="00B21808" w:rsidP="009D6F7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532C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9992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6708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5B603F" w14:paraId="349DFED6" w14:textId="77777777" w:rsidTr="009D6F71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31BF" w14:textId="77777777" w:rsidR="00B21808" w:rsidRPr="009064B4" w:rsidRDefault="00B21808" w:rsidP="009D6F7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61A6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017C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C645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F2C6B41" w14:textId="77777777" w:rsidR="00F85787" w:rsidRDefault="00F85787" w:rsidP="00B21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F85787" w:rsidSect="00BC43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120B2333" w14:textId="77777777" w:rsidR="00F85787" w:rsidRPr="00952AF7" w:rsidRDefault="00F85787" w:rsidP="00F8578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iCs/>
          <w:spacing w:val="-6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50520A0F" w14:textId="77777777" w:rsidR="00F85787" w:rsidRDefault="00F85787" w:rsidP="00F85787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829"/>
        <w:gridCol w:w="2693"/>
        <w:gridCol w:w="1417"/>
        <w:gridCol w:w="1418"/>
        <w:gridCol w:w="1701"/>
        <w:gridCol w:w="2410"/>
      </w:tblGrid>
      <w:tr w:rsidR="00F85787" w14:paraId="55DF7313" w14:textId="77777777" w:rsidTr="00C4303A">
        <w:trPr>
          <w:trHeight w:val="12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B391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C4E0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13A6A151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4F07" w14:textId="3E47B3F0" w:rsidR="00F85787" w:rsidRPr="00395ADA" w:rsidRDefault="00F85787" w:rsidP="00395AD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95ADA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  <w:r w:rsidRPr="00395ADA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swoim zakresem </w:t>
            </w:r>
            <w:r w:rsidR="00395ADA" w:rsidRPr="00395ADA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zagospodarowanie terenu</w:t>
            </w:r>
            <w:r w:rsidRPr="00395AD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95ADA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BEFF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156E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1965D9CE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7A31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7D999924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F749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F85787" w14:paraId="1F9E36C3" w14:textId="77777777" w:rsidTr="00C4303A">
        <w:trPr>
          <w:trHeight w:hRule="exact" w:val="9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8BA5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40C9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44FF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0A0949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CCB8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7FC3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62A2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D85D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5787" w14:paraId="3BF2E15D" w14:textId="77777777" w:rsidTr="00C4303A">
        <w:trPr>
          <w:trHeight w:hRule="exact" w:val="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9B8D" w14:textId="77777777" w:rsidR="00F85787" w:rsidRDefault="00F85787" w:rsidP="00C4303A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395B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1653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45D1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50B3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9A7A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FDAF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5787" w14:paraId="62AEE625" w14:textId="77777777" w:rsidTr="00C4303A">
        <w:trPr>
          <w:trHeight w:hRule="exact" w:val="8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8EDD" w14:textId="77777777" w:rsidR="00F85787" w:rsidRDefault="00F85787" w:rsidP="00C4303A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AB93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E079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308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21EA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D6D6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BEDD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C00CAE" w14:textId="77777777" w:rsidR="00F85787" w:rsidRPr="00F85787" w:rsidRDefault="00F85787" w:rsidP="00F85787">
      <w:pPr>
        <w:rPr>
          <w:rFonts w:ascii="Open Sans" w:hAnsi="Open Sans" w:cs="Open Sans"/>
          <w:b/>
          <w:sz w:val="16"/>
          <w:szCs w:val="16"/>
        </w:rPr>
      </w:pPr>
      <w:r w:rsidRPr="00F85787">
        <w:rPr>
          <w:rFonts w:ascii="Open Sans" w:hAnsi="Open Sans" w:cs="Open Sans"/>
          <w:b/>
          <w:sz w:val="16"/>
          <w:szCs w:val="16"/>
        </w:rPr>
        <w:t>(*) niepotrzebne skreślić</w:t>
      </w:r>
    </w:p>
    <w:p w14:paraId="64B356FC" w14:textId="77777777" w:rsidR="00F85787" w:rsidRPr="00E97CAF" w:rsidRDefault="00F85787" w:rsidP="00F85787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F85787" w:rsidRPr="00E84076" w14:paraId="2A13A7F2" w14:textId="77777777" w:rsidTr="00C4303A">
        <w:trPr>
          <w:cantSplit/>
          <w:trHeight w:val="66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F157" w14:textId="77777777" w:rsidR="00F85787" w:rsidRPr="00282831" w:rsidRDefault="00F85787" w:rsidP="00C4303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46370BF" w14:textId="77777777" w:rsidR="00F85787" w:rsidRPr="00282831" w:rsidRDefault="00F85787" w:rsidP="00C4303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1692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5787" w:rsidRPr="00E84076" w14:paraId="6984573E" w14:textId="77777777" w:rsidTr="00C4303A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BEA3" w14:textId="77777777" w:rsidR="00F85787" w:rsidRPr="00282831" w:rsidRDefault="00F85787" w:rsidP="00C4303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85787" w:rsidRPr="00E84076" w14:paraId="7E8A434F" w14:textId="77777777" w:rsidTr="00C4303A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D22C" w14:textId="77777777" w:rsidR="00F85787" w:rsidRPr="00282831" w:rsidRDefault="00F85787" w:rsidP="00C4303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A3FF" w14:textId="77777777" w:rsidR="00F85787" w:rsidRPr="00282831" w:rsidRDefault="00F85787" w:rsidP="00C4303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4874" w14:textId="77777777" w:rsidR="00F85787" w:rsidRPr="00282831" w:rsidRDefault="00F85787" w:rsidP="00C4303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85787" w:rsidRPr="00E84076" w14:paraId="0CEF85A7" w14:textId="77777777" w:rsidTr="00C4303A">
        <w:trPr>
          <w:trHeight w:hRule="exact" w:val="6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1E3F" w14:textId="77777777" w:rsidR="00F85787" w:rsidRPr="00282831" w:rsidRDefault="00F85787" w:rsidP="00C4303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03C6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6ED6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F284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5787" w:rsidRPr="00E84076" w14:paraId="2002059D" w14:textId="77777777" w:rsidTr="00C4303A">
        <w:trPr>
          <w:trHeight w:hRule="exact" w:val="78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0705" w14:textId="77777777" w:rsidR="00F85787" w:rsidRPr="00282831" w:rsidRDefault="00F85787" w:rsidP="00C4303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433A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DDF0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202B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89E1268" w14:textId="77777777" w:rsidR="00F85787" w:rsidRDefault="00F85787" w:rsidP="00F85787">
      <w:pPr>
        <w:spacing w:before="120" w:after="120"/>
        <w:jc w:val="right"/>
        <w:rPr>
          <w:rFonts w:ascii="Open Sans" w:hAnsi="Open Sans" w:cs="Open Sans"/>
        </w:rPr>
        <w:sectPr w:rsidR="00F85787" w:rsidSect="00C4303A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21E53EE8" w14:textId="77777777" w:rsidR="00B21808" w:rsidRPr="00E97CAF" w:rsidRDefault="00B21808" w:rsidP="00B21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72AB058C" w14:textId="77777777" w:rsidR="00B21808" w:rsidRDefault="00B21808" w:rsidP="00B21808">
      <w:pPr>
        <w:spacing w:before="120" w:after="120"/>
        <w:jc w:val="center"/>
        <w:rPr>
          <w:rFonts w:ascii="Open Sans" w:hAnsi="Open Sans" w:cs="Open Sans"/>
        </w:rPr>
      </w:pPr>
    </w:p>
    <w:p w14:paraId="2600BFB3" w14:textId="77777777" w:rsidR="00B21808" w:rsidRPr="00E97CAF" w:rsidRDefault="00B21808" w:rsidP="00B21808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672"/>
        <w:gridCol w:w="2580"/>
        <w:gridCol w:w="2693"/>
      </w:tblGrid>
      <w:tr w:rsidR="00B21808" w:rsidRPr="00E84076" w14:paraId="0870A224" w14:textId="77777777" w:rsidTr="0066585D">
        <w:trPr>
          <w:trHeight w:val="1096"/>
        </w:trPr>
        <w:tc>
          <w:tcPr>
            <w:tcW w:w="567" w:type="dxa"/>
            <w:vAlign w:val="center"/>
          </w:tcPr>
          <w:p w14:paraId="05C708FA" w14:textId="77777777" w:rsidR="00B21808" w:rsidRPr="00197330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3FB01538" w14:textId="77777777" w:rsidR="00B21808" w:rsidRPr="00197330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72" w:type="dxa"/>
            <w:vAlign w:val="center"/>
          </w:tcPr>
          <w:p w14:paraId="612ADA3C" w14:textId="77777777" w:rsidR="00B21808" w:rsidRPr="00197330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580" w:type="dxa"/>
            <w:vAlign w:val="center"/>
          </w:tcPr>
          <w:p w14:paraId="7CAF3FEA" w14:textId="77777777" w:rsidR="0066585D" w:rsidRPr="0066585D" w:rsidRDefault="0066585D" w:rsidP="006658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6585D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  <w:p w14:paraId="6A33FD80" w14:textId="77777777" w:rsidR="0066585D" w:rsidRPr="0066585D" w:rsidRDefault="0066585D" w:rsidP="006658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6585D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790FD53" w14:textId="77777777" w:rsidR="0066585D" w:rsidRPr="0066585D" w:rsidRDefault="0066585D" w:rsidP="006658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6585D"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  <w:p w14:paraId="40535396" w14:textId="77777777" w:rsidR="0066585D" w:rsidRPr="0066585D" w:rsidRDefault="0066585D" w:rsidP="006658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6585D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4032848" w14:textId="21A9F2C4" w:rsidR="00B21808" w:rsidRPr="00197330" w:rsidRDefault="0066585D" w:rsidP="006658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6585D">
              <w:rPr>
                <w:rFonts w:ascii="Open Sans" w:hAnsi="Open Sans" w:cs="Open Sans"/>
                <w:sz w:val="18"/>
                <w:szCs w:val="18"/>
              </w:rPr>
              <w:t>wykształcenie</w:t>
            </w:r>
            <w:r w:rsidRPr="0019733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82D2EFE" w14:textId="77777777" w:rsidR="00B21808" w:rsidRPr="00197330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AB15CC" w:rsidRPr="00E84076" w14:paraId="13642C2F" w14:textId="77777777" w:rsidTr="0066585D">
        <w:trPr>
          <w:trHeight w:hRule="exact" w:val="2944"/>
        </w:trPr>
        <w:tc>
          <w:tcPr>
            <w:tcW w:w="567" w:type="dxa"/>
            <w:vAlign w:val="center"/>
          </w:tcPr>
          <w:p w14:paraId="3E3E20C5" w14:textId="24BE17EE" w:rsidR="00AB15CC" w:rsidRPr="00197330" w:rsidRDefault="00AB15CC" w:rsidP="00AB15CC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707BF224" w14:textId="77777777" w:rsidR="00AB15CC" w:rsidRPr="00197330" w:rsidRDefault="00AB15CC" w:rsidP="00AB15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5E054158" w14:textId="2BA8C91F" w:rsidR="00AB15CC" w:rsidRPr="00197330" w:rsidRDefault="00AB15CC" w:rsidP="00AB15CC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580" w:type="dxa"/>
            <w:vAlign w:val="center"/>
          </w:tcPr>
          <w:p w14:paraId="053884EE" w14:textId="77777777" w:rsidR="00AB15CC" w:rsidRPr="00197330" w:rsidRDefault="00AB15CC" w:rsidP="00AB15CC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specjalności:</w:t>
            </w:r>
          </w:p>
          <w:p w14:paraId="645049B1" w14:textId="77777777" w:rsidR="00AB15CC" w:rsidRPr="00197330" w:rsidRDefault="00AB15CC" w:rsidP="00AB15C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7280415" w14:textId="77777777" w:rsidR="00AB15CC" w:rsidRPr="00197330" w:rsidRDefault="00AB15CC" w:rsidP="00AB15CC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55319256" w14:textId="77777777" w:rsidR="00AB15CC" w:rsidRPr="00197330" w:rsidRDefault="00AB15CC" w:rsidP="00AB15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9C7DF0E" w14:textId="77777777" w:rsidR="00AB15CC" w:rsidRPr="00197330" w:rsidRDefault="00AB15CC" w:rsidP="00AB15CC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33C518EB" w14:textId="77777777" w:rsidR="00AB15CC" w:rsidRPr="00197330" w:rsidRDefault="00AB15CC" w:rsidP="00AB15C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B59BA60" w14:textId="77777777" w:rsidR="00AB15CC" w:rsidRPr="00197330" w:rsidRDefault="00AB15CC" w:rsidP="00AB15C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AA8A6F6" w14:textId="0BB47FED" w:rsidR="00AB15CC" w:rsidRPr="003D78A9" w:rsidRDefault="00AB15CC" w:rsidP="00AB15C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  <w:tc>
          <w:tcPr>
            <w:tcW w:w="2693" w:type="dxa"/>
            <w:vAlign w:val="center"/>
          </w:tcPr>
          <w:p w14:paraId="269C5182" w14:textId="77777777" w:rsidR="00AB15CC" w:rsidRPr="00197330" w:rsidRDefault="00AB15CC" w:rsidP="00AB15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55EFBAB9" w14:textId="77777777" w:rsidR="00AB15CC" w:rsidRPr="00197330" w:rsidRDefault="00AB15CC" w:rsidP="00AB15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68DB2485" w14:textId="77777777" w:rsidR="00AB15CC" w:rsidRPr="00197330" w:rsidRDefault="00AB15CC" w:rsidP="00AB15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3A14EFF0" w14:textId="77777777" w:rsidR="00AB15CC" w:rsidRPr="00197330" w:rsidRDefault="00AB15CC" w:rsidP="00AB15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0459A0F" w14:textId="77777777" w:rsidR="00AB15CC" w:rsidRPr="00197330" w:rsidRDefault="00AB15CC" w:rsidP="00AB15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1934236B" w14:textId="6D48278B" w:rsidR="00AB15CC" w:rsidRPr="00197330" w:rsidRDefault="00AB15CC" w:rsidP="00AB15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="000D37D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003F7DEA" w14:textId="77777777" w:rsidR="00AB15CC" w:rsidRPr="00197330" w:rsidRDefault="00AB15CC" w:rsidP="00AB15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19E49E" w14:textId="1ECE3CC5" w:rsidR="00AB15CC" w:rsidRPr="003D78A9" w:rsidRDefault="00AB15CC" w:rsidP="00AB15C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tr w:rsidR="0066585D" w:rsidRPr="00E84076" w14:paraId="61F50C17" w14:textId="77777777" w:rsidTr="0066585D">
        <w:trPr>
          <w:trHeight w:hRule="exact" w:val="2944"/>
        </w:trPr>
        <w:tc>
          <w:tcPr>
            <w:tcW w:w="567" w:type="dxa"/>
            <w:vAlign w:val="center"/>
          </w:tcPr>
          <w:p w14:paraId="7F34C7C7" w14:textId="10DDADE4" w:rsidR="0066585D" w:rsidRPr="00197330" w:rsidRDefault="0066585D" w:rsidP="00AB15C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14:paraId="26E11508" w14:textId="77777777" w:rsidR="0066585D" w:rsidRPr="00197330" w:rsidRDefault="0066585D" w:rsidP="00AB15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1FC337B9" w14:textId="77777777" w:rsidR="0066585D" w:rsidRPr="0066585D" w:rsidRDefault="0066585D" w:rsidP="0066585D">
            <w:pPr>
              <w:rPr>
                <w:rFonts w:ascii="Open Sans" w:hAnsi="Open Sans" w:cs="Open Sans"/>
                <w:sz w:val="18"/>
                <w:szCs w:val="18"/>
              </w:rPr>
            </w:pPr>
            <w:r w:rsidRPr="0066585D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23F09193" w14:textId="1F3D74CC" w:rsidR="0066585D" w:rsidRPr="00197330" w:rsidRDefault="0066585D" w:rsidP="0066585D">
            <w:pPr>
              <w:rPr>
                <w:rFonts w:ascii="Open Sans" w:hAnsi="Open Sans" w:cs="Open Sans"/>
                <w:sz w:val="18"/>
                <w:szCs w:val="18"/>
              </w:rPr>
            </w:pPr>
            <w:r w:rsidRPr="0066585D">
              <w:rPr>
                <w:rFonts w:ascii="Open Sans" w:hAnsi="Open Sans" w:cs="Open Sans"/>
                <w:sz w:val="18"/>
                <w:szCs w:val="18"/>
              </w:rPr>
              <w:t>badań archeologicznych</w:t>
            </w:r>
          </w:p>
        </w:tc>
        <w:tc>
          <w:tcPr>
            <w:tcW w:w="2580" w:type="dxa"/>
            <w:vAlign w:val="center"/>
          </w:tcPr>
          <w:p w14:paraId="5AF6AD8F" w14:textId="77777777" w:rsidR="0066585D" w:rsidRDefault="0066585D" w:rsidP="0066585D">
            <w:pPr>
              <w:spacing w:before="120" w:after="120"/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66585D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Ukończone studia drugiego stopnia lub jednolite studia magisterskie w zakresie archeologii. </w:t>
            </w:r>
          </w:p>
          <w:p w14:paraId="56A5871B" w14:textId="77777777" w:rsidR="000D37D6" w:rsidRPr="0066585D" w:rsidRDefault="000D37D6" w:rsidP="0066585D">
            <w:pPr>
              <w:spacing w:before="120" w:after="120"/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5F0D7AAF" w14:textId="014640E9" w:rsidR="0066585D" w:rsidRPr="00197330" w:rsidRDefault="0066585D" w:rsidP="0066585D">
            <w:pPr>
              <w:rPr>
                <w:rFonts w:ascii="Open Sans" w:hAnsi="Open Sans" w:cs="Open Sans"/>
                <w:sz w:val="18"/>
                <w:szCs w:val="18"/>
              </w:rPr>
            </w:pPr>
            <w:r w:rsidRPr="0066585D">
              <w:rPr>
                <w:rFonts w:ascii="Open Sans" w:hAnsi="Open Sans" w:cs="Open Sans"/>
                <w:sz w:val="18"/>
                <w:szCs w:val="18"/>
              </w:rPr>
              <w:t xml:space="preserve">Liczba miesięcy, w czasie których osoba ta brała udział w badaniach archeologicznych:  </w:t>
            </w:r>
            <w:r w:rsidRPr="000D37D6">
              <w:rPr>
                <w:rFonts w:ascii="Open Sans" w:hAnsi="Open Sans" w:cs="Open Sans"/>
                <w:b/>
                <w:sz w:val="18"/>
                <w:szCs w:val="18"/>
              </w:rPr>
              <w:t>….</w:t>
            </w:r>
            <w:r w:rsidR="000D37D6">
              <w:rPr>
                <w:rFonts w:ascii="Open Sans" w:hAnsi="Open Sans" w:cs="Open Sans"/>
                <w:b/>
                <w:sz w:val="18"/>
                <w:szCs w:val="18"/>
              </w:rPr>
              <w:t>**</w:t>
            </w:r>
          </w:p>
        </w:tc>
        <w:tc>
          <w:tcPr>
            <w:tcW w:w="2693" w:type="dxa"/>
            <w:vAlign w:val="center"/>
          </w:tcPr>
          <w:p w14:paraId="51894AF2" w14:textId="77777777" w:rsidR="0066585D" w:rsidRPr="00197330" w:rsidRDefault="0066585D" w:rsidP="006658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1B0D017B" w14:textId="77777777" w:rsidR="0066585D" w:rsidRPr="00197330" w:rsidRDefault="0066585D" w:rsidP="006658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5CFE7DCF" w14:textId="77777777" w:rsidR="0066585D" w:rsidRPr="00197330" w:rsidRDefault="0066585D" w:rsidP="006658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2A2D5BE5" w14:textId="77777777" w:rsidR="0066585D" w:rsidRPr="00197330" w:rsidRDefault="0066585D" w:rsidP="006658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92B3709" w14:textId="77777777" w:rsidR="0066585D" w:rsidRPr="00197330" w:rsidRDefault="0066585D" w:rsidP="006658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79EB1BBF" w14:textId="49697206" w:rsidR="0066585D" w:rsidRPr="00197330" w:rsidRDefault="0066585D" w:rsidP="006658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="000D37D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4B947987" w14:textId="77777777" w:rsidR="0066585D" w:rsidRPr="00197330" w:rsidRDefault="0066585D" w:rsidP="006658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32873F4" w14:textId="1A0715B9" w:rsidR="0066585D" w:rsidRPr="00197330" w:rsidRDefault="0066585D" w:rsidP="0066585D">
            <w:pPr>
              <w:rPr>
                <w:rFonts w:ascii="Open Sans" w:hAnsi="Open Sans" w:cs="Open Sans"/>
                <w:sz w:val="18"/>
                <w:szCs w:val="18"/>
              </w:rPr>
            </w:pP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</w:tbl>
    <w:p w14:paraId="64905582" w14:textId="77777777" w:rsidR="000D37D6" w:rsidRDefault="000D37D6" w:rsidP="000D37D6">
      <w:pPr>
        <w:rPr>
          <w:rFonts w:ascii="Open Sans" w:hAnsi="Open Sans" w:cs="Open Sans"/>
          <w:sz w:val="16"/>
          <w:szCs w:val="16"/>
        </w:rPr>
      </w:pPr>
    </w:p>
    <w:p w14:paraId="7F34E636" w14:textId="0FCAA368" w:rsidR="000D37D6" w:rsidRPr="000D37D6" w:rsidRDefault="000D37D6" w:rsidP="000D37D6">
      <w:pPr>
        <w:rPr>
          <w:rFonts w:ascii="Open Sans" w:hAnsi="Open Sans" w:cs="Open Sans"/>
          <w:b/>
          <w:sz w:val="16"/>
          <w:szCs w:val="16"/>
        </w:rPr>
      </w:pPr>
      <w:r w:rsidRPr="00F85787">
        <w:rPr>
          <w:rFonts w:ascii="Open Sans" w:hAnsi="Open Sans" w:cs="Open Sans"/>
          <w:b/>
          <w:sz w:val="16"/>
          <w:szCs w:val="16"/>
        </w:rPr>
        <w:t>(*</w:t>
      </w:r>
      <w:r>
        <w:rPr>
          <w:rFonts w:ascii="Open Sans" w:hAnsi="Open Sans" w:cs="Open Sans"/>
          <w:b/>
          <w:sz w:val="16"/>
          <w:szCs w:val="16"/>
        </w:rPr>
        <w:t xml:space="preserve">*) </w:t>
      </w:r>
      <w:r w:rsidRPr="000D37D6">
        <w:rPr>
          <w:rFonts w:ascii="Open Sans" w:hAnsi="Open Sans" w:cs="Open Sans"/>
          <w:b/>
          <w:sz w:val="16"/>
          <w:szCs w:val="16"/>
        </w:rPr>
        <w:t>uzupełnić</w:t>
      </w:r>
      <w:r>
        <w:rPr>
          <w:rFonts w:ascii="Open Sans" w:hAnsi="Open Sans" w:cs="Open Sans"/>
          <w:b/>
          <w:sz w:val="16"/>
          <w:szCs w:val="16"/>
        </w:rPr>
        <w:t xml:space="preserve"> odpowiednio</w:t>
      </w:r>
      <w:r w:rsidRPr="000D37D6">
        <w:rPr>
          <w:rFonts w:ascii="Open Sans" w:hAnsi="Open Sans" w:cs="Open Sans"/>
          <w:b/>
          <w:snapToGrid w:val="0"/>
          <w:sz w:val="16"/>
          <w:szCs w:val="16"/>
        </w:rPr>
        <w:t xml:space="preserve"> </w:t>
      </w:r>
      <w:r w:rsidR="001B4A8D">
        <w:rPr>
          <w:rFonts w:ascii="Open Sans" w:hAnsi="Open Sans" w:cs="Open Sans"/>
          <w:b/>
          <w:snapToGrid w:val="0"/>
          <w:sz w:val="16"/>
          <w:szCs w:val="16"/>
        </w:rPr>
        <w:t xml:space="preserve">ilość </w:t>
      </w:r>
      <w:r w:rsidRPr="000D37D6">
        <w:rPr>
          <w:rFonts w:ascii="Open Sans" w:hAnsi="Open Sans" w:cs="Open Sans"/>
          <w:b/>
          <w:snapToGrid w:val="0"/>
          <w:sz w:val="16"/>
          <w:szCs w:val="16"/>
        </w:rPr>
        <w:t xml:space="preserve"> m-c</w:t>
      </w:r>
      <w:r w:rsidR="001B4A8D">
        <w:rPr>
          <w:rFonts w:ascii="Open Sans" w:hAnsi="Open Sans" w:cs="Open Sans"/>
          <w:b/>
          <w:snapToGrid w:val="0"/>
          <w:sz w:val="16"/>
          <w:szCs w:val="16"/>
        </w:rPr>
        <w:t xml:space="preserve"> doświadczenia</w:t>
      </w:r>
    </w:p>
    <w:p w14:paraId="487350D1" w14:textId="77777777" w:rsidR="001312E7" w:rsidRDefault="001312E7" w:rsidP="00B21808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0AF0321A" w14:textId="77777777" w:rsidR="001312E7" w:rsidRDefault="001312E7" w:rsidP="00B21808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B21808" w:rsidRPr="00E84076" w14:paraId="7127E2F7" w14:textId="77777777" w:rsidTr="009D6F71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6F79" w14:textId="77777777" w:rsidR="00B21808" w:rsidRPr="00282831" w:rsidRDefault="00B21808" w:rsidP="009D6F7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31235039" w14:textId="77777777" w:rsidR="00B21808" w:rsidRPr="00282831" w:rsidRDefault="00B21808" w:rsidP="009D6F7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5753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504BB354" w14:textId="77777777" w:rsidTr="009D6F71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1970" w14:textId="77777777" w:rsidR="00B21808" w:rsidRPr="00282831" w:rsidRDefault="00B21808" w:rsidP="009D6F71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B21808" w:rsidRPr="00E84076" w14:paraId="0E2D6F41" w14:textId="77777777" w:rsidTr="009D6F71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8EF6" w14:textId="77777777" w:rsidR="00B21808" w:rsidRPr="00282831" w:rsidRDefault="00B21808" w:rsidP="009D6F71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26FE" w14:textId="77777777" w:rsidR="00B21808" w:rsidRPr="00282831" w:rsidRDefault="00B21808" w:rsidP="009D6F7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BDE2" w14:textId="77777777" w:rsidR="00B21808" w:rsidRPr="00282831" w:rsidRDefault="00B21808" w:rsidP="009D6F7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E84076" w14:paraId="78F67272" w14:textId="77777777" w:rsidTr="009D6F71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D6AD" w14:textId="77777777" w:rsidR="00B21808" w:rsidRPr="00282831" w:rsidRDefault="00B21808" w:rsidP="009D6F71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57F4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12D2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C7FA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1E246DFF" w14:textId="77777777" w:rsidTr="009D6F71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7B33" w14:textId="77777777" w:rsidR="00B21808" w:rsidRPr="00282831" w:rsidRDefault="00B21808" w:rsidP="009D6F71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09B3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FE60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DB8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69C96BE" w14:textId="77777777" w:rsidR="00B21808" w:rsidRPr="00282831" w:rsidRDefault="00B21808" w:rsidP="00B21808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BBED08F" w14:textId="77777777" w:rsidR="001312E7" w:rsidRDefault="001312E7" w:rsidP="00AB15C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433746FF" w14:textId="77777777" w:rsidR="00B21808" w:rsidRPr="001C386A" w:rsidRDefault="00B21808" w:rsidP="00AB15C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3AAB885E" w14:textId="77777777" w:rsidR="00B21808" w:rsidRPr="001C386A" w:rsidRDefault="00B21808" w:rsidP="00B2180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619B4EEB" w14:textId="77777777" w:rsidR="00B21808" w:rsidRPr="001C386A" w:rsidRDefault="00B21808" w:rsidP="00B2180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E2F863C" w14:textId="77777777" w:rsidR="00B21808" w:rsidRPr="001C386A" w:rsidRDefault="00B21808" w:rsidP="00B2180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203D5EC0" w14:textId="77777777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6D68B301" w14:textId="3AE26F22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r w:rsidRPr="00C4262B">
        <w:rPr>
          <w:rFonts w:ascii="Open Sans" w:hAnsi="Open Sans" w:cs="Open Sans"/>
        </w:rPr>
        <w:t>t.j. Dz. U. z 201</w:t>
      </w:r>
      <w:r w:rsidR="00E96713"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 w:rsidR="00E96713">
        <w:rPr>
          <w:rFonts w:ascii="Open Sans" w:hAnsi="Open Sans" w:cs="Open Sans"/>
        </w:rPr>
        <w:t>86</w:t>
      </w:r>
      <w:r w:rsidR="001312E7">
        <w:rPr>
          <w:rFonts w:ascii="Open Sans" w:hAnsi="Open Sans" w:cs="Open Sans"/>
        </w:rPr>
        <w:t xml:space="preserve"> z późn.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3C5F4141" w14:textId="5CB6BA11" w:rsidR="004E565C" w:rsidRPr="004E565C" w:rsidRDefault="004E565C" w:rsidP="004E565C">
      <w:pPr>
        <w:spacing w:before="120" w:after="120"/>
        <w:jc w:val="center"/>
        <w:rPr>
          <w:rFonts w:ascii="Open Sans" w:hAnsi="Open Sans" w:cs="Open Sans"/>
          <w:b/>
        </w:rPr>
      </w:pPr>
      <w:r w:rsidRPr="004E565C">
        <w:rPr>
          <w:rFonts w:ascii="Open Sans" w:hAnsi="Open Sans" w:cs="Open Sans"/>
          <w:b/>
          <w:sz w:val="22"/>
          <w:szCs w:val="22"/>
        </w:rPr>
        <w:t xml:space="preserve">Miejsce zabawy, rekreacji i sportu na terenie Szkoły Podstawowej nr 50 </w:t>
      </w:r>
      <w:r w:rsidR="008F7C95">
        <w:rPr>
          <w:rFonts w:ascii="Open Sans" w:hAnsi="Open Sans" w:cs="Open Sans"/>
          <w:b/>
          <w:sz w:val="22"/>
          <w:szCs w:val="22"/>
        </w:rPr>
        <w:br/>
      </w:r>
      <w:r w:rsidRPr="004E565C">
        <w:rPr>
          <w:rFonts w:ascii="Open Sans" w:hAnsi="Open Sans" w:cs="Open Sans"/>
          <w:b/>
          <w:sz w:val="22"/>
          <w:szCs w:val="22"/>
        </w:rPr>
        <w:t>przy ul. Grobla IV 8 w Gdańsku</w:t>
      </w:r>
    </w:p>
    <w:p w14:paraId="56A20E69" w14:textId="77777777" w:rsidR="00E0303B" w:rsidRPr="00B90168" w:rsidRDefault="00E0303B" w:rsidP="000511F8">
      <w:pPr>
        <w:spacing w:before="120" w:after="120"/>
        <w:jc w:val="center"/>
        <w:rPr>
          <w:rFonts w:ascii="Open Sans" w:hAnsi="Open Sans" w:cs="Open Sans"/>
          <w:b/>
        </w:rPr>
      </w:pPr>
    </w:p>
    <w:p w14:paraId="1F9F9568" w14:textId="0DDC4725" w:rsidR="00B21808" w:rsidRPr="001C386A" w:rsidRDefault="00B21808" w:rsidP="00E55781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 xml:space="preserve">nie zalegamy z opłacaniem podatków i opłat lokalnych, o których mowa </w:t>
      </w:r>
      <w:r w:rsidR="00E0303B">
        <w:rPr>
          <w:rFonts w:ascii="Open Sans" w:hAnsi="Open Sans" w:cs="Open Sans"/>
        </w:rPr>
        <w:br/>
      </w:r>
      <w:r w:rsidRPr="00E55781">
        <w:rPr>
          <w:rFonts w:ascii="Open Sans" w:hAnsi="Open Sans" w:cs="Open Sans"/>
        </w:rPr>
        <w:t>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 w:rsidR="00E96713"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 w:rsidR="008911E6">
        <w:rPr>
          <w:rFonts w:ascii="Open Sans" w:hAnsi="Open Sans" w:cs="Open Sans"/>
          <w:snapToGrid w:val="0"/>
        </w:rPr>
        <w:t>1</w:t>
      </w:r>
      <w:r w:rsidR="00E96713">
        <w:rPr>
          <w:rFonts w:ascii="Open Sans" w:hAnsi="Open Sans" w:cs="Open Sans"/>
          <w:snapToGrid w:val="0"/>
        </w:rPr>
        <w:t>44</w:t>
      </w:r>
      <w:r w:rsidR="008911E6">
        <w:rPr>
          <w:rFonts w:ascii="Open Sans" w:hAnsi="Open Sans" w:cs="Open Sans"/>
          <w:snapToGrid w:val="0"/>
        </w:rPr>
        <w:t>5</w:t>
      </w:r>
      <w:r>
        <w:rPr>
          <w:rFonts w:ascii="Open Sans" w:hAnsi="Open Sans" w:cs="Open Sans"/>
          <w:snapToGrid w:val="0"/>
        </w:rPr>
        <w:t xml:space="preserve">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8338C6D" w14:textId="77777777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7C9EFCAC" w14:textId="77777777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7A5052D5" w14:textId="77777777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21808" w:rsidRPr="008D0F68" w14:paraId="564A4347" w14:textId="77777777" w:rsidTr="009D6F71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BB6C" w14:textId="77777777" w:rsidR="00B21808" w:rsidRPr="008D0F68" w:rsidRDefault="00B21808" w:rsidP="009D6F7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1CCA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8D0F68" w14:paraId="0311D939" w14:textId="77777777" w:rsidTr="009D6F7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E916" w14:textId="77777777" w:rsidR="00B21808" w:rsidRPr="008D0F68" w:rsidRDefault="00B21808" w:rsidP="009D6F71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21808" w:rsidRPr="008D0F68" w14:paraId="06F6E8F1" w14:textId="77777777" w:rsidTr="009D6F7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064B" w14:textId="77777777" w:rsidR="00B21808" w:rsidRPr="008D0F68" w:rsidRDefault="00B21808" w:rsidP="009D6F71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59FF" w14:textId="77777777" w:rsidR="00B21808" w:rsidRPr="008D0F68" w:rsidRDefault="00B21808" w:rsidP="009D6F7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4195" w14:textId="77777777" w:rsidR="00B21808" w:rsidRPr="008D0F68" w:rsidRDefault="00B21808" w:rsidP="009D6F7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8D0F68" w14:paraId="193C872D" w14:textId="77777777" w:rsidTr="009D6F71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2A09" w14:textId="77777777" w:rsidR="00B21808" w:rsidRPr="008D0F68" w:rsidRDefault="00B21808" w:rsidP="009D6F71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75DC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438D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4EC5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8D0F68" w14:paraId="06010504" w14:textId="77777777" w:rsidTr="009D6F71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983F" w14:textId="77777777" w:rsidR="00B21808" w:rsidRPr="008D0F68" w:rsidRDefault="00B21808" w:rsidP="009D6F71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8CFE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B987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2DEF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02A2019" w14:textId="77777777" w:rsidR="00B21808" w:rsidRPr="00015A46" w:rsidRDefault="00B21808" w:rsidP="00B21808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1B1E6163" w14:textId="77777777" w:rsidR="00B21808" w:rsidRDefault="00B21808" w:rsidP="00B21808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778AC1A4" w14:textId="77777777" w:rsidR="00B21808" w:rsidRPr="00282831" w:rsidRDefault="00B21808" w:rsidP="00B21808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14:paraId="2133B700" w14:textId="77777777" w:rsidR="00B21808" w:rsidRPr="00286CD8" w:rsidRDefault="00B21808" w:rsidP="00B21808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58004FBE" w14:textId="77777777" w:rsidR="00B21808" w:rsidRPr="00A9180E" w:rsidRDefault="00B21808" w:rsidP="00B21808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1F001693" w14:textId="77777777" w:rsidR="00B21808" w:rsidRPr="00282831" w:rsidRDefault="00B21808" w:rsidP="00B21808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616EC41E" w14:textId="0A36F288" w:rsidR="00B21808" w:rsidRDefault="00B21808" w:rsidP="00E55781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Pr="00C4262B">
        <w:rPr>
          <w:rFonts w:ascii="Open Sans" w:hAnsi="Open Sans" w:cs="Open Sans"/>
        </w:rPr>
        <w:t>t.j. Dz. U. z 201</w:t>
      </w:r>
      <w:r w:rsidR="00E96713"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 w:rsidR="00E96713">
        <w:rPr>
          <w:rFonts w:ascii="Open Sans" w:hAnsi="Open Sans" w:cs="Open Sans"/>
        </w:rPr>
        <w:t>86</w:t>
      </w:r>
      <w:r w:rsidR="00F17DA0">
        <w:rPr>
          <w:rFonts w:ascii="Open Sans" w:hAnsi="Open Sans" w:cs="Open Sans"/>
        </w:rPr>
        <w:t xml:space="preserve"> </w:t>
      </w:r>
      <w:r w:rsidR="008D19C7">
        <w:rPr>
          <w:rFonts w:ascii="Open Sans" w:hAnsi="Open Sans" w:cs="Open Sans"/>
        </w:rPr>
        <w:t>z późn. zm.</w:t>
      </w:r>
      <w:r w:rsidRPr="00282831">
        <w:rPr>
          <w:rFonts w:ascii="Open Sans" w:hAnsi="Open Sans" w:cs="Open Sans"/>
        </w:rPr>
        <w:t>), pod nazwą:</w:t>
      </w:r>
    </w:p>
    <w:p w14:paraId="02C0F7A1" w14:textId="33E9683A" w:rsidR="004E565C" w:rsidRPr="004E565C" w:rsidRDefault="004E565C" w:rsidP="004E565C">
      <w:pPr>
        <w:spacing w:before="120" w:after="120"/>
        <w:jc w:val="center"/>
        <w:rPr>
          <w:rFonts w:ascii="Open Sans" w:hAnsi="Open Sans" w:cs="Open Sans"/>
          <w:b/>
        </w:rPr>
      </w:pPr>
      <w:r w:rsidRPr="004E565C">
        <w:rPr>
          <w:rFonts w:ascii="Open Sans" w:hAnsi="Open Sans" w:cs="Open Sans"/>
          <w:b/>
          <w:sz w:val="22"/>
          <w:szCs w:val="22"/>
        </w:rPr>
        <w:t xml:space="preserve">Miejsce zabawy, rekreacji i sportu na terenie Szkoły Podstawowej nr 50 </w:t>
      </w:r>
      <w:r w:rsidR="008F7C95">
        <w:rPr>
          <w:rFonts w:ascii="Open Sans" w:hAnsi="Open Sans" w:cs="Open Sans"/>
          <w:b/>
          <w:sz w:val="22"/>
          <w:szCs w:val="22"/>
        </w:rPr>
        <w:br/>
      </w:r>
      <w:r w:rsidRPr="004E565C">
        <w:rPr>
          <w:rFonts w:ascii="Open Sans" w:hAnsi="Open Sans" w:cs="Open Sans"/>
          <w:b/>
          <w:sz w:val="22"/>
          <w:szCs w:val="22"/>
        </w:rPr>
        <w:t>przy ul. Grobla IV 8 w Gdańsku</w:t>
      </w:r>
    </w:p>
    <w:p w14:paraId="2D572205" w14:textId="77777777" w:rsidR="004E565C" w:rsidRDefault="004E565C" w:rsidP="00E55781">
      <w:pPr>
        <w:spacing w:before="120" w:after="120"/>
        <w:jc w:val="both"/>
        <w:rPr>
          <w:rFonts w:ascii="Open Sans" w:hAnsi="Open Sans" w:cs="Open Sans"/>
        </w:rPr>
      </w:pPr>
    </w:p>
    <w:p w14:paraId="0662DE23" w14:textId="2D71BFC2" w:rsidR="00B21808" w:rsidRPr="00282831" w:rsidRDefault="00B21808" w:rsidP="00E55781">
      <w:pPr>
        <w:pStyle w:val="Akapitzlist"/>
        <w:numPr>
          <w:ilvl w:val="0"/>
          <w:numId w:val="2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3E557E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wykonawcy/wykonawców):</w:t>
      </w:r>
    </w:p>
    <w:p w14:paraId="19F09E7D" w14:textId="77777777" w:rsidR="00B21808" w:rsidRPr="00282831" w:rsidRDefault="00B21808" w:rsidP="00B21808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EFCD69C" w14:textId="77777777" w:rsidR="00B21808" w:rsidRPr="00282831" w:rsidRDefault="00B21808" w:rsidP="00B21808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4C1F72B" w14:textId="77777777" w:rsidR="00B21808" w:rsidRPr="00282831" w:rsidRDefault="00B21808" w:rsidP="00B2180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14:paraId="2033CD98" w14:textId="77777777" w:rsidR="00B21808" w:rsidRPr="00282831" w:rsidRDefault="00B21808" w:rsidP="00B2180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E62F0B2" w14:textId="7FD64113" w:rsidR="00B21808" w:rsidRPr="00282831" w:rsidRDefault="00B21808" w:rsidP="00B2180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3E557E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14:paraId="34B8CA83" w14:textId="77777777" w:rsidR="00B21808" w:rsidRPr="00282831" w:rsidRDefault="00B21808" w:rsidP="00B21808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03DC228" w14:textId="77777777" w:rsidR="00B21808" w:rsidRPr="00282831" w:rsidRDefault="00B21808" w:rsidP="00B21808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C4E45B5" w14:textId="77777777" w:rsidR="00B21808" w:rsidRPr="00282831" w:rsidRDefault="00B21808" w:rsidP="00B21808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1D50E09" w14:textId="77777777" w:rsidR="00B21808" w:rsidRPr="00282831" w:rsidRDefault="00B21808" w:rsidP="00B2180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14:paraId="158874F2" w14:textId="77777777" w:rsidR="00B21808" w:rsidRPr="00282831" w:rsidRDefault="00B21808" w:rsidP="00B2180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2EFB1D30" w14:textId="77777777" w:rsidR="00B21808" w:rsidRPr="00282831" w:rsidRDefault="00B21808" w:rsidP="00B2180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729B99E5" w14:textId="77777777" w:rsidR="00B21808" w:rsidRPr="00282831" w:rsidRDefault="00B21808" w:rsidP="00B21808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66BCFC4" w14:textId="598B80AB" w:rsidR="00B21808" w:rsidRPr="00282831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="003E557E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010E6980" w14:textId="57D4093F" w:rsidR="00B21808" w:rsidRPr="00282831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="003E557E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(Dz. U. z 201</w:t>
      </w:r>
      <w:r w:rsidR="00E96713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E96713">
        <w:rPr>
          <w:rFonts w:ascii="Open Sans" w:hAnsi="Open Sans" w:cs="Open Sans"/>
        </w:rPr>
        <w:t>7</w:t>
      </w:r>
      <w:r>
        <w:rPr>
          <w:rFonts w:ascii="Open Sans" w:hAnsi="Open Sans" w:cs="Open Sans"/>
        </w:rPr>
        <w:t>9</w:t>
      </w:r>
      <w:r w:rsidR="00E96713">
        <w:rPr>
          <w:rFonts w:ascii="Open Sans" w:hAnsi="Open Sans" w:cs="Open Sans"/>
        </w:rPr>
        <w:t>8</w:t>
      </w:r>
      <w:r>
        <w:rPr>
          <w:rFonts w:ascii="Open Sans" w:hAnsi="Open Sans" w:cs="Open Sans"/>
        </w:rPr>
        <w:t xml:space="preserve"> t.j.</w:t>
      </w:r>
      <w:r w:rsidR="00E96713">
        <w:rPr>
          <w:rFonts w:ascii="Open Sans" w:hAnsi="Open Sans" w:cs="Open Sans"/>
        </w:rPr>
        <w:t xml:space="preserve"> z późn.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21808" w:rsidRPr="00E84076" w14:paraId="79CF9251" w14:textId="77777777" w:rsidTr="009D6F71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F811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DC6703A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546C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7C5F4C23" w14:textId="77777777" w:rsidTr="009D6F7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1A86" w14:textId="77777777" w:rsidR="00B21808" w:rsidRPr="00282831" w:rsidRDefault="00B21808" w:rsidP="009D6F7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21808" w:rsidRPr="00E84076" w14:paraId="26D27D91" w14:textId="77777777" w:rsidTr="009D6F7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C32A" w14:textId="77777777" w:rsidR="00B21808" w:rsidRPr="00282831" w:rsidRDefault="00B21808" w:rsidP="009D6F7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0430" w14:textId="77777777" w:rsidR="00B21808" w:rsidRPr="00282831" w:rsidRDefault="00B21808" w:rsidP="009D6F7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8EDD" w14:textId="77777777" w:rsidR="00B21808" w:rsidRPr="00282831" w:rsidRDefault="00B21808" w:rsidP="009D6F7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E84076" w14:paraId="2821464F" w14:textId="77777777" w:rsidTr="009D6F71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EFE0" w14:textId="77777777" w:rsidR="00B21808" w:rsidRPr="00282831" w:rsidRDefault="00B21808" w:rsidP="009D6F7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5A2A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C569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4A47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11941F9B" w14:textId="77777777" w:rsidTr="009D6F71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073D" w14:textId="77777777" w:rsidR="00B21808" w:rsidRPr="00282831" w:rsidRDefault="00B21808" w:rsidP="009D6F7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6E06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C53B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353D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A8D4ADB" w14:textId="77777777" w:rsidR="00B21808" w:rsidRDefault="00B21808" w:rsidP="00B21808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066331CB" w14:textId="37C9D6B7" w:rsidR="00B21808" w:rsidRPr="00282831" w:rsidRDefault="00B21808" w:rsidP="00F17DA0">
      <w:pPr>
        <w:widowControl/>
        <w:autoSpaceDE/>
        <w:autoSpaceDN/>
        <w:adjustRightInd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="00F17DA0">
        <w:rPr>
          <w:rFonts w:ascii="Open Sans" w:hAnsi="Open Sans" w:cs="Open Sans"/>
          <w:sz w:val="22"/>
          <w:szCs w:val="22"/>
        </w:rPr>
        <w:lastRenderedPageBreak/>
        <w:t xml:space="preserve">                                                                                                                     </w:t>
      </w: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2679FDD5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310B99FD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251F4EEF" w14:textId="77777777" w:rsidR="00B21808" w:rsidRPr="00282831" w:rsidRDefault="00B21808" w:rsidP="00B21808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3D24005D" w14:textId="77777777" w:rsidR="00B21808" w:rsidRPr="00282831" w:rsidRDefault="00B21808" w:rsidP="00B21808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92ECBF3" w14:textId="77777777" w:rsidR="00B21808" w:rsidRPr="00282831" w:rsidRDefault="00B21808" w:rsidP="00B21808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Zobowiązanie podmiotu, o którym mowa w art. 22a ustawy Pzp.</w:t>
      </w:r>
    </w:p>
    <w:p w14:paraId="0352ECCB" w14:textId="77777777" w:rsidR="00B21808" w:rsidRPr="00282831" w:rsidRDefault="00B21808" w:rsidP="00B21808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1F52CE1D" w14:textId="77777777" w:rsidR="00B21808" w:rsidRPr="00282831" w:rsidRDefault="00B21808" w:rsidP="00B21808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46B9E203" w14:textId="77777777" w:rsidR="00B21808" w:rsidRPr="00282831" w:rsidRDefault="00B21808" w:rsidP="00B21808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642075C3" w14:textId="77777777" w:rsidR="00B21808" w:rsidRPr="00282831" w:rsidRDefault="00B21808" w:rsidP="00B21808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4C52B087" w14:textId="77777777" w:rsidR="00B21808" w:rsidRPr="00282831" w:rsidRDefault="00B21808" w:rsidP="00B21808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6693666" w14:textId="77777777" w:rsidR="00B21808" w:rsidRPr="00282831" w:rsidRDefault="00B21808" w:rsidP="00B21808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2D58AC11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3DCDC6D1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A511413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37BCFB4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2FDC0C13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7C80D05" w14:textId="77777777" w:rsidR="00B21808" w:rsidRPr="0095749A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40A843AC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238E292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2B58C0A6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06E37055" w14:textId="77777777" w:rsidR="00B21808" w:rsidRPr="0095749A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5E59200E" w14:textId="77777777" w:rsidR="00B21808" w:rsidRPr="00282831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C2F9540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687D7BC2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3101B491" w14:textId="77777777" w:rsidR="00B21808" w:rsidRPr="0095749A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2978F884" w14:textId="77777777" w:rsidR="00B21808" w:rsidRPr="00282831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0E2B1A1" w14:textId="77777777" w:rsidR="00B21808" w:rsidRPr="00282831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5A22CFFC" w14:textId="4E7E5DDA" w:rsidR="004E565C" w:rsidRPr="004E565C" w:rsidRDefault="004E565C" w:rsidP="004E565C">
      <w:pPr>
        <w:spacing w:before="120" w:after="120"/>
        <w:jc w:val="center"/>
        <w:rPr>
          <w:rFonts w:ascii="Open Sans" w:hAnsi="Open Sans" w:cs="Open Sans"/>
          <w:b/>
        </w:rPr>
      </w:pPr>
      <w:r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Pr="004E565C">
        <w:rPr>
          <w:rFonts w:ascii="Open Sans" w:hAnsi="Open Sans" w:cs="Open Sans"/>
          <w:b/>
          <w:sz w:val="22"/>
          <w:szCs w:val="22"/>
        </w:rPr>
        <w:t xml:space="preserve">Miejsce zabawy, rekreacji i sportu na terenie Szkoły Podstawowej nr 50 </w:t>
      </w:r>
      <w:r w:rsidR="008F7C95">
        <w:rPr>
          <w:rFonts w:ascii="Open Sans" w:hAnsi="Open Sans" w:cs="Open Sans"/>
          <w:b/>
          <w:sz w:val="22"/>
          <w:szCs w:val="22"/>
        </w:rPr>
        <w:br/>
      </w:r>
      <w:r w:rsidRPr="004E565C">
        <w:rPr>
          <w:rFonts w:ascii="Open Sans" w:hAnsi="Open Sans" w:cs="Open Sans"/>
          <w:b/>
          <w:sz w:val="22"/>
          <w:szCs w:val="22"/>
        </w:rPr>
        <w:t>przy ul. Grobla IV 8 w Gdańsku</w:t>
      </w:r>
    </w:p>
    <w:p w14:paraId="2C7D362E" w14:textId="0491EFA3" w:rsidR="00B21808" w:rsidRPr="0095749A" w:rsidRDefault="004E565C" w:rsidP="004E565C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B21808"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5A944E76" w14:textId="77777777" w:rsidR="00B21808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692F736" w14:textId="77777777" w:rsidR="00B21808" w:rsidRPr="00282831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4F228D23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B8D4C3B" w14:textId="347916A4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6B26F70" w14:textId="5F10A62C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66A0D34" w14:textId="09870B0B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1D8964ED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3AF19431" w14:textId="65DE7AC7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60CEE933" w14:textId="6F0608F7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CD53BB7" w14:textId="4DD1C04F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1B60D4CB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6CD02637" w14:textId="54F72202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08570E36" w14:textId="78BAA39C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0EC8D568" w14:textId="6D271A31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14:paraId="49AFBB91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75BB79C5" w14:textId="2D310AEE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43B8170" w14:textId="0E974276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69E17DBA" w14:textId="60223E66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0AA132D2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14:paraId="65276B7E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453AC5F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09088C0F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7F1E33B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5A728BA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78D21653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EAF552E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17639643" w14:textId="77777777" w:rsidR="00B21808" w:rsidRPr="00282831" w:rsidRDefault="00B21808" w:rsidP="00B21808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4C7EB027" w14:textId="17F105B4" w:rsidR="003E557E" w:rsidRDefault="003E557E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bookmarkStart w:id="1" w:name="_GoBack"/>
      <w:bookmarkEnd w:id="1"/>
    </w:p>
    <w:sectPr w:rsidR="003E557E" w:rsidSect="00BC43DE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982BEE" w15:done="0"/>
  <w15:commentEx w15:paraId="4C2F63B1" w15:paraIdParent="0F982BE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A3B15" w14:textId="77777777" w:rsidR="008F2758" w:rsidRDefault="008F2758">
      <w:r>
        <w:separator/>
      </w:r>
    </w:p>
  </w:endnote>
  <w:endnote w:type="continuationSeparator" w:id="0">
    <w:p w14:paraId="0EB7198D" w14:textId="77777777" w:rsidR="008F2758" w:rsidRDefault="008F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B9087" w14:textId="77777777" w:rsidR="005E5B78" w:rsidRDefault="005E5B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67449FB" w14:textId="77777777" w:rsidR="005E5B78" w:rsidRDefault="005E5B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281187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F921DA5" w14:textId="77777777" w:rsidR="005E5B78" w:rsidRPr="004011A8" w:rsidRDefault="005E5B78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 w:rsidR="003C71A6">
          <w:rPr>
            <w:rFonts w:ascii="Open Sans" w:hAnsi="Open Sans" w:cs="Open Sans"/>
            <w:noProof/>
          </w:rPr>
          <w:t>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33882B18" w14:textId="77777777" w:rsidR="005E5B78" w:rsidRPr="002508A2" w:rsidRDefault="005E5B78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3CF05" w14:textId="77777777" w:rsidR="005E5B78" w:rsidRDefault="005E5B7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D19E23C" w14:textId="77777777" w:rsidR="005E5B78" w:rsidRPr="00F36FEF" w:rsidRDefault="005E5B7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508F589" w14:textId="77777777" w:rsidR="005E5B78" w:rsidRDefault="005E5B78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63C04529" w14:textId="77777777" w:rsidR="005E5B78" w:rsidRDefault="005E5B78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0A641" w14:textId="77777777" w:rsidR="005E5B78" w:rsidRDefault="005E5B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A96B115" w14:textId="77777777" w:rsidR="005E5B78" w:rsidRDefault="005E5B78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636559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C7053B0" w14:textId="77777777" w:rsidR="005E5B78" w:rsidRPr="004146BA" w:rsidRDefault="005E5B78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3C71A6">
          <w:rPr>
            <w:rFonts w:ascii="Open Sans" w:hAnsi="Open Sans" w:cs="Open Sans"/>
            <w:noProof/>
          </w:rPr>
          <w:t>5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2C478857" w14:textId="77777777" w:rsidR="005E5B78" w:rsidRPr="002508A2" w:rsidRDefault="005E5B78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BA43" w14:textId="77777777" w:rsidR="005E5B78" w:rsidRDefault="005E5B7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4ADE6C70" w14:textId="77777777" w:rsidR="005E5B78" w:rsidRPr="00F36FEF" w:rsidRDefault="005E5B7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51F2E532" w14:textId="77777777" w:rsidR="005E5B78" w:rsidRDefault="005E5B78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6E4F8734" w14:textId="77777777" w:rsidR="005E5B78" w:rsidRDefault="005E5B78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DC038" w14:textId="77777777" w:rsidR="005E5B78" w:rsidRDefault="005E5B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5E5B78" w:rsidRDefault="005E5B78">
    <w:pPr>
      <w:pStyle w:val="Stopka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796422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5E5B78" w:rsidRPr="004146BA" w:rsidRDefault="005E5B78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3C71A6">
          <w:rPr>
            <w:rFonts w:ascii="Open Sans" w:hAnsi="Open Sans" w:cs="Open Sans"/>
            <w:noProof/>
          </w:rPr>
          <w:t>10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5E5B78" w:rsidRPr="002508A2" w:rsidRDefault="005E5B78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54A2B" w14:textId="77777777" w:rsidR="005E5B78" w:rsidRDefault="005E5B7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5E5B78" w:rsidRPr="00F36FEF" w:rsidRDefault="005E5B7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5E5B78" w:rsidRDefault="005E5B78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5E5B78" w:rsidRDefault="005E5B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2F655" w14:textId="77777777" w:rsidR="008F2758" w:rsidRDefault="008F2758">
      <w:r>
        <w:separator/>
      </w:r>
    </w:p>
  </w:footnote>
  <w:footnote w:type="continuationSeparator" w:id="0">
    <w:p w14:paraId="7959B68D" w14:textId="77777777" w:rsidR="008F2758" w:rsidRDefault="008F2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6E993" w14:textId="77777777" w:rsidR="005E5B78" w:rsidRDefault="005E5B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ECB8CFD" w14:textId="77777777" w:rsidR="005E5B78" w:rsidRDefault="005E5B78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FF3B6" w14:textId="3AFBE200" w:rsidR="005E5B78" w:rsidRPr="005D5691" w:rsidRDefault="005E5B78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I/PN/036/2019/MK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DFB89" w14:textId="77777777" w:rsidR="005E5B78" w:rsidRDefault="005E5B78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4E65D" w14:textId="77777777" w:rsidR="005E5B78" w:rsidRDefault="005E5B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F765BAC" w14:textId="77777777" w:rsidR="005E5B78" w:rsidRDefault="005E5B78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ACF99" w14:textId="77777777" w:rsidR="005E5B78" w:rsidRPr="00C10D2C" w:rsidRDefault="005E5B78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I/PN/270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8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MK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1F661" w14:textId="77777777" w:rsidR="005E5B78" w:rsidRDefault="005E5B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5E5B78" w:rsidRDefault="005E5B78">
    <w:pPr>
      <w:pStyle w:val="Nagwek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9FC26" w14:textId="621205E2" w:rsidR="005E5B78" w:rsidRPr="00BD7B59" w:rsidRDefault="005E5B78">
    <w:pPr>
      <w:pStyle w:val="Nagwek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>I</w:t>
    </w:r>
    <w:r w:rsidRPr="00BD7B59">
      <w:rPr>
        <w:rFonts w:ascii="Open Sans" w:hAnsi="Open Sans" w:cs="Open Sans"/>
        <w:sz w:val="18"/>
        <w:szCs w:val="18"/>
      </w:rPr>
      <w:t>/PN/</w:t>
    </w:r>
    <w:r>
      <w:rPr>
        <w:rFonts w:ascii="Open Sans" w:hAnsi="Open Sans" w:cs="Open Sans"/>
        <w:sz w:val="18"/>
        <w:szCs w:val="18"/>
      </w:rPr>
      <w:t>029</w:t>
    </w:r>
    <w:r w:rsidRPr="00BD7B59">
      <w:rPr>
        <w:rFonts w:ascii="Open Sans" w:hAnsi="Open Sans" w:cs="Open Sans"/>
        <w:sz w:val="18"/>
        <w:szCs w:val="18"/>
      </w:rPr>
      <w:t>/201</w:t>
    </w:r>
    <w:r>
      <w:rPr>
        <w:rFonts w:ascii="Open Sans" w:hAnsi="Open Sans" w:cs="Open Sans"/>
        <w:sz w:val="18"/>
        <w:szCs w:val="18"/>
      </w:rPr>
      <w:t>9/MK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44210F2"/>
    <w:multiLevelType w:val="hybridMultilevel"/>
    <w:tmpl w:val="9C96D3E4"/>
    <w:lvl w:ilvl="0" w:tplc="EFF635C0">
      <w:start w:val="1"/>
      <w:numFmt w:val="bullet"/>
      <w:lvlText w:val="–"/>
      <w:lvlJc w:val="left"/>
      <w:pPr>
        <w:ind w:left="200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61E67A5"/>
    <w:multiLevelType w:val="hybridMultilevel"/>
    <w:tmpl w:val="7B18A886"/>
    <w:lvl w:ilvl="0" w:tplc="85B64116">
      <w:start w:val="9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0D883D72"/>
    <w:multiLevelType w:val="hybridMultilevel"/>
    <w:tmpl w:val="0E342582"/>
    <w:lvl w:ilvl="0" w:tplc="F076884A">
      <w:start w:val="1"/>
      <w:numFmt w:val="ordinal"/>
      <w:lvlText w:val="2.%1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7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E36B0B"/>
    <w:multiLevelType w:val="hybridMultilevel"/>
    <w:tmpl w:val="B0265268"/>
    <w:lvl w:ilvl="0" w:tplc="D46CBDA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1602447"/>
    <w:multiLevelType w:val="hybridMultilevel"/>
    <w:tmpl w:val="9AAC3D56"/>
    <w:lvl w:ilvl="0" w:tplc="71E249A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5F3D7F"/>
    <w:multiLevelType w:val="hybridMultilevel"/>
    <w:tmpl w:val="C568AE20"/>
    <w:lvl w:ilvl="0" w:tplc="AC34E1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3">
    <w:nsid w:val="238556E5"/>
    <w:multiLevelType w:val="hybridMultilevel"/>
    <w:tmpl w:val="ED2C3C24"/>
    <w:lvl w:ilvl="0" w:tplc="748802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1BD5575"/>
    <w:multiLevelType w:val="hybridMultilevel"/>
    <w:tmpl w:val="67606BB8"/>
    <w:lvl w:ilvl="0" w:tplc="12C695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1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5">
    <w:nsid w:val="456B5197"/>
    <w:multiLevelType w:val="multilevel"/>
    <w:tmpl w:val="8F486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8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9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E432AA"/>
    <w:multiLevelType w:val="hybridMultilevel"/>
    <w:tmpl w:val="D36436A8"/>
    <w:lvl w:ilvl="0" w:tplc="6B6A41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6">
    <w:nsid w:val="62440B7C"/>
    <w:multiLevelType w:val="hybridMultilevel"/>
    <w:tmpl w:val="7BB2CFE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7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0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9DE189C"/>
    <w:multiLevelType w:val="hybridMultilevel"/>
    <w:tmpl w:val="7D3035DC"/>
    <w:lvl w:ilvl="0" w:tplc="AC34E118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3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5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6"/>
  </w:num>
  <w:num w:numId="2">
    <w:abstractNumId w:val="64"/>
  </w:num>
  <w:num w:numId="3">
    <w:abstractNumId w:val="59"/>
  </w:num>
  <w:num w:numId="4">
    <w:abstractNumId w:val="47"/>
  </w:num>
  <w:num w:numId="5">
    <w:abstractNumId w:val="30"/>
  </w:num>
  <w:num w:numId="6">
    <w:abstractNumId w:val="60"/>
  </w:num>
  <w:num w:numId="7">
    <w:abstractNumId w:val="22"/>
  </w:num>
  <w:num w:numId="8">
    <w:abstractNumId w:val="46"/>
  </w:num>
  <w:num w:numId="9">
    <w:abstractNumId w:val="53"/>
  </w:num>
  <w:num w:numId="10">
    <w:abstractNumId w:val="20"/>
  </w:num>
  <w:num w:numId="11">
    <w:abstractNumId w:val="55"/>
  </w:num>
  <w:num w:numId="12">
    <w:abstractNumId w:val="24"/>
  </w:num>
  <w:num w:numId="13">
    <w:abstractNumId w:val="49"/>
  </w:num>
  <w:num w:numId="14">
    <w:abstractNumId w:val="44"/>
  </w:num>
  <w:num w:numId="15">
    <w:abstractNumId w:val="61"/>
  </w:num>
  <w:num w:numId="16">
    <w:abstractNumId w:val="27"/>
  </w:num>
  <w:num w:numId="17">
    <w:abstractNumId w:val="16"/>
  </w:num>
  <w:num w:numId="18">
    <w:abstractNumId w:val="42"/>
  </w:num>
  <w:num w:numId="19">
    <w:abstractNumId w:val="34"/>
  </w:num>
  <w:num w:numId="20">
    <w:abstractNumId w:val="65"/>
  </w:num>
  <w:num w:numId="21">
    <w:abstractNumId w:val="58"/>
  </w:num>
  <w:num w:numId="22">
    <w:abstractNumId w:val="63"/>
  </w:num>
  <w:num w:numId="23">
    <w:abstractNumId w:val="11"/>
  </w:num>
  <w:num w:numId="24">
    <w:abstractNumId w:val="14"/>
  </w:num>
  <w:num w:numId="25">
    <w:abstractNumId w:val="50"/>
  </w:num>
  <w:num w:numId="26">
    <w:abstractNumId w:val="39"/>
  </w:num>
  <w:num w:numId="27">
    <w:abstractNumId w:val="37"/>
  </w:num>
  <w:num w:numId="28">
    <w:abstractNumId w:val="43"/>
  </w:num>
  <w:num w:numId="29">
    <w:abstractNumId w:val="21"/>
  </w:num>
  <w:num w:numId="30">
    <w:abstractNumId w:val="13"/>
  </w:num>
  <w:num w:numId="31">
    <w:abstractNumId w:val="52"/>
  </w:num>
  <w:num w:numId="32">
    <w:abstractNumId w:val="41"/>
  </w:num>
  <w:num w:numId="33">
    <w:abstractNumId w:val="25"/>
  </w:num>
  <w:num w:numId="34">
    <w:abstractNumId w:val="17"/>
  </w:num>
  <w:num w:numId="35">
    <w:abstractNumId w:val="35"/>
  </w:num>
  <w:num w:numId="36">
    <w:abstractNumId w:val="36"/>
  </w:num>
  <w:num w:numId="37">
    <w:abstractNumId w:val="40"/>
  </w:num>
  <w:num w:numId="38">
    <w:abstractNumId w:val="19"/>
  </w:num>
  <w:num w:numId="39">
    <w:abstractNumId w:val="32"/>
  </w:num>
  <w:num w:numId="40">
    <w:abstractNumId w:val="51"/>
  </w:num>
  <w:num w:numId="41">
    <w:abstractNumId w:val="48"/>
  </w:num>
  <w:num w:numId="42">
    <w:abstractNumId w:val="23"/>
  </w:num>
  <w:num w:numId="43">
    <w:abstractNumId w:val="57"/>
  </w:num>
  <w:num w:numId="44">
    <w:abstractNumId w:val="28"/>
  </w:num>
  <w:num w:numId="45">
    <w:abstractNumId w:val="54"/>
  </w:num>
  <w:num w:numId="46">
    <w:abstractNumId w:val="15"/>
  </w:num>
  <w:num w:numId="47">
    <w:abstractNumId w:val="38"/>
  </w:num>
  <w:num w:numId="48">
    <w:abstractNumId w:val="45"/>
  </w:num>
  <w:num w:numId="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9"/>
  </w:num>
  <w:num w:numId="51">
    <w:abstractNumId w:val="33"/>
  </w:num>
  <w:num w:numId="52">
    <w:abstractNumId w:val="12"/>
  </w:num>
  <w:num w:numId="53">
    <w:abstractNumId w:val="18"/>
  </w:num>
  <w:num w:numId="54">
    <w:abstractNumId w:val="31"/>
  </w:num>
  <w:num w:numId="55">
    <w:abstractNumId w:val="56"/>
  </w:num>
  <w:num w:numId="56">
    <w:abstractNumId w:val="62"/>
  </w:num>
  <w:numIdMacAtCleanup w:val="4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L Anna">
    <w15:presenceInfo w15:providerId="AD" w15:userId="S::legislatte@office5553.o365.ovh.com::3ce1adbf-b21b-4803-b010-c3afc4548fac"/>
  </w15:person>
  <w15:person w15:author="Małuszek Jarosław">
    <w15:presenceInfo w15:providerId="AD" w15:userId="S-1-5-21-1282139583-3445027117-2139323724-1165"/>
  </w15:person>
  <w15:person w15:author="Małkowski Krzysztof">
    <w15:presenceInfo w15:providerId="AD" w15:userId="S-1-5-21-1282139583-3445027117-2139323724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oNotDisplayPageBoundaries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455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251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54C"/>
    <w:rsid w:val="00014708"/>
    <w:rsid w:val="0001474D"/>
    <w:rsid w:val="00014977"/>
    <w:rsid w:val="00014CE9"/>
    <w:rsid w:val="00014D64"/>
    <w:rsid w:val="00015079"/>
    <w:rsid w:val="000153C7"/>
    <w:rsid w:val="00015A41"/>
    <w:rsid w:val="00015A46"/>
    <w:rsid w:val="00015D9D"/>
    <w:rsid w:val="00015F10"/>
    <w:rsid w:val="00016044"/>
    <w:rsid w:val="00016256"/>
    <w:rsid w:val="00016C63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3A3"/>
    <w:rsid w:val="00021847"/>
    <w:rsid w:val="00021C6C"/>
    <w:rsid w:val="000224AF"/>
    <w:rsid w:val="000224B2"/>
    <w:rsid w:val="0002262A"/>
    <w:rsid w:val="00022A0E"/>
    <w:rsid w:val="000231F7"/>
    <w:rsid w:val="00023DDD"/>
    <w:rsid w:val="000243C2"/>
    <w:rsid w:val="00024540"/>
    <w:rsid w:val="000246CC"/>
    <w:rsid w:val="0002497C"/>
    <w:rsid w:val="00025024"/>
    <w:rsid w:val="00025101"/>
    <w:rsid w:val="000259FE"/>
    <w:rsid w:val="00025AF7"/>
    <w:rsid w:val="0002644F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A15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71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3B0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58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1F8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312"/>
    <w:rsid w:val="00060777"/>
    <w:rsid w:val="000607E2"/>
    <w:rsid w:val="00060823"/>
    <w:rsid w:val="00060E57"/>
    <w:rsid w:val="0006114B"/>
    <w:rsid w:val="000613B7"/>
    <w:rsid w:val="000614E1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3F"/>
    <w:rsid w:val="00063CA2"/>
    <w:rsid w:val="00063D01"/>
    <w:rsid w:val="00063F00"/>
    <w:rsid w:val="00064143"/>
    <w:rsid w:val="00064296"/>
    <w:rsid w:val="000646E2"/>
    <w:rsid w:val="00064799"/>
    <w:rsid w:val="00064BAA"/>
    <w:rsid w:val="00064E1F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67C2F"/>
    <w:rsid w:val="00070A86"/>
    <w:rsid w:val="00070AB7"/>
    <w:rsid w:val="00070B6A"/>
    <w:rsid w:val="00070BEB"/>
    <w:rsid w:val="000712B8"/>
    <w:rsid w:val="0007185B"/>
    <w:rsid w:val="0007188B"/>
    <w:rsid w:val="00071DAE"/>
    <w:rsid w:val="00071F43"/>
    <w:rsid w:val="000722EE"/>
    <w:rsid w:val="000724B8"/>
    <w:rsid w:val="00072874"/>
    <w:rsid w:val="00073568"/>
    <w:rsid w:val="000737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5C4D"/>
    <w:rsid w:val="00076B9A"/>
    <w:rsid w:val="00076D51"/>
    <w:rsid w:val="00076D8D"/>
    <w:rsid w:val="00077520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0D14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490D"/>
    <w:rsid w:val="000852F3"/>
    <w:rsid w:val="00085439"/>
    <w:rsid w:val="0008546A"/>
    <w:rsid w:val="00085B16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86D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8EC"/>
    <w:rsid w:val="000A1C08"/>
    <w:rsid w:val="000A1F7D"/>
    <w:rsid w:val="000A2004"/>
    <w:rsid w:val="000A21DF"/>
    <w:rsid w:val="000A2EC8"/>
    <w:rsid w:val="000A360D"/>
    <w:rsid w:val="000A36B9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5C6A"/>
    <w:rsid w:val="000A6142"/>
    <w:rsid w:val="000A6293"/>
    <w:rsid w:val="000A64C5"/>
    <w:rsid w:val="000A68ED"/>
    <w:rsid w:val="000A69FF"/>
    <w:rsid w:val="000A6D16"/>
    <w:rsid w:val="000A7159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3C67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5F0A"/>
    <w:rsid w:val="000B61CC"/>
    <w:rsid w:val="000B6258"/>
    <w:rsid w:val="000B63FD"/>
    <w:rsid w:val="000B6A2A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2B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37D6"/>
    <w:rsid w:val="000D402E"/>
    <w:rsid w:val="000D487F"/>
    <w:rsid w:val="000D489C"/>
    <w:rsid w:val="000D497B"/>
    <w:rsid w:val="000D4CAF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067"/>
    <w:rsid w:val="000D6113"/>
    <w:rsid w:val="000D6CE9"/>
    <w:rsid w:val="000D70F4"/>
    <w:rsid w:val="000D71D1"/>
    <w:rsid w:val="000D798C"/>
    <w:rsid w:val="000D7E2A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2EA8"/>
    <w:rsid w:val="000E3789"/>
    <w:rsid w:val="000E382F"/>
    <w:rsid w:val="000E39B9"/>
    <w:rsid w:val="000E3A36"/>
    <w:rsid w:val="000E42AA"/>
    <w:rsid w:val="000E44D2"/>
    <w:rsid w:val="000E466B"/>
    <w:rsid w:val="000E4A2D"/>
    <w:rsid w:val="000E4E1A"/>
    <w:rsid w:val="000E4EEB"/>
    <w:rsid w:val="000E53DA"/>
    <w:rsid w:val="000E558C"/>
    <w:rsid w:val="000E55BE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AB"/>
    <w:rsid w:val="000F00CD"/>
    <w:rsid w:val="000F05AD"/>
    <w:rsid w:val="000F098E"/>
    <w:rsid w:val="000F0E32"/>
    <w:rsid w:val="000F1884"/>
    <w:rsid w:val="000F1996"/>
    <w:rsid w:val="000F1E4C"/>
    <w:rsid w:val="000F205E"/>
    <w:rsid w:val="000F206C"/>
    <w:rsid w:val="000F20E6"/>
    <w:rsid w:val="000F22DE"/>
    <w:rsid w:val="000F2B3A"/>
    <w:rsid w:val="000F2BC8"/>
    <w:rsid w:val="000F2BF8"/>
    <w:rsid w:val="000F3217"/>
    <w:rsid w:val="000F32D8"/>
    <w:rsid w:val="000F3C04"/>
    <w:rsid w:val="000F3CAE"/>
    <w:rsid w:val="000F42FC"/>
    <w:rsid w:val="000F4438"/>
    <w:rsid w:val="000F48C2"/>
    <w:rsid w:val="000F536B"/>
    <w:rsid w:val="000F5374"/>
    <w:rsid w:val="000F54B2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657"/>
    <w:rsid w:val="00112C55"/>
    <w:rsid w:val="00112D4F"/>
    <w:rsid w:val="00112D53"/>
    <w:rsid w:val="001131B0"/>
    <w:rsid w:val="00113280"/>
    <w:rsid w:val="001135A8"/>
    <w:rsid w:val="00113ACC"/>
    <w:rsid w:val="0011400F"/>
    <w:rsid w:val="001145D6"/>
    <w:rsid w:val="00114911"/>
    <w:rsid w:val="001156A3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2E6B"/>
    <w:rsid w:val="001230A3"/>
    <w:rsid w:val="00123118"/>
    <w:rsid w:val="001235A4"/>
    <w:rsid w:val="001242A0"/>
    <w:rsid w:val="001242F5"/>
    <w:rsid w:val="00124388"/>
    <w:rsid w:val="0012461D"/>
    <w:rsid w:val="00124674"/>
    <w:rsid w:val="001246D3"/>
    <w:rsid w:val="00124BC7"/>
    <w:rsid w:val="00124C71"/>
    <w:rsid w:val="00124CA7"/>
    <w:rsid w:val="00124D61"/>
    <w:rsid w:val="00125048"/>
    <w:rsid w:val="0012520E"/>
    <w:rsid w:val="00125597"/>
    <w:rsid w:val="00125F2F"/>
    <w:rsid w:val="00126198"/>
    <w:rsid w:val="00126223"/>
    <w:rsid w:val="0012633B"/>
    <w:rsid w:val="001265DE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106"/>
    <w:rsid w:val="001312E7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3FCF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2A1"/>
    <w:rsid w:val="00141336"/>
    <w:rsid w:val="0014136E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B13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40E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7E0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62"/>
    <w:rsid w:val="001575A7"/>
    <w:rsid w:val="0015766A"/>
    <w:rsid w:val="001577B9"/>
    <w:rsid w:val="00157C7E"/>
    <w:rsid w:val="00157ECA"/>
    <w:rsid w:val="001600C0"/>
    <w:rsid w:val="001603BC"/>
    <w:rsid w:val="00160402"/>
    <w:rsid w:val="00160A26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77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6F9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111"/>
    <w:rsid w:val="0018471F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1AF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5A"/>
    <w:rsid w:val="00191ABD"/>
    <w:rsid w:val="00191B87"/>
    <w:rsid w:val="00191D7E"/>
    <w:rsid w:val="00191DFE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1C6"/>
    <w:rsid w:val="001969D8"/>
    <w:rsid w:val="00197115"/>
    <w:rsid w:val="00197266"/>
    <w:rsid w:val="00197330"/>
    <w:rsid w:val="00197469"/>
    <w:rsid w:val="00197697"/>
    <w:rsid w:val="00197C6C"/>
    <w:rsid w:val="001A0013"/>
    <w:rsid w:val="001A0219"/>
    <w:rsid w:val="001A03B4"/>
    <w:rsid w:val="001A0416"/>
    <w:rsid w:val="001A066C"/>
    <w:rsid w:val="001A0BE2"/>
    <w:rsid w:val="001A0D07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5F67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4A8D"/>
    <w:rsid w:val="001B555D"/>
    <w:rsid w:val="001B5741"/>
    <w:rsid w:val="001B58B1"/>
    <w:rsid w:val="001B5DB6"/>
    <w:rsid w:val="001B6188"/>
    <w:rsid w:val="001B619C"/>
    <w:rsid w:val="001B621E"/>
    <w:rsid w:val="001B644B"/>
    <w:rsid w:val="001B7BEE"/>
    <w:rsid w:val="001C00E9"/>
    <w:rsid w:val="001C015C"/>
    <w:rsid w:val="001C0383"/>
    <w:rsid w:val="001C0B69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668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185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2FF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4CFB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CC9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DD0"/>
    <w:rsid w:val="001F3FA9"/>
    <w:rsid w:val="001F436B"/>
    <w:rsid w:val="001F482C"/>
    <w:rsid w:val="001F48A0"/>
    <w:rsid w:val="001F4DDC"/>
    <w:rsid w:val="001F4DE7"/>
    <w:rsid w:val="001F4E6B"/>
    <w:rsid w:val="001F5668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0CE"/>
    <w:rsid w:val="00201254"/>
    <w:rsid w:val="00201308"/>
    <w:rsid w:val="002013A5"/>
    <w:rsid w:val="002013FA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5FD6"/>
    <w:rsid w:val="00206024"/>
    <w:rsid w:val="0020618C"/>
    <w:rsid w:val="0020660F"/>
    <w:rsid w:val="00206731"/>
    <w:rsid w:val="00207810"/>
    <w:rsid w:val="00207BAA"/>
    <w:rsid w:val="002100B0"/>
    <w:rsid w:val="0021081B"/>
    <w:rsid w:val="00210FE8"/>
    <w:rsid w:val="002117E1"/>
    <w:rsid w:val="0021207C"/>
    <w:rsid w:val="00212854"/>
    <w:rsid w:val="00212A76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DC9"/>
    <w:rsid w:val="00214F75"/>
    <w:rsid w:val="00214FBD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6F0"/>
    <w:rsid w:val="002209EE"/>
    <w:rsid w:val="00220D86"/>
    <w:rsid w:val="00220DAF"/>
    <w:rsid w:val="00221971"/>
    <w:rsid w:val="00221EBF"/>
    <w:rsid w:val="002220B2"/>
    <w:rsid w:val="00222419"/>
    <w:rsid w:val="00222461"/>
    <w:rsid w:val="00222CCD"/>
    <w:rsid w:val="00222F75"/>
    <w:rsid w:val="00222FB1"/>
    <w:rsid w:val="00223400"/>
    <w:rsid w:val="00223712"/>
    <w:rsid w:val="002239B9"/>
    <w:rsid w:val="00223ABF"/>
    <w:rsid w:val="00224357"/>
    <w:rsid w:val="002245B0"/>
    <w:rsid w:val="002245CF"/>
    <w:rsid w:val="002250B3"/>
    <w:rsid w:val="002251BE"/>
    <w:rsid w:val="002252DF"/>
    <w:rsid w:val="002259F2"/>
    <w:rsid w:val="00225A5D"/>
    <w:rsid w:val="00225E55"/>
    <w:rsid w:val="0022695B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4C0"/>
    <w:rsid w:val="00256553"/>
    <w:rsid w:val="00256794"/>
    <w:rsid w:val="0025683C"/>
    <w:rsid w:val="00257315"/>
    <w:rsid w:val="00257340"/>
    <w:rsid w:val="00257EF0"/>
    <w:rsid w:val="00257F0D"/>
    <w:rsid w:val="00257FA6"/>
    <w:rsid w:val="0026070B"/>
    <w:rsid w:val="002609E9"/>
    <w:rsid w:val="0026136B"/>
    <w:rsid w:val="00261A07"/>
    <w:rsid w:val="002620B1"/>
    <w:rsid w:val="0026220E"/>
    <w:rsid w:val="0026279C"/>
    <w:rsid w:val="002630CF"/>
    <w:rsid w:val="00263113"/>
    <w:rsid w:val="002631FB"/>
    <w:rsid w:val="002637B4"/>
    <w:rsid w:val="00263E3C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67DAD"/>
    <w:rsid w:val="002706B1"/>
    <w:rsid w:val="00270A6F"/>
    <w:rsid w:val="00270E16"/>
    <w:rsid w:val="002710C1"/>
    <w:rsid w:val="00271336"/>
    <w:rsid w:val="002719E0"/>
    <w:rsid w:val="00271D5C"/>
    <w:rsid w:val="00271E37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C3B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E60"/>
    <w:rsid w:val="00277F7A"/>
    <w:rsid w:val="00280122"/>
    <w:rsid w:val="00280347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19"/>
    <w:rsid w:val="00281EBF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8728F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1E61"/>
    <w:rsid w:val="00292075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767"/>
    <w:rsid w:val="002A09B3"/>
    <w:rsid w:val="002A0DF7"/>
    <w:rsid w:val="002A113B"/>
    <w:rsid w:val="002A157B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845"/>
    <w:rsid w:val="002A5A1B"/>
    <w:rsid w:val="002A5CBF"/>
    <w:rsid w:val="002A5DC8"/>
    <w:rsid w:val="002A653F"/>
    <w:rsid w:val="002A6C98"/>
    <w:rsid w:val="002A6E97"/>
    <w:rsid w:val="002A739E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6D1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A5"/>
    <w:rsid w:val="002C0CB7"/>
    <w:rsid w:val="002C0D5D"/>
    <w:rsid w:val="002C11E7"/>
    <w:rsid w:val="002C1649"/>
    <w:rsid w:val="002C16A0"/>
    <w:rsid w:val="002C1AD7"/>
    <w:rsid w:val="002C1E4E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787"/>
    <w:rsid w:val="002D118A"/>
    <w:rsid w:val="002D16B5"/>
    <w:rsid w:val="002D2109"/>
    <w:rsid w:val="002D2504"/>
    <w:rsid w:val="002D25D8"/>
    <w:rsid w:val="002D2966"/>
    <w:rsid w:val="002D2AF8"/>
    <w:rsid w:val="002D2C61"/>
    <w:rsid w:val="002D3111"/>
    <w:rsid w:val="002D3119"/>
    <w:rsid w:val="002D3449"/>
    <w:rsid w:val="002D3505"/>
    <w:rsid w:val="002D3750"/>
    <w:rsid w:val="002D4574"/>
    <w:rsid w:val="002D484E"/>
    <w:rsid w:val="002D4C5A"/>
    <w:rsid w:val="002D519F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F46"/>
    <w:rsid w:val="002E1218"/>
    <w:rsid w:val="002E16F5"/>
    <w:rsid w:val="002E1730"/>
    <w:rsid w:val="002E17E9"/>
    <w:rsid w:val="002E18AD"/>
    <w:rsid w:val="002E1A04"/>
    <w:rsid w:val="002E1B52"/>
    <w:rsid w:val="002E21FA"/>
    <w:rsid w:val="002E227E"/>
    <w:rsid w:val="002E22A2"/>
    <w:rsid w:val="002E23CF"/>
    <w:rsid w:val="002E2B95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B49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2D15"/>
    <w:rsid w:val="002F3472"/>
    <w:rsid w:val="002F3A08"/>
    <w:rsid w:val="002F4142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5A4"/>
    <w:rsid w:val="002F7692"/>
    <w:rsid w:val="002F7E94"/>
    <w:rsid w:val="00300575"/>
    <w:rsid w:val="003008D9"/>
    <w:rsid w:val="00300ACC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046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100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7A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1F4"/>
    <w:rsid w:val="00315691"/>
    <w:rsid w:val="0031582F"/>
    <w:rsid w:val="00315A13"/>
    <w:rsid w:val="00315A32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05A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58CC"/>
    <w:rsid w:val="0032607D"/>
    <w:rsid w:val="0032662D"/>
    <w:rsid w:val="00326A29"/>
    <w:rsid w:val="003272B3"/>
    <w:rsid w:val="00327512"/>
    <w:rsid w:val="00327AC8"/>
    <w:rsid w:val="00327EB6"/>
    <w:rsid w:val="003301A5"/>
    <w:rsid w:val="00330699"/>
    <w:rsid w:val="00330878"/>
    <w:rsid w:val="00330D85"/>
    <w:rsid w:val="00330DAE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6E2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1F8D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7508"/>
    <w:rsid w:val="0034759B"/>
    <w:rsid w:val="0034784C"/>
    <w:rsid w:val="003479F0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2A"/>
    <w:rsid w:val="00354493"/>
    <w:rsid w:val="0035479F"/>
    <w:rsid w:val="003548CD"/>
    <w:rsid w:val="003549B5"/>
    <w:rsid w:val="00354AE5"/>
    <w:rsid w:val="00354DFE"/>
    <w:rsid w:val="00355160"/>
    <w:rsid w:val="00355293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5D9"/>
    <w:rsid w:val="003576B9"/>
    <w:rsid w:val="0035799F"/>
    <w:rsid w:val="003579F0"/>
    <w:rsid w:val="00357F6A"/>
    <w:rsid w:val="00360432"/>
    <w:rsid w:val="0036050A"/>
    <w:rsid w:val="00360D3E"/>
    <w:rsid w:val="0036173D"/>
    <w:rsid w:val="00361806"/>
    <w:rsid w:val="00361A9C"/>
    <w:rsid w:val="00362157"/>
    <w:rsid w:val="00362365"/>
    <w:rsid w:val="003626E1"/>
    <w:rsid w:val="003627AA"/>
    <w:rsid w:val="00363643"/>
    <w:rsid w:val="00363823"/>
    <w:rsid w:val="0036383C"/>
    <w:rsid w:val="00363CAD"/>
    <w:rsid w:val="003644B3"/>
    <w:rsid w:val="00364660"/>
    <w:rsid w:val="003646BC"/>
    <w:rsid w:val="003647B2"/>
    <w:rsid w:val="00364D82"/>
    <w:rsid w:val="00364E58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1B3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322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7C9"/>
    <w:rsid w:val="0039190E"/>
    <w:rsid w:val="00391A9E"/>
    <w:rsid w:val="00391D1F"/>
    <w:rsid w:val="00392098"/>
    <w:rsid w:val="003926C8"/>
    <w:rsid w:val="0039283B"/>
    <w:rsid w:val="00392B40"/>
    <w:rsid w:val="00392BC0"/>
    <w:rsid w:val="00392BDB"/>
    <w:rsid w:val="00392C66"/>
    <w:rsid w:val="00392F9C"/>
    <w:rsid w:val="003939BA"/>
    <w:rsid w:val="003939D9"/>
    <w:rsid w:val="003945AE"/>
    <w:rsid w:val="00394891"/>
    <w:rsid w:val="00394A54"/>
    <w:rsid w:val="00394B60"/>
    <w:rsid w:val="00394BD1"/>
    <w:rsid w:val="00394EF6"/>
    <w:rsid w:val="00395ADA"/>
    <w:rsid w:val="00395F07"/>
    <w:rsid w:val="0039605E"/>
    <w:rsid w:val="00396383"/>
    <w:rsid w:val="00396384"/>
    <w:rsid w:val="00396891"/>
    <w:rsid w:val="0039696D"/>
    <w:rsid w:val="00396C6A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0D"/>
    <w:rsid w:val="003A0ED4"/>
    <w:rsid w:val="003A0F25"/>
    <w:rsid w:val="003A11F4"/>
    <w:rsid w:val="003A1A3A"/>
    <w:rsid w:val="003A1C03"/>
    <w:rsid w:val="003A1FF9"/>
    <w:rsid w:val="003A2366"/>
    <w:rsid w:val="003A2CB0"/>
    <w:rsid w:val="003A2CFB"/>
    <w:rsid w:val="003A326F"/>
    <w:rsid w:val="003A347A"/>
    <w:rsid w:val="003A3503"/>
    <w:rsid w:val="003A4277"/>
    <w:rsid w:val="003A4314"/>
    <w:rsid w:val="003A4356"/>
    <w:rsid w:val="003A4735"/>
    <w:rsid w:val="003A4C98"/>
    <w:rsid w:val="003A4CD5"/>
    <w:rsid w:val="003A52D1"/>
    <w:rsid w:val="003A545E"/>
    <w:rsid w:val="003A5856"/>
    <w:rsid w:val="003A5F85"/>
    <w:rsid w:val="003A6082"/>
    <w:rsid w:val="003A6F1B"/>
    <w:rsid w:val="003A73E2"/>
    <w:rsid w:val="003A78E3"/>
    <w:rsid w:val="003A79FB"/>
    <w:rsid w:val="003A7BE4"/>
    <w:rsid w:val="003A7EAC"/>
    <w:rsid w:val="003B04C5"/>
    <w:rsid w:val="003B06C6"/>
    <w:rsid w:val="003B08CA"/>
    <w:rsid w:val="003B097C"/>
    <w:rsid w:val="003B0E6B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784"/>
    <w:rsid w:val="003C07F3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3E03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BF5"/>
    <w:rsid w:val="003C6DF0"/>
    <w:rsid w:val="003C6EA0"/>
    <w:rsid w:val="003C6FB7"/>
    <w:rsid w:val="003C719E"/>
    <w:rsid w:val="003C71A6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95"/>
    <w:rsid w:val="003D0ED5"/>
    <w:rsid w:val="003D15AA"/>
    <w:rsid w:val="003D15C5"/>
    <w:rsid w:val="003D1815"/>
    <w:rsid w:val="003D1CEA"/>
    <w:rsid w:val="003D231E"/>
    <w:rsid w:val="003D233E"/>
    <w:rsid w:val="003D336A"/>
    <w:rsid w:val="003D3460"/>
    <w:rsid w:val="003D37D0"/>
    <w:rsid w:val="003D3BAB"/>
    <w:rsid w:val="003D3C2E"/>
    <w:rsid w:val="003D3FC6"/>
    <w:rsid w:val="003D407A"/>
    <w:rsid w:val="003D4511"/>
    <w:rsid w:val="003D4560"/>
    <w:rsid w:val="003D46BA"/>
    <w:rsid w:val="003D488C"/>
    <w:rsid w:val="003D4D21"/>
    <w:rsid w:val="003D4F3E"/>
    <w:rsid w:val="003D5892"/>
    <w:rsid w:val="003D5AC9"/>
    <w:rsid w:val="003D5BE5"/>
    <w:rsid w:val="003D5EA7"/>
    <w:rsid w:val="003D5F21"/>
    <w:rsid w:val="003D6198"/>
    <w:rsid w:val="003D68F8"/>
    <w:rsid w:val="003D6EB8"/>
    <w:rsid w:val="003D7127"/>
    <w:rsid w:val="003D7469"/>
    <w:rsid w:val="003D783B"/>
    <w:rsid w:val="003D78A9"/>
    <w:rsid w:val="003D7997"/>
    <w:rsid w:val="003E004D"/>
    <w:rsid w:val="003E0432"/>
    <w:rsid w:val="003E05A0"/>
    <w:rsid w:val="003E0694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223"/>
    <w:rsid w:val="003E4552"/>
    <w:rsid w:val="003E5399"/>
    <w:rsid w:val="003E550E"/>
    <w:rsid w:val="003E557E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1AD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45"/>
    <w:rsid w:val="00402361"/>
    <w:rsid w:val="00402389"/>
    <w:rsid w:val="004025BF"/>
    <w:rsid w:val="004025C9"/>
    <w:rsid w:val="004028FA"/>
    <w:rsid w:val="00402AEC"/>
    <w:rsid w:val="00402B56"/>
    <w:rsid w:val="00402C46"/>
    <w:rsid w:val="004034BC"/>
    <w:rsid w:val="004035B4"/>
    <w:rsid w:val="0040380A"/>
    <w:rsid w:val="00403888"/>
    <w:rsid w:val="00403AF8"/>
    <w:rsid w:val="00403C51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0EBE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5E46"/>
    <w:rsid w:val="00416290"/>
    <w:rsid w:val="00416EBD"/>
    <w:rsid w:val="00417351"/>
    <w:rsid w:val="004175B3"/>
    <w:rsid w:val="004175B7"/>
    <w:rsid w:val="0041767E"/>
    <w:rsid w:val="00417682"/>
    <w:rsid w:val="0041774B"/>
    <w:rsid w:val="00417815"/>
    <w:rsid w:val="004179BD"/>
    <w:rsid w:val="00417BE5"/>
    <w:rsid w:val="004202F9"/>
    <w:rsid w:val="0042035E"/>
    <w:rsid w:val="004209EF"/>
    <w:rsid w:val="004213B4"/>
    <w:rsid w:val="0042159D"/>
    <w:rsid w:val="004216E3"/>
    <w:rsid w:val="0042170D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7DB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3AB"/>
    <w:rsid w:val="00426EF6"/>
    <w:rsid w:val="004278E5"/>
    <w:rsid w:val="004302C6"/>
    <w:rsid w:val="00430574"/>
    <w:rsid w:val="004306F4"/>
    <w:rsid w:val="00430835"/>
    <w:rsid w:val="00430D37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10D"/>
    <w:rsid w:val="004407A1"/>
    <w:rsid w:val="0044090B"/>
    <w:rsid w:val="00440F43"/>
    <w:rsid w:val="0044127A"/>
    <w:rsid w:val="00441293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3E0F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6A39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2AF"/>
    <w:rsid w:val="004563B2"/>
    <w:rsid w:val="004563C1"/>
    <w:rsid w:val="0045692C"/>
    <w:rsid w:val="00456A3C"/>
    <w:rsid w:val="00456DA2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054"/>
    <w:rsid w:val="00462216"/>
    <w:rsid w:val="004623D4"/>
    <w:rsid w:val="00462605"/>
    <w:rsid w:val="00462A8B"/>
    <w:rsid w:val="00462ACE"/>
    <w:rsid w:val="00462D5C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920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35E"/>
    <w:rsid w:val="00483514"/>
    <w:rsid w:val="00483662"/>
    <w:rsid w:val="00483999"/>
    <w:rsid w:val="00484016"/>
    <w:rsid w:val="004843E1"/>
    <w:rsid w:val="00484566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30"/>
    <w:rsid w:val="004904E8"/>
    <w:rsid w:val="0049124A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B5B"/>
    <w:rsid w:val="00493DF5"/>
    <w:rsid w:val="00494713"/>
    <w:rsid w:val="0049486A"/>
    <w:rsid w:val="00495514"/>
    <w:rsid w:val="00495661"/>
    <w:rsid w:val="00495805"/>
    <w:rsid w:val="00495A4C"/>
    <w:rsid w:val="00495AE9"/>
    <w:rsid w:val="00495D6D"/>
    <w:rsid w:val="004960C5"/>
    <w:rsid w:val="004962E0"/>
    <w:rsid w:val="00496778"/>
    <w:rsid w:val="00497071"/>
    <w:rsid w:val="0049717D"/>
    <w:rsid w:val="00497225"/>
    <w:rsid w:val="004974DE"/>
    <w:rsid w:val="00497572"/>
    <w:rsid w:val="00497A95"/>
    <w:rsid w:val="00497C7C"/>
    <w:rsid w:val="00497C94"/>
    <w:rsid w:val="00497C98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95"/>
    <w:rsid w:val="004A17F1"/>
    <w:rsid w:val="004A1831"/>
    <w:rsid w:val="004A1998"/>
    <w:rsid w:val="004A19A7"/>
    <w:rsid w:val="004A19A9"/>
    <w:rsid w:val="004A19DB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6AB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47D"/>
    <w:rsid w:val="004B0EED"/>
    <w:rsid w:val="004B0F37"/>
    <w:rsid w:val="004B116C"/>
    <w:rsid w:val="004B24B6"/>
    <w:rsid w:val="004B283F"/>
    <w:rsid w:val="004B299F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6BB"/>
    <w:rsid w:val="004B6E07"/>
    <w:rsid w:val="004B7197"/>
    <w:rsid w:val="004B7222"/>
    <w:rsid w:val="004B7489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C7A"/>
    <w:rsid w:val="004D0FE7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5511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012"/>
    <w:rsid w:val="004E4161"/>
    <w:rsid w:val="004E42F9"/>
    <w:rsid w:val="004E435A"/>
    <w:rsid w:val="004E50B4"/>
    <w:rsid w:val="004E5524"/>
    <w:rsid w:val="004E565C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5D7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11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049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ABE"/>
    <w:rsid w:val="00505B62"/>
    <w:rsid w:val="00505BE6"/>
    <w:rsid w:val="00505BFC"/>
    <w:rsid w:val="00505E2B"/>
    <w:rsid w:val="00505F9A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08A8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560"/>
    <w:rsid w:val="005137B4"/>
    <w:rsid w:val="00513C42"/>
    <w:rsid w:val="00513FD9"/>
    <w:rsid w:val="0051407B"/>
    <w:rsid w:val="0051420B"/>
    <w:rsid w:val="0051435A"/>
    <w:rsid w:val="0051440D"/>
    <w:rsid w:val="00514430"/>
    <w:rsid w:val="005146A0"/>
    <w:rsid w:val="005148BC"/>
    <w:rsid w:val="00514910"/>
    <w:rsid w:val="00514BB4"/>
    <w:rsid w:val="00514D88"/>
    <w:rsid w:val="00514F06"/>
    <w:rsid w:val="00515085"/>
    <w:rsid w:val="0051516F"/>
    <w:rsid w:val="00515637"/>
    <w:rsid w:val="00515645"/>
    <w:rsid w:val="00515794"/>
    <w:rsid w:val="005159DB"/>
    <w:rsid w:val="00515D14"/>
    <w:rsid w:val="00515EC8"/>
    <w:rsid w:val="005165F4"/>
    <w:rsid w:val="0051661A"/>
    <w:rsid w:val="0051663B"/>
    <w:rsid w:val="00516AC5"/>
    <w:rsid w:val="00516D3B"/>
    <w:rsid w:val="005170C6"/>
    <w:rsid w:val="005175F9"/>
    <w:rsid w:val="005176DD"/>
    <w:rsid w:val="0051787D"/>
    <w:rsid w:val="00517A7F"/>
    <w:rsid w:val="00517F3D"/>
    <w:rsid w:val="005209E9"/>
    <w:rsid w:val="00520C4D"/>
    <w:rsid w:val="00520CCA"/>
    <w:rsid w:val="0052130A"/>
    <w:rsid w:val="005214D3"/>
    <w:rsid w:val="0052199E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58A"/>
    <w:rsid w:val="0052770B"/>
    <w:rsid w:val="005278CA"/>
    <w:rsid w:val="00527E23"/>
    <w:rsid w:val="005307B8"/>
    <w:rsid w:val="0053096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114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C0C"/>
    <w:rsid w:val="00540D26"/>
    <w:rsid w:val="005412EC"/>
    <w:rsid w:val="0054152E"/>
    <w:rsid w:val="00541DFB"/>
    <w:rsid w:val="00542614"/>
    <w:rsid w:val="005428B0"/>
    <w:rsid w:val="00542CB4"/>
    <w:rsid w:val="00542D42"/>
    <w:rsid w:val="00542F38"/>
    <w:rsid w:val="00543202"/>
    <w:rsid w:val="005434FD"/>
    <w:rsid w:val="0054354D"/>
    <w:rsid w:val="00544C39"/>
    <w:rsid w:val="00544E4B"/>
    <w:rsid w:val="005450F3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F4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FE"/>
    <w:rsid w:val="0055116B"/>
    <w:rsid w:val="0055125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209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61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3C"/>
    <w:rsid w:val="00571097"/>
    <w:rsid w:val="005710F4"/>
    <w:rsid w:val="00571144"/>
    <w:rsid w:val="005711B4"/>
    <w:rsid w:val="0057182E"/>
    <w:rsid w:val="00571C72"/>
    <w:rsid w:val="005721DB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4673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0DA8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078"/>
    <w:rsid w:val="005841DD"/>
    <w:rsid w:val="00584236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030"/>
    <w:rsid w:val="0058683E"/>
    <w:rsid w:val="005869F9"/>
    <w:rsid w:val="00586EE6"/>
    <w:rsid w:val="0058707C"/>
    <w:rsid w:val="005877C9"/>
    <w:rsid w:val="00587864"/>
    <w:rsid w:val="00587B31"/>
    <w:rsid w:val="005906BA"/>
    <w:rsid w:val="005907D9"/>
    <w:rsid w:val="00590ADA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18F"/>
    <w:rsid w:val="005A0355"/>
    <w:rsid w:val="005A063A"/>
    <w:rsid w:val="005A083C"/>
    <w:rsid w:val="005A0BD7"/>
    <w:rsid w:val="005A1671"/>
    <w:rsid w:val="005A1785"/>
    <w:rsid w:val="005A22BC"/>
    <w:rsid w:val="005A2644"/>
    <w:rsid w:val="005A2A9B"/>
    <w:rsid w:val="005A2AD8"/>
    <w:rsid w:val="005A2DCB"/>
    <w:rsid w:val="005A2F4A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98"/>
    <w:rsid w:val="005A50C3"/>
    <w:rsid w:val="005A5234"/>
    <w:rsid w:val="005A53C4"/>
    <w:rsid w:val="005A5426"/>
    <w:rsid w:val="005A586C"/>
    <w:rsid w:val="005A5B6C"/>
    <w:rsid w:val="005A5D72"/>
    <w:rsid w:val="005A5FB9"/>
    <w:rsid w:val="005A62B2"/>
    <w:rsid w:val="005A6473"/>
    <w:rsid w:val="005A65D9"/>
    <w:rsid w:val="005A670A"/>
    <w:rsid w:val="005A6935"/>
    <w:rsid w:val="005A6C4E"/>
    <w:rsid w:val="005A74B6"/>
    <w:rsid w:val="005A7664"/>
    <w:rsid w:val="005A7692"/>
    <w:rsid w:val="005A7A90"/>
    <w:rsid w:val="005A7D7F"/>
    <w:rsid w:val="005B005A"/>
    <w:rsid w:val="005B0422"/>
    <w:rsid w:val="005B060B"/>
    <w:rsid w:val="005B07AC"/>
    <w:rsid w:val="005B1167"/>
    <w:rsid w:val="005B1384"/>
    <w:rsid w:val="005B17EA"/>
    <w:rsid w:val="005B1C67"/>
    <w:rsid w:val="005B1D2C"/>
    <w:rsid w:val="005B1E70"/>
    <w:rsid w:val="005B229F"/>
    <w:rsid w:val="005B26FA"/>
    <w:rsid w:val="005B3190"/>
    <w:rsid w:val="005B323F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155"/>
    <w:rsid w:val="005B648F"/>
    <w:rsid w:val="005B6642"/>
    <w:rsid w:val="005B6A2E"/>
    <w:rsid w:val="005B72DC"/>
    <w:rsid w:val="005B7DB5"/>
    <w:rsid w:val="005B7E7F"/>
    <w:rsid w:val="005C012C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B3B"/>
    <w:rsid w:val="005C4F8B"/>
    <w:rsid w:val="005C516B"/>
    <w:rsid w:val="005C5221"/>
    <w:rsid w:val="005C5480"/>
    <w:rsid w:val="005C568E"/>
    <w:rsid w:val="005C5976"/>
    <w:rsid w:val="005C5A14"/>
    <w:rsid w:val="005C687B"/>
    <w:rsid w:val="005C6D01"/>
    <w:rsid w:val="005C702C"/>
    <w:rsid w:val="005C795A"/>
    <w:rsid w:val="005C7A3E"/>
    <w:rsid w:val="005D02EA"/>
    <w:rsid w:val="005D03DE"/>
    <w:rsid w:val="005D07C3"/>
    <w:rsid w:val="005D07F1"/>
    <w:rsid w:val="005D0B32"/>
    <w:rsid w:val="005D0D45"/>
    <w:rsid w:val="005D0E6C"/>
    <w:rsid w:val="005D15A8"/>
    <w:rsid w:val="005D1747"/>
    <w:rsid w:val="005D1F6A"/>
    <w:rsid w:val="005D1F79"/>
    <w:rsid w:val="005D210C"/>
    <w:rsid w:val="005D214F"/>
    <w:rsid w:val="005D21CB"/>
    <w:rsid w:val="005D2483"/>
    <w:rsid w:val="005D2510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49"/>
    <w:rsid w:val="005E4475"/>
    <w:rsid w:val="005E46F7"/>
    <w:rsid w:val="005E491B"/>
    <w:rsid w:val="005E4A63"/>
    <w:rsid w:val="005E4AF4"/>
    <w:rsid w:val="005E5576"/>
    <w:rsid w:val="005E558F"/>
    <w:rsid w:val="005E56B0"/>
    <w:rsid w:val="005E5886"/>
    <w:rsid w:val="005E5B78"/>
    <w:rsid w:val="005E5D4A"/>
    <w:rsid w:val="005E5D50"/>
    <w:rsid w:val="005E60A2"/>
    <w:rsid w:val="005E6968"/>
    <w:rsid w:val="005E6A33"/>
    <w:rsid w:val="005E6C09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06E"/>
    <w:rsid w:val="005F240E"/>
    <w:rsid w:val="005F274D"/>
    <w:rsid w:val="005F2B96"/>
    <w:rsid w:val="005F39A3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61E"/>
    <w:rsid w:val="00605FA1"/>
    <w:rsid w:val="006061A7"/>
    <w:rsid w:val="00606BBB"/>
    <w:rsid w:val="0060711C"/>
    <w:rsid w:val="00607620"/>
    <w:rsid w:val="00607752"/>
    <w:rsid w:val="00607856"/>
    <w:rsid w:val="00607894"/>
    <w:rsid w:val="00607AAA"/>
    <w:rsid w:val="00610206"/>
    <w:rsid w:val="00610A70"/>
    <w:rsid w:val="00610BC9"/>
    <w:rsid w:val="00610D5D"/>
    <w:rsid w:val="00611003"/>
    <w:rsid w:val="00611065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8C2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3D2"/>
    <w:rsid w:val="006168E8"/>
    <w:rsid w:val="0061694E"/>
    <w:rsid w:val="006172A8"/>
    <w:rsid w:val="00617710"/>
    <w:rsid w:val="006177F7"/>
    <w:rsid w:val="00617FCA"/>
    <w:rsid w:val="006203A4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7CA"/>
    <w:rsid w:val="006239AB"/>
    <w:rsid w:val="00623D1E"/>
    <w:rsid w:val="00623D85"/>
    <w:rsid w:val="0062433D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AA"/>
    <w:rsid w:val="00626CC3"/>
    <w:rsid w:val="00626E89"/>
    <w:rsid w:val="00626FBD"/>
    <w:rsid w:val="00627059"/>
    <w:rsid w:val="006272FB"/>
    <w:rsid w:val="00627B61"/>
    <w:rsid w:val="00630068"/>
    <w:rsid w:val="006306B5"/>
    <w:rsid w:val="00630C30"/>
    <w:rsid w:val="006311E6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6BA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0E7C"/>
    <w:rsid w:val="0064138E"/>
    <w:rsid w:val="00641A06"/>
    <w:rsid w:val="00641D01"/>
    <w:rsid w:val="0064222A"/>
    <w:rsid w:val="00642271"/>
    <w:rsid w:val="00642369"/>
    <w:rsid w:val="006423A9"/>
    <w:rsid w:val="006429B2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164"/>
    <w:rsid w:val="0064550B"/>
    <w:rsid w:val="00645807"/>
    <w:rsid w:val="0064586A"/>
    <w:rsid w:val="00646131"/>
    <w:rsid w:val="00646214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4B7F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6C5"/>
    <w:rsid w:val="00661A64"/>
    <w:rsid w:val="00662479"/>
    <w:rsid w:val="00662816"/>
    <w:rsid w:val="00662A35"/>
    <w:rsid w:val="00662A7F"/>
    <w:rsid w:val="00662C12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85D"/>
    <w:rsid w:val="00665B09"/>
    <w:rsid w:val="00665B87"/>
    <w:rsid w:val="00665C9E"/>
    <w:rsid w:val="00665D6F"/>
    <w:rsid w:val="0066601A"/>
    <w:rsid w:val="006662B5"/>
    <w:rsid w:val="006662CE"/>
    <w:rsid w:val="0066633F"/>
    <w:rsid w:val="00666665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E8"/>
    <w:rsid w:val="00674BF1"/>
    <w:rsid w:val="00674DE2"/>
    <w:rsid w:val="0067534D"/>
    <w:rsid w:val="0067545A"/>
    <w:rsid w:val="00675511"/>
    <w:rsid w:val="00675569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53D"/>
    <w:rsid w:val="00680661"/>
    <w:rsid w:val="00680AC8"/>
    <w:rsid w:val="00680C53"/>
    <w:rsid w:val="00681AF6"/>
    <w:rsid w:val="00681B7F"/>
    <w:rsid w:val="00681DCA"/>
    <w:rsid w:val="00681E9C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C89"/>
    <w:rsid w:val="00690D21"/>
    <w:rsid w:val="006913DC"/>
    <w:rsid w:val="00691893"/>
    <w:rsid w:val="00691B39"/>
    <w:rsid w:val="00691C7B"/>
    <w:rsid w:val="00691F3D"/>
    <w:rsid w:val="006920FD"/>
    <w:rsid w:val="0069224C"/>
    <w:rsid w:val="006924BB"/>
    <w:rsid w:val="00692872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69C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362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679"/>
    <w:rsid w:val="006A5708"/>
    <w:rsid w:val="006A573D"/>
    <w:rsid w:val="006A5764"/>
    <w:rsid w:val="006A5F45"/>
    <w:rsid w:val="006A6520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65"/>
    <w:rsid w:val="006B3B17"/>
    <w:rsid w:val="006B3B30"/>
    <w:rsid w:val="006B427B"/>
    <w:rsid w:val="006B49F8"/>
    <w:rsid w:val="006B4A65"/>
    <w:rsid w:val="006B50EE"/>
    <w:rsid w:val="006B5673"/>
    <w:rsid w:val="006B58FE"/>
    <w:rsid w:val="006B5A3C"/>
    <w:rsid w:val="006B5ED7"/>
    <w:rsid w:val="006B5F81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73F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AE2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465"/>
    <w:rsid w:val="006E4474"/>
    <w:rsid w:val="006E4EC3"/>
    <w:rsid w:val="006E6715"/>
    <w:rsid w:val="006E685C"/>
    <w:rsid w:val="006E70C4"/>
    <w:rsid w:val="006E70E4"/>
    <w:rsid w:val="006E762A"/>
    <w:rsid w:val="006E77A5"/>
    <w:rsid w:val="006E77E0"/>
    <w:rsid w:val="006F05A8"/>
    <w:rsid w:val="006F064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B68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5FF8"/>
    <w:rsid w:val="006F61AD"/>
    <w:rsid w:val="006F628E"/>
    <w:rsid w:val="006F6A68"/>
    <w:rsid w:val="006F6B64"/>
    <w:rsid w:val="006F6E32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2D0D"/>
    <w:rsid w:val="00702E83"/>
    <w:rsid w:val="007031DC"/>
    <w:rsid w:val="007034AD"/>
    <w:rsid w:val="007035AE"/>
    <w:rsid w:val="007035C5"/>
    <w:rsid w:val="0070367D"/>
    <w:rsid w:val="007036CC"/>
    <w:rsid w:val="00703A91"/>
    <w:rsid w:val="00703B91"/>
    <w:rsid w:val="00703CC0"/>
    <w:rsid w:val="00703F55"/>
    <w:rsid w:val="0070474A"/>
    <w:rsid w:val="007049B7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FFA"/>
    <w:rsid w:val="007116D2"/>
    <w:rsid w:val="00711986"/>
    <w:rsid w:val="00711DCA"/>
    <w:rsid w:val="00711E86"/>
    <w:rsid w:val="00711FDF"/>
    <w:rsid w:val="007126F2"/>
    <w:rsid w:val="007127F5"/>
    <w:rsid w:val="00712A43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58E"/>
    <w:rsid w:val="00716C2E"/>
    <w:rsid w:val="00716D54"/>
    <w:rsid w:val="007173C5"/>
    <w:rsid w:val="0071778F"/>
    <w:rsid w:val="00720958"/>
    <w:rsid w:val="00720EC8"/>
    <w:rsid w:val="00720EF1"/>
    <w:rsid w:val="00720F05"/>
    <w:rsid w:val="00720F4E"/>
    <w:rsid w:val="007212A3"/>
    <w:rsid w:val="007214CE"/>
    <w:rsid w:val="007216A4"/>
    <w:rsid w:val="0072171B"/>
    <w:rsid w:val="0072188D"/>
    <w:rsid w:val="00721C9E"/>
    <w:rsid w:val="007222E8"/>
    <w:rsid w:val="00722ABF"/>
    <w:rsid w:val="00722C6F"/>
    <w:rsid w:val="00723064"/>
    <w:rsid w:val="0072342F"/>
    <w:rsid w:val="0072397B"/>
    <w:rsid w:val="00723C47"/>
    <w:rsid w:val="00723CD4"/>
    <w:rsid w:val="00723F5A"/>
    <w:rsid w:val="00724521"/>
    <w:rsid w:val="0072458C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AAE"/>
    <w:rsid w:val="00731F4D"/>
    <w:rsid w:val="007320F7"/>
    <w:rsid w:val="0073214C"/>
    <w:rsid w:val="00732598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1C9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7FD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208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B44"/>
    <w:rsid w:val="00761DA9"/>
    <w:rsid w:val="0076239A"/>
    <w:rsid w:val="00762640"/>
    <w:rsid w:val="00762ADE"/>
    <w:rsid w:val="00762B5B"/>
    <w:rsid w:val="00762C1D"/>
    <w:rsid w:val="00762F66"/>
    <w:rsid w:val="007632F3"/>
    <w:rsid w:val="00763383"/>
    <w:rsid w:val="007635C3"/>
    <w:rsid w:val="00763602"/>
    <w:rsid w:val="00763748"/>
    <w:rsid w:val="007637F4"/>
    <w:rsid w:val="00763D99"/>
    <w:rsid w:val="007640C7"/>
    <w:rsid w:val="007643CD"/>
    <w:rsid w:val="00764514"/>
    <w:rsid w:val="00764574"/>
    <w:rsid w:val="007647A6"/>
    <w:rsid w:val="00764F31"/>
    <w:rsid w:val="00765145"/>
    <w:rsid w:val="0076528E"/>
    <w:rsid w:val="00765CB7"/>
    <w:rsid w:val="007662CB"/>
    <w:rsid w:val="0076665F"/>
    <w:rsid w:val="00766699"/>
    <w:rsid w:val="007666EC"/>
    <w:rsid w:val="00766FEF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15E"/>
    <w:rsid w:val="007768DF"/>
    <w:rsid w:val="00776F49"/>
    <w:rsid w:val="007773C3"/>
    <w:rsid w:val="00777597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4B4"/>
    <w:rsid w:val="007827CB"/>
    <w:rsid w:val="00782B3D"/>
    <w:rsid w:val="00782BEF"/>
    <w:rsid w:val="00782F35"/>
    <w:rsid w:val="00783378"/>
    <w:rsid w:val="00783410"/>
    <w:rsid w:val="0078356F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5A2"/>
    <w:rsid w:val="007876B9"/>
    <w:rsid w:val="00787891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67"/>
    <w:rsid w:val="00795FAB"/>
    <w:rsid w:val="007960C8"/>
    <w:rsid w:val="00796542"/>
    <w:rsid w:val="007968C0"/>
    <w:rsid w:val="00796A0A"/>
    <w:rsid w:val="00796CDA"/>
    <w:rsid w:val="00796CE2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4D61"/>
    <w:rsid w:val="007A5011"/>
    <w:rsid w:val="007A56EC"/>
    <w:rsid w:val="007A5A72"/>
    <w:rsid w:val="007A5BF5"/>
    <w:rsid w:val="007A6312"/>
    <w:rsid w:val="007A6322"/>
    <w:rsid w:val="007A657E"/>
    <w:rsid w:val="007A6586"/>
    <w:rsid w:val="007A6B1A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2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B2D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62C3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9B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8C7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C2D"/>
    <w:rsid w:val="007E20D2"/>
    <w:rsid w:val="007E2415"/>
    <w:rsid w:val="007E2C0D"/>
    <w:rsid w:val="007E2C37"/>
    <w:rsid w:val="007E2C70"/>
    <w:rsid w:val="007E2EB2"/>
    <w:rsid w:val="007E3E60"/>
    <w:rsid w:val="007E407D"/>
    <w:rsid w:val="007E4879"/>
    <w:rsid w:val="007E49DA"/>
    <w:rsid w:val="007E4FD6"/>
    <w:rsid w:val="007E51C5"/>
    <w:rsid w:val="007E53A5"/>
    <w:rsid w:val="007E53F2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28D"/>
    <w:rsid w:val="007E7B95"/>
    <w:rsid w:val="007F0198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47"/>
    <w:rsid w:val="007F3B51"/>
    <w:rsid w:val="007F3EC4"/>
    <w:rsid w:val="007F430D"/>
    <w:rsid w:val="007F43EA"/>
    <w:rsid w:val="007F44F0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8EC"/>
    <w:rsid w:val="007F7B1E"/>
    <w:rsid w:val="007F7E0E"/>
    <w:rsid w:val="007F7FD2"/>
    <w:rsid w:val="00800039"/>
    <w:rsid w:val="008000EF"/>
    <w:rsid w:val="00800148"/>
    <w:rsid w:val="008004F9"/>
    <w:rsid w:val="00800835"/>
    <w:rsid w:val="008008B4"/>
    <w:rsid w:val="008008C6"/>
    <w:rsid w:val="00800B0B"/>
    <w:rsid w:val="0080113C"/>
    <w:rsid w:val="0080130C"/>
    <w:rsid w:val="0080162F"/>
    <w:rsid w:val="00801ACF"/>
    <w:rsid w:val="0080233B"/>
    <w:rsid w:val="0080258C"/>
    <w:rsid w:val="008029A5"/>
    <w:rsid w:val="00802B66"/>
    <w:rsid w:val="008033BD"/>
    <w:rsid w:val="008034DD"/>
    <w:rsid w:val="00803675"/>
    <w:rsid w:val="00804034"/>
    <w:rsid w:val="0080415C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224"/>
    <w:rsid w:val="00810624"/>
    <w:rsid w:val="008108F1"/>
    <w:rsid w:val="008109CF"/>
    <w:rsid w:val="00810F22"/>
    <w:rsid w:val="008114A7"/>
    <w:rsid w:val="00811774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5DB"/>
    <w:rsid w:val="008137C8"/>
    <w:rsid w:val="00813AD5"/>
    <w:rsid w:val="00813CE8"/>
    <w:rsid w:val="0081431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AE6"/>
    <w:rsid w:val="00815E6D"/>
    <w:rsid w:val="00815EB5"/>
    <w:rsid w:val="008161FD"/>
    <w:rsid w:val="00816262"/>
    <w:rsid w:val="00816374"/>
    <w:rsid w:val="00816633"/>
    <w:rsid w:val="00816A65"/>
    <w:rsid w:val="00816E7D"/>
    <w:rsid w:val="00817656"/>
    <w:rsid w:val="00817DC5"/>
    <w:rsid w:val="008205EA"/>
    <w:rsid w:val="008207D0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E87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A2D"/>
    <w:rsid w:val="00826A34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750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194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033"/>
    <w:rsid w:val="00845180"/>
    <w:rsid w:val="0084567F"/>
    <w:rsid w:val="008457C4"/>
    <w:rsid w:val="00845B55"/>
    <w:rsid w:val="00845B6B"/>
    <w:rsid w:val="00845CF3"/>
    <w:rsid w:val="00845F17"/>
    <w:rsid w:val="00845F4F"/>
    <w:rsid w:val="0084619D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69"/>
    <w:rsid w:val="008513DB"/>
    <w:rsid w:val="00851487"/>
    <w:rsid w:val="008514D0"/>
    <w:rsid w:val="008519A2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CA8"/>
    <w:rsid w:val="00860DF3"/>
    <w:rsid w:val="008610C4"/>
    <w:rsid w:val="008615A5"/>
    <w:rsid w:val="00861B0E"/>
    <w:rsid w:val="00861F97"/>
    <w:rsid w:val="00862369"/>
    <w:rsid w:val="008623E9"/>
    <w:rsid w:val="0086261D"/>
    <w:rsid w:val="008626ED"/>
    <w:rsid w:val="008629F3"/>
    <w:rsid w:val="00862C52"/>
    <w:rsid w:val="0086301B"/>
    <w:rsid w:val="008635F8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4CE"/>
    <w:rsid w:val="00877673"/>
    <w:rsid w:val="008777E8"/>
    <w:rsid w:val="00877D29"/>
    <w:rsid w:val="00877DD3"/>
    <w:rsid w:val="00877E52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CD1"/>
    <w:rsid w:val="00882E39"/>
    <w:rsid w:val="00882E91"/>
    <w:rsid w:val="00883252"/>
    <w:rsid w:val="00883D0D"/>
    <w:rsid w:val="0088418F"/>
    <w:rsid w:val="0088483B"/>
    <w:rsid w:val="0088483F"/>
    <w:rsid w:val="00884A3C"/>
    <w:rsid w:val="00884FF3"/>
    <w:rsid w:val="008850B7"/>
    <w:rsid w:val="00885258"/>
    <w:rsid w:val="008852FB"/>
    <w:rsid w:val="00885906"/>
    <w:rsid w:val="00885A3C"/>
    <w:rsid w:val="00885B3C"/>
    <w:rsid w:val="00885F24"/>
    <w:rsid w:val="008861F8"/>
    <w:rsid w:val="00886277"/>
    <w:rsid w:val="00886CDC"/>
    <w:rsid w:val="00886E1E"/>
    <w:rsid w:val="0088715B"/>
    <w:rsid w:val="008873C1"/>
    <w:rsid w:val="00887443"/>
    <w:rsid w:val="00887866"/>
    <w:rsid w:val="00887D57"/>
    <w:rsid w:val="00890527"/>
    <w:rsid w:val="0089080C"/>
    <w:rsid w:val="00890D22"/>
    <w:rsid w:val="0089116B"/>
    <w:rsid w:val="008911E6"/>
    <w:rsid w:val="00891634"/>
    <w:rsid w:val="0089183B"/>
    <w:rsid w:val="00893018"/>
    <w:rsid w:val="00893095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465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A88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0D1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5C5"/>
    <w:rsid w:val="008C6B50"/>
    <w:rsid w:val="008C709E"/>
    <w:rsid w:val="008C7312"/>
    <w:rsid w:val="008C743B"/>
    <w:rsid w:val="008C7C65"/>
    <w:rsid w:val="008C7F57"/>
    <w:rsid w:val="008D01FD"/>
    <w:rsid w:val="008D07DE"/>
    <w:rsid w:val="008D08AB"/>
    <w:rsid w:val="008D0E1C"/>
    <w:rsid w:val="008D0F68"/>
    <w:rsid w:val="008D11C8"/>
    <w:rsid w:val="008D1279"/>
    <w:rsid w:val="008D177D"/>
    <w:rsid w:val="008D19C7"/>
    <w:rsid w:val="008D1E03"/>
    <w:rsid w:val="008D1EB5"/>
    <w:rsid w:val="008D215C"/>
    <w:rsid w:val="008D292C"/>
    <w:rsid w:val="008D2AC6"/>
    <w:rsid w:val="008D2C38"/>
    <w:rsid w:val="008D35A2"/>
    <w:rsid w:val="008D36D5"/>
    <w:rsid w:val="008D3AE3"/>
    <w:rsid w:val="008D3DE1"/>
    <w:rsid w:val="008D4274"/>
    <w:rsid w:val="008D4712"/>
    <w:rsid w:val="008D479A"/>
    <w:rsid w:val="008D50A0"/>
    <w:rsid w:val="008D52B9"/>
    <w:rsid w:val="008D5528"/>
    <w:rsid w:val="008D5714"/>
    <w:rsid w:val="008D5D50"/>
    <w:rsid w:val="008D5EFE"/>
    <w:rsid w:val="008D61AC"/>
    <w:rsid w:val="008D620B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90"/>
    <w:rsid w:val="008D7DA7"/>
    <w:rsid w:val="008D7DC6"/>
    <w:rsid w:val="008E0167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2E6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121"/>
    <w:rsid w:val="008F1213"/>
    <w:rsid w:val="008F1E54"/>
    <w:rsid w:val="008F1E98"/>
    <w:rsid w:val="008F2037"/>
    <w:rsid w:val="008F2488"/>
    <w:rsid w:val="008F2533"/>
    <w:rsid w:val="008F2758"/>
    <w:rsid w:val="008F2994"/>
    <w:rsid w:val="008F2B60"/>
    <w:rsid w:val="008F2E58"/>
    <w:rsid w:val="008F34ED"/>
    <w:rsid w:val="008F405C"/>
    <w:rsid w:val="008F44BA"/>
    <w:rsid w:val="008F47D4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C95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BC2"/>
    <w:rsid w:val="00902D3E"/>
    <w:rsid w:val="00902D9A"/>
    <w:rsid w:val="00903135"/>
    <w:rsid w:val="00903231"/>
    <w:rsid w:val="00903779"/>
    <w:rsid w:val="009037C9"/>
    <w:rsid w:val="009039F6"/>
    <w:rsid w:val="00903A23"/>
    <w:rsid w:val="009043EE"/>
    <w:rsid w:val="0090464A"/>
    <w:rsid w:val="009048F6"/>
    <w:rsid w:val="00904A90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127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5C4"/>
    <w:rsid w:val="00914657"/>
    <w:rsid w:val="00914660"/>
    <w:rsid w:val="00914BCE"/>
    <w:rsid w:val="00914C06"/>
    <w:rsid w:val="00914C36"/>
    <w:rsid w:val="00914EA0"/>
    <w:rsid w:val="00914F45"/>
    <w:rsid w:val="0091561C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89E"/>
    <w:rsid w:val="00921FB8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0D1"/>
    <w:rsid w:val="00930254"/>
    <w:rsid w:val="00930A23"/>
    <w:rsid w:val="00930D8C"/>
    <w:rsid w:val="00931380"/>
    <w:rsid w:val="00931527"/>
    <w:rsid w:val="009319C9"/>
    <w:rsid w:val="00931E8A"/>
    <w:rsid w:val="00932709"/>
    <w:rsid w:val="00932C7D"/>
    <w:rsid w:val="00932F69"/>
    <w:rsid w:val="00933091"/>
    <w:rsid w:val="0093361D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165"/>
    <w:rsid w:val="009401CF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4C23"/>
    <w:rsid w:val="00944FA3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133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2AC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083"/>
    <w:rsid w:val="009661C1"/>
    <w:rsid w:val="009666AD"/>
    <w:rsid w:val="00966900"/>
    <w:rsid w:val="00966BD1"/>
    <w:rsid w:val="0096712D"/>
    <w:rsid w:val="009674FB"/>
    <w:rsid w:val="009675F0"/>
    <w:rsid w:val="00967D3C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BD9"/>
    <w:rsid w:val="00973D79"/>
    <w:rsid w:val="00973F33"/>
    <w:rsid w:val="009749C9"/>
    <w:rsid w:val="009749F4"/>
    <w:rsid w:val="00974A09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1FC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7B0"/>
    <w:rsid w:val="009841C9"/>
    <w:rsid w:val="0098441B"/>
    <w:rsid w:val="00984440"/>
    <w:rsid w:val="00984765"/>
    <w:rsid w:val="00984D83"/>
    <w:rsid w:val="00985914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8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0F06"/>
    <w:rsid w:val="009912E2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4E"/>
    <w:rsid w:val="009945E2"/>
    <w:rsid w:val="00994855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C9"/>
    <w:rsid w:val="00997FF0"/>
    <w:rsid w:val="009A0737"/>
    <w:rsid w:val="009A08D2"/>
    <w:rsid w:val="009A0A8B"/>
    <w:rsid w:val="009A0BF2"/>
    <w:rsid w:val="009A0DDA"/>
    <w:rsid w:val="009A0DE1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C55"/>
    <w:rsid w:val="009A33F9"/>
    <w:rsid w:val="009A3763"/>
    <w:rsid w:val="009A3B6B"/>
    <w:rsid w:val="009A3C3C"/>
    <w:rsid w:val="009A463F"/>
    <w:rsid w:val="009A46F2"/>
    <w:rsid w:val="009A4B60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13A"/>
    <w:rsid w:val="009B343E"/>
    <w:rsid w:val="009B371D"/>
    <w:rsid w:val="009B3E3A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B7E81"/>
    <w:rsid w:val="009C014A"/>
    <w:rsid w:val="009C032A"/>
    <w:rsid w:val="009C04D0"/>
    <w:rsid w:val="009C059B"/>
    <w:rsid w:val="009C0A14"/>
    <w:rsid w:val="009C0C4B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3AF"/>
    <w:rsid w:val="009C7A01"/>
    <w:rsid w:val="009C7D64"/>
    <w:rsid w:val="009C7E5B"/>
    <w:rsid w:val="009C7F50"/>
    <w:rsid w:val="009D02FF"/>
    <w:rsid w:val="009D0924"/>
    <w:rsid w:val="009D118B"/>
    <w:rsid w:val="009D12F0"/>
    <w:rsid w:val="009D1438"/>
    <w:rsid w:val="009D15D3"/>
    <w:rsid w:val="009D19B0"/>
    <w:rsid w:val="009D1B6D"/>
    <w:rsid w:val="009D1BE1"/>
    <w:rsid w:val="009D1DD0"/>
    <w:rsid w:val="009D27DC"/>
    <w:rsid w:val="009D28F6"/>
    <w:rsid w:val="009D2DE6"/>
    <w:rsid w:val="009D3225"/>
    <w:rsid w:val="009D36F6"/>
    <w:rsid w:val="009D390E"/>
    <w:rsid w:val="009D3B92"/>
    <w:rsid w:val="009D3D31"/>
    <w:rsid w:val="009D3DFE"/>
    <w:rsid w:val="009D485D"/>
    <w:rsid w:val="009D4A58"/>
    <w:rsid w:val="009D4A70"/>
    <w:rsid w:val="009D4CA4"/>
    <w:rsid w:val="009D4F96"/>
    <w:rsid w:val="009D54D0"/>
    <w:rsid w:val="009D567F"/>
    <w:rsid w:val="009D5C32"/>
    <w:rsid w:val="009D5E67"/>
    <w:rsid w:val="009D61E6"/>
    <w:rsid w:val="009D655C"/>
    <w:rsid w:val="009D6A59"/>
    <w:rsid w:val="009D6B88"/>
    <w:rsid w:val="009D6C12"/>
    <w:rsid w:val="009D6C79"/>
    <w:rsid w:val="009D6CFB"/>
    <w:rsid w:val="009D6D8E"/>
    <w:rsid w:val="009D6F71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30B5"/>
    <w:rsid w:val="009E34F0"/>
    <w:rsid w:val="009E3517"/>
    <w:rsid w:val="009E3992"/>
    <w:rsid w:val="009E3B08"/>
    <w:rsid w:val="009E430F"/>
    <w:rsid w:val="009E4421"/>
    <w:rsid w:val="009E458D"/>
    <w:rsid w:val="009E48B6"/>
    <w:rsid w:val="009E5720"/>
    <w:rsid w:val="009E5805"/>
    <w:rsid w:val="009E5A40"/>
    <w:rsid w:val="009E5A75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495"/>
    <w:rsid w:val="009F1540"/>
    <w:rsid w:val="009F167D"/>
    <w:rsid w:val="009F1ADE"/>
    <w:rsid w:val="009F1B49"/>
    <w:rsid w:val="009F1EC8"/>
    <w:rsid w:val="009F201E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2F0"/>
    <w:rsid w:val="009F6C6C"/>
    <w:rsid w:val="009F6DAD"/>
    <w:rsid w:val="009F6E60"/>
    <w:rsid w:val="009F73D2"/>
    <w:rsid w:val="009F7C3D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A7D"/>
    <w:rsid w:val="00A03B57"/>
    <w:rsid w:val="00A03B92"/>
    <w:rsid w:val="00A03E56"/>
    <w:rsid w:val="00A04808"/>
    <w:rsid w:val="00A04908"/>
    <w:rsid w:val="00A05321"/>
    <w:rsid w:val="00A053C8"/>
    <w:rsid w:val="00A05431"/>
    <w:rsid w:val="00A05922"/>
    <w:rsid w:val="00A059A6"/>
    <w:rsid w:val="00A05A01"/>
    <w:rsid w:val="00A05E6E"/>
    <w:rsid w:val="00A05E9C"/>
    <w:rsid w:val="00A071A2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5A2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6DF4"/>
    <w:rsid w:val="00A17927"/>
    <w:rsid w:val="00A17BB1"/>
    <w:rsid w:val="00A17C6A"/>
    <w:rsid w:val="00A17DA9"/>
    <w:rsid w:val="00A200B8"/>
    <w:rsid w:val="00A20356"/>
    <w:rsid w:val="00A203FD"/>
    <w:rsid w:val="00A20A6A"/>
    <w:rsid w:val="00A20F28"/>
    <w:rsid w:val="00A21274"/>
    <w:rsid w:val="00A215A5"/>
    <w:rsid w:val="00A22054"/>
    <w:rsid w:val="00A221B9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4FD6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30A42"/>
    <w:rsid w:val="00A30ACE"/>
    <w:rsid w:val="00A30AFA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9C3"/>
    <w:rsid w:val="00A40C1B"/>
    <w:rsid w:val="00A40E10"/>
    <w:rsid w:val="00A4113E"/>
    <w:rsid w:val="00A41749"/>
    <w:rsid w:val="00A41818"/>
    <w:rsid w:val="00A41E01"/>
    <w:rsid w:val="00A422CC"/>
    <w:rsid w:val="00A4283A"/>
    <w:rsid w:val="00A42B13"/>
    <w:rsid w:val="00A42F14"/>
    <w:rsid w:val="00A42FB1"/>
    <w:rsid w:val="00A430C1"/>
    <w:rsid w:val="00A43E8E"/>
    <w:rsid w:val="00A44345"/>
    <w:rsid w:val="00A44B10"/>
    <w:rsid w:val="00A44B35"/>
    <w:rsid w:val="00A44D5D"/>
    <w:rsid w:val="00A44D88"/>
    <w:rsid w:val="00A4504C"/>
    <w:rsid w:val="00A4509A"/>
    <w:rsid w:val="00A4517D"/>
    <w:rsid w:val="00A45592"/>
    <w:rsid w:val="00A462C1"/>
    <w:rsid w:val="00A466BF"/>
    <w:rsid w:val="00A46B00"/>
    <w:rsid w:val="00A47216"/>
    <w:rsid w:val="00A47785"/>
    <w:rsid w:val="00A47BE4"/>
    <w:rsid w:val="00A47C0E"/>
    <w:rsid w:val="00A502B7"/>
    <w:rsid w:val="00A5032F"/>
    <w:rsid w:val="00A5053D"/>
    <w:rsid w:val="00A50BA6"/>
    <w:rsid w:val="00A5110C"/>
    <w:rsid w:val="00A514AD"/>
    <w:rsid w:val="00A51557"/>
    <w:rsid w:val="00A51C44"/>
    <w:rsid w:val="00A51F95"/>
    <w:rsid w:val="00A520F3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5860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DC4"/>
    <w:rsid w:val="00A60EED"/>
    <w:rsid w:val="00A61125"/>
    <w:rsid w:val="00A61A9A"/>
    <w:rsid w:val="00A61B89"/>
    <w:rsid w:val="00A622EB"/>
    <w:rsid w:val="00A62319"/>
    <w:rsid w:val="00A62733"/>
    <w:rsid w:val="00A62F16"/>
    <w:rsid w:val="00A6349D"/>
    <w:rsid w:val="00A636DA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514"/>
    <w:rsid w:val="00A666D3"/>
    <w:rsid w:val="00A66763"/>
    <w:rsid w:val="00A66940"/>
    <w:rsid w:val="00A66AF3"/>
    <w:rsid w:val="00A66C9C"/>
    <w:rsid w:val="00A66FAE"/>
    <w:rsid w:val="00A670F2"/>
    <w:rsid w:val="00A6719D"/>
    <w:rsid w:val="00A67A65"/>
    <w:rsid w:val="00A67C81"/>
    <w:rsid w:val="00A67D0C"/>
    <w:rsid w:val="00A708B9"/>
    <w:rsid w:val="00A70911"/>
    <w:rsid w:val="00A70C0D"/>
    <w:rsid w:val="00A70EE8"/>
    <w:rsid w:val="00A714CD"/>
    <w:rsid w:val="00A717DE"/>
    <w:rsid w:val="00A7184F"/>
    <w:rsid w:val="00A71D13"/>
    <w:rsid w:val="00A71E77"/>
    <w:rsid w:val="00A72558"/>
    <w:rsid w:val="00A72690"/>
    <w:rsid w:val="00A72986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42C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4B"/>
    <w:rsid w:val="00A77FB7"/>
    <w:rsid w:val="00A804BE"/>
    <w:rsid w:val="00A80C77"/>
    <w:rsid w:val="00A80D0C"/>
    <w:rsid w:val="00A8217E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76D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044"/>
    <w:rsid w:val="00AA3A45"/>
    <w:rsid w:val="00AA3A8D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545"/>
    <w:rsid w:val="00AA7BD4"/>
    <w:rsid w:val="00AB0445"/>
    <w:rsid w:val="00AB088C"/>
    <w:rsid w:val="00AB0DA7"/>
    <w:rsid w:val="00AB1120"/>
    <w:rsid w:val="00AB117E"/>
    <w:rsid w:val="00AB129C"/>
    <w:rsid w:val="00AB15CC"/>
    <w:rsid w:val="00AB1A88"/>
    <w:rsid w:val="00AB1AE2"/>
    <w:rsid w:val="00AB1B50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63F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3B64"/>
    <w:rsid w:val="00AC43B7"/>
    <w:rsid w:val="00AC4FC5"/>
    <w:rsid w:val="00AC500B"/>
    <w:rsid w:val="00AC50AB"/>
    <w:rsid w:val="00AC56DC"/>
    <w:rsid w:val="00AC5871"/>
    <w:rsid w:val="00AC58D8"/>
    <w:rsid w:val="00AC5B1B"/>
    <w:rsid w:val="00AC6DD6"/>
    <w:rsid w:val="00AC74AA"/>
    <w:rsid w:val="00AC7702"/>
    <w:rsid w:val="00AC7C76"/>
    <w:rsid w:val="00AC7CD6"/>
    <w:rsid w:val="00AD055D"/>
    <w:rsid w:val="00AD0975"/>
    <w:rsid w:val="00AD0B4D"/>
    <w:rsid w:val="00AD0E58"/>
    <w:rsid w:val="00AD167F"/>
    <w:rsid w:val="00AD17B9"/>
    <w:rsid w:val="00AD1DBE"/>
    <w:rsid w:val="00AD2213"/>
    <w:rsid w:val="00AD232E"/>
    <w:rsid w:val="00AD23FF"/>
    <w:rsid w:val="00AD2453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810"/>
    <w:rsid w:val="00AD4B8C"/>
    <w:rsid w:val="00AD4C2E"/>
    <w:rsid w:val="00AD516C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12EB"/>
    <w:rsid w:val="00AE13D9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26"/>
    <w:rsid w:val="00AE7E41"/>
    <w:rsid w:val="00AF026A"/>
    <w:rsid w:val="00AF096D"/>
    <w:rsid w:val="00AF0E8A"/>
    <w:rsid w:val="00AF0F85"/>
    <w:rsid w:val="00AF1020"/>
    <w:rsid w:val="00AF1041"/>
    <w:rsid w:val="00AF1806"/>
    <w:rsid w:val="00AF219E"/>
    <w:rsid w:val="00AF260A"/>
    <w:rsid w:val="00AF28BC"/>
    <w:rsid w:val="00AF29BA"/>
    <w:rsid w:val="00AF2A1A"/>
    <w:rsid w:val="00AF2AFB"/>
    <w:rsid w:val="00AF2E73"/>
    <w:rsid w:val="00AF30CB"/>
    <w:rsid w:val="00AF4089"/>
    <w:rsid w:val="00AF46C1"/>
    <w:rsid w:val="00AF471E"/>
    <w:rsid w:val="00AF47AA"/>
    <w:rsid w:val="00AF4FE4"/>
    <w:rsid w:val="00AF5EF8"/>
    <w:rsid w:val="00AF5FF1"/>
    <w:rsid w:val="00AF62A3"/>
    <w:rsid w:val="00AF6413"/>
    <w:rsid w:val="00AF690F"/>
    <w:rsid w:val="00AF6C3E"/>
    <w:rsid w:val="00AF709C"/>
    <w:rsid w:val="00AF710C"/>
    <w:rsid w:val="00AF7A74"/>
    <w:rsid w:val="00AF7B46"/>
    <w:rsid w:val="00AF7CC4"/>
    <w:rsid w:val="00AF7D28"/>
    <w:rsid w:val="00AF7E24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19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E71"/>
    <w:rsid w:val="00B04FDC"/>
    <w:rsid w:val="00B055BE"/>
    <w:rsid w:val="00B05610"/>
    <w:rsid w:val="00B05679"/>
    <w:rsid w:val="00B05F34"/>
    <w:rsid w:val="00B061F6"/>
    <w:rsid w:val="00B06980"/>
    <w:rsid w:val="00B06ACE"/>
    <w:rsid w:val="00B06BF7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4C6"/>
    <w:rsid w:val="00B13619"/>
    <w:rsid w:val="00B139C2"/>
    <w:rsid w:val="00B13DA0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808"/>
    <w:rsid w:val="00B21D23"/>
    <w:rsid w:val="00B21FED"/>
    <w:rsid w:val="00B220AC"/>
    <w:rsid w:val="00B220B8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359"/>
    <w:rsid w:val="00B325B0"/>
    <w:rsid w:val="00B32FC2"/>
    <w:rsid w:val="00B333A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2DC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3F55"/>
    <w:rsid w:val="00B44032"/>
    <w:rsid w:val="00B44378"/>
    <w:rsid w:val="00B44595"/>
    <w:rsid w:val="00B447C5"/>
    <w:rsid w:val="00B449F5"/>
    <w:rsid w:val="00B44C38"/>
    <w:rsid w:val="00B44FED"/>
    <w:rsid w:val="00B45136"/>
    <w:rsid w:val="00B451F8"/>
    <w:rsid w:val="00B45557"/>
    <w:rsid w:val="00B45747"/>
    <w:rsid w:val="00B46619"/>
    <w:rsid w:val="00B46678"/>
    <w:rsid w:val="00B46AFD"/>
    <w:rsid w:val="00B46CFD"/>
    <w:rsid w:val="00B479F7"/>
    <w:rsid w:val="00B47F51"/>
    <w:rsid w:val="00B501C1"/>
    <w:rsid w:val="00B50306"/>
    <w:rsid w:val="00B50577"/>
    <w:rsid w:val="00B505CA"/>
    <w:rsid w:val="00B507F0"/>
    <w:rsid w:val="00B50BAE"/>
    <w:rsid w:val="00B50E9E"/>
    <w:rsid w:val="00B51188"/>
    <w:rsid w:val="00B520EF"/>
    <w:rsid w:val="00B524BE"/>
    <w:rsid w:val="00B52584"/>
    <w:rsid w:val="00B52759"/>
    <w:rsid w:val="00B52945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0BF"/>
    <w:rsid w:val="00B62397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55A"/>
    <w:rsid w:val="00B6559D"/>
    <w:rsid w:val="00B65A45"/>
    <w:rsid w:val="00B65C20"/>
    <w:rsid w:val="00B65F74"/>
    <w:rsid w:val="00B66411"/>
    <w:rsid w:val="00B6693F"/>
    <w:rsid w:val="00B674B6"/>
    <w:rsid w:val="00B67507"/>
    <w:rsid w:val="00B67767"/>
    <w:rsid w:val="00B67B28"/>
    <w:rsid w:val="00B71404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4C13"/>
    <w:rsid w:val="00B75037"/>
    <w:rsid w:val="00B75841"/>
    <w:rsid w:val="00B75863"/>
    <w:rsid w:val="00B75B58"/>
    <w:rsid w:val="00B75FA1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79D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AE6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168"/>
    <w:rsid w:val="00B90F05"/>
    <w:rsid w:val="00B9101F"/>
    <w:rsid w:val="00B910AD"/>
    <w:rsid w:val="00B910D2"/>
    <w:rsid w:val="00B9115B"/>
    <w:rsid w:val="00B9134B"/>
    <w:rsid w:val="00B9164C"/>
    <w:rsid w:val="00B91CC3"/>
    <w:rsid w:val="00B91D72"/>
    <w:rsid w:val="00B91DA4"/>
    <w:rsid w:val="00B926AC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1A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6D31"/>
    <w:rsid w:val="00B97212"/>
    <w:rsid w:val="00B9730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511"/>
    <w:rsid w:val="00BA4981"/>
    <w:rsid w:val="00BA4AFF"/>
    <w:rsid w:val="00BA4D89"/>
    <w:rsid w:val="00BA586E"/>
    <w:rsid w:val="00BA5BB5"/>
    <w:rsid w:val="00BA5C1A"/>
    <w:rsid w:val="00BA60D6"/>
    <w:rsid w:val="00BA64F8"/>
    <w:rsid w:val="00BA6CFB"/>
    <w:rsid w:val="00BA702D"/>
    <w:rsid w:val="00BA70C0"/>
    <w:rsid w:val="00BA713B"/>
    <w:rsid w:val="00BA741D"/>
    <w:rsid w:val="00BA7D0E"/>
    <w:rsid w:val="00BB003A"/>
    <w:rsid w:val="00BB03F2"/>
    <w:rsid w:val="00BB066C"/>
    <w:rsid w:val="00BB0717"/>
    <w:rsid w:val="00BB098E"/>
    <w:rsid w:val="00BB0B4B"/>
    <w:rsid w:val="00BB0DD4"/>
    <w:rsid w:val="00BB1275"/>
    <w:rsid w:val="00BB1420"/>
    <w:rsid w:val="00BB1931"/>
    <w:rsid w:val="00BB1B33"/>
    <w:rsid w:val="00BB1CB4"/>
    <w:rsid w:val="00BB2757"/>
    <w:rsid w:val="00BB2826"/>
    <w:rsid w:val="00BB2A51"/>
    <w:rsid w:val="00BB2AB9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38F"/>
    <w:rsid w:val="00BC0434"/>
    <w:rsid w:val="00BC059A"/>
    <w:rsid w:val="00BC0AA7"/>
    <w:rsid w:val="00BC0D37"/>
    <w:rsid w:val="00BC0D81"/>
    <w:rsid w:val="00BC1655"/>
    <w:rsid w:val="00BC19F1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D1"/>
    <w:rsid w:val="00BC42FF"/>
    <w:rsid w:val="00BC43DE"/>
    <w:rsid w:val="00BC4442"/>
    <w:rsid w:val="00BC446A"/>
    <w:rsid w:val="00BC44B6"/>
    <w:rsid w:val="00BC4BCE"/>
    <w:rsid w:val="00BC5276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0EC7"/>
    <w:rsid w:val="00BD10AF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B59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087"/>
    <w:rsid w:val="00BE51C7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744"/>
    <w:rsid w:val="00BF08E5"/>
    <w:rsid w:val="00BF0A63"/>
    <w:rsid w:val="00BF1138"/>
    <w:rsid w:val="00BF1229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464A"/>
    <w:rsid w:val="00BF53DF"/>
    <w:rsid w:val="00BF549E"/>
    <w:rsid w:val="00BF5682"/>
    <w:rsid w:val="00BF59C1"/>
    <w:rsid w:val="00BF5F9E"/>
    <w:rsid w:val="00BF6094"/>
    <w:rsid w:val="00BF610F"/>
    <w:rsid w:val="00BF6904"/>
    <w:rsid w:val="00BF6B6B"/>
    <w:rsid w:val="00BF6C18"/>
    <w:rsid w:val="00BF7050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87"/>
    <w:rsid w:val="00C07992"/>
    <w:rsid w:val="00C07B15"/>
    <w:rsid w:val="00C07C84"/>
    <w:rsid w:val="00C07FD6"/>
    <w:rsid w:val="00C10913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5FBC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CA3"/>
    <w:rsid w:val="00C21FA8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D77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F93"/>
    <w:rsid w:val="00C35176"/>
    <w:rsid w:val="00C352A9"/>
    <w:rsid w:val="00C35544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475"/>
    <w:rsid w:val="00C40D75"/>
    <w:rsid w:val="00C40E6C"/>
    <w:rsid w:val="00C419E8"/>
    <w:rsid w:val="00C41AA9"/>
    <w:rsid w:val="00C41C17"/>
    <w:rsid w:val="00C41D2A"/>
    <w:rsid w:val="00C41DF1"/>
    <w:rsid w:val="00C420F4"/>
    <w:rsid w:val="00C42266"/>
    <w:rsid w:val="00C42453"/>
    <w:rsid w:val="00C4262B"/>
    <w:rsid w:val="00C4279B"/>
    <w:rsid w:val="00C42A7D"/>
    <w:rsid w:val="00C42EEA"/>
    <w:rsid w:val="00C4303A"/>
    <w:rsid w:val="00C431A4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920"/>
    <w:rsid w:val="00C459C0"/>
    <w:rsid w:val="00C45C12"/>
    <w:rsid w:val="00C45E96"/>
    <w:rsid w:val="00C46263"/>
    <w:rsid w:val="00C464DB"/>
    <w:rsid w:val="00C4679E"/>
    <w:rsid w:val="00C4708F"/>
    <w:rsid w:val="00C472D5"/>
    <w:rsid w:val="00C47388"/>
    <w:rsid w:val="00C478FC"/>
    <w:rsid w:val="00C479CA"/>
    <w:rsid w:val="00C502B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1E5"/>
    <w:rsid w:val="00C522C7"/>
    <w:rsid w:val="00C5239A"/>
    <w:rsid w:val="00C52545"/>
    <w:rsid w:val="00C5288A"/>
    <w:rsid w:val="00C52A53"/>
    <w:rsid w:val="00C52AAF"/>
    <w:rsid w:val="00C533DC"/>
    <w:rsid w:val="00C534A8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D75"/>
    <w:rsid w:val="00C57E31"/>
    <w:rsid w:val="00C600E7"/>
    <w:rsid w:val="00C60D70"/>
    <w:rsid w:val="00C610E4"/>
    <w:rsid w:val="00C61A81"/>
    <w:rsid w:val="00C61B95"/>
    <w:rsid w:val="00C6216C"/>
    <w:rsid w:val="00C629A6"/>
    <w:rsid w:val="00C62D07"/>
    <w:rsid w:val="00C62D76"/>
    <w:rsid w:val="00C63183"/>
    <w:rsid w:val="00C654CA"/>
    <w:rsid w:val="00C65F2A"/>
    <w:rsid w:val="00C660CE"/>
    <w:rsid w:val="00C66885"/>
    <w:rsid w:val="00C66A74"/>
    <w:rsid w:val="00C66B45"/>
    <w:rsid w:val="00C67075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2EF1"/>
    <w:rsid w:val="00C8341A"/>
    <w:rsid w:val="00C834C2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C05"/>
    <w:rsid w:val="00C85D49"/>
    <w:rsid w:val="00C868A2"/>
    <w:rsid w:val="00C86CCC"/>
    <w:rsid w:val="00C870EF"/>
    <w:rsid w:val="00C871A9"/>
    <w:rsid w:val="00C873FD"/>
    <w:rsid w:val="00C874D0"/>
    <w:rsid w:val="00C87D82"/>
    <w:rsid w:val="00C90516"/>
    <w:rsid w:val="00C90589"/>
    <w:rsid w:val="00C90A7B"/>
    <w:rsid w:val="00C90C4A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2E6"/>
    <w:rsid w:val="00C94CC7"/>
    <w:rsid w:val="00C95C52"/>
    <w:rsid w:val="00C95FD6"/>
    <w:rsid w:val="00C96287"/>
    <w:rsid w:val="00C96600"/>
    <w:rsid w:val="00C96640"/>
    <w:rsid w:val="00C96A60"/>
    <w:rsid w:val="00C970D8"/>
    <w:rsid w:val="00C9729C"/>
    <w:rsid w:val="00C97393"/>
    <w:rsid w:val="00C9772D"/>
    <w:rsid w:val="00C97AD0"/>
    <w:rsid w:val="00C97CBB"/>
    <w:rsid w:val="00C97CC5"/>
    <w:rsid w:val="00C97E6E"/>
    <w:rsid w:val="00C97F6E"/>
    <w:rsid w:val="00CA0420"/>
    <w:rsid w:val="00CA06AF"/>
    <w:rsid w:val="00CA0791"/>
    <w:rsid w:val="00CA1198"/>
    <w:rsid w:val="00CA2224"/>
    <w:rsid w:val="00CA22FD"/>
    <w:rsid w:val="00CA2DC5"/>
    <w:rsid w:val="00CA2E3C"/>
    <w:rsid w:val="00CA3133"/>
    <w:rsid w:val="00CA31FD"/>
    <w:rsid w:val="00CA3561"/>
    <w:rsid w:val="00CA38E9"/>
    <w:rsid w:val="00CA3AB5"/>
    <w:rsid w:val="00CA3B19"/>
    <w:rsid w:val="00CA400C"/>
    <w:rsid w:val="00CA4985"/>
    <w:rsid w:val="00CA4AB5"/>
    <w:rsid w:val="00CA4FAE"/>
    <w:rsid w:val="00CA52F8"/>
    <w:rsid w:val="00CA6AEA"/>
    <w:rsid w:val="00CA6E59"/>
    <w:rsid w:val="00CA6EEB"/>
    <w:rsid w:val="00CA706A"/>
    <w:rsid w:val="00CA7B5E"/>
    <w:rsid w:val="00CA7CC3"/>
    <w:rsid w:val="00CA7DBC"/>
    <w:rsid w:val="00CB0236"/>
    <w:rsid w:val="00CB0237"/>
    <w:rsid w:val="00CB0313"/>
    <w:rsid w:val="00CB0443"/>
    <w:rsid w:val="00CB07C6"/>
    <w:rsid w:val="00CB0998"/>
    <w:rsid w:val="00CB0B1F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2C12"/>
    <w:rsid w:val="00CB350D"/>
    <w:rsid w:val="00CB375D"/>
    <w:rsid w:val="00CB37B1"/>
    <w:rsid w:val="00CB37D0"/>
    <w:rsid w:val="00CB3E41"/>
    <w:rsid w:val="00CB49B6"/>
    <w:rsid w:val="00CB4A0A"/>
    <w:rsid w:val="00CB4C23"/>
    <w:rsid w:val="00CB55E9"/>
    <w:rsid w:val="00CB55EF"/>
    <w:rsid w:val="00CB5657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2D16"/>
    <w:rsid w:val="00CC2DBD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6A3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2D4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D7F3C"/>
    <w:rsid w:val="00CE0726"/>
    <w:rsid w:val="00CE0A4D"/>
    <w:rsid w:val="00CE0D5B"/>
    <w:rsid w:val="00CE138A"/>
    <w:rsid w:val="00CE18CA"/>
    <w:rsid w:val="00CE1B0E"/>
    <w:rsid w:val="00CE1C1D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9E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65A"/>
    <w:rsid w:val="00CE671A"/>
    <w:rsid w:val="00CE675B"/>
    <w:rsid w:val="00CE67A8"/>
    <w:rsid w:val="00CE6B1C"/>
    <w:rsid w:val="00CE7119"/>
    <w:rsid w:val="00CE74BA"/>
    <w:rsid w:val="00CE762B"/>
    <w:rsid w:val="00CE776E"/>
    <w:rsid w:val="00CE77B6"/>
    <w:rsid w:val="00CE7C92"/>
    <w:rsid w:val="00CE7E50"/>
    <w:rsid w:val="00CE7ED4"/>
    <w:rsid w:val="00CF00EC"/>
    <w:rsid w:val="00CF0449"/>
    <w:rsid w:val="00CF05CD"/>
    <w:rsid w:val="00CF0620"/>
    <w:rsid w:val="00CF0D2F"/>
    <w:rsid w:val="00CF0FDA"/>
    <w:rsid w:val="00CF12A4"/>
    <w:rsid w:val="00CF1784"/>
    <w:rsid w:val="00CF17E9"/>
    <w:rsid w:val="00CF1C27"/>
    <w:rsid w:val="00CF1E38"/>
    <w:rsid w:val="00CF21DD"/>
    <w:rsid w:val="00CF24DD"/>
    <w:rsid w:val="00CF25F8"/>
    <w:rsid w:val="00CF27F4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21"/>
    <w:rsid w:val="00CF4149"/>
    <w:rsid w:val="00CF4286"/>
    <w:rsid w:val="00CF4575"/>
    <w:rsid w:val="00CF5207"/>
    <w:rsid w:val="00CF52F6"/>
    <w:rsid w:val="00CF541A"/>
    <w:rsid w:val="00CF547C"/>
    <w:rsid w:val="00CF596C"/>
    <w:rsid w:val="00CF5A95"/>
    <w:rsid w:val="00CF5D26"/>
    <w:rsid w:val="00CF5D38"/>
    <w:rsid w:val="00CF6780"/>
    <w:rsid w:val="00CF6785"/>
    <w:rsid w:val="00CF67F7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AD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1FC"/>
    <w:rsid w:val="00D062B2"/>
    <w:rsid w:val="00D067A5"/>
    <w:rsid w:val="00D06C08"/>
    <w:rsid w:val="00D06F61"/>
    <w:rsid w:val="00D07139"/>
    <w:rsid w:val="00D0713C"/>
    <w:rsid w:val="00D075DA"/>
    <w:rsid w:val="00D07B17"/>
    <w:rsid w:val="00D07D6C"/>
    <w:rsid w:val="00D10047"/>
    <w:rsid w:val="00D10579"/>
    <w:rsid w:val="00D105B5"/>
    <w:rsid w:val="00D10A29"/>
    <w:rsid w:val="00D10C17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3A97"/>
    <w:rsid w:val="00D144E4"/>
    <w:rsid w:val="00D14540"/>
    <w:rsid w:val="00D14EF5"/>
    <w:rsid w:val="00D15B6C"/>
    <w:rsid w:val="00D15BA3"/>
    <w:rsid w:val="00D15FAF"/>
    <w:rsid w:val="00D160C5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D13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166"/>
    <w:rsid w:val="00D27946"/>
    <w:rsid w:val="00D30191"/>
    <w:rsid w:val="00D305C9"/>
    <w:rsid w:val="00D30B0E"/>
    <w:rsid w:val="00D311C6"/>
    <w:rsid w:val="00D313AF"/>
    <w:rsid w:val="00D32E38"/>
    <w:rsid w:val="00D32F7A"/>
    <w:rsid w:val="00D330AE"/>
    <w:rsid w:val="00D33589"/>
    <w:rsid w:val="00D33BD3"/>
    <w:rsid w:val="00D33EA8"/>
    <w:rsid w:val="00D33F8B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057"/>
    <w:rsid w:val="00D362E7"/>
    <w:rsid w:val="00D3633B"/>
    <w:rsid w:val="00D365EA"/>
    <w:rsid w:val="00D36A7C"/>
    <w:rsid w:val="00D370AD"/>
    <w:rsid w:val="00D3712C"/>
    <w:rsid w:val="00D376A9"/>
    <w:rsid w:val="00D37B64"/>
    <w:rsid w:val="00D37CD8"/>
    <w:rsid w:val="00D37FB2"/>
    <w:rsid w:val="00D4009E"/>
    <w:rsid w:val="00D400E9"/>
    <w:rsid w:val="00D40253"/>
    <w:rsid w:val="00D405E2"/>
    <w:rsid w:val="00D40C1B"/>
    <w:rsid w:val="00D41B92"/>
    <w:rsid w:val="00D42401"/>
    <w:rsid w:val="00D42447"/>
    <w:rsid w:val="00D4249E"/>
    <w:rsid w:val="00D42F05"/>
    <w:rsid w:val="00D43103"/>
    <w:rsid w:val="00D4365A"/>
    <w:rsid w:val="00D4367A"/>
    <w:rsid w:val="00D43826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1C9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227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E3B"/>
    <w:rsid w:val="00D63F86"/>
    <w:rsid w:val="00D64088"/>
    <w:rsid w:val="00D641CA"/>
    <w:rsid w:val="00D64384"/>
    <w:rsid w:val="00D64863"/>
    <w:rsid w:val="00D64D5C"/>
    <w:rsid w:val="00D64DB8"/>
    <w:rsid w:val="00D64E2C"/>
    <w:rsid w:val="00D652CE"/>
    <w:rsid w:val="00D655BE"/>
    <w:rsid w:val="00D656D7"/>
    <w:rsid w:val="00D65A15"/>
    <w:rsid w:val="00D65FB9"/>
    <w:rsid w:val="00D66324"/>
    <w:rsid w:val="00D665A1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3BE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C5E"/>
    <w:rsid w:val="00D83D67"/>
    <w:rsid w:val="00D83E57"/>
    <w:rsid w:val="00D847D8"/>
    <w:rsid w:val="00D84828"/>
    <w:rsid w:val="00D84BA3"/>
    <w:rsid w:val="00D8524D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AAB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5E7"/>
    <w:rsid w:val="00D92C35"/>
    <w:rsid w:val="00D92D5C"/>
    <w:rsid w:val="00D9313E"/>
    <w:rsid w:val="00D9366F"/>
    <w:rsid w:val="00D93820"/>
    <w:rsid w:val="00D938E5"/>
    <w:rsid w:val="00D93C83"/>
    <w:rsid w:val="00D94335"/>
    <w:rsid w:val="00D95225"/>
    <w:rsid w:val="00D95427"/>
    <w:rsid w:val="00D957D1"/>
    <w:rsid w:val="00D95DFC"/>
    <w:rsid w:val="00D95DFE"/>
    <w:rsid w:val="00D966E9"/>
    <w:rsid w:val="00D96875"/>
    <w:rsid w:val="00D969E9"/>
    <w:rsid w:val="00D96E50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28F"/>
    <w:rsid w:val="00DA4691"/>
    <w:rsid w:val="00DA476E"/>
    <w:rsid w:val="00DA4C86"/>
    <w:rsid w:val="00DA51B9"/>
    <w:rsid w:val="00DA5AA6"/>
    <w:rsid w:val="00DA5D7C"/>
    <w:rsid w:val="00DA5E63"/>
    <w:rsid w:val="00DA63EE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4D19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2F"/>
    <w:rsid w:val="00DB753F"/>
    <w:rsid w:val="00DB77D8"/>
    <w:rsid w:val="00DB7DBE"/>
    <w:rsid w:val="00DB7DFE"/>
    <w:rsid w:val="00DB7FD0"/>
    <w:rsid w:val="00DC0E8D"/>
    <w:rsid w:val="00DC1616"/>
    <w:rsid w:val="00DC19B8"/>
    <w:rsid w:val="00DC1AEB"/>
    <w:rsid w:val="00DC1D1C"/>
    <w:rsid w:val="00DC257B"/>
    <w:rsid w:val="00DC259C"/>
    <w:rsid w:val="00DC29E7"/>
    <w:rsid w:val="00DC376F"/>
    <w:rsid w:val="00DC3890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597"/>
    <w:rsid w:val="00DD0662"/>
    <w:rsid w:val="00DD0A85"/>
    <w:rsid w:val="00DD0B3A"/>
    <w:rsid w:val="00DD0C02"/>
    <w:rsid w:val="00DD0C8C"/>
    <w:rsid w:val="00DD0ECD"/>
    <w:rsid w:val="00DD1A7F"/>
    <w:rsid w:val="00DD1AC5"/>
    <w:rsid w:val="00DD21B0"/>
    <w:rsid w:val="00DD240D"/>
    <w:rsid w:val="00DD2933"/>
    <w:rsid w:val="00DD2E88"/>
    <w:rsid w:val="00DD3010"/>
    <w:rsid w:val="00DD312D"/>
    <w:rsid w:val="00DD403C"/>
    <w:rsid w:val="00DD465C"/>
    <w:rsid w:val="00DD4691"/>
    <w:rsid w:val="00DD4EBD"/>
    <w:rsid w:val="00DD4EF6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D7E0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0AA"/>
    <w:rsid w:val="00DE5428"/>
    <w:rsid w:val="00DE62AE"/>
    <w:rsid w:val="00DE6525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A7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3B"/>
    <w:rsid w:val="00E03073"/>
    <w:rsid w:val="00E030E8"/>
    <w:rsid w:val="00E03149"/>
    <w:rsid w:val="00E0332C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2050"/>
    <w:rsid w:val="00E125DE"/>
    <w:rsid w:val="00E12F63"/>
    <w:rsid w:val="00E13A27"/>
    <w:rsid w:val="00E13C80"/>
    <w:rsid w:val="00E140AB"/>
    <w:rsid w:val="00E140F4"/>
    <w:rsid w:val="00E141A5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D1A"/>
    <w:rsid w:val="00E1706D"/>
    <w:rsid w:val="00E1727C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A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0F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13BF"/>
    <w:rsid w:val="00E31F5C"/>
    <w:rsid w:val="00E322D7"/>
    <w:rsid w:val="00E32398"/>
    <w:rsid w:val="00E325BA"/>
    <w:rsid w:val="00E32679"/>
    <w:rsid w:val="00E32728"/>
    <w:rsid w:val="00E3303F"/>
    <w:rsid w:val="00E33256"/>
    <w:rsid w:val="00E332B1"/>
    <w:rsid w:val="00E33AFA"/>
    <w:rsid w:val="00E33AFD"/>
    <w:rsid w:val="00E33CAE"/>
    <w:rsid w:val="00E33EC4"/>
    <w:rsid w:val="00E33F0D"/>
    <w:rsid w:val="00E344D5"/>
    <w:rsid w:val="00E3461E"/>
    <w:rsid w:val="00E34929"/>
    <w:rsid w:val="00E34933"/>
    <w:rsid w:val="00E34FB1"/>
    <w:rsid w:val="00E35CF8"/>
    <w:rsid w:val="00E35E01"/>
    <w:rsid w:val="00E3635D"/>
    <w:rsid w:val="00E3654E"/>
    <w:rsid w:val="00E36621"/>
    <w:rsid w:val="00E36AEB"/>
    <w:rsid w:val="00E36E0E"/>
    <w:rsid w:val="00E36F10"/>
    <w:rsid w:val="00E36F20"/>
    <w:rsid w:val="00E3762A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1C23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47C55"/>
    <w:rsid w:val="00E5038F"/>
    <w:rsid w:val="00E5069A"/>
    <w:rsid w:val="00E5079E"/>
    <w:rsid w:val="00E50B39"/>
    <w:rsid w:val="00E50BAA"/>
    <w:rsid w:val="00E5149D"/>
    <w:rsid w:val="00E5191E"/>
    <w:rsid w:val="00E51A91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E28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81"/>
    <w:rsid w:val="00E557F8"/>
    <w:rsid w:val="00E55862"/>
    <w:rsid w:val="00E55BF2"/>
    <w:rsid w:val="00E55C33"/>
    <w:rsid w:val="00E56497"/>
    <w:rsid w:val="00E5655C"/>
    <w:rsid w:val="00E56B9C"/>
    <w:rsid w:val="00E56C4D"/>
    <w:rsid w:val="00E5725F"/>
    <w:rsid w:val="00E573B7"/>
    <w:rsid w:val="00E574CE"/>
    <w:rsid w:val="00E5781B"/>
    <w:rsid w:val="00E57917"/>
    <w:rsid w:val="00E57A3F"/>
    <w:rsid w:val="00E6035F"/>
    <w:rsid w:val="00E612CC"/>
    <w:rsid w:val="00E61483"/>
    <w:rsid w:val="00E61696"/>
    <w:rsid w:val="00E61A3D"/>
    <w:rsid w:val="00E62826"/>
    <w:rsid w:val="00E62881"/>
    <w:rsid w:val="00E636DF"/>
    <w:rsid w:val="00E63DC4"/>
    <w:rsid w:val="00E640DC"/>
    <w:rsid w:val="00E6425F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2A5"/>
    <w:rsid w:val="00E7095B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624"/>
    <w:rsid w:val="00E74913"/>
    <w:rsid w:val="00E751B4"/>
    <w:rsid w:val="00E7525B"/>
    <w:rsid w:val="00E75430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4E3"/>
    <w:rsid w:val="00E81953"/>
    <w:rsid w:val="00E81D6A"/>
    <w:rsid w:val="00E81EEA"/>
    <w:rsid w:val="00E82035"/>
    <w:rsid w:val="00E8222B"/>
    <w:rsid w:val="00E829C3"/>
    <w:rsid w:val="00E82BBA"/>
    <w:rsid w:val="00E82F03"/>
    <w:rsid w:val="00E83108"/>
    <w:rsid w:val="00E83556"/>
    <w:rsid w:val="00E83BA7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7A5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D57"/>
    <w:rsid w:val="00E910C8"/>
    <w:rsid w:val="00E91303"/>
    <w:rsid w:val="00E915AD"/>
    <w:rsid w:val="00E91D19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9DD"/>
    <w:rsid w:val="00E95DEA"/>
    <w:rsid w:val="00E95FC0"/>
    <w:rsid w:val="00E9603F"/>
    <w:rsid w:val="00E96222"/>
    <w:rsid w:val="00E964D3"/>
    <w:rsid w:val="00E96713"/>
    <w:rsid w:val="00E968A4"/>
    <w:rsid w:val="00E968A6"/>
    <w:rsid w:val="00E96973"/>
    <w:rsid w:val="00E96C64"/>
    <w:rsid w:val="00E96EC5"/>
    <w:rsid w:val="00E9721F"/>
    <w:rsid w:val="00E9750B"/>
    <w:rsid w:val="00E9753D"/>
    <w:rsid w:val="00E97AA7"/>
    <w:rsid w:val="00E97CAF"/>
    <w:rsid w:val="00E97F49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CEF"/>
    <w:rsid w:val="00EA3D1D"/>
    <w:rsid w:val="00EA3FA3"/>
    <w:rsid w:val="00EA40DC"/>
    <w:rsid w:val="00EA4548"/>
    <w:rsid w:val="00EA5CA1"/>
    <w:rsid w:val="00EA6067"/>
    <w:rsid w:val="00EA63C6"/>
    <w:rsid w:val="00EA6525"/>
    <w:rsid w:val="00EA6C4E"/>
    <w:rsid w:val="00EA6C9C"/>
    <w:rsid w:val="00EA6DD2"/>
    <w:rsid w:val="00EA6F6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A6"/>
    <w:rsid w:val="00EB1145"/>
    <w:rsid w:val="00EB13EE"/>
    <w:rsid w:val="00EB1794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4EA8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7F"/>
    <w:rsid w:val="00EC30B7"/>
    <w:rsid w:val="00EC372B"/>
    <w:rsid w:val="00EC3835"/>
    <w:rsid w:val="00EC3B01"/>
    <w:rsid w:val="00EC3C55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8CF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D76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535"/>
    <w:rsid w:val="00ED763F"/>
    <w:rsid w:val="00ED77B9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B80"/>
    <w:rsid w:val="00EE3CB9"/>
    <w:rsid w:val="00EE3E6F"/>
    <w:rsid w:val="00EE3E87"/>
    <w:rsid w:val="00EE3F6A"/>
    <w:rsid w:val="00EE437E"/>
    <w:rsid w:val="00EE4508"/>
    <w:rsid w:val="00EE465B"/>
    <w:rsid w:val="00EE46D9"/>
    <w:rsid w:val="00EE4DDD"/>
    <w:rsid w:val="00EE4E6C"/>
    <w:rsid w:val="00EE515F"/>
    <w:rsid w:val="00EE521D"/>
    <w:rsid w:val="00EE52A9"/>
    <w:rsid w:val="00EE5646"/>
    <w:rsid w:val="00EE61DE"/>
    <w:rsid w:val="00EE630B"/>
    <w:rsid w:val="00EE64DC"/>
    <w:rsid w:val="00EE666B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2879"/>
    <w:rsid w:val="00EF3372"/>
    <w:rsid w:val="00EF382E"/>
    <w:rsid w:val="00EF4535"/>
    <w:rsid w:val="00EF4570"/>
    <w:rsid w:val="00EF484B"/>
    <w:rsid w:val="00EF4B3C"/>
    <w:rsid w:val="00EF4CF5"/>
    <w:rsid w:val="00EF4D7F"/>
    <w:rsid w:val="00EF4FE4"/>
    <w:rsid w:val="00EF5079"/>
    <w:rsid w:val="00EF5661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E4E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28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387"/>
    <w:rsid w:val="00F107F4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4C55"/>
    <w:rsid w:val="00F152C3"/>
    <w:rsid w:val="00F156B8"/>
    <w:rsid w:val="00F15769"/>
    <w:rsid w:val="00F158A2"/>
    <w:rsid w:val="00F159D8"/>
    <w:rsid w:val="00F15C76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A90"/>
    <w:rsid w:val="00F17DA0"/>
    <w:rsid w:val="00F205D1"/>
    <w:rsid w:val="00F207BF"/>
    <w:rsid w:val="00F207C7"/>
    <w:rsid w:val="00F21C48"/>
    <w:rsid w:val="00F22128"/>
    <w:rsid w:val="00F224AF"/>
    <w:rsid w:val="00F22721"/>
    <w:rsid w:val="00F22A62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28A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32F"/>
    <w:rsid w:val="00F344A5"/>
    <w:rsid w:val="00F34529"/>
    <w:rsid w:val="00F34AB4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E08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147"/>
    <w:rsid w:val="00F5729D"/>
    <w:rsid w:val="00F5734C"/>
    <w:rsid w:val="00F577C5"/>
    <w:rsid w:val="00F57A00"/>
    <w:rsid w:val="00F6029B"/>
    <w:rsid w:val="00F6035A"/>
    <w:rsid w:val="00F614AD"/>
    <w:rsid w:val="00F6153B"/>
    <w:rsid w:val="00F61C1B"/>
    <w:rsid w:val="00F6209A"/>
    <w:rsid w:val="00F622CF"/>
    <w:rsid w:val="00F62B6A"/>
    <w:rsid w:val="00F62CB0"/>
    <w:rsid w:val="00F62CFE"/>
    <w:rsid w:val="00F637C4"/>
    <w:rsid w:val="00F63CAA"/>
    <w:rsid w:val="00F63DBD"/>
    <w:rsid w:val="00F64101"/>
    <w:rsid w:val="00F645CF"/>
    <w:rsid w:val="00F648E9"/>
    <w:rsid w:val="00F64D7A"/>
    <w:rsid w:val="00F650D5"/>
    <w:rsid w:val="00F65564"/>
    <w:rsid w:val="00F65565"/>
    <w:rsid w:val="00F65FFF"/>
    <w:rsid w:val="00F662D3"/>
    <w:rsid w:val="00F66606"/>
    <w:rsid w:val="00F67156"/>
    <w:rsid w:val="00F671FF"/>
    <w:rsid w:val="00F67339"/>
    <w:rsid w:val="00F67449"/>
    <w:rsid w:val="00F676F6"/>
    <w:rsid w:val="00F67810"/>
    <w:rsid w:val="00F67A80"/>
    <w:rsid w:val="00F67AB0"/>
    <w:rsid w:val="00F67ACE"/>
    <w:rsid w:val="00F67B93"/>
    <w:rsid w:val="00F67E24"/>
    <w:rsid w:val="00F701B7"/>
    <w:rsid w:val="00F70AB2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688"/>
    <w:rsid w:val="00F75835"/>
    <w:rsid w:val="00F75A68"/>
    <w:rsid w:val="00F75A7F"/>
    <w:rsid w:val="00F75C8B"/>
    <w:rsid w:val="00F75F51"/>
    <w:rsid w:val="00F76356"/>
    <w:rsid w:val="00F76F7E"/>
    <w:rsid w:val="00F77578"/>
    <w:rsid w:val="00F800F2"/>
    <w:rsid w:val="00F801A9"/>
    <w:rsid w:val="00F801C4"/>
    <w:rsid w:val="00F81163"/>
    <w:rsid w:val="00F81356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787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D95"/>
    <w:rsid w:val="00F90EB9"/>
    <w:rsid w:val="00F9127D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3A"/>
    <w:rsid w:val="00FA73CE"/>
    <w:rsid w:val="00FA74E0"/>
    <w:rsid w:val="00FA7573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CE"/>
    <w:rsid w:val="00FB2AF2"/>
    <w:rsid w:val="00FB2EB9"/>
    <w:rsid w:val="00FB308D"/>
    <w:rsid w:val="00FB340F"/>
    <w:rsid w:val="00FB3800"/>
    <w:rsid w:val="00FB3B24"/>
    <w:rsid w:val="00FB3F7E"/>
    <w:rsid w:val="00FB40B4"/>
    <w:rsid w:val="00FB468D"/>
    <w:rsid w:val="00FB4A36"/>
    <w:rsid w:val="00FB4E25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470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51E"/>
    <w:rsid w:val="00FC3C40"/>
    <w:rsid w:val="00FC41E3"/>
    <w:rsid w:val="00FC4DB3"/>
    <w:rsid w:val="00FC54C1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EFB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2B2"/>
    <w:rsid w:val="00FD2720"/>
    <w:rsid w:val="00FD27E4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A6A"/>
    <w:rsid w:val="00FD4B32"/>
    <w:rsid w:val="00FD4B35"/>
    <w:rsid w:val="00FD4BD2"/>
    <w:rsid w:val="00FD50F7"/>
    <w:rsid w:val="00FD526F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601"/>
    <w:rsid w:val="00FE1A72"/>
    <w:rsid w:val="00FE2054"/>
    <w:rsid w:val="00FE2481"/>
    <w:rsid w:val="00FE2514"/>
    <w:rsid w:val="00FE268C"/>
    <w:rsid w:val="00FE2D75"/>
    <w:rsid w:val="00FE310E"/>
    <w:rsid w:val="00FE3513"/>
    <w:rsid w:val="00FE36DD"/>
    <w:rsid w:val="00FE3845"/>
    <w:rsid w:val="00FE390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73C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0A1"/>
    <w:rsid w:val="00FF634B"/>
    <w:rsid w:val="00FF6876"/>
    <w:rsid w:val="00FF69E8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D1B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F8135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F8135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6DB64-34F1-46C4-8DB5-DC988020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1719</Words>
  <Characters>12299</Characters>
  <Application>Microsoft Office Word</Application>
  <DocSecurity>0</DocSecurity>
  <Lines>102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13991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Marek Kamiński</cp:lastModifiedBy>
  <cp:revision>2</cp:revision>
  <cp:lastPrinted>2019-02-04T12:06:00Z</cp:lastPrinted>
  <dcterms:created xsi:type="dcterms:W3CDTF">2019-02-22T12:08:00Z</dcterms:created>
  <dcterms:modified xsi:type="dcterms:W3CDTF">2019-02-22T12:08:00Z</dcterms:modified>
</cp:coreProperties>
</file>