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0871DFE4" w:rsidR="005A6C4E" w:rsidRPr="00B96005" w:rsidRDefault="005A6C4E" w:rsidP="00556FDD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133D8343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>res wykonawcy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F35733B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C21A5A" w:rsidRDefault="009B3E3A" w:rsidP="00C21A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5A712EC5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22FAD4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0D0A6CB2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120015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DCAD" id="Prostokąt 9" o:spid="_x0000_s1026" style="position:absolute;margin-left:61.6pt;margin-top:9.45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K7V&#10;0S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6029CAF3" w:rsidR="00C225E5" w:rsidRPr="00B96005" w:rsidRDefault="008634DC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743B05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86EA" id="Prostokąt 10" o:spid="_x0000_s1026" style="position:absolute;margin-left:63.1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Akb&#10;MP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3E5BC66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8255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A497" id="Prostokąt 8" o:spid="_x0000_s1026" style="position:absolute;margin-left:61.2pt;margin-top:.65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PaO9tj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17579C18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8634D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7ADD1906" w14:textId="77777777" w:rsidR="00AA6D3E" w:rsidRDefault="00AA6D3E" w:rsidP="008634DC">
            <w:pPr>
              <w:pStyle w:val="Styl"/>
              <w:tabs>
                <w:tab w:val="left" w:pos="3227"/>
              </w:tabs>
              <w:ind w:left="18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2EB4AE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635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1AFB8" id="Prostokąt 1" o:spid="_x0000_s1026" style="position:absolute;margin-left:61.9pt;margin-top:.05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67E943DB" w:rsidR="008634DC" w:rsidRPr="00B96005" w:rsidRDefault="008634DC" w:rsidP="008634D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39E14C20" w:rsidR="00E54B94" w:rsidRPr="00600FA3" w:rsidRDefault="00F56D10" w:rsidP="008634DC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56D10">
              <w:rPr>
                <w:rFonts w:ascii="Open Sans" w:hAnsi="Open Sans" w:cs="Open Sans"/>
                <w:b/>
                <w:szCs w:val="22"/>
              </w:rPr>
              <w:t xml:space="preserve">Przebudowa basenu i drogi pożarowej oraz </w:t>
            </w:r>
            <w:r w:rsidR="00D804CD" w:rsidRPr="00F56D10">
              <w:rPr>
                <w:rFonts w:ascii="Open Sans" w:hAnsi="Open Sans" w:cs="Open Sans"/>
                <w:b/>
                <w:szCs w:val="22"/>
              </w:rPr>
              <w:t>wymian</w:t>
            </w:r>
            <w:r w:rsidR="00D804CD">
              <w:rPr>
                <w:rFonts w:ascii="Open Sans" w:hAnsi="Open Sans" w:cs="Open Sans"/>
                <w:b/>
                <w:szCs w:val="22"/>
              </w:rPr>
              <w:t>a</w:t>
            </w:r>
            <w:r w:rsidR="00D804CD" w:rsidRPr="00F56D10">
              <w:rPr>
                <w:rFonts w:ascii="Open Sans" w:hAnsi="Open Sans" w:cs="Open Sans"/>
                <w:b/>
                <w:szCs w:val="22"/>
              </w:rPr>
              <w:t xml:space="preserve"> </w:t>
            </w:r>
            <w:r w:rsidRPr="00F56D10">
              <w:rPr>
                <w:rFonts w:ascii="Open Sans" w:hAnsi="Open Sans" w:cs="Open Sans"/>
                <w:b/>
                <w:szCs w:val="22"/>
              </w:rPr>
              <w:t>posadzek w Zespole Szkół Energetycznych w Gdańsku przy ul. Reja 25</w:t>
            </w:r>
          </w:p>
        </w:tc>
      </w:tr>
    </w:tbl>
    <w:p w14:paraId="3B7972C9" w14:textId="173E5EF2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CB5BD6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CB5BD6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CB5BD6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CB5BD6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50109D02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D819D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819D2" w:rsidRPr="00D819D2">
              <w:rPr>
                <w:rFonts w:ascii="Open Sans" w:hAnsi="Open Sans" w:cs="Open Sans"/>
                <w:sz w:val="18"/>
                <w:szCs w:val="18"/>
              </w:rPr>
              <w:t>na wykonane roboty budowlane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CB5BD6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01ABB650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D819D2" w:rsidRPr="00D819D2">
              <w:rPr>
                <w:rFonts w:ascii="Open Sans" w:hAnsi="Open Sans" w:cs="Open Sans"/>
                <w:sz w:val="18"/>
                <w:szCs w:val="18"/>
              </w:rPr>
              <w:t xml:space="preserve">na wykonane roboty budowlane </w:t>
            </w:r>
            <w:r w:rsidR="00F56D10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CB5BD6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CB5BD6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7189DAE" w14:textId="74D79597" w:rsidR="00220172" w:rsidRPr="00220172" w:rsidRDefault="00220172" w:rsidP="00220172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220172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</w:t>
      </w:r>
      <w:r w:rsidR="00384CA8">
        <w:rPr>
          <w:rFonts w:ascii="Open Sans" w:hAnsi="Open Sans" w:cs="Open Sans"/>
        </w:rPr>
        <w:t>z</w:t>
      </w:r>
      <w:r w:rsidRPr="00220172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16318E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7B205BD9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7CFA0E54" w:rsidR="005A6C4E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5DBA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2004A155" w14:textId="77777777" w:rsidR="00645DBA" w:rsidRDefault="00645DBA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CADF43F" w14:textId="77777777" w:rsidR="00645DBA" w:rsidRDefault="00645DBA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7ADCCEF7" w14:textId="77777777" w:rsidR="0053716F" w:rsidRPr="004623D4" w:rsidRDefault="0053716F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2613A9FC" w:rsidR="00DE15CB" w:rsidRPr="00EA3D1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EE9A22F" w14:textId="37687679" w:rsidR="00F56D10" w:rsidRPr="00F56D10" w:rsidRDefault="00F56D10" w:rsidP="00F56D10">
      <w:pPr>
        <w:spacing w:before="120" w:after="120"/>
        <w:jc w:val="both"/>
        <w:rPr>
          <w:rFonts w:ascii="Open Sans" w:hAnsi="Open Sans" w:cs="Open Sans"/>
          <w:b/>
        </w:rPr>
      </w:pPr>
      <w:r w:rsidRPr="00F56D10">
        <w:rPr>
          <w:rFonts w:ascii="Open Sans" w:hAnsi="Open Sans" w:cs="Open Sans"/>
          <w:b/>
        </w:rPr>
        <w:t>Przebudowa basenu i drogi pożarowej oraz wymian</w:t>
      </w:r>
      <w:r w:rsidR="00D804CD">
        <w:rPr>
          <w:rFonts w:ascii="Open Sans" w:hAnsi="Open Sans" w:cs="Open Sans"/>
          <w:b/>
        </w:rPr>
        <w:t>a</w:t>
      </w:r>
      <w:r w:rsidRPr="00F56D10">
        <w:rPr>
          <w:rFonts w:ascii="Open Sans" w:hAnsi="Open Sans" w:cs="Open Sans"/>
          <w:b/>
        </w:rPr>
        <w:t xml:space="preserve"> posadzek w Zespole Szkół Energetycznych w Gdańsku przy ul. Reja 25</w:t>
      </w:r>
    </w:p>
    <w:p w14:paraId="3E1FA1F4" w14:textId="77777777" w:rsidR="00DE15CB" w:rsidRPr="00AD589D" w:rsidRDefault="00DE15CB" w:rsidP="0057139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16318E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4ECD35" w14:textId="77777777" w:rsidR="00B80AF7" w:rsidRDefault="00B80AF7">
      <w:pPr>
        <w:widowControl/>
        <w:autoSpaceDE/>
        <w:autoSpaceDN/>
        <w:adjustRightInd/>
        <w:rPr>
          <w:rFonts w:ascii="Open Sans" w:hAnsi="Open Sans" w:cs="Open Sans"/>
        </w:rPr>
        <w:sectPr w:rsidR="00B80AF7" w:rsidSect="00BC43D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1985"/>
        <w:gridCol w:w="1984"/>
        <w:gridCol w:w="1275"/>
        <w:gridCol w:w="1134"/>
        <w:gridCol w:w="1276"/>
        <w:gridCol w:w="1134"/>
        <w:gridCol w:w="1418"/>
      </w:tblGrid>
      <w:tr w:rsidR="00FF6E6C" w:rsidRPr="00E84076" w14:paraId="6A001454" w14:textId="77777777" w:rsidTr="00AC6EFD">
        <w:trPr>
          <w:trHeight w:val="1618"/>
        </w:trPr>
        <w:tc>
          <w:tcPr>
            <w:tcW w:w="567" w:type="dxa"/>
            <w:vAlign w:val="center"/>
          </w:tcPr>
          <w:p w14:paraId="5EDF9548" w14:textId="77777777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426EE2D1" w14:textId="77777777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Rodzaj robót</w:t>
            </w:r>
          </w:p>
          <w:p w14:paraId="330048D7" w14:textId="6F773356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(wykonany zakres rzeczowy) </w:t>
            </w:r>
          </w:p>
        </w:tc>
        <w:tc>
          <w:tcPr>
            <w:tcW w:w="1560" w:type="dxa"/>
            <w:vAlign w:val="center"/>
          </w:tcPr>
          <w:p w14:paraId="024C894E" w14:textId="73A4D8B1" w:rsidR="00FF6E6C" w:rsidRPr="00AC6EFD" w:rsidRDefault="00FF6E6C" w:rsidP="00D819D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Czy  zamówienie obejmowało swoim zakresem budowę lub przebudowę pływalni?</w:t>
            </w:r>
          </w:p>
        </w:tc>
        <w:tc>
          <w:tcPr>
            <w:tcW w:w="1985" w:type="dxa"/>
            <w:vAlign w:val="center"/>
          </w:tcPr>
          <w:p w14:paraId="71B981BC" w14:textId="52515085" w:rsidR="00FF6E6C" w:rsidRPr="00AC6EFD" w:rsidRDefault="00FF6E6C" w:rsidP="00D819D2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Czy zamówienie obejmowało swoim zakresem budowę lub przebudowę </w:t>
            </w:r>
            <w:r w:rsidRPr="00AC6EFD">
              <w:rPr>
                <w:rFonts w:ascii="Open Sans" w:hAnsi="Open Sans" w:cs="Open Sans"/>
                <w:snapToGrid w:val="0"/>
                <w:sz w:val="16"/>
                <w:szCs w:val="18"/>
              </w:rPr>
              <w:t>instalacji technologii uzdatniania wody basenowej?</w:t>
            </w:r>
          </w:p>
        </w:tc>
        <w:tc>
          <w:tcPr>
            <w:tcW w:w="1984" w:type="dxa"/>
            <w:vAlign w:val="center"/>
          </w:tcPr>
          <w:p w14:paraId="1403D02B" w14:textId="1619F4EA" w:rsidR="00FF6E6C" w:rsidRPr="00AC6EFD" w:rsidRDefault="00FF6E6C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Czy  zamówienie obejmowało swoim zakresem </w:t>
            </w:r>
            <w:r w:rsidRPr="00AC6EFD">
              <w:rPr>
                <w:rFonts w:ascii="Open Sans" w:hAnsi="Open Sans" w:cs="Open Sans"/>
                <w:snapToGrid w:val="0"/>
                <w:sz w:val="16"/>
                <w:szCs w:val="18"/>
              </w:rPr>
              <w:t>wykonanie niecki basenowej ze stali nierdzewnej o konstrukcji spawanej ?</w:t>
            </w:r>
          </w:p>
        </w:tc>
        <w:tc>
          <w:tcPr>
            <w:tcW w:w="1275" w:type="dxa"/>
            <w:vAlign w:val="center"/>
          </w:tcPr>
          <w:p w14:paraId="7E787771" w14:textId="75CFC8F5" w:rsidR="00FF6E6C" w:rsidRPr="00AC6EFD" w:rsidRDefault="00FF6E6C" w:rsidP="00F32694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Powierzchnia lustra wody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 pływalni</w:t>
            </w:r>
            <w:r w:rsidRPr="00AC6EFD">
              <w:rPr>
                <w:rFonts w:ascii="Open Sans" w:hAnsi="Open Sans" w:cs="Open Sans"/>
                <w:sz w:val="16"/>
                <w:szCs w:val="18"/>
              </w:rPr>
              <w:br/>
              <w:t>w m</w:t>
            </w:r>
            <w:r w:rsidRPr="00AC6EFD">
              <w:rPr>
                <w:rFonts w:ascii="Open Sans" w:hAnsi="Open Sans" w:cs="Open Sans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2CF71C93" w14:textId="5326B59B" w:rsidR="00FF6E6C" w:rsidRPr="00AC6EFD" w:rsidRDefault="00FF6E6C" w:rsidP="00507B5E">
            <w:pPr>
              <w:pStyle w:val="Nagwek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Wartość zamówienia</w:t>
            </w:r>
            <w:r w:rsidRPr="00AC6EFD">
              <w:rPr>
                <w:rFonts w:ascii="Open Sans" w:hAnsi="Open Sans" w:cs="Open Sans"/>
                <w:sz w:val="16"/>
                <w:szCs w:val="18"/>
              </w:rPr>
              <w:br/>
              <w:t>w zł brutto</w:t>
            </w:r>
          </w:p>
        </w:tc>
        <w:tc>
          <w:tcPr>
            <w:tcW w:w="1276" w:type="dxa"/>
            <w:vAlign w:val="center"/>
          </w:tcPr>
          <w:p w14:paraId="1F0FFD49" w14:textId="77777777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color w:val="000000"/>
                <w:sz w:val="16"/>
                <w:szCs w:val="18"/>
              </w:rPr>
              <w:t>Data wykonania</w:t>
            </w:r>
          </w:p>
          <w:p w14:paraId="437490BE" w14:textId="77777777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color w:val="000000"/>
                <w:sz w:val="16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Miejsce</w:t>
            </w:r>
          </w:p>
          <w:p w14:paraId="0F7132A0" w14:textId="77777777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wykonania</w:t>
            </w:r>
          </w:p>
        </w:tc>
        <w:tc>
          <w:tcPr>
            <w:tcW w:w="1418" w:type="dxa"/>
            <w:vAlign w:val="center"/>
          </w:tcPr>
          <w:p w14:paraId="04AFDEB9" w14:textId="77777777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Podmiot, na rzecz którego robota została wykonana</w:t>
            </w:r>
          </w:p>
        </w:tc>
      </w:tr>
      <w:tr w:rsidR="00FF6E6C" w:rsidRPr="00E84076" w14:paraId="6A273379" w14:textId="77777777" w:rsidTr="00AC6EFD">
        <w:tc>
          <w:tcPr>
            <w:tcW w:w="567" w:type="dxa"/>
            <w:vAlign w:val="center"/>
          </w:tcPr>
          <w:p w14:paraId="2018D267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734C84DE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14:paraId="14D1A973" w14:textId="07B0F10C" w:rsidR="00FF6E6C" w:rsidRPr="00AC6EFD" w:rsidRDefault="00FF6E6C" w:rsidP="00590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vAlign w:val="center"/>
          </w:tcPr>
          <w:p w14:paraId="122A3491" w14:textId="77777777" w:rsidR="00FF6E6C" w:rsidRPr="00D819D2" w:rsidRDefault="00FF6E6C" w:rsidP="00D819D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2CBD255" w14:textId="74B30094" w:rsidR="00FF6E6C" w:rsidRDefault="00FF6E6C" w:rsidP="00590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275" w:type="dxa"/>
            <w:vAlign w:val="center"/>
          </w:tcPr>
          <w:p w14:paraId="58ED4E81" w14:textId="7690E3CE" w:rsidR="00FF6E6C" w:rsidRPr="00282831" w:rsidRDefault="00FF6E6C" w:rsidP="00590E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134" w:type="dxa"/>
            <w:vAlign w:val="center"/>
          </w:tcPr>
          <w:p w14:paraId="5992357A" w14:textId="664CB39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591A7AD6" w14:textId="3BF36AE9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67E744B3" w14:textId="71EE9DD3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2E436284" w14:textId="5AF3F00F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F6E6C" w:rsidRPr="00E84076" w14:paraId="711E421C" w14:textId="77777777" w:rsidTr="00AC6EFD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68B47465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A74730" w14:textId="75AB5A37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5" w:type="dxa"/>
            <w:vAlign w:val="center"/>
          </w:tcPr>
          <w:p w14:paraId="492202D7" w14:textId="7EA2B27C" w:rsidR="00FF6E6C" w:rsidRPr="00D819D2" w:rsidRDefault="00FF6E6C" w:rsidP="00D819D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4" w:type="dxa"/>
            <w:vAlign w:val="center"/>
          </w:tcPr>
          <w:p w14:paraId="13634E3D" w14:textId="782F4975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5" w:type="dxa"/>
            <w:vAlign w:val="center"/>
          </w:tcPr>
          <w:p w14:paraId="516C7FDB" w14:textId="6050B602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23835" w14:textId="380FCE5C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A932A37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52DE12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F6E6C" w:rsidRPr="00E84076" w14:paraId="6F52D3B0" w14:textId="77777777" w:rsidTr="00AC6EFD">
        <w:trPr>
          <w:trHeight w:hRule="exact" w:val="1287"/>
        </w:trPr>
        <w:tc>
          <w:tcPr>
            <w:tcW w:w="567" w:type="dxa"/>
            <w:vAlign w:val="center"/>
          </w:tcPr>
          <w:p w14:paraId="7FBDA9EC" w14:textId="57900318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2A2CC3EA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E117E03" w14:textId="20C356EF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5" w:type="dxa"/>
            <w:vAlign w:val="center"/>
          </w:tcPr>
          <w:p w14:paraId="32DEB695" w14:textId="42A64090" w:rsidR="00FF6E6C" w:rsidRPr="00D819D2" w:rsidRDefault="00FF6E6C" w:rsidP="00D819D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4" w:type="dxa"/>
            <w:vAlign w:val="center"/>
          </w:tcPr>
          <w:p w14:paraId="6A8143E9" w14:textId="38D3DD54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5" w:type="dxa"/>
            <w:vAlign w:val="center"/>
          </w:tcPr>
          <w:p w14:paraId="1264A12E" w14:textId="63BD26AA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882BE4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089CED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78F46F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4612F9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F6E6C" w:rsidRPr="00E84076" w14:paraId="6E666DE2" w14:textId="77777777" w:rsidTr="00AC6EFD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8" w:type="dxa"/>
            <w:vAlign w:val="center"/>
          </w:tcPr>
          <w:p w14:paraId="4DFF41E0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F4D047" w14:textId="00EACCCB" w:rsidR="00FF6E6C" w:rsidRPr="00AC6EFD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5" w:type="dxa"/>
            <w:vAlign w:val="center"/>
          </w:tcPr>
          <w:p w14:paraId="5743F65E" w14:textId="7F0799C4" w:rsidR="00FF6E6C" w:rsidRPr="00D819D2" w:rsidRDefault="00FF6E6C" w:rsidP="00D819D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4" w:type="dxa"/>
            <w:vAlign w:val="center"/>
          </w:tcPr>
          <w:p w14:paraId="232654EE" w14:textId="250F4E84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5" w:type="dxa"/>
            <w:vAlign w:val="center"/>
          </w:tcPr>
          <w:p w14:paraId="4D016FF9" w14:textId="7C174105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8F0AE9" w14:textId="785416F3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A27300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73A3FA" w14:textId="77777777" w:rsidR="00FF6E6C" w:rsidRPr="00282831" w:rsidRDefault="00FF6E6C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40B84B1" w14:textId="0B242326" w:rsidR="00BE11CF" w:rsidRDefault="00BE11CF" w:rsidP="00B80AF7">
      <w:pPr>
        <w:spacing w:before="120" w:after="120"/>
        <w:ind w:right="-171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z w:val="18"/>
          <w:szCs w:val="18"/>
        </w:rPr>
        <w:t>(*</w:t>
      </w:r>
      <w:r w:rsidRPr="00282831">
        <w:rPr>
          <w:rFonts w:ascii="Open Sans" w:hAnsi="Open Sans" w:cs="Open Sans"/>
          <w:sz w:val="18"/>
          <w:szCs w:val="18"/>
        </w:rPr>
        <w:t>) niepotrzebne skreślić</w:t>
      </w:r>
    </w:p>
    <w:p w14:paraId="0BF58B55" w14:textId="77777777" w:rsidR="00CF2D9A" w:rsidRPr="00E97CAF" w:rsidRDefault="00CF2D9A" w:rsidP="00B80AF7">
      <w:pPr>
        <w:spacing w:before="120" w:after="120"/>
        <w:ind w:right="-171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38F4610D" w14:textId="77777777" w:rsidR="00E52F4E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4BBE6A9A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630C7075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6F432286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7D906FB4" w14:textId="77777777" w:rsidR="00B80AF7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p w14:paraId="291A4481" w14:textId="77777777" w:rsidR="00B80AF7" w:rsidRPr="00E97CAF" w:rsidRDefault="00B80AF7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47B99ED" w14:textId="77777777" w:rsidR="00B80AF7" w:rsidRDefault="00B80AF7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B80AF7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4678"/>
        <w:gridCol w:w="3119"/>
        <w:gridCol w:w="2409"/>
      </w:tblGrid>
      <w:tr w:rsidR="00590EC0" w:rsidRPr="00E84076" w14:paraId="6A0477E2" w14:textId="77777777" w:rsidTr="003C60E1">
        <w:trPr>
          <w:trHeight w:val="747"/>
        </w:trPr>
        <w:tc>
          <w:tcPr>
            <w:tcW w:w="568" w:type="dxa"/>
            <w:vAlign w:val="center"/>
          </w:tcPr>
          <w:p w14:paraId="2324F034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14:paraId="5B1FD2BE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6EE4AF08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678" w:type="dxa"/>
            <w:vAlign w:val="center"/>
          </w:tcPr>
          <w:p w14:paraId="561BAC8F" w14:textId="0C90181E" w:rsidR="00590EC0" w:rsidRPr="00282831" w:rsidRDefault="002441DA" w:rsidP="00590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3119" w:type="dxa"/>
            <w:vAlign w:val="center"/>
          </w:tcPr>
          <w:p w14:paraId="0C8DC7E4" w14:textId="6ED6D7F2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409" w:type="dxa"/>
            <w:vAlign w:val="center"/>
          </w:tcPr>
          <w:p w14:paraId="7EB7BE17" w14:textId="04D578F3" w:rsidR="00590EC0" w:rsidRPr="00282831" w:rsidRDefault="00590EC0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590EC0" w:rsidRPr="00E84076" w14:paraId="7B93C2A1" w14:textId="77777777" w:rsidTr="003C60E1">
        <w:trPr>
          <w:trHeight w:val="124"/>
        </w:trPr>
        <w:tc>
          <w:tcPr>
            <w:tcW w:w="568" w:type="dxa"/>
            <w:vAlign w:val="center"/>
          </w:tcPr>
          <w:p w14:paraId="4877F8EF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3D95CEE1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14:paraId="372E505A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4678" w:type="dxa"/>
            <w:vAlign w:val="center"/>
          </w:tcPr>
          <w:p w14:paraId="06CD5288" w14:textId="2A879DB5" w:rsidR="00590EC0" w:rsidRPr="00282831" w:rsidRDefault="002441DA" w:rsidP="00590E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119" w:type="dxa"/>
            <w:vAlign w:val="center"/>
          </w:tcPr>
          <w:p w14:paraId="6C94ADCA" w14:textId="0D7E18D8" w:rsidR="00590EC0" w:rsidRPr="00282831" w:rsidRDefault="002441DA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590EC0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409" w:type="dxa"/>
            <w:vAlign w:val="center"/>
          </w:tcPr>
          <w:p w14:paraId="0DE3E9FA" w14:textId="42679F3E" w:rsidR="00590EC0" w:rsidRPr="00282831" w:rsidRDefault="002441DA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="00590EC0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90EC0" w:rsidRPr="00E84076" w14:paraId="755D225B" w14:textId="77777777" w:rsidTr="003C60E1">
        <w:trPr>
          <w:trHeight w:hRule="exact" w:val="5623"/>
        </w:trPr>
        <w:tc>
          <w:tcPr>
            <w:tcW w:w="568" w:type="dxa"/>
            <w:vAlign w:val="center"/>
          </w:tcPr>
          <w:p w14:paraId="6E9E9E23" w14:textId="77777777" w:rsidR="00590EC0" w:rsidRPr="00282831" w:rsidRDefault="00590EC0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14:paraId="56258419" w14:textId="7BD31D51" w:rsidR="00590EC0" w:rsidRPr="00282831" w:rsidRDefault="00BC5545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784995C2" w14:textId="77777777" w:rsidR="00590EC0" w:rsidRPr="00282831" w:rsidRDefault="00590EC0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678" w:type="dxa"/>
            <w:vAlign w:val="center"/>
          </w:tcPr>
          <w:p w14:paraId="02D93676" w14:textId="77EA6581" w:rsidR="00590EC0" w:rsidRDefault="002441DA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Ilość lat doświadczenia </w:t>
            </w:r>
            <w:r w:rsidR="00654712">
              <w:rPr>
                <w:rFonts w:ascii="Open Sans" w:hAnsi="Open Sans" w:cs="Open Sans"/>
                <w:sz w:val="18"/>
                <w:szCs w:val="18"/>
              </w:rPr>
              <w:t xml:space="preserve">zawodowego </w:t>
            </w:r>
            <w:r>
              <w:rPr>
                <w:rFonts w:ascii="Open Sans" w:hAnsi="Open Sans" w:cs="Open Sans"/>
                <w:sz w:val="18"/>
                <w:szCs w:val="18"/>
              </w:rPr>
              <w:t>w pełnieniu funkcji kierownika budowy</w:t>
            </w:r>
            <w:r w:rsidR="00B80AF7">
              <w:rPr>
                <w:rFonts w:ascii="Open Sans" w:hAnsi="Open Sans" w:cs="Open Sans"/>
                <w:sz w:val="18"/>
                <w:szCs w:val="18"/>
              </w:rPr>
              <w:t>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…….</w:t>
            </w:r>
            <w:r w:rsidR="00BC5545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F1A8281" w14:textId="77777777" w:rsidR="003E3042" w:rsidRDefault="003E3042" w:rsidP="002441D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E0CF018" w14:textId="76450636" w:rsidR="009A3F79" w:rsidRDefault="002441DA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</w:t>
            </w:r>
            <w:r w:rsidR="009A3F79">
              <w:rPr>
                <w:rFonts w:ascii="Open Sans" w:hAnsi="Open Sans" w:cs="Open Sans"/>
                <w:sz w:val="18"/>
                <w:szCs w:val="18"/>
              </w:rPr>
              <w:t xml:space="preserve"> pływalni:</w:t>
            </w:r>
            <w:r w:rsidR="003E304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A3F79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="003E3042">
              <w:rPr>
                <w:rFonts w:ascii="Open Sans" w:hAnsi="Open Sans" w:cs="Open Sans"/>
                <w:sz w:val="18"/>
                <w:szCs w:val="18"/>
              </w:rPr>
              <w:t>………………………………………</w:t>
            </w:r>
            <w:r w:rsidR="009A3F79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C5545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70D62EF" w14:textId="77777777" w:rsidR="003E3042" w:rsidRDefault="003E3042" w:rsidP="002441D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FD7550F" w14:textId="7DAB169E" w:rsidR="009A3F79" w:rsidRDefault="009A3F79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Lokalizacja pływalni:</w:t>
            </w:r>
            <w:r w:rsidR="003E304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="00BC5545">
              <w:rPr>
                <w:rFonts w:ascii="Open Sans" w:hAnsi="Open Sans" w:cs="Open Sans"/>
                <w:sz w:val="18"/>
                <w:szCs w:val="18"/>
              </w:rPr>
              <w:t>……….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3E3042">
              <w:rPr>
                <w:rFonts w:ascii="Open Sans" w:hAnsi="Open Sans" w:cs="Open Sans"/>
                <w:sz w:val="18"/>
                <w:szCs w:val="18"/>
              </w:rPr>
              <w:t>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C5545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7993D05" w14:textId="77777777" w:rsidR="003E3042" w:rsidRDefault="003E3042" w:rsidP="002441DA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02881D5" w14:textId="57270DAE" w:rsidR="002441DA" w:rsidRDefault="009A3F79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Inwestor:</w:t>
            </w:r>
            <w:r w:rsidR="003E3042">
              <w:rPr>
                <w:rFonts w:ascii="Open Sans" w:hAnsi="Open Sans" w:cs="Open Sans"/>
                <w:sz w:val="18"/>
                <w:szCs w:val="18"/>
              </w:rPr>
              <w:t xml:space="preserve"> …………………………………………………</w:t>
            </w:r>
            <w:r w:rsidR="00BC5545">
              <w:rPr>
                <w:rFonts w:ascii="Open Sans" w:hAnsi="Open Sans" w:cs="Open Sans"/>
                <w:sz w:val="18"/>
                <w:szCs w:val="18"/>
              </w:rPr>
              <w:t>……..</w:t>
            </w:r>
            <w:r w:rsidR="003E3042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="00BC5545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37BBBD9" w14:textId="77777777" w:rsidR="003E3042" w:rsidRDefault="003E3042" w:rsidP="00B80AF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033C25" w14:textId="13DD1483" w:rsidR="00590EC0" w:rsidRPr="00282831" w:rsidRDefault="00C66955" w:rsidP="00B80AF7">
            <w:pPr>
              <w:rPr>
                <w:rFonts w:ascii="Open Sans" w:hAnsi="Open Sans" w:cs="Open Sans"/>
                <w:sz w:val="18"/>
                <w:szCs w:val="18"/>
              </w:rPr>
            </w:pPr>
            <w:r w:rsidRPr="00C66955">
              <w:rPr>
                <w:rFonts w:ascii="Open Sans" w:hAnsi="Open Sans" w:cs="Open Sans"/>
                <w:sz w:val="18"/>
                <w:szCs w:val="18"/>
              </w:rPr>
              <w:t>o powierzchni lustra wody nie mniejszej niż 200 m</w:t>
            </w:r>
            <w:r w:rsidRPr="00781092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="00781092">
              <w:rPr>
                <w:rFonts w:ascii="Open Sans" w:hAnsi="Open Sans" w:cs="Open Sans"/>
                <w:sz w:val="18"/>
                <w:szCs w:val="18"/>
              </w:rPr>
              <w:t>,</w:t>
            </w:r>
            <w:r w:rsidR="00781092">
              <w:rPr>
                <w:rFonts w:ascii="Open Sans" w:hAnsi="Open Sans" w:cs="Open Sans"/>
                <w:sz w:val="18"/>
                <w:szCs w:val="18"/>
              </w:rPr>
              <w:br/>
            </w:r>
            <w:r w:rsidRPr="00C66955">
              <w:rPr>
                <w:rFonts w:ascii="Open Sans" w:hAnsi="Open Sans" w:cs="Open Sans"/>
                <w:sz w:val="18"/>
                <w:szCs w:val="18"/>
              </w:rPr>
              <w:t>o wartości równej lub wyższej niż 3 000 000 zł brutto</w:t>
            </w:r>
            <w:r w:rsidR="00BD4A32">
              <w:rPr>
                <w:rFonts w:ascii="Open Sans" w:hAnsi="Open Sans" w:cs="Open Sans"/>
                <w:sz w:val="18"/>
                <w:szCs w:val="18"/>
              </w:rPr>
              <w:t>,</w:t>
            </w:r>
            <w:r w:rsidR="003E3042">
              <w:rPr>
                <w:rFonts w:ascii="Open Sans" w:hAnsi="Open Sans" w:cs="Open Sans"/>
                <w:sz w:val="18"/>
                <w:szCs w:val="18"/>
              </w:rPr>
              <w:br/>
            </w:r>
            <w:r w:rsidR="00BD4A32">
              <w:rPr>
                <w:rFonts w:ascii="Open Sans" w:hAnsi="Open Sans" w:cs="Open Sans"/>
                <w:sz w:val="18"/>
                <w:szCs w:val="18"/>
              </w:rPr>
              <w:t>której budową lub przebudową wskazana osoba kierowała</w:t>
            </w:r>
          </w:p>
        </w:tc>
        <w:tc>
          <w:tcPr>
            <w:tcW w:w="3119" w:type="dxa"/>
            <w:vAlign w:val="center"/>
          </w:tcPr>
          <w:p w14:paraId="2E8391C2" w14:textId="77777777" w:rsidR="00590EC0" w:rsidRDefault="00590EC0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</w:t>
            </w:r>
          </w:p>
          <w:p w14:paraId="641CC4B6" w14:textId="0D4BE620" w:rsidR="00590EC0" w:rsidRPr="00282831" w:rsidRDefault="00590EC0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 w:rsidR="00EA4CE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90EC0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2409" w:type="dxa"/>
            <w:vAlign w:val="center"/>
          </w:tcPr>
          <w:p w14:paraId="29273D45" w14:textId="20FC3373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1665422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590EC0" w:rsidRPr="00282831" w:rsidRDefault="00590EC0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8288402" w14:textId="7C059F24" w:rsidR="00590EC0" w:rsidRPr="00282831" w:rsidRDefault="00590EC0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2441DA" w:rsidRPr="00E84076" w14:paraId="2F2CADD7" w14:textId="77777777" w:rsidTr="000A5721">
        <w:trPr>
          <w:trHeight w:hRule="exact" w:val="2556"/>
        </w:trPr>
        <w:tc>
          <w:tcPr>
            <w:tcW w:w="568" w:type="dxa"/>
            <w:vAlign w:val="center"/>
          </w:tcPr>
          <w:p w14:paraId="605C58F4" w14:textId="19CA5BC4" w:rsidR="002441DA" w:rsidRPr="00282831" w:rsidRDefault="002441DA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14:paraId="51CD84F2" w14:textId="0A52F4E3" w:rsidR="002441DA" w:rsidRPr="00282831" w:rsidRDefault="000A5721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54721EDD" w14:textId="4B5E9B25" w:rsidR="002441DA" w:rsidRDefault="002441DA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ierownik robót sanitarnych</w:t>
            </w:r>
          </w:p>
        </w:tc>
        <w:tc>
          <w:tcPr>
            <w:tcW w:w="4678" w:type="dxa"/>
            <w:vAlign w:val="center"/>
          </w:tcPr>
          <w:p w14:paraId="3916F427" w14:textId="6DE30BEB" w:rsidR="002441DA" w:rsidRDefault="002441DA" w:rsidP="00B80AF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Ilość lat doświadczenia </w:t>
            </w:r>
            <w:r w:rsidR="00373C07">
              <w:rPr>
                <w:rFonts w:ascii="Open Sans" w:hAnsi="Open Sans" w:cs="Open Sans"/>
                <w:sz w:val="18"/>
                <w:szCs w:val="18"/>
              </w:rPr>
              <w:t xml:space="preserve">zawodowego 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w pełnieniu funkcji kierownika </w:t>
            </w:r>
            <w:r>
              <w:rPr>
                <w:rFonts w:ascii="Open Sans" w:hAnsi="Open Sans" w:cs="Open Sans"/>
                <w:sz w:val="18"/>
                <w:szCs w:val="18"/>
              </w:rPr>
              <w:t>robót</w:t>
            </w:r>
            <w:r w:rsidR="00B80AF7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 …….</w:t>
            </w:r>
            <w:r w:rsidR="000A5721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119" w:type="dxa"/>
            <w:vAlign w:val="center"/>
          </w:tcPr>
          <w:p w14:paraId="5AFF5F80" w14:textId="77777777" w:rsidR="002441DA" w:rsidRPr="002441DA" w:rsidRDefault="002441DA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</w:p>
          <w:p w14:paraId="11FF9DA0" w14:textId="19F918CD" w:rsidR="002441DA" w:rsidRPr="002441DA" w:rsidRDefault="002441DA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14:paraId="40A15D46" w14:textId="180E694A" w:rsidR="002441DA" w:rsidRDefault="002441DA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cieplnych, wentylacyjnych, </w:t>
            </w:r>
            <w:r w:rsidR="00373C07">
              <w:rPr>
                <w:rFonts w:ascii="Open Sans" w:hAnsi="Open Sans" w:cs="Open Sans"/>
                <w:sz w:val="18"/>
                <w:szCs w:val="18"/>
              </w:rPr>
              <w:t xml:space="preserve">gazowych, 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wodociągowych i kanalizacyjnych</w:t>
            </w:r>
          </w:p>
        </w:tc>
        <w:tc>
          <w:tcPr>
            <w:tcW w:w="2409" w:type="dxa"/>
            <w:vAlign w:val="center"/>
          </w:tcPr>
          <w:p w14:paraId="0B9C668B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14:paraId="0A168F62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E874E83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7DBBC00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3C81F9E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9842FDC" w14:textId="2D682C0A" w:rsidR="002441DA" w:rsidRPr="00282831" w:rsidRDefault="002441DA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2441DA" w:rsidRPr="00E84076" w14:paraId="63E24E48" w14:textId="77777777" w:rsidTr="000A5721">
        <w:trPr>
          <w:trHeight w:hRule="exact" w:val="2691"/>
        </w:trPr>
        <w:tc>
          <w:tcPr>
            <w:tcW w:w="568" w:type="dxa"/>
            <w:vAlign w:val="center"/>
          </w:tcPr>
          <w:p w14:paraId="04D2024C" w14:textId="2BD268AD" w:rsidR="002441DA" w:rsidRDefault="002441DA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843" w:type="dxa"/>
            <w:vAlign w:val="center"/>
          </w:tcPr>
          <w:p w14:paraId="07AED390" w14:textId="2B895486" w:rsidR="002441DA" w:rsidRPr="00282831" w:rsidRDefault="000A5721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58F6E665" w14:textId="3E7E5692" w:rsidR="002441DA" w:rsidRDefault="002441DA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Kierownik robót </w:t>
            </w:r>
            <w:r>
              <w:rPr>
                <w:rFonts w:ascii="Open Sans" w:hAnsi="Open Sans" w:cs="Open Sans"/>
                <w:sz w:val="18"/>
                <w:szCs w:val="18"/>
              </w:rPr>
              <w:t>elektrycznych</w:t>
            </w:r>
          </w:p>
        </w:tc>
        <w:tc>
          <w:tcPr>
            <w:tcW w:w="4678" w:type="dxa"/>
            <w:vAlign w:val="center"/>
          </w:tcPr>
          <w:p w14:paraId="12F19B8B" w14:textId="3A4D2F62" w:rsidR="002441DA" w:rsidRPr="002441DA" w:rsidRDefault="002441DA" w:rsidP="00B80AF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Ilość lat doświadczenia </w:t>
            </w:r>
            <w:r w:rsidR="00805A25">
              <w:rPr>
                <w:rFonts w:ascii="Open Sans" w:hAnsi="Open Sans" w:cs="Open Sans"/>
                <w:sz w:val="18"/>
                <w:szCs w:val="18"/>
              </w:rPr>
              <w:t xml:space="preserve">zawodowego 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w pełnieniu funkcji kierownika robót</w:t>
            </w:r>
            <w:r w:rsidR="00B80AF7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 …….</w:t>
            </w:r>
            <w:r w:rsidR="000A5721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119" w:type="dxa"/>
            <w:vAlign w:val="center"/>
          </w:tcPr>
          <w:p w14:paraId="0CFC3638" w14:textId="77777777" w:rsidR="002441DA" w:rsidRPr="002441DA" w:rsidRDefault="002441DA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</w:p>
          <w:p w14:paraId="42B8C46E" w14:textId="15A5A129" w:rsidR="002441DA" w:rsidRPr="002441DA" w:rsidRDefault="002441DA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14:paraId="59E8D7B8" w14:textId="62DEBA80" w:rsidR="002441DA" w:rsidRPr="002441DA" w:rsidRDefault="002441DA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elektrycznych i elektroenergetycznych </w:t>
            </w:r>
          </w:p>
        </w:tc>
        <w:tc>
          <w:tcPr>
            <w:tcW w:w="2409" w:type="dxa"/>
            <w:vAlign w:val="center"/>
          </w:tcPr>
          <w:p w14:paraId="63848160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14:paraId="6D643BE1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95A182E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5E76D9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3025060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4A89ED6" w14:textId="732DFBFF" w:rsidR="002441DA" w:rsidRPr="002441DA" w:rsidRDefault="002441DA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2441DA" w:rsidRPr="00E84076" w14:paraId="2DFC29B1" w14:textId="77777777" w:rsidTr="000A5721">
        <w:trPr>
          <w:trHeight w:hRule="exact" w:val="2545"/>
        </w:trPr>
        <w:tc>
          <w:tcPr>
            <w:tcW w:w="568" w:type="dxa"/>
            <w:vAlign w:val="center"/>
          </w:tcPr>
          <w:p w14:paraId="3F313398" w14:textId="73B2108B" w:rsidR="002441DA" w:rsidRDefault="002441DA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843" w:type="dxa"/>
            <w:vAlign w:val="center"/>
          </w:tcPr>
          <w:p w14:paraId="5D951699" w14:textId="4E7C6B06" w:rsidR="002441DA" w:rsidRPr="00282831" w:rsidRDefault="000A5721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3B90D741" w14:textId="2AF154C7" w:rsidR="002441DA" w:rsidRPr="002441DA" w:rsidRDefault="002441DA" w:rsidP="000D6E5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ierownik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robót telekomunikacyjnych</w:t>
            </w:r>
          </w:p>
        </w:tc>
        <w:tc>
          <w:tcPr>
            <w:tcW w:w="4678" w:type="dxa"/>
            <w:vAlign w:val="center"/>
          </w:tcPr>
          <w:p w14:paraId="3E9EB321" w14:textId="3E1F8391" w:rsidR="002441DA" w:rsidRPr="002441DA" w:rsidRDefault="002441DA" w:rsidP="00B80AF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Ilość lat doświadczenia</w:t>
            </w:r>
            <w:r w:rsidR="00803DD4">
              <w:rPr>
                <w:rFonts w:ascii="Open Sans" w:hAnsi="Open Sans" w:cs="Open Sans"/>
                <w:sz w:val="18"/>
                <w:szCs w:val="18"/>
              </w:rPr>
              <w:t xml:space="preserve"> zawodowego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 w pełnieniu funkcji kierownika robót</w:t>
            </w:r>
            <w:r w:rsidR="00B80AF7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 …….</w:t>
            </w:r>
            <w:r w:rsidR="000A5721"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119" w:type="dxa"/>
            <w:vAlign w:val="center"/>
          </w:tcPr>
          <w:p w14:paraId="694ABCA5" w14:textId="392A84AB" w:rsidR="002441DA" w:rsidRPr="002441DA" w:rsidRDefault="002441DA" w:rsidP="002441D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telekomunikacyjnych</w:t>
            </w:r>
          </w:p>
        </w:tc>
        <w:tc>
          <w:tcPr>
            <w:tcW w:w="2409" w:type="dxa"/>
            <w:vAlign w:val="center"/>
          </w:tcPr>
          <w:p w14:paraId="025D6CCD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14:paraId="5523ACE5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54AC9E6A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D463573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97D8108" w14:textId="77777777" w:rsidR="002441DA" w:rsidRPr="002441DA" w:rsidRDefault="002441DA" w:rsidP="002441D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33406F7" w14:textId="3DD89368" w:rsidR="002441DA" w:rsidRPr="002441DA" w:rsidRDefault="002441DA" w:rsidP="00BC554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</w:tbl>
    <w:p w14:paraId="4A761235" w14:textId="30FC86BF" w:rsidR="00512392" w:rsidRDefault="00BC5545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(*) należy wypełnić</w:t>
      </w:r>
    </w:p>
    <w:p w14:paraId="7D962464" w14:textId="30CB4EBA" w:rsidR="00BC5545" w:rsidRDefault="00BC5545" w:rsidP="000A5721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(**)</w:t>
      </w:r>
      <w:r w:rsidR="000A5721">
        <w:rPr>
          <w:rFonts w:ascii="Open Sans" w:hAnsi="Open Sans" w:cs="Open Sans"/>
          <w:sz w:val="18"/>
          <w:szCs w:val="18"/>
        </w:rPr>
        <w:t xml:space="preserve"> należy wypełnić</w:t>
      </w:r>
      <w:r w:rsidR="000A5721" w:rsidRPr="00282831">
        <w:rPr>
          <w:rFonts w:ascii="Open Sans" w:hAnsi="Open Sans" w:cs="Open Sans"/>
          <w:sz w:val="18"/>
          <w:szCs w:val="18"/>
        </w:rPr>
        <w:t xml:space="preserve"> </w:t>
      </w:r>
      <w:r w:rsidR="000A5721">
        <w:rPr>
          <w:rFonts w:ascii="Open Sans" w:hAnsi="Open Sans" w:cs="Open Sans"/>
          <w:sz w:val="18"/>
          <w:szCs w:val="18"/>
        </w:rPr>
        <w:t xml:space="preserve">/ </w:t>
      </w:r>
      <w:r w:rsidRPr="00282831">
        <w:rPr>
          <w:rFonts w:ascii="Open Sans" w:hAnsi="Open Sans" w:cs="Open Sans"/>
          <w:sz w:val="18"/>
          <w:szCs w:val="18"/>
        </w:rPr>
        <w:t>niepotrzebne skreślić</w:t>
      </w:r>
    </w:p>
    <w:p w14:paraId="2C9A4A26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361B4D6D" w14:textId="77777777" w:rsidR="000A5721" w:rsidRDefault="000A5721" w:rsidP="00320A3F">
      <w:pPr>
        <w:spacing w:before="120" w:after="120"/>
        <w:rPr>
          <w:rFonts w:ascii="Open Sans" w:hAnsi="Open Sans" w:cs="Open Sans"/>
          <w:sz w:val="18"/>
          <w:szCs w:val="18"/>
        </w:rPr>
      </w:pPr>
    </w:p>
    <w:p w14:paraId="50761C39" w14:textId="77777777" w:rsidR="000A5721" w:rsidRDefault="000A5721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ADB9576" w14:textId="77777777" w:rsidR="00B80AF7" w:rsidRDefault="00B80AF7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B80AF7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4CCFF60C" w:rsidR="008D0F68" w:rsidRPr="001C386A" w:rsidRDefault="008D0F68" w:rsidP="00FB29C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C4262B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216753EC" w14:textId="33C80DB4" w:rsidR="00F56D10" w:rsidRPr="00F56D10" w:rsidRDefault="00F56D10" w:rsidP="00F56D10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F56D10">
        <w:rPr>
          <w:rFonts w:ascii="Open Sans" w:hAnsi="Open Sans" w:cs="Open Sans"/>
          <w:b/>
        </w:rPr>
        <w:t>Przebudowa basenu i drogi pożarowej oraz wymian</w:t>
      </w:r>
      <w:r w:rsidR="00556213">
        <w:rPr>
          <w:rFonts w:ascii="Open Sans" w:hAnsi="Open Sans" w:cs="Open Sans"/>
          <w:b/>
        </w:rPr>
        <w:t>a</w:t>
      </w:r>
      <w:r w:rsidRPr="00F56D10">
        <w:rPr>
          <w:rFonts w:ascii="Open Sans" w:hAnsi="Open Sans" w:cs="Open Sans"/>
          <w:b/>
        </w:rPr>
        <w:t xml:space="preserve"> posadzek w Zespole Szkół Energetycznych w Gdańsku przy ul. Reja 25</w:t>
      </w:r>
    </w:p>
    <w:p w14:paraId="2BA749E3" w14:textId="02F74316" w:rsidR="008D0F68" w:rsidRPr="001C386A" w:rsidRDefault="008D0F68" w:rsidP="00FB29C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2458A1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2458A1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13708F1" w14:textId="77777777" w:rsidR="003E3042" w:rsidRPr="00282831" w:rsidRDefault="003E3042" w:rsidP="00E23606">
      <w:pPr>
        <w:spacing w:before="120" w:after="120"/>
        <w:jc w:val="center"/>
        <w:rPr>
          <w:rFonts w:ascii="Open Sans" w:hAnsi="Open Sans" w:cs="Open Sans"/>
        </w:rPr>
      </w:pPr>
    </w:p>
    <w:p w14:paraId="409BC9A2" w14:textId="32AFFA44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>t.j. Dz. U. z 201</w:t>
      </w:r>
      <w:r w:rsidR="008149DA">
        <w:rPr>
          <w:rFonts w:ascii="Open Sans" w:hAnsi="Open Sans" w:cs="Open Sans"/>
        </w:rPr>
        <w:t>8</w:t>
      </w:r>
      <w:r w:rsidR="009964CF" w:rsidRPr="00C4262B">
        <w:rPr>
          <w:rFonts w:ascii="Open Sans" w:hAnsi="Open Sans" w:cs="Open Sans"/>
        </w:rPr>
        <w:t xml:space="preserve"> r. poz. 1</w:t>
      </w:r>
      <w:r w:rsidR="008149DA">
        <w:rPr>
          <w:rFonts w:ascii="Open Sans" w:hAnsi="Open Sans" w:cs="Open Sans"/>
        </w:rPr>
        <w:t>986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77378AC0" w14:textId="1CC26F16" w:rsidR="00F56D10" w:rsidRPr="00F56D10" w:rsidRDefault="00F56D10" w:rsidP="00F56D10">
      <w:pPr>
        <w:spacing w:before="120" w:after="120"/>
        <w:jc w:val="both"/>
        <w:rPr>
          <w:rFonts w:ascii="Open Sans" w:hAnsi="Open Sans" w:cs="Open Sans"/>
          <w:b/>
        </w:rPr>
      </w:pPr>
      <w:r w:rsidRPr="00F56D10">
        <w:rPr>
          <w:rFonts w:ascii="Open Sans" w:hAnsi="Open Sans" w:cs="Open Sans"/>
          <w:b/>
        </w:rPr>
        <w:t>Przebudowa basenu i drogi pożarowej oraz wymian</w:t>
      </w:r>
      <w:r w:rsidR="005A7766">
        <w:rPr>
          <w:rFonts w:ascii="Open Sans" w:hAnsi="Open Sans" w:cs="Open Sans"/>
          <w:b/>
        </w:rPr>
        <w:t>a</w:t>
      </w:r>
      <w:r w:rsidRPr="00F56D10">
        <w:rPr>
          <w:rFonts w:ascii="Open Sans" w:hAnsi="Open Sans" w:cs="Open Sans"/>
          <w:b/>
        </w:rPr>
        <w:t xml:space="preserve"> posadzek w Zespole Szkół Energetycznych w Gdańsku przy ul. Reja 25</w:t>
      </w:r>
    </w:p>
    <w:p w14:paraId="2E70309B" w14:textId="373E970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/</w:t>
      </w:r>
      <w:r w:rsidR="003E3042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14:paraId="21056A4D" w14:textId="77777777" w:rsidR="00E23606" w:rsidRPr="00282831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591EFAF" w:rsidR="00E23606" w:rsidRDefault="00E23606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7342082" w14:textId="69A2649C" w:rsidR="003E3042" w:rsidRPr="00282831" w:rsidRDefault="003E3042" w:rsidP="0016318E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69414EB3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62870976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16318E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16318E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15FAB613" w14:textId="77777777" w:rsidR="003E3042" w:rsidRDefault="003E3042" w:rsidP="00E23606">
      <w:pPr>
        <w:spacing w:before="120" w:after="120"/>
        <w:jc w:val="both"/>
        <w:rPr>
          <w:rFonts w:ascii="Open Sans" w:hAnsi="Open Sans" w:cs="Open Sans"/>
        </w:rPr>
      </w:pPr>
    </w:p>
    <w:p w14:paraId="576BEC79" w14:textId="6AA81D0C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25BD311" w14:textId="615E4EBB" w:rsidR="00A9180E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="00B80AF7"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r w:rsidR="00E57D9C"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 w:rsidR="006E7345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6E7345">
        <w:rPr>
          <w:rFonts w:ascii="Open Sans" w:hAnsi="Open Sans" w:cs="Open Sans"/>
        </w:rPr>
        <w:t>798</w:t>
      </w:r>
      <w:r w:rsidR="00E57D9C">
        <w:rPr>
          <w:rFonts w:ascii="Open Sans" w:hAnsi="Open Sans" w:cs="Open Sans"/>
        </w:rPr>
        <w:t xml:space="preserve"> z późn. zm</w:t>
      </w:r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7F01556C" w14:textId="77777777" w:rsidR="003E3042" w:rsidRDefault="003E3042" w:rsidP="00B43C7B">
      <w:pPr>
        <w:spacing w:before="120" w:after="120"/>
        <w:jc w:val="both"/>
        <w:rPr>
          <w:rFonts w:ascii="Open Sans" w:hAnsi="Open Sans" w:cs="Open Sans"/>
        </w:rPr>
      </w:pPr>
    </w:p>
    <w:p w14:paraId="1F6119DE" w14:textId="77777777" w:rsidR="00D135D0" w:rsidRPr="00282831" w:rsidRDefault="00D135D0" w:rsidP="00B43C7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3E3042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3E3042">
        <w:rPr>
          <w:rFonts w:ascii="Open Sans" w:hAnsi="Open Sans" w:cs="Open Sans"/>
        </w:rPr>
        <w:lastRenderedPageBreak/>
        <w:t xml:space="preserve">Załącznik nr </w:t>
      </w:r>
      <w:r w:rsidR="008D0F68" w:rsidRPr="003E3042">
        <w:rPr>
          <w:rFonts w:ascii="Open Sans" w:hAnsi="Open Sans" w:cs="Open Sans"/>
        </w:rPr>
        <w:t>7</w:t>
      </w:r>
      <w:r w:rsidRPr="003E3042">
        <w:rPr>
          <w:rFonts w:ascii="Open Sans" w:hAnsi="Open Sans" w:cs="Open Sans"/>
        </w:rPr>
        <w:t xml:space="preserve"> do SIWZ</w:t>
      </w:r>
    </w:p>
    <w:p w14:paraId="5563B133" w14:textId="77777777" w:rsidR="00B80AF7" w:rsidRPr="003E3042" w:rsidRDefault="00B80AF7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56AB8F3" w14:textId="77777777" w:rsidR="00B43986" w:rsidRPr="003E3042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E3042">
        <w:rPr>
          <w:rFonts w:ascii="Open Sans" w:hAnsi="Open Sans" w:cs="Open Sans"/>
        </w:rPr>
        <w:t>ZOBOWIĄZANIE PODMIOTU DO ODDANIA DO DYSPOZYCJI WYKONAWCY</w:t>
      </w:r>
      <w:r w:rsidRPr="003E3042">
        <w:rPr>
          <w:rFonts w:ascii="Open Sans" w:hAnsi="Open Sans" w:cs="Open Sans"/>
        </w:rPr>
        <w:br/>
        <w:t>NIEZBĘDNYCH ZASOBÓW NA POTRZEBY WYKONANIA ZAMÓWIENIA</w:t>
      </w:r>
    </w:p>
    <w:p w14:paraId="6A45FED1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Uwaga!</w:t>
      </w:r>
    </w:p>
    <w:p w14:paraId="1A4D8F24" w14:textId="77777777" w:rsidR="00B43986" w:rsidRPr="003F1A7A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2C790B2E" w14:textId="77777777" w:rsidR="00B43986" w:rsidRPr="003F1A7A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</w:t>
      </w:r>
      <w:r w:rsidR="00B43986" w:rsidRPr="003F1A7A">
        <w:rPr>
          <w:rFonts w:ascii="Open Sans" w:hAnsi="Open Sans" w:cs="Open Sans"/>
          <w:i/>
        </w:rPr>
        <w:t>obowiązanie podmiotu, o którym mowa w art. 2</w:t>
      </w:r>
      <w:r w:rsidR="00F4155E" w:rsidRPr="003F1A7A">
        <w:rPr>
          <w:rFonts w:ascii="Open Sans" w:hAnsi="Open Sans" w:cs="Open Sans"/>
          <w:i/>
        </w:rPr>
        <w:t>2a</w:t>
      </w:r>
      <w:r w:rsidR="00B43986" w:rsidRPr="003F1A7A">
        <w:rPr>
          <w:rFonts w:ascii="Open Sans" w:hAnsi="Open Sans" w:cs="Open Sans"/>
          <w:i/>
        </w:rPr>
        <w:t xml:space="preserve"> ustawy Pzp.</w:t>
      </w:r>
    </w:p>
    <w:p w14:paraId="3AAEB8E8" w14:textId="77777777" w:rsidR="00B43986" w:rsidRPr="003F1A7A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Dokumenty </w:t>
      </w:r>
      <w:r w:rsidR="006D2C52" w:rsidRPr="003F1A7A">
        <w:rPr>
          <w:rFonts w:ascii="Open Sans" w:hAnsi="Open Sans" w:cs="Open Sans"/>
          <w:i/>
        </w:rPr>
        <w:t>które określają w szczególności</w:t>
      </w:r>
      <w:r w:rsidRPr="003F1A7A">
        <w:rPr>
          <w:rFonts w:ascii="Open Sans" w:hAnsi="Open Sans" w:cs="Open Sans"/>
          <w:i/>
        </w:rPr>
        <w:t>:</w:t>
      </w:r>
    </w:p>
    <w:p w14:paraId="5BF863E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31DD45C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0A68AAC9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C6CA0EE" w14:textId="77777777" w:rsidR="006D2C52" w:rsidRPr="003F1A7A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C91E4D7" w14:textId="77777777" w:rsidR="00B80AF7" w:rsidRPr="003F1A7A" w:rsidRDefault="00B80AF7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8209170" w14:textId="77777777" w:rsidR="00B43986" w:rsidRPr="003F1A7A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Ja:</w:t>
      </w:r>
    </w:p>
    <w:p w14:paraId="44785BBD" w14:textId="7CD57D29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 w:rsidR="00B80AF7"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</w:t>
      </w:r>
      <w:r w:rsidR="0095749A" w:rsidRPr="003F1A7A">
        <w:rPr>
          <w:rFonts w:ascii="Open Sans" w:hAnsi="Open Sans" w:cs="Open Sans"/>
        </w:rPr>
        <w:t>…………….</w:t>
      </w:r>
      <w:r w:rsidRPr="003F1A7A">
        <w:rPr>
          <w:rFonts w:ascii="Open Sans" w:hAnsi="Open Sans" w:cs="Open Sans"/>
        </w:rPr>
        <w:t>………………………………</w:t>
      </w:r>
    </w:p>
    <w:p w14:paraId="58644AA2" w14:textId="77777777" w:rsidR="00B43986" w:rsidRPr="003F1A7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484524A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Działając w imieniu i na rzecz:</w:t>
      </w:r>
    </w:p>
    <w:p w14:paraId="3908641F" w14:textId="252F8B07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90352BD" w14:textId="11F5CBB0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podmiotu)</w:t>
      </w:r>
    </w:p>
    <w:p w14:paraId="5F89D59B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5D476F2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1D93CAEC" w14:textId="2BF54C35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0158317" w14:textId="49DC8B1D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(określenie zasobu –</w:t>
      </w:r>
      <w:r w:rsidR="00297CDD" w:rsidRPr="003F1A7A">
        <w:rPr>
          <w:rFonts w:ascii="Open Sans" w:hAnsi="Open Sans" w:cs="Open Sans"/>
          <w:i/>
        </w:rPr>
        <w:t>sytuacja finansowa lub ekonomiczna,</w:t>
      </w:r>
      <w:r w:rsidR="00312671" w:rsidRPr="003F1A7A">
        <w:rPr>
          <w:rFonts w:ascii="Open Sans" w:hAnsi="Open Sans" w:cs="Open Sans"/>
          <w:i/>
        </w:rPr>
        <w:t xml:space="preserve"> </w:t>
      </w:r>
      <w:r w:rsidR="00297CDD" w:rsidRPr="003F1A7A">
        <w:rPr>
          <w:rFonts w:ascii="Open Sans" w:hAnsi="Open Sans" w:cs="Open Sans"/>
          <w:i/>
        </w:rPr>
        <w:t>zdolność techniczna lub zawodowa</w:t>
      </w:r>
      <w:r w:rsidR="00B43986" w:rsidRPr="003F1A7A">
        <w:rPr>
          <w:rFonts w:ascii="Open Sans" w:hAnsi="Open Sans" w:cs="Open Sans"/>
          <w:i/>
        </w:rPr>
        <w:t>)</w:t>
      </w:r>
    </w:p>
    <w:p w14:paraId="5452BA3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4BE8494" w14:textId="77777777" w:rsidR="00B43986" w:rsidRPr="003F1A7A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do dyspozycji wykonawcy:</w:t>
      </w:r>
    </w:p>
    <w:p w14:paraId="2CD1A709" w14:textId="7C795DB9" w:rsidR="00B80AF7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14:paraId="0198F88B" w14:textId="0201D366" w:rsidR="00B43986" w:rsidRPr="003F1A7A" w:rsidRDefault="00B80AF7" w:rsidP="00B80AF7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</w:t>
      </w:r>
      <w:r w:rsidR="00B43986" w:rsidRPr="003F1A7A">
        <w:rPr>
          <w:rFonts w:ascii="Open Sans" w:hAnsi="Open Sans" w:cs="Open Sans"/>
          <w:i/>
        </w:rPr>
        <w:t>(nazwa wykonawcy)</w:t>
      </w:r>
    </w:p>
    <w:p w14:paraId="6483A49E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94F1D1D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w trakcie wykonywania zamówienia:</w:t>
      </w:r>
    </w:p>
    <w:p w14:paraId="3A6D579A" w14:textId="393331E1" w:rsidR="00F56D10" w:rsidRPr="00F56D10" w:rsidRDefault="00F56D10" w:rsidP="003E3042">
      <w:pPr>
        <w:spacing w:before="120" w:after="120"/>
        <w:ind w:right="1"/>
        <w:jc w:val="both"/>
        <w:rPr>
          <w:rFonts w:ascii="Open Sans" w:hAnsi="Open Sans" w:cs="Open Sans"/>
          <w:b/>
        </w:rPr>
      </w:pPr>
      <w:r w:rsidRPr="00F56D10">
        <w:rPr>
          <w:rFonts w:ascii="Open Sans" w:hAnsi="Open Sans" w:cs="Open Sans"/>
          <w:b/>
        </w:rPr>
        <w:t>Przebudowa basenu i drogi pożarowej oraz wymian</w:t>
      </w:r>
      <w:r w:rsidR="007A00C0">
        <w:rPr>
          <w:rFonts w:ascii="Open Sans" w:hAnsi="Open Sans" w:cs="Open Sans"/>
          <w:b/>
        </w:rPr>
        <w:t>a</w:t>
      </w:r>
      <w:r w:rsidRPr="00F56D10">
        <w:rPr>
          <w:rFonts w:ascii="Open Sans" w:hAnsi="Open Sans" w:cs="Open Sans"/>
          <w:b/>
        </w:rPr>
        <w:t xml:space="preserve"> posadzek w Zespole Szkół Energetycznych w Gdańsku przy ul. Reja 25</w:t>
      </w:r>
    </w:p>
    <w:p w14:paraId="76281C3F" w14:textId="636051EB" w:rsidR="00B43986" w:rsidRPr="003F1A7A" w:rsidRDefault="00B43986" w:rsidP="00A41B5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(nazwa zamówienia)</w:t>
      </w:r>
    </w:p>
    <w:p w14:paraId="0A500DE6" w14:textId="77777777" w:rsidR="00B43986" w:rsidRPr="003F1A7A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Oświadczam, iż: </w:t>
      </w:r>
    </w:p>
    <w:p w14:paraId="3C31F869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Udostępniam wykonawcy ww. zasoby, w następującym zakresie:</w:t>
      </w:r>
    </w:p>
    <w:p w14:paraId="6413B566" w14:textId="570D858E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lastRenderedPageBreak/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………………………</w:t>
      </w:r>
    </w:p>
    <w:p w14:paraId="2FEACD97" w14:textId="3CC98276" w:rsidR="00B80AF7" w:rsidRPr="003F1A7A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……………………………………………………………………………………</w:t>
      </w:r>
      <w:r>
        <w:rPr>
          <w:rFonts w:ascii="Open Sans" w:hAnsi="Open Sans" w:cs="Open Sans"/>
        </w:rPr>
        <w:t>…………………………………</w:t>
      </w:r>
      <w:r w:rsidRPr="003F1A7A">
        <w:rPr>
          <w:rFonts w:ascii="Open Sans" w:hAnsi="Open Sans" w:cs="Open Sans"/>
        </w:rPr>
        <w:t>………………………</w:t>
      </w:r>
    </w:p>
    <w:p w14:paraId="50FA26E8" w14:textId="199EB599" w:rsidR="00B43986" w:rsidRPr="003F1A7A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</w:t>
      </w:r>
      <w:r w:rsidR="0095749A" w:rsidRPr="003F1A7A">
        <w:rPr>
          <w:rFonts w:ascii="Open Sans" w:hAnsi="Open Sans" w:cs="Open Sans"/>
        </w:rPr>
        <w:t>………………………………………………</w:t>
      </w:r>
      <w:r w:rsidR="00B80AF7">
        <w:rPr>
          <w:rFonts w:ascii="Open Sans" w:hAnsi="Open Sans" w:cs="Open Sans"/>
        </w:rPr>
        <w:t>…………………………………</w:t>
      </w:r>
      <w:r w:rsidR="0095749A" w:rsidRPr="003F1A7A">
        <w:rPr>
          <w:rFonts w:ascii="Open Sans" w:hAnsi="Open Sans" w:cs="Open Sans"/>
        </w:rPr>
        <w:t>……</w:t>
      </w:r>
    </w:p>
    <w:p w14:paraId="27B38599" w14:textId="73D5767E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Sposób wykorzystania udostępnionych przeze mnie zasobów, przez wykonawcę,</w:t>
      </w:r>
      <w:r w:rsidR="00B80AF7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 xml:space="preserve">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73957D6E" w14:textId="78A9620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8F9E829" w14:textId="1523AB20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64C48D5" w14:textId="14689DCE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34E1678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1464C27" w14:textId="0C7A9DA3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0E43940" w14:textId="56FE39B9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E753838" w14:textId="07167A74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FB6977A" w14:textId="77777777" w:rsidR="00B43986" w:rsidRPr="003F1A7A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3F1A7A">
        <w:rPr>
          <w:rFonts w:ascii="Open Sans" w:hAnsi="Open Sans" w:cs="Open Sans"/>
          <w:sz w:val="20"/>
        </w:rPr>
        <w:t xml:space="preserve">publicznego </w:t>
      </w:r>
      <w:r w:rsidRPr="003F1A7A">
        <w:rPr>
          <w:rFonts w:ascii="Open Sans" w:hAnsi="Open Sans" w:cs="Open Sans"/>
          <w:sz w:val="20"/>
        </w:rPr>
        <w:t>będzie następujący:</w:t>
      </w:r>
    </w:p>
    <w:p w14:paraId="34A1E38B" w14:textId="04645F87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1A3184C" w14:textId="19B1780A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28E7FC6B" w14:textId="4856E1BD" w:rsidR="00B80AF7" w:rsidRPr="00B80AF7" w:rsidRDefault="00B80AF7" w:rsidP="00B80AF7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DBC0235" w14:textId="77777777" w:rsidR="00B144DB" w:rsidRPr="003F1A7A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F1A7A">
        <w:rPr>
          <w:rFonts w:ascii="Open Sans" w:hAnsi="Open Sans" w:cs="Open Sans"/>
          <w:i/>
          <w:sz w:val="20"/>
        </w:rPr>
        <w:t>(Tak / Nie)</w:t>
      </w:r>
      <w:r w:rsidR="00CF34DD" w:rsidRPr="003F1A7A">
        <w:rPr>
          <w:rFonts w:ascii="Open Sans" w:hAnsi="Open Sans" w:cs="Open Sans"/>
          <w:i/>
          <w:sz w:val="20"/>
        </w:rPr>
        <w:t>.</w:t>
      </w:r>
    </w:p>
    <w:p w14:paraId="00AD6C25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81A8675" w14:textId="7C0D4553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424561"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20F4D0C" w14:textId="77777777" w:rsidR="00CF34DD" w:rsidRPr="003F1A7A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0BB59A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6C42B2AE" w14:textId="77777777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5CD9FF7" w14:textId="785F6FAF" w:rsidR="00B43986" w:rsidRPr="003F1A7A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</w:t>
      </w:r>
      <w:r w:rsidR="00424561">
        <w:rPr>
          <w:rFonts w:ascii="Open Sans" w:hAnsi="Open Sans" w:cs="Open Sans"/>
          <w:sz w:val="20"/>
        </w:rPr>
        <w:t>…………….</w:t>
      </w:r>
      <w:r w:rsidRPr="003F1A7A">
        <w:rPr>
          <w:rFonts w:ascii="Open Sans" w:hAnsi="Open Sans" w:cs="Open Sans"/>
          <w:sz w:val="20"/>
        </w:rPr>
        <w:t>………………………………………</w:t>
      </w:r>
    </w:p>
    <w:p w14:paraId="4C7EB027" w14:textId="77777777" w:rsidR="00B43986" w:rsidRPr="003F1A7A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podpis osoby upoważnionej do reprezentacji podmiotu</w:t>
      </w:r>
    </w:p>
    <w:sectPr w:rsidR="00B43986" w:rsidRPr="003F1A7A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259E" w14:textId="77777777" w:rsidR="004544CE" w:rsidRDefault="004544CE">
      <w:r>
        <w:separator/>
      </w:r>
    </w:p>
  </w:endnote>
  <w:endnote w:type="continuationSeparator" w:id="0">
    <w:p w14:paraId="15B35344" w14:textId="77777777" w:rsidR="004544CE" w:rsidRDefault="0045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FF6E6C" w:rsidRDefault="00FF6E6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FF6E6C" w:rsidRDefault="00FF6E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FF6E6C" w:rsidRPr="004146BA" w:rsidRDefault="00FF6E6C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D819D2">
          <w:rPr>
            <w:rFonts w:ascii="Open Sans" w:hAnsi="Open Sans" w:cs="Open Sans"/>
            <w:noProof/>
          </w:rPr>
          <w:t>34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FF6E6C" w:rsidRPr="002508A2" w:rsidRDefault="00FF6E6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FF6E6C" w:rsidRDefault="00FF6E6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FF6E6C" w:rsidRPr="00F36FEF" w:rsidRDefault="00FF6E6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FF6E6C" w:rsidRDefault="00FF6E6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FF6E6C" w:rsidRDefault="00FF6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EEB28" w14:textId="77777777" w:rsidR="004544CE" w:rsidRDefault="004544CE">
      <w:r>
        <w:separator/>
      </w:r>
    </w:p>
  </w:footnote>
  <w:footnote w:type="continuationSeparator" w:id="0">
    <w:p w14:paraId="0EB0CAFF" w14:textId="77777777" w:rsidR="004544CE" w:rsidRDefault="00454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FF6E6C" w:rsidRDefault="00FF6E6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FF6E6C" w:rsidRDefault="00FF6E6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4182B107" w:rsidR="00FF6E6C" w:rsidRPr="00C10D2C" w:rsidRDefault="00FF6E6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I/PN/035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473507"/>
    <w:multiLevelType w:val="hybridMultilevel"/>
    <w:tmpl w:val="65AAA600"/>
    <w:lvl w:ilvl="0" w:tplc="10EA64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D1E5B09"/>
    <w:multiLevelType w:val="hybridMultilevel"/>
    <w:tmpl w:val="3F96C7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321B9"/>
    <w:multiLevelType w:val="hybridMultilevel"/>
    <w:tmpl w:val="0186CCF4"/>
    <w:lvl w:ilvl="0" w:tplc="18D03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 w15:restartNumberingAfterBreak="0">
    <w:nsid w:val="426A23B8"/>
    <w:multiLevelType w:val="hybridMultilevel"/>
    <w:tmpl w:val="FC529026"/>
    <w:lvl w:ilvl="0" w:tplc="8E96B9D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 w15:restartNumberingAfterBreak="0">
    <w:nsid w:val="4D377BC4"/>
    <w:multiLevelType w:val="hybridMultilevel"/>
    <w:tmpl w:val="D2A0F9B2"/>
    <w:lvl w:ilvl="0" w:tplc="A2A40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388D5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2D2F3D"/>
    <w:multiLevelType w:val="hybridMultilevel"/>
    <w:tmpl w:val="0AF81922"/>
    <w:lvl w:ilvl="0" w:tplc="18D03A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6208F2"/>
    <w:multiLevelType w:val="hybridMultilevel"/>
    <w:tmpl w:val="DFF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4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C14116"/>
    <w:multiLevelType w:val="hybridMultilevel"/>
    <w:tmpl w:val="79A2CFE8"/>
    <w:lvl w:ilvl="0" w:tplc="7FB6C6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1"/>
  </w:num>
  <w:num w:numId="3">
    <w:abstractNumId w:val="57"/>
  </w:num>
  <w:num w:numId="4">
    <w:abstractNumId w:val="43"/>
  </w:num>
  <w:num w:numId="5">
    <w:abstractNumId w:val="28"/>
  </w:num>
  <w:num w:numId="6">
    <w:abstractNumId w:val="58"/>
  </w:num>
  <w:num w:numId="7">
    <w:abstractNumId w:val="22"/>
  </w:num>
  <w:num w:numId="8">
    <w:abstractNumId w:val="42"/>
  </w:num>
  <w:num w:numId="9">
    <w:abstractNumId w:val="51"/>
  </w:num>
  <w:num w:numId="10">
    <w:abstractNumId w:val="20"/>
  </w:num>
  <w:num w:numId="11">
    <w:abstractNumId w:val="53"/>
  </w:num>
  <w:num w:numId="12">
    <w:abstractNumId w:val="24"/>
  </w:num>
  <w:num w:numId="13">
    <w:abstractNumId w:val="46"/>
  </w:num>
  <w:num w:numId="14">
    <w:abstractNumId w:val="40"/>
  </w:num>
  <w:num w:numId="15">
    <w:abstractNumId w:val="59"/>
  </w:num>
  <w:num w:numId="16">
    <w:abstractNumId w:val="27"/>
  </w:num>
  <w:num w:numId="17">
    <w:abstractNumId w:val="15"/>
  </w:num>
  <w:num w:numId="18">
    <w:abstractNumId w:val="37"/>
  </w:num>
  <w:num w:numId="19">
    <w:abstractNumId w:val="30"/>
  </w:num>
  <w:num w:numId="20">
    <w:abstractNumId w:val="62"/>
  </w:num>
  <w:num w:numId="21">
    <w:abstractNumId w:val="56"/>
  </w:num>
  <w:num w:numId="22">
    <w:abstractNumId w:val="60"/>
  </w:num>
  <w:num w:numId="23">
    <w:abstractNumId w:val="11"/>
  </w:num>
  <w:num w:numId="24">
    <w:abstractNumId w:val="14"/>
  </w:num>
  <w:num w:numId="25">
    <w:abstractNumId w:val="47"/>
  </w:num>
  <w:num w:numId="26">
    <w:abstractNumId w:val="34"/>
  </w:num>
  <w:num w:numId="27">
    <w:abstractNumId w:val="33"/>
  </w:num>
  <w:num w:numId="28">
    <w:abstractNumId w:val="39"/>
  </w:num>
  <w:num w:numId="29">
    <w:abstractNumId w:val="21"/>
  </w:num>
  <w:num w:numId="30">
    <w:abstractNumId w:val="16"/>
  </w:num>
  <w:num w:numId="31">
    <w:abstractNumId w:val="13"/>
  </w:num>
  <w:num w:numId="32">
    <w:abstractNumId w:val="49"/>
  </w:num>
  <w:num w:numId="33">
    <w:abstractNumId w:val="36"/>
  </w:num>
  <w:num w:numId="34">
    <w:abstractNumId w:val="25"/>
  </w:num>
  <w:num w:numId="35">
    <w:abstractNumId w:val="17"/>
  </w:num>
  <w:num w:numId="36">
    <w:abstractNumId w:val="31"/>
  </w:num>
  <w:num w:numId="37">
    <w:abstractNumId w:val="32"/>
  </w:num>
  <w:num w:numId="38">
    <w:abstractNumId w:val="35"/>
  </w:num>
  <w:num w:numId="39">
    <w:abstractNumId w:val="19"/>
  </w:num>
  <w:num w:numId="40">
    <w:abstractNumId w:val="29"/>
  </w:num>
  <w:num w:numId="41">
    <w:abstractNumId w:val="18"/>
  </w:num>
  <w:num w:numId="42">
    <w:abstractNumId w:val="48"/>
  </w:num>
  <w:num w:numId="43">
    <w:abstractNumId w:val="44"/>
  </w:num>
  <w:num w:numId="44">
    <w:abstractNumId w:val="23"/>
  </w:num>
  <w:num w:numId="45">
    <w:abstractNumId w:val="54"/>
  </w:num>
  <w:num w:numId="46">
    <w:abstractNumId w:val="12"/>
  </w:num>
  <w:num w:numId="47">
    <w:abstractNumId w:val="52"/>
  </w:num>
  <w:num w:numId="48">
    <w:abstractNumId w:val="55"/>
  </w:num>
  <w:num w:numId="49">
    <w:abstractNumId w:val="41"/>
  </w:num>
  <w:num w:numId="50">
    <w:abstractNumId w:val="50"/>
  </w:num>
  <w:num w:numId="51">
    <w:abstractNumId w:val="45"/>
  </w:num>
  <w:num w:numId="52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49F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5C"/>
    <w:rsid w:val="000243C2"/>
    <w:rsid w:val="00024540"/>
    <w:rsid w:val="000246CC"/>
    <w:rsid w:val="00025024"/>
    <w:rsid w:val="00025101"/>
    <w:rsid w:val="0002527B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5EE"/>
    <w:rsid w:val="000279C7"/>
    <w:rsid w:val="00027ABB"/>
    <w:rsid w:val="00027E5D"/>
    <w:rsid w:val="000302C2"/>
    <w:rsid w:val="000303ED"/>
    <w:rsid w:val="000304C9"/>
    <w:rsid w:val="00030DB9"/>
    <w:rsid w:val="00030FD4"/>
    <w:rsid w:val="00031516"/>
    <w:rsid w:val="0003171B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5D61"/>
    <w:rsid w:val="0003634F"/>
    <w:rsid w:val="00036855"/>
    <w:rsid w:val="00036C92"/>
    <w:rsid w:val="00037426"/>
    <w:rsid w:val="000374CB"/>
    <w:rsid w:val="00037D5D"/>
    <w:rsid w:val="00037EDA"/>
    <w:rsid w:val="000402F9"/>
    <w:rsid w:val="00040505"/>
    <w:rsid w:val="000407ED"/>
    <w:rsid w:val="0004101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A76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21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06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5AF"/>
    <w:rsid w:val="000C4603"/>
    <w:rsid w:val="000C4E9D"/>
    <w:rsid w:val="000C5008"/>
    <w:rsid w:val="000C507D"/>
    <w:rsid w:val="000C5314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6E59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24F"/>
    <w:rsid w:val="000E64E0"/>
    <w:rsid w:val="000E6627"/>
    <w:rsid w:val="000E6A07"/>
    <w:rsid w:val="000E6AC8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5E94"/>
    <w:rsid w:val="000F6467"/>
    <w:rsid w:val="000F6987"/>
    <w:rsid w:val="000F69F6"/>
    <w:rsid w:val="000F6A80"/>
    <w:rsid w:val="000F6B9B"/>
    <w:rsid w:val="000F6DB5"/>
    <w:rsid w:val="000F6F7F"/>
    <w:rsid w:val="000F7301"/>
    <w:rsid w:val="000F77D8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2D"/>
    <w:rsid w:val="00120636"/>
    <w:rsid w:val="001209F7"/>
    <w:rsid w:val="00120E2F"/>
    <w:rsid w:val="00120E6E"/>
    <w:rsid w:val="00121124"/>
    <w:rsid w:val="001212A8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4E5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C18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5AF"/>
    <w:rsid w:val="0013686A"/>
    <w:rsid w:val="00136D52"/>
    <w:rsid w:val="0013712A"/>
    <w:rsid w:val="00137279"/>
    <w:rsid w:val="001375A8"/>
    <w:rsid w:val="00137C40"/>
    <w:rsid w:val="00140058"/>
    <w:rsid w:val="00140644"/>
    <w:rsid w:val="001408EA"/>
    <w:rsid w:val="001409AD"/>
    <w:rsid w:val="00140BC5"/>
    <w:rsid w:val="00140C11"/>
    <w:rsid w:val="00140C80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9B8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3C9"/>
    <w:rsid w:val="00160402"/>
    <w:rsid w:val="00160CA4"/>
    <w:rsid w:val="0016100D"/>
    <w:rsid w:val="00161B01"/>
    <w:rsid w:val="00161F1D"/>
    <w:rsid w:val="00161FDB"/>
    <w:rsid w:val="0016281D"/>
    <w:rsid w:val="00162891"/>
    <w:rsid w:val="00162C24"/>
    <w:rsid w:val="00162CE9"/>
    <w:rsid w:val="00162D13"/>
    <w:rsid w:val="0016318E"/>
    <w:rsid w:val="00163343"/>
    <w:rsid w:val="001634E9"/>
    <w:rsid w:val="00163617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6A0"/>
    <w:rsid w:val="001719F8"/>
    <w:rsid w:val="0017223A"/>
    <w:rsid w:val="00172280"/>
    <w:rsid w:val="0017228B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D6"/>
    <w:rsid w:val="00173CFC"/>
    <w:rsid w:val="00173D49"/>
    <w:rsid w:val="00173F2D"/>
    <w:rsid w:val="001741AC"/>
    <w:rsid w:val="0017434F"/>
    <w:rsid w:val="00174366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0B6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223"/>
    <w:rsid w:val="001848DA"/>
    <w:rsid w:val="00184E91"/>
    <w:rsid w:val="001850D3"/>
    <w:rsid w:val="0018545B"/>
    <w:rsid w:val="001856DA"/>
    <w:rsid w:val="0018574A"/>
    <w:rsid w:val="0018588B"/>
    <w:rsid w:val="001859FE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086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718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D44"/>
    <w:rsid w:val="001A1F60"/>
    <w:rsid w:val="001A23BD"/>
    <w:rsid w:val="001A252C"/>
    <w:rsid w:val="001A2572"/>
    <w:rsid w:val="001A2706"/>
    <w:rsid w:val="001A2828"/>
    <w:rsid w:val="001A2CC8"/>
    <w:rsid w:val="001A35CD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21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64B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4B1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0F1"/>
    <w:rsid w:val="001D5204"/>
    <w:rsid w:val="001D5327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1DC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720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1F7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5996"/>
    <w:rsid w:val="00206024"/>
    <w:rsid w:val="0020618C"/>
    <w:rsid w:val="0020660F"/>
    <w:rsid w:val="00207810"/>
    <w:rsid w:val="00207BAA"/>
    <w:rsid w:val="00207F88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172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4D0B"/>
    <w:rsid w:val="002251BE"/>
    <w:rsid w:val="002252DF"/>
    <w:rsid w:val="00225843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3F64"/>
    <w:rsid w:val="002440E6"/>
    <w:rsid w:val="0024412B"/>
    <w:rsid w:val="002441DA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8A1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EEF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87E0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7A4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590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23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289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270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6FC6"/>
    <w:rsid w:val="002E7369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820"/>
    <w:rsid w:val="00307F54"/>
    <w:rsid w:val="00310A53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707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481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63A"/>
    <w:rsid w:val="00331ECA"/>
    <w:rsid w:val="00333309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25B"/>
    <w:rsid w:val="00334471"/>
    <w:rsid w:val="003346FF"/>
    <w:rsid w:val="00334A00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A4A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14F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B37"/>
    <w:rsid w:val="00373C07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4CA8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EF4"/>
    <w:rsid w:val="00390227"/>
    <w:rsid w:val="00390332"/>
    <w:rsid w:val="00391258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4F02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2F7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5F4"/>
    <w:rsid w:val="003A5856"/>
    <w:rsid w:val="003A5F85"/>
    <w:rsid w:val="003A6082"/>
    <w:rsid w:val="003A66D0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AE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A0"/>
    <w:rsid w:val="003C50FC"/>
    <w:rsid w:val="003C545A"/>
    <w:rsid w:val="003C549C"/>
    <w:rsid w:val="003C5972"/>
    <w:rsid w:val="003C5C05"/>
    <w:rsid w:val="003C5E06"/>
    <w:rsid w:val="003C5F9A"/>
    <w:rsid w:val="003C60E1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087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42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A7A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0A0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1B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61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966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BFE"/>
    <w:rsid w:val="00434CDD"/>
    <w:rsid w:val="00435350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DCC"/>
    <w:rsid w:val="00452E0A"/>
    <w:rsid w:val="004533F7"/>
    <w:rsid w:val="0045376F"/>
    <w:rsid w:val="00453D1C"/>
    <w:rsid w:val="00453F52"/>
    <w:rsid w:val="00453F7B"/>
    <w:rsid w:val="00453F80"/>
    <w:rsid w:val="0045438F"/>
    <w:rsid w:val="004544CE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38F3"/>
    <w:rsid w:val="00464544"/>
    <w:rsid w:val="004648A0"/>
    <w:rsid w:val="00464A12"/>
    <w:rsid w:val="00464A8C"/>
    <w:rsid w:val="00464A91"/>
    <w:rsid w:val="00464FEE"/>
    <w:rsid w:val="00465161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6A2"/>
    <w:rsid w:val="00496778"/>
    <w:rsid w:val="00496B9F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23F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B7D30"/>
    <w:rsid w:val="004C0044"/>
    <w:rsid w:val="004C01C9"/>
    <w:rsid w:val="004C04ED"/>
    <w:rsid w:val="004C05AF"/>
    <w:rsid w:val="004C14DC"/>
    <w:rsid w:val="004C18B1"/>
    <w:rsid w:val="004C19CD"/>
    <w:rsid w:val="004C1C55"/>
    <w:rsid w:val="004C1C9D"/>
    <w:rsid w:val="004C2546"/>
    <w:rsid w:val="004C261C"/>
    <w:rsid w:val="004C2904"/>
    <w:rsid w:val="004C2D9A"/>
    <w:rsid w:val="004C2E1D"/>
    <w:rsid w:val="004C32E9"/>
    <w:rsid w:val="004C3AC6"/>
    <w:rsid w:val="004C3B1E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0FF5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75B"/>
    <w:rsid w:val="004D4802"/>
    <w:rsid w:val="004D5511"/>
    <w:rsid w:val="004D5D21"/>
    <w:rsid w:val="004D5D44"/>
    <w:rsid w:val="004D5FD2"/>
    <w:rsid w:val="004D5FF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9E0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756"/>
    <w:rsid w:val="004F2CD0"/>
    <w:rsid w:val="004F3027"/>
    <w:rsid w:val="004F3218"/>
    <w:rsid w:val="004F351C"/>
    <w:rsid w:val="004F36E2"/>
    <w:rsid w:val="004F3B65"/>
    <w:rsid w:val="004F4035"/>
    <w:rsid w:val="004F43FC"/>
    <w:rsid w:val="004F45EF"/>
    <w:rsid w:val="004F4E6D"/>
    <w:rsid w:val="004F518C"/>
    <w:rsid w:val="004F58D2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B5E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38"/>
    <w:rsid w:val="005165F4"/>
    <w:rsid w:val="0051661A"/>
    <w:rsid w:val="0051663B"/>
    <w:rsid w:val="00516AC5"/>
    <w:rsid w:val="00516D3B"/>
    <w:rsid w:val="005175F9"/>
    <w:rsid w:val="005176DD"/>
    <w:rsid w:val="0051787D"/>
    <w:rsid w:val="00517C90"/>
    <w:rsid w:val="00517F3D"/>
    <w:rsid w:val="005209E9"/>
    <w:rsid w:val="00520C4D"/>
    <w:rsid w:val="00520CCA"/>
    <w:rsid w:val="0052130A"/>
    <w:rsid w:val="005214D3"/>
    <w:rsid w:val="00521D98"/>
    <w:rsid w:val="00521E2C"/>
    <w:rsid w:val="00522234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1BD6"/>
    <w:rsid w:val="00531CC6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EE0"/>
    <w:rsid w:val="00536FFB"/>
    <w:rsid w:val="0053716F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56D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213"/>
    <w:rsid w:val="00556445"/>
    <w:rsid w:val="005564C2"/>
    <w:rsid w:val="00556676"/>
    <w:rsid w:val="0055670A"/>
    <w:rsid w:val="0055675B"/>
    <w:rsid w:val="00556AF2"/>
    <w:rsid w:val="00556D06"/>
    <w:rsid w:val="00556E15"/>
    <w:rsid w:val="00556FDD"/>
    <w:rsid w:val="005572D0"/>
    <w:rsid w:val="0055778A"/>
    <w:rsid w:val="00557A61"/>
    <w:rsid w:val="00557C7A"/>
    <w:rsid w:val="00557F13"/>
    <w:rsid w:val="00560254"/>
    <w:rsid w:val="00560500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329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39E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C76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0EC0"/>
    <w:rsid w:val="00591125"/>
    <w:rsid w:val="0059126E"/>
    <w:rsid w:val="005914A2"/>
    <w:rsid w:val="0059164E"/>
    <w:rsid w:val="00591819"/>
    <w:rsid w:val="00591EBB"/>
    <w:rsid w:val="00591EF9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443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766"/>
    <w:rsid w:val="005A7A90"/>
    <w:rsid w:val="005A7D7F"/>
    <w:rsid w:val="005B005A"/>
    <w:rsid w:val="005B060B"/>
    <w:rsid w:val="005B07AC"/>
    <w:rsid w:val="005B1384"/>
    <w:rsid w:val="005B15A1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9EB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2AE"/>
    <w:rsid w:val="005C687B"/>
    <w:rsid w:val="005C702C"/>
    <w:rsid w:val="005C795A"/>
    <w:rsid w:val="005C7A3E"/>
    <w:rsid w:val="005D02EA"/>
    <w:rsid w:val="005D03DE"/>
    <w:rsid w:val="005D0486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B5A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0FA3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34B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90E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22B"/>
    <w:rsid w:val="006168E8"/>
    <w:rsid w:val="0061694E"/>
    <w:rsid w:val="006172A8"/>
    <w:rsid w:val="00617710"/>
    <w:rsid w:val="006177F7"/>
    <w:rsid w:val="00617FCA"/>
    <w:rsid w:val="006204D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0A"/>
    <w:rsid w:val="00622B91"/>
    <w:rsid w:val="00622F9E"/>
    <w:rsid w:val="006232ED"/>
    <w:rsid w:val="006235C4"/>
    <w:rsid w:val="006239AB"/>
    <w:rsid w:val="00623CA5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03F"/>
    <w:rsid w:val="00644364"/>
    <w:rsid w:val="00644805"/>
    <w:rsid w:val="0064502C"/>
    <w:rsid w:val="00645164"/>
    <w:rsid w:val="0064550B"/>
    <w:rsid w:val="00645807"/>
    <w:rsid w:val="0064586A"/>
    <w:rsid w:val="00645DB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16D"/>
    <w:rsid w:val="00653232"/>
    <w:rsid w:val="00653A46"/>
    <w:rsid w:val="00653B78"/>
    <w:rsid w:val="00653B9D"/>
    <w:rsid w:val="00653E67"/>
    <w:rsid w:val="006541C4"/>
    <w:rsid w:val="006544B2"/>
    <w:rsid w:val="006545B7"/>
    <w:rsid w:val="00654712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3F9D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706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7FB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C0B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3F9"/>
    <w:rsid w:val="0069075E"/>
    <w:rsid w:val="00690D21"/>
    <w:rsid w:val="0069115C"/>
    <w:rsid w:val="006913DC"/>
    <w:rsid w:val="00691893"/>
    <w:rsid w:val="00691C7B"/>
    <w:rsid w:val="00691F3D"/>
    <w:rsid w:val="00691F60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104"/>
    <w:rsid w:val="006B3339"/>
    <w:rsid w:val="006B3365"/>
    <w:rsid w:val="006B3677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B7E37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AB8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4D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3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42A"/>
    <w:rsid w:val="006E3851"/>
    <w:rsid w:val="006E42B3"/>
    <w:rsid w:val="006E4465"/>
    <w:rsid w:val="006E4474"/>
    <w:rsid w:val="006E4EC3"/>
    <w:rsid w:val="006E6715"/>
    <w:rsid w:val="006E685C"/>
    <w:rsid w:val="006E70E4"/>
    <w:rsid w:val="006E7345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395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2E8A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47E7"/>
    <w:rsid w:val="007051DF"/>
    <w:rsid w:val="0070575C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1C7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CAD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4BEC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421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1F5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CF5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119"/>
    <w:rsid w:val="007662CB"/>
    <w:rsid w:val="0076665F"/>
    <w:rsid w:val="00766699"/>
    <w:rsid w:val="007666EC"/>
    <w:rsid w:val="00767AE7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76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247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092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91A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6E0"/>
    <w:rsid w:val="0079779D"/>
    <w:rsid w:val="00797DAE"/>
    <w:rsid w:val="00797E8C"/>
    <w:rsid w:val="007A00C0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2A1B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22C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5C2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05C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36E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105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3DD4"/>
    <w:rsid w:val="00804034"/>
    <w:rsid w:val="0080415C"/>
    <w:rsid w:val="00805A25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270"/>
    <w:rsid w:val="00810624"/>
    <w:rsid w:val="008108F1"/>
    <w:rsid w:val="008109CF"/>
    <w:rsid w:val="00810A53"/>
    <w:rsid w:val="008114A7"/>
    <w:rsid w:val="00811774"/>
    <w:rsid w:val="0081179A"/>
    <w:rsid w:val="00811985"/>
    <w:rsid w:val="00811B3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9DA"/>
    <w:rsid w:val="00814BFE"/>
    <w:rsid w:val="00814FA0"/>
    <w:rsid w:val="008152AD"/>
    <w:rsid w:val="00815418"/>
    <w:rsid w:val="008158A0"/>
    <w:rsid w:val="008159FA"/>
    <w:rsid w:val="00815E6D"/>
    <w:rsid w:val="00815E8B"/>
    <w:rsid w:val="00815EB5"/>
    <w:rsid w:val="008161FD"/>
    <w:rsid w:val="00816262"/>
    <w:rsid w:val="00816374"/>
    <w:rsid w:val="00816633"/>
    <w:rsid w:val="00816A65"/>
    <w:rsid w:val="00816BD8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7B8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49BB"/>
    <w:rsid w:val="00835082"/>
    <w:rsid w:val="00835B68"/>
    <w:rsid w:val="00835C33"/>
    <w:rsid w:val="00835D91"/>
    <w:rsid w:val="00835E85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63C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AE4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22DB"/>
    <w:rsid w:val="00853486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A15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AFE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2D61"/>
    <w:rsid w:val="0086301B"/>
    <w:rsid w:val="008634DC"/>
    <w:rsid w:val="00863CA4"/>
    <w:rsid w:val="008640E5"/>
    <w:rsid w:val="00864135"/>
    <w:rsid w:val="00864A69"/>
    <w:rsid w:val="00864A9E"/>
    <w:rsid w:val="00864DB6"/>
    <w:rsid w:val="00865069"/>
    <w:rsid w:val="008650CB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43A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251"/>
    <w:rsid w:val="008873C1"/>
    <w:rsid w:val="00887443"/>
    <w:rsid w:val="00887866"/>
    <w:rsid w:val="00887D57"/>
    <w:rsid w:val="00890527"/>
    <w:rsid w:val="0089080C"/>
    <w:rsid w:val="0089093F"/>
    <w:rsid w:val="00890D22"/>
    <w:rsid w:val="0089116B"/>
    <w:rsid w:val="00891634"/>
    <w:rsid w:val="0089183B"/>
    <w:rsid w:val="00893095"/>
    <w:rsid w:val="008934E9"/>
    <w:rsid w:val="008937E9"/>
    <w:rsid w:val="008939FF"/>
    <w:rsid w:val="00893A2D"/>
    <w:rsid w:val="00893D52"/>
    <w:rsid w:val="00893E24"/>
    <w:rsid w:val="00894907"/>
    <w:rsid w:val="00894F74"/>
    <w:rsid w:val="008951A9"/>
    <w:rsid w:val="0089548D"/>
    <w:rsid w:val="00895B62"/>
    <w:rsid w:val="008967BD"/>
    <w:rsid w:val="00896A40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18B"/>
    <w:rsid w:val="008A075A"/>
    <w:rsid w:val="008A1220"/>
    <w:rsid w:val="008A1389"/>
    <w:rsid w:val="008A1C25"/>
    <w:rsid w:val="008A26EE"/>
    <w:rsid w:val="008A28E4"/>
    <w:rsid w:val="008A2AC5"/>
    <w:rsid w:val="008A2D55"/>
    <w:rsid w:val="008A2EA2"/>
    <w:rsid w:val="008A2EC6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1C6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2D8D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68"/>
    <w:rsid w:val="008E42C7"/>
    <w:rsid w:val="008E4429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5CB5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2F44"/>
    <w:rsid w:val="008F34ED"/>
    <w:rsid w:val="008F405C"/>
    <w:rsid w:val="008F44BA"/>
    <w:rsid w:val="008F485F"/>
    <w:rsid w:val="008F4B57"/>
    <w:rsid w:val="008F5412"/>
    <w:rsid w:val="008F5701"/>
    <w:rsid w:val="008F57BF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65A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39D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75C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BC6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079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A2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5842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3B9"/>
    <w:rsid w:val="009841C9"/>
    <w:rsid w:val="00984440"/>
    <w:rsid w:val="009845D2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20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35F5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B73"/>
    <w:rsid w:val="009A3C3C"/>
    <w:rsid w:val="009A3F79"/>
    <w:rsid w:val="009A463F"/>
    <w:rsid w:val="009A46F2"/>
    <w:rsid w:val="009A4B60"/>
    <w:rsid w:val="009A514B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2E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0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024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85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1E2"/>
    <w:rsid w:val="009E26A5"/>
    <w:rsid w:val="009E30B5"/>
    <w:rsid w:val="009E34F0"/>
    <w:rsid w:val="009E3517"/>
    <w:rsid w:val="009E3992"/>
    <w:rsid w:val="009E3B08"/>
    <w:rsid w:val="009E4090"/>
    <w:rsid w:val="009E430F"/>
    <w:rsid w:val="009E4421"/>
    <w:rsid w:val="009E458D"/>
    <w:rsid w:val="009E48B6"/>
    <w:rsid w:val="009E5720"/>
    <w:rsid w:val="009E585B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47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CC5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9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35"/>
    <w:rsid w:val="00A12755"/>
    <w:rsid w:val="00A1280D"/>
    <w:rsid w:val="00A1287A"/>
    <w:rsid w:val="00A12C5D"/>
    <w:rsid w:val="00A136DB"/>
    <w:rsid w:val="00A13897"/>
    <w:rsid w:val="00A13A52"/>
    <w:rsid w:val="00A13E00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87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55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6A47"/>
    <w:rsid w:val="00A47785"/>
    <w:rsid w:val="00A47BE4"/>
    <w:rsid w:val="00A47C0E"/>
    <w:rsid w:val="00A502B7"/>
    <w:rsid w:val="00A5032F"/>
    <w:rsid w:val="00A503F8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8DB"/>
    <w:rsid w:val="00A56993"/>
    <w:rsid w:val="00A56AF6"/>
    <w:rsid w:val="00A56B12"/>
    <w:rsid w:val="00A56C8A"/>
    <w:rsid w:val="00A56FC3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AA0"/>
    <w:rsid w:val="00A60BB3"/>
    <w:rsid w:val="00A60CBF"/>
    <w:rsid w:val="00A60EED"/>
    <w:rsid w:val="00A613AB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78A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017"/>
    <w:rsid w:val="00A8620E"/>
    <w:rsid w:val="00A8666E"/>
    <w:rsid w:val="00A86A20"/>
    <w:rsid w:val="00A86EB8"/>
    <w:rsid w:val="00A86FE3"/>
    <w:rsid w:val="00A870EE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061"/>
    <w:rsid w:val="00A955EF"/>
    <w:rsid w:val="00A957B6"/>
    <w:rsid w:val="00A96B79"/>
    <w:rsid w:val="00A96FAA"/>
    <w:rsid w:val="00A97074"/>
    <w:rsid w:val="00A973D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2A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6B4"/>
    <w:rsid w:val="00AB5796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8C7"/>
    <w:rsid w:val="00AC6DD6"/>
    <w:rsid w:val="00AC6EFD"/>
    <w:rsid w:val="00AC74AA"/>
    <w:rsid w:val="00AC7702"/>
    <w:rsid w:val="00AC7900"/>
    <w:rsid w:val="00AC7C76"/>
    <w:rsid w:val="00AC7CD6"/>
    <w:rsid w:val="00AD025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0964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6E74"/>
    <w:rsid w:val="00AE7803"/>
    <w:rsid w:val="00AE7BA9"/>
    <w:rsid w:val="00AE7E41"/>
    <w:rsid w:val="00AF026A"/>
    <w:rsid w:val="00AF04C9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3E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ECE"/>
    <w:rsid w:val="00B06FDD"/>
    <w:rsid w:val="00B07873"/>
    <w:rsid w:val="00B07C3F"/>
    <w:rsid w:val="00B07CB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780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C91"/>
    <w:rsid w:val="00B21D23"/>
    <w:rsid w:val="00B21FED"/>
    <w:rsid w:val="00B220AC"/>
    <w:rsid w:val="00B222DB"/>
    <w:rsid w:val="00B22D45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9D4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0A4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B22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2EB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310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356"/>
    <w:rsid w:val="00B77E7F"/>
    <w:rsid w:val="00B80AF7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4D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935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3D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BF"/>
    <w:rsid w:val="00BA702D"/>
    <w:rsid w:val="00BA7110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97F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545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32"/>
    <w:rsid w:val="00BD4AE3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1CF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9D4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4A82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29C"/>
    <w:rsid w:val="00C13662"/>
    <w:rsid w:val="00C13909"/>
    <w:rsid w:val="00C13926"/>
    <w:rsid w:val="00C13A45"/>
    <w:rsid w:val="00C13C0F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A5A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441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1F15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0E5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D50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62"/>
    <w:rsid w:val="00C60D70"/>
    <w:rsid w:val="00C610E4"/>
    <w:rsid w:val="00C61A81"/>
    <w:rsid w:val="00C61B95"/>
    <w:rsid w:val="00C6216C"/>
    <w:rsid w:val="00C62D07"/>
    <w:rsid w:val="00C62D76"/>
    <w:rsid w:val="00C63183"/>
    <w:rsid w:val="00C64546"/>
    <w:rsid w:val="00C654CA"/>
    <w:rsid w:val="00C65F2A"/>
    <w:rsid w:val="00C660CE"/>
    <w:rsid w:val="00C66885"/>
    <w:rsid w:val="00C6695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0EC2"/>
    <w:rsid w:val="00C81531"/>
    <w:rsid w:val="00C816EB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6DEC"/>
    <w:rsid w:val="00C870EF"/>
    <w:rsid w:val="00C871A9"/>
    <w:rsid w:val="00C873FD"/>
    <w:rsid w:val="00C90516"/>
    <w:rsid w:val="00C90589"/>
    <w:rsid w:val="00C90C4A"/>
    <w:rsid w:val="00C90C77"/>
    <w:rsid w:val="00C90D6B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315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4E6D"/>
    <w:rsid w:val="00CB55E9"/>
    <w:rsid w:val="00CB55EF"/>
    <w:rsid w:val="00CB5971"/>
    <w:rsid w:val="00CB5BD6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88F"/>
    <w:rsid w:val="00CC1B3D"/>
    <w:rsid w:val="00CC262D"/>
    <w:rsid w:val="00CC286A"/>
    <w:rsid w:val="00CC37C5"/>
    <w:rsid w:val="00CC38F2"/>
    <w:rsid w:val="00CC39D6"/>
    <w:rsid w:val="00CC3EF9"/>
    <w:rsid w:val="00CC45EE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23C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5F5C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CEF"/>
    <w:rsid w:val="00CE0D5B"/>
    <w:rsid w:val="00CE138A"/>
    <w:rsid w:val="00CE1B0E"/>
    <w:rsid w:val="00CE1C1D"/>
    <w:rsid w:val="00CE26AF"/>
    <w:rsid w:val="00CE2A03"/>
    <w:rsid w:val="00CE323B"/>
    <w:rsid w:val="00CE3274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0DE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33F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016"/>
    <w:rsid w:val="00D0272A"/>
    <w:rsid w:val="00D02BD8"/>
    <w:rsid w:val="00D03322"/>
    <w:rsid w:val="00D033AA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2B26"/>
    <w:rsid w:val="00D135D0"/>
    <w:rsid w:val="00D13A97"/>
    <w:rsid w:val="00D14540"/>
    <w:rsid w:val="00D14DCF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65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199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6D0A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283"/>
    <w:rsid w:val="00D5732E"/>
    <w:rsid w:val="00D5797C"/>
    <w:rsid w:val="00D57CD1"/>
    <w:rsid w:val="00D57E3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005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4CD"/>
    <w:rsid w:val="00D80DAB"/>
    <w:rsid w:val="00D8100B"/>
    <w:rsid w:val="00D81084"/>
    <w:rsid w:val="00D814A9"/>
    <w:rsid w:val="00D819D2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B"/>
    <w:rsid w:val="00D852DD"/>
    <w:rsid w:val="00D85456"/>
    <w:rsid w:val="00D85604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97BCE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025"/>
    <w:rsid w:val="00DA51B9"/>
    <w:rsid w:val="00DA5AA6"/>
    <w:rsid w:val="00DA5D7C"/>
    <w:rsid w:val="00DA5E63"/>
    <w:rsid w:val="00DA6413"/>
    <w:rsid w:val="00DA658F"/>
    <w:rsid w:val="00DA6A21"/>
    <w:rsid w:val="00DA706F"/>
    <w:rsid w:val="00DA78B9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9A0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6E5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C7F01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CD7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1BD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3E6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D70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811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B4B"/>
    <w:rsid w:val="00E44D73"/>
    <w:rsid w:val="00E450CD"/>
    <w:rsid w:val="00E452A2"/>
    <w:rsid w:val="00E453A3"/>
    <w:rsid w:val="00E45685"/>
    <w:rsid w:val="00E45CD6"/>
    <w:rsid w:val="00E45E4B"/>
    <w:rsid w:val="00E4688C"/>
    <w:rsid w:val="00E46BA9"/>
    <w:rsid w:val="00E46C14"/>
    <w:rsid w:val="00E46F05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89D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4B94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57D9C"/>
    <w:rsid w:val="00E612CC"/>
    <w:rsid w:val="00E61483"/>
    <w:rsid w:val="00E61696"/>
    <w:rsid w:val="00E61A3D"/>
    <w:rsid w:val="00E61D9A"/>
    <w:rsid w:val="00E62826"/>
    <w:rsid w:val="00E62881"/>
    <w:rsid w:val="00E636DF"/>
    <w:rsid w:val="00E637D9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1D2"/>
    <w:rsid w:val="00E7095B"/>
    <w:rsid w:val="00E70F90"/>
    <w:rsid w:val="00E7128A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5A3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E2A"/>
    <w:rsid w:val="00E84076"/>
    <w:rsid w:val="00E8437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61"/>
    <w:rsid w:val="00E90D57"/>
    <w:rsid w:val="00E910C8"/>
    <w:rsid w:val="00E91303"/>
    <w:rsid w:val="00E915AD"/>
    <w:rsid w:val="00E918DC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4CEE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9FE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F3"/>
    <w:rsid w:val="00ED34F3"/>
    <w:rsid w:val="00ED3656"/>
    <w:rsid w:val="00ED3B00"/>
    <w:rsid w:val="00ED3C40"/>
    <w:rsid w:val="00ED4175"/>
    <w:rsid w:val="00ED4446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AFB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765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BA0"/>
    <w:rsid w:val="00EF3372"/>
    <w:rsid w:val="00EF33CA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072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6F19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2BA5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694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1AFA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6B8"/>
    <w:rsid w:val="00F4473E"/>
    <w:rsid w:val="00F448D5"/>
    <w:rsid w:val="00F44D4F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2F83"/>
    <w:rsid w:val="00F536E5"/>
    <w:rsid w:val="00F53F5F"/>
    <w:rsid w:val="00F53FF1"/>
    <w:rsid w:val="00F5418C"/>
    <w:rsid w:val="00F5444A"/>
    <w:rsid w:val="00F549B0"/>
    <w:rsid w:val="00F54AFB"/>
    <w:rsid w:val="00F55245"/>
    <w:rsid w:val="00F55602"/>
    <w:rsid w:val="00F55625"/>
    <w:rsid w:val="00F55D42"/>
    <w:rsid w:val="00F55E0B"/>
    <w:rsid w:val="00F55FC1"/>
    <w:rsid w:val="00F55FEB"/>
    <w:rsid w:val="00F562EC"/>
    <w:rsid w:val="00F5690D"/>
    <w:rsid w:val="00F56D10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156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121"/>
    <w:rsid w:val="00F662D3"/>
    <w:rsid w:val="00F66606"/>
    <w:rsid w:val="00F666E8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97D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7CD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157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6F5"/>
    <w:rsid w:val="00FA1C5D"/>
    <w:rsid w:val="00FA1E60"/>
    <w:rsid w:val="00FA1F17"/>
    <w:rsid w:val="00FA1FCA"/>
    <w:rsid w:val="00FA2176"/>
    <w:rsid w:val="00FA235B"/>
    <w:rsid w:val="00FA335A"/>
    <w:rsid w:val="00FA34F3"/>
    <w:rsid w:val="00FA3A2C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9CD"/>
    <w:rsid w:val="00FB2AF2"/>
    <w:rsid w:val="00FB2EB9"/>
    <w:rsid w:val="00FB308D"/>
    <w:rsid w:val="00FB340F"/>
    <w:rsid w:val="00FB3B24"/>
    <w:rsid w:val="00FB3D1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8D7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89F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6E6C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D1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24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EEFD-86B0-422C-8679-436E2B1B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14</Pages>
  <Words>1937</Words>
  <Characters>13967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15873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976</cp:revision>
  <cp:lastPrinted>2018-08-31T09:10:00Z</cp:lastPrinted>
  <dcterms:created xsi:type="dcterms:W3CDTF">2019-01-14T13:58:00Z</dcterms:created>
  <dcterms:modified xsi:type="dcterms:W3CDTF">2019-02-25T10:53:00Z</dcterms:modified>
</cp:coreProperties>
</file>