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5C6103" w14:textId="4250A129" w:rsidR="005A6C4E" w:rsidRPr="00B96005" w:rsidRDefault="005A6C4E" w:rsidP="00E6479E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30029552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244"/>
      </w:tblGrid>
      <w:tr w:rsidR="005A6C4E" w:rsidRPr="00E84076" w14:paraId="0E757C26" w14:textId="77777777" w:rsidTr="009D33C9">
        <w:trPr>
          <w:cantSplit/>
          <w:trHeight w:val="150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D79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F4CB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6BC6D2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B72D2D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CC461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169D73" w14:textId="77777777" w:rsidR="006D455C" w:rsidRDefault="006D455C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86E1F" w14:textId="77777777" w:rsidR="005A6C4E" w:rsidRPr="00282831" w:rsidRDefault="005A6C4E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AEB20F" w14:textId="77777777" w:rsidTr="009D33C9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6C09" w14:textId="7CA0B6F4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 w:rsidR="00EC3016"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571E2" w14:textId="77777777" w:rsidR="005A6C4E" w:rsidRPr="00282831" w:rsidRDefault="007D5993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A6201" w:rsidRPr="00E84076" w14:paraId="094FE9C0" w14:textId="77777777" w:rsidTr="009D33C9">
        <w:trPr>
          <w:cantSplit/>
          <w:trHeight w:val="8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3D1" w14:textId="36F63958" w:rsidR="004A6201" w:rsidRPr="00282831" w:rsidRDefault="00BC1B43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8CA26" w14:textId="09A6F639" w:rsidR="004A6201" w:rsidRPr="00282831" w:rsidRDefault="004A6201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………………………………………………………………………………………*</w:t>
            </w:r>
          </w:p>
        </w:tc>
      </w:tr>
      <w:tr w:rsidR="005A6C4E" w:rsidRPr="00E84076" w14:paraId="0CF76937" w14:textId="77777777" w:rsidTr="009D33C9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C3D0" w14:textId="7B99F07C" w:rsidR="005A6C4E" w:rsidRPr="00282831" w:rsidRDefault="00BC1B43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DEA6" w14:textId="77777777" w:rsidR="005A6C4E" w:rsidRPr="00282831" w:rsidRDefault="007D5993" w:rsidP="009D33C9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C1B43" w:rsidRPr="00E84076" w14:paraId="2131A54B" w14:textId="77777777" w:rsidTr="009D33C9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31B8" w14:textId="42B34096" w:rsidR="00BC1B43" w:rsidRPr="00282831" w:rsidRDefault="00BC1B43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6C3" w14:textId="6A291E59" w:rsidR="00BC1B43" w:rsidRPr="00282831" w:rsidRDefault="00BC1B43">
            <w:pPr>
              <w:pStyle w:val="Styl"/>
              <w:tabs>
                <w:tab w:val="left" w:pos="3227"/>
              </w:tabs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14:paraId="0B9247EB" w14:textId="77777777" w:rsidR="005A6C4E" w:rsidRPr="009D33C9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329"/>
      </w:tblGrid>
      <w:tr w:rsidR="005A6C4E" w:rsidRPr="00E84076" w14:paraId="40E5F56E" w14:textId="77777777" w:rsidTr="009D33C9">
        <w:trPr>
          <w:trHeight w:val="1197"/>
        </w:trPr>
        <w:tc>
          <w:tcPr>
            <w:tcW w:w="3856" w:type="dxa"/>
            <w:vAlign w:val="center"/>
          </w:tcPr>
          <w:p w14:paraId="05DDC21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29" w:type="dxa"/>
            <w:vAlign w:val="center"/>
          </w:tcPr>
          <w:p w14:paraId="2C74EEE0" w14:textId="77777777" w:rsidR="00AD26B3" w:rsidRPr="00AD26B3" w:rsidRDefault="00AD26B3" w:rsidP="00AD26B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1CFCE530" w14:textId="77777777" w:rsidR="00AD26B3" w:rsidRPr="00AD26B3" w:rsidRDefault="00AD26B3" w:rsidP="00AD26B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AD26B3">
              <w:rPr>
                <w:rFonts w:ascii="Open Sans" w:hAnsi="Open Sans" w:cs="Open Sans"/>
                <w:b/>
                <w:bCs/>
                <w:sz w:val="18"/>
                <w:szCs w:val="18"/>
              </w:rPr>
              <w:t>„Budowa układów drogowych wraz z kanalizacją deszczową oraz zbiornikiem retencyjnym Osowa II w Gdańsku – Osowej” – Etap III.</w:t>
            </w:r>
          </w:p>
          <w:p w14:paraId="276AA26D" w14:textId="2B385DD8" w:rsidR="00666FA1" w:rsidRPr="00320A3F" w:rsidRDefault="00666FA1" w:rsidP="00B810CA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510561E3" w14:textId="78AC60E2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2C2925"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5A6C4E" w:rsidRPr="00E84076" w14:paraId="38B929AC" w14:textId="77777777" w:rsidTr="009D33C9">
        <w:trPr>
          <w:trHeight w:val="648"/>
        </w:trPr>
        <w:tc>
          <w:tcPr>
            <w:tcW w:w="504" w:type="dxa"/>
            <w:vAlign w:val="center"/>
          </w:tcPr>
          <w:p w14:paraId="568935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8C344A6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57" w:type="dxa"/>
            <w:vAlign w:val="bottom"/>
          </w:tcPr>
          <w:p w14:paraId="262D739E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7644373A" w14:textId="77777777" w:rsidTr="009D33C9">
        <w:trPr>
          <w:trHeight w:val="568"/>
        </w:trPr>
        <w:tc>
          <w:tcPr>
            <w:tcW w:w="504" w:type="dxa"/>
            <w:vAlign w:val="center"/>
          </w:tcPr>
          <w:p w14:paraId="1DE4A52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79FF0F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DEC88AC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2FF9DE8C" w14:textId="77777777" w:rsidTr="009D33C9">
        <w:trPr>
          <w:trHeight w:val="548"/>
        </w:trPr>
        <w:tc>
          <w:tcPr>
            <w:tcW w:w="504" w:type="dxa"/>
            <w:vAlign w:val="center"/>
          </w:tcPr>
          <w:p w14:paraId="320798F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8832C8A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B50A5EB" w14:textId="77777777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01036325" w14:textId="77777777" w:rsidTr="009D33C9">
        <w:trPr>
          <w:trHeight w:val="663"/>
        </w:trPr>
        <w:tc>
          <w:tcPr>
            <w:tcW w:w="504" w:type="dxa"/>
            <w:vAlign w:val="center"/>
          </w:tcPr>
          <w:p w14:paraId="1FDB60D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E1F435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57" w:type="dxa"/>
            <w:vAlign w:val="center"/>
          </w:tcPr>
          <w:p w14:paraId="50665623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0FEBFC94" w14:textId="77777777" w:rsidTr="009D33C9">
        <w:trPr>
          <w:trHeight w:val="570"/>
        </w:trPr>
        <w:tc>
          <w:tcPr>
            <w:tcW w:w="504" w:type="dxa"/>
            <w:vAlign w:val="center"/>
          </w:tcPr>
          <w:p w14:paraId="79FF418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5081D5F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1FFB8A0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7E6B5442" w14:textId="77777777" w:rsidTr="009D33C9">
        <w:trPr>
          <w:trHeight w:val="1202"/>
        </w:trPr>
        <w:tc>
          <w:tcPr>
            <w:tcW w:w="504" w:type="dxa"/>
            <w:vAlign w:val="center"/>
          </w:tcPr>
          <w:p w14:paraId="6B4563CC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012857D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7DA300F1" w14:textId="77777777" w:rsidR="006D455C" w:rsidRDefault="006D455C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1681848" w14:textId="77777777" w:rsidR="006D455C" w:rsidRDefault="006D455C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197FA55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768C6FD2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04AAB14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E7E8F59" w14:textId="5BABC399" w:rsidR="00D96CED" w:rsidRPr="009D33C9" w:rsidRDefault="00D96CED" w:rsidP="00C67959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9D33C9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</w:t>
      </w:r>
      <w:r w:rsidRPr="009D33C9">
        <w:rPr>
          <w:rFonts w:ascii="Open Sans" w:hAnsi="Open Sans" w:cs="Open Sans"/>
        </w:rPr>
        <w:lastRenderedPageBreak/>
        <w:t xml:space="preserve">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 w:rsidR="0064181C">
        <w:rPr>
          <w:rFonts w:ascii="Open Sans" w:hAnsi="Open Sans" w:cs="Open Sans"/>
        </w:rPr>
        <w:t>z</w:t>
      </w:r>
      <w:r w:rsidRPr="009D33C9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694867FB" w14:textId="77777777" w:rsidR="001C49D3" w:rsidRPr="001907BB" w:rsidRDefault="001C49D3" w:rsidP="00C67959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9C9FF9F" w14:textId="080DABA7" w:rsidR="001C49D3" w:rsidRPr="001907BB" w:rsidRDefault="001C49D3" w:rsidP="00C67959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 w:rsidR="00F10626">
        <w:rPr>
          <w:rFonts w:ascii="Open Sans" w:hAnsi="Open Sans" w:cs="Open Sans"/>
        </w:rPr>
        <w:t>kosztorysowo - ilościowa</w:t>
      </w:r>
      <w:r w:rsidR="00F10626" w:rsidRP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 w:rsidR="002C2925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75603EC4" w14:textId="77777777" w:rsidR="001C49D3" w:rsidRPr="001907BB" w:rsidRDefault="001C49D3" w:rsidP="00C67959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854D467" w14:textId="77777777" w:rsidR="001C49D3" w:rsidRDefault="001C49D3" w:rsidP="00C67959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96515D0" w14:textId="38C555C4" w:rsidR="00F10626" w:rsidRPr="001907BB" w:rsidRDefault="00F10626" w:rsidP="00C67959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 w:rsidR="009E4275"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 w:rsidR="009E4275">
        <w:rPr>
          <w:rFonts w:ascii="Open Sans" w:hAnsi="Open Sans" w:cs="Open Sans"/>
        </w:rPr>
        <w:t xml:space="preserve"> ofertowy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 w:rsidR="009E4275">
        <w:rPr>
          <w:rFonts w:ascii="Open Sans" w:hAnsi="Open Sans" w:cs="Open Sans"/>
        </w:rPr>
        <w:t>3</w:t>
      </w:r>
      <w:r w:rsidRPr="004D5A25">
        <w:rPr>
          <w:rFonts w:ascii="Open Sans" w:hAnsi="Open Sans" w:cs="Open Sans"/>
        </w:rPr>
        <w:t xml:space="preserve"> </w:t>
      </w:r>
      <w:r w:rsidR="00FE661D">
        <w:rPr>
          <w:rFonts w:ascii="Open Sans" w:hAnsi="Open Sans" w:cs="Open Sans"/>
        </w:rPr>
        <w:t xml:space="preserve">lit. h </w:t>
      </w:r>
      <w:r w:rsidRPr="004D5A25">
        <w:rPr>
          <w:rFonts w:ascii="Open Sans" w:hAnsi="Open Sans" w:cs="Open Sans"/>
        </w:rPr>
        <w:t xml:space="preserve">do </w:t>
      </w:r>
      <w:r>
        <w:rPr>
          <w:rFonts w:ascii="Open Sans" w:hAnsi="Open Sans" w:cs="Open Sans"/>
        </w:rPr>
        <w:t>Opisu Przedmiotu Zamówienia (</w:t>
      </w:r>
      <w:r w:rsidRPr="004D5A25">
        <w:rPr>
          <w:rFonts w:ascii="Open Sans" w:hAnsi="Open Sans" w:cs="Open Sans"/>
        </w:rPr>
        <w:t>OPZ</w:t>
      </w:r>
      <w:r>
        <w:rPr>
          <w:rFonts w:ascii="Open Sans" w:hAnsi="Open Sans" w:cs="Open Sans"/>
        </w:rPr>
        <w:t>)</w:t>
      </w:r>
      <w:r w:rsidRPr="00D143BF">
        <w:rPr>
          <w:rFonts w:ascii="Open Sans" w:hAnsi="Open Sans" w:cs="Open Sans"/>
        </w:rPr>
        <w:t>.</w:t>
      </w:r>
    </w:p>
    <w:p w14:paraId="76028E59" w14:textId="77777777" w:rsidR="005A6C4E" w:rsidRPr="001907BB" w:rsidRDefault="005A6C4E" w:rsidP="00C67959">
      <w:pPr>
        <w:widowControl/>
        <w:numPr>
          <w:ilvl w:val="0"/>
          <w:numId w:val="2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5B1BD89A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65177E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0E724266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5069F63B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C181199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1267DE18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5C00B72" w14:textId="77777777" w:rsidR="005A6C4E" w:rsidRPr="00282831" w:rsidRDefault="005A6C4E" w:rsidP="00C67959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383EE41" w14:textId="77777777" w:rsidR="005A6C4E" w:rsidRPr="00282831" w:rsidRDefault="005A6C4E" w:rsidP="00C67959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758054A" w14:textId="77777777" w:rsidR="005A6C4E" w:rsidRDefault="005A6C4E" w:rsidP="00C67959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6CF9AE9" w14:textId="77777777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F10626">
        <w:rPr>
          <w:rFonts w:ascii="Open Sans" w:hAnsi="Open Sans" w:cs="Open Sans"/>
        </w:rPr>
        <w:t>3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0576AAE0" w14:textId="54B0AA00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1A2FFBE2" w14:textId="100533E8" w:rsidR="00856907" w:rsidRDefault="00421847" w:rsidP="00F7144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t>(UWAGA! Dokument należy podpisać kwalifikowanym podpisem elektronicznym)</w:t>
      </w:r>
    </w:p>
    <w:p w14:paraId="3DDED6E8" w14:textId="77777777" w:rsidR="00856907" w:rsidRDefault="00856907">
      <w:pPr>
        <w:widowControl/>
        <w:autoSpaceDE/>
        <w:autoSpaceDN/>
        <w:adjustRightInd/>
        <w:rPr>
          <w:rFonts w:ascii="Open Sans" w:hAnsi="Open Sans" w:cs="Open Sans"/>
        </w:rPr>
        <w:sectPr w:rsidR="00856907" w:rsidSect="009D33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993" w:left="1418" w:header="851" w:footer="459" w:gutter="0"/>
          <w:cols w:space="708"/>
          <w:noEndnote/>
          <w:docGrid w:linePitch="360"/>
        </w:sectPr>
      </w:pPr>
    </w:p>
    <w:bookmarkEnd w:id="1"/>
    <w:p w14:paraId="28E758E6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E4A487E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6D42029" w14:textId="0798F162" w:rsidR="00C67959" w:rsidRPr="00C67959" w:rsidRDefault="00777840" w:rsidP="00C67959">
      <w:pPr>
        <w:pStyle w:val="Nagwek"/>
        <w:jc w:val="center"/>
        <w:rPr>
          <w:rFonts w:ascii="Open Sans" w:hAnsi="Open Sans" w:cs="Open Sans"/>
          <w:sz w:val="18"/>
          <w:szCs w:val="18"/>
        </w:rPr>
      </w:pPr>
      <w:r w:rsidRPr="00E97CAF">
        <w:rPr>
          <w:rFonts w:ascii="Open Sans" w:hAnsi="Open Sans" w:cs="Open Sans"/>
        </w:rPr>
        <w:t>WYKAZ ROBÓT BUDOWLANYCH</w:t>
      </w:r>
      <w:r w:rsidR="0000046C">
        <w:rPr>
          <w:rFonts w:ascii="Open Sans" w:hAnsi="Open Sans" w:cs="Open Sans"/>
        </w:rPr>
        <w:br/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523"/>
        <w:gridCol w:w="1417"/>
        <w:gridCol w:w="1872"/>
        <w:gridCol w:w="1134"/>
        <w:gridCol w:w="2410"/>
      </w:tblGrid>
      <w:tr w:rsidR="00C67959" w:rsidRPr="00E84076" w14:paraId="3F3BAEDB" w14:textId="77777777" w:rsidTr="00C67959">
        <w:trPr>
          <w:trHeight w:val="819"/>
        </w:trPr>
        <w:tc>
          <w:tcPr>
            <w:tcW w:w="567" w:type="dxa"/>
            <w:vAlign w:val="center"/>
          </w:tcPr>
          <w:p w14:paraId="79A2D023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111" w:type="dxa"/>
            <w:vAlign w:val="center"/>
          </w:tcPr>
          <w:p w14:paraId="7617C4B9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08E2F0B6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523" w:type="dxa"/>
            <w:vAlign w:val="center"/>
          </w:tcPr>
          <w:p w14:paraId="7BBB8C5F" w14:textId="0EA75F3D" w:rsidR="00C67959" w:rsidRPr="00282831" w:rsidRDefault="00C67959" w:rsidP="00C901D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Pr="00C6795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wykonanie robót drogowych wraz z uzbrojeniem terenu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417" w:type="dxa"/>
            <w:vAlign w:val="center"/>
          </w:tcPr>
          <w:p w14:paraId="317EF351" w14:textId="0B46D325" w:rsidR="00C67959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 w:rsidR="00F368F5"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 zł brutto</w:t>
            </w:r>
          </w:p>
          <w:p w14:paraId="0FAEB4F0" w14:textId="4BFA7495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0CAA0C6C" w14:textId="77777777" w:rsidR="00C67959" w:rsidRPr="00282831" w:rsidRDefault="00C67959" w:rsidP="00C679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034A25C6" w14:textId="6257509E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3C601256" w14:textId="717DD465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CAC3B18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410" w:type="dxa"/>
            <w:vAlign w:val="center"/>
          </w:tcPr>
          <w:p w14:paraId="0663D6FF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C67959" w:rsidRPr="00E84076" w14:paraId="10598D3C" w14:textId="77777777" w:rsidTr="00C67959">
        <w:trPr>
          <w:trHeight w:hRule="exact" w:val="1287"/>
        </w:trPr>
        <w:tc>
          <w:tcPr>
            <w:tcW w:w="567" w:type="dxa"/>
            <w:vAlign w:val="center"/>
          </w:tcPr>
          <w:p w14:paraId="6FAFE691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14:paraId="4A2D2ECE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42695E7E" w14:textId="4DB77E59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5F5AD074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6AB9A95F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FBD353" w14:textId="083169EF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CE6E12F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67959" w:rsidRPr="00E84076" w14:paraId="5C5B3CD3" w14:textId="77777777" w:rsidTr="00C67959">
        <w:trPr>
          <w:trHeight w:hRule="exact" w:val="1272"/>
        </w:trPr>
        <w:tc>
          <w:tcPr>
            <w:tcW w:w="567" w:type="dxa"/>
            <w:vAlign w:val="center"/>
          </w:tcPr>
          <w:p w14:paraId="568C035F" w14:textId="230F5673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111" w:type="dxa"/>
            <w:vAlign w:val="center"/>
          </w:tcPr>
          <w:p w14:paraId="546A45C7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3" w:type="dxa"/>
            <w:vAlign w:val="center"/>
          </w:tcPr>
          <w:p w14:paraId="0C03BD36" w14:textId="3DECE2E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95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vAlign w:val="center"/>
          </w:tcPr>
          <w:p w14:paraId="067E72E6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2" w:type="dxa"/>
            <w:vAlign w:val="center"/>
          </w:tcPr>
          <w:p w14:paraId="3277EB38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0A9076" w14:textId="47DE33D9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C54CD77" w14:textId="77777777" w:rsidR="00C67959" w:rsidRPr="00282831" w:rsidRDefault="00C6795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3394864" w14:textId="75F469F2" w:rsidR="00D33589" w:rsidRPr="00E97CAF" w:rsidRDefault="00C67959" w:rsidP="00C67959">
      <w:pPr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*Niewłaściwe skreślić</w:t>
      </w:r>
    </w:p>
    <w:p w14:paraId="18167CCA" w14:textId="317306CA" w:rsidR="0000046C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1403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7229"/>
      </w:tblGrid>
      <w:tr w:rsidR="00CF214E" w:rsidRPr="0003022B" w14:paraId="47C7244A" w14:textId="77777777" w:rsidTr="00CF214E">
        <w:trPr>
          <w:cantSplit/>
          <w:trHeight w:val="100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7AC" w14:textId="77777777" w:rsidR="00CF214E" w:rsidRPr="0003022B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bookmarkStart w:id="2" w:name="_Hlk442465"/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58C2EF" w14:textId="77777777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0F4E" w14:textId="77777777" w:rsidR="00CF214E" w:rsidRPr="0003022B" w:rsidRDefault="00CF214E" w:rsidP="00CF21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3AD2989" w14:textId="704FE6AE" w:rsidR="00CF214E" w:rsidRDefault="00CF214E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</w:rPr>
        <w:t>(UWAGA! Dokument należy podpisać kwalifikowanym podpisem elektronicznym)</w:t>
      </w:r>
      <w:bookmarkEnd w:id="2"/>
    </w:p>
    <w:p w14:paraId="3441F849" w14:textId="77777777" w:rsidR="00CF214E" w:rsidRDefault="00CF214E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</w:p>
    <w:p w14:paraId="1DEDF8CC" w14:textId="77777777" w:rsidR="00856907" w:rsidRDefault="00856907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856907" w:rsidSect="0085690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D6E6620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1F50C66C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8D8ED2E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985"/>
        <w:gridCol w:w="2693"/>
        <w:gridCol w:w="2693"/>
      </w:tblGrid>
      <w:tr w:rsidR="001556FD" w:rsidRPr="00E84076" w14:paraId="59303373" w14:textId="77777777" w:rsidTr="00693C1F">
        <w:trPr>
          <w:trHeight w:val="1096"/>
        </w:trPr>
        <w:tc>
          <w:tcPr>
            <w:tcW w:w="567" w:type="dxa"/>
            <w:vAlign w:val="center"/>
          </w:tcPr>
          <w:p w14:paraId="350FF6A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4075F86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vAlign w:val="center"/>
          </w:tcPr>
          <w:p w14:paraId="08C64BF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A5C714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0772C65B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6F91476F" w14:textId="77777777" w:rsidTr="00693C1F">
        <w:trPr>
          <w:trHeight w:hRule="exact" w:val="2833"/>
        </w:trPr>
        <w:tc>
          <w:tcPr>
            <w:tcW w:w="567" w:type="dxa"/>
            <w:vAlign w:val="center"/>
          </w:tcPr>
          <w:p w14:paraId="2932AAEE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7D4325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9D2C0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2AF916B" w14:textId="77777777" w:rsidR="00285FC8" w:rsidRDefault="00734BF6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34BF6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446A6D2B" w14:textId="199224D1" w:rsidR="001556FD" w:rsidRPr="00282831" w:rsidRDefault="00734BF6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 w:rsidRPr="00734BF6">
              <w:rPr>
                <w:rFonts w:ascii="Open Sans" w:hAnsi="Open Sans" w:cs="Open Sans"/>
                <w:sz w:val="18"/>
                <w:szCs w:val="18"/>
              </w:rPr>
              <w:t xml:space="preserve">do kierowania robotami budowlanymi w specjalności </w:t>
            </w:r>
            <w:r w:rsidR="00AD26B3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</w:tc>
        <w:tc>
          <w:tcPr>
            <w:tcW w:w="2693" w:type="dxa"/>
            <w:vAlign w:val="center"/>
          </w:tcPr>
          <w:p w14:paraId="41EAE66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B96112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71DCCA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D42074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1D0C9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783393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05F76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3FCC6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F343AA" w:rsidRPr="00E84076" w14:paraId="648D13CB" w14:textId="77777777" w:rsidTr="00693C1F">
        <w:trPr>
          <w:trHeight w:hRule="exact" w:val="2978"/>
        </w:trPr>
        <w:tc>
          <w:tcPr>
            <w:tcW w:w="567" w:type="dxa"/>
            <w:vAlign w:val="center"/>
          </w:tcPr>
          <w:p w14:paraId="336E5A1F" w14:textId="77777777" w:rsidR="00F343AA" w:rsidRPr="00282831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2B842736" w14:textId="77777777" w:rsidR="00F343AA" w:rsidRPr="00282831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E11531" w14:textId="77777777" w:rsidR="00693C1F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60F6B2B8" w14:textId="77777777" w:rsidR="00F343AA" w:rsidRPr="00282831" w:rsidRDefault="00F343AA" w:rsidP="00F343AA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drogowych</w:t>
            </w:r>
          </w:p>
        </w:tc>
        <w:tc>
          <w:tcPr>
            <w:tcW w:w="2693" w:type="dxa"/>
            <w:vAlign w:val="center"/>
          </w:tcPr>
          <w:p w14:paraId="73332657" w14:textId="77777777" w:rsidR="00285FC8" w:rsidRDefault="00F343AA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734BF6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0C52CE38" w14:textId="77777777" w:rsidR="00F343AA" w:rsidRPr="00282831" w:rsidRDefault="00F343AA" w:rsidP="00285FC8">
            <w:pPr>
              <w:rPr>
                <w:rFonts w:ascii="Open Sans" w:hAnsi="Open Sans" w:cs="Open Sans"/>
                <w:sz w:val="18"/>
                <w:szCs w:val="18"/>
              </w:rPr>
            </w:pPr>
            <w:r w:rsidRPr="00734BF6">
              <w:rPr>
                <w:rFonts w:ascii="Open Sans" w:hAnsi="Open Sans" w:cs="Open Sans"/>
                <w:sz w:val="18"/>
                <w:szCs w:val="18"/>
              </w:rPr>
              <w:t>do kierowania robotami budowlanymi w specjalności inżynieryjnej drogowej</w:t>
            </w:r>
          </w:p>
        </w:tc>
        <w:tc>
          <w:tcPr>
            <w:tcW w:w="2693" w:type="dxa"/>
            <w:vAlign w:val="center"/>
          </w:tcPr>
          <w:p w14:paraId="5FBE0280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1772BF45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8207A95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10B68AB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DBB26FD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FD37A98" w14:textId="77777777" w:rsidR="00F343AA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F1317E2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8828AB" w14:textId="77777777" w:rsidR="00F343AA" w:rsidRPr="00282831" w:rsidRDefault="00F343AA" w:rsidP="00F343A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391F9936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73AF6500" w14:textId="7C3E4DC9" w:rsidR="00734BF6" w:rsidRPr="00282831" w:rsidRDefault="00C67959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734BF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2AC2945B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C23B82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  <w:r w:rsidR="00693C1F">
              <w:rPr>
                <w:rFonts w:ascii="Open Sans" w:hAnsi="Open Sans" w:cs="Open Sans"/>
                <w:sz w:val="18"/>
                <w:szCs w:val="18"/>
              </w:rPr>
              <w:t xml:space="preserve"> telekomunikacyjnych</w:t>
            </w:r>
          </w:p>
        </w:tc>
        <w:tc>
          <w:tcPr>
            <w:tcW w:w="2693" w:type="dxa"/>
            <w:vAlign w:val="center"/>
          </w:tcPr>
          <w:p w14:paraId="0771928B" w14:textId="77777777" w:rsidR="00CB40B9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="00CB40B9">
              <w:rPr>
                <w:rFonts w:ascii="Open Sans" w:hAnsi="Open Sans" w:cs="Open Sans"/>
                <w:sz w:val="18"/>
                <w:szCs w:val="18"/>
              </w:rPr>
              <w:t>prawnienia budowlane</w:t>
            </w:r>
          </w:p>
          <w:p w14:paraId="2B0F8755" w14:textId="77777777" w:rsidR="00734BF6" w:rsidRPr="00282831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0DC7A17F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E8B41E7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6C20AB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22E3395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17DD7E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3CFE39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95A5C9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9ECCB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18CF6948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0C4590A6" w14:textId="60C9611C" w:rsidR="00734BF6" w:rsidRPr="00282831" w:rsidRDefault="00C67959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  <w:r w:rsidR="00734BF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3CAF696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62C0DD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738DDF75" w14:textId="77777777" w:rsidR="00693C1F" w:rsidRDefault="00693C1F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sanitarnych</w:t>
            </w:r>
          </w:p>
        </w:tc>
        <w:tc>
          <w:tcPr>
            <w:tcW w:w="2693" w:type="dxa"/>
            <w:vAlign w:val="center"/>
          </w:tcPr>
          <w:p w14:paraId="24C29167" w14:textId="77777777" w:rsidR="00EF6199" w:rsidRDefault="00EF6199" w:rsidP="008F6C7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750E6AC" w14:textId="77777777" w:rsidR="008F6C75" w:rsidRDefault="00693C1F" w:rsidP="008F6C75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cieplnych, wentylacyjnych, gazowych, wodociągowych</w:t>
            </w:r>
          </w:p>
          <w:p w14:paraId="55AE2E8C" w14:textId="77777777" w:rsidR="00734BF6" w:rsidRPr="00282831" w:rsidRDefault="00693C1F" w:rsidP="008F6C75">
            <w:pPr>
              <w:rPr>
                <w:rFonts w:ascii="Open Sans" w:hAnsi="Open Sans" w:cs="Open Sans"/>
                <w:sz w:val="18"/>
                <w:szCs w:val="18"/>
              </w:rPr>
            </w:pPr>
            <w:r w:rsidRPr="00693C1F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163C977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D8A70B7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312EBD5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7EE0B9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3E9491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5D63EE4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7377DDB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E420EA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734BF6" w:rsidRPr="00E84076" w14:paraId="37E5FEB1" w14:textId="77777777" w:rsidTr="00693C1F">
        <w:trPr>
          <w:trHeight w:hRule="exact" w:val="3123"/>
        </w:trPr>
        <w:tc>
          <w:tcPr>
            <w:tcW w:w="567" w:type="dxa"/>
            <w:vAlign w:val="center"/>
          </w:tcPr>
          <w:p w14:paraId="6806B271" w14:textId="01A9CACD" w:rsidR="00734BF6" w:rsidRDefault="00C67959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734BF6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3F8773C" w14:textId="77777777" w:rsidR="00734BF6" w:rsidRPr="00282831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031F00" w14:textId="77777777" w:rsidR="00734BF6" w:rsidRDefault="00734BF6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  <w:p w14:paraId="68C9138C" w14:textId="77777777" w:rsidR="00302AC4" w:rsidRDefault="00302AC4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elektrycznych</w:t>
            </w:r>
          </w:p>
        </w:tc>
        <w:tc>
          <w:tcPr>
            <w:tcW w:w="2693" w:type="dxa"/>
            <w:vAlign w:val="center"/>
          </w:tcPr>
          <w:p w14:paraId="04FFC5D1" w14:textId="77777777" w:rsidR="001431B8" w:rsidRDefault="00302AC4" w:rsidP="00734BF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02AC4">
              <w:rPr>
                <w:rFonts w:ascii="Open Sans" w:hAnsi="Open Sans" w:cs="Open Sans"/>
                <w:sz w:val="18"/>
                <w:szCs w:val="18"/>
              </w:rPr>
              <w:t xml:space="preserve">prawnienia </w:t>
            </w:r>
            <w:r w:rsidR="001431B8">
              <w:rPr>
                <w:rFonts w:ascii="Open Sans" w:hAnsi="Open Sans" w:cs="Open Sans"/>
                <w:sz w:val="18"/>
                <w:szCs w:val="18"/>
              </w:rPr>
              <w:t>budowlane</w:t>
            </w:r>
          </w:p>
          <w:p w14:paraId="6354A23D" w14:textId="77777777" w:rsidR="006A0D94" w:rsidRDefault="00302AC4" w:rsidP="006A0D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2AC4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</w:t>
            </w:r>
          </w:p>
          <w:p w14:paraId="40E0EAA8" w14:textId="77777777" w:rsidR="00734BF6" w:rsidRPr="00282831" w:rsidRDefault="00302AC4" w:rsidP="006A0D94">
            <w:pPr>
              <w:rPr>
                <w:rFonts w:ascii="Open Sans" w:hAnsi="Open Sans" w:cs="Open Sans"/>
                <w:sz w:val="18"/>
                <w:szCs w:val="18"/>
              </w:rPr>
            </w:pPr>
            <w:r w:rsidRPr="00302AC4">
              <w:rPr>
                <w:rFonts w:ascii="Open Sans" w:hAnsi="Open Sans" w:cs="Open Sans"/>
                <w:sz w:val="18"/>
                <w:szCs w:val="18"/>
              </w:rPr>
              <w:t>i elektroenergetycznych</w:t>
            </w:r>
          </w:p>
        </w:tc>
        <w:tc>
          <w:tcPr>
            <w:tcW w:w="2693" w:type="dxa"/>
            <w:vAlign w:val="center"/>
          </w:tcPr>
          <w:p w14:paraId="0F970979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05323A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08B7618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13E2195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79B00B6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0771235" w14:textId="77777777" w:rsidR="00734BF6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3023C72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D595F0" w14:textId="77777777" w:rsidR="00734BF6" w:rsidRPr="00282831" w:rsidRDefault="00734BF6" w:rsidP="00734BF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68925D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FC3A6E3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81E668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3" w:name="_Hlk437873"/>
    </w:p>
    <w:tbl>
      <w:tblPr>
        <w:tblW w:w="907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534"/>
      </w:tblGrid>
      <w:tr w:rsidR="00CF214E" w:rsidRPr="0003022B" w14:paraId="3D87FF48" w14:textId="77777777" w:rsidTr="00C67959">
        <w:trPr>
          <w:cantSplit/>
          <w:trHeight w:val="10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D96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8914886" w14:textId="2545A990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15C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594965" w14:textId="4451A755" w:rsidR="00CF214E" w:rsidRDefault="00CF214E" w:rsidP="00620B5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71825363" w14:textId="732168E5" w:rsidR="00620B52" w:rsidRDefault="00620B5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3"/>
    <w:p w14:paraId="75C76F13" w14:textId="6BAF0F91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5 do SIWZ</w:t>
      </w:r>
    </w:p>
    <w:p w14:paraId="7EFD1480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E086238" w14:textId="77777777" w:rsidR="00113EAB" w:rsidRPr="00113EAB" w:rsidRDefault="00113EAB" w:rsidP="00F72929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32ACD197" w14:textId="1A32E65E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9D33C9">
        <w:rPr>
          <w:rFonts w:ascii="Open Sans" w:hAnsi="Open Sans" w:cs="Open Sans"/>
          <w:snapToGrid w:val="0"/>
        </w:rPr>
        <w:t>(</w:t>
      </w:r>
      <w:proofErr w:type="spellStart"/>
      <w:r w:rsidR="00D96CED" w:rsidRPr="009D33C9">
        <w:rPr>
          <w:rFonts w:ascii="Open Sans" w:hAnsi="Open Sans" w:cs="Open Sans"/>
          <w:snapToGrid w:val="0"/>
        </w:rPr>
        <w:t>t.j</w:t>
      </w:r>
      <w:proofErr w:type="spellEnd"/>
      <w:r w:rsidR="00D96CED" w:rsidRPr="009D33C9">
        <w:rPr>
          <w:rFonts w:ascii="Open Sans" w:hAnsi="Open Sans" w:cs="Open Sans"/>
          <w:snapToGrid w:val="0"/>
        </w:rPr>
        <w:t>. Dz. U. z 2018 r. poz. 1986 z późn. zm.)</w:t>
      </w:r>
      <w:r w:rsidRPr="00113EAB">
        <w:rPr>
          <w:rFonts w:ascii="Open Sans" w:hAnsi="Open Sans" w:cs="Open Sans"/>
          <w:snapToGrid w:val="0"/>
        </w:rPr>
        <w:t xml:space="preserve">,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1C42347E" w14:textId="77777777" w:rsidR="00AD26B3" w:rsidRPr="00AD26B3" w:rsidRDefault="00AD26B3" w:rsidP="00AD26B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</w:p>
    <w:p w14:paraId="32E4913A" w14:textId="77777777" w:rsidR="00AD26B3" w:rsidRPr="00AD26B3" w:rsidRDefault="00AD26B3" w:rsidP="00AD26B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  <w:bCs/>
        </w:rPr>
      </w:pPr>
      <w:r w:rsidRPr="00AD26B3">
        <w:rPr>
          <w:rFonts w:ascii="Open Sans" w:hAnsi="Open Sans" w:cs="Open Sans"/>
          <w:b/>
          <w:bCs/>
        </w:rPr>
        <w:t>„Budowa układów drogowych wraz z kanalizacją deszczową oraz zbiornikiem retencyjnym Osowa II w Gdańsku – Osowej” – Etap III.</w:t>
      </w:r>
    </w:p>
    <w:p w14:paraId="09019667" w14:textId="77777777" w:rsidR="00E94063" w:rsidRPr="00113EAB" w:rsidRDefault="00E94063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</w:p>
    <w:p w14:paraId="1CF39AAD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Oświadczam, że nie został wydany wobec nas prawomocny wyrok sądu lub ostateczna decyzja administracyjna o zaleganiu z uiszczaniem podatków, opłat lub składek</w:t>
      </w:r>
      <w:r w:rsidR="0067343B">
        <w:rPr>
          <w:rFonts w:ascii="Open Sans" w:hAnsi="Open Sans" w:cs="Open Sans"/>
        </w:rPr>
        <w:t xml:space="preserve"> </w:t>
      </w:r>
      <w:r w:rsidRPr="00113EAB">
        <w:rPr>
          <w:rFonts w:ascii="Open Sans" w:hAnsi="Open Sans" w:cs="Open Sans"/>
        </w:rPr>
        <w:t>na ubezpieczenia społeczne lub zdrowotne.</w:t>
      </w:r>
    </w:p>
    <w:p w14:paraId="4881AD99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1ED9CC0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Uwaga!</w:t>
      </w:r>
    </w:p>
    <w:p w14:paraId="03A3473F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W przypadku </w:t>
      </w:r>
      <w:r w:rsidRPr="00113EAB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29F0F908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8E63C7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C15E63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6272"/>
      </w:tblGrid>
      <w:tr w:rsidR="00CF214E" w:rsidRPr="0003022B" w14:paraId="4A219E77" w14:textId="77777777" w:rsidTr="00CF214E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5AED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C938A7D" w14:textId="7471FE55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2C9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C92868" w14:textId="5436FBF6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D9681CB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3FAF55F3" w14:textId="77777777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4481268A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9B05F1D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6 do SIWZ</w:t>
      </w:r>
    </w:p>
    <w:p w14:paraId="6E3DB359" w14:textId="77777777" w:rsidR="00113EAB" w:rsidRPr="00113EAB" w:rsidRDefault="00113EAB" w:rsidP="00F72929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016590A" w14:textId="77777777" w:rsidR="00113EAB" w:rsidRPr="00113EAB" w:rsidRDefault="00113EAB" w:rsidP="00F72929">
      <w:pPr>
        <w:tabs>
          <w:tab w:val="center" w:pos="4535"/>
          <w:tab w:val="left" w:pos="7650"/>
        </w:tabs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0462AA48" w14:textId="2DBC7706" w:rsidR="00113EAB" w:rsidRPr="00113EAB" w:rsidRDefault="00113EAB" w:rsidP="00F7292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</w:t>
      </w:r>
      <w:r w:rsidR="00D96CED">
        <w:rPr>
          <w:rFonts w:ascii="Open Sans" w:hAnsi="Open Sans" w:cs="Open Sans"/>
        </w:rPr>
        <w:t xml:space="preserve"> </w:t>
      </w:r>
      <w:r w:rsidR="00D96CED" w:rsidRPr="002F3861">
        <w:rPr>
          <w:rFonts w:ascii="Open Sans" w:hAnsi="Open Sans" w:cs="Open Sans"/>
          <w:snapToGrid w:val="0"/>
        </w:rPr>
        <w:t>(</w:t>
      </w:r>
      <w:proofErr w:type="spellStart"/>
      <w:r w:rsidR="00D96CED" w:rsidRPr="002F3861">
        <w:rPr>
          <w:rFonts w:ascii="Open Sans" w:hAnsi="Open Sans" w:cs="Open Sans"/>
          <w:snapToGrid w:val="0"/>
        </w:rPr>
        <w:t>t.j</w:t>
      </w:r>
      <w:proofErr w:type="spellEnd"/>
      <w:r w:rsidR="00D96CED" w:rsidRPr="002F3861">
        <w:rPr>
          <w:rFonts w:ascii="Open Sans" w:hAnsi="Open Sans" w:cs="Open Sans"/>
          <w:snapToGrid w:val="0"/>
        </w:rPr>
        <w:t>. Dz. U. z 2018 r. poz. 1986 z późn. zm.)</w:t>
      </w:r>
      <w:r w:rsidRPr="00113EAB">
        <w:rPr>
          <w:rFonts w:ascii="Open Sans" w:hAnsi="Open Sans" w:cs="Open Sans"/>
        </w:rPr>
        <w:t xml:space="preserve"> 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0BFEB501" w14:textId="2931449D" w:rsidR="00E94063" w:rsidRPr="00113EAB" w:rsidRDefault="00AD26B3" w:rsidP="00AD26B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D26B3">
        <w:rPr>
          <w:rFonts w:ascii="Open Sans" w:hAnsi="Open Sans" w:cs="Open Sans"/>
          <w:b/>
        </w:rPr>
        <w:t>„Budowa układów drogowych wraz z kanalizacją deszczową oraz zbiornikiem retencyjnym Osowa II w Gdańsku – Osowej” – Etap III.</w:t>
      </w:r>
    </w:p>
    <w:p w14:paraId="4572A09C" w14:textId="77777777" w:rsidR="00113EAB" w:rsidRPr="00113EAB" w:rsidRDefault="00113EAB" w:rsidP="00F72929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nie orzeczono </w:t>
      </w:r>
      <w:r w:rsidRPr="00113EAB">
        <w:rPr>
          <w:rFonts w:ascii="Open Sans" w:hAnsi="Open Sans" w:cs="Open Sans"/>
          <w:snapToGrid w:val="0"/>
        </w:rPr>
        <w:t>wobec nas tytułem środka zapobiegawczego zakazu ubiegania się o zamówienia publiczne</w:t>
      </w:r>
      <w:r w:rsidRPr="00113EAB">
        <w:rPr>
          <w:rFonts w:ascii="Open Sans" w:hAnsi="Open Sans" w:cs="Open Sans"/>
        </w:rPr>
        <w:t>.</w:t>
      </w:r>
    </w:p>
    <w:p w14:paraId="598851D1" w14:textId="77777777" w:rsidR="00113EAB" w:rsidRPr="00113EAB" w:rsidRDefault="00113EAB" w:rsidP="00F7292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14:paraId="5DB7B443" w14:textId="77777777" w:rsidR="00113EAB" w:rsidRDefault="00113EAB" w:rsidP="00F72929">
      <w:pPr>
        <w:spacing w:before="120" w:after="120"/>
        <w:jc w:val="both"/>
        <w:rPr>
          <w:rFonts w:ascii="Open Sans" w:hAnsi="Open Sans" w:cs="Open Sans"/>
        </w:rPr>
      </w:pPr>
    </w:p>
    <w:p w14:paraId="1A8F866C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272"/>
      </w:tblGrid>
      <w:tr w:rsidR="00CF214E" w:rsidRPr="0003022B" w14:paraId="319C65BA" w14:textId="77777777" w:rsidTr="00F71446">
        <w:trPr>
          <w:cantSplit/>
          <w:trHeight w:val="1007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AF0F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33900F7E" w14:textId="42A5EFBF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2147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7F76E9B" w14:textId="72EB59C9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31BA8596" w14:textId="77777777" w:rsidR="00F72929" w:rsidRPr="00113EAB" w:rsidRDefault="00F72929" w:rsidP="00F72929">
      <w:pPr>
        <w:spacing w:before="120" w:after="120"/>
        <w:jc w:val="both"/>
        <w:rPr>
          <w:rFonts w:ascii="Open Sans" w:hAnsi="Open Sans" w:cs="Open Sans"/>
        </w:rPr>
      </w:pPr>
    </w:p>
    <w:p w14:paraId="5BA39286" w14:textId="77777777" w:rsidR="00113EAB" w:rsidRPr="00113EAB" w:rsidRDefault="00113EAB" w:rsidP="00113EA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113EAB">
        <w:rPr>
          <w:rFonts w:ascii="Open Sans" w:hAnsi="Open Sans" w:cs="Open Sans"/>
          <w:sz w:val="22"/>
          <w:szCs w:val="22"/>
        </w:rPr>
        <w:br w:type="page"/>
      </w:r>
    </w:p>
    <w:p w14:paraId="2D390DA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lastRenderedPageBreak/>
        <w:t>Załącznik nr 7 do SIWZ</w:t>
      </w:r>
    </w:p>
    <w:p w14:paraId="00CD7386" w14:textId="77777777" w:rsidR="00113EAB" w:rsidRPr="00113EAB" w:rsidRDefault="00113EAB" w:rsidP="0031682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64D58377" w14:textId="77777777" w:rsidR="00113EAB" w:rsidRPr="00113EAB" w:rsidRDefault="00113EAB" w:rsidP="00316823">
      <w:pPr>
        <w:spacing w:before="120" w:after="120"/>
        <w:jc w:val="center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>OŚWIADCZENIE</w:t>
      </w:r>
    </w:p>
    <w:p w14:paraId="6E215760" w14:textId="4C7841FC" w:rsidR="009B24C9" w:rsidRPr="00113EAB" w:rsidRDefault="009B24C9" w:rsidP="009B24C9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13EA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</w:t>
      </w:r>
      <w:proofErr w:type="spellStart"/>
      <w:r w:rsidR="00D96CED" w:rsidRPr="002F3861">
        <w:rPr>
          <w:rFonts w:ascii="Open Sans" w:hAnsi="Open Sans" w:cs="Open Sans"/>
          <w:snapToGrid w:val="0"/>
        </w:rPr>
        <w:t>t.j</w:t>
      </w:r>
      <w:proofErr w:type="spellEnd"/>
      <w:r w:rsidR="00D96CED" w:rsidRPr="002F3861">
        <w:rPr>
          <w:rFonts w:ascii="Open Sans" w:hAnsi="Open Sans" w:cs="Open Sans"/>
          <w:snapToGrid w:val="0"/>
        </w:rPr>
        <w:t>. Dz. U. z 2018 r. poz. 1986 z późn. zm.)</w:t>
      </w:r>
      <w:r w:rsidR="00D96CED" w:rsidRPr="00113EAB">
        <w:rPr>
          <w:rFonts w:ascii="Open Sans" w:hAnsi="Open Sans" w:cs="Open Sans"/>
          <w:snapToGrid w:val="0"/>
        </w:rPr>
        <w:t xml:space="preserve"> </w:t>
      </w:r>
      <w:r w:rsidRPr="00113EAB">
        <w:rPr>
          <w:rFonts w:ascii="Open Sans" w:hAnsi="Open Sans" w:cs="Open Sans"/>
        </w:rPr>
        <w:t>pod nazwą:</w:t>
      </w:r>
      <w:r w:rsidRPr="00113EAB">
        <w:rPr>
          <w:rFonts w:ascii="Open Sans" w:hAnsi="Open Sans" w:cs="Open Sans"/>
          <w:b/>
          <w:bCs/>
          <w:highlight w:val="yellow"/>
        </w:rPr>
        <w:t xml:space="preserve"> </w:t>
      </w:r>
    </w:p>
    <w:p w14:paraId="035F341E" w14:textId="5687FBA4" w:rsidR="00113EAB" w:rsidRPr="00113EAB" w:rsidRDefault="00AD26B3" w:rsidP="00AD26B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D26B3">
        <w:rPr>
          <w:rFonts w:ascii="Open Sans" w:hAnsi="Open Sans" w:cs="Open Sans"/>
          <w:b/>
        </w:rPr>
        <w:t>„Budowa układów drogowych wraz z kanalizacją deszczową oraz zbiornikiem retencyjnym Osowa II w Gdańsku – Osowej” – Etap III.</w:t>
      </w:r>
    </w:p>
    <w:p w14:paraId="765F11CD" w14:textId="26145C36" w:rsidR="00113EAB" w:rsidRPr="00113EAB" w:rsidRDefault="00113EAB" w:rsidP="00316823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13EAB">
        <w:rPr>
          <w:rFonts w:ascii="Open Sans" w:hAnsi="Open Sans" w:cs="Open Sans"/>
        </w:rPr>
        <w:t xml:space="preserve">Oświadczam, że </w:t>
      </w:r>
      <w:r w:rsidRPr="00113EAB">
        <w:rPr>
          <w:rFonts w:ascii="Open Sans" w:hAnsi="Open Sans" w:cs="Open Sans"/>
          <w:snapToGrid w:val="0"/>
        </w:rPr>
        <w:t>nie zalegamy z opłacaniem podatków i opłat lokalnych, o których mowa</w:t>
      </w:r>
      <w:r w:rsidRPr="00113EAB">
        <w:rPr>
          <w:rFonts w:ascii="Open Sans" w:hAnsi="Open Sans" w:cs="Open Sans"/>
          <w:snapToGrid w:val="0"/>
        </w:rPr>
        <w:br/>
        <w:t>w ustawie z dnia 12 stycznia 1991 r. o podatkach i opłatach lokalnych (Dz. U. z 201</w:t>
      </w:r>
      <w:r w:rsidR="00551BCA">
        <w:rPr>
          <w:rFonts w:ascii="Open Sans" w:hAnsi="Open Sans" w:cs="Open Sans"/>
          <w:snapToGrid w:val="0"/>
        </w:rPr>
        <w:t>8</w:t>
      </w:r>
      <w:r w:rsidRPr="00113EAB">
        <w:rPr>
          <w:rFonts w:ascii="Open Sans" w:hAnsi="Open Sans" w:cs="Open Sans"/>
          <w:snapToGrid w:val="0"/>
        </w:rPr>
        <w:t xml:space="preserve"> r.</w:t>
      </w:r>
      <w:r w:rsidRPr="00113EAB">
        <w:rPr>
          <w:rFonts w:ascii="Open Sans" w:hAnsi="Open Sans" w:cs="Open Sans"/>
          <w:snapToGrid w:val="0"/>
        </w:rPr>
        <w:br/>
        <w:t xml:space="preserve">poz. </w:t>
      </w:r>
      <w:r w:rsidR="002F4C4A">
        <w:rPr>
          <w:rFonts w:ascii="Open Sans" w:hAnsi="Open Sans" w:cs="Open Sans"/>
          <w:snapToGrid w:val="0"/>
        </w:rPr>
        <w:t>1</w:t>
      </w:r>
      <w:r w:rsidR="00551BCA">
        <w:rPr>
          <w:rFonts w:ascii="Open Sans" w:hAnsi="Open Sans" w:cs="Open Sans"/>
          <w:snapToGrid w:val="0"/>
        </w:rPr>
        <w:t>44</w:t>
      </w:r>
      <w:r w:rsidR="002F4C4A">
        <w:rPr>
          <w:rFonts w:ascii="Open Sans" w:hAnsi="Open Sans" w:cs="Open Sans"/>
          <w:snapToGrid w:val="0"/>
        </w:rPr>
        <w:t>5</w:t>
      </w:r>
      <w:r w:rsidRPr="00113EAB">
        <w:rPr>
          <w:rFonts w:ascii="Open Sans" w:hAnsi="Open Sans" w:cs="Open Sans"/>
          <w:snapToGrid w:val="0"/>
        </w:rPr>
        <w:t xml:space="preserve"> z późn. zm.)</w:t>
      </w:r>
      <w:r w:rsidRPr="00113EAB">
        <w:rPr>
          <w:rFonts w:ascii="Open Sans" w:hAnsi="Open Sans" w:cs="Open Sans"/>
        </w:rPr>
        <w:t>.</w:t>
      </w:r>
    </w:p>
    <w:p w14:paraId="383ADA70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p w14:paraId="44DAC2FE" w14:textId="77777777" w:rsidR="00113EAB" w:rsidRPr="00113EAB" w:rsidRDefault="00113EAB" w:rsidP="00316823">
      <w:pPr>
        <w:spacing w:before="120" w:after="120"/>
        <w:jc w:val="both"/>
        <w:rPr>
          <w:rFonts w:ascii="Open Sans" w:hAnsi="Open Sans" w:cs="Open Sans"/>
        </w:rPr>
      </w:pPr>
    </w:p>
    <w:p w14:paraId="49F18A15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2A88C527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7A3561F" w14:textId="77777777" w:rsidR="00CF214E" w:rsidRPr="0003022B" w:rsidRDefault="00CF214E" w:rsidP="00CF214E">
      <w:pPr>
        <w:jc w:val="both"/>
        <w:rPr>
          <w:rFonts w:ascii="Open Sans" w:hAnsi="Open Sans" w:cs="Open Sans"/>
          <w:sz w:val="22"/>
          <w:szCs w:val="22"/>
        </w:rPr>
      </w:pPr>
      <w:bookmarkStart w:id="4" w:name="_Hlk439203"/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CF214E" w:rsidRPr="0003022B" w14:paraId="0766AFFE" w14:textId="77777777" w:rsidTr="00AD26B3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A38C" w14:textId="77777777" w:rsidR="00CF214E" w:rsidRPr="0003022B" w:rsidRDefault="00CF214E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67632BA5" w14:textId="49189D4E" w:rsidR="00CF214E" w:rsidRPr="00CF214E" w:rsidRDefault="00CF214E" w:rsidP="00CF214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47D5" w14:textId="77777777" w:rsidR="00CF214E" w:rsidRPr="0003022B" w:rsidRDefault="00CF214E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97A4F2F" w14:textId="50578FBA" w:rsidR="00CF214E" w:rsidRDefault="00CF214E" w:rsidP="00CF21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bookmarkEnd w:id="4"/>
    <w:p w14:paraId="0C408D24" w14:textId="77777777" w:rsidR="00CF214E" w:rsidRDefault="00CF214E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</w:p>
    <w:p w14:paraId="1BB31340" w14:textId="2D6C034B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223EAF5" w14:textId="3B6E94EF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Załącznik nr </w:t>
      </w:r>
      <w:r w:rsidR="00B7110B">
        <w:rPr>
          <w:rFonts w:ascii="Open Sans" w:hAnsi="Open Sans" w:cs="Open Sans"/>
        </w:rPr>
        <w:t>8</w:t>
      </w:r>
      <w:r w:rsidR="00E23606" w:rsidRPr="00282831">
        <w:rPr>
          <w:rFonts w:ascii="Open Sans" w:hAnsi="Open Sans" w:cs="Open Sans"/>
        </w:rPr>
        <w:t xml:space="preserve"> do SIWZ</w:t>
      </w:r>
    </w:p>
    <w:p w14:paraId="36F9727A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1AA97204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187B6B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E78FA84" w14:textId="5B291CAC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96CED" w:rsidRPr="002F3861">
        <w:rPr>
          <w:rFonts w:ascii="Open Sans" w:hAnsi="Open Sans" w:cs="Open Sans"/>
          <w:snapToGrid w:val="0"/>
        </w:rPr>
        <w:t>(</w:t>
      </w:r>
      <w:proofErr w:type="spellStart"/>
      <w:r w:rsidR="00D96CED" w:rsidRPr="002F3861">
        <w:rPr>
          <w:rFonts w:ascii="Open Sans" w:hAnsi="Open Sans" w:cs="Open Sans"/>
          <w:snapToGrid w:val="0"/>
        </w:rPr>
        <w:t>t.j</w:t>
      </w:r>
      <w:proofErr w:type="spellEnd"/>
      <w:r w:rsidR="00D96CED" w:rsidRPr="002F3861">
        <w:rPr>
          <w:rFonts w:ascii="Open Sans" w:hAnsi="Open Sans" w:cs="Open Sans"/>
          <w:snapToGrid w:val="0"/>
        </w:rPr>
        <w:t>. Dz. U. z 2018 r. poz. 1986 z późn. zm.)</w:t>
      </w:r>
      <w:r w:rsidRPr="00282831">
        <w:rPr>
          <w:rFonts w:ascii="Open Sans" w:hAnsi="Open Sans" w:cs="Open Sans"/>
        </w:rPr>
        <w:t xml:space="preserve"> pod nazwą:</w:t>
      </w:r>
    </w:p>
    <w:p w14:paraId="763DE82A" w14:textId="457BB0C0" w:rsidR="00AD26B3" w:rsidRPr="00E94063" w:rsidRDefault="00AD26B3" w:rsidP="00AD26B3">
      <w:pPr>
        <w:spacing w:before="120" w:after="120"/>
        <w:jc w:val="both"/>
        <w:rPr>
          <w:rFonts w:ascii="Open Sans" w:hAnsi="Open Sans" w:cs="Open Sans"/>
          <w:b/>
        </w:rPr>
      </w:pPr>
      <w:r w:rsidRPr="00AD26B3">
        <w:rPr>
          <w:rFonts w:ascii="Open Sans" w:hAnsi="Open Sans" w:cs="Open Sans"/>
          <w:b/>
        </w:rPr>
        <w:t>„Budowa układów drogowych wraz z kanalizacją deszczową oraz zbiornikiem retencyjnym Osowa II w Gdańsku – Osowej” – Etap III.</w:t>
      </w:r>
    </w:p>
    <w:p w14:paraId="7905AD95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69E12CA8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E7B1FCA" w14:textId="77777777" w:rsidR="00E23606" w:rsidRPr="00282831" w:rsidRDefault="00E23606" w:rsidP="00C67959">
      <w:pPr>
        <w:pStyle w:val="Akapitzlist"/>
        <w:numPr>
          <w:ilvl w:val="0"/>
          <w:numId w:val="2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47F84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3B151AC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3B07039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12CE1C31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1C4358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F503BA5" w14:textId="77777777" w:rsidR="00E23606" w:rsidRPr="00282831" w:rsidRDefault="00E23606" w:rsidP="00C67959">
      <w:pPr>
        <w:pStyle w:val="Akapitzlist"/>
        <w:numPr>
          <w:ilvl w:val="0"/>
          <w:numId w:val="2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40CF705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06D38A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9227311" w14:textId="77777777" w:rsidR="00E23606" w:rsidRPr="00282831" w:rsidRDefault="00E23606" w:rsidP="00C67959">
      <w:pPr>
        <w:pStyle w:val="Akapitzlist"/>
        <w:numPr>
          <w:ilvl w:val="0"/>
          <w:numId w:val="25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9A559AD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176E02AA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7268EBCD" w14:textId="05CB92B5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551BC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551BC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14:paraId="62CD224E" w14:textId="77777777" w:rsidR="00AD26B3" w:rsidRPr="0003022B" w:rsidRDefault="00AD26B3" w:rsidP="00AD26B3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5ACD74C1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657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7FC2290B" w14:textId="4CD770C9" w:rsidR="00AD26B3" w:rsidRPr="00CF214E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B7F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05065A" w14:textId="000E9A8D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CB42604" w14:textId="77777777" w:rsidR="00AD26B3" w:rsidRDefault="00AD26B3" w:rsidP="00B43986">
      <w:pPr>
        <w:spacing w:before="120" w:after="120"/>
        <w:ind w:left="426" w:right="1"/>
        <w:jc w:val="right"/>
        <w:rPr>
          <w:rFonts w:ascii="Open Sans" w:hAnsi="Open Sans" w:cs="Open Sans"/>
        </w:rPr>
      </w:pPr>
    </w:p>
    <w:p w14:paraId="4E1753C0" w14:textId="1BE8B314" w:rsidR="00D8404C" w:rsidRDefault="00D8404C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DAB2FF3" w14:textId="46232A37" w:rsidR="00B43986" w:rsidRPr="00A573D0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</w:rPr>
      </w:pPr>
      <w:r w:rsidRPr="00A573D0">
        <w:rPr>
          <w:rFonts w:ascii="Open Sans" w:hAnsi="Open Sans" w:cs="Open Sans"/>
        </w:rPr>
        <w:lastRenderedPageBreak/>
        <w:t xml:space="preserve">Załącznik nr </w:t>
      </w:r>
      <w:r w:rsidR="00B7110B" w:rsidRPr="00A573D0">
        <w:rPr>
          <w:rFonts w:ascii="Open Sans" w:hAnsi="Open Sans" w:cs="Open Sans"/>
        </w:rPr>
        <w:t>9</w:t>
      </w:r>
      <w:r w:rsidRPr="00A573D0">
        <w:rPr>
          <w:rFonts w:ascii="Open Sans" w:hAnsi="Open Sans" w:cs="Open Sans"/>
        </w:rPr>
        <w:t xml:space="preserve"> do SIWZ</w:t>
      </w:r>
    </w:p>
    <w:p w14:paraId="1B5B37F3" w14:textId="77777777" w:rsidR="000D61A3" w:rsidRDefault="000D61A3" w:rsidP="00B43986">
      <w:pPr>
        <w:spacing w:before="120" w:after="120"/>
        <w:ind w:right="1"/>
        <w:jc w:val="center"/>
        <w:rPr>
          <w:rFonts w:ascii="Open Sans" w:hAnsi="Open Sans" w:cs="Open Sans"/>
        </w:rPr>
      </w:pPr>
    </w:p>
    <w:p w14:paraId="157E215F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ZOBOWIĄZANIE PODMIOTU DO ODDANIA DO DYSPOZYCJI WYKONAWCY</w:t>
      </w:r>
      <w:r w:rsidRPr="00A573D0">
        <w:rPr>
          <w:rFonts w:ascii="Open Sans" w:hAnsi="Open Sans" w:cs="Open Sans"/>
        </w:rPr>
        <w:br/>
        <w:t>NIEZBĘDNYCH ZASOBÓW NA POTRZEBY WYKONANIA ZAMÓWIENIA</w:t>
      </w:r>
    </w:p>
    <w:p w14:paraId="22D306EA" w14:textId="77777777" w:rsidR="000D61A3" w:rsidRDefault="000D61A3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</w:p>
    <w:p w14:paraId="14BD0AD7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Uwaga!</w:t>
      </w:r>
    </w:p>
    <w:p w14:paraId="335586B0" w14:textId="77777777" w:rsidR="00B43986" w:rsidRPr="00A573D0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731CEAB2" w14:textId="77777777" w:rsidR="00B43986" w:rsidRPr="00A573D0" w:rsidRDefault="006D2C52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>Z</w:t>
      </w:r>
      <w:r w:rsidR="00B43986" w:rsidRPr="00A573D0">
        <w:rPr>
          <w:rFonts w:ascii="Open Sans" w:hAnsi="Open Sans" w:cs="Open Sans"/>
          <w:i/>
        </w:rPr>
        <w:t>obowiązanie podmiotu, o którym mowa w art. 2</w:t>
      </w:r>
      <w:r w:rsidR="00F4155E" w:rsidRPr="00A573D0">
        <w:rPr>
          <w:rFonts w:ascii="Open Sans" w:hAnsi="Open Sans" w:cs="Open Sans"/>
          <w:i/>
        </w:rPr>
        <w:t>2a</w:t>
      </w:r>
      <w:r w:rsidR="00B43986" w:rsidRPr="00A573D0">
        <w:rPr>
          <w:rFonts w:ascii="Open Sans" w:hAnsi="Open Sans" w:cs="Open Sans"/>
          <w:i/>
        </w:rPr>
        <w:t xml:space="preserve"> ustawy Pzp.</w:t>
      </w:r>
    </w:p>
    <w:p w14:paraId="3764A9EC" w14:textId="77777777" w:rsidR="00B43986" w:rsidRPr="00A573D0" w:rsidRDefault="00B43986" w:rsidP="00C67959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A573D0">
        <w:rPr>
          <w:rFonts w:ascii="Open Sans" w:hAnsi="Open Sans" w:cs="Open Sans"/>
          <w:i/>
        </w:rPr>
        <w:t xml:space="preserve">Dokumenty </w:t>
      </w:r>
      <w:r w:rsidR="006D2C52" w:rsidRPr="00A573D0">
        <w:rPr>
          <w:rFonts w:ascii="Open Sans" w:hAnsi="Open Sans" w:cs="Open Sans"/>
          <w:i/>
        </w:rPr>
        <w:t>które określają w szczególności</w:t>
      </w:r>
      <w:r w:rsidRPr="00A573D0">
        <w:rPr>
          <w:rFonts w:ascii="Open Sans" w:hAnsi="Open Sans" w:cs="Open Sans"/>
          <w:i/>
        </w:rPr>
        <w:t>:</w:t>
      </w:r>
    </w:p>
    <w:p w14:paraId="2BD794EF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8795245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155D272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44772DCA" w14:textId="77777777" w:rsidR="006D2C52" w:rsidRPr="00A573D0" w:rsidRDefault="006D2C52" w:rsidP="00C67959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A573D0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B247813" w14:textId="77777777" w:rsidR="00B43986" w:rsidRPr="00A573D0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311F34A4" w14:textId="77777777" w:rsidR="00B43986" w:rsidRPr="00A573D0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Ja:</w:t>
      </w:r>
    </w:p>
    <w:p w14:paraId="153332D9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…………………………………………………………………</w:t>
      </w:r>
      <w:r w:rsidR="0095749A" w:rsidRPr="00A573D0">
        <w:rPr>
          <w:rFonts w:ascii="Open Sans" w:hAnsi="Open Sans" w:cs="Open Sans"/>
        </w:rPr>
        <w:t>………</w:t>
      </w:r>
      <w:r w:rsidR="00A573D0">
        <w:rPr>
          <w:rFonts w:ascii="Open Sans" w:hAnsi="Open Sans" w:cs="Open Sans"/>
        </w:rPr>
        <w:t>………………….</w:t>
      </w:r>
      <w:r w:rsidR="0095749A" w:rsidRPr="00A573D0">
        <w:rPr>
          <w:rFonts w:ascii="Open Sans" w:hAnsi="Open Sans" w:cs="Open Sans"/>
        </w:rPr>
        <w:t>…….</w:t>
      </w:r>
      <w:r w:rsidRPr="00A573D0">
        <w:rPr>
          <w:rFonts w:ascii="Open Sans" w:hAnsi="Open Sans" w:cs="Open Sans"/>
        </w:rPr>
        <w:t>……………………………………………………</w:t>
      </w:r>
    </w:p>
    <w:p w14:paraId="68327C4E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3D7B57E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55A97F6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Działając w imieniu i na rzecz:</w:t>
      </w:r>
    </w:p>
    <w:p w14:paraId="6F849580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</w:t>
      </w:r>
      <w:r w:rsid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</w:t>
      </w:r>
      <w:r w:rsidR="00A573D0" w:rsidRPr="00A573D0">
        <w:rPr>
          <w:rFonts w:ascii="Open Sans" w:hAnsi="Open Sans" w:cs="Open Sans"/>
        </w:rPr>
        <w:t>…</w:t>
      </w:r>
      <w:r w:rsidRPr="00A573D0">
        <w:rPr>
          <w:rFonts w:ascii="Open Sans" w:hAnsi="Open Sans" w:cs="Open Sans"/>
        </w:rPr>
        <w:t>……………………………………………………………</w:t>
      </w:r>
    </w:p>
    <w:p w14:paraId="4C68473C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781ACD3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D0074D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5BB4D6FC" w14:textId="77777777" w:rsidR="00B43986" w:rsidRPr="00A573D0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A573D0">
        <w:rPr>
          <w:rFonts w:ascii="Open Sans" w:hAnsi="Open Sans" w:cs="Open Sans"/>
        </w:rPr>
        <w:t>……………………………………………</w:t>
      </w:r>
      <w:r w:rsidR="00A573D0">
        <w:rPr>
          <w:rFonts w:ascii="Open Sans" w:hAnsi="Open Sans" w:cs="Open Sans"/>
        </w:rPr>
        <w:t>………………..</w:t>
      </w:r>
      <w:r w:rsidRPr="00A573D0">
        <w:rPr>
          <w:rFonts w:ascii="Open Sans" w:hAnsi="Open Sans" w:cs="Open Sans"/>
        </w:rPr>
        <w:t>……………………………</w:t>
      </w:r>
      <w:r w:rsidR="0095749A" w:rsidRPr="00A573D0">
        <w:rPr>
          <w:rFonts w:ascii="Open Sans" w:hAnsi="Open Sans" w:cs="Open Sans"/>
        </w:rPr>
        <w:t>………………</w:t>
      </w:r>
      <w:r w:rsidRPr="00A573D0">
        <w:rPr>
          <w:rFonts w:ascii="Open Sans" w:hAnsi="Open Sans" w:cs="Open Sans"/>
        </w:rPr>
        <w:t>……………………………………………</w:t>
      </w:r>
    </w:p>
    <w:p w14:paraId="43A85C5C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A573D0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2CEC14F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7ECC52E" w14:textId="77777777" w:rsidR="00B43986" w:rsidRPr="00A573D0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A573D0">
        <w:rPr>
          <w:rFonts w:ascii="Open Sans" w:hAnsi="Open Sans" w:cs="Open Sans"/>
          <w:sz w:val="20"/>
          <w:szCs w:val="20"/>
        </w:rPr>
        <w:t>do dyspozycji wykonawcy:</w:t>
      </w:r>
    </w:p>
    <w:p w14:paraId="51556F2B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573D0">
        <w:rPr>
          <w:rFonts w:ascii="Open Sans" w:hAnsi="Open Sans" w:cs="Open Sans"/>
        </w:rPr>
        <w:t>………………………………………</w:t>
      </w:r>
      <w:r w:rsidR="00A573D0">
        <w:rPr>
          <w:rFonts w:ascii="Open Sans" w:hAnsi="Open Sans" w:cs="Open Sans"/>
        </w:rPr>
        <w:t>…………………</w:t>
      </w:r>
      <w:r w:rsidRPr="00A573D0">
        <w:rPr>
          <w:rFonts w:ascii="Open Sans" w:hAnsi="Open Sans" w:cs="Open Sans"/>
        </w:rPr>
        <w:t>…</w:t>
      </w:r>
      <w:r w:rsidR="0095749A" w:rsidRPr="00A573D0">
        <w:rPr>
          <w:rFonts w:ascii="Open Sans" w:hAnsi="Open Sans" w:cs="Open Sans"/>
        </w:rPr>
        <w:t>……………..</w:t>
      </w:r>
      <w:r w:rsidRPr="00A573D0">
        <w:rPr>
          <w:rFonts w:ascii="Open Sans" w:hAnsi="Open Sans" w:cs="Open Sans"/>
        </w:rPr>
        <w:t>……………………………………………………………………………</w:t>
      </w:r>
    </w:p>
    <w:p w14:paraId="5596AF65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10D3895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E4790D1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w trakcie wykonywania zamówienia:</w:t>
      </w:r>
    </w:p>
    <w:p w14:paraId="02163DED" w14:textId="77777777" w:rsidR="00AD26B3" w:rsidRPr="00AD26B3" w:rsidRDefault="00AD26B3" w:rsidP="00AD26B3">
      <w:pPr>
        <w:spacing w:before="120" w:after="120"/>
        <w:ind w:right="1"/>
        <w:jc w:val="center"/>
        <w:rPr>
          <w:rFonts w:ascii="Open Sans" w:hAnsi="Open Sans" w:cs="Open Sans"/>
          <w:b/>
        </w:rPr>
      </w:pPr>
    </w:p>
    <w:p w14:paraId="363AEAA8" w14:textId="77777777" w:rsidR="00AD26B3" w:rsidRDefault="00AD26B3" w:rsidP="00AD26B3">
      <w:pPr>
        <w:spacing w:before="120" w:after="120"/>
        <w:ind w:right="1"/>
        <w:jc w:val="center"/>
        <w:rPr>
          <w:rFonts w:ascii="Open Sans" w:hAnsi="Open Sans" w:cs="Open Sans"/>
          <w:b/>
          <w:i/>
          <w:sz w:val="18"/>
          <w:szCs w:val="18"/>
        </w:rPr>
      </w:pPr>
      <w:r w:rsidRPr="00AD26B3">
        <w:rPr>
          <w:rFonts w:ascii="Open Sans" w:hAnsi="Open Sans" w:cs="Open Sans"/>
          <w:b/>
        </w:rPr>
        <w:t>„Budowa układów drogowych wraz z kanalizacją deszczową oraz zbiornikiem retencyjnym Osowa II w Gdańsku – Osowej” – Etap III.</w:t>
      </w:r>
      <w:r w:rsidRPr="00AD26B3">
        <w:rPr>
          <w:rFonts w:ascii="Open Sans" w:hAnsi="Open Sans" w:cs="Open Sans"/>
          <w:b/>
          <w:i/>
          <w:sz w:val="18"/>
          <w:szCs w:val="18"/>
        </w:rPr>
        <w:t xml:space="preserve"> </w:t>
      </w:r>
    </w:p>
    <w:p w14:paraId="0DCB486E" w14:textId="19CBB066" w:rsidR="00B43986" w:rsidRPr="0095749A" w:rsidRDefault="00B43986" w:rsidP="00AD26B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lastRenderedPageBreak/>
        <w:t>(nazwa zamówienia)</w:t>
      </w:r>
    </w:p>
    <w:p w14:paraId="4AA6611A" w14:textId="77777777" w:rsidR="00B43986" w:rsidRPr="000D61A3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Oświadczam, iż: </w:t>
      </w:r>
    </w:p>
    <w:p w14:paraId="6BE804AD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Udostępniam wykonawcy ww. zasoby, w następującym zakresie:</w:t>
      </w:r>
    </w:p>
    <w:p w14:paraId="3F083FB5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………………………………………………………………</w:t>
      </w:r>
    </w:p>
    <w:p w14:paraId="3A80DB1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………………………………………………………</w:t>
      </w:r>
    </w:p>
    <w:p w14:paraId="7C620779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……………………………………………………</w:t>
      </w:r>
    </w:p>
    <w:p w14:paraId="57C5B267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565A0696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Sposób wykorzystania udostępnionych przeze mnie zasobów, przez wykonawcę,</w:t>
      </w:r>
      <w:r w:rsidR="000D61A3">
        <w:rPr>
          <w:rFonts w:ascii="Open Sans" w:hAnsi="Open Sans" w:cs="Open Sans"/>
          <w:sz w:val="20"/>
        </w:rPr>
        <w:br/>
      </w:r>
      <w:r w:rsidRPr="000D61A3">
        <w:rPr>
          <w:rFonts w:ascii="Open Sans" w:hAnsi="Open Sans" w:cs="Open Sans"/>
          <w:sz w:val="20"/>
        </w:rPr>
        <w:t xml:space="preserve">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56BB9B48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………………………………………………</w:t>
      </w:r>
    </w:p>
    <w:p w14:paraId="7640FD7B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…………………………………………….</w:t>
      </w:r>
    </w:p>
    <w:p w14:paraId="36496034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……………………………………………</w:t>
      </w:r>
    </w:p>
    <w:p w14:paraId="37FC82EF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D37CEB5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1101E553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…………………………………………</w:t>
      </w:r>
    </w:p>
    <w:p w14:paraId="10C76677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4CB29761" w14:textId="77777777" w:rsidR="00B43986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……………………………………………………………………………………</w:t>
      </w:r>
      <w:r w:rsidR="0095749A" w:rsidRPr="000D61A3">
        <w:rPr>
          <w:rFonts w:ascii="Open Sans" w:hAnsi="Open Sans" w:cs="Open Sans"/>
        </w:rPr>
        <w:t>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………………………………………</w:t>
      </w:r>
    </w:p>
    <w:p w14:paraId="7A664E42" w14:textId="77777777" w:rsidR="00834C6F" w:rsidRPr="000D61A3" w:rsidRDefault="00834C6F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41D53B01" w14:textId="77777777" w:rsidR="00B43986" w:rsidRPr="000D61A3" w:rsidRDefault="00B43986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0D61A3">
        <w:rPr>
          <w:rFonts w:ascii="Open Sans" w:hAnsi="Open Sans" w:cs="Open Sans"/>
          <w:sz w:val="20"/>
        </w:rPr>
        <w:t xml:space="preserve">publicznego </w:t>
      </w:r>
      <w:r w:rsidRPr="000D61A3">
        <w:rPr>
          <w:rFonts w:ascii="Open Sans" w:hAnsi="Open Sans" w:cs="Open Sans"/>
          <w:sz w:val="20"/>
        </w:rPr>
        <w:t>będzie następujący:</w:t>
      </w:r>
    </w:p>
    <w:p w14:paraId="2C45671D" w14:textId="77777777" w:rsidR="00B43986" w:rsidRPr="000D61A3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</w:t>
      </w:r>
      <w:r w:rsidR="00834C6F">
        <w:rPr>
          <w:rFonts w:ascii="Open Sans" w:hAnsi="Open Sans" w:cs="Open Sans"/>
        </w:rPr>
        <w:t>…………….</w:t>
      </w:r>
      <w:r w:rsidR="0095749A" w:rsidRPr="000D61A3">
        <w:rPr>
          <w:rFonts w:ascii="Open Sans" w:hAnsi="Open Sans" w:cs="Open Sans"/>
        </w:rPr>
        <w:t>……………………………………</w:t>
      </w:r>
    </w:p>
    <w:p w14:paraId="7D917D87" w14:textId="77777777" w:rsidR="00B43986" w:rsidRPr="000D61A3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</w:t>
      </w:r>
      <w:r w:rsidR="0095749A" w:rsidRPr="000D61A3">
        <w:rPr>
          <w:rFonts w:ascii="Open Sans" w:hAnsi="Open Sans" w:cs="Open Sans"/>
        </w:rPr>
        <w:t>…………………………………</w:t>
      </w:r>
    </w:p>
    <w:p w14:paraId="51899482" w14:textId="77777777" w:rsidR="00B43986" w:rsidRDefault="00B43986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0D61A3">
        <w:rPr>
          <w:rFonts w:ascii="Open Sans" w:hAnsi="Open Sans" w:cs="Open Sans"/>
        </w:rPr>
        <w:t>………………………………………………………</w:t>
      </w:r>
      <w:r w:rsidR="0095749A" w:rsidRPr="000D61A3">
        <w:rPr>
          <w:rFonts w:ascii="Open Sans" w:hAnsi="Open Sans" w:cs="Open Sans"/>
        </w:rPr>
        <w:t>…………………………………………</w:t>
      </w:r>
      <w:r w:rsidR="00834C6F">
        <w:rPr>
          <w:rFonts w:ascii="Open Sans" w:hAnsi="Open Sans" w:cs="Open Sans"/>
        </w:rPr>
        <w:t>……………………………………………</w:t>
      </w:r>
    </w:p>
    <w:p w14:paraId="261331CB" w14:textId="77777777" w:rsidR="00834C6F" w:rsidRPr="000D61A3" w:rsidRDefault="00834C6F" w:rsidP="00834C6F">
      <w:pPr>
        <w:spacing w:before="120" w:after="120"/>
        <w:ind w:left="502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496A082B" w14:textId="77777777" w:rsidR="00B144DB" w:rsidRPr="000D61A3" w:rsidRDefault="00B144DB" w:rsidP="00C67959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……….. </w:t>
      </w:r>
      <w:r w:rsidRPr="000D61A3">
        <w:rPr>
          <w:rFonts w:ascii="Open Sans" w:hAnsi="Open Sans" w:cs="Open Sans"/>
          <w:i/>
          <w:sz w:val="20"/>
        </w:rPr>
        <w:t>(Tak / Nie)</w:t>
      </w:r>
      <w:r w:rsidR="00CF34DD" w:rsidRPr="000D61A3">
        <w:rPr>
          <w:rFonts w:ascii="Open Sans" w:hAnsi="Open Sans" w:cs="Open Sans"/>
          <w:i/>
          <w:sz w:val="20"/>
        </w:rPr>
        <w:t>.</w:t>
      </w:r>
    </w:p>
    <w:p w14:paraId="358463D9" w14:textId="77777777" w:rsidR="00B43986" w:rsidRPr="000D61A3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0D61A3">
        <w:rPr>
          <w:rFonts w:ascii="Open Sans" w:hAnsi="Open Sans" w:cs="Open Sans"/>
          <w:sz w:val="20"/>
        </w:rPr>
        <w:t xml:space="preserve"> </w:t>
      </w:r>
      <w:r w:rsidRPr="000D61A3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22A2FDE1" w14:textId="452B25B7" w:rsidR="00B43986" w:rsidRPr="000D61A3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0D61A3">
        <w:rPr>
          <w:rFonts w:ascii="Open Sans" w:hAnsi="Open Sans" w:cs="Open Sans"/>
          <w:sz w:val="20"/>
        </w:rPr>
        <w:t>…………………………………… dnia ………………… r.</w:t>
      </w:r>
    </w:p>
    <w:tbl>
      <w:tblPr>
        <w:tblW w:w="89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5534"/>
      </w:tblGrid>
      <w:tr w:rsidR="00AD26B3" w:rsidRPr="0003022B" w14:paraId="1E29821C" w14:textId="77777777" w:rsidTr="00E16124">
        <w:trPr>
          <w:cantSplit/>
          <w:trHeight w:val="10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FC42" w14:textId="77777777" w:rsidR="00AD26B3" w:rsidRPr="0003022B" w:rsidRDefault="00AD26B3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5512926" w14:textId="4BC7274B" w:rsidR="00AD26B3" w:rsidRPr="00CF214E" w:rsidRDefault="00D8404C" w:rsidP="00E1612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podmiotu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0FC" w14:textId="77777777" w:rsidR="00AD26B3" w:rsidRPr="0003022B" w:rsidRDefault="00AD26B3" w:rsidP="00E1612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71287D" w14:textId="323B35A6" w:rsidR="00AD26B3" w:rsidRDefault="00AD26B3" w:rsidP="00AD26B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44C3BB7E" w14:textId="77777777" w:rsidR="00551BCA" w:rsidRPr="00282831" w:rsidRDefault="00551BCA" w:rsidP="009D33C9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sectPr w:rsidR="00551BCA" w:rsidRPr="00282831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4F19" w14:textId="77777777" w:rsidR="00515FCE" w:rsidRDefault="00515FCE">
      <w:r>
        <w:separator/>
      </w:r>
    </w:p>
  </w:endnote>
  <w:endnote w:type="continuationSeparator" w:id="0">
    <w:p w14:paraId="108060E7" w14:textId="77777777" w:rsidR="00515FCE" w:rsidRDefault="0051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832B3" w14:textId="77777777" w:rsidR="00515FCE" w:rsidRDefault="00515F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8E0013" w14:textId="77777777" w:rsidR="00515FCE" w:rsidRDefault="00515FC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BC086FD" w14:textId="77777777" w:rsidR="00515FCE" w:rsidRPr="004146BA" w:rsidRDefault="00515FCE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54077738" w14:textId="77777777" w:rsidR="00515FCE" w:rsidRPr="002508A2" w:rsidRDefault="00515FC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9D663" w14:textId="77777777" w:rsidR="00515FCE" w:rsidRDefault="00515FC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57257EC" w14:textId="77777777" w:rsidR="00515FCE" w:rsidRPr="00F36FEF" w:rsidRDefault="00515FC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EA3EF46" w14:textId="77777777" w:rsidR="00515FCE" w:rsidRDefault="00515FC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21F118C" w14:textId="77777777" w:rsidR="00515FCE" w:rsidRDefault="00515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E9F30" w14:textId="77777777" w:rsidR="00515FCE" w:rsidRDefault="00515FCE">
      <w:r>
        <w:separator/>
      </w:r>
    </w:p>
  </w:footnote>
  <w:footnote w:type="continuationSeparator" w:id="0">
    <w:p w14:paraId="1A82FA7C" w14:textId="77777777" w:rsidR="00515FCE" w:rsidRDefault="0051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5F22" w14:textId="77777777" w:rsidR="00515FCE" w:rsidRDefault="00515FC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B726C20" w14:textId="77777777" w:rsidR="00515FCE" w:rsidRDefault="00515FC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B094" w14:textId="77777777" w:rsidR="00515FCE" w:rsidRDefault="00515FCE">
    <w:pPr>
      <w:pStyle w:val="Nagwek"/>
      <w:rPr>
        <w:rFonts w:ascii="Open Sans" w:hAnsi="Open Sans" w:cs="Open Sans"/>
      </w:rPr>
    </w:pPr>
    <w:r>
      <w:rPr>
        <w:rFonts w:ascii="Open Sans" w:hAnsi="Open Sans" w:cs="Open Sans"/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735483C1" wp14:editId="0C4F8604">
              <wp:simplePos x="0" y="0"/>
              <wp:positionH relativeFrom="margin">
                <wp:align>right</wp:align>
              </wp:positionH>
              <wp:positionV relativeFrom="paragraph">
                <wp:posOffset>-281305</wp:posOffset>
              </wp:positionV>
              <wp:extent cx="5807710" cy="694055"/>
              <wp:effectExtent l="0" t="0" r="2540" b="0"/>
              <wp:wrapNone/>
              <wp:docPr id="5" name="Grupa 5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600-000002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07710" cy="694055"/>
                        <a:chOff x="0" y="0"/>
                        <a:chExt cx="6592834" cy="913328"/>
                      </a:xfrm>
                    </wpg:grpSpPr>
                    <pic:pic xmlns:pic="http://schemas.openxmlformats.org/drawingml/2006/picture">
                      <pic:nvPicPr>
                        <pic:cNvPr id="6" name="Obraz 3">
                          <a:extLst>
                            <a:ext uri="{FF2B5EF4-FFF2-40B4-BE49-F238E27FC236}">
                              <a16:creationId xmlns:a16="http://schemas.microsoft.com/office/drawing/2014/main" id="{00000000-0008-0000-06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4109"/>
                        <a:stretch/>
                      </pic:blipFill>
                      <pic:spPr>
                        <a:xfrm>
                          <a:off x="0" y="0"/>
                          <a:ext cx="2086621" cy="91332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4">
                          <a:extLst>
                            <a:ext uri="{FF2B5EF4-FFF2-40B4-BE49-F238E27FC236}">
                              <a16:creationId xmlns:a16="http://schemas.microsoft.com/office/drawing/2014/main" id="{00000000-0008-0000-0600-000004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475"/>
                        <a:stretch/>
                      </pic:blipFill>
                      <pic:spPr>
                        <a:xfrm>
                          <a:off x="4305042" y="0"/>
                          <a:ext cx="2287792" cy="91255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103237" id="Grupa 5" o:spid="_x0000_s1026" style="position:absolute;margin-left:406.1pt;margin-top:-22.15pt;width:457.3pt;height:54.65pt;z-index:251668992;mso-position-horizontal:right;mso-position-horizontal-relative:margin" coordsize="65928,9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AP/WOIicQAAInEAABUAAABkcnMvbWVkaWEvaW1hZ2UyLmpwZWf/2P/g&#10;ABBKRklGAAEBAQDcANwAAP/bAEMAAgEBAQEBAgEBAQICAgICBAMCAgICBQQEAwQGBQYGBgUGBgYH&#10;CQgGBwkHBgYICwgJCgoKCgoGCAsMCwoMCQoKCv/bAEMBAgICAgICBQMDBQoHBgcKCgoKCgoKCgoK&#10;CgoKCgoKCgoKCgoKCgoKCgoKCgoKCgoKCgoKCgoKCgoKCgoKCgoKCv/AABEIAKcDv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zQWVRlmxQAUE461G86RnBNNuLuGOPe7hV67mbAFAE1GR618+/t&#10;J/8ABUH9gP8AZIikb4/ftU+D9BuFzjTW1iOW7bHUCGMtIT+Ffn3+0L/weJ/sF+BLz+wP2fvhl4s8&#10;fXzzCKG6kjTT7Qtu253OC+O+QlAH7DZB6GisH4e+IpvGPgvR/GElr5DarpdvdmAPu8syRK+3PfGe&#10;vGfSt6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M0AFFFGR60AFFRtOinA5pst3bxp5jyBV9SaAJs0bh614P+0h&#10;/wAFKP2Fv2SrGS6/aA/ai8H+HnXOLG61iN7piOoWFCXJ9gtfn3+0f/weF/8ABPX4ZySaV8CPBHiz&#10;4hX+9khmhgXT7QtkAZkly20+oQkelAH6+bh60Vyfwd8by/E/4YeG/iU2nfY/+Eg0K01D7L5m/wAn&#10;zoVk2ZwM43Yzx9K6y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/9l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width:20866;height:9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">
                <v:imagedata r:id="rId3" o:title="" cropright="35461f"/>
              </v:shape>
              <v:shape id="Obraz 4" o:spid="_x0000_s1028" type="#_x0000_t75" style="position:absolute;left:43050;width:22878;height:9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">
                <v:imagedata r:id="rId4" o:title="" cropleft="32424f"/>
              </v:shape>
              <w10:wrap anchorx="margin"/>
            </v:group>
          </w:pict>
        </mc:Fallback>
      </mc:AlternateContent>
    </w:r>
  </w:p>
  <w:p w14:paraId="1F48E506" w14:textId="77777777" w:rsidR="00515FCE" w:rsidRDefault="00515FCE">
    <w:pPr>
      <w:pStyle w:val="Nagwek"/>
      <w:rPr>
        <w:rFonts w:ascii="Open Sans" w:hAnsi="Open Sans" w:cs="Open Sans"/>
      </w:rPr>
    </w:pPr>
  </w:p>
  <w:p w14:paraId="4A86E70E" w14:textId="77777777" w:rsidR="00515FCE" w:rsidRDefault="00515FCE">
    <w:pPr>
      <w:pStyle w:val="Nagwek"/>
      <w:rPr>
        <w:rFonts w:ascii="Open Sans" w:hAnsi="Open Sans" w:cs="Open Sans"/>
      </w:rPr>
    </w:pPr>
  </w:p>
  <w:p w14:paraId="345ACFB1" w14:textId="053367E5" w:rsidR="00515FCE" w:rsidRPr="00080096" w:rsidRDefault="00515FCE">
    <w:pPr>
      <w:pStyle w:val="Nagwek"/>
      <w:rPr>
        <w:rFonts w:ascii="Open Sans" w:hAnsi="Open Sans" w:cs="Open Sans"/>
        <w:sz w:val="16"/>
        <w:szCs w:val="16"/>
      </w:rPr>
    </w:pPr>
    <w:r w:rsidRPr="00080096">
      <w:rPr>
        <w:rFonts w:ascii="Open Sans" w:hAnsi="Open Sans" w:cs="Open Sans"/>
        <w:sz w:val="16"/>
        <w:szCs w:val="16"/>
      </w:rPr>
      <w:t>I/PNE/</w:t>
    </w:r>
    <w:r>
      <w:rPr>
        <w:rFonts w:ascii="Open Sans" w:hAnsi="Open Sans" w:cs="Open Sans"/>
        <w:sz w:val="16"/>
        <w:szCs w:val="16"/>
      </w:rPr>
      <w:t>034</w:t>
    </w:r>
    <w:r w:rsidRPr="00080096">
      <w:rPr>
        <w:rFonts w:ascii="Open Sans" w:hAnsi="Open Sans" w:cs="Open Sans"/>
        <w:sz w:val="16"/>
        <w:szCs w:val="16"/>
      </w:rPr>
      <w:t>/201</w:t>
    </w:r>
    <w:r>
      <w:rPr>
        <w:rFonts w:ascii="Open Sans" w:hAnsi="Open Sans" w:cs="Open Sans"/>
        <w:sz w:val="16"/>
        <w:szCs w:val="16"/>
      </w:rPr>
      <w:t>9</w:t>
    </w:r>
    <w:r w:rsidRPr="00080096">
      <w:rPr>
        <w:rFonts w:ascii="Open Sans" w:hAnsi="Open Sans" w:cs="Open Sans"/>
        <w:sz w:val="16"/>
        <w:szCs w:val="16"/>
      </w:rPr>
      <w:t>/</w:t>
    </w:r>
    <w:r>
      <w:rPr>
        <w:rFonts w:ascii="Open Sans" w:hAnsi="Open Sans" w:cs="Open Sans"/>
        <w:sz w:val="16"/>
        <w:szCs w:val="16"/>
      </w:rPr>
      <w:t>TK</w:t>
    </w:r>
  </w:p>
  <w:p w14:paraId="1ADE7758" w14:textId="77777777" w:rsidR="00515FCE" w:rsidRPr="00080096" w:rsidRDefault="00515FCE">
    <w:pPr>
      <w:pStyle w:val="Nagwek"/>
      <w:rPr>
        <w:rFonts w:ascii="Open Sans" w:hAnsi="Open Sans" w:cs="Open Sans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AB3D" w14:textId="77777777" w:rsidR="00515FCE" w:rsidRDefault="00515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11359E2"/>
    <w:multiLevelType w:val="hybridMultilevel"/>
    <w:tmpl w:val="E3387C40"/>
    <w:lvl w:ilvl="0" w:tplc="7B06FE9A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3B18C6"/>
    <w:multiLevelType w:val="hybridMultilevel"/>
    <w:tmpl w:val="BEDE066C"/>
    <w:lvl w:ilvl="0" w:tplc="298EBAA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0D1E5B09"/>
    <w:multiLevelType w:val="hybridMultilevel"/>
    <w:tmpl w:val="9BEE82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782102"/>
    <w:multiLevelType w:val="hybridMultilevel"/>
    <w:tmpl w:val="30B644C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C83B72"/>
    <w:multiLevelType w:val="hybridMultilevel"/>
    <w:tmpl w:val="1BCA6F2A"/>
    <w:lvl w:ilvl="0" w:tplc="1AF8184E">
      <w:start w:val="1"/>
      <w:numFmt w:val="decimal"/>
      <w:lvlText w:val="%1)"/>
      <w:lvlJc w:val="left"/>
      <w:pPr>
        <w:ind w:left="144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36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7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340BC"/>
    <w:multiLevelType w:val="hybridMultilevel"/>
    <w:tmpl w:val="EDF8D0FE"/>
    <w:lvl w:ilvl="0" w:tplc="60180762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5613E7"/>
    <w:multiLevelType w:val="hybridMultilevel"/>
    <w:tmpl w:val="BB705402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3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7" w15:restartNumberingAfterBreak="0">
    <w:nsid w:val="5BF1085D"/>
    <w:multiLevelType w:val="hybridMultilevel"/>
    <w:tmpl w:val="2472933E"/>
    <w:lvl w:ilvl="0" w:tplc="1C683154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3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B677E"/>
    <w:multiLevelType w:val="hybridMultilevel"/>
    <w:tmpl w:val="FC9C77B4"/>
    <w:lvl w:ilvl="0" w:tplc="3D4A9C1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6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3"/>
  </w:num>
  <w:num w:numId="2">
    <w:abstractNumId w:val="60"/>
  </w:num>
  <w:num w:numId="3">
    <w:abstractNumId w:val="52"/>
  </w:num>
  <w:num w:numId="4">
    <w:abstractNumId w:val="25"/>
  </w:num>
  <w:num w:numId="5">
    <w:abstractNumId w:val="54"/>
  </w:num>
  <w:num w:numId="6">
    <w:abstractNumId w:val="20"/>
  </w:num>
  <w:num w:numId="7">
    <w:abstractNumId w:val="40"/>
  </w:num>
  <w:num w:numId="8">
    <w:abstractNumId w:val="19"/>
  </w:num>
  <w:num w:numId="9">
    <w:abstractNumId w:val="48"/>
  </w:num>
  <w:num w:numId="10">
    <w:abstractNumId w:val="22"/>
  </w:num>
  <w:num w:numId="11">
    <w:abstractNumId w:val="44"/>
  </w:num>
  <w:num w:numId="12">
    <w:abstractNumId w:val="35"/>
  </w:num>
  <w:num w:numId="13">
    <w:abstractNumId w:val="56"/>
  </w:num>
  <w:num w:numId="14">
    <w:abstractNumId w:val="24"/>
  </w:num>
  <w:num w:numId="15">
    <w:abstractNumId w:val="15"/>
  </w:num>
  <w:num w:numId="16">
    <w:abstractNumId w:val="33"/>
  </w:num>
  <w:num w:numId="17">
    <w:abstractNumId w:val="26"/>
  </w:num>
  <w:num w:numId="18">
    <w:abstractNumId w:val="61"/>
  </w:num>
  <w:num w:numId="19">
    <w:abstractNumId w:val="51"/>
  </w:num>
  <w:num w:numId="20">
    <w:abstractNumId w:val="59"/>
  </w:num>
  <w:num w:numId="21">
    <w:abstractNumId w:val="11"/>
  </w:num>
  <w:num w:numId="22">
    <w:abstractNumId w:val="14"/>
  </w:num>
  <w:num w:numId="23">
    <w:abstractNumId w:val="45"/>
  </w:num>
  <w:num w:numId="24">
    <w:abstractNumId w:val="29"/>
  </w:num>
  <w:num w:numId="25">
    <w:abstractNumId w:val="28"/>
  </w:num>
  <w:num w:numId="26">
    <w:abstractNumId w:val="18"/>
  </w:num>
  <w:num w:numId="27">
    <w:abstractNumId w:val="42"/>
  </w:num>
  <w:num w:numId="28">
    <w:abstractNumId w:val="21"/>
  </w:num>
  <w:num w:numId="29">
    <w:abstractNumId w:val="49"/>
  </w:num>
  <w:num w:numId="30">
    <w:abstractNumId w:val="27"/>
  </w:num>
  <w:num w:numId="31">
    <w:abstractNumId w:val="13"/>
  </w:num>
  <w:num w:numId="32">
    <w:abstractNumId w:val="47"/>
  </w:num>
  <w:num w:numId="33">
    <w:abstractNumId w:val="50"/>
  </w:num>
  <w:num w:numId="34">
    <w:abstractNumId w:val="30"/>
  </w:num>
  <w:num w:numId="35">
    <w:abstractNumId w:val="31"/>
  </w:num>
  <w:num w:numId="36">
    <w:abstractNumId w:val="58"/>
  </w:num>
  <w:num w:numId="37">
    <w:abstractNumId w:val="39"/>
  </w:num>
  <w:num w:numId="38">
    <w:abstractNumId w:val="37"/>
  </w:num>
  <w:num w:numId="39">
    <w:abstractNumId w:val="46"/>
  </w:num>
  <w:num w:numId="40">
    <w:abstractNumId w:val="53"/>
  </w:num>
  <w:num w:numId="41">
    <w:abstractNumId w:val="57"/>
  </w:num>
  <w:num w:numId="42">
    <w:abstractNumId w:val="16"/>
  </w:num>
  <w:num w:numId="43">
    <w:abstractNumId w:val="36"/>
  </w:num>
  <w:num w:numId="44">
    <w:abstractNumId w:val="12"/>
  </w:num>
  <w:num w:numId="45">
    <w:abstractNumId w:val="43"/>
  </w:num>
  <w:num w:numId="46">
    <w:abstractNumId w:val="32"/>
  </w:num>
  <w:num w:numId="47">
    <w:abstractNumId w:val="55"/>
  </w:num>
  <w:num w:numId="48">
    <w:abstractNumId w:val="34"/>
  </w:num>
  <w:num w:numId="49">
    <w:abstractNumId w:val="38"/>
  </w:num>
  <w:num w:numId="50">
    <w:abstractNumId w:val="41"/>
  </w:num>
  <w:num w:numId="51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0292"/>
    <w:rsid w:val="0000046C"/>
    <w:rsid w:val="0000106B"/>
    <w:rsid w:val="0000108D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4C88"/>
    <w:rsid w:val="00005ACA"/>
    <w:rsid w:val="00005AF6"/>
    <w:rsid w:val="00005C35"/>
    <w:rsid w:val="00005D81"/>
    <w:rsid w:val="00005DAA"/>
    <w:rsid w:val="00005DD7"/>
    <w:rsid w:val="00005E7F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5C"/>
    <w:rsid w:val="000105A1"/>
    <w:rsid w:val="00010C26"/>
    <w:rsid w:val="000114B8"/>
    <w:rsid w:val="0001169B"/>
    <w:rsid w:val="00011B87"/>
    <w:rsid w:val="00011BBC"/>
    <w:rsid w:val="00011FD9"/>
    <w:rsid w:val="000123B4"/>
    <w:rsid w:val="000123D1"/>
    <w:rsid w:val="0001249C"/>
    <w:rsid w:val="0001289E"/>
    <w:rsid w:val="00012F7F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07"/>
    <w:rsid w:val="00024540"/>
    <w:rsid w:val="000246CC"/>
    <w:rsid w:val="00025024"/>
    <w:rsid w:val="00025101"/>
    <w:rsid w:val="00025537"/>
    <w:rsid w:val="000259FE"/>
    <w:rsid w:val="00025AF7"/>
    <w:rsid w:val="00025CF3"/>
    <w:rsid w:val="00026314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1FB0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6E88"/>
    <w:rsid w:val="00037426"/>
    <w:rsid w:val="000374CB"/>
    <w:rsid w:val="00037D5D"/>
    <w:rsid w:val="00037EDA"/>
    <w:rsid w:val="000400BC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D25"/>
    <w:rsid w:val="0004233E"/>
    <w:rsid w:val="00042548"/>
    <w:rsid w:val="00042E40"/>
    <w:rsid w:val="0004325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2AE5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4EC6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A75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92F"/>
    <w:rsid w:val="0007693F"/>
    <w:rsid w:val="00076B9A"/>
    <w:rsid w:val="00076D51"/>
    <w:rsid w:val="00076D5E"/>
    <w:rsid w:val="00076D8D"/>
    <w:rsid w:val="00077538"/>
    <w:rsid w:val="00077BB9"/>
    <w:rsid w:val="00077C63"/>
    <w:rsid w:val="00077F6E"/>
    <w:rsid w:val="00077F77"/>
    <w:rsid w:val="00080096"/>
    <w:rsid w:val="00080213"/>
    <w:rsid w:val="000802B7"/>
    <w:rsid w:val="00080302"/>
    <w:rsid w:val="00080417"/>
    <w:rsid w:val="00080765"/>
    <w:rsid w:val="0008089F"/>
    <w:rsid w:val="00081724"/>
    <w:rsid w:val="00081A2C"/>
    <w:rsid w:val="00082B4C"/>
    <w:rsid w:val="00082BD4"/>
    <w:rsid w:val="00082D08"/>
    <w:rsid w:val="00083109"/>
    <w:rsid w:val="00083B4D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126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0A08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29D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FE"/>
    <w:rsid w:val="000D5699"/>
    <w:rsid w:val="000D56BB"/>
    <w:rsid w:val="000D58B9"/>
    <w:rsid w:val="000D5C2B"/>
    <w:rsid w:val="000D5FF1"/>
    <w:rsid w:val="000D6113"/>
    <w:rsid w:val="000D61A3"/>
    <w:rsid w:val="000D6677"/>
    <w:rsid w:val="000D70F4"/>
    <w:rsid w:val="000D71D1"/>
    <w:rsid w:val="000D798C"/>
    <w:rsid w:val="000D7F5F"/>
    <w:rsid w:val="000E0A33"/>
    <w:rsid w:val="000E0BD2"/>
    <w:rsid w:val="000E0E07"/>
    <w:rsid w:val="000E0F0B"/>
    <w:rsid w:val="000E0FBE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C4D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E02"/>
    <w:rsid w:val="000F3217"/>
    <w:rsid w:val="000F32D8"/>
    <w:rsid w:val="000F3C04"/>
    <w:rsid w:val="000F3CAE"/>
    <w:rsid w:val="000F42FC"/>
    <w:rsid w:val="000F48C2"/>
    <w:rsid w:val="000F50A4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BC7"/>
    <w:rsid w:val="000F7CD6"/>
    <w:rsid w:val="000F7E27"/>
    <w:rsid w:val="000F7E38"/>
    <w:rsid w:val="00100B8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3EAB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21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B21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6DB"/>
    <w:rsid w:val="00126829"/>
    <w:rsid w:val="00127587"/>
    <w:rsid w:val="001276C6"/>
    <w:rsid w:val="00127808"/>
    <w:rsid w:val="00127BC7"/>
    <w:rsid w:val="00127D6E"/>
    <w:rsid w:val="00130213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58"/>
    <w:rsid w:val="00141CC8"/>
    <w:rsid w:val="00141CEE"/>
    <w:rsid w:val="00141E48"/>
    <w:rsid w:val="00142FC8"/>
    <w:rsid w:val="00143045"/>
    <w:rsid w:val="00143079"/>
    <w:rsid w:val="001431B8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4EFA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C87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5E3"/>
    <w:rsid w:val="0015286A"/>
    <w:rsid w:val="00152A5B"/>
    <w:rsid w:val="00153329"/>
    <w:rsid w:val="0015378D"/>
    <w:rsid w:val="00153A27"/>
    <w:rsid w:val="00153DE0"/>
    <w:rsid w:val="00153E3D"/>
    <w:rsid w:val="00153F57"/>
    <w:rsid w:val="00154712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20D"/>
    <w:rsid w:val="00157562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67D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530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0CEB"/>
    <w:rsid w:val="00181A58"/>
    <w:rsid w:val="00181F23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551"/>
    <w:rsid w:val="001846DA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E82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C7C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290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8BF"/>
    <w:rsid w:val="00195177"/>
    <w:rsid w:val="001956AF"/>
    <w:rsid w:val="00195977"/>
    <w:rsid w:val="00195AEE"/>
    <w:rsid w:val="00195B55"/>
    <w:rsid w:val="001961C6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3A"/>
    <w:rsid w:val="001A1631"/>
    <w:rsid w:val="001A1F60"/>
    <w:rsid w:val="001A23BD"/>
    <w:rsid w:val="001A252C"/>
    <w:rsid w:val="001A2572"/>
    <w:rsid w:val="001A2706"/>
    <w:rsid w:val="001A2828"/>
    <w:rsid w:val="001A2CC8"/>
    <w:rsid w:val="001A34D7"/>
    <w:rsid w:val="001A3623"/>
    <w:rsid w:val="001A3643"/>
    <w:rsid w:val="001A3AD7"/>
    <w:rsid w:val="001A3EEA"/>
    <w:rsid w:val="001A41C9"/>
    <w:rsid w:val="001A4317"/>
    <w:rsid w:val="001A4365"/>
    <w:rsid w:val="001A465B"/>
    <w:rsid w:val="001A4844"/>
    <w:rsid w:val="001A5049"/>
    <w:rsid w:val="001A52DD"/>
    <w:rsid w:val="001A54FB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4F10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3FE4"/>
    <w:rsid w:val="001D4201"/>
    <w:rsid w:val="001D427B"/>
    <w:rsid w:val="001D4726"/>
    <w:rsid w:val="001D47C0"/>
    <w:rsid w:val="001D485C"/>
    <w:rsid w:val="001D4BFF"/>
    <w:rsid w:val="001D4C65"/>
    <w:rsid w:val="001D4D7E"/>
    <w:rsid w:val="001D4EE2"/>
    <w:rsid w:val="001D5204"/>
    <w:rsid w:val="001D578A"/>
    <w:rsid w:val="001D66CC"/>
    <w:rsid w:val="001D66FA"/>
    <w:rsid w:val="001D69E2"/>
    <w:rsid w:val="001D6D05"/>
    <w:rsid w:val="001D6EB2"/>
    <w:rsid w:val="001D7215"/>
    <w:rsid w:val="001D7797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5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1DB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8EF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2A8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0AE"/>
    <w:rsid w:val="0022046F"/>
    <w:rsid w:val="002204E5"/>
    <w:rsid w:val="0022054A"/>
    <w:rsid w:val="002209EE"/>
    <w:rsid w:val="00220DAF"/>
    <w:rsid w:val="00221971"/>
    <w:rsid w:val="00221C4D"/>
    <w:rsid w:val="00221EBF"/>
    <w:rsid w:val="002220B2"/>
    <w:rsid w:val="00222419"/>
    <w:rsid w:val="00222BF0"/>
    <w:rsid w:val="00222CCD"/>
    <w:rsid w:val="00222F75"/>
    <w:rsid w:val="00222FB1"/>
    <w:rsid w:val="00223712"/>
    <w:rsid w:val="002239B9"/>
    <w:rsid w:val="00223ABF"/>
    <w:rsid w:val="00223BC9"/>
    <w:rsid w:val="00223D93"/>
    <w:rsid w:val="00224357"/>
    <w:rsid w:val="002245B0"/>
    <w:rsid w:val="002245CF"/>
    <w:rsid w:val="002251BE"/>
    <w:rsid w:val="002252DF"/>
    <w:rsid w:val="002256EB"/>
    <w:rsid w:val="00225A5D"/>
    <w:rsid w:val="00225E55"/>
    <w:rsid w:val="0022711D"/>
    <w:rsid w:val="00227F8D"/>
    <w:rsid w:val="00227F96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3D74"/>
    <w:rsid w:val="00234047"/>
    <w:rsid w:val="00234081"/>
    <w:rsid w:val="00234729"/>
    <w:rsid w:val="0023597C"/>
    <w:rsid w:val="00235EF8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1F2D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A80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0B4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5FC8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2DC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04E"/>
    <w:rsid w:val="002A2900"/>
    <w:rsid w:val="002A33A4"/>
    <w:rsid w:val="002A34D5"/>
    <w:rsid w:val="002A4524"/>
    <w:rsid w:val="002A4A04"/>
    <w:rsid w:val="002A51B3"/>
    <w:rsid w:val="002A51F7"/>
    <w:rsid w:val="002A5A1B"/>
    <w:rsid w:val="002A5CBF"/>
    <w:rsid w:val="002A5DC8"/>
    <w:rsid w:val="002A653F"/>
    <w:rsid w:val="002A6C98"/>
    <w:rsid w:val="002A735E"/>
    <w:rsid w:val="002A7628"/>
    <w:rsid w:val="002A788C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072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08"/>
    <w:rsid w:val="002C0D5D"/>
    <w:rsid w:val="002C11E7"/>
    <w:rsid w:val="002C1649"/>
    <w:rsid w:val="002C16A0"/>
    <w:rsid w:val="002C175B"/>
    <w:rsid w:val="002C2015"/>
    <w:rsid w:val="002C2171"/>
    <w:rsid w:val="002C2925"/>
    <w:rsid w:val="002C2B41"/>
    <w:rsid w:val="002C3665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C775B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6ABF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DC0"/>
    <w:rsid w:val="002E681B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C31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4C4A"/>
    <w:rsid w:val="002F507D"/>
    <w:rsid w:val="002F57DC"/>
    <w:rsid w:val="002F5941"/>
    <w:rsid w:val="002F5D7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2AC4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5C7"/>
    <w:rsid w:val="00307617"/>
    <w:rsid w:val="00307785"/>
    <w:rsid w:val="00307F54"/>
    <w:rsid w:val="003106C1"/>
    <w:rsid w:val="00310AD2"/>
    <w:rsid w:val="0031157F"/>
    <w:rsid w:val="00311773"/>
    <w:rsid w:val="00311792"/>
    <w:rsid w:val="003117DE"/>
    <w:rsid w:val="0031199F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376"/>
    <w:rsid w:val="00315691"/>
    <w:rsid w:val="0031582F"/>
    <w:rsid w:val="00315A13"/>
    <w:rsid w:val="00315A32"/>
    <w:rsid w:val="00315D6B"/>
    <w:rsid w:val="00315D84"/>
    <w:rsid w:val="00316330"/>
    <w:rsid w:val="00316709"/>
    <w:rsid w:val="0031680C"/>
    <w:rsid w:val="00316823"/>
    <w:rsid w:val="00316BAF"/>
    <w:rsid w:val="00317283"/>
    <w:rsid w:val="003174AA"/>
    <w:rsid w:val="0031759B"/>
    <w:rsid w:val="00317B6B"/>
    <w:rsid w:val="00317CD5"/>
    <w:rsid w:val="00317D1E"/>
    <w:rsid w:val="00320368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889"/>
    <w:rsid w:val="00330D85"/>
    <w:rsid w:val="00330FCC"/>
    <w:rsid w:val="00331097"/>
    <w:rsid w:val="003314EC"/>
    <w:rsid w:val="00331500"/>
    <w:rsid w:val="00331ECA"/>
    <w:rsid w:val="0033361C"/>
    <w:rsid w:val="003338D9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41C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8E9"/>
    <w:rsid w:val="00343B82"/>
    <w:rsid w:val="00343C87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F9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2EA"/>
    <w:rsid w:val="00353715"/>
    <w:rsid w:val="0035382E"/>
    <w:rsid w:val="00353922"/>
    <w:rsid w:val="003539DB"/>
    <w:rsid w:val="00353F91"/>
    <w:rsid w:val="00354148"/>
    <w:rsid w:val="00354222"/>
    <w:rsid w:val="00354493"/>
    <w:rsid w:val="0035479F"/>
    <w:rsid w:val="003548CD"/>
    <w:rsid w:val="003549B5"/>
    <w:rsid w:val="00354AE5"/>
    <w:rsid w:val="00354DFE"/>
    <w:rsid w:val="00355160"/>
    <w:rsid w:val="0035548C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0D4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1AB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3CCF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C57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97E63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C5C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900"/>
    <w:rsid w:val="003A6CA8"/>
    <w:rsid w:val="003A6F1B"/>
    <w:rsid w:val="003A7069"/>
    <w:rsid w:val="003A734D"/>
    <w:rsid w:val="003A78E3"/>
    <w:rsid w:val="003A79FB"/>
    <w:rsid w:val="003A7BE4"/>
    <w:rsid w:val="003A7EAC"/>
    <w:rsid w:val="003B04C5"/>
    <w:rsid w:val="003B06C6"/>
    <w:rsid w:val="003B08CA"/>
    <w:rsid w:val="003B097C"/>
    <w:rsid w:val="003B0E6B"/>
    <w:rsid w:val="003B0F7E"/>
    <w:rsid w:val="003B1179"/>
    <w:rsid w:val="003B133B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888"/>
    <w:rsid w:val="003B5D44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C1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306"/>
    <w:rsid w:val="003C2712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C08"/>
    <w:rsid w:val="003C4DA7"/>
    <w:rsid w:val="003C50B5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C26"/>
    <w:rsid w:val="003D5EA7"/>
    <w:rsid w:val="003D5F21"/>
    <w:rsid w:val="003D6198"/>
    <w:rsid w:val="003D7127"/>
    <w:rsid w:val="003D7469"/>
    <w:rsid w:val="003D783B"/>
    <w:rsid w:val="003D7997"/>
    <w:rsid w:val="003E004D"/>
    <w:rsid w:val="003E012A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4D51"/>
    <w:rsid w:val="003E5399"/>
    <w:rsid w:val="003E5541"/>
    <w:rsid w:val="003E56FD"/>
    <w:rsid w:val="003E57E6"/>
    <w:rsid w:val="003E5955"/>
    <w:rsid w:val="003E5A3A"/>
    <w:rsid w:val="003E5D4E"/>
    <w:rsid w:val="003E5E0F"/>
    <w:rsid w:val="003E6029"/>
    <w:rsid w:val="003E6041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D30"/>
    <w:rsid w:val="003F4E04"/>
    <w:rsid w:val="003F4F22"/>
    <w:rsid w:val="003F5017"/>
    <w:rsid w:val="003F54E0"/>
    <w:rsid w:val="003F54E6"/>
    <w:rsid w:val="003F5AC7"/>
    <w:rsid w:val="003F5C80"/>
    <w:rsid w:val="003F5D51"/>
    <w:rsid w:val="003F5E77"/>
    <w:rsid w:val="003F5FA4"/>
    <w:rsid w:val="003F6168"/>
    <w:rsid w:val="003F6307"/>
    <w:rsid w:val="003F6628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DE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A19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847"/>
    <w:rsid w:val="00421B4D"/>
    <w:rsid w:val="00421BEF"/>
    <w:rsid w:val="00421CDB"/>
    <w:rsid w:val="0042222F"/>
    <w:rsid w:val="00422B0F"/>
    <w:rsid w:val="00422C2A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36D"/>
    <w:rsid w:val="00426EF6"/>
    <w:rsid w:val="004278E5"/>
    <w:rsid w:val="004302C6"/>
    <w:rsid w:val="00430574"/>
    <w:rsid w:val="00430835"/>
    <w:rsid w:val="00430D9A"/>
    <w:rsid w:val="00430DC8"/>
    <w:rsid w:val="00431292"/>
    <w:rsid w:val="004312EE"/>
    <w:rsid w:val="004324FB"/>
    <w:rsid w:val="00432A06"/>
    <w:rsid w:val="00433019"/>
    <w:rsid w:val="00433273"/>
    <w:rsid w:val="00433324"/>
    <w:rsid w:val="0043355F"/>
    <w:rsid w:val="004335C1"/>
    <w:rsid w:val="00433875"/>
    <w:rsid w:val="0043388A"/>
    <w:rsid w:val="00433A63"/>
    <w:rsid w:val="0043414E"/>
    <w:rsid w:val="00434CDD"/>
    <w:rsid w:val="00435266"/>
    <w:rsid w:val="0043573D"/>
    <w:rsid w:val="00435961"/>
    <w:rsid w:val="00435A0B"/>
    <w:rsid w:val="00435A6F"/>
    <w:rsid w:val="00435F82"/>
    <w:rsid w:val="004368EC"/>
    <w:rsid w:val="00436BE2"/>
    <w:rsid w:val="00436CD5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4D5"/>
    <w:rsid w:val="004437A3"/>
    <w:rsid w:val="00443895"/>
    <w:rsid w:val="00443AA8"/>
    <w:rsid w:val="004440D2"/>
    <w:rsid w:val="0044438E"/>
    <w:rsid w:val="0044447C"/>
    <w:rsid w:val="004444DF"/>
    <w:rsid w:val="004449DF"/>
    <w:rsid w:val="00444E41"/>
    <w:rsid w:val="00445516"/>
    <w:rsid w:val="004455A0"/>
    <w:rsid w:val="004458E7"/>
    <w:rsid w:val="00446237"/>
    <w:rsid w:val="004468B1"/>
    <w:rsid w:val="00446A5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82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6A1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0FC"/>
    <w:rsid w:val="004702AB"/>
    <w:rsid w:val="004707B3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91A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593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1CF4"/>
    <w:rsid w:val="004921B1"/>
    <w:rsid w:val="004927E2"/>
    <w:rsid w:val="00492F38"/>
    <w:rsid w:val="0049312A"/>
    <w:rsid w:val="0049342E"/>
    <w:rsid w:val="004934F9"/>
    <w:rsid w:val="00493815"/>
    <w:rsid w:val="00493DF5"/>
    <w:rsid w:val="0049405D"/>
    <w:rsid w:val="00494713"/>
    <w:rsid w:val="0049486A"/>
    <w:rsid w:val="004953A4"/>
    <w:rsid w:val="00495514"/>
    <w:rsid w:val="00495661"/>
    <w:rsid w:val="00495805"/>
    <w:rsid w:val="00495A4C"/>
    <w:rsid w:val="00495D6D"/>
    <w:rsid w:val="004960C5"/>
    <w:rsid w:val="004962E0"/>
    <w:rsid w:val="00496778"/>
    <w:rsid w:val="00496ABB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897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1D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01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1B9B"/>
    <w:rsid w:val="004B24B6"/>
    <w:rsid w:val="004B299F"/>
    <w:rsid w:val="004B314B"/>
    <w:rsid w:val="004B3281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B7F2B"/>
    <w:rsid w:val="004C0044"/>
    <w:rsid w:val="004C01A9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20A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BE6"/>
    <w:rsid w:val="004D303F"/>
    <w:rsid w:val="004D3121"/>
    <w:rsid w:val="004D3179"/>
    <w:rsid w:val="004D35EE"/>
    <w:rsid w:val="004D3A79"/>
    <w:rsid w:val="004D3A94"/>
    <w:rsid w:val="004D3C2F"/>
    <w:rsid w:val="004D3ECF"/>
    <w:rsid w:val="004D44A7"/>
    <w:rsid w:val="004D4555"/>
    <w:rsid w:val="004D4802"/>
    <w:rsid w:val="004D5511"/>
    <w:rsid w:val="004D5D21"/>
    <w:rsid w:val="004D5D44"/>
    <w:rsid w:val="004D5FD2"/>
    <w:rsid w:val="004D6733"/>
    <w:rsid w:val="004D6ED0"/>
    <w:rsid w:val="004D731B"/>
    <w:rsid w:val="004D7A1F"/>
    <w:rsid w:val="004D7B6F"/>
    <w:rsid w:val="004D7CC6"/>
    <w:rsid w:val="004E0150"/>
    <w:rsid w:val="004E057E"/>
    <w:rsid w:val="004E07E5"/>
    <w:rsid w:val="004E085D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2CFB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622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5FCE"/>
    <w:rsid w:val="005165F4"/>
    <w:rsid w:val="0051661A"/>
    <w:rsid w:val="0051663B"/>
    <w:rsid w:val="00516A24"/>
    <w:rsid w:val="00516AC5"/>
    <w:rsid w:val="00516D3B"/>
    <w:rsid w:val="005175F9"/>
    <w:rsid w:val="005176DD"/>
    <w:rsid w:val="0051787D"/>
    <w:rsid w:val="00517F3D"/>
    <w:rsid w:val="005209E9"/>
    <w:rsid w:val="00520B07"/>
    <w:rsid w:val="00520C4D"/>
    <w:rsid w:val="00520CCA"/>
    <w:rsid w:val="0052130A"/>
    <w:rsid w:val="005214D3"/>
    <w:rsid w:val="00521D98"/>
    <w:rsid w:val="00521E2C"/>
    <w:rsid w:val="0052245E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490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854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916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AE9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932"/>
    <w:rsid w:val="00550AFE"/>
    <w:rsid w:val="0055116B"/>
    <w:rsid w:val="00551414"/>
    <w:rsid w:val="005514D9"/>
    <w:rsid w:val="00551A2D"/>
    <w:rsid w:val="00551BCA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53B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3CB"/>
    <w:rsid w:val="005636AA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1F47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87C27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BF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291C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0F5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2EB"/>
    <w:rsid w:val="005F4321"/>
    <w:rsid w:val="005F442D"/>
    <w:rsid w:val="005F4DAA"/>
    <w:rsid w:val="005F5868"/>
    <w:rsid w:val="005F5A6A"/>
    <w:rsid w:val="005F6024"/>
    <w:rsid w:val="005F62EC"/>
    <w:rsid w:val="005F6C72"/>
    <w:rsid w:val="005F6D14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75"/>
    <w:rsid w:val="00601AE1"/>
    <w:rsid w:val="0060210A"/>
    <w:rsid w:val="0060239E"/>
    <w:rsid w:val="0060239F"/>
    <w:rsid w:val="006023D0"/>
    <w:rsid w:val="006032B4"/>
    <w:rsid w:val="006037E1"/>
    <w:rsid w:val="00603897"/>
    <w:rsid w:val="00603A78"/>
    <w:rsid w:val="00603C62"/>
    <w:rsid w:val="00603D9C"/>
    <w:rsid w:val="0060434E"/>
    <w:rsid w:val="006045CF"/>
    <w:rsid w:val="00604928"/>
    <w:rsid w:val="0060530A"/>
    <w:rsid w:val="0060550F"/>
    <w:rsid w:val="006055D9"/>
    <w:rsid w:val="00605D3B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D09"/>
    <w:rsid w:val="00615E49"/>
    <w:rsid w:val="00615FC6"/>
    <w:rsid w:val="006168E8"/>
    <w:rsid w:val="0061694E"/>
    <w:rsid w:val="006172A8"/>
    <w:rsid w:val="00617710"/>
    <w:rsid w:val="006177F7"/>
    <w:rsid w:val="00617FCA"/>
    <w:rsid w:val="006206D0"/>
    <w:rsid w:val="006208FB"/>
    <w:rsid w:val="00620B52"/>
    <w:rsid w:val="0062104F"/>
    <w:rsid w:val="0062107C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503"/>
    <w:rsid w:val="00632AB3"/>
    <w:rsid w:val="00632CD3"/>
    <w:rsid w:val="00632E00"/>
    <w:rsid w:val="00632EF8"/>
    <w:rsid w:val="00632F35"/>
    <w:rsid w:val="00633AB7"/>
    <w:rsid w:val="00633D3D"/>
    <w:rsid w:val="00633F78"/>
    <w:rsid w:val="0063407B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416"/>
    <w:rsid w:val="00636803"/>
    <w:rsid w:val="00636AB3"/>
    <w:rsid w:val="0063718E"/>
    <w:rsid w:val="00637F58"/>
    <w:rsid w:val="006402AE"/>
    <w:rsid w:val="0064064D"/>
    <w:rsid w:val="00640699"/>
    <w:rsid w:val="006408FE"/>
    <w:rsid w:val="00640CD9"/>
    <w:rsid w:val="0064138E"/>
    <w:rsid w:val="0064181C"/>
    <w:rsid w:val="00641A00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8F8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0B0B"/>
    <w:rsid w:val="0065148E"/>
    <w:rsid w:val="00652145"/>
    <w:rsid w:val="00652323"/>
    <w:rsid w:val="00652486"/>
    <w:rsid w:val="0065288D"/>
    <w:rsid w:val="00653057"/>
    <w:rsid w:val="006530F4"/>
    <w:rsid w:val="00653232"/>
    <w:rsid w:val="0065329D"/>
    <w:rsid w:val="00653A46"/>
    <w:rsid w:val="00653B78"/>
    <w:rsid w:val="00653B9D"/>
    <w:rsid w:val="00653E67"/>
    <w:rsid w:val="006541C4"/>
    <w:rsid w:val="006544B2"/>
    <w:rsid w:val="006545B7"/>
    <w:rsid w:val="006551D8"/>
    <w:rsid w:val="00655298"/>
    <w:rsid w:val="006558D2"/>
    <w:rsid w:val="00655908"/>
    <w:rsid w:val="00655B26"/>
    <w:rsid w:val="006568C0"/>
    <w:rsid w:val="00656A2C"/>
    <w:rsid w:val="00656A71"/>
    <w:rsid w:val="00656AB1"/>
    <w:rsid w:val="00656B5A"/>
    <w:rsid w:val="00656D98"/>
    <w:rsid w:val="006578AB"/>
    <w:rsid w:val="00657EF2"/>
    <w:rsid w:val="00660045"/>
    <w:rsid w:val="006602BA"/>
    <w:rsid w:val="006603E7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6FA1"/>
    <w:rsid w:val="00667183"/>
    <w:rsid w:val="0066735A"/>
    <w:rsid w:val="006673F2"/>
    <w:rsid w:val="0066747D"/>
    <w:rsid w:val="006678F8"/>
    <w:rsid w:val="006679F2"/>
    <w:rsid w:val="00667D52"/>
    <w:rsid w:val="00667FCC"/>
    <w:rsid w:val="00670062"/>
    <w:rsid w:val="00670148"/>
    <w:rsid w:val="0067015D"/>
    <w:rsid w:val="006706FC"/>
    <w:rsid w:val="00670F30"/>
    <w:rsid w:val="0067145A"/>
    <w:rsid w:val="00671541"/>
    <w:rsid w:val="00671A0B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43B"/>
    <w:rsid w:val="00673991"/>
    <w:rsid w:val="00673A20"/>
    <w:rsid w:val="00673AB5"/>
    <w:rsid w:val="006740E4"/>
    <w:rsid w:val="00674128"/>
    <w:rsid w:val="00674148"/>
    <w:rsid w:val="0067427C"/>
    <w:rsid w:val="00674467"/>
    <w:rsid w:val="00674A8A"/>
    <w:rsid w:val="00674BF1"/>
    <w:rsid w:val="00674DE2"/>
    <w:rsid w:val="00674F1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4B5A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8CC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F35"/>
    <w:rsid w:val="0069381D"/>
    <w:rsid w:val="00693A61"/>
    <w:rsid w:val="00693AC5"/>
    <w:rsid w:val="00693B43"/>
    <w:rsid w:val="00693BBD"/>
    <w:rsid w:val="00693C1F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79"/>
    <w:rsid w:val="006972EB"/>
    <w:rsid w:val="00697630"/>
    <w:rsid w:val="00697B88"/>
    <w:rsid w:val="00697EEF"/>
    <w:rsid w:val="006A0174"/>
    <w:rsid w:val="006A08EC"/>
    <w:rsid w:val="006A0C87"/>
    <w:rsid w:val="006A0D94"/>
    <w:rsid w:val="006A11B7"/>
    <w:rsid w:val="006A15D2"/>
    <w:rsid w:val="006A1787"/>
    <w:rsid w:val="006A208E"/>
    <w:rsid w:val="006A244A"/>
    <w:rsid w:val="006A25F2"/>
    <w:rsid w:val="006A372C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679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597"/>
    <w:rsid w:val="006B1779"/>
    <w:rsid w:val="006B1B87"/>
    <w:rsid w:val="006B1CDD"/>
    <w:rsid w:val="006B2154"/>
    <w:rsid w:val="006B22C7"/>
    <w:rsid w:val="006B2547"/>
    <w:rsid w:val="006B2731"/>
    <w:rsid w:val="006B2873"/>
    <w:rsid w:val="006B2F13"/>
    <w:rsid w:val="006B3339"/>
    <w:rsid w:val="006B3365"/>
    <w:rsid w:val="006B3B17"/>
    <w:rsid w:val="006B3B30"/>
    <w:rsid w:val="006B427B"/>
    <w:rsid w:val="006B49F8"/>
    <w:rsid w:val="006B4A65"/>
    <w:rsid w:val="006B531C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8A2"/>
    <w:rsid w:val="006B7A3C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03"/>
    <w:rsid w:val="006C26AC"/>
    <w:rsid w:val="006C3411"/>
    <w:rsid w:val="006C3FC1"/>
    <w:rsid w:val="006C4398"/>
    <w:rsid w:val="006C4530"/>
    <w:rsid w:val="006C482E"/>
    <w:rsid w:val="006C4992"/>
    <w:rsid w:val="006C5277"/>
    <w:rsid w:val="006C5361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5C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4B1"/>
    <w:rsid w:val="006E4EC3"/>
    <w:rsid w:val="006E6715"/>
    <w:rsid w:val="006E685C"/>
    <w:rsid w:val="006E6975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7BD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46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6F7E4A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424"/>
    <w:rsid w:val="007065E8"/>
    <w:rsid w:val="007066D3"/>
    <w:rsid w:val="0070675C"/>
    <w:rsid w:val="0070676E"/>
    <w:rsid w:val="00706A3A"/>
    <w:rsid w:val="00706A96"/>
    <w:rsid w:val="00706D2D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201"/>
    <w:rsid w:val="0071091D"/>
    <w:rsid w:val="00710FFA"/>
    <w:rsid w:val="007116D2"/>
    <w:rsid w:val="00711DCA"/>
    <w:rsid w:val="00711E86"/>
    <w:rsid w:val="00711FDF"/>
    <w:rsid w:val="007121B6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5F4D"/>
    <w:rsid w:val="00716C2E"/>
    <w:rsid w:val="00716D54"/>
    <w:rsid w:val="007173C5"/>
    <w:rsid w:val="0071778F"/>
    <w:rsid w:val="00717E4C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2DFA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997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4BF6"/>
    <w:rsid w:val="00734F1E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74D"/>
    <w:rsid w:val="00742983"/>
    <w:rsid w:val="00742C65"/>
    <w:rsid w:val="00742C76"/>
    <w:rsid w:val="007439E2"/>
    <w:rsid w:val="00746008"/>
    <w:rsid w:val="007464DC"/>
    <w:rsid w:val="007464DD"/>
    <w:rsid w:val="0074671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0B17"/>
    <w:rsid w:val="0075188A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3EE7"/>
    <w:rsid w:val="00754486"/>
    <w:rsid w:val="0075462B"/>
    <w:rsid w:val="007546CF"/>
    <w:rsid w:val="00754B4A"/>
    <w:rsid w:val="00754EAB"/>
    <w:rsid w:val="00754EDD"/>
    <w:rsid w:val="007557D7"/>
    <w:rsid w:val="0075589B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9C"/>
    <w:rsid w:val="00761DA9"/>
    <w:rsid w:val="0076239A"/>
    <w:rsid w:val="00762640"/>
    <w:rsid w:val="00762A2B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F0B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334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C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2CA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63D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A8F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4E18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05"/>
    <w:rsid w:val="007A79C7"/>
    <w:rsid w:val="007B00DD"/>
    <w:rsid w:val="007B0719"/>
    <w:rsid w:val="007B0ADB"/>
    <w:rsid w:val="007B0C76"/>
    <w:rsid w:val="007B0DC5"/>
    <w:rsid w:val="007B0DCF"/>
    <w:rsid w:val="007B16D8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3DFC"/>
    <w:rsid w:val="007B42F7"/>
    <w:rsid w:val="007B4319"/>
    <w:rsid w:val="007B432C"/>
    <w:rsid w:val="007B4596"/>
    <w:rsid w:val="007B4623"/>
    <w:rsid w:val="007B4D20"/>
    <w:rsid w:val="007B4DFF"/>
    <w:rsid w:val="007B4ED6"/>
    <w:rsid w:val="007B5CCC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7A3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CBB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4C1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AE5"/>
    <w:rsid w:val="007E6BD2"/>
    <w:rsid w:val="007E6BFA"/>
    <w:rsid w:val="007E7B95"/>
    <w:rsid w:val="007F05AA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310"/>
    <w:rsid w:val="007F2634"/>
    <w:rsid w:val="007F2901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8A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48"/>
    <w:rsid w:val="00816374"/>
    <w:rsid w:val="00816633"/>
    <w:rsid w:val="00816A65"/>
    <w:rsid w:val="00816E7D"/>
    <w:rsid w:val="00817656"/>
    <w:rsid w:val="00817DC5"/>
    <w:rsid w:val="008205EA"/>
    <w:rsid w:val="00820859"/>
    <w:rsid w:val="00820958"/>
    <w:rsid w:val="00820CC5"/>
    <w:rsid w:val="00820EBE"/>
    <w:rsid w:val="00821680"/>
    <w:rsid w:val="008217D6"/>
    <w:rsid w:val="00821A26"/>
    <w:rsid w:val="00821BE8"/>
    <w:rsid w:val="00821D78"/>
    <w:rsid w:val="00821F44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6E16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586"/>
    <w:rsid w:val="00832942"/>
    <w:rsid w:val="008329FB"/>
    <w:rsid w:val="00832BFD"/>
    <w:rsid w:val="008333BD"/>
    <w:rsid w:val="0083383C"/>
    <w:rsid w:val="00833F28"/>
    <w:rsid w:val="00833F82"/>
    <w:rsid w:val="0083425F"/>
    <w:rsid w:val="00834C6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90C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246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2C8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F7E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5F97"/>
    <w:rsid w:val="0085605D"/>
    <w:rsid w:val="0085644B"/>
    <w:rsid w:val="00856714"/>
    <w:rsid w:val="00856907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88E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98"/>
    <w:rsid w:val="00873227"/>
    <w:rsid w:val="008737BC"/>
    <w:rsid w:val="008739F0"/>
    <w:rsid w:val="00873B56"/>
    <w:rsid w:val="0087408C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5DD9"/>
    <w:rsid w:val="008861F8"/>
    <w:rsid w:val="00886277"/>
    <w:rsid w:val="00886CDC"/>
    <w:rsid w:val="00886E1E"/>
    <w:rsid w:val="008873C1"/>
    <w:rsid w:val="00887443"/>
    <w:rsid w:val="00887866"/>
    <w:rsid w:val="008879AF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77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5E39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4D8"/>
    <w:rsid w:val="008A05DB"/>
    <w:rsid w:val="008A075A"/>
    <w:rsid w:val="008A1389"/>
    <w:rsid w:val="008A1630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292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696"/>
    <w:rsid w:val="008B574E"/>
    <w:rsid w:val="008B5E02"/>
    <w:rsid w:val="008B5ECB"/>
    <w:rsid w:val="008B608F"/>
    <w:rsid w:val="008B65AC"/>
    <w:rsid w:val="008B6765"/>
    <w:rsid w:val="008B6ECA"/>
    <w:rsid w:val="008B6F74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7B7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155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EFF"/>
    <w:rsid w:val="008E4F54"/>
    <w:rsid w:val="008E50FC"/>
    <w:rsid w:val="008E56EA"/>
    <w:rsid w:val="008E5874"/>
    <w:rsid w:val="008E596F"/>
    <w:rsid w:val="008E5B1C"/>
    <w:rsid w:val="008E5B23"/>
    <w:rsid w:val="008E6089"/>
    <w:rsid w:val="008E6148"/>
    <w:rsid w:val="008E628A"/>
    <w:rsid w:val="008E6AC7"/>
    <w:rsid w:val="008E734C"/>
    <w:rsid w:val="008E7727"/>
    <w:rsid w:val="008E786D"/>
    <w:rsid w:val="008F016D"/>
    <w:rsid w:val="008F02DA"/>
    <w:rsid w:val="008F0364"/>
    <w:rsid w:val="008F0395"/>
    <w:rsid w:val="008F0B9E"/>
    <w:rsid w:val="008F0BA4"/>
    <w:rsid w:val="008F1213"/>
    <w:rsid w:val="008F1E54"/>
    <w:rsid w:val="008F1E98"/>
    <w:rsid w:val="008F2037"/>
    <w:rsid w:val="008F2488"/>
    <w:rsid w:val="008F2533"/>
    <w:rsid w:val="008F2596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25"/>
    <w:rsid w:val="008F6642"/>
    <w:rsid w:val="008F693C"/>
    <w:rsid w:val="008F6C40"/>
    <w:rsid w:val="008F6C75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BA3"/>
    <w:rsid w:val="00905E16"/>
    <w:rsid w:val="00906595"/>
    <w:rsid w:val="0090688A"/>
    <w:rsid w:val="009068DE"/>
    <w:rsid w:val="00906C59"/>
    <w:rsid w:val="00907BBF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AF7"/>
    <w:rsid w:val="00914BCE"/>
    <w:rsid w:val="00914C06"/>
    <w:rsid w:val="00914C36"/>
    <w:rsid w:val="00914EA0"/>
    <w:rsid w:val="00914F45"/>
    <w:rsid w:val="00915284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1F0"/>
    <w:rsid w:val="00923620"/>
    <w:rsid w:val="009238C8"/>
    <w:rsid w:val="00923F9D"/>
    <w:rsid w:val="00924CE9"/>
    <w:rsid w:val="00925133"/>
    <w:rsid w:val="009252BE"/>
    <w:rsid w:val="0092544B"/>
    <w:rsid w:val="00925968"/>
    <w:rsid w:val="00925E0D"/>
    <w:rsid w:val="00925FD5"/>
    <w:rsid w:val="009260F8"/>
    <w:rsid w:val="0092626E"/>
    <w:rsid w:val="00926646"/>
    <w:rsid w:val="00926B90"/>
    <w:rsid w:val="00926F5D"/>
    <w:rsid w:val="00927435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85F"/>
    <w:rsid w:val="00941E03"/>
    <w:rsid w:val="00942082"/>
    <w:rsid w:val="0094223B"/>
    <w:rsid w:val="009423A4"/>
    <w:rsid w:val="009426BC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292"/>
    <w:rsid w:val="009463FE"/>
    <w:rsid w:val="00946A13"/>
    <w:rsid w:val="00946AF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1F97"/>
    <w:rsid w:val="0095222C"/>
    <w:rsid w:val="0095230A"/>
    <w:rsid w:val="009524AB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28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42F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0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503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EC4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47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191"/>
    <w:rsid w:val="009925B1"/>
    <w:rsid w:val="0099279C"/>
    <w:rsid w:val="009927C6"/>
    <w:rsid w:val="009929E6"/>
    <w:rsid w:val="00992C8D"/>
    <w:rsid w:val="00992F19"/>
    <w:rsid w:val="009933BC"/>
    <w:rsid w:val="00993506"/>
    <w:rsid w:val="00993512"/>
    <w:rsid w:val="00993733"/>
    <w:rsid w:val="009945E2"/>
    <w:rsid w:val="00994855"/>
    <w:rsid w:val="00994B2C"/>
    <w:rsid w:val="009958FC"/>
    <w:rsid w:val="00995FE2"/>
    <w:rsid w:val="009964CF"/>
    <w:rsid w:val="00996877"/>
    <w:rsid w:val="00996BBB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0FA9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1A8"/>
    <w:rsid w:val="009A23BE"/>
    <w:rsid w:val="009A2531"/>
    <w:rsid w:val="009A27A7"/>
    <w:rsid w:val="009A2C55"/>
    <w:rsid w:val="009A33F9"/>
    <w:rsid w:val="009A3763"/>
    <w:rsid w:val="009A3882"/>
    <w:rsid w:val="009A3B6B"/>
    <w:rsid w:val="009A3C3C"/>
    <w:rsid w:val="009A463F"/>
    <w:rsid w:val="009A46F2"/>
    <w:rsid w:val="009A4B60"/>
    <w:rsid w:val="009A5A7E"/>
    <w:rsid w:val="009A5B7A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4C9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4E3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1E5D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C7FB6"/>
    <w:rsid w:val="009D02FF"/>
    <w:rsid w:val="009D0603"/>
    <w:rsid w:val="009D0924"/>
    <w:rsid w:val="009D118B"/>
    <w:rsid w:val="009D12F0"/>
    <w:rsid w:val="009D1438"/>
    <w:rsid w:val="009D15D3"/>
    <w:rsid w:val="009D19B0"/>
    <w:rsid w:val="009D1AC1"/>
    <w:rsid w:val="009D1BE1"/>
    <w:rsid w:val="009D1DD0"/>
    <w:rsid w:val="009D27DC"/>
    <w:rsid w:val="009D28F6"/>
    <w:rsid w:val="009D2DE6"/>
    <w:rsid w:val="009D3225"/>
    <w:rsid w:val="009D33C9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275"/>
    <w:rsid w:val="009E430F"/>
    <w:rsid w:val="009E4421"/>
    <w:rsid w:val="009E458D"/>
    <w:rsid w:val="009E48B6"/>
    <w:rsid w:val="009E5720"/>
    <w:rsid w:val="009E5A40"/>
    <w:rsid w:val="009E5D5B"/>
    <w:rsid w:val="009E63C2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EAF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4B83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950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3DE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579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52BC"/>
    <w:rsid w:val="00A266EB"/>
    <w:rsid w:val="00A26A33"/>
    <w:rsid w:val="00A26C18"/>
    <w:rsid w:val="00A273BE"/>
    <w:rsid w:val="00A274B4"/>
    <w:rsid w:val="00A278D6"/>
    <w:rsid w:val="00A27C7E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609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125"/>
    <w:rsid w:val="00A47785"/>
    <w:rsid w:val="00A47A10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1D0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6FC1"/>
    <w:rsid w:val="00A573D0"/>
    <w:rsid w:val="00A57E08"/>
    <w:rsid w:val="00A57F44"/>
    <w:rsid w:val="00A601C0"/>
    <w:rsid w:val="00A601C8"/>
    <w:rsid w:val="00A603AB"/>
    <w:rsid w:val="00A603EC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6A5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7C3"/>
    <w:rsid w:val="00A76951"/>
    <w:rsid w:val="00A769D1"/>
    <w:rsid w:val="00A76A3E"/>
    <w:rsid w:val="00A76D83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4FC"/>
    <w:rsid w:val="00A936AF"/>
    <w:rsid w:val="00A937B8"/>
    <w:rsid w:val="00A93879"/>
    <w:rsid w:val="00A93975"/>
    <w:rsid w:val="00A9468C"/>
    <w:rsid w:val="00A94BB1"/>
    <w:rsid w:val="00A955A4"/>
    <w:rsid w:val="00A955EF"/>
    <w:rsid w:val="00A957B6"/>
    <w:rsid w:val="00A95F71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4CB1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2E6"/>
    <w:rsid w:val="00AD0975"/>
    <w:rsid w:val="00AD0B4D"/>
    <w:rsid w:val="00AD0E58"/>
    <w:rsid w:val="00AD17B9"/>
    <w:rsid w:val="00AD1DBE"/>
    <w:rsid w:val="00AD232E"/>
    <w:rsid w:val="00AD23FF"/>
    <w:rsid w:val="00AD24C0"/>
    <w:rsid w:val="00AD26B3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735"/>
    <w:rsid w:val="00AF096D"/>
    <w:rsid w:val="00AF0D1F"/>
    <w:rsid w:val="00AF0E8A"/>
    <w:rsid w:val="00AF0F3E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03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AF7F67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625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CEC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8E2"/>
    <w:rsid w:val="00B22EAB"/>
    <w:rsid w:val="00B233E5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1B"/>
    <w:rsid w:val="00B30296"/>
    <w:rsid w:val="00B3102D"/>
    <w:rsid w:val="00B31799"/>
    <w:rsid w:val="00B317F7"/>
    <w:rsid w:val="00B31FEA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A89"/>
    <w:rsid w:val="00B50BAE"/>
    <w:rsid w:val="00B50E9E"/>
    <w:rsid w:val="00B524BE"/>
    <w:rsid w:val="00B52584"/>
    <w:rsid w:val="00B52759"/>
    <w:rsid w:val="00B52E9A"/>
    <w:rsid w:val="00B53885"/>
    <w:rsid w:val="00B53897"/>
    <w:rsid w:val="00B53A52"/>
    <w:rsid w:val="00B53C88"/>
    <w:rsid w:val="00B53D0D"/>
    <w:rsid w:val="00B53D28"/>
    <w:rsid w:val="00B5408E"/>
    <w:rsid w:val="00B54091"/>
    <w:rsid w:val="00B548DD"/>
    <w:rsid w:val="00B54DB3"/>
    <w:rsid w:val="00B54FDD"/>
    <w:rsid w:val="00B55431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4B"/>
    <w:rsid w:val="00B6219D"/>
    <w:rsid w:val="00B6253C"/>
    <w:rsid w:val="00B6277D"/>
    <w:rsid w:val="00B62C36"/>
    <w:rsid w:val="00B62E1F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863"/>
    <w:rsid w:val="00B65A45"/>
    <w:rsid w:val="00B65C20"/>
    <w:rsid w:val="00B65F74"/>
    <w:rsid w:val="00B66411"/>
    <w:rsid w:val="00B6693F"/>
    <w:rsid w:val="00B6742C"/>
    <w:rsid w:val="00B674B6"/>
    <w:rsid w:val="00B67507"/>
    <w:rsid w:val="00B67767"/>
    <w:rsid w:val="00B67B28"/>
    <w:rsid w:val="00B7110B"/>
    <w:rsid w:val="00B71404"/>
    <w:rsid w:val="00B71654"/>
    <w:rsid w:val="00B72700"/>
    <w:rsid w:val="00B72C8B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E41"/>
    <w:rsid w:val="00B75037"/>
    <w:rsid w:val="00B752E0"/>
    <w:rsid w:val="00B75841"/>
    <w:rsid w:val="00B75863"/>
    <w:rsid w:val="00B75B58"/>
    <w:rsid w:val="00B760CB"/>
    <w:rsid w:val="00B761EC"/>
    <w:rsid w:val="00B7643D"/>
    <w:rsid w:val="00B76804"/>
    <w:rsid w:val="00B768A9"/>
    <w:rsid w:val="00B768EA"/>
    <w:rsid w:val="00B76906"/>
    <w:rsid w:val="00B769E0"/>
    <w:rsid w:val="00B76A73"/>
    <w:rsid w:val="00B76B28"/>
    <w:rsid w:val="00B77020"/>
    <w:rsid w:val="00B77E7F"/>
    <w:rsid w:val="00B810CA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355"/>
    <w:rsid w:val="00B95413"/>
    <w:rsid w:val="00B95809"/>
    <w:rsid w:val="00B95D03"/>
    <w:rsid w:val="00B95D75"/>
    <w:rsid w:val="00B95E03"/>
    <w:rsid w:val="00B96005"/>
    <w:rsid w:val="00B961A6"/>
    <w:rsid w:val="00B96301"/>
    <w:rsid w:val="00B96A89"/>
    <w:rsid w:val="00B96B49"/>
    <w:rsid w:val="00B9730B"/>
    <w:rsid w:val="00B9771B"/>
    <w:rsid w:val="00B97ECD"/>
    <w:rsid w:val="00BA02DB"/>
    <w:rsid w:val="00BA02FB"/>
    <w:rsid w:val="00BA03D7"/>
    <w:rsid w:val="00BA0852"/>
    <w:rsid w:val="00BA0FD4"/>
    <w:rsid w:val="00BA11B9"/>
    <w:rsid w:val="00BA128C"/>
    <w:rsid w:val="00BA1699"/>
    <w:rsid w:val="00BA1731"/>
    <w:rsid w:val="00BA17AC"/>
    <w:rsid w:val="00BA17B5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7D3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385"/>
    <w:rsid w:val="00BA741D"/>
    <w:rsid w:val="00BA7A5F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6D2C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B43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BF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A6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299"/>
    <w:rsid w:val="00BE5971"/>
    <w:rsid w:val="00BE5B75"/>
    <w:rsid w:val="00BE5B86"/>
    <w:rsid w:val="00BE6227"/>
    <w:rsid w:val="00BE6316"/>
    <w:rsid w:val="00BE6562"/>
    <w:rsid w:val="00BE6B9E"/>
    <w:rsid w:val="00BE6E68"/>
    <w:rsid w:val="00BE7988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928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BA2"/>
    <w:rsid w:val="00C00CB2"/>
    <w:rsid w:val="00C01066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6C7"/>
    <w:rsid w:val="00C03837"/>
    <w:rsid w:val="00C03970"/>
    <w:rsid w:val="00C03B36"/>
    <w:rsid w:val="00C03E50"/>
    <w:rsid w:val="00C03FB3"/>
    <w:rsid w:val="00C041BE"/>
    <w:rsid w:val="00C043A9"/>
    <w:rsid w:val="00C04566"/>
    <w:rsid w:val="00C048A0"/>
    <w:rsid w:val="00C04EE1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3B4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5B9"/>
    <w:rsid w:val="00C17AAB"/>
    <w:rsid w:val="00C20271"/>
    <w:rsid w:val="00C20904"/>
    <w:rsid w:val="00C20A58"/>
    <w:rsid w:val="00C20A59"/>
    <w:rsid w:val="00C20ACB"/>
    <w:rsid w:val="00C213AA"/>
    <w:rsid w:val="00C21554"/>
    <w:rsid w:val="00C2187B"/>
    <w:rsid w:val="00C21935"/>
    <w:rsid w:val="00C219E0"/>
    <w:rsid w:val="00C21A6D"/>
    <w:rsid w:val="00C21CA3"/>
    <w:rsid w:val="00C221D4"/>
    <w:rsid w:val="00C2251C"/>
    <w:rsid w:val="00C22597"/>
    <w:rsid w:val="00C225E5"/>
    <w:rsid w:val="00C2277D"/>
    <w:rsid w:val="00C22A8C"/>
    <w:rsid w:val="00C22DA5"/>
    <w:rsid w:val="00C22DE3"/>
    <w:rsid w:val="00C22E9D"/>
    <w:rsid w:val="00C233F2"/>
    <w:rsid w:val="00C239DB"/>
    <w:rsid w:val="00C23FAF"/>
    <w:rsid w:val="00C241AE"/>
    <w:rsid w:val="00C24518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91D"/>
    <w:rsid w:val="00C30BE0"/>
    <w:rsid w:val="00C317FB"/>
    <w:rsid w:val="00C31D0A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268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74"/>
    <w:rsid w:val="00C45E96"/>
    <w:rsid w:val="00C464DB"/>
    <w:rsid w:val="00C4679E"/>
    <w:rsid w:val="00C467CC"/>
    <w:rsid w:val="00C4708F"/>
    <w:rsid w:val="00C472D5"/>
    <w:rsid w:val="00C47388"/>
    <w:rsid w:val="00C478FC"/>
    <w:rsid w:val="00C479CA"/>
    <w:rsid w:val="00C500C1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CC7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1E0"/>
    <w:rsid w:val="00C633EE"/>
    <w:rsid w:val="00C654CA"/>
    <w:rsid w:val="00C65F2A"/>
    <w:rsid w:val="00C660CE"/>
    <w:rsid w:val="00C66885"/>
    <w:rsid w:val="00C66A56"/>
    <w:rsid w:val="00C66A74"/>
    <w:rsid w:val="00C67350"/>
    <w:rsid w:val="00C675A5"/>
    <w:rsid w:val="00C67909"/>
    <w:rsid w:val="00C6795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1EBD"/>
    <w:rsid w:val="00C7217B"/>
    <w:rsid w:val="00C7223A"/>
    <w:rsid w:val="00C722E9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24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1DB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7C7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AA"/>
    <w:rsid w:val="00C93BC1"/>
    <w:rsid w:val="00C94279"/>
    <w:rsid w:val="00C94CC7"/>
    <w:rsid w:val="00C95C52"/>
    <w:rsid w:val="00C96287"/>
    <w:rsid w:val="00C96600"/>
    <w:rsid w:val="00C96640"/>
    <w:rsid w:val="00C96A0B"/>
    <w:rsid w:val="00C96A60"/>
    <w:rsid w:val="00C970D8"/>
    <w:rsid w:val="00C9729C"/>
    <w:rsid w:val="00C9748D"/>
    <w:rsid w:val="00C9772D"/>
    <w:rsid w:val="00C97CBB"/>
    <w:rsid w:val="00C97CC5"/>
    <w:rsid w:val="00C97E6E"/>
    <w:rsid w:val="00C97F6E"/>
    <w:rsid w:val="00CA0420"/>
    <w:rsid w:val="00CA0791"/>
    <w:rsid w:val="00CA088C"/>
    <w:rsid w:val="00CA0C3C"/>
    <w:rsid w:val="00CA1198"/>
    <w:rsid w:val="00CA22FD"/>
    <w:rsid w:val="00CA2DC5"/>
    <w:rsid w:val="00CA2E3C"/>
    <w:rsid w:val="00CA3125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0B1F"/>
    <w:rsid w:val="00CB1350"/>
    <w:rsid w:val="00CB1781"/>
    <w:rsid w:val="00CB19E9"/>
    <w:rsid w:val="00CB1A9B"/>
    <w:rsid w:val="00CB1BAC"/>
    <w:rsid w:val="00CB1C30"/>
    <w:rsid w:val="00CB1D45"/>
    <w:rsid w:val="00CB1F10"/>
    <w:rsid w:val="00CB2247"/>
    <w:rsid w:val="00CB224E"/>
    <w:rsid w:val="00CB272F"/>
    <w:rsid w:val="00CB2946"/>
    <w:rsid w:val="00CB350D"/>
    <w:rsid w:val="00CB375D"/>
    <w:rsid w:val="00CB37B1"/>
    <w:rsid w:val="00CB37D0"/>
    <w:rsid w:val="00CB3E41"/>
    <w:rsid w:val="00CB40B9"/>
    <w:rsid w:val="00CB49B6"/>
    <w:rsid w:val="00CB4A0A"/>
    <w:rsid w:val="00CB4C23"/>
    <w:rsid w:val="00CB55E9"/>
    <w:rsid w:val="00CB55EF"/>
    <w:rsid w:val="00CB5971"/>
    <w:rsid w:val="00CB63E8"/>
    <w:rsid w:val="00CB65E6"/>
    <w:rsid w:val="00CB6643"/>
    <w:rsid w:val="00CB6A60"/>
    <w:rsid w:val="00CB6D6A"/>
    <w:rsid w:val="00CB7835"/>
    <w:rsid w:val="00CB7B30"/>
    <w:rsid w:val="00CB7C3E"/>
    <w:rsid w:val="00CB7FEF"/>
    <w:rsid w:val="00CC02EB"/>
    <w:rsid w:val="00CC0435"/>
    <w:rsid w:val="00CC04AF"/>
    <w:rsid w:val="00CC06F6"/>
    <w:rsid w:val="00CC0E7C"/>
    <w:rsid w:val="00CC1661"/>
    <w:rsid w:val="00CC17B5"/>
    <w:rsid w:val="00CC1B3D"/>
    <w:rsid w:val="00CC2062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84F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6E74"/>
    <w:rsid w:val="00CE7119"/>
    <w:rsid w:val="00CE721A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14E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75B"/>
    <w:rsid w:val="00D11D8F"/>
    <w:rsid w:val="00D1206F"/>
    <w:rsid w:val="00D123B8"/>
    <w:rsid w:val="00D12589"/>
    <w:rsid w:val="00D12607"/>
    <w:rsid w:val="00D12857"/>
    <w:rsid w:val="00D1297E"/>
    <w:rsid w:val="00D12CDA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36E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840"/>
    <w:rsid w:val="00D26A82"/>
    <w:rsid w:val="00D26C03"/>
    <w:rsid w:val="00D26DAB"/>
    <w:rsid w:val="00D27946"/>
    <w:rsid w:val="00D30191"/>
    <w:rsid w:val="00D305C9"/>
    <w:rsid w:val="00D30B0E"/>
    <w:rsid w:val="00D311C6"/>
    <w:rsid w:val="00D318A3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2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548"/>
    <w:rsid w:val="00D448E5"/>
    <w:rsid w:val="00D44A65"/>
    <w:rsid w:val="00D45814"/>
    <w:rsid w:val="00D4591C"/>
    <w:rsid w:val="00D45BF5"/>
    <w:rsid w:val="00D46100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9AA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48B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D86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4F"/>
    <w:rsid w:val="00D778F4"/>
    <w:rsid w:val="00D77B4D"/>
    <w:rsid w:val="00D77D37"/>
    <w:rsid w:val="00D80280"/>
    <w:rsid w:val="00D80B21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04C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4"/>
    <w:rsid w:val="00D903DC"/>
    <w:rsid w:val="00D904B9"/>
    <w:rsid w:val="00D90767"/>
    <w:rsid w:val="00D90B48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6B05"/>
    <w:rsid w:val="00D96CED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319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24D"/>
    <w:rsid w:val="00DB66FD"/>
    <w:rsid w:val="00DB6A35"/>
    <w:rsid w:val="00DB6F3E"/>
    <w:rsid w:val="00DB753F"/>
    <w:rsid w:val="00DB77D8"/>
    <w:rsid w:val="00DB7AB3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100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611"/>
    <w:rsid w:val="00DC78EB"/>
    <w:rsid w:val="00DC78F7"/>
    <w:rsid w:val="00DC796F"/>
    <w:rsid w:val="00DD0662"/>
    <w:rsid w:val="00DD0A85"/>
    <w:rsid w:val="00DD0B3A"/>
    <w:rsid w:val="00DD0C02"/>
    <w:rsid w:val="00DD0C8C"/>
    <w:rsid w:val="00DD0ECD"/>
    <w:rsid w:val="00DD1A42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0930"/>
    <w:rsid w:val="00DE15CB"/>
    <w:rsid w:val="00DE1859"/>
    <w:rsid w:val="00DE1DAA"/>
    <w:rsid w:val="00DE1F87"/>
    <w:rsid w:val="00DE21D2"/>
    <w:rsid w:val="00DE2544"/>
    <w:rsid w:val="00DE27AF"/>
    <w:rsid w:val="00DE285F"/>
    <w:rsid w:val="00DE2886"/>
    <w:rsid w:val="00DE2B11"/>
    <w:rsid w:val="00DE3460"/>
    <w:rsid w:val="00DE3A0F"/>
    <w:rsid w:val="00DE3A67"/>
    <w:rsid w:val="00DE40B8"/>
    <w:rsid w:val="00DE4113"/>
    <w:rsid w:val="00DE45F7"/>
    <w:rsid w:val="00DE4766"/>
    <w:rsid w:val="00DE4BD9"/>
    <w:rsid w:val="00DE4D2F"/>
    <w:rsid w:val="00DE4E9C"/>
    <w:rsid w:val="00DE5428"/>
    <w:rsid w:val="00DE5A8A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1D3"/>
    <w:rsid w:val="00DF023A"/>
    <w:rsid w:val="00DF02CF"/>
    <w:rsid w:val="00DF03FD"/>
    <w:rsid w:val="00DF05E5"/>
    <w:rsid w:val="00DF0D14"/>
    <w:rsid w:val="00DF115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A03"/>
    <w:rsid w:val="00DF7EA3"/>
    <w:rsid w:val="00E002C4"/>
    <w:rsid w:val="00E00F30"/>
    <w:rsid w:val="00E01128"/>
    <w:rsid w:val="00E016E4"/>
    <w:rsid w:val="00E018AA"/>
    <w:rsid w:val="00E01A96"/>
    <w:rsid w:val="00E01C4D"/>
    <w:rsid w:val="00E01C8F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CA6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14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1E8F"/>
    <w:rsid w:val="00E125DE"/>
    <w:rsid w:val="00E12F63"/>
    <w:rsid w:val="00E13A27"/>
    <w:rsid w:val="00E13AC3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124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2E9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050B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66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0D54"/>
    <w:rsid w:val="00E41414"/>
    <w:rsid w:val="00E4160B"/>
    <w:rsid w:val="00E41779"/>
    <w:rsid w:val="00E41900"/>
    <w:rsid w:val="00E41994"/>
    <w:rsid w:val="00E41B7B"/>
    <w:rsid w:val="00E4276C"/>
    <w:rsid w:val="00E4277D"/>
    <w:rsid w:val="00E42DAE"/>
    <w:rsid w:val="00E42E5B"/>
    <w:rsid w:val="00E43028"/>
    <w:rsid w:val="00E430A1"/>
    <w:rsid w:val="00E43159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93D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6F5"/>
    <w:rsid w:val="00E56B9C"/>
    <w:rsid w:val="00E56C4D"/>
    <w:rsid w:val="00E5725F"/>
    <w:rsid w:val="00E573B7"/>
    <w:rsid w:val="00E574CE"/>
    <w:rsid w:val="00E57917"/>
    <w:rsid w:val="00E57A3F"/>
    <w:rsid w:val="00E60830"/>
    <w:rsid w:val="00E612CC"/>
    <w:rsid w:val="00E61483"/>
    <w:rsid w:val="00E61696"/>
    <w:rsid w:val="00E61A3D"/>
    <w:rsid w:val="00E61B51"/>
    <w:rsid w:val="00E62826"/>
    <w:rsid w:val="00E62881"/>
    <w:rsid w:val="00E62D33"/>
    <w:rsid w:val="00E636DF"/>
    <w:rsid w:val="00E63DC4"/>
    <w:rsid w:val="00E640DC"/>
    <w:rsid w:val="00E6479E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321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161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063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20"/>
    <w:rsid w:val="00EA3CEF"/>
    <w:rsid w:val="00EA3D1D"/>
    <w:rsid w:val="00EA3FA3"/>
    <w:rsid w:val="00EA4548"/>
    <w:rsid w:val="00EA45B6"/>
    <w:rsid w:val="00EA4F6B"/>
    <w:rsid w:val="00EA5C26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4B"/>
    <w:rsid w:val="00EA7FD8"/>
    <w:rsid w:val="00EB00F0"/>
    <w:rsid w:val="00EB0710"/>
    <w:rsid w:val="00EB07B4"/>
    <w:rsid w:val="00EB08A6"/>
    <w:rsid w:val="00EB13EE"/>
    <w:rsid w:val="00EB1C14"/>
    <w:rsid w:val="00EB1D96"/>
    <w:rsid w:val="00EB237A"/>
    <w:rsid w:val="00EB23B2"/>
    <w:rsid w:val="00EB2499"/>
    <w:rsid w:val="00EB2518"/>
    <w:rsid w:val="00EB2549"/>
    <w:rsid w:val="00EB2EA4"/>
    <w:rsid w:val="00EB3227"/>
    <w:rsid w:val="00EB3378"/>
    <w:rsid w:val="00EB35E7"/>
    <w:rsid w:val="00EB3CC3"/>
    <w:rsid w:val="00EB3DD9"/>
    <w:rsid w:val="00EB4463"/>
    <w:rsid w:val="00EB4471"/>
    <w:rsid w:val="00EB44CB"/>
    <w:rsid w:val="00EB4557"/>
    <w:rsid w:val="00EB46C5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492"/>
    <w:rsid w:val="00EC1A0B"/>
    <w:rsid w:val="00EC1F04"/>
    <w:rsid w:val="00EC203A"/>
    <w:rsid w:val="00EC2427"/>
    <w:rsid w:val="00EC2A48"/>
    <w:rsid w:val="00EC2E58"/>
    <w:rsid w:val="00EC3016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5FF7"/>
    <w:rsid w:val="00EC6216"/>
    <w:rsid w:val="00EC626E"/>
    <w:rsid w:val="00EC6433"/>
    <w:rsid w:val="00EC64A4"/>
    <w:rsid w:val="00EC687E"/>
    <w:rsid w:val="00EC7152"/>
    <w:rsid w:val="00EC780C"/>
    <w:rsid w:val="00EC7926"/>
    <w:rsid w:val="00EC79D4"/>
    <w:rsid w:val="00EC7EC3"/>
    <w:rsid w:val="00ED0370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043"/>
    <w:rsid w:val="00ED65AC"/>
    <w:rsid w:val="00ED65C1"/>
    <w:rsid w:val="00ED67D3"/>
    <w:rsid w:val="00ED7067"/>
    <w:rsid w:val="00ED7535"/>
    <w:rsid w:val="00ED77E2"/>
    <w:rsid w:val="00ED78DE"/>
    <w:rsid w:val="00ED79F4"/>
    <w:rsid w:val="00ED7DF3"/>
    <w:rsid w:val="00ED7F6E"/>
    <w:rsid w:val="00EE0463"/>
    <w:rsid w:val="00EE084B"/>
    <w:rsid w:val="00EE0AE4"/>
    <w:rsid w:val="00EE0F2A"/>
    <w:rsid w:val="00EE1542"/>
    <w:rsid w:val="00EE2077"/>
    <w:rsid w:val="00EE2126"/>
    <w:rsid w:val="00EE256E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41A"/>
    <w:rsid w:val="00EE4508"/>
    <w:rsid w:val="00EE46D9"/>
    <w:rsid w:val="00EE4DDD"/>
    <w:rsid w:val="00EE4E6C"/>
    <w:rsid w:val="00EE521D"/>
    <w:rsid w:val="00EE52A9"/>
    <w:rsid w:val="00EE6014"/>
    <w:rsid w:val="00EE61DE"/>
    <w:rsid w:val="00EE630B"/>
    <w:rsid w:val="00EE64DC"/>
    <w:rsid w:val="00EE6840"/>
    <w:rsid w:val="00EE6968"/>
    <w:rsid w:val="00EE6BD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157"/>
    <w:rsid w:val="00EF3372"/>
    <w:rsid w:val="00EF382E"/>
    <w:rsid w:val="00EF4535"/>
    <w:rsid w:val="00EF484B"/>
    <w:rsid w:val="00EF4CF5"/>
    <w:rsid w:val="00EF5079"/>
    <w:rsid w:val="00EF5661"/>
    <w:rsid w:val="00EF5972"/>
    <w:rsid w:val="00EF6199"/>
    <w:rsid w:val="00EF677F"/>
    <w:rsid w:val="00EF69C5"/>
    <w:rsid w:val="00EF6BE6"/>
    <w:rsid w:val="00EF6BE8"/>
    <w:rsid w:val="00EF7B6C"/>
    <w:rsid w:val="00EF7FE5"/>
    <w:rsid w:val="00F002BC"/>
    <w:rsid w:val="00F00D70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CD9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B98"/>
    <w:rsid w:val="00F07CD6"/>
    <w:rsid w:val="00F07DA0"/>
    <w:rsid w:val="00F10159"/>
    <w:rsid w:val="00F1043B"/>
    <w:rsid w:val="00F10626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2CB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B83"/>
    <w:rsid w:val="00F33D2A"/>
    <w:rsid w:val="00F33D3C"/>
    <w:rsid w:val="00F3408C"/>
    <w:rsid w:val="00F341BD"/>
    <w:rsid w:val="00F343AA"/>
    <w:rsid w:val="00F34529"/>
    <w:rsid w:val="00F34F5B"/>
    <w:rsid w:val="00F35207"/>
    <w:rsid w:val="00F35400"/>
    <w:rsid w:val="00F3545D"/>
    <w:rsid w:val="00F35B99"/>
    <w:rsid w:val="00F35C25"/>
    <w:rsid w:val="00F35C38"/>
    <w:rsid w:val="00F35C96"/>
    <w:rsid w:val="00F35DD1"/>
    <w:rsid w:val="00F35E4C"/>
    <w:rsid w:val="00F364FB"/>
    <w:rsid w:val="00F36843"/>
    <w:rsid w:val="00F368F5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6B5"/>
    <w:rsid w:val="00F50759"/>
    <w:rsid w:val="00F50AF0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34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446"/>
    <w:rsid w:val="00F71979"/>
    <w:rsid w:val="00F71A7E"/>
    <w:rsid w:val="00F71AD2"/>
    <w:rsid w:val="00F7209E"/>
    <w:rsid w:val="00F720E7"/>
    <w:rsid w:val="00F7225C"/>
    <w:rsid w:val="00F7274C"/>
    <w:rsid w:val="00F72929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6B"/>
    <w:rsid w:val="00F75A7F"/>
    <w:rsid w:val="00F75C8B"/>
    <w:rsid w:val="00F75F51"/>
    <w:rsid w:val="00F76F7E"/>
    <w:rsid w:val="00F77525"/>
    <w:rsid w:val="00F77578"/>
    <w:rsid w:val="00F800F2"/>
    <w:rsid w:val="00F801A9"/>
    <w:rsid w:val="00F801C4"/>
    <w:rsid w:val="00F80E96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6FEC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8B0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2ED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BF3"/>
    <w:rsid w:val="00FD6F47"/>
    <w:rsid w:val="00FD7253"/>
    <w:rsid w:val="00FD72C8"/>
    <w:rsid w:val="00FD7466"/>
    <w:rsid w:val="00FD74AC"/>
    <w:rsid w:val="00FD7569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2ECB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61D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3"/>
    <w:rsid w:val="00FF716E"/>
    <w:rsid w:val="00FF77AE"/>
    <w:rsid w:val="00FF798C"/>
    <w:rsid w:val="00FF7C3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33695C"/>
  <w15:docId w15:val="{588B939A-0E2D-4533-93CF-DE7287CD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26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apple-converted-space">
    <w:name w:val="apple-converted-space"/>
    <w:basedOn w:val="Domylnaczcionkaakapitu"/>
    <w:rsid w:val="00C722E9"/>
  </w:style>
  <w:style w:type="character" w:styleId="UyteHipercze">
    <w:name w:val="FollowedHyperlink"/>
    <w:basedOn w:val="Domylnaczcionkaakapitu"/>
    <w:uiPriority w:val="99"/>
    <w:semiHidden/>
    <w:unhideWhenUsed/>
    <w:locked/>
    <w:rsid w:val="003B133B"/>
    <w:rPr>
      <w:color w:val="954F72" w:themeColor="followedHyperlink"/>
      <w:u w:val="single"/>
    </w:rPr>
  </w:style>
  <w:style w:type="paragraph" w:styleId="Lista">
    <w:name w:val="List"/>
    <w:basedOn w:val="Normalny"/>
    <w:locked/>
    <w:rsid w:val="00D80B21"/>
    <w:pPr>
      <w:widowControl/>
      <w:adjustRightInd/>
      <w:spacing w:before="90" w:line="380" w:lineRule="atLeast"/>
      <w:jc w:val="both"/>
    </w:pPr>
    <w:rPr>
      <w:w w:val="89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D9EB-6019-40B7-BF00-B8C1072C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1787</Words>
  <Characters>13225</Characters>
  <Application>Microsoft Office Word</Application>
  <DocSecurity>0</DocSecurity>
  <Lines>110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14983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Krysiak Tomasz</cp:lastModifiedBy>
  <cp:revision>305</cp:revision>
  <cp:lastPrinted>2016-12-14T10:02:00Z</cp:lastPrinted>
  <dcterms:created xsi:type="dcterms:W3CDTF">2019-02-13T10:28:00Z</dcterms:created>
  <dcterms:modified xsi:type="dcterms:W3CDTF">2019-03-01T06:23:00Z</dcterms:modified>
  <cp:contentStatus/>
</cp:coreProperties>
</file>