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089642" w14:textId="2CD6C306" w:rsidR="005A6C4E" w:rsidRPr="00CF5018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CF5018">
        <w:rPr>
          <w:rFonts w:ascii="Open Sans" w:hAnsi="Open Sans" w:cs="Open Sans"/>
          <w:b/>
        </w:rPr>
        <w:t>Załącznik nr 1</w:t>
      </w:r>
      <w:r w:rsidR="00EC4050" w:rsidRPr="00CF5018">
        <w:rPr>
          <w:rFonts w:ascii="Open Sans" w:hAnsi="Open Sans" w:cs="Open Sans"/>
          <w:b/>
        </w:rPr>
        <w:t>.1.</w:t>
      </w:r>
      <w:r w:rsidRPr="00CF5018">
        <w:rPr>
          <w:rFonts w:ascii="Open Sans" w:hAnsi="Open Sans" w:cs="Open Sans"/>
          <w:b/>
        </w:rPr>
        <w:t xml:space="preserve"> do SIWZ</w:t>
      </w:r>
    </w:p>
    <w:p w14:paraId="68B3ECB8" w14:textId="7E6EB68A" w:rsidR="005A6C4E" w:rsidRPr="00CF5018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t>O F E R T A</w:t>
      </w:r>
      <w:r w:rsidR="00EC4050" w:rsidRPr="00CF5018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CF5018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CF5018" w:rsidRDefault="009840D9">
            <w:pPr>
              <w:pStyle w:val="Styl1"/>
              <w:rPr>
                <w:rFonts w:ascii="Open Sans" w:hAnsi="Open Sans" w:cs="Open Sans"/>
              </w:rPr>
            </w:pPr>
            <w:r w:rsidRPr="00CF501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6416B78A" w14:textId="77777777" w:rsidTr="00394997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A19E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C4C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CF5018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CF5018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CF5018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CF5018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5B54BB" wp14:editId="0FCE3B9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43D5D7E" id="Prostokąt 9" o:spid="_x0000_s1026" style="position:absolute;margin-left:29.45pt;margin-top:5.45pt;width:9.7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F501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F5018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CF5018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D1B9EB" wp14:editId="09D65BF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F9C1288" id="Prostokąt 8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Nl6&#10;LHG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CF5018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91F1DB" wp14:editId="1CF85F7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113520A" id="Prostokąt 10" o:spid="_x0000_s1026" style="position:absolute;margin-left:29.65pt;margin-top:5.7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MtrAmvhAAAADA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  <w:r w:rsidR="009840D9"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CF5018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11EF105" w:rsidR="00C6712F" w:rsidRPr="00CF5018" w:rsidRDefault="00320685" w:rsidP="000E74E6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F5018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55C3A3F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</w:tc>
      </w:tr>
      <w:tr w:rsidR="00D941A6" w:rsidRPr="00CF5018" w14:paraId="443394AE" w14:textId="77777777" w:rsidTr="00C6712F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0290EB94" w14:textId="77777777" w:rsidR="005A6C4E" w:rsidRPr="00CF5018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0B42F00" w14:textId="695C5C2E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5B7BEB30" w14:textId="439348C5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451B3A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3BFA88A0" w14:textId="77777777" w:rsidR="007F4463" w:rsidRPr="00CF5018" w:rsidRDefault="007F4463" w:rsidP="007F4463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542F66FB" w14:textId="76A3E57D" w:rsidR="00A2055B" w:rsidRPr="00A2055B" w:rsidRDefault="000250E8" w:rsidP="00A2055B">
            <w:pPr>
              <w:ind w:left="288" w:hanging="288"/>
              <w:jc w:val="both"/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1. </w:t>
            </w:r>
            <w:r w:rsidR="00A2055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A2055B" w:rsidRPr="00A2055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</w:rPr>
              <w:t>Budowa oświetlenia ul. Kopalnianej oraz fragmentu ul. Dźwigowej w Gdańsku.</w:t>
            </w:r>
          </w:p>
          <w:p w14:paraId="7CAE4254" w14:textId="3342A07E" w:rsidR="0065148E" w:rsidRPr="00CF5018" w:rsidRDefault="0065148E" w:rsidP="00AB414B">
            <w:pPr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09DBB1CE" w14:textId="45D7809C" w:rsidR="005A6C4E" w:rsidRPr="00CF5018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W odpowiedzi na ogłoszenie o </w:t>
      </w:r>
      <w:r w:rsidR="004851EC" w:rsidRPr="00CF5018">
        <w:rPr>
          <w:rFonts w:ascii="Open Sans" w:hAnsi="Open Sans" w:cs="Open Sans"/>
        </w:rPr>
        <w:t>zamówieniu oferuję</w:t>
      </w:r>
      <w:r w:rsidRPr="00CF5018">
        <w:rPr>
          <w:rFonts w:ascii="Open Sans" w:hAnsi="Open Sans" w:cs="Open Sans"/>
        </w:rPr>
        <w:t xml:space="preserve"> wykonanie przedmiotu zamówienia</w:t>
      </w:r>
      <w:r w:rsidR="00551393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CF5018" w14:paraId="33547F27" w14:textId="77777777" w:rsidTr="00FD2B73">
        <w:trPr>
          <w:trHeight w:val="1091"/>
        </w:trPr>
        <w:tc>
          <w:tcPr>
            <w:tcW w:w="504" w:type="dxa"/>
            <w:vAlign w:val="center"/>
          </w:tcPr>
          <w:p w14:paraId="4C40D01A" w14:textId="77777777" w:rsidR="005A6C4E" w:rsidRPr="00CF5018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48387563" w:rsidR="005A6C4E" w:rsidRPr="00CF5018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2C1C92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547BFAE1" w14:textId="77777777" w:rsidR="005A6C4E" w:rsidRPr="00CF5018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CF5018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D941A6" w:rsidRPr="00CF5018" w14:paraId="7A209A1A" w14:textId="77777777" w:rsidTr="00FD3AE5">
        <w:trPr>
          <w:cantSplit/>
          <w:trHeight w:val="664"/>
        </w:trPr>
        <w:tc>
          <w:tcPr>
            <w:tcW w:w="504" w:type="dxa"/>
            <w:vAlign w:val="center"/>
          </w:tcPr>
          <w:p w14:paraId="31350297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F1F983F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CF5018" w14:paraId="135113C6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4FC4C2F7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98A2243" w14:textId="2FC5BA22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F501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CF5018" w14:paraId="1AD0698E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CF5018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CF5018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CF5018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center"/>
          </w:tcPr>
          <w:p w14:paraId="4C880FBB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CF5018" w14:paraId="00754C86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486E2049" w14:textId="77777777" w:rsidR="00FD3AE5" w:rsidRPr="00CF5018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8BAC71D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CF5018" w14:paraId="41C601AC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2F0571DE" w14:textId="77777777" w:rsidR="00FD3AE5" w:rsidRPr="00CF5018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CF5018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CF5018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nazwy firm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lastRenderedPageBreak/>
              <w:t>podwykonawców</w:t>
            </w:r>
          </w:p>
        </w:tc>
        <w:tc>
          <w:tcPr>
            <w:tcW w:w="5244" w:type="dxa"/>
            <w:vAlign w:val="center"/>
          </w:tcPr>
          <w:p w14:paraId="122F75C7" w14:textId="77777777" w:rsidR="00FD3AE5" w:rsidRPr="00CF5018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CF5018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>Uwaga!</w:t>
      </w:r>
    </w:p>
    <w:p w14:paraId="48962DFC" w14:textId="77777777" w:rsidR="005A6C4E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F5018">
        <w:rPr>
          <w:rFonts w:ascii="Open Sans" w:hAnsi="Open Sans" w:cs="Open Sans"/>
          <w:iCs/>
          <w:spacing w:val="-6"/>
        </w:rPr>
        <w:t>(*) Należy wypełnić wykropkowane miejsca.</w:t>
      </w:r>
    </w:p>
    <w:p w14:paraId="679735BD" w14:textId="77777777" w:rsidR="00815B9A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6FB1A191" w14:textId="77777777" w:rsidR="00815B9A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0C9038EE" w14:textId="77777777" w:rsidR="00815B9A" w:rsidRPr="00CF5018" w:rsidRDefault="00815B9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CF5018" w:rsidRDefault="00EA3E10" w:rsidP="00241C03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CF5018">
        <w:rPr>
          <w:rFonts w:ascii="Open Sans" w:hAnsi="Open Sans" w:cs="Open Sans"/>
        </w:rPr>
        <w:t>Dz.U</w:t>
      </w:r>
      <w:proofErr w:type="spellEnd"/>
      <w:r w:rsidRPr="00CF5018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CF5018">
        <w:rPr>
          <w:rFonts w:ascii="Open Sans" w:hAnsi="Open Sans" w:cs="Open Sans"/>
        </w:rPr>
        <w:t>.</w:t>
      </w:r>
    </w:p>
    <w:p w14:paraId="682A3189" w14:textId="77777777" w:rsidR="0027220F" w:rsidRPr="00CF5018" w:rsidRDefault="0027220F" w:rsidP="00837930">
      <w:pPr>
        <w:pStyle w:val="Akapitzlist"/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CF5018" w:rsidRDefault="0027220F" w:rsidP="00837930">
      <w:pPr>
        <w:widowControl/>
        <w:numPr>
          <w:ilvl w:val="0"/>
          <w:numId w:val="4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CF5018" w:rsidRDefault="0027220F" w:rsidP="0027220F">
      <w:pPr>
        <w:ind w:left="567"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 xml:space="preserve">Oświadczam, że (wstawić </w:t>
      </w:r>
      <w:r w:rsidRPr="00CF5018">
        <w:rPr>
          <w:rFonts w:ascii="Open Sans" w:hAnsi="Open Sans" w:cs="Open Sans"/>
          <w:b/>
        </w:rPr>
        <w:t>X</w:t>
      </w:r>
      <w:r w:rsidRPr="00CF5018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CF5018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CF5018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CF5018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CF5018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_________________ zł netto**.</w:t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br/>
      </w:r>
      <w:r w:rsidRPr="00CF5018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F5018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80BE37" w14:textId="77777777" w:rsidR="0027220F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F5018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F572A14" w14:textId="77777777" w:rsidR="00A22F56" w:rsidRPr="00CF5018" w:rsidRDefault="0027220F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CF5018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niewypełnienie oferty w zakresie pkt 12 oznacza, że jej złożenie</w:t>
      </w:r>
      <w:r w:rsidRPr="00CF5018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CF5018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575ACD84" w14:textId="77777777" w:rsidR="00F9124A" w:rsidRPr="00CF5018" w:rsidRDefault="00F9124A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CF5018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CF5018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CF5018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CF5018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CF5018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CF5018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CF5018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CF5018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CF5018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CF5018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CF5018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CF5018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AB329B8" w14:textId="086820AA" w:rsidR="00EC4050" w:rsidRPr="00CF5018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lastRenderedPageBreak/>
        <w:t>Załącznik nr 1.2. do SIWZ</w:t>
      </w:r>
    </w:p>
    <w:p w14:paraId="46547F2A" w14:textId="389D5BDC" w:rsidR="00EC4050" w:rsidRPr="00CF5018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CF5018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D941A6" w:rsidRPr="00CF5018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CF5018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CF5018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7A802993" w14:textId="77777777" w:rsidTr="002A489F">
        <w:trPr>
          <w:cantSplit/>
          <w:trHeight w:val="5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8C4C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03D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D941A6" w:rsidRPr="00CF5018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0027BFF3" w:rsidR="00EC4050" w:rsidRPr="00CF5018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CF5018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CF5018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CF5018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05CFD6" wp14:editId="4103452B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4F01E4E" id="Prostokąt 3" o:spid="_x0000_s1026" style="position:absolute;margin-left:29.45pt;margin-top:5.45pt;width:9.7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CF5018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CF5018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9B2C198" w14:textId="77777777" w:rsidR="00EC4050" w:rsidRPr="00CF5018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816959" wp14:editId="40B3564C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5AD0E26" id="Prostokąt 4" o:spid="_x0000_s1026" style="position:absolute;margin-left:29pt;margin-top:5.6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0268B8" wp14:editId="66781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24DBE28" id="Prostokąt 5" o:spid="_x0000_s1026" style="position:absolute;margin-left:29.65pt;margin-top:5.7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CF5018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       pozostali przedsiębiorcy**</w:t>
            </w:r>
          </w:p>
          <w:p w14:paraId="23554BD0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79E9F950" w14:textId="77777777" w:rsidTr="00C6712F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3833" w:type="dxa"/>
            <w:vAlign w:val="center"/>
          </w:tcPr>
          <w:p w14:paraId="29BCA84E" w14:textId="77777777" w:rsidR="00EC4050" w:rsidRPr="00CF5018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0BC77B9C" w:rsidR="00666C0A" w:rsidRPr="00CF5018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D245354" w14:textId="08A7D217" w:rsidR="00666C0A" w:rsidRPr="00CF5018" w:rsidRDefault="00666C0A" w:rsidP="00666C0A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</w:t>
            </w:r>
            <w:r w:rsidR="000250E8"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9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451B3A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Pr="00CF5018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6411FFFA" w14:textId="77777777" w:rsidR="00AB414B" w:rsidRPr="00A5111E" w:rsidRDefault="00666C0A" w:rsidP="00AB414B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CF5018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361EA2B1" w14:textId="792B72F1" w:rsidR="009E7594" w:rsidRPr="00130D0A" w:rsidRDefault="00AB414B" w:rsidP="00130D0A">
            <w:pPr>
              <w:widowControl/>
              <w:autoSpaceDE/>
              <w:adjustRightInd/>
              <w:ind w:left="185" w:hanging="18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Pr="00AB414B">
              <w:rPr>
                <w:rFonts w:ascii="Open Sans" w:hAnsi="Open Sans" w:cs="Open Sans"/>
                <w:b/>
                <w:sz w:val="18"/>
                <w:szCs w:val="18"/>
              </w:rPr>
              <w:t xml:space="preserve">. </w:t>
            </w:r>
            <w:r w:rsidR="009E7594" w:rsidRPr="00130D0A">
              <w:rPr>
                <w:rFonts w:ascii="Open Sans" w:hAnsi="Open Sans" w:cs="Open Sans"/>
                <w:b/>
                <w:sz w:val="18"/>
                <w:szCs w:val="18"/>
              </w:rPr>
              <w:t>Budowa oświetlenia ul. Słowiańskiej (fragment od</w:t>
            </w:r>
            <w:r w:rsidR="004061B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E7594" w:rsidRPr="00130D0A">
              <w:rPr>
                <w:rFonts w:ascii="Open Sans" w:hAnsi="Open Sans" w:cs="Open Sans"/>
                <w:b/>
                <w:sz w:val="18"/>
                <w:szCs w:val="18"/>
              </w:rPr>
              <w:t>ul. Beniowskiego do  ul. Generała Bora Komorowskiego) w Gdańsku.</w:t>
            </w:r>
          </w:p>
          <w:p w14:paraId="4591800B" w14:textId="697492E6" w:rsidR="00EC4050" w:rsidRPr="00CF5018" w:rsidRDefault="00EC4050" w:rsidP="00130D0A">
            <w:pPr>
              <w:widowControl/>
              <w:autoSpaceDE/>
              <w:adjustRightInd/>
              <w:ind w:left="185" w:hanging="185"/>
              <w:jc w:val="both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200E71AB" w14:textId="776DC659" w:rsidR="00EC4050" w:rsidRPr="00CF5018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 odpowiedzi na ogłoszenie o zamówieniu oferuję wykonanie przedmiotu zamówienia</w:t>
      </w:r>
      <w:r w:rsidR="00551393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941A6" w:rsidRPr="00CF5018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D941A6" w:rsidRPr="00CF5018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941A6" w:rsidRPr="00CF5018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CF501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D941A6" w:rsidRPr="00CF5018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CF5018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41A6" w:rsidRPr="00CF5018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CF5018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941A6" w:rsidRPr="00CF5018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CF5018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CF5018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CF5018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CF5018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5501AF67" w14:textId="77777777" w:rsidR="00EC4050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CF5018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CF5018" w:rsidRDefault="00EA3E10" w:rsidP="00241C03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CF5018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CF5018">
        <w:rPr>
          <w:rFonts w:ascii="Open Sans" w:hAnsi="Open Sans" w:cs="Open Sans"/>
        </w:rPr>
        <w:t>.</w:t>
      </w:r>
    </w:p>
    <w:p w14:paraId="5AFCF73C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CF5018" w:rsidRDefault="00B3296B" w:rsidP="00837930">
      <w:pPr>
        <w:pStyle w:val="Akapitzlist"/>
        <w:widowControl/>
        <w:numPr>
          <w:ilvl w:val="2"/>
          <w:numId w:val="3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CF5018" w:rsidRDefault="00B3296B" w:rsidP="00B3296B">
      <w:pPr>
        <w:ind w:left="567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(wstawić </w:t>
      </w:r>
      <w:r w:rsidRPr="00CF5018">
        <w:rPr>
          <w:rFonts w:ascii="Open Sans" w:hAnsi="Open Sans" w:cs="Open Sans"/>
          <w:b/>
        </w:rPr>
        <w:t>X</w:t>
      </w:r>
      <w:r w:rsidRPr="00CF5018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CF5018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lastRenderedPageBreak/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CF5018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CF5018">
        <w:rPr>
          <w:rFonts w:ascii="Arial" w:hAnsi="Arial" w:cs="Arial"/>
          <w:sz w:val="40"/>
          <w:szCs w:val="40"/>
        </w:rPr>
        <w:t>□</w:t>
      </w:r>
      <w:r w:rsidRPr="00CF5018">
        <w:rPr>
          <w:rFonts w:ascii="Open Sans" w:hAnsi="Open Sans" w:cs="Open Sans"/>
          <w:sz w:val="40"/>
          <w:szCs w:val="40"/>
        </w:rPr>
        <w:t xml:space="preserve"> </w:t>
      </w:r>
      <w:r w:rsidRPr="00CF5018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CF5018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CF5018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_________________ zł netto**.</w:t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tab/>
      </w:r>
      <w:r w:rsidRPr="00CF5018">
        <w:rPr>
          <w:rFonts w:ascii="Open Sans" w:hAnsi="Open Sans" w:cs="Open Sans"/>
          <w:sz w:val="18"/>
          <w:szCs w:val="18"/>
        </w:rPr>
        <w:br/>
      </w:r>
      <w:r w:rsidRPr="00CF5018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CF5018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325B8474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CF5018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BF53393" w14:textId="77777777" w:rsidR="00B3296B" w:rsidRPr="00CF5018" w:rsidRDefault="00B3296B" w:rsidP="00837930">
      <w:pPr>
        <w:numPr>
          <w:ilvl w:val="0"/>
          <w:numId w:val="4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Oświadczam, że niewypełnienie oferty w zakresie pkt 12 oznacza, że jej złożenie</w:t>
      </w:r>
      <w:r w:rsidRPr="00CF5018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D941A6" w:rsidRPr="00CF5018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CF5018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941A6" w:rsidRPr="00CF5018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CF5018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CF5018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CF5018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CF5018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CF5018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CF5018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CF5018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CF5018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5E14D66E" w14:textId="5AC08183" w:rsidR="00A601C0" w:rsidRPr="00CF5018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CF5018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CF5018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CF5018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OŚWIADCZENIE O NIEPODLEGANIU WYKLUCZENIU ORAZ SPEŁNIANIU WARUNKÓW</w:t>
      </w:r>
      <w:r w:rsidRPr="00CF5018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CF5018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26182826" w:rsidR="001751D3" w:rsidRPr="00CF5018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</w:t>
      </w:r>
      <w:r w:rsidR="005235A4" w:rsidRPr="00CF5018">
        <w:rPr>
          <w:rFonts w:ascii="Open Sans" w:hAnsi="Open Sans" w:cs="Open Sans"/>
        </w:rPr>
        <w:t xml:space="preserve">ublicznych </w:t>
      </w:r>
      <w:r w:rsidR="009E7594">
        <w:rPr>
          <w:rFonts w:ascii="Open Sans" w:hAnsi="Open Sans" w:cs="Open Sans"/>
        </w:rPr>
        <w:t xml:space="preserve">    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Pr="00CF5018">
        <w:rPr>
          <w:rFonts w:ascii="Open Sans" w:hAnsi="Open Sans" w:cs="Open Sans"/>
        </w:rPr>
        <w:t>, pod nazwą:</w:t>
      </w:r>
    </w:p>
    <w:p w14:paraId="29A17BF4" w14:textId="77777777" w:rsidR="00314F53" w:rsidRPr="00CF5018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4B47DD3" w14:textId="34A22574" w:rsidR="00314F53" w:rsidRPr="00CF5018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451B3A">
        <w:rPr>
          <w:rFonts w:ascii="Open Sans" w:hAnsi="Open Sans" w:cs="Open Sans"/>
          <w:b/>
          <w:bCs/>
          <w:sz w:val="22"/>
          <w:szCs w:val="22"/>
        </w:rPr>
        <w:t>4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331D046D" w14:textId="77777777" w:rsidR="00314F53" w:rsidRPr="00CF5018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B3F99B1" w14:textId="77777777" w:rsidR="00314F53" w:rsidRPr="00CF5018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CF5018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CF5018">
        <w:rPr>
          <w:rFonts w:ascii="Open Sans" w:hAnsi="Open Sans" w:cs="Open Sans"/>
          <w:sz w:val="20"/>
        </w:rPr>
        <w:t xml:space="preserve">Oświadczam, że </w:t>
      </w:r>
      <w:r w:rsidR="000B7005" w:rsidRPr="00CF5018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CF5018">
        <w:rPr>
          <w:rFonts w:ascii="Open Sans" w:hAnsi="Open Sans" w:cs="Open Sans"/>
          <w:sz w:val="20"/>
        </w:rPr>
        <w:t>nie podlegam wykluczeniu</w:t>
      </w:r>
      <w:r w:rsidR="00535945" w:rsidRPr="00CF5018">
        <w:rPr>
          <w:rFonts w:ascii="Open Sans" w:hAnsi="Open Sans" w:cs="Open Sans"/>
          <w:sz w:val="20"/>
        </w:rPr>
        <w:t xml:space="preserve"> oraz spełniam warunki udziału</w:t>
      </w:r>
      <w:r w:rsidR="00EE477C" w:rsidRPr="00CF5018">
        <w:rPr>
          <w:rFonts w:ascii="Open Sans" w:hAnsi="Open Sans" w:cs="Open Sans"/>
          <w:sz w:val="20"/>
        </w:rPr>
        <w:t xml:space="preserve"> </w:t>
      </w:r>
      <w:r w:rsidR="000B7005" w:rsidRPr="00CF5018">
        <w:rPr>
          <w:rFonts w:ascii="Open Sans" w:hAnsi="Open Sans" w:cs="Open Sans"/>
          <w:sz w:val="20"/>
        </w:rPr>
        <w:t>w postępowaniu</w:t>
      </w:r>
      <w:r w:rsidR="00C478FC" w:rsidRPr="00CF5018">
        <w:rPr>
          <w:rFonts w:ascii="Open Sans" w:hAnsi="Open Sans" w:cs="Open Sans"/>
          <w:sz w:val="20"/>
        </w:rPr>
        <w:t>.</w:t>
      </w:r>
    </w:p>
    <w:p w14:paraId="065D25E0" w14:textId="77777777" w:rsidR="009A1F75" w:rsidRPr="00CF5018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3E82C7E9" w14:textId="4929F1C4" w:rsidR="00840707" w:rsidRPr="00CF5018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CF5018">
        <w:rPr>
          <w:rFonts w:ascii="Open Sans" w:hAnsi="Open Sans" w:cs="Open Sans"/>
        </w:rPr>
        <w:t xml:space="preserve"> tych podmiotach w oświadczeniu</w:t>
      </w:r>
      <w:r w:rsidR="00C0746B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o niepodleganiu wykluczeniu o</w:t>
      </w:r>
      <w:r w:rsidR="00CF34DD" w:rsidRPr="00CF5018">
        <w:rPr>
          <w:rFonts w:ascii="Open Sans" w:hAnsi="Open Sans" w:cs="Open Sans"/>
        </w:rPr>
        <w:t>raz spełnianiu warunków udziału</w:t>
      </w:r>
      <w:r w:rsidR="00EE477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w postępowaniu</w:t>
      </w:r>
      <w:r w:rsidR="0038167F" w:rsidRPr="00CF5018">
        <w:rPr>
          <w:rFonts w:ascii="Open Sans" w:hAnsi="Open Sans" w:cs="Open Sans"/>
        </w:rPr>
        <w:t>, jak niżej:</w:t>
      </w:r>
    </w:p>
    <w:p w14:paraId="3A3BFEB3" w14:textId="77777777" w:rsidR="007034AD" w:rsidRPr="00CF5018" w:rsidRDefault="0038167F" w:rsidP="0074010E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</w:t>
      </w:r>
      <w:r w:rsidR="00976113" w:rsidRPr="00CF5018">
        <w:rPr>
          <w:rFonts w:ascii="Open Sans" w:hAnsi="Open Sans" w:cs="Open Sans"/>
        </w:rPr>
        <w:t>świ</w:t>
      </w:r>
      <w:r w:rsidR="008309D8" w:rsidRPr="00CF5018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CF5018">
        <w:rPr>
          <w:rFonts w:ascii="Open Sans" w:hAnsi="Open Sans" w:cs="Open Sans"/>
        </w:rPr>
        <w:t>,</w:t>
      </w:r>
      <w:r w:rsidR="008309D8" w:rsidRPr="00CF5018">
        <w:rPr>
          <w:rFonts w:ascii="Open Sans" w:hAnsi="Open Sans" w:cs="Open Sans"/>
        </w:rPr>
        <w:t xml:space="preserve"> </w:t>
      </w:r>
      <w:r w:rsidR="0074010E" w:rsidRPr="00CF5018">
        <w:rPr>
          <w:rFonts w:ascii="Open Sans" w:hAnsi="Open Sans" w:cs="Open Sans"/>
        </w:rPr>
        <w:t xml:space="preserve">w zakresie w jakim powołuje się na ich zasoby, </w:t>
      </w:r>
      <w:r w:rsidR="008309D8" w:rsidRPr="00CF5018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CF5018">
        <w:rPr>
          <w:rFonts w:ascii="Open Sans" w:hAnsi="Open Sans" w:cs="Open Sans"/>
        </w:rPr>
        <w:t>:</w:t>
      </w:r>
    </w:p>
    <w:p w14:paraId="2AA6F6B0" w14:textId="77777777" w:rsidR="007034AD" w:rsidRPr="00CF5018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CF5018">
        <w:rPr>
          <w:rFonts w:ascii="Open Sans" w:hAnsi="Open Sans" w:cs="Open Sans"/>
        </w:rPr>
        <w:t>……………</w:t>
      </w:r>
      <w:r w:rsidR="00B15AD4" w:rsidRPr="00CF5018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CF5018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</w:t>
      </w:r>
      <w:r w:rsidR="00EE477C" w:rsidRPr="00CF5018">
        <w:rPr>
          <w:rFonts w:ascii="Open Sans" w:hAnsi="Open Sans" w:cs="Open Sans"/>
        </w:rPr>
        <w:t>………………………………………………………………………………</w:t>
      </w:r>
      <w:r w:rsidRPr="00CF5018">
        <w:rPr>
          <w:rFonts w:ascii="Open Sans" w:hAnsi="Open Sans" w:cs="Open Sans"/>
        </w:rPr>
        <w:t>…………</w:t>
      </w:r>
      <w:r w:rsidR="00B15AD4" w:rsidRPr="00CF5018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CF5018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CF5018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lastRenderedPageBreak/>
              <w:t>Nazwa (firma) i adres</w:t>
            </w:r>
            <w:r w:rsidR="00436E09" w:rsidRPr="00CF5018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CF5018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CF5018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CF5018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D941A6" w:rsidRPr="00CF5018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CF5018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CF5018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CF5018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941A6" w:rsidRPr="00CF5018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CF5018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941A6" w:rsidRPr="00CF5018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CF5018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CF5018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CF5018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CF5018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CF5018" w:rsidSect="00130D0A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567" w:bottom="567" w:left="1418" w:header="568" w:footer="214" w:gutter="0"/>
          <w:cols w:space="708"/>
          <w:noEndnote/>
          <w:docGrid w:linePitch="360"/>
        </w:sectPr>
      </w:pPr>
      <w:r w:rsidRPr="00CF5018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CF5018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CF5018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CF5018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WYKAZ ROBÓT BUDOWLANYCH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515"/>
        <w:gridCol w:w="2552"/>
        <w:gridCol w:w="1701"/>
        <w:gridCol w:w="1843"/>
        <w:gridCol w:w="2126"/>
      </w:tblGrid>
      <w:tr w:rsidR="00397C78" w:rsidRPr="00CF5018" w14:paraId="6432553E" w14:textId="77777777" w:rsidTr="00FF4E1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6537B4CE" w:rsidR="00C91301" w:rsidRPr="00CF5018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(np. ulicznego, parkingowego lub parkowego) z zastosowaniem technologii  LED 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CF5018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397C78" w:rsidRPr="00CF5018" w14:paraId="31CA82C7" w14:textId="77777777" w:rsidTr="00FF4E1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CF5018" w14:paraId="3CEEBEDD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CF5018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7C78" w:rsidRPr="00CF5018" w14:paraId="7660CBE9" w14:textId="77777777" w:rsidTr="00FF4E1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CF5018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CF5018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CF5018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E1CEB65" w14:textId="77777777" w:rsidR="00977070" w:rsidRPr="00CF5018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CF5018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D941A6" w:rsidRPr="00CF5018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CF5018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CF5018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CF5018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CF5018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CF5018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CF5018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B13EC39" w14:textId="77777777" w:rsidTr="00F35214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CF5018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E75B1" w:rsidRPr="00CF5018" w14:paraId="5E6DF371" w14:textId="77777777" w:rsidTr="00F35214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CF5018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CF5018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bookmarkEnd w:id="4"/>
    <w:p w14:paraId="7FB320C1" w14:textId="650A3D95" w:rsidR="003C2A84" w:rsidRPr="00CF5018" w:rsidRDefault="003C2A84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Załącznik nr 4 do SIWZ</w:t>
      </w:r>
    </w:p>
    <w:p w14:paraId="1324623F" w14:textId="77777777" w:rsidR="003C2A84" w:rsidRPr="00CF5018" w:rsidRDefault="003C2A84" w:rsidP="003C2A8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CF5018">
        <w:rPr>
          <w:rFonts w:ascii="Open Sans" w:hAnsi="Open Sans" w:cs="Open Sans"/>
        </w:rPr>
        <w:t>WYKAZ OSÓB,</w:t>
      </w:r>
      <w:r w:rsidRPr="00CF5018">
        <w:rPr>
          <w:rFonts w:ascii="Open Sans" w:hAnsi="Open Sans" w:cs="Open Sans"/>
        </w:rPr>
        <w:br/>
      </w:r>
      <w:r w:rsidRPr="00CF5018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D941A6" w:rsidRPr="00CF5018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941A6" w:rsidRPr="00CF5018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CF5018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CF5018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941A6" w:rsidRPr="00CF5018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CF5018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CF5018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CF5018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CF5018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59AE3339" w:rsidR="003E3EE8" w:rsidRPr="00CF5018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 elektroenergetycznych</w:t>
            </w:r>
            <w:r w:rsidR="006F6BB4" w:rsidRPr="00CF501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CF5018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CF5018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CF5018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CF5018" w:rsidRDefault="003C2A84" w:rsidP="003C2A8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D941A6" w:rsidRPr="00CF5018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CF5018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CF5018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CF5018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941A6" w:rsidRPr="00CF5018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CF5018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CF5018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CF5018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CF5018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CF5018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CF5018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CF5018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CF5018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396A5802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CF5018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CF5018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CF5018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676CD90C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="00304A87" w:rsidRPr="00CF5018">
        <w:rPr>
          <w:rFonts w:ascii="Open Sans" w:hAnsi="Open Sans" w:cs="Open Sans"/>
          <w:sz w:val="22"/>
          <w:szCs w:val="22"/>
        </w:rPr>
        <w:t xml:space="preserve">, </w:t>
      </w:r>
      <w:r w:rsidRPr="00CF5018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3A5FF87" w14:textId="7612940F" w:rsidR="00387181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E0605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451B3A">
        <w:rPr>
          <w:rFonts w:ascii="Open Sans" w:hAnsi="Open Sans" w:cs="Open Sans"/>
          <w:b/>
          <w:bCs/>
          <w:sz w:val="22"/>
          <w:szCs w:val="22"/>
        </w:rPr>
        <w:t>4</w:t>
      </w:r>
    </w:p>
    <w:p w14:paraId="6A1BF84F" w14:textId="77777777" w:rsidR="00752003" w:rsidRPr="00CF5018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CF5018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że </w:t>
      </w:r>
      <w:r w:rsidRPr="00CF5018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CF5018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CF5018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CF5018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CF5018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CF5018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CF5018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CF501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CF5018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CF5018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CF5018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CF5018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CF5018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CF5018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CF5018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CF5018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CF5018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CF5018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CF5018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CF5018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lastRenderedPageBreak/>
        <w:t xml:space="preserve">Załącznik nr </w:t>
      </w:r>
      <w:r w:rsidR="00C637A5" w:rsidRPr="00CF5018">
        <w:rPr>
          <w:rFonts w:ascii="Open Sans" w:hAnsi="Open Sans" w:cs="Open Sans"/>
        </w:rPr>
        <w:t>6</w:t>
      </w:r>
      <w:r w:rsidRPr="00CF5018">
        <w:rPr>
          <w:rFonts w:ascii="Open Sans" w:hAnsi="Open Sans" w:cs="Open Sans"/>
        </w:rPr>
        <w:t xml:space="preserve"> do SIWZ</w:t>
      </w:r>
    </w:p>
    <w:p w14:paraId="25AC9479" w14:textId="77777777" w:rsidR="00E23606" w:rsidRPr="00CF501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68C8AAE4" w14:textId="77777777" w:rsidR="00E23606" w:rsidRPr="00CF5018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CF5018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CF5018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OŚWIADCZENIE WYKONAWCY O PRZYNALEŻNOŚCI ALBO BRAKU PRZYNALEŻNOŚCI</w:t>
      </w:r>
      <w:r w:rsidRPr="00CF5018">
        <w:rPr>
          <w:rFonts w:ascii="Open Sans" w:hAnsi="Open Sans" w:cs="Open Sans"/>
        </w:rPr>
        <w:br/>
        <w:t>DO TEJ SAMEJ GRUPY KAPITAŁOWEJ</w:t>
      </w:r>
    </w:p>
    <w:p w14:paraId="3783588D" w14:textId="30409C5C" w:rsidR="00E23606" w:rsidRPr="00CF5018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2F0350" w:rsidRPr="00CF5018">
        <w:rPr>
          <w:rFonts w:ascii="Open Sans" w:hAnsi="Open Sans" w:cs="Open Sans"/>
          <w:snapToGrid w:val="0"/>
        </w:rPr>
        <w:t>(t.j. Dz.U. 2018r. poz. 1986 ze zm.)</w:t>
      </w:r>
      <w:r w:rsidR="00304A87" w:rsidRPr="00CF5018">
        <w:rPr>
          <w:rFonts w:ascii="Open Sans" w:hAnsi="Open Sans" w:cs="Open Sans"/>
        </w:rPr>
        <w:t xml:space="preserve">, </w:t>
      </w:r>
      <w:r w:rsidRPr="00CF5018">
        <w:rPr>
          <w:rFonts w:ascii="Open Sans" w:hAnsi="Open Sans" w:cs="Open Sans"/>
        </w:rPr>
        <w:t>pod nazwą:</w:t>
      </w:r>
    </w:p>
    <w:p w14:paraId="4EE24E55" w14:textId="77777777" w:rsidR="00752003" w:rsidRPr="00CF5018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7912520A" w14:textId="41C6E994" w:rsidR="00752003" w:rsidRPr="00CF5018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451B3A">
        <w:rPr>
          <w:rFonts w:ascii="Open Sans" w:hAnsi="Open Sans" w:cs="Open Sans"/>
          <w:b/>
          <w:bCs/>
          <w:sz w:val="22"/>
          <w:szCs w:val="22"/>
        </w:rPr>
        <w:t>4</w:t>
      </w:r>
    </w:p>
    <w:p w14:paraId="6C64FB87" w14:textId="77777777" w:rsidR="00752003" w:rsidRPr="00CF5018" w:rsidRDefault="00752003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9D13DBF" w14:textId="4C1AB832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przynależę</w:t>
      </w:r>
      <w:r w:rsidRPr="00CF501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i adres wykonawcy/wykonawców):</w:t>
      </w:r>
    </w:p>
    <w:p w14:paraId="1B3AB87B" w14:textId="77777777" w:rsidR="00E23606" w:rsidRPr="00CF5018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CF5018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F5018">
        <w:rPr>
          <w:rFonts w:ascii="Open Sans" w:hAnsi="Open Sans" w:cs="Open Sans"/>
        </w:rPr>
        <w:t xml:space="preserve">  </w:t>
      </w:r>
      <w:r w:rsidRPr="00CF5018">
        <w:rPr>
          <w:rFonts w:ascii="Open Sans" w:hAnsi="Open Sans" w:cs="Open Sans"/>
        </w:rPr>
        <w:t>*</w:t>
      </w:r>
    </w:p>
    <w:p w14:paraId="6C509798" w14:textId="77777777" w:rsidR="008D40DC" w:rsidRPr="00CF5018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nie przynależę</w:t>
      </w:r>
      <w:r w:rsidRPr="00CF501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i adresy wykonawców):</w:t>
      </w:r>
    </w:p>
    <w:p w14:paraId="1DD65BEA" w14:textId="77777777" w:rsidR="00E23606" w:rsidRPr="00CF5018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CF5018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CF5018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>*</w:t>
      </w:r>
    </w:p>
    <w:p w14:paraId="4122BA44" w14:textId="77777777" w:rsidR="008D40DC" w:rsidRPr="00CF5018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77777777" w:rsidR="00E23606" w:rsidRPr="00CF5018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 xml:space="preserve">Oświadczam, że </w:t>
      </w:r>
      <w:r w:rsidRPr="00CF5018">
        <w:rPr>
          <w:rFonts w:ascii="Open Sans" w:hAnsi="Open Sans" w:cs="Open Sans"/>
          <w:u w:val="single"/>
        </w:rPr>
        <w:t>nie przynależę do żadnej grupy kapitałowej</w:t>
      </w:r>
      <w:r w:rsidRPr="00CF5018">
        <w:rPr>
          <w:rFonts w:ascii="Open Sans" w:hAnsi="Open Sans" w:cs="Open Sans"/>
        </w:rPr>
        <w:t>*</w:t>
      </w:r>
    </w:p>
    <w:p w14:paraId="2BDD6410" w14:textId="77777777" w:rsidR="00174EA2" w:rsidRPr="00CF5018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CF5018" w:rsidRDefault="00E23606" w:rsidP="00E23606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Uwaga!</w:t>
      </w:r>
    </w:p>
    <w:p w14:paraId="5CC385AB" w14:textId="77777777" w:rsidR="00E23606" w:rsidRPr="00CF5018" w:rsidRDefault="00E23606" w:rsidP="00E23606">
      <w:pPr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  <w:i/>
        </w:rPr>
        <w:t>(*) niepotrzebne skreślić</w:t>
      </w:r>
    </w:p>
    <w:p w14:paraId="53EBD945" w14:textId="77777777" w:rsidR="00E23606" w:rsidRPr="00CF5018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W przypadku przynależności do tej samej grupy kapitałowej wykonawca może złożyć</w:t>
      </w:r>
      <w:r w:rsidR="00EE477C" w:rsidRPr="00CF5018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lastRenderedPageBreak/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CF5018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CF5018">
        <w:rPr>
          <w:rFonts w:ascii="Open Sans" w:hAnsi="Open Sans" w:cs="Open Sans"/>
        </w:rPr>
        <w:t>Przez grupę kapitałową należy rozumieć grupę w rozumieniu ustawy z dnia 16 lutego 2007 r.</w:t>
      </w:r>
      <w:r w:rsidR="001D1DB1">
        <w:rPr>
          <w:rFonts w:ascii="Open Sans" w:hAnsi="Open Sans" w:cs="Open Sans"/>
        </w:rPr>
        <w:t xml:space="preserve"> </w:t>
      </w:r>
      <w:r w:rsidRPr="00CF5018">
        <w:rPr>
          <w:rFonts w:ascii="Open Sans" w:hAnsi="Open Sans" w:cs="Open Sans"/>
        </w:rPr>
        <w:t xml:space="preserve">o ochronie konkurencji i konsumentów </w:t>
      </w:r>
      <w:r w:rsidR="00E0605F" w:rsidRPr="00CF5018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941A6" w:rsidRPr="00CF5018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CF5018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CF5018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41A6" w:rsidRPr="00CF5018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CF5018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941A6" w:rsidRPr="00CF5018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CF5018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CF5018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CF5018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941A6" w:rsidRPr="00CF5018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CF5018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CF5018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CF5018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CF501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CF5018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885EDF" w14:textId="0178E159" w:rsidR="001D1DB1" w:rsidRDefault="001D1DB1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90E42D9" w14:textId="77777777" w:rsidR="00B43986" w:rsidRPr="00CF5018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CF5018">
        <w:rPr>
          <w:rFonts w:ascii="Open Sans" w:hAnsi="Open Sans" w:cs="Open Sans"/>
          <w:sz w:val="22"/>
          <w:szCs w:val="22"/>
        </w:rPr>
        <w:t>7</w:t>
      </w:r>
      <w:r w:rsidRPr="00CF5018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CF5018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CF5018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CF5018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CF5018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>Z</w:t>
      </w:r>
      <w:r w:rsidR="00B43986" w:rsidRPr="00CF5018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CF5018">
        <w:rPr>
          <w:rFonts w:ascii="Open Sans" w:hAnsi="Open Sans" w:cs="Open Sans"/>
          <w:i/>
          <w:sz w:val="22"/>
          <w:szCs w:val="22"/>
        </w:rPr>
        <w:t>2a</w:t>
      </w:r>
      <w:r w:rsidR="00B43986" w:rsidRPr="00CF5018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CF5018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CF5018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CF5018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CF5018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CF5018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CF5018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CF5018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(nazwa podmiotu)</w:t>
      </w:r>
    </w:p>
    <w:p w14:paraId="0911F2F7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CF5018" w:rsidRDefault="00B43986" w:rsidP="00297CDD">
      <w:pPr>
        <w:widowControl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lastRenderedPageBreak/>
        <w:t>(określenie zasobu –</w:t>
      </w:r>
      <w:r w:rsidR="00297CDD" w:rsidRPr="00CF5018">
        <w:rPr>
          <w:rFonts w:ascii="Open Sans" w:hAnsi="Open Sans" w:cs="Open Sans"/>
          <w:i/>
        </w:rPr>
        <w:t>sytuacja finansowa lub ekonomiczna,</w:t>
      </w:r>
      <w:r w:rsidR="00312671" w:rsidRPr="00CF5018">
        <w:rPr>
          <w:rFonts w:ascii="Open Sans" w:hAnsi="Open Sans" w:cs="Open Sans"/>
          <w:i/>
        </w:rPr>
        <w:t xml:space="preserve"> </w:t>
      </w:r>
      <w:r w:rsidR="00297CDD" w:rsidRPr="00CF5018">
        <w:rPr>
          <w:rFonts w:ascii="Open Sans" w:hAnsi="Open Sans" w:cs="Open Sans"/>
          <w:i/>
        </w:rPr>
        <w:t>zdolność techniczna lub zawodowa</w:t>
      </w:r>
      <w:r w:rsidRPr="00CF5018">
        <w:rPr>
          <w:rFonts w:ascii="Open Sans" w:hAnsi="Open Sans" w:cs="Open Sans"/>
          <w:i/>
        </w:rPr>
        <w:t>)</w:t>
      </w:r>
    </w:p>
    <w:p w14:paraId="4CB83560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CF5018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CF5018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>(nazwa wykonawcy)</w:t>
      </w:r>
    </w:p>
    <w:p w14:paraId="13250501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CF5018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CEE576" w14:textId="06FB9C6D" w:rsidR="008B65C4" w:rsidRPr="00CF5018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CF5018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</w:t>
      </w:r>
      <w:r w:rsidR="0002243F" w:rsidRPr="00CF5018">
        <w:rPr>
          <w:rFonts w:ascii="Open Sans" w:hAnsi="Open Sans" w:cs="Open Sans"/>
          <w:b/>
          <w:bCs/>
          <w:sz w:val="22"/>
          <w:szCs w:val="22"/>
        </w:rPr>
        <w:t>9</w:t>
      </w:r>
      <w:r w:rsidRPr="00CF5018">
        <w:rPr>
          <w:rFonts w:ascii="Open Sans" w:hAnsi="Open Sans" w:cs="Open Sans"/>
          <w:b/>
          <w:bCs/>
          <w:sz w:val="22"/>
          <w:szCs w:val="22"/>
        </w:rPr>
        <w:t xml:space="preserve"> Etap </w:t>
      </w:r>
      <w:r w:rsidR="00451B3A">
        <w:rPr>
          <w:rFonts w:ascii="Open Sans" w:hAnsi="Open Sans" w:cs="Open Sans"/>
          <w:b/>
          <w:bCs/>
          <w:sz w:val="22"/>
          <w:szCs w:val="22"/>
        </w:rPr>
        <w:t>4</w:t>
      </w:r>
    </w:p>
    <w:p w14:paraId="719E6B71" w14:textId="42AC4816" w:rsidR="00B43986" w:rsidRPr="00CF5018" w:rsidRDefault="008B65C4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F5018">
        <w:rPr>
          <w:rFonts w:ascii="Open Sans" w:hAnsi="Open Sans" w:cs="Open Sans"/>
          <w:i/>
        </w:rPr>
        <w:t xml:space="preserve"> </w:t>
      </w:r>
      <w:r w:rsidR="00B43986" w:rsidRPr="00CF5018">
        <w:rPr>
          <w:rFonts w:ascii="Open Sans" w:hAnsi="Open Sans" w:cs="Open Sans"/>
          <w:i/>
        </w:rPr>
        <w:t>(nazwa zamówienia)</w:t>
      </w:r>
    </w:p>
    <w:p w14:paraId="6B204FDD" w14:textId="77777777" w:rsidR="008B65C4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CF5018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CF5018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694DC90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CF5018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</w:t>
      </w:r>
      <w:r w:rsidR="00EE477C" w:rsidRPr="00CF5018">
        <w:rPr>
          <w:rFonts w:ascii="Open Sans" w:hAnsi="Open Sans" w:cs="Open Sans"/>
          <w:sz w:val="22"/>
          <w:szCs w:val="22"/>
        </w:rPr>
        <w:lastRenderedPageBreak/>
        <w:t>……………</w:t>
      </w:r>
    </w:p>
    <w:p w14:paraId="7795E1D8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.</w:t>
      </w:r>
      <w:r w:rsidR="00EE477C" w:rsidRPr="00CF5018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CF5018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CF5018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CF5018">
        <w:rPr>
          <w:rFonts w:ascii="Open Sans" w:hAnsi="Open Sans" w:cs="Open Sans"/>
          <w:sz w:val="22"/>
          <w:szCs w:val="22"/>
        </w:rPr>
        <w:t xml:space="preserve">publicznego </w:t>
      </w:r>
      <w:r w:rsidRPr="00CF5018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CF5018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CF5018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CF5018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F5018">
        <w:rPr>
          <w:rFonts w:ascii="Open Sans" w:hAnsi="Open Sans" w:cs="Open Sans"/>
          <w:i/>
          <w:sz w:val="22"/>
          <w:szCs w:val="22"/>
        </w:rPr>
        <w:t>(Tak / Nie)</w:t>
      </w:r>
      <w:r w:rsidR="00CF34DD" w:rsidRPr="00CF5018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CF5018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CF5018">
        <w:rPr>
          <w:rFonts w:ascii="Open Sans" w:hAnsi="Open Sans" w:cs="Open Sans"/>
          <w:sz w:val="22"/>
          <w:szCs w:val="22"/>
        </w:rPr>
        <w:t>że</w:t>
      </w:r>
      <w:r w:rsidRPr="00CF5018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CF5018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CF5018">
        <w:rPr>
          <w:rFonts w:ascii="Open Sans" w:hAnsi="Open Sans" w:cs="Open Sans"/>
          <w:sz w:val="22"/>
          <w:szCs w:val="22"/>
        </w:rPr>
        <w:t>wygasa,</w:t>
      </w:r>
      <w:r w:rsidRPr="00CF5018">
        <w:rPr>
          <w:rFonts w:ascii="Open Sans" w:hAnsi="Open Sans" w:cs="Open Sans"/>
          <w:sz w:val="22"/>
          <w:szCs w:val="22"/>
        </w:rPr>
        <w:t xml:space="preserve"> jeżeli nieudostępnienie </w:t>
      </w:r>
      <w:r w:rsidRPr="00CF5018">
        <w:rPr>
          <w:rFonts w:ascii="Open Sans" w:hAnsi="Open Sans" w:cs="Open Sans"/>
          <w:sz w:val="22"/>
          <w:szCs w:val="22"/>
        </w:rPr>
        <w:lastRenderedPageBreak/>
        <w:t>przedmiotowych zasobów nastąpiło na skutek okoliczności, za które nie ponoszę winy.</w:t>
      </w:r>
    </w:p>
    <w:p w14:paraId="745EAFEC" w14:textId="77777777" w:rsidR="00CF34DD" w:rsidRPr="00CF5018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CF5018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CF5018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CF5018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CF5018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CF5018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23F24" w14:textId="77777777" w:rsidR="00DF0C15" w:rsidRDefault="00DF0C15">
      <w:r>
        <w:separator/>
      </w:r>
    </w:p>
  </w:endnote>
  <w:endnote w:type="continuationSeparator" w:id="0">
    <w:p w14:paraId="47DFC6E0" w14:textId="77777777" w:rsidR="00DF0C15" w:rsidRDefault="00DF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B399" w14:textId="77777777" w:rsidR="00FA139A" w:rsidRDefault="00FA13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FA139A" w:rsidRDefault="00FA13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6804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FA139A" w:rsidRPr="002508A2" w:rsidRDefault="00FA139A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DC500C">
          <w:rPr>
            <w:rFonts w:ascii="Trebuchet MS" w:hAnsi="Trebuchet MS"/>
            <w:noProof/>
          </w:rPr>
          <w:t>10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FA139A" w:rsidRPr="002508A2" w:rsidRDefault="00FA139A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0DAD" w14:textId="77777777" w:rsidR="00FA139A" w:rsidRDefault="00FA13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FA139A" w:rsidRPr="00F36FEF" w:rsidRDefault="00FA139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FA139A" w:rsidRDefault="00FA139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FA139A" w:rsidRDefault="00FA1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892F" w14:textId="77777777" w:rsidR="00DF0C15" w:rsidRDefault="00DF0C15">
      <w:r>
        <w:separator/>
      </w:r>
    </w:p>
  </w:footnote>
  <w:footnote w:type="continuationSeparator" w:id="0">
    <w:p w14:paraId="4EB6C509" w14:textId="77777777" w:rsidR="00DF0C15" w:rsidRDefault="00DF0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F8E4" w14:textId="77777777" w:rsidR="00FA139A" w:rsidRDefault="00FA139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FA139A" w:rsidRDefault="00FA139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0D63" w14:textId="624FB65B" w:rsidR="00FA139A" w:rsidRPr="0013723A" w:rsidRDefault="00FA139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I/PN/032/2019/MS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C38687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12AA6564">
      <w:start w:val="1"/>
      <w:numFmt w:val="decimal"/>
      <w:lvlText w:val="%2."/>
      <w:lvlJc w:val="left"/>
      <w:pPr>
        <w:ind w:left="600" w:hanging="360"/>
      </w:pPr>
      <w:rPr>
        <w:rFonts w:ascii="Open Sans" w:eastAsia="Times New Roman" w:hAnsi="Open Sans" w:cs="Open Sans"/>
        <w:b w:val="0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3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07C74"/>
    <w:multiLevelType w:val="hybridMultilevel"/>
    <w:tmpl w:val="A0E04872"/>
    <w:lvl w:ilvl="0" w:tplc="2168D5F8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0B5736D5"/>
    <w:multiLevelType w:val="hybridMultilevel"/>
    <w:tmpl w:val="11543760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028F6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9124D"/>
    <w:multiLevelType w:val="hybridMultilevel"/>
    <w:tmpl w:val="FC9ED7F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9F46B34C">
      <w:start w:val="1"/>
      <w:numFmt w:val="decimal"/>
      <w:lvlText w:val="%3."/>
      <w:lvlJc w:val="left"/>
      <w:pPr>
        <w:ind w:left="3758" w:hanging="360"/>
      </w:pPr>
      <w:rPr>
        <w:rFonts w:hint="default"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237860EB"/>
    <w:multiLevelType w:val="hybridMultilevel"/>
    <w:tmpl w:val="A2866E84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720482"/>
    <w:multiLevelType w:val="hybridMultilevel"/>
    <w:tmpl w:val="B7B4EC1C"/>
    <w:lvl w:ilvl="0" w:tplc="DAB85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47F2977"/>
    <w:multiLevelType w:val="hybridMultilevel"/>
    <w:tmpl w:val="A5A89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EC6753"/>
    <w:multiLevelType w:val="hybridMultilevel"/>
    <w:tmpl w:val="444682FA"/>
    <w:lvl w:ilvl="0" w:tplc="04150017">
      <w:start w:val="1"/>
      <w:numFmt w:val="lowerLetter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A493C71"/>
    <w:multiLevelType w:val="hybridMultilevel"/>
    <w:tmpl w:val="51C8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1405A1"/>
    <w:multiLevelType w:val="hybridMultilevel"/>
    <w:tmpl w:val="78F24FB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41C84BE1"/>
    <w:multiLevelType w:val="hybridMultilevel"/>
    <w:tmpl w:val="0C682D62"/>
    <w:lvl w:ilvl="0" w:tplc="56C067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104463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8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0">
    <w:nsid w:val="4BBF1B48"/>
    <w:multiLevelType w:val="hybridMultilevel"/>
    <w:tmpl w:val="17CC6788"/>
    <w:lvl w:ilvl="0" w:tplc="609CBD1C">
      <w:start w:val="1"/>
      <w:numFmt w:val="decimal"/>
      <w:lvlText w:val="%1."/>
      <w:lvlJc w:val="left"/>
      <w:pPr>
        <w:ind w:left="207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1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344281"/>
    <w:multiLevelType w:val="hybridMultilevel"/>
    <w:tmpl w:val="2DFA413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3">
    <w:nsid w:val="56390A3F"/>
    <w:multiLevelType w:val="hybridMultilevel"/>
    <w:tmpl w:val="A70ABC08"/>
    <w:lvl w:ilvl="0" w:tplc="66A8A56A">
      <w:start w:val="7"/>
      <w:numFmt w:val="decimal"/>
      <w:lvlText w:val="%1."/>
      <w:lvlJc w:val="left"/>
      <w:pPr>
        <w:ind w:left="3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3A7B43"/>
    <w:multiLevelType w:val="hybridMultilevel"/>
    <w:tmpl w:val="9CFE42FE"/>
    <w:lvl w:ilvl="0" w:tplc="68AC00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B25BD1"/>
    <w:multiLevelType w:val="hybridMultilevel"/>
    <w:tmpl w:val="098CABE0"/>
    <w:lvl w:ilvl="0" w:tplc="0DDAE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773E34"/>
    <w:multiLevelType w:val="hybridMultilevel"/>
    <w:tmpl w:val="D0EA3EC8"/>
    <w:lvl w:ilvl="0" w:tplc="443AC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5E8B32D9"/>
    <w:multiLevelType w:val="hybridMultilevel"/>
    <w:tmpl w:val="ABEE6976"/>
    <w:lvl w:ilvl="0" w:tplc="FE943AF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>
    <w:nsid w:val="60462288"/>
    <w:multiLevelType w:val="hybridMultilevel"/>
    <w:tmpl w:val="F35A60D0"/>
    <w:lvl w:ilvl="0" w:tplc="629ED72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3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>
    <w:nsid w:val="64317B7F"/>
    <w:multiLevelType w:val="hybridMultilevel"/>
    <w:tmpl w:val="8F543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D74040"/>
    <w:multiLevelType w:val="hybridMultilevel"/>
    <w:tmpl w:val="B84CCCC6"/>
    <w:lvl w:ilvl="0" w:tplc="0CB0140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9">
    <w:nsid w:val="75FD378B"/>
    <w:multiLevelType w:val="multilevel"/>
    <w:tmpl w:val="2FE4B7F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7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5253CF"/>
    <w:multiLevelType w:val="multilevel"/>
    <w:tmpl w:val="E2A44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73"/>
  </w:num>
  <w:num w:numId="3">
    <w:abstractNumId w:val="22"/>
  </w:num>
  <w:num w:numId="4">
    <w:abstractNumId w:val="48"/>
  </w:num>
  <w:num w:numId="5">
    <w:abstractNumId w:val="30"/>
  </w:num>
  <w:num w:numId="6">
    <w:abstractNumId w:val="67"/>
  </w:num>
  <w:num w:numId="7">
    <w:abstractNumId w:val="23"/>
  </w:num>
  <w:num w:numId="8">
    <w:abstractNumId w:val="46"/>
  </w:num>
  <w:num w:numId="9">
    <w:abstractNumId w:val="58"/>
  </w:num>
  <w:num w:numId="10">
    <w:abstractNumId w:val="21"/>
  </w:num>
  <w:num w:numId="11">
    <w:abstractNumId w:val="61"/>
  </w:num>
  <w:num w:numId="12">
    <w:abstractNumId w:val="25"/>
  </w:num>
  <w:num w:numId="13">
    <w:abstractNumId w:val="70"/>
  </w:num>
  <w:num w:numId="14">
    <w:abstractNumId w:val="28"/>
  </w:num>
  <w:num w:numId="15">
    <w:abstractNumId w:val="14"/>
  </w:num>
  <w:num w:numId="16">
    <w:abstractNumId w:val="74"/>
  </w:num>
  <w:num w:numId="17">
    <w:abstractNumId w:val="66"/>
  </w:num>
  <w:num w:numId="18">
    <w:abstractNumId w:val="71"/>
  </w:num>
  <w:num w:numId="19">
    <w:abstractNumId w:val="11"/>
  </w:num>
  <w:num w:numId="20">
    <w:abstractNumId w:val="13"/>
  </w:num>
  <w:num w:numId="21">
    <w:abstractNumId w:val="56"/>
  </w:num>
  <w:num w:numId="22">
    <w:abstractNumId w:val="41"/>
  </w:num>
  <w:num w:numId="23">
    <w:abstractNumId w:val="26"/>
  </w:num>
  <w:num w:numId="24">
    <w:abstractNumId w:val="29"/>
  </w:num>
  <w:num w:numId="25">
    <w:abstractNumId w:val="17"/>
  </w:num>
  <w:num w:numId="26">
    <w:abstractNumId w:val="34"/>
  </w:num>
  <w:num w:numId="27">
    <w:abstractNumId w:val="44"/>
  </w:num>
  <w:num w:numId="28">
    <w:abstractNumId w:val="19"/>
  </w:num>
  <w:num w:numId="29">
    <w:abstractNumId w:val="35"/>
  </w:num>
  <w:num w:numId="30">
    <w:abstractNumId w:val="51"/>
  </w:num>
  <w:num w:numId="31">
    <w:abstractNumId w:val="39"/>
  </w:num>
  <w:num w:numId="32">
    <w:abstractNumId w:val="36"/>
  </w:num>
  <w:num w:numId="33">
    <w:abstractNumId w:val="32"/>
  </w:num>
  <w:num w:numId="34">
    <w:abstractNumId w:val="31"/>
  </w:num>
  <w:num w:numId="35">
    <w:abstractNumId w:val="59"/>
  </w:num>
  <w:num w:numId="36">
    <w:abstractNumId w:val="72"/>
  </w:num>
  <w:num w:numId="37">
    <w:abstractNumId w:val="43"/>
  </w:num>
  <w:num w:numId="38">
    <w:abstractNumId w:val="52"/>
  </w:num>
  <w:num w:numId="39">
    <w:abstractNumId w:val="20"/>
  </w:num>
  <w:num w:numId="40">
    <w:abstractNumId w:val="6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53"/>
  </w:num>
  <w:num w:numId="43">
    <w:abstractNumId w:val="18"/>
  </w:num>
  <w:num w:numId="44">
    <w:abstractNumId w:val="60"/>
  </w:num>
  <w:num w:numId="45">
    <w:abstractNumId w:val="15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12"/>
  </w:num>
  <w:num w:numId="51">
    <w:abstractNumId w:val="69"/>
  </w:num>
  <w:num w:numId="52">
    <w:abstractNumId w:val="38"/>
  </w:num>
  <w:num w:numId="53">
    <w:abstractNumId w:val="68"/>
  </w:num>
  <w:num w:numId="54">
    <w:abstractNumId w:val="54"/>
  </w:num>
  <w:num w:numId="55">
    <w:abstractNumId w:val="47"/>
  </w:num>
  <w:num w:numId="56">
    <w:abstractNumId w:val="50"/>
  </w:num>
  <w:num w:numId="57">
    <w:abstractNumId w:val="42"/>
  </w:num>
  <w:num w:numId="58">
    <w:abstractNumId w:val="49"/>
  </w:num>
  <w:num w:numId="59">
    <w:abstractNumId w:val="24"/>
  </w:num>
  <w:num w:numId="60">
    <w:abstractNumId w:val="37"/>
  </w:num>
  <w:num w:numId="61">
    <w:abstractNumId w:val="65"/>
  </w:num>
  <w:num w:numId="62">
    <w:abstractNumId w:val="55"/>
  </w:num>
  <w:num w:numId="63">
    <w:abstractNumId w:val="45"/>
  </w:num>
  <w:num w:numId="64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516"/>
    <w:rsid w:val="00031AD5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2B2"/>
    <w:rsid w:val="00077538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38F"/>
    <w:rsid w:val="000A1735"/>
    <w:rsid w:val="000A1C08"/>
    <w:rsid w:val="000A1F7D"/>
    <w:rsid w:val="000A2167"/>
    <w:rsid w:val="000A21DF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C26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33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0A"/>
    <w:rsid w:val="00130D84"/>
    <w:rsid w:val="00130EB1"/>
    <w:rsid w:val="0013145B"/>
    <w:rsid w:val="001319A4"/>
    <w:rsid w:val="00131D20"/>
    <w:rsid w:val="00131FA9"/>
    <w:rsid w:val="0013244B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7070"/>
    <w:rsid w:val="001A7B1F"/>
    <w:rsid w:val="001A7DD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E0E"/>
    <w:rsid w:val="001E1E3E"/>
    <w:rsid w:val="001E2102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7960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6D2"/>
    <w:rsid w:val="00251901"/>
    <w:rsid w:val="00251FDB"/>
    <w:rsid w:val="002524E0"/>
    <w:rsid w:val="002527B3"/>
    <w:rsid w:val="002528E4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1DC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6A3"/>
    <w:rsid w:val="002B59A5"/>
    <w:rsid w:val="002B5DC0"/>
    <w:rsid w:val="002B61BE"/>
    <w:rsid w:val="002B6527"/>
    <w:rsid w:val="002B6919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0E6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6A21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937"/>
    <w:rsid w:val="002E7CA7"/>
    <w:rsid w:val="002E7D81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683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578"/>
    <w:rsid w:val="00360D3E"/>
    <w:rsid w:val="003613EA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396"/>
    <w:rsid w:val="003864AE"/>
    <w:rsid w:val="003866C6"/>
    <w:rsid w:val="003867C5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28"/>
    <w:rsid w:val="003D1CEA"/>
    <w:rsid w:val="003D3001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F43"/>
    <w:rsid w:val="003E3307"/>
    <w:rsid w:val="003E332A"/>
    <w:rsid w:val="003E353D"/>
    <w:rsid w:val="003E3DD4"/>
    <w:rsid w:val="003E3EE8"/>
    <w:rsid w:val="003E4223"/>
    <w:rsid w:val="003E5142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1BD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962"/>
    <w:rsid w:val="004129D1"/>
    <w:rsid w:val="00412C7D"/>
    <w:rsid w:val="00412CFF"/>
    <w:rsid w:val="00412F95"/>
    <w:rsid w:val="004138BA"/>
    <w:rsid w:val="00413C3D"/>
    <w:rsid w:val="00413C6D"/>
    <w:rsid w:val="00413D76"/>
    <w:rsid w:val="00413E4E"/>
    <w:rsid w:val="004141AA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B3A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4A54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DC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8B1"/>
    <w:rsid w:val="004C1958"/>
    <w:rsid w:val="004C19CD"/>
    <w:rsid w:val="004C1C9D"/>
    <w:rsid w:val="004C2546"/>
    <w:rsid w:val="004C261C"/>
    <w:rsid w:val="004C2904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F45"/>
    <w:rsid w:val="004F43F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8D"/>
    <w:rsid w:val="00540B7C"/>
    <w:rsid w:val="00540D26"/>
    <w:rsid w:val="005412EC"/>
    <w:rsid w:val="0054152E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676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0FE1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B7E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A8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022"/>
    <w:rsid w:val="005C25B7"/>
    <w:rsid w:val="005C36D2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999"/>
    <w:rsid w:val="00606BBB"/>
    <w:rsid w:val="0060711C"/>
    <w:rsid w:val="00607752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6B5"/>
    <w:rsid w:val="00630E16"/>
    <w:rsid w:val="006325F9"/>
    <w:rsid w:val="00632AB3"/>
    <w:rsid w:val="00632CD3"/>
    <w:rsid w:val="00632E00"/>
    <w:rsid w:val="00632F35"/>
    <w:rsid w:val="00633491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1FB6"/>
    <w:rsid w:val="00652145"/>
    <w:rsid w:val="0065218F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482"/>
    <w:rsid w:val="0066581E"/>
    <w:rsid w:val="00665B87"/>
    <w:rsid w:val="00665C9E"/>
    <w:rsid w:val="006662B5"/>
    <w:rsid w:val="0066633F"/>
    <w:rsid w:val="00666688"/>
    <w:rsid w:val="006668BC"/>
    <w:rsid w:val="00666C0A"/>
    <w:rsid w:val="00666D7F"/>
    <w:rsid w:val="00667128"/>
    <w:rsid w:val="006673F2"/>
    <w:rsid w:val="0066747D"/>
    <w:rsid w:val="006679F2"/>
    <w:rsid w:val="00667D52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95F"/>
    <w:rsid w:val="0068439C"/>
    <w:rsid w:val="00684597"/>
    <w:rsid w:val="006848F2"/>
    <w:rsid w:val="00684C4A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C7B"/>
    <w:rsid w:val="00691EC8"/>
    <w:rsid w:val="00691F2A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410B"/>
    <w:rsid w:val="006941D0"/>
    <w:rsid w:val="006945E2"/>
    <w:rsid w:val="00694FA3"/>
    <w:rsid w:val="00695671"/>
    <w:rsid w:val="00695896"/>
    <w:rsid w:val="00695CBA"/>
    <w:rsid w:val="00695D78"/>
    <w:rsid w:val="00695F76"/>
    <w:rsid w:val="00696475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C35"/>
    <w:rsid w:val="006D0F23"/>
    <w:rsid w:val="006D1048"/>
    <w:rsid w:val="006D112E"/>
    <w:rsid w:val="006D11C3"/>
    <w:rsid w:val="006D14EC"/>
    <w:rsid w:val="006D1A51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3851"/>
    <w:rsid w:val="006E4465"/>
    <w:rsid w:val="006E4474"/>
    <w:rsid w:val="006E4EC3"/>
    <w:rsid w:val="006E54AA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664"/>
    <w:rsid w:val="00716C2E"/>
    <w:rsid w:val="00716D54"/>
    <w:rsid w:val="00716EEF"/>
    <w:rsid w:val="007173C5"/>
    <w:rsid w:val="0071778F"/>
    <w:rsid w:val="00720958"/>
    <w:rsid w:val="00720B8D"/>
    <w:rsid w:val="00720E2B"/>
    <w:rsid w:val="00720EF1"/>
    <w:rsid w:val="00720F05"/>
    <w:rsid w:val="00720F4E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15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6C0"/>
    <w:rsid w:val="007A4A2D"/>
    <w:rsid w:val="007A4ABE"/>
    <w:rsid w:val="007A4CB8"/>
    <w:rsid w:val="007A4D0F"/>
    <w:rsid w:val="007A5327"/>
    <w:rsid w:val="007A56EC"/>
    <w:rsid w:val="007A58F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F4"/>
    <w:rsid w:val="007B77B3"/>
    <w:rsid w:val="007C02F5"/>
    <w:rsid w:val="007C0F3A"/>
    <w:rsid w:val="007C111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423B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885"/>
    <w:rsid w:val="008558BC"/>
    <w:rsid w:val="008558CB"/>
    <w:rsid w:val="00856714"/>
    <w:rsid w:val="00856DFE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451"/>
    <w:rsid w:val="00887866"/>
    <w:rsid w:val="00887D57"/>
    <w:rsid w:val="0089026D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5A"/>
    <w:rsid w:val="008E596F"/>
    <w:rsid w:val="008E5B23"/>
    <w:rsid w:val="008E6089"/>
    <w:rsid w:val="008E628A"/>
    <w:rsid w:val="008E62EA"/>
    <w:rsid w:val="008E6AC7"/>
    <w:rsid w:val="008E6D68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2EFA"/>
    <w:rsid w:val="008F34ED"/>
    <w:rsid w:val="008F44BA"/>
    <w:rsid w:val="008F485F"/>
    <w:rsid w:val="008F486B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452"/>
    <w:rsid w:val="00900609"/>
    <w:rsid w:val="00900A78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638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6A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C71"/>
    <w:rsid w:val="00941E03"/>
    <w:rsid w:val="00942082"/>
    <w:rsid w:val="0094223B"/>
    <w:rsid w:val="009423A4"/>
    <w:rsid w:val="00942B5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916"/>
    <w:rsid w:val="00962FB1"/>
    <w:rsid w:val="00963414"/>
    <w:rsid w:val="0096356A"/>
    <w:rsid w:val="009635B1"/>
    <w:rsid w:val="009638C8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0D9"/>
    <w:rsid w:val="009841C9"/>
    <w:rsid w:val="00984440"/>
    <w:rsid w:val="00984600"/>
    <w:rsid w:val="00984765"/>
    <w:rsid w:val="00984D83"/>
    <w:rsid w:val="0098509D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85D"/>
    <w:rsid w:val="009D48DE"/>
    <w:rsid w:val="009D4A58"/>
    <w:rsid w:val="009D4A70"/>
    <w:rsid w:val="009D4F96"/>
    <w:rsid w:val="009D5177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94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51A9"/>
    <w:rsid w:val="009F56CB"/>
    <w:rsid w:val="009F591C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3044"/>
    <w:rsid w:val="00A030D8"/>
    <w:rsid w:val="00A031C4"/>
    <w:rsid w:val="00A031DF"/>
    <w:rsid w:val="00A032B6"/>
    <w:rsid w:val="00A03643"/>
    <w:rsid w:val="00A03B57"/>
    <w:rsid w:val="00A03B92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92D"/>
    <w:rsid w:val="00A13A52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927"/>
    <w:rsid w:val="00A17BB1"/>
    <w:rsid w:val="00A17C6A"/>
    <w:rsid w:val="00A17DA9"/>
    <w:rsid w:val="00A200B8"/>
    <w:rsid w:val="00A203FD"/>
    <w:rsid w:val="00A2055B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8EF"/>
    <w:rsid w:val="00A64C63"/>
    <w:rsid w:val="00A64D31"/>
    <w:rsid w:val="00A64DD3"/>
    <w:rsid w:val="00A64E10"/>
    <w:rsid w:val="00A64F3E"/>
    <w:rsid w:val="00A651DB"/>
    <w:rsid w:val="00A65562"/>
    <w:rsid w:val="00A655BF"/>
    <w:rsid w:val="00A659AD"/>
    <w:rsid w:val="00A65BDE"/>
    <w:rsid w:val="00A661D8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89"/>
    <w:rsid w:val="00A75AB2"/>
    <w:rsid w:val="00A76045"/>
    <w:rsid w:val="00A769D1"/>
    <w:rsid w:val="00A76A3E"/>
    <w:rsid w:val="00A76F73"/>
    <w:rsid w:val="00A771E0"/>
    <w:rsid w:val="00A77DED"/>
    <w:rsid w:val="00A77FB7"/>
    <w:rsid w:val="00A804BE"/>
    <w:rsid w:val="00A80D0C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75CC"/>
    <w:rsid w:val="00AE0069"/>
    <w:rsid w:val="00AE073A"/>
    <w:rsid w:val="00AE0792"/>
    <w:rsid w:val="00AE1221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96D"/>
    <w:rsid w:val="00AF0E8A"/>
    <w:rsid w:val="00AF0F85"/>
    <w:rsid w:val="00AF1142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729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0D8"/>
    <w:rsid w:val="00B30296"/>
    <w:rsid w:val="00B308BC"/>
    <w:rsid w:val="00B30CD7"/>
    <w:rsid w:val="00B3102D"/>
    <w:rsid w:val="00B312E8"/>
    <w:rsid w:val="00B31799"/>
    <w:rsid w:val="00B317F7"/>
    <w:rsid w:val="00B32105"/>
    <w:rsid w:val="00B322E8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77FD"/>
    <w:rsid w:val="00B77E7F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A23"/>
    <w:rsid w:val="00B86DD5"/>
    <w:rsid w:val="00B86FC1"/>
    <w:rsid w:val="00B8757C"/>
    <w:rsid w:val="00B8758B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5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7CF"/>
    <w:rsid w:val="00C06A12"/>
    <w:rsid w:val="00C06D38"/>
    <w:rsid w:val="00C06EE2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8C5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CA6"/>
    <w:rsid w:val="00C70CAC"/>
    <w:rsid w:val="00C713B8"/>
    <w:rsid w:val="00C7196B"/>
    <w:rsid w:val="00C71AA9"/>
    <w:rsid w:val="00C7217B"/>
    <w:rsid w:val="00C7223A"/>
    <w:rsid w:val="00C7273A"/>
    <w:rsid w:val="00C729FC"/>
    <w:rsid w:val="00C72D4F"/>
    <w:rsid w:val="00C73092"/>
    <w:rsid w:val="00C731A0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99A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49B6"/>
    <w:rsid w:val="00CB4A0A"/>
    <w:rsid w:val="00CB4C23"/>
    <w:rsid w:val="00CB55EF"/>
    <w:rsid w:val="00CB5971"/>
    <w:rsid w:val="00CB5CA4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A6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D8F"/>
    <w:rsid w:val="00D1206F"/>
    <w:rsid w:val="00D123B8"/>
    <w:rsid w:val="00D12589"/>
    <w:rsid w:val="00D12607"/>
    <w:rsid w:val="00D1297E"/>
    <w:rsid w:val="00D12B6F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17E9"/>
    <w:rsid w:val="00D21FAD"/>
    <w:rsid w:val="00D22012"/>
    <w:rsid w:val="00D225B4"/>
    <w:rsid w:val="00D22EAD"/>
    <w:rsid w:val="00D230DB"/>
    <w:rsid w:val="00D23292"/>
    <w:rsid w:val="00D23314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1D"/>
    <w:rsid w:val="00D365EA"/>
    <w:rsid w:val="00D36A7C"/>
    <w:rsid w:val="00D36ACD"/>
    <w:rsid w:val="00D3712C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33D"/>
    <w:rsid w:val="00D77787"/>
    <w:rsid w:val="00D77B4D"/>
    <w:rsid w:val="00D77D37"/>
    <w:rsid w:val="00D80214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D0F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44EC"/>
    <w:rsid w:val="00DC479B"/>
    <w:rsid w:val="00DC500C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C15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EDD"/>
    <w:rsid w:val="00E040F3"/>
    <w:rsid w:val="00E043B3"/>
    <w:rsid w:val="00E04BF9"/>
    <w:rsid w:val="00E04E29"/>
    <w:rsid w:val="00E04E51"/>
    <w:rsid w:val="00E05014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604"/>
    <w:rsid w:val="00E0786A"/>
    <w:rsid w:val="00E07B6C"/>
    <w:rsid w:val="00E07E47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497"/>
    <w:rsid w:val="00E5655C"/>
    <w:rsid w:val="00E566ED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92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222"/>
    <w:rsid w:val="00E964D3"/>
    <w:rsid w:val="00E968A4"/>
    <w:rsid w:val="00E968A6"/>
    <w:rsid w:val="00E96991"/>
    <w:rsid w:val="00E96C64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563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57"/>
    <w:rsid w:val="00EB4A00"/>
    <w:rsid w:val="00EB4B12"/>
    <w:rsid w:val="00EB4B4E"/>
    <w:rsid w:val="00EB4F62"/>
    <w:rsid w:val="00EB50B1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9E0"/>
    <w:rsid w:val="00EC4CEF"/>
    <w:rsid w:val="00EC4FA1"/>
    <w:rsid w:val="00EC570A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82E"/>
    <w:rsid w:val="00EF3BF4"/>
    <w:rsid w:val="00EF4535"/>
    <w:rsid w:val="00EF484B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71"/>
    <w:rsid w:val="00F21B27"/>
    <w:rsid w:val="00F22128"/>
    <w:rsid w:val="00F224AF"/>
    <w:rsid w:val="00F224C8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44"/>
    <w:rsid w:val="00F90385"/>
    <w:rsid w:val="00F9080A"/>
    <w:rsid w:val="00F90C5E"/>
    <w:rsid w:val="00F90EB9"/>
    <w:rsid w:val="00F9124A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0F14"/>
    <w:rsid w:val="00FA114E"/>
    <w:rsid w:val="00FA139A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70A9CAE"/>
  <w15:docId w15:val="{999A5F37-BD57-465C-B0C8-E455E22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E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4237-B68B-4DA5-B2E8-E133FEC3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2199</Words>
  <Characters>15532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17696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72</cp:revision>
  <cp:lastPrinted>2019-02-27T09:23:00Z</cp:lastPrinted>
  <dcterms:created xsi:type="dcterms:W3CDTF">2019-02-26T13:37:00Z</dcterms:created>
  <dcterms:modified xsi:type="dcterms:W3CDTF">2019-02-28T08:48:00Z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