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717D224D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A3B28">
        <w:trPr>
          <w:trHeight w:val="84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4D75CA21" w:rsidR="00E54B94" w:rsidRPr="00844BCE" w:rsidRDefault="00844BCE" w:rsidP="0032548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44BCE">
              <w:rPr>
                <w:rFonts w:ascii="Open Sans" w:hAnsi="Open Sans" w:cs="Open Sans"/>
                <w:b/>
                <w:szCs w:val="22"/>
              </w:rPr>
              <w:t>Modernizacja ul. Trakt Konny na odcinku od ulicy Smoluchowskiego do ulicy Chodowieckiego (do Placu Zebrań Ludowych) w Gdańsku</w:t>
            </w:r>
          </w:p>
        </w:tc>
      </w:tr>
    </w:tbl>
    <w:p w14:paraId="3B7972C9" w14:textId="58A12113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467CAB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1E006FF7" w:rsidR="005A6C4E" w:rsidRPr="00282831" w:rsidRDefault="005A6C4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47189DAE" w14:textId="77777777" w:rsidR="00220172" w:rsidRPr="00220172" w:rsidRDefault="00220172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387EBC7B" w:rsidR="001C49D3" w:rsidRPr="001907BB" w:rsidRDefault="001C49D3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153BD2">
        <w:rPr>
          <w:rFonts w:ascii="Open Sans" w:hAnsi="Open Sans" w:cs="Open Sans"/>
        </w:rPr>
        <w:t>kosztorysowo - ilościowa</w:t>
      </w:r>
      <w:r w:rsidR="00153BD2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37BB2D0" w14:textId="46091F6A" w:rsidR="00153BD2" w:rsidRPr="00153BD2" w:rsidRDefault="00153BD2" w:rsidP="001A3B28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 załączeniu składamy wypełnion</w:t>
      </w:r>
      <w:r>
        <w:rPr>
          <w:rFonts w:ascii="Open Sans" w:hAnsi="Open Sans" w:cs="Open Sans"/>
        </w:rPr>
        <w:t>y kosztorys ofertowy</w:t>
      </w:r>
      <w:r w:rsidRPr="00EE477C">
        <w:rPr>
          <w:rFonts w:ascii="Open Sans" w:hAnsi="Open Sans" w:cs="Open Sans"/>
        </w:rPr>
        <w:t>, zgodnie z wzorem stanowiącym załącznik nr </w:t>
      </w:r>
      <w:r w:rsidR="004E1139">
        <w:rPr>
          <w:rFonts w:ascii="Open Sans" w:hAnsi="Open Sans" w:cs="Open Sans"/>
        </w:rPr>
        <w:t>3</w:t>
      </w:r>
      <w:r w:rsidRPr="00EE477C">
        <w:rPr>
          <w:rFonts w:ascii="Open Sans" w:hAnsi="Open Sans" w:cs="Open Sans"/>
        </w:rPr>
        <w:t xml:space="preserve"> do </w:t>
      </w:r>
      <w:r w:rsidR="004E1139">
        <w:rPr>
          <w:rFonts w:ascii="Open Sans" w:hAnsi="Open Sans" w:cs="Open Sans"/>
        </w:rPr>
        <w:t>OPZ</w:t>
      </w:r>
      <w:r w:rsidRPr="00EE477C">
        <w:rPr>
          <w:rFonts w:ascii="Open Sans" w:hAnsi="Open Sans" w:cs="Open Sans"/>
        </w:rPr>
        <w:t>.</w:t>
      </w:r>
    </w:p>
    <w:p w14:paraId="74E5D918" w14:textId="06C15F8F" w:rsidR="005A6C4E" w:rsidRPr="001907BB" w:rsidRDefault="005A6C4E" w:rsidP="003820A6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3820A6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3820A6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3820A6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B247774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</w:t>
      </w:r>
      <w:r w:rsidR="00153BD2" w:rsidRPr="001907BB">
        <w:rPr>
          <w:rFonts w:ascii="Open Sans" w:hAnsi="Open Sans" w:cs="Open Sans"/>
        </w:rPr>
        <w:t>niewypełnienie</w:t>
      </w:r>
      <w:r w:rsidRPr="001907BB">
        <w:rPr>
          <w:rFonts w:ascii="Open Sans" w:hAnsi="Open Sans" w:cs="Open Sans"/>
        </w:rPr>
        <w:t xml:space="preserve"> oferty w zakresie pkt </w:t>
      </w:r>
      <w:r w:rsidR="00D8470E" w:rsidRPr="001907BB">
        <w:rPr>
          <w:rFonts w:ascii="Open Sans" w:hAnsi="Open Sans" w:cs="Open Sans"/>
        </w:rPr>
        <w:t>1</w:t>
      </w:r>
      <w:r w:rsidR="00D8470E">
        <w:rPr>
          <w:rFonts w:ascii="Open Sans" w:hAnsi="Open Sans" w:cs="Open Sans"/>
        </w:rPr>
        <w:t>3</w:t>
      </w:r>
      <w:r w:rsidR="00D8470E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E3D21CA" w14:textId="77777777" w:rsidR="00CF0F8B" w:rsidRPr="001907BB" w:rsidRDefault="00CF0F8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13A9FC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E34630E" w14:textId="77777777" w:rsidR="00844BCE" w:rsidRDefault="00844BCE" w:rsidP="0057139E">
      <w:pPr>
        <w:spacing w:before="120" w:after="120"/>
        <w:jc w:val="both"/>
        <w:rPr>
          <w:rFonts w:ascii="Open Sans" w:hAnsi="Open Sans" w:cs="Open Sans"/>
          <w:b/>
        </w:rPr>
      </w:pPr>
      <w:r w:rsidRPr="00844BCE">
        <w:rPr>
          <w:rFonts w:ascii="Open Sans" w:hAnsi="Open Sans" w:cs="Open Sans"/>
          <w:b/>
        </w:rPr>
        <w:t xml:space="preserve">Modernizacja ul. Trakt Konny na odcinku od ulicy Smoluchowskiego do ulicy Chodowieckiego (do Placu Zebrań Ludowych) w Gdańsku </w:t>
      </w:r>
    </w:p>
    <w:p w14:paraId="3E1FA1F4" w14:textId="5955734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3820A6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3820A6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15DA4A1" w14:textId="77777777" w:rsidR="0060534B" w:rsidRDefault="0060534B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0815F0C" w14:textId="0E283E2A" w:rsidR="0060534B" w:rsidRDefault="0060534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097"/>
        <w:gridCol w:w="1588"/>
        <w:gridCol w:w="1418"/>
        <w:gridCol w:w="2126"/>
      </w:tblGrid>
      <w:tr w:rsidR="00F42D27" w:rsidRPr="00E84076" w14:paraId="6A001454" w14:textId="77777777" w:rsidTr="000D1DFD">
        <w:trPr>
          <w:trHeight w:val="819"/>
        </w:trPr>
        <w:tc>
          <w:tcPr>
            <w:tcW w:w="851" w:type="dxa"/>
            <w:vAlign w:val="center"/>
          </w:tcPr>
          <w:p w14:paraId="5EDF954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836" w:type="dxa"/>
            <w:vAlign w:val="center"/>
          </w:tcPr>
          <w:p w14:paraId="426EE2D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097" w:type="dxa"/>
            <w:vAlign w:val="center"/>
          </w:tcPr>
          <w:p w14:paraId="2CF71C93" w14:textId="6051CC82" w:rsidR="00F42D27" w:rsidRPr="00282831" w:rsidRDefault="000D1DFD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1DFD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nawierzchni bitumicznej </w:t>
            </w:r>
            <w:r w:rsidRPr="000D1DFD">
              <w:rPr>
                <w:rFonts w:ascii="Open Sans" w:hAnsi="Open Sans" w:cs="Open Sans"/>
                <w:bCs/>
                <w:sz w:val="18"/>
                <w:szCs w:val="18"/>
              </w:rPr>
              <w:br/>
              <w:t>z mieszanki mastyksowo-grysowej SMA w m</w:t>
            </w:r>
            <w:r w:rsidRPr="000D1DFD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8" w:type="dxa"/>
            <w:vAlign w:val="center"/>
          </w:tcPr>
          <w:p w14:paraId="1F0FFD4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vAlign w:val="center"/>
          </w:tcPr>
          <w:p w14:paraId="69E19DD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6" w:type="dxa"/>
            <w:vAlign w:val="center"/>
          </w:tcPr>
          <w:p w14:paraId="04AFDE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6A273379" w14:textId="77777777" w:rsidTr="000D1DFD">
        <w:tc>
          <w:tcPr>
            <w:tcW w:w="851" w:type="dxa"/>
            <w:vAlign w:val="center"/>
          </w:tcPr>
          <w:p w14:paraId="2018D26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36" w:type="dxa"/>
            <w:vAlign w:val="center"/>
          </w:tcPr>
          <w:p w14:paraId="734C84DE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97" w:type="dxa"/>
            <w:vAlign w:val="center"/>
          </w:tcPr>
          <w:p w14:paraId="599235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88" w:type="dxa"/>
            <w:vAlign w:val="center"/>
          </w:tcPr>
          <w:p w14:paraId="591A7AD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14:paraId="67E744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6" w:type="dxa"/>
            <w:vAlign w:val="center"/>
          </w:tcPr>
          <w:p w14:paraId="2E4362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711E421C" w14:textId="77777777" w:rsidTr="000D1DFD">
        <w:trPr>
          <w:trHeight w:hRule="exact" w:val="1287"/>
        </w:trPr>
        <w:tc>
          <w:tcPr>
            <w:tcW w:w="851" w:type="dxa"/>
            <w:vAlign w:val="center"/>
          </w:tcPr>
          <w:p w14:paraId="7CEE9AC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68B4746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6DE2383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1A932A3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C7354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52DE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3F521837" w14:textId="77777777" w:rsidTr="000D1DFD">
        <w:trPr>
          <w:trHeight w:hRule="exact" w:val="1279"/>
        </w:trPr>
        <w:tc>
          <w:tcPr>
            <w:tcW w:w="851" w:type="dxa"/>
            <w:vAlign w:val="center"/>
          </w:tcPr>
          <w:p w14:paraId="30DB29C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836" w:type="dxa"/>
            <w:vAlign w:val="center"/>
          </w:tcPr>
          <w:p w14:paraId="62DD9512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69ACCA1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24D12261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20B72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1F64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E666DE2" w14:textId="77777777" w:rsidTr="000D1DFD">
        <w:trPr>
          <w:trHeight w:hRule="exact" w:val="1272"/>
        </w:trPr>
        <w:tc>
          <w:tcPr>
            <w:tcW w:w="851" w:type="dxa"/>
            <w:vAlign w:val="center"/>
          </w:tcPr>
          <w:p w14:paraId="4B77CCF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836" w:type="dxa"/>
            <w:vAlign w:val="center"/>
          </w:tcPr>
          <w:p w14:paraId="4DFF41E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7" w:type="dxa"/>
            <w:vAlign w:val="center"/>
          </w:tcPr>
          <w:p w14:paraId="548F0AE9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0EA2730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227F20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B73A3FA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0DB9D3E8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9E4090">
        <w:trPr>
          <w:trHeight w:hRule="exact" w:val="365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6C69515" w14:textId="71077D6C" w:rsidR="009E4090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844B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36EE0">
              <w:rPr>
                <w:rFonts w:ascii="Open Sans" w:hAnsi="Open Sans" w:cs="Open Sans"/>
                <w:sz w:val="18"/>
                <w:szCs w:val="18"/>
              </w:rPr>
              <w:t>i</w:t>
            </w:r>
            <w:r w:rsidR="009E4090">
              <w:rPr>
                <w:rFonts w:ascii="Open Sans" w:hAnsi="Open Sans" w:cs="Open Sans"/>
                <w:sz w:val="18"/>
                <w:szCs w:val="18"/>
              </w:rPr>
              <w:t>nżynieryjnej drogowej</w:t>
            </w:r>
          </w:p>
          <w:p w14:paraId="73A9C754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2CAE9C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350EA2F" w14:textId="77777777" w:rsidR="009E4090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5EB6FCE3" w:rsidR="009E4090" w:rsidRPr="00282831" w:rsidRDefault="009E4090" w:rsidP="008329F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273D45" w14:textId="5C3A1438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3B26A062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53E399A1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="001F11DC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14:paraId="4A761235" w14:textId="5B51FED3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F0D8B42" w14:textId="77777777" w:rsidR="00844BCE" w:rsidRPr="00844BCE" w:rsidRDefault="00844BCE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844BCE">
        <w:rPr>
          <w:rFonts w:ascii="Open Sans" w:hAnsi="Open Sans" w:cs="Open Sans"/>
          <w:b/>
        </w:rPr>
        <w:t xml:space="preserve">Modernizacja ul. Trakt Konny na odcinku od ulicy Smoluchowskiego do ulicy Chodowieckiego (do Placu Zebrań Ludowych) w Gdańsku </w:t>
      </w:r>
    </w:p>
    <w:p w14:paraId="2BA749E3" w14:textId="3E3C0160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</w:t>
      </w:r>
      <w:r w:rsidR="0060679A">
        <w:rPr>
          <w:rFonts w:ascii="Open Sans" w:hAnsi="Open Sans" w:cs="Open Sans"/>
          <w:snapToGrid w:val="0"/>
        </w:rPr>
        <w:t xml:space="preserve">t.j. </w:t>
      </w:r>
      <w:r w:rsidRPr="001C386A">
        <w:rPr>
          <w:rFonts w:ascii="Open Sans" w:hAnsi="Open Sans" w:cs="Open Sans"/>
          <w:snapToGrid w:val="0"/>
        </w:rPr>
        <w:t>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</w:t>
      </w:r>
      <w:r w:rsidR="0060679A">
        <w:rPr>
          <w:rFonts w:ascii="Open Sans" w:hAnsi="Open Sans" w:cs="Open Sans"/>
          <w:snapToGrid w:val="0"/>
        </w:rPr>
        <w:t>986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65A4231D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64E3FBF4" w14:textId="460E53AD" w:rsidR="00844BCE" w:rsidRPr="00844BCE" w:rsidRDefault="00844BCE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844BCE">
        <w:rPr>
          <w:rFonts w:ascii="Open Sans" w:hAnsi="Open Sans" w:cs="Open Sans"/>
          <w:b/>
        </w:rPr>
        <w:t>Modernizacja ul. Trakt Konny na odcinku od ulicy Smoluchowskiego do ulicy Chodowieckiego (do Placu Zebrań Ludowych) w Gdańsku</w:t>
      </w:r>
    </w:p>
    <w:p w14:paraId="2E70309B" w14:textId="77777777" w:rsidR="00E23606" w:rsidRPr="00282831" w:rsidRDefault="00E23606" w:rsidP="003820A6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3820A6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Pr="00282831" w:rsidRDefault="00E23606" w:rsidP="003820A6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3820A6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3820A6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3820A6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3820A6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3820A6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ZOBOWIĄZANIE PODMIOTU DO ODDANIA DO DYSPOZYCJI WYKONAWCY</w:t>
      </w:r>
      <w:r w:rsidRPr="003F1A7A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3820A6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3820A6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3820A6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3820A6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3820A6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3820A6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3F1A7A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0355AE10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</w:t>
      </w:r>
      <w:r w:rsidR="0095749A" w:rsidRPr="003F1A7A">
        <w:rPr>
          <w:rFonts w:ascii="Open Sans" w:hAnsi="Open Sans" w:cs="Open Sans"/>
        </w:rPr>
        <w:t>………………</w:t>
      </w:r>
      <w:r w:rsidRPr="003F1A7A">
        <w:rPr>
          <w:rFonts w:ascii="Open Sans" w:hAnsi="Open Sans" w:cs="Open Sans"/>
        </w:rPr>
        <w:t>………………………………………………………………………</w:t>
      </w:r>
    </w:p>
    <w:p w14:paraId="090352BD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02E40160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………………</w:t>
      </w:r>
      <w:r w:rsidRPr="003F1A7A">
        <w:rPr>
          <w:rFonts w:ascii="Open Sans" w:hAnsi="Open Sans" w:cs="Open Sans"/>
        </w:rPr>
        <w:t>……………………………………………</w:t>
      </w:r>
    </w:p>
    <w:p w14:paraId="00158317" w14:textId="77777777" w:rsidR="00B43986" w:rsidRPr="003F1A7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1BF0D7F1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</w:t>
      </w:r>
      <w:r w:rsidR="0095749A" w:rsidRPr="003F1A7A">
        <w:rPr>
          <w:rFonts w:ascii="Open Sans" w:hAnsi="Open Sans" w:cs="Open Sans"/>
        </w:rPr>
        <w:t>……………..</w:t>
      </w:r>
      <w:r w:rsidRPr="003F1A7A">
        <w:rPr>
          <w:rFonts w:ascii="Open Sans" w:hAnsi="Open Sans" w:cs="Open Sans"/>
        </w:rPr>
        <w:t>……………………………………………………………………………</w:t>
      </w:r>
    </w:p>
    <w:p w14:paraId="0198F88B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545D515A" w14:textId="17153E79" w:rsidR="0057139E" w:rsidRPr="003F1A7A" w:rsidRDefault="00BA66BF" w:rsidP="0057139E">
      <w:pPr>
        <w:spacing w:before="120" w:after="120"/>
        <w:jc w:val="center"/>
        <w:rPr>
          <w:rFonts w:ascii="Open Sans" w:hAnsi="Open Sans" w:cs="Open Sans"/>
          <w:b/>
        </w:rPr>
      </w:pPr>
      <w:r w:rsidRPr="003F1A7A">
        <w:rPr>
          <w:rFonts w:ascii="Open Sans" w:hAnsi="Open Sans" w:cs="Open Sans"/>
          <w:b/>
        </w:rPr>
        <w:t>Zagospodarowanie terenu „Okazała Strzyża” w Gdańsku - ul. Wita Stwosza</w:t>
      </w:r>
      <w:r w:rsidRPr="003F1A7A" w:rsidDel="00BA66BF">
        <w:rPr>
          <w:rFonts w:ascii="Open Sans" w:hAnsi="Open Sans" w:cs="Open Sans"/>
          <w:b/>
        </w:rPr>
        <w:t xml:space="preserve"> </w:t>
      </w:r>
      <w:r w:rsidR="003F1A7A" w:rsidRPr="003F1A7A">
        <w:rPr>
          <w:rFonts w:ascii="Open Sans" w:hAnsi="Open Sans" w:cs="Open Sans"/>
          <w:b/>
        </w:rPr>
        <w:t>– etap I</w:t>
      </w:r>
    </w:p>
    <w:p w14:paraId="76281C3F" w14:textId="69EE66FE" w:rsidR="00B43986" w:rsidRPr="003F1A7A" w:rsidRDefault="00A41B55" w:rsidP="00A41B5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zamówienia)</w:t>
      </w:r>
    </w:p>
    <w:p w14:paraId="7BD08A21" w14:textId="5E98132E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24A70D" w14:textId="18296150" w:rsidR="003F1A7A" w:rsidRDefault="003F1A7A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686E766" w14:textId="77777777" w:rsidR="003F1A7A" w:rsidRPr="003F1A7A" w:rsidRDefault="003F1A7A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C31F869" w14:textId="77777777" w:rsidR="00B43986" w:rsidRPr="003F1A7A" w:rsidRDefault="00B43986" w:rsidP="003820A6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6323016A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50FA26E8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27B38599" w14:textId="77777777" w:rsidR="00B43986" w:rsidRPr="003F1A7A" w:rsidRDefault="00B43986" w:rsidP="003820A6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Pr="003F1A7A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2D1906F7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342CF70A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………………………………………………………………………….</w:t>
      </w:r>
    </w:p>
    <w:p w14:paraId="3C0E1526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034E1678" w14:textId="77777777" w:rsidR="00B43986" w:rsidRPr="003F1A7A" w:rsidRDefault="00B43986" w:rsidP="003820A6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65C0ADE4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2BDBFBCB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31575DCF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</w:t>
      </w:r>
    </w:p>
    <w:p w14:paraId="7FB6977A" w14:textId="77777777" w:rsidR="00B43986" w:rsidRPr="003F1A7A" w:rsidRDefault="00B43986" w:rsidP="003820A6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1ADE15E3" w14:textId="77777777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…………………………………………………………………………</w:t>
      </w:r>
    </w:p>
    <w:p w14:paraId="54FA74F6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3F1A7A">
        <w:rPr>
          <w:rFonts w:ascii="Open Sans" w:hAnsi="Open Sans" w:cs="Open Sans"/>
          <w:sz w:val="20"/>
        </w:rPr>
        <w:t>……………………………………………………………………………</w:t>
      </w:r>
    </w:p>
    <w:p w14:paraId="2765F6DB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</w:t>
      </w:r>
      <w:r w:rsidR="0095749A" w:rsidRPr="003F1A7A">
        <w:rPr>
          <w:rFonts w:ascii="Open Sans" w:hAnsi="Open Sans" w:cs="Open Sans"/>
          <w:sz w:val="20"/>
        </w:rPr>
        <w:t>……………………………………………………………………………</w:t>
      </w:r>
    </w:p>
    <w:p w14:paraId="0DBC0235" w14:textId="77777777" w:rsidR="00B144DB" w:rsidRPr="003F1A7A" w:rsidRDefault="00B144DB" w:rsidP="003820A6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476381C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61588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90849B9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3CBE7" w14:textId="77777777" w:rsidR="00485C91" w:rsidRDefault="00485C91">
      <w:r>
        <w:separator/>
      </w:r>
    </w:p>
  </w:endnote>
  <w:endnote w:type="continuationSeparator" w:id="0">
    <w:p w14:paraId="58E71856" w14:textId="77777777" w:rsidR="00485C91" w:rsidRDefault="0048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wis721 LtCn BT">
    <w:altName w:val="Calibri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E91BFA" w:rsidRDefault="00E91B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E91BFA" w:rsidRDefault="00E91B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E91BFA" w:rsidRPr="004146BA" w:rsidRDefault="00E91BF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A8622E"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E91BFA" w:rsidRPr="002508A2" w:rsidRDefault="00E91BF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E91BFA" w:rsidRDefault="00E91BF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E91BFA" w:rsidRPr="00F36FEF" w:rsidRDefault="00E91BF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E91BFA" w:rsidRDefault="00E91BF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E91BFA" w:rsidRDefault="00E91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E6D8" w14:textId="77777777" w:rsidR="00485C91" w:rsidRDefault="00485C91">
      <w:r>
        <w:separator/>
      </w:r>
    </w:p>
  </w:footnote>
  <w:footnote w:type="continuationSeparator" w:id="0">
    <w:p w14:paraId="422B5C60" w14:textId="77777777" w:rsidR="00485C91" w:rsidRDefault="0048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E91BFA" w:rsidRDefault="00E91B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E91BFA" w:rsidRDefault="00E91BF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65B9FE87" w:rsidR="00E91BFA" w:rsidRPr="00C10D2C" w:rsidRDefault="00E91BF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 xml:space="preserve">TK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540E" w14:textId="77777777" w:rsidR="00E91BFA" w:rsidRDefault="00E91B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D1E5B09"/>
    <w:multiLevelType w:val="hybridMultilevel"/>
    <w:tmpl w:val="122A22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1A82301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A33CAB"/>
    <w:multiLevelType w:val="hybridMultilevel"/>
    <w:tmpl w:val="013CA860"/>
    <w:lvl w:ilvl="0" w:tplc="FB0EE1A8">
      <w:start w:val="1"/>
      <w:numFmt w:val="bullet"/>
      <w:lvlText w:val="-"/>
      <w:lvlJc w:val="left"/>
      <w:pPr>
        <w:ind w:left="2355" w:hanging="360"/>
      </w:pPr>
      <w:rPr>
        <w:rFonts w:ascii="Swis721 LtCn BT" w:hAnsi="Swis721 LtCn BT" w:hint="default"/>
        <w:b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D7749E6"/>
    <w:multiLevelType w:val="hybridMultilevel"/>
    <w:tmpl w:val="0062E88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4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5"/>
  </w:num>
  <w:num w:numId="3">
    <w:abstractNumId w:val="42"/>
  </w:num>
  <w:num w:numId="4">
    <w:abstractNumId w:val="28"/>
  </w:num>
  <w:num w:numId="5">
    <w:abstractNumId w:val="52"/>
  </w:num>
  <w:num w:numId="6">
    <w:abstractNumId w:val="22"/>
  </w:num>
  <w:num w:numId="7">
    <w:abstractNumId w:val="41"/>
  </w:num>
  <w:num w:numId="8">
    <w:abstractNumId w:val="48"/>
  </w:num>
  <w:num w:numId="9">
    <w:abstractNumId w:val="20"/>
  </w:num>
  <w:num w:numId="10">
    <w:abstractNumId w:val="49"/>
  </w:num>
  <w:num w:numId="11">
    <w:abstractNumId w:val="24"/>
  </w:num>
  <w:num w:numId="12">
    <w:abstractNumId w:val="44"/>
  </w:num>
  <w:num w:numId="13">
    <w:abstractNumId w:val="40"/>
  </w:num>
  <w:num w:numId="14">
    <w:abstractNumId w:val="53"/>
  </w:num>
  <w:num w:numId="15">
    <w:abstractNumId w:val="27"/>
  </w:num>
  <w:num w:numId="16">
    <w:abstractNumId w:val="14"/>
  </w:num>
  <w:num w:numId="17">
    <w:abstractNumId w:val="37"/>
  </w:num>
  <w:num w:numId="18">
    <w:abstractNumId w:val="30"/>
  </w:num>
  <w:num w:numId="19">
    <w:abstractNumId w:val="56"/>
  </w:num>
  <w:num w:numId="20">
    <w:abstractNumId w:val="51"/>
  </w:num>
  <w:num w:numId="21">
    <w:abstractNumId w:val="54"/>
  </w:num>
  <w:num w:numId="22">
    <w:abstractNumId w:val="11"/>
  </w:num>
  <w:num w:numId="23">
    <w:abstractNumId w:val="13"/>
  </w:num>
  <w:num w:numId="24">
    <w:abstractNumId w:val="45"/>
  </w:num>
  <w:num w:numId="25">
    <w:abstractNumId w:val="34"/>
  </w:num>
  <w:num w:numId="26">
    <w:abstractNumId w:val="33"/>
  </w:num>
  <w:num w:numId="27">
    <w:abstractNumId w:val="38"/>
  </w:num>
  <w:num w:numId="28">
    <w:abstractNumId w:val="21"/>
  </w:num>
  <w:num w:numId="29">
    <w:abstractNumId w:val="15"/>
  </w:num>
  <w:num w:numId="30">
    <w:abstractNumId w:val="12"/>
  </w:num>
  <w:num w:numId="31">
    <w:abstractNumId w:val="47"/>
  </w:num>
  <w:num w:numId="32">
    <w:abstractNumId w:val="36"/>
  </w:num>
  <w:num w:numId="33">
    <w:abstractNumId w:val="25"/>
  </w:num>
  <w:num w:numId="34">
    <w:abstractNumId w:val="16"/>
  </w:num>
  <w:num w:numId="35">
    <w:abstractNumId w:val="31"/>
  </w:num>
  <w:num w:numId="36">
    <w:abstractNumId w:val="32"/>
  </w:num>
  <w:num w:numId="37">
    <w:abstractNumId w:val="35"/>
  </w:num>
  <w:num w:numId="38">
    <w:abstractNumId w:val="19"/>
  </w:num>
  <w:num w:numId="39">
    <w:abstractNumId w:val="29"/>
  </w:num>
  <w:num w:numId="40">
    <w:abstractNumId w:val="17"/>
  </w:num>
  <w:num w:numId="41">
    <w:abstractNumId w:val="46"/>
  </w:num>
  <w:num w:numId="42">
    <w:abstractNumId w:val="43"/>
  </w:num>
  <w:num w:numId="43">
    <w:abstractNumId w:val="23"/>
  </w:num>
  <w:num w:numId="44">
    <w:abstractNumId w:val="50"/>
  </w:num>
  <w:num w:numId="45">
    <w:abstractNumId w:val="39"/>
  </w:num>
  <w:num w:numId="46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AC5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588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4AB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1DF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64A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8DD"/>
    <w:rsid w:val="00153A27"/>
    <w:rsid w:val="00153BD2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C24"/>
    <w:rsid w:val="00162CE9"/>
    <w:rsid w:val="00162D13"/>
    <w:rsid w:val="0016318E"/>
    <w:rsid w:val="00163343"/>
    <w:rsid w:val="001634E9"/>
    <w:rsid w:val="00163715"/>
    <w:rsid w:val="00163764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7D0"/>
    <w:rsid w:val="00182812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9D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3B28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32D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C1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57D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B83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7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33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5A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785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0A6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40E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3DFA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AE4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999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6E0E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3A7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CAB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5C91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05E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139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390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CE1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059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C73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20F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5A8B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E7F10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79A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6D0"/>
    <w:rsid w:val="00620785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361"/>
    <w:rsid w:val="006605FF"/>
    <w:rsid w:val="00661060"/>
    <w:rsid w:val="006614D6"/>
    <w:rsid w:val="006614FA"/>
    <w:rsid w:val="00661A64"/>
    <w:rsid w:val="00662101"/>
    <w:rsid w:val="0066243E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15C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376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13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3DB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2C6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B76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BCE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0B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A54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579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7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8A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14F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C99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22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73E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2FF"/>
    <w:rsid w:val="00AC036D"/>
    <w:rsid w:val="00AC0832"/>
    <w:rsid w:val="00AC0D2A"/>
    <w:rsid w:val="00AC0D36"/>
    <w:rsid w:val="00AC115E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9F0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B09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E3"/>
    <w:rsid w:val="00BD4AFD"/>
    <w:rsid w:val="00BD4B6A"/>
    <w:rsid w:val="00BD51C4"/>
    <w:rsid w:val="00BD5213"/>
    <w:rsid w:val="00BD65BE"/>
    <w:rsid w:val="00BD679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7F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430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4085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0E6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379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8B"/>
    <w:rsid w:val="00CF0FDA"/>
    <w:rsid w:val="00CF12A4"/>
    <w:rsid w:val="00CF1784"/>
    <w:rsid w:val="00CF1C27"/>
    <w:rsid w:val="00CF1ECD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0E"/>
    <w:rsid w:val="00D847D8"/>
    <w:rsid w:val="00D84828"/>
    <w:rsid w:val="00D84BA3"/>
    <w:rsid w:val="00D852DB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440C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6DC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597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576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974"/>
    <w:rsid w:val="00E57A3F"/>
    <w:rsid w:val="00E612CC"/>
    <w:rsid w:val="00E61483"/>
    <w:rsid w:val="00E61696"/>
    <w:rsid w:val="00E61A3D"/>
    <w:rsid w:val="00E61D9A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2C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0D58"/>
    <w:rsid w:val="00E910C8"/>
    <w:rsid w:val="00E91303"/>
    <w:rsid w:val="00E915AD"/>
    <w:rsid w:val="00E918DC"/>
    <w:rsid w:val="00E91BFA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9B3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3F42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003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33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974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647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F289-B60A-42FF-9A21-4197511F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1662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13530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107</cp:revision>
  <cp:lastPrinted>2019-02-13T12:29:00Z</cp:lastPrinted>
  <dcterms:created xsi:type="dcterms:W3CDTF">2019-02-13T07:57:00Z</dcterms:created>
  <dcterms:modified xsi:type="dcterms:W3CDTF">2019-02-13T12:36:00Z</dcterms:modified>
</cp:coreProperties>
</file>