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98E238" w14:textId="4AE448EA" w:rsidR="00B21808" w:rsidRPr="00B96005" w:rsidRDefault="00B21808" w:rsidP="00B21808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382B466D" w14:textId="26D22299" w:rsidR="00B21808" w:rsidRPr="00B96005" w:rsidRDefault="00E55781" w:rsidP="00E55781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="00B21808"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21808" w:rsidRPr="00E84076" w14:paraId="21016C77" w14:textId="77777777" w:rsidTr="009D6F71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9365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74B1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31E9F03B" w14:textId="77777777" w:rsidTr="009D6F71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D39E" w14:textId="77777777" w:rsidR="00B21808" w:rsidRPr="00282831" w:rsidRDefault="00B21808" w:rsidP="009D6F71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2BB2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096CFF1B" w14:textId="77777777" w:rsidTr="009D6F71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D37C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3E6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68B6D6F4" w14:textId="77777777" w:rsidTr="009D6F71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7A67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7E1B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21808" w:rsidRPr="00E84076" w14:paraId="6B8BB5C7" w14:textId="77777777" w:rsidTr="00505BFC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464D" w14:textId="77777777" w:rsidR="00B21808" w:rsidRPr="009D1B6D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33D2D4E3" w14:textId="77777777" w:rsidR="00B21808" w:rsidRPr="00B96005" w:rsidRDefault="00B21808" w:rsidP="009D6F7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C4EF" w14:textId="77777777" w:rsidR="00B21808" w:rsidRPr="00B96005" w:rsidRDefault="00B21808" w:rsidP="009D6F7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28845EE" wp14:editId="20EFA12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4FA594D3" id="Prostokąt 8" o:spid="_x0000_s1026" style="position:absolute;margin-left:88.55pt;margin-top:22.35pt;width:9.65pt;height:9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405A837" wp14:editId="0812FA0F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3FB5CE5E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6EB8CEB3" w14:textId="77777777" w:rsidR="00B21808" w:rsidRPr="00B96005" w:rsidRDefault="00B21808" w:rsidP="009D6F7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0FCE24" wp14:editId="086419DE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5005837C" id="Prostokąt 10" o:spid="_x0000_s1026" style="position:absolute;margin-left:88.55pt;margin-top:15.1pt;width:9.65pt;height:9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42DEACFA" w14:textId="7D727CAE" w:rsidR="00B21808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  <w:r w:rsidR="00681E9C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739EC7B6" w14:textId="2C262230" w:rsidR="00B21808" w:rsidRDefault="00B21808" w:rsidP="009D6F71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3410483" wp14:editId="7056C52B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26F6B83E" id="Prostokąt 1" o:spid="_x0000_s1026" style="position:absolute;margin-left:86.25pt;margin-top:1pt;width:9.65pt;height: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" fillcolor="window" strokecolor="windowText" strokeweight="1pt"/>
                  </w:pict>
                </mc:Fallback>
              </mc:AlternateContent>
            </w:r>
            <w:r w:rsidR="00681E9C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2D60899A" w14:textId="77777777" w:rsidR="00B21808" w:rsidRPr="00B96005" w:rsidRDefault="00B21808" w:rsidP="009D6F7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636D3EE" w14:textId="77777777" w:rsidR="00505BFC" w:rsidRPr="00681E9C" w:rsidRDefault="00505BFC" w:rsidP="00B21808">
      <w:pPr>
        <w:spacing w:before="120" w:after="120"/>
        <w:ind w:left="426" w:right="1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B21808" w:rsidRPr="00E84076" w14:paraId="1D9E9E7D" w14:textId="77777777" w:rsidTr="008E0167">
        <w:trPr>
          <w:trHeight w:val="620"/>
        </w:trPr>
        <w:tc>
          <w:tcPr>
            <w:tcW w:w="3856" w:type="dxa"/>
            <w:vAlign w:val="center"/>
          </w:tcPr>
          <w:p w14:paraId="7579DD77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F320960" w14:textId="31BF784D" w:rsidR="00E55781" w:rsidRPr="00B90168" w:rsidRDefault="00B90168" w:rsidP="0078356F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90168">
              <w:rPr>
                <w:rFonts w:ascii="Open Sans" w:hAnsi="Open Sans" w:cs="Open Sans"/>
                <w:b/>
                <w:sz w:val="18"/>
                <w:szCs w:val="18"/>
              </w:rPr>
              <w:t xml:space="preserve">Rewitalizacja Parku św. Barbary w Gdańsku w ramach Budżetu Obywatelskiego 2018 i 2019  </w:t>
            </w:r>
          </w:p>
        </w:tc>
      </w:tr>
    </w:tbl>
    <w:p w14:paraId="6932E97D" w14:textId="16AC1768" w:rsidR="00B21808" w:rsidRPr="00B96005" w:rsidRDefault="00B21808" w:rsidP="00B21808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5E6C09"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B21808" w:rsidRPr="00E84076" w14:paraId="6B22CB7E" w14:textId="77777777" w:rsidTr="009D6F71">
        <w:trPr>
          <w:trHeight w:val="648"/>
        </w:trPr>
        <w:tc>
          <w:tcPr>
            <w:tcW w:w="504" w:type="dxa"/>
            <w:vAlign w:val="center"/>
          </w:tcPr>
          <w:p w14:paraId="61345692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2FEA0A0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408FE3CB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B21808" w:rsidRPr="00E84076" w14:paraId="437350AF" w14:textId="77777777" w:rsidTr="009D6F71">
        <w:trPr>
          <w:trHeight w:val="568"/>
        </w:trPr>
        <w:tc>
          <w:tcPr>
            <w:tcW w:w="504" w:type="dxa"/>
            <w:vAlign w:val="center"/>
          </w:tcPr>
          <w:p w14:paraId="1DC10675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1218901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E919E50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B21808" w:rsidRPr="00E84076" w14:paraId="1D2811B4" w14:textId="77777777" w:rsidTr="008E0167">
        <w:trPr>
          <w:trHeight w:val="385"/>
        </w:trPr>
        <w:tc>
          <w:tcPr>
            <w:tcW w:w="504" w:type="dxa"/>
            <w:vAlign w:val="center"/>
          </w:tcPr>
          <w:p w14:paraId="39EB1973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B3C1C62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1C1999A5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B21808" w:rsidRPr="00E84076" w14:paraId="5A02F454" w14:textId="77777777" w:rsidTr="008E0167">
        <w:trPr>
          <w:trHeight w:val="590"/>
        </w:trPr>
        <w:tc>
          <w:tcPr>
            <w:tcW w:w="504" w:type="dxa"/>
            <w:vAlign w:val="center"/>
          </w:tcPr>
          <w:p w14:paraId="253BFA2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8F8D396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4CD9C90E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B21808" w:rsidRPr="00E84076" w14:paraId="3C78B07A" w14:textId="77777777" w:rsidTr="008E0167">
        <w:trPr>
          <w:trHeight w:val="360"/>
        </w:trPr>
        <w:tc>
          <w:tcPr>
            <w:tcW w:w="504" w:type="dxa"/>
            <w:vAlign w:val="center"/>
          </w:tcPr>
          <w:p w14:paraId="3E6416FA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20D25435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3FF5317F" w14:textId="77777777" w:rsidR="00B21808" w:rsidRPr="00282831" w:rsidRDefault="00B21808" w:rsidP="009D6F7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B21808" w:rsidRPr="00E84076" w14:paraId="5E157220" w14:textId="77777777" w:rsidTr="00505BFC">
        <w:trPr>
          <w:trHeight w:hRule="exact" w:val="1365"/>
        </w:trPr>
        <w:tc>
          <w:tcPr>
            <w:tcW w:w="504" w:type="dxa"/>
            <w:vAlign w:val="center"/>
          </w:tcPr>
          <w:p w14:paraId="7D16FBE7" w14:textId="50C0E9E7" w:rsidR="00B21808" w:rsidRPr="00282831" w:rsidRDefault="00B21808" w:rsidP="009D6F71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5CAC6F9" w14:textId="77777777" w:rsidR="00B21808" w:rsidRPr="001907BB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7F403A9C" w14:textId="77777777" w:rsidR="00B21808" w:rsidRPr="00282831" w:rsidRDefault="00B21808" w:rsidP="009D6F7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77C80E69" w14:textId="77777777" w:rsidR="00B21808" w:rsidRPr="00AF5EF8" w:rsidRDefault="00B21808" w:rsidP="00B21808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50DDDBB6" w14:textId="77777777" w:rsidR="00B21808" w:rsidRDefault="00B21808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616998F" w14:textId="77777777" w:rsidR="003C6BF5" w:rsidRDefault="003C6BF5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3C0DE46E" w14:textId="77777777" w:rsidR="003C6BF5" w:rsidRDefault="003C6BF5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7C0135DC" w14:textId="77777777" w:rsidR="003C6BF5" w:rsidRDefault="003C6BF5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2EDC5849" w14:textId="77777777" w:rsidR="005E6C09" w:rsidRDefault="005E6C09" w:rsidP="00B2180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3D2A727D" w14:textId="77777777" w:rsidR="000A5C6A" w:rsidRPr="00A0574A" w:rsidRDefault="000A5C6A" w:rsidP="000A5C6A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5E7608AF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7138017B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C9DB8B5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9C3B652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43634F8" w14:textId="77777777" w:rsidR="00B21808" w:rsidRPr="001907BB" w:rsidRDefault="00B21808" w:rsidP="000443B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2E9AC505" w14:textId="77777777" w:rsidR="00B21808" w:rsidRPr="00282831" w:rsidRDefault="00B21808" w:rsidP="00B21808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028509C4" w14:textId="77777777" w:rsidR="00B21808" w:rsidRPr="00282831" w:rsidRDefault="00B21808" w:rsidP="00B2180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44D4597A" w14:textId="77777777" w:rsidR="00B21808" w:rsidRPr="00282831" w:rsidRDefault="00B21808" w:rsidP="00B2180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1797CC9" w14:textId="77777777" w:rsidR="00B21808" w:rsidRPr="00282831" w:rsidRDefault="00B21808" w:rsidP="00B2180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4CB4DEDF" w14:textId="77777777" w:rsidR="00B21808" w:rsidRPr="00282831" w:rsidRDefault="00B21808" w:rsidP="00B2180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51D6DF29" w14:textId="77777777" w:rsidR="00B21808" w:rsidRPr="00282831" w:rsidRDefault="00B21808" w:rsidP="00B21808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B3C130B" w14:textId="77777777" w:rsidR="00B21808" w:rsidRPr="00282831" w:rsidRDefault="00B21808" w:rsidP="00B21808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0AB35D19" w14:textId="77777777" w:rsidR="00B21808" w:rsidRPr="00282831" w:rsidRDefault="00B21808" w:rsidP="00B21808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1E07423B" w14:textId="77777777" w:rsidR="00B21808" w:rsidRDefault="00B21808" w:rsidP="00B21808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784831D" w14:textId="77777777" w:rsidR="00B21808" w:rsidRDefault="00B21808" w:rsidP="00B2180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65336666" w14:textId="77777777" w:rsidR="00197330" w:rsidRDefault="00197330" w:rsidP="00B2180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7FEC334A" w14:textId="77777777" w:rsidR="00197330" w:rsidRDefault="00197330" w:rsidP="00B2180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B21808" w:rsidRPr="00E84076" w14:paraId="7C7D5748" w14:textId="77777777" w:rsidTr="009D6F71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FF71" w14:textId="77777777" w:rsidR="00B21808" w:rsidRPr="00282831" w:rsidRDefault="00B21808" w:rsidP="009D6F71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B21808" w:rsidRPr="00E84076" w14:paraId="274EA1AC" w14:textId="77777777" w:rsidTr="009D6F71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5F10" w14:textId="77777777" w:rsidR="00B21808" w:rsidRPr="00282831" w:rsidRDefault="00B21808" w:rsidP="009D6F71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EDF6" w14:textId="77777777" w:rsidR="00B21808" w:rsidRPr="00282831" w:rsidRDefault="00B21808" w:rsidP="009D6F7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C7AA" w14:textId="77777777" w:rsidR="00B21808" w:rsidRPr="00282831" w:rsidRDefault="00B21808" w:rsidP="009D6F7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3AFBDBD0" w14:textId="77777777" w:rsidTr="009D6F71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FFF4" w14:textId="77777777" w:rsidR="00B21808" w:rsidRPr="00282831" w:rsidRDefault="00B21808" w:rsidP="009D6F71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FD85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4E6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6BC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5BC53DBB" w14:textId="77777777" w:rsidTr="009D6F71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9B84" w14:textId="77777777" w:rsidR="00B21808" w:rsidRPr="00282831" w:rsidRDefault="00B21808" w:rsidP="009D6F71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18CE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6870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3CBF" w14:textId="77777777" w:rsidR="00B21808" w:rsidRPr="00282831" w:rsidRDefault="00B21808" w:rsidP="009D6F7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8DE20AD" w14:textId="77777777" w:rsidR="00B21808" w:rsidRDefault="00B21808" w:rsidP="00B21808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3C1B9175" w14:textId="77777777" w:rsidR="00B21808" w:rsidRPr="004623D4" w:rsidRDefault="00B21808" w:rsidP="00B2180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08A80827" w14:textId="77777777" w:rsidR="00B21808" w:rsidRPr="004623D4" w:rsidRDefault="00B21808" w:rsidP="00B2180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314D810F" w14:textId="77777777" w:rsidR="00B21808" w:rsidRPr="004623D4" w:rsidRDefault="00B21808" w:rsidP="00B21808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55CDB78" w14:textId="3003E4B4" w:rsidR="00B21808" w:rsidRPr="00EA3D1D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Pr="00C4262B">
        <w:rPr>
          <w:rFonts w:ascii="Open Sans" w:hAnsi="Open Sans" w:cs="Open Sans"/>
        </w:rPr>
        <w:t>t.j. Dz. U. z 201</w:t>
      </w:r>
      <w:r w:rsidR="00E5781B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5781B">
        <w:rPr>
          <w:rFonts w:ascii="Open Sans" w:hAnsi="Open Sans" w:cs="Open Sans"/>
        </w:rPr>
        <w:t>86</w:t>
      </w:r>
      <w:r w:rsidR="001312E7">
        <w:rPr>
          <w:rFonts w:ascii="Open Sans" w:hAnsi="Open Sans" w:cs="Open Sans"/>
        </w:rPr>
        <w:t xml:space="preserve"> </w:t>
      </w:r>
      <w:r w:rsidR="001312E7" w:rsidRPr="001312E7">
        <w:rPr>
          <w:rFonts w:ascii="Open Sans" w:hAnsi="Open Sans" w:cs="Open Sans"/>
          <w:snapToGrid w:val="0"/>
        </w:rPr>
        <w:t>z późn. zm.</w:t>
      </w:r>
      <w:r w:rsidRPr="001312E7">
        <w:rPr>
          <w:rFonts w:ascii="Open Sans" w:hAnsi="Open Sans" w:cs="Open Sans"/>
        </w:rPr>
        <w:t>),</w:t>
      </w:r>
      <w:r w:rsidRPr="005B603F">
        <w:rPr>
          <w:rFonts w:ascii="Open Sans" w:hAnsi="Open Sans" w:cs="Open Sans"/>
        </w:rPr>
        <w:t xml:space="preserve"> pod nazwą:</w:t>
      </w:r>
      <w:r w:rsidRPr="00EA3D1D">
        <w:rPr>
          <w:rFonts w:ascii="Open Sans" w:hAnsi="Open Sans" w:cs="Open Sans"/>
        </w:rPr>
        <w:t xml:space="preserve"> </w:t>
      </w:r>
    </w:p>
    <w:p w14:paraId="11A06A94" w14:textId="1976FCCA" w:rsidR="001312E7" w:rsidRPr="00B90168" w:rsidRDefault="00B90168" w:rsidP="001312E7">
      <w:pPr>
        <w:ind w:left="349"/>
        <w:jc w:val="center"/>
        <w:rPr>
          <w:rFonts w:ascii="Open Sans" w:hAnsi="Open Sans" w:cs="Open Sans"/>
          <w:b/>
          <w:color w:val="FF0000"/>
          <w:sz w:val="24"/>
          <w:szCs w:val="24"/>
        </w:rPr>
      </w:pPr>
      <w:r w:rsidRPr="00B90168">
        <w:rPr>
          <w:rFonts w:ascii="Open Sans" w:hAnsi="Open Sans" w:cs="Open Sans"/>
          <w:b/>
          <w:sz w:val="24"/>
          <w:szCs w:val="24"/>
        </w:rPr>
        <w:t xml:space="preserve">Rewitalizacja Parku św. Barbary w Gdańsku w ramach Budżetu Obywatelskiego 2018 i 2019  </w:t>
      </w:r>
    </w:p>
    <w:p w14:paraId="6BADB274" w14:textId="77777777" w:rsidR="00B21808" w:rsidRPr="00AD589D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01A3F904" w14:textId="77777777" w:rsidR="00B21808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0A94BF16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07735E0D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6FEBDA65" w14:textId="77777777" w:rsidR="00B21808" w:rsidRPr="005B603F" w:rsidRDefault="00B21808" w:rsidP="00B21808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462649B1" w14:textId="77777777" w:rsidR="00B21808" w:rsidRPr="005B603F" w:rsidRDefault="00B21808" w:rsidP="000443B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45E5EA3C" w14:textId="77777777" w:rsidR="00B21808" w:rsidRPr="005B603F" w:rsidRDefault="00B21808" w:rsidP="000443B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2057DEF5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66112AB4" w14:textId="77777777" w:rsidR="00B21808" w:rsidRPr="005B603F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5B603F" w14:paraId="05194CFA" w14:textId="77777777" w:rsidTr="009D6F71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2318" w14:textId="77777777" w:rsidR="00B21808" w:rsidRPr="009064B4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122F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5B603F" w14:paraId="4DAC0421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B344" w14:textId="77777777" w:rsidR="00B21808" w:rsidRPr="009064B4" w:rsidRDefault="00B21808" w:rsidP="009D6F7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5B603F" w14:paraId="2146F72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4A51" w14:textId="77777777" w:rsidR="00B21808" w:rsidRPr="009064B4" w:rsidRDefault="00B21808" w:rsidP="009D6F7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E796" w14:textId="77777777" w:rsidR="00B21808" w:rsidRPr="009064B4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1704" w14:textId="77777777" w:rsidR="00B21808" w:rsidRPr="009064B4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5B603F" w14:paraId="0F167474" w14:textId="77777777" w:rsidTr="009D6F7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7E70" w14:textId="77777777" w:rsidR="00B21808" w:rsidRPr="009064B4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532C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9992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6708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5B603F" w14:paraId="349DFED6" w14:textId="77777777" w:rsidTr="009D6F7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31BF" w14:textId="77777777" w:rsidR="00B21808" w:rsidRPr="009064B4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61A6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017C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645" w14:textId="77777777" w:rsidR="00B21808" w:rsidRPr="009064B4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F2C6B41" w14:textId="77777777" w:rsidR="00F85787" w:rsidRDefault="00F85787" w:rsidP="00B21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F85787" w:rsidSect="00BC43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20B2333" w14:textId="77777777" w:rsidR="00F85787" w:rsidRPr="00952AF7" w:rsidRDefault="00F85787" w:rsidP="00F8578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iCs/>
          <w:spacing w:val="-6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0520A0F" w14:textId="77777777" w:rsidR="00F85787" w:rsidRDefault="00F85787" w:rsidP="00F85787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2693"/>
        <w:gridCol w:w="1417"/>
        <w:gridCol w:w="1418"/>
        <w:gridCol w:w="1701"/>
        <w:gridCol w:w="2410"/>
      </w:tblGrid>
      <w:tr w:rsidR="00F85787" w14:paraId="55DF7313" w14:textId="77777777" w:rsidTr="00C4303A">
        <w:trPr>
          <w:trHeight w:val="1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B391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C4E0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13A6A151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4F07" w14:textId="71CDC31B" w:rsidR="00F85787" w:rsidRPr="00010A2F" w:rsidRDefault="00F85787" w:rsidP="00F8578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2345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Pr="00402345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swoim zakresem </w:t>
            </w:r>
            <w:r w:rsidR="00402345" w:rsidRPr="00402345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wykonanie placu zabaw</w:t>
            </w:r>
            <w:r w:rsidRPr="00010A2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10A2F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BEFF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156E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965D9CE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7A31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7D999924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F749" w14:textId="77777777" w:rsidR="00F85787" w:rsidRPr="00A44F7F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F85787" w14:paraId="1F9E36C3" w14:textId="77777777" w:rsidTr="00C4303A">
        <w:trPr>
          <w:trHeight w:hRule="exact" w:val="9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8BA5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40C9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44FF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0A0949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CB8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7FC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62A2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D85D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14:paraId="3BF2E15D" w14:textId="77777777" w:rsidTr="00C4303A">
        <w:trPr>
          <w:trHeight w:hRule="exact"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9B8D" w14:textId="77777777" w:rsidR="00F85787" w:rsidRDefault="00F85787" w:rsidP="00C4303A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395B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165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5D1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50B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9A7A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FDAF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14:paraId="62AEE625" w14:textId="77777777" w:rsidTr="00C4303A">
        <w:trPr>
          <w:trHeight w:hRule="exact" w:val="8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8EDD" w14:textId="77777777" w:rsidR="00F85787" w:rsidRDefault="00F85787" w:rsidP="00C4303A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AB93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E079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F07E3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308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21EA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D6D6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BEDD" w14:textId="77777777" w:rsidR="00F85787" w:rsidRDefault="00F85787" w:rsidP="00C4303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C00CAE" w14:textId="77777777" w:rsidR="00F85787" w:rsidRPr="00F85787" w:rsidRDefault="00F85787" w:rsidP="00F85787">
      <w:pPr>
        <w:rPr>
          <w:rFonts w:ascii="Open Sans" w:hAnsi="Open Sans" w:cs="Open Sans"/>
          <w:b/>
          <w:sz w:val="16"/>
          <w:szCs w:val="16"/>
        </w:rPr>
      </w:pPr>
      <w:r w:rsidRPr="00F85787">
        <w:rPr>
          <w:rFonts w:ascii="Open Sans" w:hAnsi="Open Sans" w:cs="Open Sans"/>
          <w:b/>
          <w:sz w:val="16"/>
          <w:szCs w:val="16"/>
        </w:rPr>
        <w:t>(*) niepotrzebne skreślić</w:t>
      </w:r>
    </w:p>
    <w:p w14:paraId="64B356FC" w14:textId="77777777" w:rsidR="00F85787" w:rsidRPr="00E97CAF" w:rsidRDefault="00F85787" w:rsidP="00F85787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F85787" w:rsidRPr="00E84076" w14:paraId="2A13A7F2" w14:textId="77777777" w:rsidTr="00C4303A">
        <w:trPr>
          <w:cantSplit/>
          <w:trHeight w:val="66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F157" w14:textId="77777777" w:rsidR="00F85787" w:rsidRPr="00282831" w:rsidRDefault="00F85787" w:rsidP="00C4303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46370BF" w14:textId="77777777" w:rsidR="00F85787" w:rsidRPr="00282831" w:rsidRDefault="00F85787" w:rsidP="00C4303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1692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:rsidRPr="00E84076" w14:paraId="6984573E" w14:textId="77777777" w:rsidTr="00C4303A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BEA3" w14:textId="77777777" w:rsidR="00F85787" w:rsidRPr="00282831" w:rsidRDefault="00F85787" w:rsidP="00C4303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85787" w:rsidRPr="00E84076" w14:paraId="7E8A434F" w14:textId="77777777" w:rsidTr="00C4303A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D22C" w14:textId="77777777" w:rsidR="00F85787" w:rsidRPr="00282831" w:rsidRDefault="00F85787" w:rsidP="00C4303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A3FF" w14:textId="77777777" w:rsidR="00F85787" w:rsidRPr="00282831" w:rsidRDefault="00F85787" w:rsidP="00C4303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4874" w14:textId="77777777" w:rsidR="00F85787" w:rsidRPr="00282831" w:rsidRDefault="00F85787" w:rsidP="00C4303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85787" w:rsidRPr="00E84076" w14:paraId="0CEF85A7" w14:textId="77777777" w:rsidTr="00C4303A">
        <w:trPr>
          <w:trHeight w:hRule="exact"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1E3F" w14:textId="77777777" w:rsidR="00F85787" w:rsidRPr="00282831" w:rsidRDefault="00F85787" w:rsidP="00C4303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03C6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6ED6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284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5787" w:rsidRPr="00E84076" w14:paraId="2002059D" w14:textId="77777777" w:rsidTr="00C4303A">
        <w:trPr>
          <w:trHeight w:hRule="exact" w:val="7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0705" w14:textId="77777777" w:rsidR="00F85787" w:rsidRPr="00282831" w:rsidRDefault="00F85787" w:rsidP="00C4303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433A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DDF0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202B" w14:textId="77777777" w:rsidR="00F85787" w:rsidRPr="00282831" w:rsidRDefault="00F85787" w:rsidP="00C4303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89E1268" w14:textId="77777777" w:rsidR="00F85787" w:rsidRDefault="00F85787" w:rsidP="00F85787">
      <w:pPr>
        <w:spacing w:before="120" w:after="120"/>
        <w:jc w:val="right"/>
        <w:rPr>
          <w:rFonts w:ascii="Open Sans" w:hAnsi="Open Sans" w:cs="Open Sans"/>
        </w:rPr>
        <w:sectPr w:rsidR="00F85787" w:rsidSect="00C4303A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21E53EE8" w14:textId="77777777" w:rsidR="00B21808" w:rsidRPr="00E97CAF" w:rsidRDefault="00B21808" w:rsidP="00B2180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72AB058C" w14:textId="77777777" w:rsidR="00B21808" w:rsidRDefault="00B21808" w:rsidP="00B21808">
      <w:pPr>
        <w:spacing w:before="120" w:after="120"/>
        <w:jc w:val="center"/>
        <w:rPr>
          <w:rFonts w:ascii="Open Sans" w:hAnsi="Open Sans" w:cs="Open Sans"/>
        </w:rPr>
      </w:pPr>
    </w:p>
    <w:p w14:paraId="2600BFB3" w14:textId="77777777" w:rsidR="00B21808" w:rsidRPr="00E97CAF" w:rsidRDefault="00B21808" w:rsidP="00B21808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B21808" w:rsidRPr="00E84076" w14:paraId="0870A224" w14:textId="77777777" w:rsidTr="009D6F71">
        <w:trPr>
          <w:trHeight w:val="1096"/>
        </w:trPr>
        <w:tc>
          <w:tcPr>
            <w:tcW w:w="567" w:type="dxa"/>
            <w:vAlign w:val="center"/>
          </w:tcPr>
          <w:p w14:paraId="05C708FA" w14:textId="77777777" w:rsidR="00B21808" w:rsidRPr="00197330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3FB01538" w14:textId="77777777" w:rsidR="00B21808" w:rsidRPr="00197330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12ADA3C" w14:textId="77777777" w:rsidR="00B21808" w:rsidRPr="00197330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00EB96FE" w14:textId="77777777" w:rsidR="00654B7F" w:rsidRPr="00197330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  <w:p w14:paraId="44032848" w14:textId="5951AD49" w:rsidR="00B21808" w:rsidRPr="00197330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82D2EFE" w14:textId="77777777" w:rsidR="00B21808" w:rsidRPr="00197330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AB15CC" w:rsidRPr="00E84076" w14:paraId="13642C2F" w14:textId="77777777" w:rsidTr="00197330">
        <w:trPr>
          <w:trHeight w:hRule="exact" w:val="2944"/>
        </w:trPr>
        <w:tc>
          <w:tcPr>
            <w:tcW w:w="567" w:type="dxa"/>
            <w:vAlign w:val="center"/>
          </w:tcPr>
          <w:p w14:paraId="3E3E20C5" w14:textId="24BE17EE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707BF224" w14:textId="77777777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054158" w14:textId="2BA8C91F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053884EE" w14:textId="77777777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14:paraId="645049B1" w14:textId="77777777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7280415" w14:textId="77777777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5319256" w14:textId="77777777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9C7DF0E" w14:textId="77777777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33C518EB" w14:textId="77777777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B59BA60" w14:textId="77777777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C4FC7E6" w14:textId="77777777" w:rsidR="00AB15CC" w:rsidRPr="00197330" w:rsidRDefault="00AB15CC" w:rsidP="00AB15C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AA8A6F6" w14:textId="0BB47FED" w:rsidR="00AB15CC" w:rsidRPr="003D78A9" w:rsidRDefault="00AB15CC" w:rsidP="00AB15C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14:paraId="269C5182" w14:textId="77777777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5EFBAB9" w14:textId="77777777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68DB2485" w14:textId="77777777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A14EFF0" w14:textId="77777777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0459A0F" w14:textId="77777777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934236B" w14:textId="77777777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003F7DEA" w14:textId="77777777" w:rsidR="00AB15CC" w:rsidRPr="00197330" w:rsidRDefault="00AB15CC" w:rsidP="00AB15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19E49E" w14:textId="1ECE3CC5" w:rsidR="00AB15CC" w:rsidRPr="003D78A9" w:rsidRDefault="00AB15CC" w:rsidP="00AB15C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5A336D22" w14:textId="1DD7AB2D" w:rsidR="00B21808" w:rsidRDefault="00B21808" w:rsidP="00B21808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279A1B2D" w14:textId="77777777" w:rsidR="001312E7" w:rsidRDefault="001312E7" w:rsidP="00B21808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5E11429F" w14:textId="77777777" w:rsidR="001312E7" w:rsidRDefault="001312E7" w:rsidP="00B21808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5735AD38" w14:textId="77777777" w:rsidR="001312E7" w:rsidRDefault="001312E7" w:rsidP="00B21808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414326EB" w14:textId="77777777" w:rsidR="001312E7" w:rsidRDefault="001312E7" w:rsidP="00B21808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4838DC96" w14:textId="77777777" w:rsidR="001312E7" w:rsidRDefault="001312E7" w:rsidP="00B21808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487350D1" w14:textId="77777777" w:rsidR="001312E7" w:rsidRDefault="001312E7" w:rsidP="00B21808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0AF0321A" w14:textId="77777777" w:rsidR="001312E7" w:rsidRDefault="001312E7" w:rsidP="00B21808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B21808" w:rsidRPr="00E84076" w14:paraId="7127E2F7" w14:textId="77777777" w:rsidTr="009D6F71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6F79" w14:textId="77777777" w:rsidR="00B21808" w:rsidRPr="00282831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1235039" w14:textId="77777777" w:rsidR="00B21808" w:rsidRPr="00282831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5753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504BB354" w14:textId="77777777" w:rsidTr="009D6F71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970" w14:textId="77777777" w:rsidR="00B21808" w:rsidRPr="00282831" w:rsidRDefault="00B21808" w:rsidP="009D6F7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21808" w:rsidRPr="00E84076" w14:paraId="0E2D6F41" w14:textId="77777777" w:rsidTr="009D6F71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8EF6" w14:textId="77777777" w:rsidR="00B21808" w:rsidRPr="00282831" w:rsidRDefault="00B21808" w:rsidP="009D6F7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26FE" w14:textId="77777777" w:rsidR="00B21808" w:rsidRPr="00282831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BDE2" w14:textId="77777777" w:rsidR="00B21808" w:rsidRPr="00282831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78F67272" w14:textId="77777777" w:rsidTr="009D6F71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D6AD" w14:textId="77777777" w:rsidR="00B21808" w:rsidRPr="00282831" w:rsidRDefault="00B21808" w:rsidP="009D6F7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57F4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12D2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7FA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1E246DFF" w14:textId="77777777" w:rsidTr="009D6F71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7B33" w14:textId="77777777" w:rsidR="00B21808" w:rsidRPr="00282831" w:rsidRDefault="00B21808" w:rsidP="009D6F7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09B3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FE60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DB8" w14:textId="77777777" w:rsidR="00B21808" w:rsidRPr="00282831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69C96BE" w14:textId="77777777" w:rsidR="00B21808" w:rsidRPr="00282831" w:rsidRDefault="00B21808" w:rsidP="00B21808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BBED08F" w14:textId="77777777" w:rsidR="001312E7" w:rsidRDefault="001312E7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253D1DF" w14:textId="77777777" w:rsidR="001312E7" w:rsidRDefault="001312E7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4A71C46" w14:textId="77777777" w:rsidR="001312E7" w:rsidRDefault="001312E7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9F46F1E" w14:textId="77777777" w:rsidR="001312E7" w:rsidRDefault="001312E7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33746FF" w14:textId="77777777" w:rsidR="00B21808" w:rsidRPr="001C386A" w:rsidRDefault="00B21808" w:rsidP="00AB15C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3AAB885E" w14:textId="77777777" w:rsidR="00B21808" w:rsidRPr="001C386A" w:rsidRDefault="00B21808" w:rsidP="00B2180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619B4EEB" w14:textId="77777777" w:rsidR="00B21808" w:rsidRPr="001C386A" w:rsidRDefault="00B21808" w:rsidP="00B2180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E2F863C" w14:textId="77777777" w:rsidR="00B21808" w:rsidRPr="001C386A" w:rsidRDefault="00B21808" w:rsidP="00B2180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203D5EC0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6D68B301" w14:textId="3AE26F22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Pr="00C4262B">
        <w:rPr>
          <w:rFonts w:ascii="Open Sans" w:hAnsi="Open Sans" w:cs="Open Sans"/>
        </w:rPr>
        <w:t>t.j. Dz. U. z 201</w:t>
      </w:r>
      <w:r w:rsidR="00E96713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96713">
        <w:rPr>
          <w:rFonts w:ascii="Open Sans" w:hAnsi="Open Sans" w:cs="Open Sans"/>
        </w:rPr>
        <w:t>86</w:t>
      </w:r>
      <w:r w:rsidR="001312E7"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3179903F" w14:textId="04CC8A8F" w:rsidR="00B21808" w:rsidRDefault="00B90168" w:rsidP="000511F8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r w:rsidRPr="00B90168">
        <w:rPr>
          <w:rFonts w:ascii="Open Sans" w:hAnsi="Open Sans" w:cs="Open Sans"/>
          <w:b/>
          <w:sz w:val="22"/>
          <w:szCs w:val="22"/>
        </w:rPr>
        <w:t xml:space="preserve">Rewitalizacja Parku św. Barbary w Gdańsku w ramach Budżetu Obywatelskiego 2018 i 2019 </w:t>
      </w:r>
      <w:r w:rsidRPr="00B90168">
        <w:rPr>
          <w:rFonts w:ascii="Open Sans" w:hAnsi="Open Sans" w:cs="Open Sans"/>
          <w:b/>
          <w:sz w:val="24"/>
          <w:szCs w:val="24"/>
        </w:rPr>
        <w:t xml:space="preserve"> </w:t>
      </w:r>
    </w:p>
    <w:p w14:paraId="56A20E69" w14:textId="77777777" w:rsidR="00E0303B" w:rsidRPr="00B90168" w:rsidRDefault="00E0303B" w:rsidP="000511F8">
      <w:pPr>
        <w:spacing w:before="120" w:after="120"/>
        <w:jc w:val="center"/>
        <w:rPr>
          <w:rFonts w:ascii="Open Sans" w:hAnsi="Open Sans" w:cs="Open Sans"/>
          <w:b/>
        </w:rPr>
      </w:pPr>
    </w:p>
    <w:p w14:paraId="1F9F9568" w14:textId="0DDC4725" w:rsidR="00B21808" w:rsidRPr="001C386A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 xml:space="preserve">nie zalegamy z opłacaniem podatków i opłat lokalnych, o których mowa </w:t>
      </w:r>
      <w:r w:rsidR="00E0303B">
        <w:rPr>
          <w:rFonts w:ascii="Open Sans" w:hAnsi="Open Sans" w:cs="Open Sans"/>
        </w:rPr>
        <w:br/>
      </w:r>
      <w:r w:rsidRPr="00E55781">
        <w:rPr>
          <w:rFonts w:ascii="Open Sans" w:hAnsi="Open Sans" w:cs="Open Sans"/>
        </w:rPr>
        <w:t>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 w:rsidR="00E96713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8911E6">
        <w:rPr>
          <w:rFonts w:ascii="Open Sans" w:hAnsi="Open Sans" w:cs="Open Sans"/>
          <w:snapToGrid w:val="0"/>
        </w:rPr>
        <w:t>1</w:t>
      </w:r>
      <w:r w:rsidR="00E96713">
        <w:rPr>
          <w:rFonts w:ascii="Open Sans" w:hAnsi="Open Sans" w:cs="Open Sans"/>
          <w:snapToGrid w:val="0"/>
        </w:rPr>
        <w:t>44</w:t>
      </w:r>
      <w:r w:rsidR="008911E6">
        <w:rPr>
          <w:rFonts w:ascii="Open Sans" w:hAnsi="Open Sans" w:cs="Open Sans"/>
          <w:snapToGrid w:val="0"/>
        </w:rPr>
        <w:t>5</w:t>
      </w:r>
      <w:r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8338C6D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7C9EFCAC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p w14:paraId="7A5052D5" w14:textId="77777777" w:rsidR="00B21808" w:rsidRPr="001C386A" w:rsidRDefault="00B21808" w:rsidP="00B2180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8D0F68" w14:paraId="564A4347" w14:textId="77777777" w:rsidTr="009D6F71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BB6C" w14:textId="77777777" w:rsidR="00B21808" w:rsidRPr="008D0F68" w:rsidRDefault="00B21808" w:rsidP="009D6F7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1CCA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8D0F68" w14:paraId="0311D939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E916" w14:textId="77777777" w:rsidR="00B21808" w:rsidRPr="008D0F68" w:rsidRDefault="00B21808" w:rsidP="009D6F7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8D0F68" w14:paraId="06F6E8F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64B" w14:textId="77777777" w:rsidR="00B21808" w:rsidRPr="008D0F68" w:rsidRDefault="00B21808" w:rsidP="009D6F7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59FF" w14:textId="77777777" w:rsidR="00B21808" w:rsidRPr="008D0F68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4195" w14:textId="77777777" w:rsidR="00B21808" w:rsidRPr="008D0F68" w:rsidRDefault="00B21808" w:rsidP="009D6F7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8D0F68" w14:paraId="193C872D" w14:textId="77777777" w:rsidTr="009D6F7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2A09" w14:textId="77777777" w:rsidR="00B21808" w:rsidRPr="008D0F68" w:rsidRDefault="00B21808" w:rsidP="009D6F7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75DC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438D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EC5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8D0F68" w14:paraId="06010504" w14:textId="77777777" w:rsidTr="009D6F7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983F" w14:textId="77777777" w:rsidR="00B21808" w:rsidRPr="008D0F68" w:rsidRDefault="00B21808" w:rsidP="009D6F7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8CFE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B987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2DEF" w14:textId="77777777" w:rsidR="00B21808" w:rsidRPr="008D0F68" w:rsidRDefault="00B21808" w:rsidP="009D6F7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02A2019" w14:textId="77777777" w:rsidR="00B21808" w:rsidRPr="00015A46" w:rsidRDefault="00B21808" w:rsidP="00B2180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B1E6163" w14:textId="77777777" w:rsidR="00B21808" w:rsidRDefault="00B21808" w:rsidP="00B2180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78AC1A4" w14:textId="77777777" w:rsidR="00B21808" w:rsidRPr="00282831" w:rsidRDefault="00B21808" w:rsidP="00B21808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2133B700" w14:textId="77777777" w:rsidR="00B21808" w:rsidRPr="00286CD8" w:rsidRDefault="00B21808" w:rsidP="00B2180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58004FBE" w14:textId="77777777" w:rsidR="00B21808" w:rsidRPr="00A9180E" w:rsidRDefault="00B21808" w:rsidP="00B2180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1F001693" w14:textId="77777777" w:rsidR="00B21808" w:rsidRPr="00282831" w:rsidRDefault="00B21808" w:rsidP="00B21808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616EC41E" w14:textId="0A36F288" w:rsidR="00B21808" w:rsidRDefault="00B21808" w:rsidP="00E5578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Pr="00C4262B">
        <w:rPr>
          <w:rFonts w:ascii="Open Sans" w:hAnsi="Open Sans" w:cs="Open Sans"/>
        </w:rPr>
        <w:t>t.j. Dz. U. z 201</w:t>
      </w:r>
      <w:r w:rsidR="00E96713"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 w:rsidR="00E96713">
        <w:rPr>
          <w:rFonts w:ascii="Open Sans" w:hAnsi="Open Sans" w:cs="Open Sans"/>
        </w:rPr>
        <w:t>86</w:t>
      </w:r>
      <w:r w:rsidR="00F17DA0">
        <w:rPr>
          <w:rFonts w:ascii="Open Sans" w:hAnsi="Open Sans" w:cs="Open Sans"/>
        </w:rPr>
        <w:t xml:space="preserve"> </w:t>
      </w:r>
      <w:r w:rsidR="008D19C7">
        <w:rPr>
          <w:rFonts w:ascii="Open Sans" w:hAnsi="Open Sans" w:cs="Open Sans"/>
        </w:rPr>
        <w:t>z późn. zm.</w:t>
      </w:r>
      <w:r w:rsidRPr="00282831">
        <w:rPr>
          <w:rFonts w:ascii="Open Sans" w:hAnsi="Open Sans" w:cs="Open Sans"/>
        </w:rPr>
        <w:t>), pod nazwą:</w:t>
      </w:r>
    </w:p>
    <w:p w14:paraId="39329856" w14:textId="35EC33C4" w:rsidR="00F17DA0" w:rsidRPr="00B90168" w:rsidRDefault="00B90168" w:rsidP="00B90168">
      <w:pPr>
        <w:jc w:val="center"/>
        <w:rPr>
          <w:rFonts w:ascii="Arial" w:hAnsi="Arial" w:cs="Arial"/>
          <w:b/>
        </w:rPr>
      </w:pPr>
      <w:r w:rsidRPr="00B90168">
        <w:rPr>
          <w:rFonts w:ascii="Open Sans" w:hAnsi="Open Sans" w:cs="Open Sans"/>
          <w:b/>
          <w:sz w:val="22"/>
          <w:szCs w:val="22"/>
        </w:rPr>
        <w:t>Rewitalizacja Parku św. Barbary w Gdańsku w ramach Budżetu Obywatelskiego 2018 i 2019</w:t>
      </w:r>
      <w:r w:rsidR="00F17DA0" w:rsidRPr="00B90168" w:rsidDel="00F17DA0">
        <w:rPr>
          <w:rFonts w:ascii="Open Sans" w:hAnsi="Open Sans" w:cs="Open Sans"/>
          <w:b/>
          <w:sz w:val="24"/>
          <w:szCs w:val="24"/>
        </w:rPr>
        <w:t xml:space="preserve"> </w:t>
      </w:r>
      <w:r w:rsidRPr="00B90168">
        <w:rPr>
          <w:rFonts w:ascii="Open Sans" w:hAnsi="Open Sans" w:cs="Open Sans"/>
          <w:b/>
          <w:sz w:val="24"/>
          <w:szCs w:val="24"/>
        </w:rPr>
        <w:t xml:space="preserve"> </w:t>
      </w:r>
    </w:p>
    <w:p w14:paraId="0662DE23" w14:textId="2D71BFC2" w:rsidR="00B21808" w:rsidRPr="00282831" w:rsidRDefault="00B21808" w:rsidP="00E55781">
      <w:pPr>
        <w:pStyle w:val="Akapitzlist"/>
        <w:numPr>
          <w:ilvl w:val="0"/>
          <w:numId w:val="2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wykonawcy/wykonawców):</w:t>
      </w:r>
    </w:p>
    <w:p w14:paraId="19F09E7D" w14:textId="77777777" w:rsidR="00B21808" w:rsidRPr="00282831" w:rsidRDefault="00B21808" w:rsidP="00B21808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EFCD69C" w14:textId="77777777" w:rsidR="00B21808" w:rsidRPr="00282831" w:rsidRDefault="00B21808" w:rsidP="00B21808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4C1F72B" w14:textId="77777777" w:rsidR="00B21808" w:rsidRPr="00282831" w:rsidRDefault="00B21808" w:rsidP="00B2180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14:paraId="2033CD98" w14:textId="77777777" w:rsidR="00B21808" w:rsidRPr="00282831" w:rsidRDefault="00B21808" w:rsidP="00B2180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E62F0B2" w14:textId="7FD64113" w:rsidR="00B21808" w:rsidRPr="00282831" w:rsidRDefault="00B21808" w:rsidP="00B2180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14:paraId="34B8CA83" w14:textId="77777777" w:rsidR="00B21808" w:rsidRPr="00282831" w:rsidRDefault="00B21808" w:rsidP="00B21808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03DC228" w14:textId="77777777" w:rsidR="00B21808" w:rsidRPr="00282831" w:rsidRDefault="00B21808" w:rsidP="00B21808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C4E45B5" w14:textId="77777777" w:rsidR="00B21808" w:rsidRPr="00282831" w:rsidRDefault="00B21808" w:rsidP="00B21808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1D50E09" w14:textId="77777777" w:rsidR="00B21808" w:rsidRPr="00282831" w:rsidRDefault="00B21808" w:rsidP="00B2180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14:paraId="158874F2" w14:textId="77777777" w:rsidR="00B21808" w:rsidRPr="00282831" w:rsidRDefault="00B21808" w:rsidP="00B2180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2EFB1D30" w14:textId="77777777" w:rsidR="00B21808" w:rsidRPr="00282831" w:rsidRDefault="00B21808" w:rsidP="00B2180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729B99E5" w14:textId="77777777" w:rsidR="00B21808" w:rsidRPr="00282831" w:rsidRDefault="00B21808" w:rsidP="00B21808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66BCFC4" w14:textId="598B80AB" w:rsidR="00B21808" w:rsidRPr="00282831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010E6980" w14:textId="57D4093F" w:rsidR="00B21808" w:rsidRPr="00282831" w:rsidRDefault="00B21808" w:rsidP="00B2180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="003E557E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 w:rsidR="00E96713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E96713">
        <w:rPr>
          <w:rFonts w:ascii="Open Sans" w:hAnsi="Open Sans" w:cs="Open Sans"/>
        </w:rPr>
        <w:t>7</w:t>
      </w:r>
      <w:r>
        <w:rPr>
          <w:rFonts w:ascii="Open Sans" w:hAnsi="Open Sans" w:cs="Open Sans"/>
        </w:rPr>
        <w:t>9</w:t>
      </w:r>
      <w:r w:rsidR="00E96713">
        <w:rPr>
          <w:rFonts w:ascii="Open Sans" w:hAnsi="Open Sans" w:cs="Open Sans"/>
        </w:rPr>
        <w:t>8</w:t>
      </w:r>
      <w:r>
        <w:rPr>
          <w:rFonts w:ascii="Open Sans" w:hAnsi="Open Sans" w:cs="Open Sans"/>
        </w:rPr>
        <w:t xml:space="preserve"> t.j.</w:t>
      </w:r>
      <w:r w:rsidR="00E96713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808" w:rsidRPr="00E84076" w14:paraId="79CF9251" w14:textId="77777777" w:rsidTr="009D6F71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F811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DC6703A" w14:textId="77777777" w:rsidR="00B21808" w:rsidRPr="00282831" w:rsidRDefault="00B21808" w:rsidP="009D6F7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546C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7C5F4C23" w14:textId="77777777" w:rsidTr="009D6F7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1A86" w14:textId="77777777" w:rsidR="00B21808" w:rsidRPr="00282831" w:rsidRDefault="00B21808" w:rsidP="009D6F7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808" w:rsidRPr="00E84076" w14:paraId="26D27D91" w14:textId="77777777" w:rsidTr="009D6F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C32A" w14:textId="77777777" w:rsidR="00B21808" w:rsidRPr="00282831" w:rsidRDefault="00B21808" w:rsidP="009D6F7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0430" w14:textId="77777777" w:rsidR="00B21808" w:rsidRPr="00282831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8EDD" w14:textId="77777777" w:rsidR="00B21808" w:rsidRPr="00282831" w:rsidRDefault="00B21808" w:rsidP="009D6F7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808" w:rsidRPr="00E84076" w14:paraId="2821464F" w14:textId="77777777" w:rsidTr="009D6F71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EFE0" w14:textId="77777777" w:rsidR="00B21808" w:rsidRPr="00282831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5A2A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C569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A47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808" w:rsidRPr="00E84076" w14:paraId="11941F9B" w14:textId="77777777" w:rsidTr="009D6F71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073D" w14:textId="77777777" w:rsidR="00B21808" w:rsidRPr="00282831" w:rsidRDefault="00B21808" w:rsidP="009D6F7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6E06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C53B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353D" w14:textId="77777777" w:rsidR="00B21808" w:rsidRPr="00282831" w:rsidRDefault="00B21808" w:rsidP="009D6F7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A8D4ADB" w14:textId="77777777" w:rsidR="00B21808" w:rsidRDefault="00B21808" w:rsidP="00B21808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066331CB" w14:textId="37C9D6B7" w:rsidR="00B21808" w:rsidRPr="00282831" w:rsidRDefault="00B21808" w:rsidP="00F17DA0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F17DA0"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2679FDD5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310B99FD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51F4EEF" w14:textId="77777777" w:rsidR="00B21808" w:rsidRPr="00282831" w:rsidRDefault="00B21808" w:rsidP="00B21808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3D24005D" w14:textId="77777777" w:rsidR="00B21808" w:rsidRPr="00282831" w:rsidRDefault="00B21808" w:rsidP="00B21808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92ECBF3" w14:textId="77777777" w:rsidR="00B21808" w:rsidRPr="00282831" w:rsidRDefault="00B21808" w:rsidP="00B21808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Zobowiązanie podmiotu, o którym mowa w art. 22a ustawy Pzp.</w:t>
      </w:r>
    </w:p>
    <w:p w14:paraId="0352ECCB" w14:textId="77777777" w:rsidR="00B21808" w:rsidRPr="00282831" w:rsidRDefault="00B21808" w:rsidP="00B21808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1F52CE1D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46B9E203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642075C3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4C52B087" w14:textId="77777777" w:rsidR="00B21808" w:rsidRPr="00282831" w:rsidRDefault="00B21808" w:rsidP="00B21808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6693666" w14:textId="77777777" w:rsidR="00B21808" w:rsidRPr="00282831" w:rsidRDefault="00B21808" w:rsidP="00B21808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2D58AC11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3DCDC6D1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511413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37BCFB4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2FDC0C13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7C80D05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40A843AC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238E292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2B58C0A6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06E37055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5E59200E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C2F9540" w14:textId="77777777" w:rsidR="00B21808" w:rsidRPr="00282831" w:rsidRDefault="00B21808" w:rsidP="00B2180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687D7BC2" w14:textId="77777777" w:rsidR="00B21808" w:rsidRPr="00282831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3101B491" w14:textId="77777777" w:rsidR="00B21808" w:rsidRPr="0095749A" w:rsidRDefault="00B21808" w:rsidP="00B2180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2978F884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0E2B1A1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6E18E3B8" w14:textId="418AB94D" w:rsidR="00F17DA0" w:rsidRPr="001312E7" w:rsidRDefault="00F17DA0" w:rsidP="000511F8">
      <w:pPr>
        <w:jc w:val="center"/>
        <w:rPr>
          <w:rFonts w:ascii="Open Sans" w:hAnsi="Open Sans" w:cs="Open Sans"/>
          <w:b/>
          <w:color w:val="FF0000"/>
        </w:rPr>
      </w:pPr>
      <w:r w:rsidRPr="00AB117E" w:rsidDel="00F17DA0">
        <w:rPr>
          <w:rFonts w:ascii="Open Sans" w:hAnsi="Open Sans" w:cs="Open Sans"/>
          <w:b/>
        </w:rPr>
        <w:t xml:space="preserve"> </w:t>
      </w:r>
      <w:r w:rsidRPr="00F17DA0">
        <w:rPr>
          <w:rFonts w:ascii="Open Sans" w:hAnsi="Open Sans" w:cs="Open Sans"/>
          <w:b/>
        </w:rPr>
        <w:t xml:space="preserve"> </w:t>
      </w:r>
      <w:r w:rsidR="000511F8" w:rsidRPr="000511F8">
        <w:rPr>
          <w:rFonts w:ascii="Open Sans" w:hAnsi="Open Sans" w:cs="Open Sans"/>
          <w:b/>
          <w:sz w:val="24"/>
          <w:szCs w:val="24"/>
        </w:rPr>
        <w:t>Rewitalizacja Parku św. Barbary w Gdańsku</w:t>
      </w:r>
      <w:r w:rsidR="00402345" w:rsidRPr="00402345">
        <w:t xml:space="preserve"> </w:t>
      </w:r>
      <w:r w:rsidR="00402345">
        <w:br/>
      </w:r>
      <w:r w:rsidR="00402345" w:rsidRPr="00402345">
        <w:rPr>
          <w:rFonts w:ascii="Open Sans" w:hAnsi="Open Sans" w:cs="Open Sans"/>
          <w:b/>
          <w:sz w:val="24"/>
          <w:szCs w:val="24"/>
        </w:rPr>
        <w:t>w ramach Budżetu Obywatelskiego 2018 i 2019</w:t>
      </w:r>
    </w:p>
    <w:p w14:paraId="2C7D362E" w14:textId="6473B884" w:rsidR="00B21808" w:rsidRPr="0095749A" w:rsidRDefault="00B21808" w:rsidP="00E5578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5A944E76" w14:textId="77777777" w:rsidR="00B21808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692F736" w14:textId="77777777" w:rsidR="00B21808" w:rsidRPr="00282831" w:rsidRDefault="00B21808" w:rsidP="00B2180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4F228D23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B8D4C3B" w14:textId="347916A4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6B26F70" w14:textId="5F10A62C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66A0D34" w14:textId="09870B0B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D8964ED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3AF19431" w14:textId="65DE7AC7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60CEE933" w14:textId="6F0608F7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CD53BB7" w14:textId="4DD1C04F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B60D4CB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6CD02637" w14:textId="54F72202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8570E36" w14:textId="78BAA39C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EC8D568" w14:textId="6D271A31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49AFBB91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75BB79C5" w14:textId="2D310AEE" w:rsidR="00B21808" w:rsidRPr="00282831" w:rsidRDefault="00B21808" w:rsidP="00B2180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43B8170" w14:textId="0E974276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69E17DBA" w14:textId="60223E66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0AA132D2" w14:textId="77777777" w:rsidR="00B21808" w:rsidRPr="00282831" w:rsidRDefault="00B21808" w:rsidP="00B21808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65276B7E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453AC5F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09088C0F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7F1E33B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5A728BA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78D21653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EAF552E" w14:textId="77777777" w:rsidR="00B21808" w:rsidRPr="00282831" w:rsidRDefault="00B21808" w:rsidP="00B21808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17639643" w14:textId="77777777" w:rsidR="00B21808" w:rsidRPr="00282831" w:rsidRDefault="00B21808" w:rsidP="00B2180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3C83DE08" w14:textId="33D5E577" w:rsidR="00F81356" w:rsidRPr="00282831" w:rsidRDefault="00F81356" w:rsidP="00383DDC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bookmarkStart w:id="1" w:name="_GoBack"/>
      <w:bookmarkEnd w:id="1"/>
    </w:p>
    <w:sectPr w:rsidR="00F81356" w:rsidRPr="00282831" w:rsidSect="00BC43DE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C79C8" w14:textId="77777777" w:rsidR="005170C6" w:rsidRDefault="005170C6">
      <w:r>
        <w:separator/>
      </w:r>
    </w:p>
  </w:endnote>
  <w:endnote w:type="continuationSeparator" w:id="0">
    <w:p w14:paraId="4790FE6A" w14:textId="77777777" w:rsidR="005170C6" w:rsidRDefault="0051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B9087" w14:textId="77777777" w:rsidR="00C4303A" w:rsidRDefault="00C430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67449FB" w14:textId="77777777" w:rsidR="00C4303A" w:rsidRDefault="00C4303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281187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F921DA5" w14:textId="77777777" w:rsidR="00C4303A" w:rsidRPr="004011A8" w:rsidRDefault="00C4303A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383DDC"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33882B18" w14:textId="77777777" w:rsidR="00C4303A" w:rsidRPr="002508A2" w:rsidRDefault="00C4303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3CF05" w14:textId="77777777" w:rsidR="00C4303A" w:rsidRDefault="00C4303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D19E23C" w14:textId="77777777" w:rsidR="00C4303A" w:rsidRPr="00F36FEF" w:rsidRDefault="00C4303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508F589" w14:textId="77777777" w:rsidR="00C4303A" w:rsidRDefault="00C4303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3C04529" w14:textId="77777777" w:rsidR="00C4303A" w:rsidRDefault="00C4303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0A641" w14:textId="77777777" w:rsidR="00C4303A" w:rsidRDefault="00C430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A96B115" w14:textId="77777777" w:rsidR="00C4303A" w:rsidRDefault="00C4303A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C7053B0" w14:textId="77777777" w:rsidR="00C4303A" w:rsidRPr="004146BA" w:rsidRDefault="00C4303A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383DDC">
          <w:rPr>
            <w:rFonts w:ascii="Open Sans" w:hAnsi="Open Sans" w:cs="Open Sans"/>
            <w:noProof/>
          </w:rPr>
          <w:t>5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2C478857" w14:textId="77777777" w:rsidR="00C4303A" w:rsidRPr="002508A2" w:rsidRDefault="00C4303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BA43" w14:textId="77777777" w:rsidR="00C4303A" w:rsidRDefault="00C4303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4ADE6C70" w14:textId="77777777" w:rsidR="00C4303A" w:rsidRPr="00F36FEF" w:rsidRDefault="00C4303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1F2E532" w14:textId="77777777" w:rsidR="00C4303A" w:rsidRDefault="00C4303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E4F8734" w14:textId="77777777" w:rsidR="00C4303A" w:rsidRDefault="00C4303A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C038" w14:textId="77777777" w:rsidR="00C4303A" w:rsidRDefault="00C430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C4303A" w:rsidRDefault="00C4303A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C4303A" w:rsidRPr="004146BA" w:rsidRDefault="00C4303A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383DDC">
          <w:rPr>
            <w:rFonts w:ascii="Open Sans" w:hAnsi="Open Sans" w:cs="Open Sans"/>
            <w:noProof/>
          </w:rPr>
          <w:t>10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C4303A" w:rsidRPr="002508A2" w:rsidRDefault="00C4303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54A2B" w14:textId="77777777" w:rsidR="00C4303A" w:rsidRDefault="00C4303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C4303A" w:rsidRPr="00F36FEF" w:rsidRDefault="00C4303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C4303A" w:rsidRDefault="00C4303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C4303A" w:rsidRDefault="00C430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A4E75" w14:textId="77777777" w:rsidR="005170C6" w:rsidRDefault="005170C6">
      <w:r>
        <w:separator/>
      </w:r>
    </w:p>
  </w:footnote>
  <w:footnote w:type="continuationSeparator" w:id="0">
    <w:p w14:paraId="577C16CB" w14:textId="77777777" w:rsidR="005170C6" w:rsidRDefault="00517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6E993" w14:textId="77777777" w:rsidR="00C4303A" w:rsidRDefault="00C4303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ECB8CFD" w14:textId="77777777" w:rsidR="00C4303A" w:rsidRDefault="00C4303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FF3B6" w14:textId="18723B68" w:rsidR="00C4303A" w:rsidRPr="005D5691" w:rsidRDefault="00C4303A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I/PN/029/2019/MK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6A335" w14:textId="77777777" w:rsidR="006429B2" w:rsidRDefault="006429B2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4E65D" w14:textId="77777777" w:rsidR="00C4303A" w:rsidRDefault="00C4303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F765BAC" w14:textId="77777777" w:rsidR="00C4303A" w:rsidRDefault="00C4303A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ACF99" w14:textId="77777777" w:rsidR="00C4303A" w:rsidRPr="00C10D2C" w:rsidRDefault="00C4303A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I/PN/270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MK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1F661" w14:textId="77777777" w:rsidR="00C4303A" w:rsidRDefault="00C4303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C4303A" w:rsidRDefault="00C4303A">
    <w:pPr>
      <w:pStyle w:val="Nagwek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9FC26" w14:textId="621205E2" w:rsidR="00C4303A" w:rsidRPr="00BD7B59" w:rsidRDefault="00C4303A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I</w:t>
    </w:r>
    <w:r w:rsidRPr="00BD7B59">
      <w:rPr>
        <w:rFonts w:ascii="Open Sans" w:hAnsi="Open Sans" w:cs="Open Sans"/>
        <w:sz w:val="18"/>
        <w:szCs w:val="18"/>
      </w:rPr>
      <w:t>/PN/</w:t>
    </w:r>
    <w:r>
      <w:rPr>
        <w:rFonts w:ascii="Open Sans" w:hAnsi="Open Sans" w:cs="Open Sans"/>
        <w:sz w:val="18"/>
        <w:szCs w:val="18"/>
      </w:rPr>
      <w:t>029</w:t>
    </w:r>
    <w:r w:rsidRPr="00BD7B59">
      <w:rPr>
        <w:rFonts w:ascii="Open Sans" w:hAnsi="Open Sans" w:cs="Open Sans"/>
        <w:sz w:val="18"/>
        <w:szCs w:val="18"/>
      </w:rPr>
      <w:t>/201</w:t>
    </w:r>
    <w:r>
      <w:rPr>
        <w:rFonts w:ascii="Open Sans" w:hAnsi="Open Sans" w:cs="Open Sans"/>
        <w:sz w:val="18"/>
        <w:szCs w:val="18"/>
      </w:rPr>
      <w:t>9/MK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44210F2"/>
    <w:multiLevelType w:val="hybridMultilevel"/>
    <w:tmpl w:val="9C96D3E4"/>
    <w:lvl w:ilvl="0" w:tplc="EFF635C0">
      <w:start w:val="1"/>
      <w:numFmt w:val="bullet"/>
      <w:lvlText w:val="–"/>
      <w:lvlJc w:val="left"/>
      <w:pPr>
        <w:ind w:left="200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61E67A5"/>
    <w:multiLevelType w:val="hybridMultilevel"/>
    <w:tmpl w:val="7B18A886"/>
    <w:lvl w:ilvl="0" w:tplc="85B64116">
      <w:start w:val="9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6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E36B0B"/>
    <w:multiLevelType w:val="hybridMultilevel"/>
    <w:tmpl w:val="B0265268"/>
    <w:lvl w:ilvl="0" w:tplc="D46CBDA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1602447"/>
    <w:multiLevelType w:val="hybridMultilevel"/>
    <w:tmpl w:val="9AAC3D56"/>
    <w:lvl w:ilvl="0" w:tplc="71E249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1">
    <w:nsid w:val="238556E5"/>
    <w:multiLevelType w:val="hybridMultilevel"/>
    <w:tmpl w:val="ED2C3C24"/>
    <w:lvl w:ilvl="0" w:tplc="748802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BD5575"/>
    <w:multiLevelType w:val="hybridMultilevel"/>
    <w:tmpl w:val="67606BB8"/>
    <w:lvl w:ilvl="0" w:tplc="12C695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9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3">
    <w:nsid w:val="456B5197"/>
    <w:multiLevelType w:val="multilevel"/>
    <w:tmpl w:val="8F48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7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E432AA"/>
    <w:multiLevelType w:val="hybridMultilevel"/>
    <w:tmpl w:val="D36436A8"/>
    <w:lvl w:ilvl="0" w:tplc="6B6A41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7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1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5"/>
  </w:num>
  <w:num w:numId="2">
    <w:abstractNumId w:val="60"/>
  </w:num>
  <w:num w:numId="3">
    <w:abstractNumId w:val="56"/>
  </w:num>
  <w:num w:numId="4">
    <w:abstractNumId w:val="45"/>
  </w:num>
  <w:num w:numId="5">
    <w:abstractNumId w:val="29"/>
  </w:num>
  <w:num w:numId="6">
    <w:abstractNumId w:val="57"/>
  </w:num>
  <w:num w:numId="7">
    <w:abstractNumId w:val="21"/>
  </w:num>
  <w:num w:numId="8">
    <w:abstractNumId w:val="44"/>
  </w:num>
  <w:num w:numId="9">
    <w:abstractNumId w:val="51"/>
  </w:num>
  <w:num w:numId="10">
    <w:abstractNumId w:val="19"/>
  </w:num>
  <w:num w:numId="11">
    <w:abstractNumId w:val="53"/>
  </w:num>
  <w:num w:numId="12">
    <w:abstractNumId w:val="23"/>
  </w:num>
  <w:num w:numId="13">
    <w:abstractNumId w:val="47"/>
  </w:num>
  <w:num w:numId="14">
    <w:abstractNumId w:val="42"/>
  </w:num>
  <w:num w:numId="15">
    <w:abstractNumId w:val="58"/>
  </w:num>
  <w:num w:numId="16">
    <w:abstractNumId w:val="26"/>
  </w:num>
  <w:num w:numId="17">
    <w:abstractNumId w:val="16"/>
  </w:num>
  <w:num w:numId="18">
    <w:abstractNumId w:val="40"/>
  </w:num>
  <w:num w:numId="19">
    <w:abstractNumId w:val="32"/>
  </w:num>
  <w:num w:numId="20">
    <w:abstractNumId w:val="61"/>
  </w:num>
  <w:num w:numId="21">
    <w:abstractNumId w:val="55"/>
  </w:num>
  <w:num w:numId="22">
    <w:abstractNumId w:val="59"/>
  </w:num>
  <w:num w:numId="23">
    <w:abstractNumId w:val="11"/>
  </w:num>
  <w:num w:numId="24">
    <w:abstractNumId w:val="14"/>
  </w:num>
  <w:num w:numId="25">
    <w:abstractNumId w:val="48"/>
  </w:num>
  <w:num w:numId="26">
    <w:abstractNumId w:val="37"/>
  </w:num>
  <w:num w:numId="27">
    <w:abstractNumId w:val="35"/>
  </w:num>
  <w:num w:numId="28">
    <w:abstractNumId w:val="41"/>
  </w:num>
  <w:num w:numId="29">
    <w:abstractNumId w:val="20"/>
  </w:num>
  <w:num w:numId="30">
    <w:abstractNumId w:val="13"/>
  </w:num>
  <w:num w:numId="31">
    <w:abstractNumId w:val="50"/>
  </w:num>
  <w:num w:numId="32">
    <w:abstractNumId w:val="39"/>
  </w:num>
  <w:num w:numId="33">
    <w:abstractNumId w:val="24"/>
  </w:num>
  <w:num w:numId="34">
    <w:abstractNumId w:val="17"/>
  </w:num>
  <w:num w:numId="35">
    <w:abstractNumId w:val="33"/>
  </w:num>
  <w:num w:numId="36">
    <w:abstractNumId w:val="34"/>
  </w:num>
  <w:num w:numId="37">
    <w:abstractNumId w:val="38"/>
  </w:num>
  <w:num w:numId="38">
    <w:abstractNumId w:val="18"/>
  </w:num>
  <w:num w:numId="39">
    <w:abstractNumId w:val="30"/>
  </w:num>
  <w:num w:numId="40">
    <w:abstractNumId w:val="49"/>
  </w:num>
  <w:num w:numId="41">
    <w:abstractNumId w:val="46"/>
  </w:num>
  <w:num w:numId="42">
    <w:abstractNumId w:val="22"/>
  </w:num>
  <w:num w:numId="43">
    <w:abstractNumId w:val="54"/>
  </w:num>
  <w:num w:numId="44">
    <w:abstractNumId w:val="27"/>
  </w:num>
  <w:num w:numId="45">
    <w:abstractNumId w:val="52"/>
  </w:num>
  <w:num w:numId="46">
    <w:abstractNumId w:val="15"/>
  </w:num>
  <w:num w:numId="47">
    <w:abstractNumId w:val="36"/>
  </w:num>
  <w:num w:numId="48">
    <w:abstractNumId w:val="43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</w:num>
  <w:num w:numId="51">
    <w:abstractNumId w:val="31"/>
  </w:num>
  <w:num w:numId="52">
    <w:abstractNumId w:val="12"/>
  </w:num>
  <w:numIdMacAtCleanup w:val="4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uszek Jarosław">
    <w15:presenceInfo w15:providerId="AD" w15:userId="S-1-5-21-1282139583-3445027117-2139323724-1165"/>
  </w15:person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455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251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54C"/>
    <w:rsid w:val="00014708"/>
    <w:rsid w:val="0001474D"/>
    <w:rsid w:val="00014977"/>
    <w:rsid w:val="00014CE9"/>
    <w:rsid w:val="00014D64"/>
    <w:rsid w:val="00015079"/>
    <w:rsid w:val="000153C7"/>
    <w:rsid w:val="00015A41"/>
    <w:rsid w:val="00015A46"/>
    <w:rsid w:val="00015D9D"/>
    <w:rsid w:val="00015F10"/>
    <w:rsid w:val="00016044"/>
    <w:rsid w:val="00016256"/>
    <w:rsid w:val="00016C63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3A3"/>
    <w:rsid w:val="00021847"/>
    <w:rsid w:val="00021C6C"/>
    <w:rsid w:val="000224AF"/>
    <w:rsid w:val="000224B2"/>
    <w:rsid w:val="0002262A"/>
    <w:rsid w:val="00022A0E"/>
    <w:rsid w:val="000231F7"/>
    <w:rsid w:val="00023DDD"/>
    <w:rsid w:val="000243C2"/>
    <w:rsid w:val="00024540"/>
    <w:rsid w:val="000246CC"/>
    <w:rsid w:val="0002497C"/>
    <w:rsid w:val="00025024"/>
    <w:rsid w:val="00025101"/>
    <w:rsid w:val="000259FE"/>
    <w:rsid w:val="00025AF7"/>
    <w:rsid w:val="0002644F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A15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71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3B0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58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1F8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312"/>
    <w:rsid w:val="00060777"/>
    <w:rsid w:val="000607E2"/>
    <w:rsid w:val="00060823"/>
    <w:rsid w:val="00060E57"/>
    <w:rsid w:val="0006114B"/>
    <w:rsid w:val="000613B7"/>
    <w:rsid w:val="000614E1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3F"/>
    <w:rsid w:val="00063CA2"/>
    <w:rsid w:val="00063D01"/>
    <w:rsid w:val="00063F00"/>
    <w:rsid w:val="00064143"/>
    <w:rsid w:val="00064296"/>
    <w:rsid w:val="000646E2"/>
    <w:rsid w:val="00064799"/>
    <w:rsid w:val="00064BAA"/>
    <w:rsid w:val="00064E1F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67C2F"/>
    <w:rsid w:val="00070A86"/>
    <w:rsid w:val="00070AB7"/>
    <w:rsid w:val="00070B6A"/>
    <w:rsid w:val="00070BEB"/>
    <w:rsid w:val="000712B8"/>
    <w:rsid w:val="0007185B"/>
    <w:rsid w:val="0007188B"/>
    <w:rsid w:val="00071DAE"/>
    <w:rsid w:val="00071F43"/>
    <w:rsid w:val="000722EE"/>
    <w:rsid w:val="000724B8"/>
    <w:rsid w:val="00072874"/>
    <w:rsid w:val="00073568"/>
    <w:rsid w:val="000737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20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0D14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490D"/>
    <w:rsid w:val="000852F3"/>
    <w:rsid w:val="00085439"/>
    <w:rsid w:val="0008546A"/>
    <w:rsid w:val="00085B16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86D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8EC"/>
    <w:rsid w:val="000A1C08"/>
    <w:rsid w:val="000A1F7D"/>
    <w:rsid w:val="000A2004"/>
    <w:rsid w:val="000A21DF"/>
    <w:rsid w:val="000A2EC8"/>
    <w:rsid w:val="000A360D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5C6A"/>
    <w:rsid w:val="000A6142"/>
    <w:rsid w:val="000A6293"/>
    <w:rsid w:val="000A64C5"/>
    <w:rsid w:val="000A68ED"/>
    <w:rsid w:val="000A69FF"/>
    <w:rsid w:val="000A6D16"/>
    <w:rsid w:val="000A7159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3C67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5F0A"/>
    <w:rsid w:val="000B61CC"/>
    <w:rsid w:val="000B6258"/>
    <w:rsid w:val="000B63FD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2B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7F"/>
    <w:rsid w:val="000D489C"/>
    <w:rsid w:val="000D497B"/>
    <w:rsid w:val="000D4CAF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067"/>
    <w:rsid w:val="000D6113"/>
    <w:rsid w:val="000D70F4"/>
    <w:rsid w:val="000D71D1"/>
    <w:rsid w:val="000D798C"/>
    <w:rsid w:val="000D7E2A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2EA8"/>
    <w:rsid w:val="000E3789"/>
    <w:rsid w:val="000E382F"/>
    <w:rsid w:val="000E39B9"/>
    <w:rsid w:val="000E3A36"/>
    <w:rsid w:val="000E42AA"/>
    <w:rsid w:val="000E44D2"/>
    <w:rsid w:val="000E466B"/>
    <w:rsid w:val="000E4A2D"/>
    <w:rsid w:val="000E4E1A"/>
    <w:rsid w:val="000E4EEB"/>
    <w:rsid w:val="000E53DA"/>
    <w:rsid w:val="000E558C"/>
    <w:rsid w:val="000E55BE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98E"/>
    <w:rsid w:val="000F0E32"/>
    <w:rsid w:val="000F1884"/>
    <w:rsid w:val="000F1996"/>
    <w:rsid w:val="000F1E4C"/>
    <w:rsid w:val="000F205E"/>
    <w:rsid w:val="000F206C"/>
    <w:rsid w:val="000F20E6"/>
    <w:rsid w:val="000F22DE"/>
    <w:rsid w:val="000F2B3A"/>
    <w:rsid w:val="000F2BC8"/>
    <w:rsid w:val="000F2BF8"/>
    <w:rsid w:val="000F3217"/>
    <w:rsid w:val="000F32D8"/>
    <w:rsid w:val="000F3C04"/>
    <w:rsid w:val="000F3CAE"/>
    <w:rsid w:val="000F42FC"/>
    <w:rsid w:val="000F4438"/>
    <w:rsid w:val="000F48C2"/>
    <w:rsid w:val="000F536B"/>
    <w:rsid w:val="000F5374"/>
    <w:rsid w:val="000F54B2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657"/>
    <w:rsid w:val="00112C55"/>
    <w:rsid w:val="00112D4F"/>
    <w:rsid w:val="00112D53"/>
    <w:rsid w:val="001131B0"/>
    <w:rsid w:val="00113280"/>
    <w:rsid w:val="001135A8"/>
    <w:rsid w:val="00113ACC"/>
    <w:rsid w:val="0011400F"/>
    <w:rsid w:val="001145D6"/>
    <w:rsid w:val="00114911"/>
    <w:rsid w:val="001156A3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2E6B"/>
    <w:rsid w:val="001230A3"/>
    <w:rsid w:val="00123118"/>
    <w:rsid w:val="001235A4"/>
    <w:rsid w:val="001242A0"/>
    <w:rsid w:val="001242F5"/>
    <w:rsid w:val="00124388"/>
    <w:rsid w:val="0012461D"/>
    <w:rsid w:val="00124674"/>
    <w:rsid w:val="001246D3"/>
    <w:rsid w:val="00124BC7"/>
    <w:rsid w:val="00124C71"/>
    <w:rsid w:val="00124CA7"/>
    <w:rsid w:val="00124D61"/>
    <w:rsid w:val="00125048"/>
    <w:rsid w:val="0012520E"/>
    <w:rsid w:val="00125597"/>
    <w:rsid w:val="00125F2F"/>
    <w:rsid w:val="00126198"/>
    <w:rsid w:val="00126223"/>
    <w:rsid w:val="0012633B"/>
    <w:rsid w:val="001265DE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106"/>
    <w:rsid w:val="001312E7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3FCF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36E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B13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40E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7E0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62"/>
    <w:rsid w:val="001575A7"/>
    <w:rsid w:val="0015766A"/>
    <w:rsid w:val="001577B9"/>
    <w:rsid w:val="00157C7E"/>
    <w:rsid w:val="00157ECA"/>
    <w:rsid w:val="001600C0"/>
    <w:rsid w:val="001603BC"/>
    <w:rsid w:val="00160402"/>
    <w:rsid w:val="00160A26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77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6F9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111"/>
    <w:rsid w:val="0018471F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1AF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5A"/>
    <w:rsid w:val="00191ABD"/>
    <w:rsid w:val="00191B87"/>
    <w:rsid w:val="00191D7E"/>
    <w:rsid w:val="00191DFE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1C6"/>
    <w:rsid w:val="001969D8"/>
    <w:rsid w:val="00197115"/>
    <w:rsid w:val="00197266"/>
    <w:rsid w:val="00197330"/>
    <w:rsid w:val="00197469"/>
    <w:rsid w:val="00197697"/>
    <w:rsid w:val="00197C6C"/>
    <w:rsid w:val="001A0013"/>
    <w:rsid w:val="001A0219"/>
    <w:rsid w:val="001A03B4"/>
    <w:rsid w:val="001A0416"/>
    <w:rsid w:val="001A066C"/>
    <w:rsid w:val="001A0BE2"/>
    <w:rsid w:val="001A0D0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5F67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0E9"/>
    <w:rsid w:val="001C015C"/>
    <w:rsid w:val="001C0383"/>
    <w:rsid w:val="001C0B69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668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185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4CFB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CC9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DD0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0CE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5FD6"/>
    <w:rsid w:val="00206024"/>
    <w:rsid w:val="0020618C"/>
    <w:rsid w:val="0020660F"/>
    <w:rsid w:val="00206731"/>
    <w:rsid w:val="00207810"/>
    <w:rsid w:val="00207BAA"/>
    <w:rsid w:val="002100B0"/>
    <w:rsid w:val="0021081B"/>
    <w:rsid w:val="00210FE8"/>
    <w:rsid w:val="002117E1"/>
    <w:rsid w:val="0021207C"/>
    <w:rsid w:val="00212854"/>
    <w:rsid w:val="00212A76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DC9"/>
    <w:rsid w:val="00214F75"/>
    <w:rsid w:val="00214FBD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6F0"/>
    <w:rsid w:val="002209EE"/>
    <w:rsid w:val="00220D86"/>
    <w:rsid w:val="00220DAF"/>
    <w:rsid w:val="00221971"/>
    <w:rsid w:val="00221EBF"/>
    <w:rsid w:val="002220B2"/>
    <w:rsid w:val="00222419"/>
    <w:rsid w:val="00222461"/>
    <w:rsid w:val="00222CCD"/>
    <w:rsid w:val="00222F75"/>
    <w:rsid w:val="00222FB1"/>
    <w:rsid w:val="00223400"/>
    <w:rsid w:val="00223712"/>
    <w:rsid w:val="002239B9"/>
    <w:rsid w:val="00223ABF"/>
    <w:rsid w:val="00224357"/>
    <w:rsid w:val="002245B0"/>
    <w:rsid w:val="002245CF"/>
    <w:rsid w:val="002250B3"/>
    <w:rsid w:val="002251BE"/>
    <w:rsid w:val="002252DF"/>
    <w:rsid w:val="002259F2"/>
    <w:rsid w:val="00225A5D"/>
    <w:rsid w:val="00225E55"/>
    <w:rsid w:val="0022695B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4C0"/>
    <w:rsid w:val="00256553"/>
    <w:rsid w:val="00256794"/>
    <w:rsid w:val="0025683C"/>
    <w:rsid w:val="00257315"/>
    <w:rsid w:val="00257340"/>
    <w:rsid w:val="00257EF0"/>
    <w:rsid w:val="00257F0D"/>
    <w:rsid w:val="00257FA6"/>
    <w:rsid w:val="0026070B"/>
    <w:rsid w:val="002609E9"/>
    <w:rsid w:val="0026136B"/>
    <w:rsid w:val="00261A07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67DAD"/>
    <w:rsid w:val="002706B1"/>
    <w:rsid w:val="00270A6F"/>
    <w:rsid w:val="00270E16"/>
    <w:rsid w:val="002710C1"/>
    <w:rsid w:val="00271336"/>
    <w:rsid w:val="002719E0"/>
    <w:rsid w:val="00271D5C"/>
    <w:rsid w:val="00271E37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C3B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E60"/>
    <w:rsid w:val="00277F7A"/>
    <w:rsid w:val="00280122"/>
    <w:rsid w:val="00280347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19"/>
    <w:rsid w:val="00281EBF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E61"/>
    <w:rsid w:val="00292075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767"/>
    <w:rsid w:val="002A09B3"/>
    <w:rsid w:val="002A0DF7"/>
    <w:rsid w:val="002A113B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845"/>
    <w:rsid w:val="002A5A1B"/>
    <w:rsid w:val="002A5CBF"/>
    <w:rsid w:val="002A5DC8"/>
    <w:rsid w:val="002A653F"/>
    <w:rsid w:val="002A6C98"/>
    <w:rsid w:val="002A6E97"/>
    <w:rsid w:val="002A739E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6D1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A5"/>
    <w:rsid w:val="002C0CB7"/>
    <w:rsid w:val="002C0D5D"/>
    <w:rsid w:val="002C11E7"/>
    <w:rsid w:val="002C1649"/>
    <w:rsid w:val="002C16A0"/>
    <w:rsid w:val="002C1AD7"/>
    <w:rsid w:val="002C1E4E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118A"/>
    <w:rsid w:val="002D16B5"/>
    <w:rsid w:val="002D2109"/>
    <w:rsid w:val="002D2504"/>
    <w:rsid w:val="002D25D8"/>
    <w:rsid w:val="002D2966"/>
    <w:rsid w:val="002D2AF8"/>
    <w:rsid w:val="002D2C61"/>
    <w:rsid w:val="002D3111"/>
    <w:rsid w:val="002D3119"/>
    <w:rsid w:val="002D3449"/>
    <w:rsid w:val="002D3505"/>
    <w:rsid w:val="002D3750"/>
    <w:rsid w:val="002D4574"/>
    <w:rsid w:val="002D484E"/>
    <w:rsid w:val="002D4C5A"/>
    <w:rsid w:val="002D519F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F46"/>
    <w:rsid w:val="002E1218"/>
    <w:rsid w:val="002E16F5"/>
    <w:rsid w:val="002E1730"/>
    <w:rsid w:val="002E17E9"/>
    <w:rsid w:val="002E18AD"/>
    <w:rsid w:val="002E1A04"/>
    <w:rsid w:val="002E1B52"/>
    <w:rsid w:val="002E21FA"/>
    <w:rsid w:val="002E227E"/>
    <w:rsid w:val="002E22A2"/>
    <w:rsid w:val="002E23CF"/>
    <w:rsid w:val="002E2B95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B49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142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5A4"/>
    <w:rsid w:val="002F7692"/>
    <w:rsid w:val="002F7E94"/>
    <w:rsid w:val="00300575"/>
    <w:rsid w:val="003008D9"/>
    <w:rsid w:val="00300ACC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046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100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7A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1F4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05A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58CC"/>
    <w:rsid w:val="0032607D"/>
    <w:rsid w:val="0032662D"/>
    <w:rsid w:val="00326A29"/>
    <w:rsid w:val="003272B3"/>
    <w:rsid w:val="00327512"/>
    <w:rsid w:val="00327AC8"/>
    <w:rsid w:val="00327EB6"/>
    <w:rsid w:val="003301A5"/>
    <w:rsid w:val="00330699"/>
    <w:rsid w:val="00330878"/>
    <w:rsid w:val="00330D85"/>
    <w:rsid w:val="00330DAE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6E2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1F8D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9F0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2A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5D9"/>
    <w:rsid w:val="003576B9"/>
    <w:rsid w:val="0035799F"/>
    <w:rsid w:val="003579F0"/>
    <w:rsid w:val="00357F6A"/>
    <w:rsid w:val="00360432"/>
    <w:rsid w:val="0036050A"/>
    <w:rsid w:val="00360D3E"/>
    <w:rsid w:val="0036173D"/>
    <w:rsid w:val="00361806"/>
    <w:rsid w:val="00361A9C"/>
    <w:rsid w:val="00362157"/>
    <w:rsid w:val="00362365"/>
    <w:rsid w:val="003626E1"/>
    <w:rsid w:val="003627AA"/>
    <w:rsid w:val="00363643"/>
    <w:rsid w:val="0036382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1B3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22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DDC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6C8"/>
    <w:rsid w:val="0039283B"/>
    <w:rsid w:val="00392B40"/>
    <w:rsid w:val="00392BC0"/>
    <w:rsid w:val="00392BDB"/>
    <w:rsid w:val="00392C66"/>
    <w:rsid w:val="00392F9C"/>
    <w:rsid w:val="003939BA"/>
    <w:rsid w:val="003939D9"/>
    <w:rsid w:val="003945AE"/>
    <w:rsid w:val="00394891"/>
    <w:rsid w:val="00394A54"/>
    <w:rsid w:val="00394B60"/>
    <w:rsid w:val="00394BD1"/>
    <w:rsid w:val="00394EF6"/>
    <w:rsid w:val="00395F07"/>
    <w:rsid w:val="0039605E"/>
    <w:rsid w:val="00396383"/>
    <w:rsid w:val="00396384"/>
    <w:rsid w:val="00396891"/>
    <w:rsid w:val="0039696D"/>
    <w:rsid w:val="00396C6A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0D"/>
    <w:rsid w:val="003A0ED4"/>
    <w:rsid w:val="003A0F25"/>
    <w:rsid w:val="003A11F4"/>
    <w:rsid w:val="003A1A3A"/>
    <w:rsid w:val="003A1C03"/>
    <w:rsid w:val="003A1FF9"/>
    <w:rsid w:val="003A2366"/>
    <w:rsid w:val="003A2CB0"/>
    <w:rsid w:val="003A2CFB"/>
    <w:rsid w:val="003A326F"/>
    <w:rsid w:val="003A347A"/>
    <w:rsid w:val="003A3503"/>
    <w:rsid w:val="003A4277"/>
    <w:rsid w:val="003A4314"/>
    <w:rsid w:val="003A4356"/>
    <w:rsid w:val="003A4735"/>
    <w:rsid w:val="003A4C98"/>
    <w:rsid w:val="003A4CD5"/>
    <w:rsid w:val="003A52D1"/>
    <w:rsid w:val="003A545E"/>
    <w:rsid w:val="003A5856"/>
    <w:rsid w:val="003A5F85"/>
    <w:rsid w:val="003A6082"/>
    <w:rsid w:val="003A6F1B"/>
    <w:rsid w:val="003A73E2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784"/>
    <w:rsid w:val="003C07F3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3E03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BF5"/>
    <w:rsid w:val="003C6DF0"/>
    <w:rsid w:val="003C6EA0"/>
    <w:rsid w:val="003C6FB7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815"/>
    <w:rsid w:val="003D1CEA"/>
    <w:rsid w:val="003D231E"/>
    <w:rsid w:val="003D233E"/>
    <w:rsid w:val="003D336A"/>
    <w:rsid w:val="003D3460"/>
    <w:rsid w:val="003D37D0"/>
    <w:rsid w:val="003D3BAB"/>
    <w:rsid w:val="003D3C2E"/>
    <w:rsid w:val="003D3FC6"/>
    <w:rsid w:val="003D407A"/>
    <w:rsid w:val="003D4511"/>
    <w:rsid w:val="003D4560"/>
    <w:rsid w:val="003D46BA"/>
    <w:rsid w:val="003D488C"/>
    <w:rsid w:val="003D4D21"/>
    <w:rsid w:val="003D4F3E"/>
    <w:rsid w:val="003D5892"/>
    <w:rsid w:val="003D5AC9"/>
    <w:rsid w:val="003D5BE5"/>
    <w:rsid w:val="003D5EA7"/>
    <w:rsid w:val="003D5F21"/>
    <w:rsid w:val="003D6198"/>
    <w:rsid w:val="003D68F8"/>
    <w:rsid w:val="003D6EB8"/>
    <w:rsid w:val="003D7127"/>
    <w:rsid w:val="003D7469"/>
    <w:rsid w:val="003D783B"/>
    <w:rsid w:val="003D78A9"/>
    <w:rsid w:val="003D7997"/>
    <w:rsid w:val="003E004D"/>
    <w:rsid w:val="003E0432"/>
    <w:rsid w:val="003E05A0"/>
    <w:rsid w:val="003E0694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4552"/>
    <w:rsid w:val="003E5399"/>
    <w:rsid w:val="003E550E"/>
    <w:rsid w:val="003E557E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1AD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45"/>
    <w:rsid w:val="00402361"/>
    <w:rsid w:val="00402389"/>
    <w:rsid w:val="004025BF"/>
    <w:rsid w:val="004025C9"/>
    <w:rsid w:val="004028FA"/>
    <w:rsid w:val="00402AEC"/>
    <w:rsid w:val="00402B56"/>
    <w:rsid w:val="00402C46"/>
    <w:rsid w:val="004034BC"/>
    <w:rsid w:val="004035B4"/>
    <w:rsid w:val="0040380A"/>
    <w:rsid w:val="00403888"/>
    <w:rsid w:val="00403AF8"/>
    <w:rsid w:val="00403C51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5E46"/>
    <w:rsid w:val="00416290"/>
    <w:rsid w:val="00416EBD"/>
    <w:rsid w:val="00417351"/>
    <w:rsid w:val="004175B3"/>
    <w:rsid w:val="004175B7"/>
    <w:rsid w:val="0041767E"/>
    <w:rsid w:val="00417682"/>
    <w:rsid w:val="0041774B"/>
    <w:rsid w:val="00417815"/>
    <w:rsid w:val="004179BD"/>
    <w:rsid w:val="00417BE5"/>
    <w:rsid w:val="004202F9"/>
    <w:rsid w:val="0042035E"/>
    <w:rsid w:val="004209EF"/>
    <w:rsid w:val="004213B4"/>
    <w:rsid w:val="0042159D"/>
    <w:rsid w:val="004216E3"/>
    <w:rsid w:val="0042170D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7DB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8E5"/>
    <w:rsid w:val="004302C6"/>
    <w:rsid w:val="00430574"/>
    <w:rsid w:val="004306F4"/>
    <w:rsid w:val="00430835"/>
    <w:rsid w:val="00430D37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10D"/>
    <w:rsid w:val="004407A1"/>
    <w:rsid w:val="0044090B"/>
    <w:rsid w:val="00440F43"/>
    <w:rsid w:val="0044127A"/>
    <w:rsid w:val="00441293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3E0F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6A39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2AF"/>
    <w:rsid w:val="004563B2"/>
    <w:rsid w:val="004563C1"/>
    <w:rsid w:val="0045692C"/>
    <w:rsid w:val="00456A3C"/>
    <w:rsid w:val="00456DA2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054"/>
    <w:rsid w:val="00462216"/>
    <w:rsid w:val="004623D4"/>
    <w:rsid w:val="00462605"/>
    <w:rsid w:val="00462A8B"/>
    <w:rsid w:val="00462ACE"/>
    <w:rsid w:val="00462D5C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920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4566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30"/>
    <w:rsid w:val="004904E8"/>
    <w:rsid w:val="0049124A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AE9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98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95"/>
    <w:rsid w:val="004A17F1"/>
    <w:rsid w:val="004A1831"/>
    <w:rsid w:val="004A1998"/>
    <w:rsid w:val="004A19A7"/>
    <w:rsid w:val="004A19A9"/>
    <w:rsid w:val="004A19DB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6AB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83F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6BB"/>
    <w:rsid w:val="004B6E07"/>
    <w:rsid w:val="004B7197"/>
    <w:rsid w:val="004B7222"/>
    <w:rsid w:val="004B7489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C7A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2F9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11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049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ABE"/>
    <w:rsid w:val="00505B62"/>
    <w:rsid w:val="00505BE6"/>
    <w:rsid w:val="00505BFC"/>
    <w:rsid w:val="00505E2B"/>
    <w:rsid w:val="00505F9A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560"/>
    <w:rsid w:val="005137B4"/>
    <w:rsid w:val="00513C42"/>
    <w:rsid w:val="00513FD9"/>
    <w:rsid w:val="0051407B"/>
    <w:rsid w:val="0051420B"/>
    <w:rsid w:val="0051435A"/>
    <w:rsid w:val="0051440D"/>
    <w:rsid w:val="00514430"/>
    <w:rsid w:val="005146A0"/>
    <w:rsid w:val="005148BC"/>
    <w:rsid w:val="00514910"/>
    <w:rsid w:val="00514BB4"/>
    <w:rsid w:val="00514D88"/>
    <w:rsid w:val="00514F06"/>
    <w:rsid w:val="00515085"/>
    <w:rsid w:val="0051516F"/>
    <w:rsid w:val="00515637"/>
    <w:rsid w:val="00515645"/>
    <w:rsid w:val="00515794"/>
    <w:rsid w:val="005159DB"/>
    <w:rsid w:val="00515D14"/>
    <w:rsid w:val="00515EC8"/>
    <w:rsid w:val="005165F4"/>
    <w:rsid w:val="0051661A"/>
    <w:rsid w:val="0051663B"/>
    <w:rsid w:val="00516AC5"/>
    <w:rsid w:val="00516D3B"/>
    <w:rsid w:val="005170C6"/>
    <w:rsid w:val="005175F9"/>
    <w:rsid w:val="005176DD"/>
    <w:rsid w:val="0051787D"/>
    <w:rsid w:val="00517A7F"/>
    <w:rsid w:val="00517F3D"/>
    <w:rsid w:val="005209E9"/>
    <w:rsid w:val="00520C4D"/>
    <w:rsid w:val="00520CCA"/>
    <w:rsid w:val="0052130A"/>
    <w:rsid w:val="005214D3"/>
    <w:rsid w:val="0052199E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70B"/>
    <w:rsid w:val="005278CA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114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C0C"/>
    <w:rsid w:val="00540D26"/>
    <w:rsid w:val="005412EC"/>
    <w:rsid w:val="0054152E"/>
    <w:rsid w:val="00541DFB"/>
    <w:rsid w:val="005428B0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F4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25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209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61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3C"/>
    <w:rsid w:val="00571097"/>
    <w:rsid w:val="005710F4"/>
    <w:rsid w:val="00571144"/>
    <w:rsid w:val="005711B4"/>
    <w:rsid w:val="0057182E"/>
    <w:rsid w:val="00571C72"/>
    <w:rsid w:val="005721DB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4673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0DA8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078"/>
    <w:rsid w:val="005841DD"/>
    <w:rsid w:val="00584236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030"/>
    <w:rsid w:val="0058683E"/>
    <w:rsid w:val="005869F9"/>
    <w:rsid w:val="00586EE6"/>
    <w:rsid w:val="0058707C"/>
    <w:rsid w:val="005877C9"/>
    <w:rsid w:val="00587864"/>
    <w:rsid w:val="00587B31"/>
    <w:rsid w:val="005906BA"/>
    <w:rsid w:val="005907D9"/>
    <w:rsid w:val="00590ADA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18F"/>
    <w:rsid w:val="005A0355"/>
    <w:rsid w:val="005A063A"/>
    <w:rsid w:val="005A083C"/>
    <w:rsid w:val="005A0BD7"/>
    <w:rsid w:val="005A1671"/>
    <w:rsid w:val="005A1785"/>
    <w:rsid w:val="005A22BC"/>
    <w:rsid w:val="005A2644"/>
    <w:rsid w:val="005A2A9B"/>
    <w:rsid w:val="005A2AD8"/>
    <w:rsid w:val="005A2DCB"/>
    <w:rsid w:val="005A2F4A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98"/>
    <w:rsid w:val="005A50C3"/>
    <w:rsid w:val="005A5234"/>
    <w:rsid w:val="005A53C4"/>
    <w:rsid w:val="005A5426"/>
    <w:rsid w:val="005A586C"/>
    <w:rsid w:val="005A5B6C"/>
    <w:rsid w:val="005A5D72"/>
    <w:rsid w:val="005A5FB9"/>
    <w:rsid w:val="005A62B2"/>
    <w:rsid w:val="005A6473"/>
    <w:rsid w:val="005A65D9"/>
    <w:rsid w:val="005A670A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167"/>
    <w:rsid w:val="005B1384"/>
    <w:rsid w:val="005B17EA"/>
    <w:rsid w:val="005B1C67"/>
    <w:rsid w:val="005B1D2C"/>
    <w:rsid w:val="005B1E70"/>
    <w:rsid w:val="005B229F"/>
    <w:rsid w:val="005B26FA"/>
    <w:rsid w:val="005B3190"/>
    <w:rsid w:val="005B323F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155"/>
    <w:rsid w:val="005B648F"/>
    <w:rsid w:val="005B6642"/>
    <w:rsid w:val="005B6A2E"/>
    <w:rsid w:val="005B72DC"/>
    <w:rsid w:val="005B7DB5"/>
    <w:rsid w:val="005B7E7F"/>
    <w:rsid w:val="005C012C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B3B"/>
    <w:rsid w:val="005C4F8B"/>
    <w:rsid w:val="005C516B"/>
    <w:rsid w:val="005C5221"/>
    <w:rsid w:val="005C5480"/>
    <w:rsid w:val="005C568E"/>
    <w:rsid w:val="005C5976"/>
    <w:rsid w:val="005C5A14"/>
    <w:rsid w:val="005C687B"/>
    <w:rsid w:val="005C6D01"/>
    <w:rsid w:val="005C702C"/>
    <w:rsid w:val="005C795A"/>
    <w:rsid w:val="005C7A3E"/>
    <w:rsid w:val="005D02EA"/>
    <w:rsid w:val="005D03DE"/>
    <w:rsid w:val="005D07C3"/>
    <w:rsid w:val="005D07F1"/>
    <w:rsid w:val="005D0B32"/>
    <w:rsid w:val="005D0D45"/>
    <w:rsid w:val="005D0E6C"/>
    <w:rsid w:val="005D15A8"/>
    <w:rsid w:val="005D1747"/>
    <w:rsid w:val="005D1F6A"/>
    <w:rsid w:val="005D1F79"/>
    <w:rsid w:val="005D210C"/>
    <w:rsid w:val="005D214F"/>
    <w:rsid w:val="005D21CB"/>
    <w:rsid w:val="005D2483"/>
    <w:rsid w:val="005D2510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49"/>
    <w:rsid w:val="005E4475"/>
    <w:rsid w:val="005E46F7"/>
    <w:rsid w:val="005E491B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968"/>
    <w:rsid w:val="005E6A33"/>
    <w:rsid w:val="005E6C09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06E"/>
    <w:rsid w:val="005F240E"/>
    <w:rsid w:val="005F274D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61E"/>
    <w:rsid w:val="00605FA1"/>
    <w:rsid w:val="006061A7"/>
    <w:rsid w:val="00606BBB"/>
    <w:rsid w:val="0060711C"/>
    <w:rsid w:val="00607620"/>
    <w:rsid w:val="00607752"/>
    <w:rsid w:val="00607856"/>
    <w:rsid w:val="00607894"/>
    <w:rsid w:val="00610206"/>
    <w:rsid w:val="00610A70"/>
    <w:rsid w:val="00610BC9"/>
    <w:rsid w:val="00610D5D"/>
    <w:rsid w:val="00611003"/>
    <w:rsid w:val="00611065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8C2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3D2"/>
    <w:rsid w:val="006168E8"/>
    <w:rsid w:val="0061694E"/>
    <w:rsid w:val="006172A8"/>
    <w:rsid w:val="00617710"/>
    <w:rsid w:val="006177F7"/>
    <w:rsid w:val="00617FCA"/>
    <w:rsid w:val="006203A4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7CA"/>
    <w:rsid w:val="006239AB"/>
    <w:rsid w:val="00623D1E"/>
    <w:rsid w:val="00623D85"/>
    <w:rsid w:val="0062433D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AA"/>
    <w:rsid w:val="00626CC3"/>
    <w:rsid w:val="00626E89"/>
    <w:rsid w:val="00626FBD"/>
    <w:rsid w:val="00627059"/>
    <w:rsid w:val="006272FB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6BA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0E7C"/>
    <w:rsid w:val="0064138E"/>
    <w:rsid w:val="00641A06"/>
    <w:rsid w:val="00641D01"/>
    <w:rsid w:val="0064222A"/>
    <w:rsid w:val="00642271"/>
    <w:rsid w:val="00642369"/>
    <w:rsid w:val="006423A9"/>
    <w:rsid w:val="006429B2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214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B7F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12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01A"/>
    <w:rsid w:val="006662B5"/>
    <w:rsid w:val="006662CE"/>
    <w:rsid w:val="0066633F"/>
    <w:rsid w:val="00666665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E8"/>
    <w:rsid w:val="00674BF1"/>
    <w:rsid w:val="00674DE2"/>
    <w:rsid w:val="0067534D"/>
    <w:rsid w:val="0067545A"/>
    <w:rsid w:val="00675511"/>
    <w:rsid w:val="00675569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53D"/>
    <w:rsid w:val="00680661"/>
    <w:rsid w:val="00680AC8"/>
    <w:rsid w:val="00680C53"/>
    <w:rsid w:val="00681AF6"/>
    <w:rsid w:val="00681B7F"/>
    <w:rsid w:val="00681DCA"/>
    <w:rsid w:val="00681E9C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C89"/>
    <w:rsid w:val="00690D21"/>
    <w:rsid w:val="006913DC"/>
    <w:rsid w:val="00691893"/>
    <w:rsid w:val="00691C7B"/>
    <w:rsid w:val="00691F3D"/>
    <w:rsid w:val="006920FD"/>
    <w:rsid w:val="0069224C"/>
    <w:rsid w:val="006924BB"/>
    <w:rsid w:val="00692872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69C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362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520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0EE"/>
    <w:rsid w:val="006B5673"/>
    <w:rsid w:val="006B58FE"/>
    <w:rsid w:val="006B5A3C"/>
    <w:rsid w:val="006B5ED7"/>
    <w:rsid w:val="006B5F81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73F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AE2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70C4"/>
    <w:rsid w:val="006E70E4"/>
    <w:rsid w:val="006E762A"/>
    <w:rsid w:val="006E77A5"/>
    <w:rsid w:val="006E77E0"/>
    <w:rsid w:val="006F05A8"/>
    <w:rsid w:val="006F064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B68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5FF8"/>
    <w:rsid w:val="006F61AD"/>
    <w:rsid w:val="006F628E"/>
    <w:rsid w:val="006F6A68"/>
    <w:rsid w:val="006F6B64"/>
    <w:rsid w:val="006F6E32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2E83"/>
    <w:rsid w:val="007031DC"/>
    <w:rsid w:val="007034AD"/>
    <w:rsid w:val="007035AE"/>
    <w:rsid w:val="007035C5"/>
    <w:rsid w:val="0070367D"/>
    <w:rsid w:val="007036CC"/>
    <w:rsid w:val="00703A91"/>
    <w:rsid w:val="00703B91"/>
    <w:rsid w:val="00703CC0"/>
    <w:rsid w:val="00703F55"/>
    <w:rsid w:val="0070474A"/>
    <w:rsid w:val="007049B7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986"/>
    <w:rsid w:val="00711DCA"/>
    <w:rsid w:val="00711E86"/>
    <w:rsid w:val="00711FDF"/>
    <w:rsid w:val="007126F2"/>
    <w:rsid w:val="007127F5"/>
    <w:rsid w:val="00712A43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58E"/>
    <w:rsid w:val="00716C2E"/>
    <w:rsid w:val="00716D54"/>
    <w:rsid w:val="007173C5"/>
    <w:rsid w:val="0071778F"/>
    <w:rsid w:val="00720958"/>
    <w:rsid w:val="00720EC8"/>
    <w:rsid w:val="00720EF1"/>
    <w:rsid w:val="00720F05"/>
    <w:rsid w:val="00720F4E"/>
    <w:rsid w:val="007212A3"/>
    <w:rsid w:val="007214CE"/>
    <w:rsid w:val="007216A4"/>
    <w:rsid w:val="0072171B"/>
    <w:rsid w:val="0072188D"/>
    <w:rsid w:val="00721C9E"/>
    <w:rsid w:val="007222E8"/>
    <w:rsid w:val="00722ABF"/>
    <w:rsid w:val="00722C6F"/>
    <w:rsid w:val="00723064"/>
    <w:rsid w:val="0072342F"/>
    <w:rsid w:val="0072397B"/>
    <w:rsid w:val="00723C47"/>
    <w:rsid w:val="00723CD4"/>
    <w:rsid w:val="00723F5A"/>
    <w:rsid w:val="00724521"/>
    <w:rsid w:val="0072458C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598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1C9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7FD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208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B44"/>
    <w:rsid w:val="00761DA9"/>
    <w:rsid w:val="0076239A"/>
    <w:rsid w:val="00762640"/>
    <w:rsid w:val="00762ADE"/>
    <w:rsid w:val="00762B5B"/>
    <w:rsid w:val="00762C1D"/>
    <w:rsid w:val="00762F66"/>
    <w:rsid w:val="007632F3"/>
    <w:rsid w:val="00763383"/>
    <w:rsid w:val="007635C3"/>
    <w:rsid w:val="00763602"/>
    <w:rsid w:val="00763748"/>
    <w:rsid w:val="007637F4"/>
    <w:rsid w:val="00763D99"/>
    <w:rsid w:val="007640C7"/>
    <w:rsid w:val="007643CD"/>
    <w:rsid w:val="00764514"/>
    <w:rsid w:val="00764574"/>
    <w:rsid w:val="007647A6"/>
    <w:rsid w:val="00764F31"/>
    <w:rsid w:val="00765145"/>
    <w:rsid w:val="0076528E"/>
    <w:rsid w:val="00765CB7"/>
    <w:rsid w:val="007662CB"/>
    <w:rsid w:val="0076665F"/>
    <w:rsid w:val="00766699"/>
    <w:rsid w:val="007666EC"/>
    <w:rsid w:val="00766FEF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15E"/>
    <w:rsid w:val="007768DF"/>
    <w:rsid w:val="00776F49"/>
    <w:rsid w:val="007773C3"/>
    <w:rsid w:val="00777597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B3D"/>
    <w:rsid w:val="00782F35"/>
    <w:rsid w:val="00783378"/>
    <w:rsid w:val="00783410"/>
    <w:rsid w:val="0078356F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5A2"/>
    <w:rsid w:val="007876B9"/>
    <w:rsid w:val="00787891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67"/>
    <w:rsid w:val="00795FAB"/>
    <w:rsid w:val="007960C8"/>
    <w:rsid w:val="00796542"/>
    <w:rsid w:val="007968C0"/>
    <w:rsid w:val="00796A0A"/>
    <w:rsid w:val="00796CDA"/>
    <w:rsid w:val="00796CE2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4D61"/>
    <w:rsid w:val="007A5011"/>
    <w:rsid w:val="007A56EC"/>
    <w:rsid w:val="007A5A72"/>
    <w:rsid w:val="007A5BF5"/>
    <w:rsid w:val="007A6312"/>
    <w:rsid w:val="007A6322"/>
    <w:rsid w:val="007A657E"/>
    <w:rsid w:val="007A6586"/>
    <w:rsid w:val="007A6B1A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2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B2D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2C3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9B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8C7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2C70"/>
    <w:rsid w:val="007E2EB2"/>
    <w:rsid w:val="007E3E60"/>
    <w:rsid w:val="007E407D"/>
    <w:rsid w:val="007E4879"/>
    <w:rsid w:val="007E49DA"/>
    <w:rsid w:val="007E4FD6"/>
    <w:rsid w:val="007E51C5"/>
    <w:rsid w:val="007E53A5"/>
    <w:rsid w:val="007E53F2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28D"/>
    <w:rsid w:val="007E7B95"/>
    <w:rsid w:val="007F0198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4F0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8EC"/>
    <w:rsid w:val="007F7B1E"/>
    <w:rsid w:val="007F7E0E"/>
    <w:rsid w:val="007F7FD2"/>
    <w:rsid w:val="00800039"/>
    <w:rsid w:val="008000EF"/>
    <w:rsid w:val="008004F9"/>
    <w:rsid w:val="00800835"/>
    <w:rsid w:val="008008B4"/>
    <w:rsid w:val="008008C6"/>
    <w:rsid w:val="00800B0B"/>
    <w:rsid w:val="0080113C"/>
    <w:rsid w:val="0080130C"/>
    <w:rsid w:val="0080162F"/>
    <w:rsid w:val="00801ACF"/>
    <w:rsid w:val="0080233B"/>
    <w:rsid w:val="0080258C"/>
    <w:rsid w:val="008029A5"/>
    <w:rsid w:val="00802B66"/>
    <w:rsid w:val="008033BD"/>
    <w:rsid w:val="008034DD"/>
    <w:rsid w:val="00803675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224"/>
    <w:rsid w:val="00810624"/>
    <w:rsid w:val="008108F1"/>
    <w:rsid w:val="008109CF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5DB"/>
    <w:rsid w:val="008137C8"/>
    <w:rsid w:val="00813AD5"/>
    <w:rsid w:val="00813CE8"/>
    <w:rsid w:val="0081431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AE6"/>
    <w:rsid w:val="00815E6D"/>
    <w:rsid w:val="00815EB5"/>
    <w:rsid w:val="008161FD"/>
    <w:rsid w:val="00816262"/>
    <w:rsid w:val="00816374"/>
    <w:rsid w:val="00816633"/>
    <w:rsid w:val="00816A65"/>
    <w:rsid w:val="00816E7D"/>
    <w:rsid w:val="00817656"/>
    <w:rsid w:val="00817DC5"/>
    <w:rsid w:val="008205EA"/>
    <w:rsid w:val="008207D0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E87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A2D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750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194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033"/>
    <w:rsid w:val="00845180"/>
    <w:rsid w:val="008457C4"/>
    <w:rsid w:val="00845B55"/>
    <w:rsid w:val="00845B6B"/>
    <w:rsid w:val="00845CF3"/>
    <w:rsid w:val="00845F17"/>
    <w:rsid w:val="00845F4F"/>
    <w:rsid w:val="0084619D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69"/>
    <w:rsid w:val="008513DB"/>
    <w:rsid w:val="00851487"/>
    <w:rsid w:val="008514D0"/>
    <w:rsid w:val="008519A2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CA8"/>
    <w:rsid w:val="00860DF3"/>
    <w:rsid w:val="008610C4"/>
    <w:rsid w:val="008615A5"/>
    <w:rsid w:val="00861B0E"/>
    <w:rsid w:val="00861F97"/>
    <w:rsid w:val="00862369"/>
    <w:rsid w:val="008623E9"/>
    <w:rsid w:val="0086261D"/>
    <w:rsid w:val="008626ED"/>
    <w:rsid w:val="008629F3"/>
    <w:rsid w:val="00862C52"/>
    <w:rsid w:val="0086301B"/>
    <w:rsid w:val="008635F8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4CE"/>
    <w:rsid w:val="00877673"/>
    <w:rsid w:val="008777E8"/>
    <w:rsid w:val="00877D29"/>
    <w:rsid w:val="00877E52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83F"/>
    <w:rsid w:val="00884A3C"/>
    <w:rsid w:val="00884FF3"/>
    <w:rsid w:val="008850B7"/>
    <w:rsid w:val="00885258"/>
    <w:rsid w:val="008852FB"/>
    <w:rsid w:val="00885906"/>
    <w:rsid w:val="00885A3C"/>
    <w:rsid w:val="00885B3C"/>
    <w:rsid w:val="00885F24"/>
    <w:rsid w:val="008861F8"/>
    <w:rsid w:val="00886277"/>
    <w:rsid w:val="00886CDC"/>
    <w:rsid w:val="00886E1E"/>
    <w:rsid w:val="0088715B"/>
    <w:rsid w:val="008873C1"/>
    <w:rsid w:val="00887443"/>
    <w:rsid w:val="00887866"/>
    <w:rsid w:val="00887D57"/>
    <w:rsid w:val="00890527"/>
    <w:rsid w:val="0089080C"/>
    <w:rsid w:val="00890D22"/>
    <w:rsid w:val="0089116B"/>
    <w:rsid w:val="008911E6"/>
    <w:rsid w:val="00891634"/>
    <w:rsid w:val="0089183B"/>
    <w:rsid w:val="00893018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465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0D1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5C5"/>
    <w:rsid w:val="008C6B50"/>
    <w:rsid w:val="008C709E"/>
    <w:rsid w:val="008C7312"/>
    <w:rsid w:val="008C743B"/>
    <w:rsid w:val="008C7C65"/>
    <w:rsid w:val="008C7F57"/>
    <w:rsid w:val="008D01FD"/>
    <w:rsid w:val="008D07DE"/>
    <w:rsid w:val="008D08AB"/>
    <w:rsid w:val="008D0E1C"/>
    <w:rsid w:val="008D0F68"/>
    <w:rsid w:val="008D11C8"/>
    <w:rsid w:val="008D1279"/>
    <w:rsid w:val="008D177D"/>
    <w:rsid w:val="008D19C7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274"/>
    <w:rsid w:val="008D4712"/>
    <w:rsid w:val="008D479A"/>
    <w:rsid w:val="008D50A0"/>
    <w:rsid w:val="008D52B9"/>
    <w:rsid w:val="008D5528"/>
    <w:rsid w:val="008D5714"/>
    <w:rsid w:val="008D5D50"/>
    <w:rsid w:val="008D5EFE"/>
    <w:rsid w:val="008D61AC"/>
    <w:rsid w:val="008D620B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90"/>
    <w:rsid w:val="008D7DA7"/>
    <w:rsid w:val="008D7DC6"/>
    <w:rsid w:val="008E0167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2E6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121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7D4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BC2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A90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127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5C4"/>
    <w:rsid w:val="00914657"/>
    <w:rsid w:val="00914660"/>
    <w:rsid w:val="00914BCE"/>
    <w:rsid w:val="00914C06"/>
    <w:rsid w:val="00914C36"/>
    <w:rsid w:val="00914EA0"/>
    <w:rsid w:val="00914F45"/>
    <w:rsid w:val="0091561C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89E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0D1"/>
    <w:rsid w:val="00930254"/>
    <w:rsid w:val="00930A23"/>
    <w:rsid w:val="00930D8C"/>
    <w:rsid w:val="00931380"/>
    <w:rsid w:val="00931527"/>
    <w:rsid w:val="009319C9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165"/>
    <w:rsid w:val="009401CF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4C23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133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2AC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67D3C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A09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1FC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7B0"/>
    <w:rsid w:val="009841C9"/>
    <w:rsid w:val="0098441B"/>
    <w:rsid w:val="00984440"/>
    <w:rsid w:val="00984765"/>
    <w:rsid w:val="00984D83"/>
    <w:rsid w:val="00985914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8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0F06"/>
    <w:rsid w:val="009912E2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4E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C9"/>
    <w:rsid w:val="00997FF0"/>
    <w:rsid w:val="009A0737"/>
    <w:rsid w:val="009A08D2"/>
    <w:rsid w:val="009A0A8B"/>
    <w:rsid w:val="009A0BF2"/>
    <w:rsid w:val="009A0DDA"/>
    <w:rsid w:val="009A0DE1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13A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B7E81"/>
    <w:rsid w:val="009C014A"/>
    <w:rsid w:val="009C032A"/>
    <w:rsid w:val="009C04D0"/>
    <w:rsid w:val="009C059B"/>
    <w:rsid w:val="009C0A14"/>
    <w:rsid w:val="009C0C4B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3AF"/>
    <w:rsid w:val="009C7A01"/>
    <w:rsid w:val="009C7D64"/>
    <w:rsid w:val="009C7E5B"/>
    <w:rsid w:val="009C7F50"/>
    <w:rsid w:val="009D02FF"/>
    <w:rsid w:val="009D0924"/>
    <w:rsid w:val="009D118B"/>
    <w:rsid w:val="009D12F0"/>
    <w:rsid w:val="009D1438"/>
    <w:rsid w:val="009D15D3"/>
    <w:rsid w:val="009D19B0"/>
    <w:rsid w:val="009D1B6D"/>
    <w:rsid w:val="009D1BE1"/>
    <w:rsid w:val="009D1DD0"/>
    <w:rsid w:val="009D27DC"/>
    <w:rsid w:val="009D28F6"/>
    <w:rsid w:val="009D2DE6"/>
    <w:rsid w:val="009D3225"/>
    <w:rsid w:val="009D36F6"/>
    <w:rsid w:val="009D390E"/>
    <w:rsid w:val="009D3B92"/>
    <w:rsid w:val="009D3D31"/>
    <w:rsid w:val="009D3DFE"/>
    <w:rsid w:val="009D485D"/>
    <w:rsid w:val="009D4A58"/>
    <w:rsid w:val="009D4A70"/>
    <w:rsid w:val="009D4CA4"/>
    <w:rsid w:val="009D4F96"/>
    <w:rsid w:val="009D54D0"/>
    <w:rsid w:val="009D567F"/>
    <w:rsid w:val="009D5C32"/>
    <w:rsid w:val="009D5E67"/>
    <w:rsid w:val="009D61E6"/>
    <w:rsid w:val="009D655C"/>
    <w:rsid w:val="009D6A59"/>
    <w:rsid w:val="009D6B88"/>
    <w:rsid w:val="009D6C12"/>
    <w:rsid w:val="009D6C79"/>
    <w:rsid w:val="009D6CFB"/>
    <w:rsid w:val="009D6D8E"/>
    <w:rsid w:val="009D6F71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805"/>
    <w:rsid w:val="009E5A40"/>
    <w:rsid w:val="009E5A75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495"/>
    <w:rsid w:val="009F1540"/>
    <w:rsid w:val="009F167D"/>
    <w:rsid w:val="009F1ADE"/>
    <w:rsid w:val="009F1B49"/>
    <w:rsid w:val="009F1EC8"/>
    <w:rsid w:val="009F201E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2F0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A7D"/>
    <w:rsid w:val="00A03B57"/>
    <w:rsid w:val="00A03B92"/>
    <w:rsid w:val="00A03E56"/>
    <w:rsid w:val="00A04808"/>
    <w:rsid w:val="00A04908"/>
    <w:rsid w:val="00A05321"/>
    <w:rsid w:val="00A053C8"/>
    <w:rsid w:val="00A05431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5A2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6DF4"/>
    <w:rsid w:val="00A17927"/>
    <w:rsid w:val="00A17BB1"/>
    <w:rsid w:val="00A17C6A"/>
    <w:rsid w:val="00A17DA9"/>
    <w:rsid w:val="00A200B8"/>
    <w:rsid w:val="00A20356"/>
    <w:rsid w:val="00A203FD"/>
    <w:rsid w:val="00A20A6A"/>
    <w:rsid w:val="00A20F28"/>
    <w:rsid w:val="00A21274"/>
    <w:rsid w:val="00A215A5"/>
    <w:rsid w:val="00A22054"/>
    <w:rsid w:val="00A221B9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4FD6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0AFA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9C3"/>
    <w:rsid w:val="00A40C1B"/>
    <w:rsid w:val="00A40E10"/>
    <w:rsid w:val="00A4113E"/>
    <w:rsid w:val="00A41749"/>
    <w:rsid w:val="00A41818"/>
    <w:rsid w:val="00A41E01"/>
    <w:rsid w:val="00A422CC"/>
    <w:rsid w:val="00A4283A"/>
    <w:rsid w:val="00A42B13"/>
    <w:rsid w:val="00A42F14"/>
    <w:rsid w:val="00A42FB1"/>
    <w:rsid w:val="00A430C1"/>
    <w:rsid w:val="00A43E8E"/>
    <w:rsid w:val="00A44345"/>
    <w:rsid w:val="00A44B10"/>
    <w:rsid w:val="00A44B35"/>
    <w:rsid w:val="00A44D5D"/>
    <w:rsid w:val="00A44D88"/>
    <w:rsid w:val="00A4504C"/>
    <w:rsid w:val="00A4509A"/>
    <w:rsid w:val="00A4517D"/>
    <w:rsid w:val="00A45592"/>
    <w:rsid w:val="00A462C1"/>
    <w:rsid w:val="00A466BF"/>
    <w:rsid w:val="00A46B00"/>
    <w:rsid w:val="00A47216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557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5860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DC4"/>
    <w:rsid w:val="00A60EED"/>
    <w:rsid w:val="00A61125"/>
    <w:rsid w:val="00A61A9A"/>
    <w:rsid w:val="00A61B89"/>
    <w:rsid w:val="00A622EB"/>
    <w:rsid w:val="00A62319"/>
    <w:rsid w:val="00A62733"/>
    <w:rsid w:val="00A62F16"/>
    <w:rsid w:val="00A6349D"/>
    <w:rsid w:val="00A636DA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514"/>
    <w:rsid w:val="00A666D3"/>
    <w:rsid w:val="00A66763"/>
    <w:rsid w:val="00A66940"/>
    <w:rsid w:val="00A66AF3"/>
    <w:rsid w:val="00A66C9C"/>
    <w:rsid w:val="00A66FAE"/>
    <w:rsid w:val="00A670F2"/>
    <w:rsid w:val="00A6719D"/>
    <w:rsid w:val="00A67A65"/>
    <w:rsid w:val="00A67C81"/>
    <w:rsid w:val="00A708B9"/>
    <w:rsid w:val="00A70911"/>
    <w:rsid w:val="00A70C0D"/>
    <w:rsid w:val="00A70EE8"/>
    <w:rsid w:val="00A714CD"/>
    <w:rsid w:val="00A717DE"/>
    <w:rsid w:val="00A7184F"/>
    <w:rsid w:val="00A71D13"/>
    <w:rsid w:val="00A71E77"/>
    <w:rsid w:val="00A72558"/>
    <w:rsid w:val="00A72690"/>
    <w:rsid w:val="00A72986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42C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4B"/>
    <w:rsid w:val="00A77FB7"/>
    <w:rsid w:val="00A804BE"/>
    <w:rsid w:val="00A80C77"/>
    <w:rsid w:val="00A80D0C"/>
    <w:rsid w:val="00A8217E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76D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044"/>
    <w:rsid w:val="00AA3A45"/>
    <w:rsid w:val="00AA3A8D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545"/>
    <w:rsid w:val="00AA7BD4"/>
    <w:rsid w:val="00AB0445"/>
    <w:rsid w:val="00AB088C"/>
    <w:rsid w:val="00AB0DA7"/>
    <w:rsid w:val="00AB1120"/>
    <w:rsid w:val="00AB117E"/>
    <w:rsid w:val="00AB129C"/>
    <w:rsid w:val="00AB15C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63F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8D8"/>
    <w:rsid w:val="00AC5B1B"/>
    <w:rsid w:val="00AC6DD6"/>
    <w:rsid w:val="00AC74AA"/>
    <w:rsid w:val="00AC7702"/>
    <w:rsid w:val="00AC7C76"/>
    <w:rsid w:val="00AC7CD6"/>
    <w:rsid w:val="00AD055D"/>
    <w:rsid w:val="00AD0975"/>
    <w:rsid w:val="00AD0B4D"/>
    <w:rsid w:val="00AD0E58"/>
    <w:rsid w:val="00AD167F"/>
    <w:rsid w:val="00AD17B9"/>
    <w:rsid w:val="00AD1DBE"/>
    <w:rsid w:val="00AD2213"/>
    <w:rsid w:val="00AD232E"/>
    <w:rsid w:val="00AD23FF"/>
    <w:rsid w:val="00AD2453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810"/>
    <w:rsid w:val="00AD4B8C"/>
    <w:rsid w:val="00AD4C2E"/>
    <w:rsid w:val="00AD516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3D9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26"/>
    <w:rsid w:val="00AE7E41"/>
    <w:rsid w:val="00AF026A"/>
    <w:rsid w:val="00AF096D"/>
    <w:rsid w:val="00AF0E8A"/>
    <w:rsid w:val="00AF0F85"/>
    <w:rsid w:val="00AF1020"/>
    <w:rsid w:val="00AF1041"/>
    <w:rsid w:val="00AF1806"/>
    <w:rsid w:val="00AF219E"/>
    <w:rsid w:val="00AF260A"/>
    <w:rsid w:val="00AF28BC"/>
    <w:rsid w:val="00AF29BA"/>
    <w:rsid w:val="00AF2A1A"/>
    <w:rsid w:val="00AF2AFB"/>
    <w:rsid w:val="00AF2E73"/>
    <w:rsid w:val="00AF30CB"/>
    <w:rsid w:val="00AF4089"/>
    <w:rsid w:val="00AF46C1"/>
    <w:rsid w:val="00AF471E"/>
    <w:rsid w:val="00AF47AA"/>
    <w:rsid w:val="00AF4FE4"/>
    <w:rsid w:val="00AF5EF8"/>
    <w:rsid w:val="00AF5FF1"/>
    <w:rsid w:val="00AF62A3"/>
    <w:rsid w:val="00AF6413"/>
    <w:rsid w:val="00AF690F"/>
    <w:rsid w:val="00AF6C3E"/>
    <w:rsid w:val="00AF709C"/>
    <w:rsid w:val="00AF710C"/>
    <w:rsid w:val="00AF7A74"/>
    <w:rsid w:val="00AF7B46"/>
    <w:rsid w:val="00AF7CC4"/>
    <w:rsid w:val="00AF7D28"/>
    <w:rsid w:val="00AF7E24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19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E71"/>
    <w:rsid w:val="00B04FDC"/>
    <w:rsid w:val="00B055BE"/>
    <w:rsid w:val="00B05610"/>
    <w:rsid w:val="00B05679"/>
    <w:rsid w:val="00B05F34"/>
    <w:rsid w:val="00B061F6"/>
    <w:rsid w:val="00B06980"/>
    <w:rsid w:val="00B06ACE"/>
    <w:rsid w:val="00B06BF7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4C6"/>
    <w:rsid w:val="00B13619"/>
    <w:rsid w:val="00B139C2"/>
    <w:rsid w:val="00B13DA0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808"/>
    <w:rsid w:val="00B21D23"/>
    <w:rsid w:val="00B21FED"/>
    <w:rsid w:val="00B220AC"/>
    <w:rsid w:val="00B220B8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359"/>
    <w:rsid w:val="00B325B0"/>
    <w:rsid w:val="00B32FC2"/>
    <w:rsid w:val="00B333A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2DC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3F55"/>
    <w:rsid w:val="00B44032"/>
    <w:rsid w:val="00B44378"/>
    <w:rsid w:val="00B44595"/>
    <w:rsid w:val="00B447C5"/>
    <w:rsid w:val="00B449F5"/>
    <w:rsid w:val="00B44C38"/>
    <w:rsid w:val="00B44FED"/>
    <w:rsid w:val="00B45136"/>
    <w:rsid w:val="00B451F8"/>
    <w:rsid w:val="00B45557"/>
    <w:rsid w:val="00B45747"/>
    <w:rsid w:val="00B46619"/>
    <w:rsid w:val="00B46678"/>
    <w:rsid w:val="00B46AFD"/>
    <w:rsid w:val="00B46CFD"/>
    <w:rsid w:val="00B479F7"/>
    <w:rsid w:val="00B47F51"/>
    <w:rsid w:val="00B501C1"/>
    <w:rsid w:val="00B50306"/>
    <w:rsid w:val="00B50577"/>
    <w:rsid w:val="00B505CA"/>
    <w:rsid w:val="00B507F0"/>
    <w:rsid w:val="00B50BAE"/>
    <w:rsid w:val="00B50E9E"/>
    <w:rsid w:val="00B51188"/>
    <w:rsid w:val="00B520EF"/>
    <w:rsid w:val="00B524BE"/>
    <w:rsid w:val="00B52584"/>
    <w:rsid w:val="00B52759"/>
    <w:rsid w:val="00B52945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0BF"/>
    <w:rsid w:val="00B62397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55A"/>
    <w:rsid w:val="00B6559D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4C13"/>
    <w:rsid w:val="00B75037"/>
    <w:rsid w:val="00B75841"/>
    <w:rsid w:val="00B75863"/>
    <w:rsid w:val="00B75B58"/>
    <w:rsid w:val="00B75FA1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79D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AE6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168"/>
    <w:rsid w:val="00B90F05"/>
    <w:rsid w:val="00B9101F"/>
    <w:rsid w:val="00B910AD"/>
    <w:rsid w:val="00B910D2"/>
    <w:rsid w:val="00B9115B"/>
    <w:rsid w:val="00B9134B"/>
    <w:rsid w:val="00B9164C"/>
    <w:rsid w:val="00B91CC3"/>
    <w:rsid w:val="00B91D72"/>
    <w:rsid w:val="00B91DA4"/>
    <w:rsid w:val="00B926AC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1A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6D31"/>
    <w:rsid w:val="00B97212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511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0C0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AB9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38F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42"/>
    <w:rsid w:val="00BC446A"/>
    <w:rsid w:val="00BC44B6"/>
    <w:rsid w:val="00BC4BCE"/>
    <w:rsid w:val="00BC5276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0EC7"/>
    <w:rsid w:val="00BD10AF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B59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087"/>
    <w:rsid w:val="00BE51C7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744"/>
    <w:rsid w:val="00BF08E5"/>
    <w:rsid w:val="00BF0A63"/>
    <w:rsid w:val="00BF1138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464A"/>
    <w:rsid w:val="00BF53DF"/>
    <w:rsid w:val="00BF549E"/>
    <w:rsid w:val="00BF5682"/>
    <w:rsid w:val="00BF59C1"/>
    <w:rsid w:val="00BF5F9E"/>
    <w:rsid w:val="00BF6094"/>
    <w:rsid w:val="00BF610F"/>
    <w:rsid w:val="00BF6904"/>
    <w:rsid w:val="00BF6B6B"/>
    <w:rsid w:val="00BF6C18"/>
    <w:rsid w:val="00BF7050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87"/>
    <w:rsid w:val="00C07992"/>
    <w:rsid w:val="00C07B15"/>
    <w:rsid w:val="00C07C84"/>
    <w:rsid w:val="00C07FD6"/>
    <w:rsid w:val="00C10913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5FBC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1FA8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176"/>
    <w:rsid w:val="00C352A9"/>
    <w:rsid w:val="00C35544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475"/>
    <w:rsid w:val="00C40D75"/>
    <w:rsid w:val="00C40E6C"/>
    <w:rsid w:val="00C419E8"/>
    <w:rsid w:val="00C41AA9"/>
    <w:rsid w:val="00C41C17"/>
    <w:rsid w:val="00C41D2A"/>
    <w:rsid w:val="00C41DF1"/>
    <w:rsid w:val="00C420F4"/>
    <w:rsid w:val="00C42266"/>
    <w:rsid w:val="00C42453"/>
    <w:rsid w:val="00C4262B"/>
    <w:rsid w:val="00C4279B"/>
    <w:rsid w:val="00C42A7D"/>
    <w:rsid w:val="00C42EEA"/>
    <w:rsid w:val="00C4303A"/>
    <w:rsid w:val="00C431A4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20"/>
    <w:rsid w:val="00C459C0"/>
    <w:rsid w:val="00C45C12"/>
    <w:rsid w:val="00C45E96"/>
    <w:rsid w:val="00C46263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1E5"/>
    <w:rsid w:val="00C522C7"/>
    <w:rsid w:val="00C5239A"/>
    <w:rsid w:val="00C52545"/>
    <w:rsid w:val="00C5288A"/>
    <w:rsid w:val="00C52A53"/>
    <w:rsid w:val="00C52AAF"/>
    <w:rsid w:val="00C533DC"/>
    <w:rsid w:val="00C534A8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D75"/>
    <w:rsid w:val="00C57E31"/>
    <w:rsid w:val="00C600E7"/>
    <w:rsid w:val="00C60D70"/>
    <w:rsid w:val="00C610E4"/>
    <w:rsid w:val="00C61A81"/>
    <w:rsid w:val="00C61B95"/>
    <w:rsid w:val="00C6216C"/>
    <w:rsid w:val="00C629A6"/>
    <w:rsid w:val="00C62D07"/>
    <w:rsid w:val="00C62D76"/>
    <w:rsid w:val="00C63183"/>
    <w:rsid w:val="00C654CA"/>
    <w:rsid w:val="00C65F2A"/>
    <w:rsid w:val="00C660CE"/>
    <w:rsid w:val="00C66885"/>
    <w:rsid w:val="00C66A74"/>
    <w:rsid w:val="00C66B45"/>
    <w:rsid w:val="00C67075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2EF1"/>
    <w:rsid w:val="00C8341A"/>
    <w:rsid w:val="00C834C2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C05"/>
    <w:rsid w:val="00C85D49"/>
    <w:rsid w:val="00C868A2"/>
    <w:rsid w:val="00C86CCC"/>
    <w:rsid w:val="00C870EF"/>
    <w:rsid w:val="00C871A9"/>
    <w:rsid w:val="00C873FD"/>
    <w:rsid w:val="00C874D0"/>
    <w:rsid w:val="00C87D82"/>
    <w:rsid w:val="00C90516"/>
    <w:rsid w:val="00C90589"/>
    <w:rsid w:val="00C90A7B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2E6"/>
    <w:rsid w:val="00C94CC7"/>
    <w:rsid w:val="00C95C52"/>
    <w:rsid w:val="00C95FD6"/>
    <w:rsid w:val="00C96287"/>
    <w:rsid w:val="00C96600"/>
    <w:rsid w:val="00C96640"/>
    <w:rsid w:val="00C96A60"/>
    <w:rsid w:val="00C970D8"/>
    <w:rsid w:val="00C9729C"/>
    <w:rsid w:val="00C97393"/>
    <w:rsid w:val="00C9772D"/>
    <w:rsid w:val="00C97CBB"/>
    <w:rsid w:val="00C97CC5"/>
    <w:rsid w:val="00C97E6E"/>
    <w:rsid w:val="00C97F6E"/>
    <w:rsid w:val="00CA0420"/>
    <w:rsid w:val="00CA06AF"/>
    <w:rsid w:val="00CA0791"/>
    <w:rsid w:val="00CA1198"/>
    <w:rsid w:val="00CA2224"/>
    <w:rsid w:val="00CA22FD"/>
    <w:rsid w:val="00CA2DC5"/>
    <w:rsid w:val="00CA2E3C"/>
    <w:rsid w:val="00CA3133"/>
    <w:rsid w:val="00CA31FD"/>
    <w:rsid w:val="00CA3561"/>
    <w:rsid w:val="00CA38E9"/>
    <w:rsid w:val="00CA3AB5"/>
    <w:rsid w:val="00CA3B19"/>
    <w:rsid w:val="00CA400C"/>
    <w:rsid w:val="00CA4985"/>
    <w:rsid w:val="00CA4AB5"/>
    <w:rsid w:val="00CA4FAE"/>
    <w:rsid w:val="00CA52F8"/>
    <w:rsid w:val="00CA6AEA"/>
    <w:rsid w:val="00CA6E59"/>
    <w:rsid w:val="00CA6EEB"/>
    <w:rsid w:val="00CA706A"/>
    <w:rsid w:val="00CA7B5E"/>
    <w:rsid w:val="00CA7CC3"/>
    <w:rsid w:val="00CA7DBC"/>
    <w:rsid w:val="00CB0236"/>
    <w:rsid w:val="00CB0237"/>
    <w:rsid w:val="00CB0313"/>
    <w:rsid w:val="00CB0443"/>
    <w:rsid w:val="00CB07C6"/>
    <w:rsid w:val="00CB0998"/>
    <w:rsid w:val="00CB0B1F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2C12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657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2D16"/>
    <w:rsid w:val="00CC2DBD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6A3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2D4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D7F3C"/>
    <w:rsid w:val="00CE0726"/>
    <w:rsid w:val="00CE0A4D"/>
    <w:rsid w:val="00CE0D5B"/>
    <w:rsid w:val="00CE138A"/>
    <w:rsid w:val="00CE18C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65A"/>
    <w:rsid w:val="00CE671A"/>
    <w:rsid w:val="00CE675B"/>
    <w:rsid w:val="00CE67A8"/>
    <w:rsid w:val="00CE6B1C"/>
    <w:rsid w:val="00CE7119"/>
    <w:rsid w:val="00CE74BA"/>
    <w:rsid w:val="00CE762B"/>
    <w:rsid w:val="00CE776E"/>
    <w:rsid w:val="00CE77B6"/>
    <w:rsid w:val="00CE7C92"/>
    <w:rsid w:val="00CE7E50"/>
    <w:rsid w:val="00CE7ED4"/>
    <w:rsid w:val="00CF00EC"/>
    <w:rsid w:val="00CF0449"/>
    <w:rsid w:val="00CF05CD"/>
    <w:rsid w:val="00CF0620"/>
    <w:rsid w:val="00CF0D2F"/>
    <w:rsid w:val="00CF0FDA"/>
    <w:rsid w:val="00CF12A4"/>
    <w:rsid w:val="00CF1784"/>
    <w:rsid w:val="00CF17E9"/>
    <w:rsid w:val="00CF1C27"/>
    <w:rsid w:val="00CF1E38"/>
    <w:rsid w:val="00CF21DD"/>
    <w:rsid w:val="00CF24DD"/>
    <w:rsid w:val="00CF25F8"/>
    <w:rsid w:val="00CF27F4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21"/>
    <w:rsid w:val="00CF4149"/>
    <w:rsid w:val="00CF4286"/>
    <w:rsid w:val="00CF4575"/>
    <w:rsid w:val="00CF5207"/>
    <w:rsid w:val="00CF52F6"/>
    <w:rsid w:val="00CF541A"/>
    <w:rsid w:val="00CF547C"/>
    <w:rsid w:val="00CF596C"/>
    <w:rsid w:val="00CF5A95"/>
    <w:rsid w:val="00CF5D26"/>
    <w:rsid w:val="00CF5D38"/>
    <w:rsid w:val="00CF6780"/>
    <w:rsid w:val="00CF6785"/>
    <w:rsid w:val="00CF67F7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AD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1FC"/>
    <w:rsid w:val="00D062B2"/>
    <w:rsid w:val="00D067A5"/>
    <w:rsid w:val="00D06C08"/>
    <w:rsid w:val="00D06F61"/>
    <w:rsid w:val="00D07139"/>
    <w:rsid w:val="00D0713C"/>
    <w:rsid w:val="00D075DA"/>
    <w:rsid w:val="00D07B17"/>
    <w:rsid w:val="00D07D6C"/>
    <w:rsid w:val="00D10047"/>
    <w:rsid w:val="00D10579"/>
    <w:rsid w:val="00D105B5"/>
    <w:rsid w:val="00D10A29"/>
    <w:rsid w:val="00D10C17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4E4"/>
    <w:rsid w:val="00D14540"/>
    <w:rsid w:val="00D14EF5"/>
    <w:rsid w:val="00D15B6C"/>
    <w:rsid w:val="00D15BA3"/>
    <w:rsid w:val="00D15FAF"/>
    <w:rsid w:val="00D160C5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D13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166"/>
    <w:rsid w:val="00D27946"/>
    <w:rsid w:val="00D30191"/>
    <w:rsid w:val="00D305C9"/>
    <w:rsid w:val="00D30B0E"/>
    <w:rsid w:val="00D311C6"/>
    <w:rsid w:val="00D313AF"/>
    <w:rsid w:val="00D32E38"/>
    <w:rsid w:val="00D32F7A"/>
    <w:rsid w:val="00D330AE"/>
    <w:rsid w:val="00D33589"/>
    <w:rsid w:val="00D33BD3"/>
    <w:rsid w:val="00D33EA8"/>
    <w:rsid w:val="00D33F8B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057"/>
    <w:rsid w:val="00D362E7"/>
    <w:rsid w:val="00D3633B"/>
    <w:rsid w:val="00D365EA"/>
    <w:rsid w:val="00D36A7C"/>
    <w:rsid w:val="00D370AD"/>
    <w:rsid w:val="00D3712C"/>
    <w:rsid w:val="00D376A9"/>
    <w:rsid w:val="00D37B64"/>
    <w:rsid w:val="00D37CD8"/>
    <w:rsid w:val="00D37FB2"/>
    <w:rsid w:val="00D4009E"/>
    <w:rsid w:val="00D400E9"/>
    <w:rsid w:val="00D40253"/>
    <w:rsid w:val="00D405E2"/>
    <w:rsid w:val="00D40C1B"/>
    <w:rsid w:val="00D41B92"/>
    <w:rsid w:val="00D42401"/>
    <w:rsid w:val="00D42447"/>
    <w:rsid w:val="00D4249E"/>
    <w:rsid w:val="00D42F05"/>
    <w:rsid w:val="00D43103"/>
    <w:rsid w:val="00D4365A"/>
    <w:rsid w:val="00D4367A"/>
    <w:rsid w:val="00D43826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1C9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E3B"/>
    <w:rsid w:val="00D63F86"/>
    <w:rsid w:val="00D64088"/>
    <w:rsid w:val="00D641CA"/>
    <w:rsid w:val="00D64384"/>
    <w:rsid w:val="00D64863"/>
    <w:rsid w:val="00D64D5C"/>
    <w:rsid w:val="00D64DB8"/>
    <w:rsid w:val="00D64E2C"/>
    <w:rsid w:val="00D652CE"/>
    <w:rsid w:val="00D655BE"/>
    <w:rsid w:val="00D656D7"/>
    <w:rsid w:val="00D65A15"/>
    <w:rsid w:val="00D65FB9"/>
    <w:rsid w:val="00D66324"/>
    <w:rsid w:val="00D665A1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3BE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3E57"/>
    <w:rsid w:val="00D847D8"/>
    <w:rsid w:val="00D84828"/>
    <w:rsid w:val="00D84BA3"/>
    <w:rsid w:val="00D8524D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AAB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5E7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427"/>
    <w:rsid w:val="00D957D1"/>
    <w:rsid w:val="00D95DFC"/>
    <w:rsid w:val="00D95DFE"/>
    <w:rsid w:val="00D966E9"/>
    <w:rsid w:val="00D96875"/>
    <w:rsid w:val="00D969E9"/>
    <w:rsid w:val="00D96E50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28F"/>
    <w:rsid w:val="00DA4691"/>
    <w:rsid w:val="00DA476E"/>
    <w:rsid w:val="00DA4C86"/>
    <w:rsid w:val="00DA51B9"/>
    <w:rsid w:val="00DA5AA6"/>
    <w:rsid w:val="00DA5D7C"/>
    <w:rsid w:val="00DA5E63"/>
    <w:rsid w:val="00DA63EE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4D19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2F"/>
    <w:rsid w:val="00DB753F"/>
    <w:rsid w:val="00DB77D8"/>
    <w:rsid w:val="00DB7DBE"/>
    <w:rsid w:val="00DB7DFE"/>
    <w:rsid w:val="00DB7FD0"/>
    <w:rsid w:val="00DC0E8D"/>
    <w:rsid w:val="00DC1616"/>
    <w:rsid w:val="00DC19B8"/>
    <w:rsid w:val="00DC1AEB"/>
    <w:rsid w:val="00DC1D1C"/>
    <w:rsid w:val="00DC257B"/>
    <w:rsid w:val="00DC259C"/>
    <w:rsid w:val="00DC29E7"/>
    <w:rsid w:val="00DC376F"/>
    <w:rsid w:val="00DC3890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597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2E88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D7E0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0AA"/>
    <w:rsid w:val="00DE5428"/>
    <w:rsid w:val="00DE62AE"/>
    <w:rsid w:val="00DE6525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A7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3B"/>
    <w:rsid w:val="00E03073"/>
    <w:rsid w:val="00E030E8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050"/>
    <w:rsid w:val="00E125DE"/>
    <w:rsid w:val="00E12F63"/>
    <w:rsid w:val="00E13A27"/>
    <w:rsid w:val="00E13C80"/>
    <w:rsid w:val="00E140AB"/>
    <w:rsid w:val="00E140F4"/>
    <w:rsid w:val="00E141A5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27C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A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0F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13BF"/>
    <w:rsid w:val="00E322D7"/>
    <w:rsid w:val="00E32398"/>
    <w:rsid w:val="00E325BA"/>
    <w:rsid w:val="00E32679"/>
    <w:rsid w:val="00E32728"/>
    <w:rsid w:val="00E3303F"/>
    <w:rsid w:val="00E33256"/>
    <w:rsid w:val="00E332B1"/>
    <w:rsid w:val="00E33AFA"/>
    <w:rsid w:val="00E33AFD"/>
    <w:rsid w:val="00E33CAE"/>
    <w:rsid w:val="00E33EC4"/>
    <w:rsid w:val="00E33F0D"/>
    <w:rsid w:val="00E344D5"/>
    <w:rsid w:val="00E3461E"/>
    <w:rsid w:val="00E34929"/>
    <w:rsid w:val="00E34933"/>
    <w:rsid w:val="00E34FB1"/>
    <w:rsid w:val="00E35CF8"/>
    <w:rsid w:val="00E35E01"/>
    <w:rsid w:val="00E3635D"/>
    <w:rsid w:val="00E3654E"/>
    <w:rsid w:val="00E36621"/>
    <w:rsid w:val="00E36AEB"/>
    <w:rsid w:val="00E36E0E"/>
    <w:rsid w:val="00E36F10"/>
    <w:rsid w:val="00E36F20"/>
    <w:rsid w:val="00E3762A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1C23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A91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E28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81"/>
    <w:rsid w:val="00E557F8"/>
    <w:rsid w:val="00E55862"/>
    <w:rsid w:val="00E55BF2"/>
    <w:rsid w:val="00E55C33"/>
    <w:rsid w:val="00E56497"/>
    <w:rsid w:val="00E5655C"/>
    <w:rsid w:val="00E56B9C"/>
    <w:rsid w:val="00E56C4D"/>
    <w:rsid w:val="00E5725F"/>
    <w:rsid w:val="00E573B7"/>
    <w:rsid w:val="00E574CE"/>
    <w:rsid w:val="00E5781B"/>
    <w:rsid w:val="00E57917"/>
    <w:rsid w:val="00E57A3F"/>
    <w:rsid w:val="00E6035F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25F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2A5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624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4E3"/>
    <w:rsid w:val="00E81953"/>
    <w:rsid w:val="00E81D6A"/>
    <w:rsid w:val="00E81EEA"/>
    <w:rsid w:val="00E82035"/>
    <w:rsid w:val="00E8222B"/>
    <w:rsid w:val="00E829C3"/>
    <w:rsid w:val="00E82BBA"/>
    <w:rsid w:val="00E82F03"/>
    <w:rsid w:val="00E83108"/>
    <w:rsid w:val="00E83556"/>
    <w:rsid w:val="00E83BA7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7A5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D19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9DD"/>
    <w:rsid w:val="00E95DEA"/>
    <w:rsid w:val="00E95FC0"/>
    <w:rsid w:val="00E9603F"/>
    <w:rsid w:val="00E96222"/>
    <w:rsid w:val="00E964D3"/>
    <w:rsid w:val="00E96713"/>
    <w:rsid w:val="00E968A4"/>
    <w:rsid w:val="00E968A6"/>
    <w:rsid w:val="00E96973"/>
    <w:rsid w:val="00E96C64"/>
    <w:rsid w:val="00E96EC5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0DC"/>
    <w:rsid w:val="00EA4548"/>
    <w:rsid w:val="00EA5CA1"/>
    <w:rsid w:val="00EA6067"/>
    <w:rsid w:val="00EA63C6"/>
    <w:rsid w:val="00EA6525"/>
    <w:rsid w:val="00EA6C4E"/>
    <w:rsid w:val="00EA6C9C"/>
    <w:rsid w:val="00EA6DD2"/>
    <w:rsid w:val="00EA6F6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145"/>
    <w:rsid w:val="00EB13EE"/>
    <w:rsid w:val="00EB1794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4EA8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7F"/>
    <w:rsid w:val="00EC30B7"/>
    <w:rsid w:val="00EC372B"/>
    <w:rsid w:val="00EC3835"/>
    <w:rsid w:val="00EC3B01"/>
    <w:rsid w:val="00EC3C55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8CF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D76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63F"/>
    <w:rsid w:val="00ED77B9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B80"/>
    <w:rsid w:val="00EE3CB9"/>
    <w:rsid w:val="00EE3E6F"/>
    <w:rsid w:val="00EE3E87"/>
    <w:rsid w:val="00EE3F6A"/>
    <w:rsid w:val="00EE437E"/>
    <w:rsid w:val="00EE4508"/>
    <w:rsid w:val="00EE465B"/>
    <w:rsid w:val="00EE46D9"/>
    <w:rsid w:val="00EE4DDD"/>
    <w:rsid w:val="00EE4E6C"/>
    <w:rsid w:val="00EE515F"/>
    <w:rsid w:val="00EE521D"/>
    <w:rsid w:val="00EE52A9"/>
    <w:rsid w:val="00EE5646"/>
    <w:rsid w:val="00EE61DE"/>
    <w:rsid w:val="00EE630B"/>
    <w:rsid w:val="00EE64DC"/>
    <w:rsid w:val="00EE666B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879"/>
    <w:rsid w:val="00EF3372"/>
    <w:rsid w:val="00EF382E"/>
    <w:rsid w:val="00EF4535"/>
    <w:rsid w:val="00EF4570"/>
    <w:rsid w:val="00EF484B"/>
    <w:rsid w:val="00EF4B3C"/>
    <w:rsid w:val="00EF4CF5"/>
    <w:rsid w:val="00EF4D7F"/>
    <w:rsid w:val="00EF4FE4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E4E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28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387"/>
    <w:rsid w:val="00F107F4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C55"/>
    <w:rsid w:val="00F152C3"/>
    <w:rsid w:val="00F156B8"/>
    <w:rsid w:val="00F15769"/>
    <w:rsid w:val="00F158A2"/>
    <w:rsid w:val="00F159D8"/>
    <w:rsid w:val="00F15C76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17DA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28A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32F"/>
    <w:rsid w:val="00F344A5"/>
    <w:rsid w:val="00F34529"/>
    <w:rsid w:val="00F34AB4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E08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147"/>
    <w:rsid w:val="00F5729D"/>
    <w:rsid w:val="00F5734C"/>
    <w:rsid w:val="00F577C5"/>
    <w:rsid w:val="00F57A00"/>
    <w:rsid w:val="00F6029B"/>
    <w:rsid w:val="00F6035A"/>
    <w:rsid w:val="00F614AD"/>
    <w:rsid w:val="00F6153B"/>
    <w:rsid w:val="00F61C1B"/>
    <w:rsid w:val="00F6209A"/>
    <w:rsid w:val="00F622CF"/>
    <w:rsid w:val="00F62B6A"/>
    <w:rsid w:val="00F62CB0"/>
    <w:rsid w:val="00F62CFE"/>
    <w:rsid w:val="00F637C4"/>
    <w:rsid w:val="00F63CAA"/>
    <w:rsid w:val="00F63DBD"/>
    <w:rsid w:val="00F64101"/>
    <w:rsid w:val="00F645CF"/>
    <w:rsid w:val="00F648E9"/>
    <w:rsid w:val="00F64D7A"/>
    <w:rsid w:val="00F650D5"/>
    <w:rsid w:val="00F65564"/>
    <w:rsid w:val="00F65565"/>
    <w:rsid w:val="00F65FFF"/>
    <w:rsid w:val="00F662D3"/>
    <w:rsid w:val="00F66606"/>
    <w:rsid w:val="00F67156"/>
    <w:rsid w:val="00F671FF"/>
    <w:rsid w:val="00F67339"/>
    <w:rsid w:val="00F67449"/>
    <w:rsid w:val="00F676F6"/>
    <w:rsid w:val="00F67810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688"/>
    <w:rsid w:val="00F75835"/>
    <w:rsid w:val="00F75A68"/>
    <w:rsid w:val="00F75A7F"/>
    <w:rsid w:val="00F75C8B"/>
    <w:rsid w:val="00F75F51"/>
    <w:rsid w:val="00F76356"/>
    <w:rsid w:val="00F76F7E"/>
    <w:rsid w:val="00F77578"/>
    <w:rsid w:val="00F800F2"/>
    <w:rsid w:val="00F801A9"/>
    <w:rsid w:val="00F801C4"/>
    <w:rsid w:val="00F81163"/>
    <w:rsid w:val="00F81356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787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D95"/>
    <w:rsid w:val="00F90EB9"/>
    <w:rsid w:val="00F9127D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3A"/>
    <w:rsid w:val="00FA73CE"/>
    <w:rsid w:val="00FA74E0"/>
    <w:rsid w:val="00FA7573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CE"/>
    <w:rsid w:val="00FB2AF2"/>
    <w:rsid w:val="00FB2EB9"/>
    <w:rsid w:val="00FB308D"/>
    <w:rsid w:val="00FB340F"/>
    <w:rsid w:val="00FB3800"/>
    <w:rsid w:val="00FB3B24"/>
    <w:rsid w:val="00FB3F7E"/>
    <w:rsid w:val="00FB40B4"/>
    <w:rsid w:val="00FB468D"/>
    <w:rsid w:val="00FB4A36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470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51E"/>
    <w:rsid w:val="00FC3C40"/>
    <w:rsid w:val="00FC41E3"/>
    <w:rsid w:val="00FC4DB3"/>
    <w:rsid w:val="00FC54C1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EFB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2B2"/>
    <w:rsid w:val="00FD2720"/>
    <w:rsid w:val="00FD27E4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A6A"/>
    <w:rsid w:val="00FD4B32"/>
    <w:rsid w:val="00FD4B35"/>
    <w:rsid w:val="00FD4BD2"/>
    <w:rsid w:val="00FD50F7"/>
    <w:rsid w:val="00FD526F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601"/>
    <w:rsid w:val="00FE1A72"/>
    <w:rsid w:val="00FE2054"/>
    <w:rsid w:val="00FE2481"/>
    <w:rsid w:val="00FE2514"/>
    <w:rsid w:val="00FE268C"/>
    <w:rsid w:val="00FE2D75"/>
    <w:rsid w:val="00FE310E"/>
    <w:rsid w:val="00FE3513"/>
    <w:rsid w:val="00FE36DD"/>
    <w:rsid w:val="00FE3845"/>
    <w:rsid w:val="00FE390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73C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0A1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D1B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F8135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F81356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FB3B0-948F-4B38-9BDE-1A130CA5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1630</Words>
  <Characters>11802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13406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2019-02-04T12:06:00Z</cp:lastPrinted>
  <dcterms:created xsi:type="dcterms:W3CDTF">2019-02-04T12:21:00Z</dcterms:created>
  <dcterms:modified xsi:type="dcterms:W3CDTF">2019-02-04T12:21:00Z</dcterms:modified>
</cp:coreProperties>
</file>