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172CAA5A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30553404" w:rsidR="005A6C4E" w:rsidRPr="00282831" w:rsidRDefault="005A6C4E" w:rsidP="007B0D3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="007B0D3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49F0F600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59DA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AA0DF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A571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38E3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ED5706">
        <w:trPr>
          <w:trHeight w:val="1281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76E10E8C" w:rsidR="00ED5706" w:rsidRPr="00320A3F" w:rsidRDefault="00ED5706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D5706">
              <w:rPr>
                <w:rFonts w:ascii="Open Sans" w:hAnsi="Open Sans" w:cs="Open Sans"/>
                <w:b/>
                <w:sz w:val="18"/>
                <w:szCs w:val="18"/>
              </w:rPr>
              <w:t>„Upiększenie i wyposażenie terenu Szk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oły Podstawowej nr 57</w:t>
            </w:r>
            <w:r w:rsidR="00D0397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ED5706">
              <w:rPr>
                <w:rFonts w:ascii="Open Sans" w:hAnsi="Open Sans" w:cs="Open Sans"/>
                <w:b/>
                <w:sz w:val="18"/>
                <w:szCs w:val="18"/>
              </w:rPr>
              <w:t>w Gdańsku przy ul. Aksamitnej 8 w celu polepszenia współpracy</w:t>
            </w:r>
            <w:r w:rsidR="00D0397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ED5706">
              <w:rPr>
                <w:rFonts w:ascii="Open Sans" w:hAnsi="Open Sans" w:cs="Open Sans"/>
                <w:b/>
                <w:sz w:val="18"/>
                <w:szCs w:val="18"/>
              </w:rPr>
              <w:t>ze społecznością lokalną” w ramach Budżetu Obywatelskiego 2018 w Gdańsku</w:t>
            </w:r>
            <w:r w:rsidR="001A601F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3B7972C9" w14:textId="79F158A8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ED5706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597373C5" w:rsidR="005A6C4E" w:rsidRPr="00282831" w:rsidRDefault="007B0D36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 xml:space="preserve">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B28679D" w14:textId="77777777" w:rsidR="00ED5706" w:rsidRDefault="00ED5706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9C15373" w14:textId="77777777" w:rsidR="00DC1649" w:rsidRPr="00A0574A" w:rsidRDefault="00DC1649" w:rsidP="00DC1649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8B7BF65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27900401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ED5706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5AF674E0" w14:textId="3BEE9F66" w:rsidR="008A37F0" w:rsidRDefault="008A37F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C65E6B8" w14:textId="7C50F270" w:rsidR="008A37F0" w:rsidRDefault="008A37F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871AB79" w14:textId="77777777" w:rsidR="008A37F0" w:rsidRPr="001907BB" w:rsidRDefault="008A37F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bookmarkStart w:id="0" w:name="_GoBack"/>
      <w:bookmarkEnd w:id="0"/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5B409C2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2417E9B0" w14:textId="7D2A7675" w:rsidR="00ED5706" w:rsidRPr="00320A3F" w:rsidRDefault="00ED5706" w:rsidP="00320A3F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ED5706">
        <w:rPr>
          <w:rFonts w:ascii="Open Sans" w:hAnsi="Open Sans" w:cs="Open Sans"/>
          <w:b/>
        </w:rPr>
        <w:t>„Upiększenie i wyposażenie terenu Szkoły Podstawowej nr 57 w Gdańsku przy ul. Aksamitnej 8 w celu polepszenia współpracy ze społecznością lokalną” w ramach Budżetu Obywatelskiego 2018 w Gdańsku</w:t>
      </w:r>
      <w:r w:rsidR="001A601F">
        <w:rPr>
          <w:rFonts w:ascii="Open Sans" w:hAnsi="Open Sans" w:cs="Open Sans"/>
          <w:b/>
        </w:rPr>
        <w:t>.</w:t>
      </w:r>
    </w:p>
    <w:p w14:paraId="7DC65E61" w14:textId="77777777" w:rsidR="00DE15CB" w:rsidRPr="00613380" w:rsidRDefault="00DE15CB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3E1FA1F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3006"/>
        <w:gridCol w:w="1843"/>
        <w:gridCol w:w="1701"/>
        <w:gridCol w:w="1559"/>
        <w:gridCol w:w="2410"/>
      </w:tblGrid>
      <w:tr w:rsidR="00B71510" w:rsidRPr="00E84076" w14:paraId="6A001454" w14:textId="77777777" w:rsidTr="00B71510">
        <w:trPr>
          <w:trHeight w:val="1079"/>
        </w:trPr>
        <w:tc>
          <w:tcPr>
            <w:tcW w:w="567" w:type="dxa"/>
            <w:vAlign w:val="center"/>
          </w:tcPr>
          <w:p w14:paraId="5EDF9548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426EE2D1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006" w:type="dxa"/>
            <w:vAlign w:val="center"/>
          </w:tcPr>
          <w:p w14:paraId="30E06BD8" w14:textId="622F2CA1" w:rsidR="00B71510" w:rsidRPr="00282831" w:rsidRDefault="00B71510" w:rsidP="00B7151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zamówienie </w:t>
            </w:r>
            <w:r w:rsidRPr="00B71510">
              <w:rPr>
                <w:rFonts w:ascii="Open Sans" w:hAnsi="Open Sans" w:cs="Open Sans"/>
                <w:sz w:val="18"/>
                <w:szCs w:val="18"/>
              </w:rPr>
              <w:t>obejmowało swoim zakresem zagospodarowanie terenu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43" w:type="dxa"/>
            <w:vAlign w:val="center"/>
          </w:tcPr>
          <w:p w14:paraId="2CF71C93" w14:textId="63EA5C36" w:rsidR="00B71510" w:rsidRPr="00282831" w:rsidRDefault="00B71510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1F0FFD49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69E19DD7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04AFDEB9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71510" w:rsidRPr="00E84076" w14:paraId="711E421C" w14:textId="77777777" w:rsidTr="00B71510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68B47465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14:paraId="1317B9BF" w14:textId="05543364" w:rsidR="00B71510" w:rsidRPr="00282831" w:rsidRDefault="0089114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6DE23835" w14:textId="2C960A59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932A37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C73542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52DE12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1510" w:rsidRPr="00E84076" w14:paraId="3F521837" w14:textId="77777777" w:rsidTr="00B71510">
        <w:trPr>
          <w:trHeight w:hRule="exact" w:val="1279"/>
        </w:trPr>
        <w:tc>
          <w:tcPr>
            <w:tcW w:w="567" w:type="dxa"/>
            <w:vAlign w:val="center"/>
          </w:tcPr>
          <w:p w14:paraId="30DB29C1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62DD9512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14:paraId="26DC3511" w14:textId="1E1C5110" w:rsidR="00B71510" w:rsidRPr="00282831" w:rsidRDefault="0089114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69ACCA13" w14:textId="103D9DD2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D12261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20B729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01F6428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1510" w:rsidRPr="00E84076" w14:paraId="6E666DE2" w14:textId="77777777" w:rsidTr="00B71510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4DFF41E0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14:paraId="57045653" w14:textId="3F5EA7DB" w:rsidR="00B71510" w:rsidRPr="00282831" w:rsidRDefault="0089114B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548F0AE9" w14:textId="68EC945B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A27300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227F20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B73A3FA" w14:textId="77777777" w:rsidR="00B71510" w:rsidRPr="00282831" w:rsidRDefault="00B71510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25C8D" w14:textId="5165725E" w:rsidR="00D33589" w:rsidRPr="00E97CAF" w:rsidRDefault="0089114B" w:rsidP="00D3358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CED7F91" w14:textId="77777777" w:rsidR="00B71510" w:rsidRDefault="00B71510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2779702E" w14:textId="77777777" w:rsidR="00B71510" w:rsidRDefault="00B71510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B71510" w:rsidSect="00B71510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06AAF2F" w14:textId="0FC58484" w:rsidR="00B57CBE" w:rsidRPr="00282831" w:rsidRDefault="00B57CBE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053A2AD0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D84D16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D066E6B" w14:textId="610F50AD" w:rsidR="00F60D62" w:rsidRPr="00320A3F" w:rsidRDefault="00F60D62" w:rsidP="00F60D62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ED5706">
        <w:rPr>
          <w:rFonts w:ascii="Open Sans" w:hAnsi="Open Sans" w:cs="Open Sans"/>
          <w:b/>
        </w:rPr>
        <w:t>„Upiększenie i wyposażenie terenu Szkoły Podstawowej nr 57 w Gdańsku przy ul. Aksamitnej 8 w celu polepszenia współpracy ze społecznością lokalną” w ramach Budżetu Obywatelskiego 2018 w Gdańsku</w:t>
      </w:r>
      <w:r w:rsidR="001A601F">
        <w:rPr>
          <w:rFonts w:ascii="Open Sans" w:hAnsi="Open Sans" w:cs="Open Sans"/>
          <w:b/>
        </w:rPr>
        <w:t>.</w:t>
      </w:r>
    </w:p>
    <w:p w14:paraId="4E4D85FB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53614D3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440D01">
        <w:rPr>
          <w:rFonts w:ascii="Open Sans" w:hAnsi="Open Sans" w:cs="Open Sans"/>
        </w:rPr>
        <w:t>5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2962E04B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</w:t>
      </w:r>
      <w:r w:rsidR="00FB52B3">
        <w:rPr>
          <w:rFonts w:ascii="Open Sans" w:hAnsi="Open Sans" w:cs="Open Sans"/>
        </w:rPr>
        <w:t>8 r. poz. 1986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55A05BE3" w14:textId="2396E586" w:rsidR="00F60D62" w:rsidRDefault="00F60D62" w:rsidP="00F60D62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F60D62">
        <w:rPr>
          <w:rFonts w:ascii="Open Sans" w:hAnsi="Open Sans" w:cs="Open Sans"/>
          <w:b/>
        </w:rPr>
        <w:t>„Upiększenie i wyposażenie terenu Szkoły Podstawowej nr 57 w Gdańsku przy ul. Aksamitnej 8 w celu polepszenia współpracy ze społecznością lokalną” w ramach Budżetu Obywatelskiego 2018 w Gdańsku</w:t>
      </w:r>
      <w:r w:rsidR="001A601F">
        <w:rPr>
          <w:rFonts w:ascii="Open Sans" w:hAnsi="Open Sans" w:cs="Open Sans"/>
          <w:b/>
        </w:rPr>
        <w:t>.</w:t>
      </w:r>
    </w:p>
    <w:p w14:paraId="64604576" w14:textId="77777777" w:rsidR="00297CE2" w:rsidRPr="00F60D62" w:rsidRDefault="00297CE2" w:rsidP="00F60D62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2E70309B" w14:textId="6D28E2AC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F60D6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21056A4D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3BB43056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F60D6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62870976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E5B650C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F60D6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25BD311" w14:textId="2A0FC6A7" w:rsidR="00A9180E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F60D6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r w:rsidR="00861E1A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>798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1C3EFFB" w14:textId="536FBA9B" w:rsidR="00B43986" w:rsidRPr="00282831" w:rsidRDefault="00B43986" w:rsidP="001A407B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440D01">
        <w:rPr>
          <w:rFonts w:ascii="Open Sans" w:hAnsi="Open Sans" w:cs="Open Sans"/>
          <w:sz w:val="22"/>
          <w:szCs w:val="22"/>
        </w:rPr>
        <w:t>6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29CDD45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</w:t>
      </w:r>
      <w:r w:rsidR="00440D01">
        <w:rPr>
          <w:rFonts w:ascii="Open Sans" w:hAnsi="Open Sans" w:cs="Open Sans"/>
          <w:sz w:val="22"/>
          <w:szCs w:val="22"/>
        </w:rPr>
        <w:t>…………………….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3CE14E69" w14:textId="77777777" w:rsidR="00440D01" w:rsidRPr="00282831" w:rsidRDefault="00440D01" w:rsidP="00440D0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</w:t>
      </w:r>
      <w:r>
        <w:rPr>
          <w:rFonts w:ascii="Open Sans" w:hAnsi="Open Sans" w:cs="Open Sans"/>
          <w:sz w:val="22"/>
          <w:szCs w:val="22"/>
        </w:rPr>
        <w:t>…………………….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14:paraId="00158317" w14:textId="2A89D954" w:rsidR="00B43986" w:rsidRPr="0095749A" w:rsidRDefault="00440D01" w:rsidP="00440D0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43986"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="00B43986"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0563346D" w14:textId="77777777" w:rsidR="00440D01" w:rsidRPr="00282831" w:rsidRDefault="00440D01" w:rsidP="00440D0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</w:t>
      </w:r>
      <w:r>
        <w:rPr>
          <w:rFonts w:ascii="Open Sans" w:hAnsi="Open Sans" w:cs="Open Sans"/>
          <w:sz w:val="22"/>
          <w:szCs w:val="22"/>
        </w:rPr>
        <w:t>…………………….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14:paraId="0198F88B" w14:textId="49DEE2F5" w:rsidR="00B43986" w:rsidRPr="0095749A" w:rsidRDefault="00440D01" w:rsidP="00440D0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43986"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06B5B509" w14:textId="77777777" w:rsidR="00440D01" w:rsidRPr="00282831" w:rsidRDefault="00440D01" w:rsidP="00440D0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</w:t>
      </w:r>
      <w:r>
        <w:rPr>
          <w:rFonts w:ascii="Open Sans" w:hAnsi="Open Sans" w:cs="Open Sans"/>
          <w:sz w:val="22"/>
          <w:szCs w:val="22"/>
        </w:rPr>
        <w:t>…………………….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</w:t>
      </w:r>
    </w:p>
    <w:p w14:paraId="76281C3F" w14:textId="03EEE08E" w:rsidR="00B43986" w:rsidRPr="0095749A" w:rsidRDefault="00440D01" w:rsidP="00440D0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B43986"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056BA4F" w14:textId="77777777" w:rsidR="00440D01" w:rsidRDefault="00440D0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A360EB1" w14:textId="77777777" w:rsidR="00440D01" w:rsidRDefault="00440D0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6DE534D" w14:textId="77777777" w:rsidR="00440D01" w:rsidRDefault="00440D0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3C31F86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06300070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</w:t>
      </w:r>
      <w:r w:rsidR="00440D01">
        <w:rPr>
          <w:rFonts w:ascii="Open Sans" w:hAnsi="Open Sans" w:cs="Open Sans"/>
          <w:sz w:val="22"/>
          <w:szCs w:val="22"/>
        </w:rPr>
        <w:t>………………….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323016A" w14:textId="2F9E77B6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</w:t>
      </w:r>
      <w:r w:rsidR="00440D01">
        <w:rPr>
          <w:rFonts w:ascii="Open Sans" w:hAnsi="Open Sans" w:cs="Open Sans"/>
          <w:sz w:val="22"/>
          <w:szCs w:val="22"/>
        </w:rPr>
        <w:t>………………….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</w:t>
      </w:r>
    </w:p>
    <w:p w14:paraId="50FA26E8" w14:textId="7D4BA6E5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</w:t>
      </w:r>
      <w:r w:rsidR="00440D01">
        <w:rPr>
          <w:rFonts w:ascii="Open Sans" w:hAnsi="Open Sans" w:cs="Open Sans"/>
          <w:sz w:val="22"/>
          <w:szCs w:val="22"/>
        </w:rPr>
        <w:t>………………….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14:paraId="27B3859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57E5E672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……………………………………………………………………………….……………………………………………………………………</w:t>
      </w:r>
    </w:p>
    <w:p w14:paraId="29C67C48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…………………………………………………………………………………………………….………………………………………………</w:t>
      </w:r>
    </w:p>
    <w:p w14:paraId="3E9A99F7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…………………………………………………………………………………………….………………………………………………………</w:t>
      </w:r>
    </w:p>
    <w:p w14:paraId="034E1678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333C9483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……………………………………………………………………………….……………………………………………………………………</w:t>
      </w:r>
    </w:p>
    <w:p w14:paraId="361A475F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…………………………………………………………………………………………………….………………………………………………</w:t>
      </w:r>
    </w:p>
    <w:p w14:paraId="2930E2ED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…………………………………………………………………………………………….………………………………………………………</w:t>
      </w:r>
    </w:p>
    <w:p w14:paraId="7FB6977A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4D2DD409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……………………………………………………………………………….……………………………………………………………………</w:t>
      </w:r>
    </w:p>
    <w:p w14:paraId="722C4292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…………………………………………………………………………………………………….………………………………………………</w:t>
      </w:r>
    </w:p>
    <w:p w14:paraId="2702CB0F" w14:textId="77777777" w:rsidR="00440D01" w:rsidRPr="00440D01" w:rsidRDefault="00440D01" w:rsidP="00440D0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40D0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…………………………………………………………………………………………….……………………………………</w:t>
      </w:r>
      <w:r w:rsidRPr="00440D01">
        <w:rPr>
          <w:rFonts w:ascii="Open Sans" w:hAnsi="Open Sans" w:cs="Open Sans"/>
          <w:sz w:val="22"/>
          <w:szCs w:val="22"/>
        </w:rPr>
        <w:lastRenderedPageBreak/>
        <w:t>…………………</w:t>
      </w:r>
    </w:p>
    <w:p w14:paraId="0DBC0235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56D0DB20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="00440D01">
        <w:rPr>
          <w:rFonts w:ascii="Open Sans" w:hAnsi="Open Sans" w:cs="Open Sans"/>
          <w:sz w:val="22"/>
          <w:szCs w:val="22"/>
        </w:rPr>
        <w:t xml:space="preserve"> </w:t>
      </w:r>
      <w:r w:rsidRPr="00282831">
        <w:rPr>
          <w:rFonts w:ascii="Open Sans" w:hAnsi="Open Sans" w:cs="Open Sans"/>
          <w:sz w:val="22"/>
          <w:szCs w:val="22"/>
        </w:rPr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B3D1B" w14:textId="77777777" w:rsidR="005F2CD1" w:rsidRDefault="005F2CD1">
      <w:r>
        <w:separator/>
      </w:r>
    </w:p>
  </w:endnote>
  <w:endnote w:type="continuationSeparator" w:id="0">
    <w:p w14:paraId="7656649D" w14:textId="77777777" w:rsidR="005F2CD1" w:rsidRDefault="005F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774" w14:textId="77777777" w:rsidR="00991C06" w:rsidRDefault="00991C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991C06" w:rsidRDefault="00991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991C06" w:rsidRPr="004011A8" w:rsidRDefault="00991C06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D0397A">
          <w:rPr>
            <w:rFonts w:ascii="Open Sans" w:hAnsi="Open Sans" w:cs="Open Sans"/>
            <w:noProof/>
          </w:rPr>
          <w:t>21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991C06" w:rsidRPr="002508A2" w:rsidRDefault="00991C0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F8C" w14:textId="77777777" w:rsidR="00991C06" w:rsidRDefault="00991C0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991C06" w:rsidRPr="00F36FEF" w:rsidRDefault="00991C0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991C06" w:rsidRDefault="00991C0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991C06" w:rsidRDefault="00991C0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991C06" w:rsidRDefault="00991C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991C06" w:rsidRDefault="00991C0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991C06" w:rsidRPr="004146BA" w:rsidRDefault="00991C06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D0397A">
          <w:rPr>
            <w:rFonts w:ascii="Open Sans" w:hAnsi="Open Sans" w:cs="Open Sans"/>
            <w:noProof/>
          </w:rPr>
          <w:t>28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991C06" w:rsidRPr="002508A2" w:rsidRDefault="00991C0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991C06" w:rsidRDefault="00991C0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991C06" w:rsidRPr="00F36FEF" w:rsidRDefault="00991C0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991C06" w:rsidRDefault="00991C0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991C06" w:rsidRDefault="00991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5965" w14:textId="77777777" w:rsidR="005F2CD1" w:rsidRDefault="005F2CD1">
      <w:r>
        <w:separator/>
      </w:r>
    </w:p>
  </w:footnote>
  <w:footnote w:type="continuationSeparator" w:id="0">
    <w:p w14:paraId="1FCD0BCB" w14:textId="77777777" w:rsidR="005F2CD1" w:rsidRDefault="005F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097" w14:textId="77777777" w:rsidR="00991C06" w:rsidRDefault="00991C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991C06" w:rsidRDefault="00991C0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4E0F" w14:textId="4A132B08" w:rsidR="00991C06" w:rsidRPr="005D5691" w:rsidRDefault="00991C0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I/PN/023/2019/TK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8F38" w14:textId="77777777" w:rsidR="00991C06" w:rsidRDefault="00991C0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991C06" w:rsidRDefault="00991C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991C06" w:rsidRDefault="00991C06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77777777" w:rsidR="00991C06" w:rsidRPr="00C10D2C" w:rsidRDefault="00991C06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I/PN/037</w:t>
    </w:r>
    <w:r w:rsidRPr="00C10D2C">
      <w:rPr>
        <w:rFonts w:ascii="Open Sans" w:hAnsi="Open Sans" w:cs="Open Sans"/>
      </w:rPr>
      <w:t>/2017/KW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3700B46"/>
    <w:multiLevelType w:val="multilevel"/>
    <w:tmpl w:val="D7DCD4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b w:val="0"/>
        <w:i w:val="0"/>
      </w:rPr>
    </w:lvl>
  </w:abstractNum>
  <w:abstractNum w:abstractNumId="13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067018F"/>
    <w:multiLevelType w:val="hybridMultilevel"/>
    <w:tmpl w:val="E40AFFA2"/>
    <w:lvl w:ilvl="0" w:tplc="3D4A9C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1A6775"/>
    <w:multiLevelType w:val="hybridMultilevel"/>
    <w:tmpl w:val="96A00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3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4A5011B1"/>
    <w:multiLevelType w:val="hybridMultilevel"/>
    <w:tmpl w:val="924A94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8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 w15:restartNumberingAfterBreak="0">
    <w:nsid w:val="6FA15274"/>
    <w:multiLevelType w:val="hybridMultilevel"/>
    <w:tmpl w:val="11CC0450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0553AB"/>
    <w:multiLevelType w:val="hybridMultilevel"/>
    <w:tmpl w:val="AC745B2C"/>
    <w:lvl w:ilvl="0" w:tplc="06B49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62"/>
  </w:num>
  <w:num w:numId="3">
    <w:abstractNumId w:val="56"/>
  </w:num>
  <w:num w:numId="4">
    <w:abstractNumId w:val="45"/>
  </w:num>
  <w:num w:numId="5">
    <w:abstractNumId w:val="30"/>
  </w:num>
  <w:num w:numId="6">
    <w:abstractNumId w:val="57"/>
  </w:num>
  <w:num w:numId="7">
    <w:abstractNumId w:val="24"/>
  </w:num>
  <w:num w:numId="8">
    <w:abstractNumId w:val="43"/>
  </w:num>
  <w:num w:numId="9">
    <w:abstractNumId w:val="52"/>
  </w:num>
  <w:num w:numId="10">
    <w:abstractNumId w:val="22"/>
  </w:num>
  <w:num w:numId="11">
    <w:abstractNumId w:val="53"/>
  </w:num>
  <w:num w:numId="12">
    <w:abstractNumId w:val="26"/>
  </w:num>
  <w:num w:numId="13">
    <w:abstractNumId w:val="48"/>
  </w:num>
  <w:num w:numId="14">
    <w:abstractNumId w:val="42"/>
  </w:num>
  <w:num w:numId="15">
    <w:abstractNumId w:val="59"/>
  </w:num>
  <w:num w:numId="16">
    <w:abstractNumId w:val="29"/>
  </w:num>
  <w:num w:numId="17">
    <w:abstractNumId w:val="15"/>
  </w:num>
  <w:num w:numId="18">
    <w:abstractNumId w:val="40"/>
  </w:num>
  <w:num w:numId="19">
    <w:abstractNumId w:val="32"/>
  </w:num>
  <w:num w:numId="20">
    <w:abstractNumId w:val="63"/>
  </w:num>
  <w:num w:numId="21">
    <w:abstractNumId w:val="55"/>
  </w:num>
  <w:num w:numId="22">
    <w:abstractNumId w:val="61"/>
  </w:num>
  <w:num w:numId="23">
    <w:abstractNumId w:val="60"/>
  </w:num>
  <w:num w:numId="24">
    <w:abstractNumId w:val="37"/>
  </w:num>
  <w:num w:numId="25">
    <w:abstractNumId w:val="11"/>
  </w:num>
  <w:num w:numId="26">
    <w:abstractNumId w:val="14"/>
  </w:num>
  <w:num w:numId="27">
    <w:abstractNumId w:val="49"/>
  </w:num>
  <w:num w:numId="28">
    <w:abstractNumId w:val="36"/>
  </w:num>
  <w:num w:numId="29">
    <w:abstractNumId w:val="35"/>
  </w:num>
  <w:num w:numId="30">
    <w:abstractNumId w:val="41"/>
  </w:num>
  <w:num w:numId="31">
    <w:abstractNumId w:val="23"/>
  </w:num>
  <w:num w:numId="32">
    <w:abstractNumId w:val="16"/>
  </w:num>
  <w:num w:numId="33">
    <w:abstractNumId w:val="13"/>
  </w:num>
  <w:num w:numId="34">
    <w:abstractNumId w:val="51"/>
  </w:num>
  <w:num w:numId="35">
    <w:abstractNumId w:val="39"/>
  </w:num>
  <w:num w:numId="36">
    <w:abstractNumId w:val="27"/>
  </w:num>
  <w:num w:numId="37">
    <w:abstractNumId w:val="17"/>
  </w:num>
  <w:num w:numId="38">
    <w:abstractNumId w:val="33"/>
  </w:num>
  <w:num w:numId="39">
    <w:abstractNumId w:val="34"/>
  </w:num>
  <w:num w:numId="40">
    <w:abstractNumId w:val="38"/>
  </w:num>
  <w:num w:numId="41">
    <w:abstractNumId w:val="20"/>
  </w:num>
  <w:num w:numId="42">
    <w:abstractNumId w:val="31"/>
  </w:num>
  <w:num w:numId="43">
    <w:abstractNumId w:val="18"/>
  </w:num>
  <w:num w:numId="44">
    <w:abstractNumId w:val="58"/>
  </w:num>
  <w:num w:numId="45">
    <w:abstractNumId w:val="50"/>
  </w:num>
  <w:num w:numId="46">
    <w:abstractNumId w:val="46"/>
  </w:num>
  <w:num w:numId="47">
    <w:abstractNumId w:val="19"/>
  </w:num>
  <w:num w:numId="48">
    <w:abstractNumId w:val="12"/>
  </w:num>
  <w:num w:numId="49">
    <w:abstractNumId w:val="21"/>
  </w:num>
  <w:num w:numId="50">
    <w:abstractNumId w:val="47"/>
  </w:num>
  <w:num w:numId="51">
    <w:abstractNumId w:val="25"/>
  </w:num>
  <w:num w:numId="52">
    <w:abstractNumId w:val="54"/>
  </w:num>
  <w:num w:numId="53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25C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2F2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499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E01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46C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07B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1F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12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3BC"/>
    <w:rsid w:val="001E0492"/>
    <w:rsid w:val="001E04A9"/>
    <w:rsid w:val="001E15CB"/>
    <w:rsid w:val="001E1724"/>
    <w:rsid w:val="001E1E0E"/>
    <w:rsid w:val="001E1E3E"/>
    <w:rsid w:val="001E21C5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A47"/>
    <w:rsid w:val="00216BF9"/>
    <w:rsid w:val="00216DDC"/>
    <w:rsid w:val="00216EEE"/>
    <w:rsid w:val="00217272"/>
    <w:rsid w:val="002177B4"/>
    <w:rsid w:val="0022022E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6E1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A4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0F23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97CE2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01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3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B0D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D01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2BEB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C1F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928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210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CD1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B1D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2DF"/>
    <w:rsid w:val="00637F58"/>
    <w:rsid w:val="006402AE"/>
    <w:rsid w:val="0064064D"/>
    <w:rsid w:val="006408FE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0873"/>
    <w:rsid w:val="00751AE1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3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07910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6BE4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4B"/>
    <w:rsid w:val="0089116B"/>
    <w:rsid w:val="00891634"/>
    <w:rsid w:val="0089183B"/>
    <w:rsid w:val="00893095"/>
    <w:rsid w:val="008933B4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7F0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5EC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1C06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4AF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36E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1FCB"/>
    <w:rsid w:val="00A22054"/>
    <w:rsid w:val="00A22AE0"/>
    <w:rsid w:val="00A22B67"/>
    <w:rsid w:val="00A22BA6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797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510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07C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784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2D72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823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277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97A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8E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652"/>
    <w:rsid w:val="00D2393A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BDE"/>
    <w:rsid w:val="00DB6F3E"/>
    <w:rsid w:val="00DB753F"/>
    <w:rsid w:val="00DB77D8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A88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06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2A5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0879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0D62"/>
    <w:rsid w:val="00F614AD"/>
    <w:rsid w:val="00F61C1B"/>
    <w:rsid w:val="00F622CF"/>
    <w:rsid w:val="00F62B6A"/>
    <w:rsid w:val="00F62CB0"/>
    <w:rsid w:val="00F62CFE"/>
    <w:rsid w:val="00F637B3"/>
    <w:rsid w:val="00F637C4"/>
    <w:rsid w:val="00F63DBD"/>
    <w:rsid w:val="00F64101"/>
    <w:rsid w:val="00F645CF"/>
    <w:rsid w:val="00F645E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178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575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62F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0B75-9B7E-435A-891D-642275E3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1583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13041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7</cp:revision>
  <cp:lastPrinted>2019-02-08T09:20:00Z</cp:lastPrinted>
  <dcterms:created xsi:type="dcterms:W3CDTF">2019-02-07T11:30:00Z</dcterms:created>
  <dcterms:modified xsi:type="dcterms:W3CDTF">2019-02-08T09:23:00Z</dcterms:modified>
</cp:coreProperties>
</file>