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B3CE2" w14:textId="5F30FE13" w:rsidR="00FF3E74" w:rsidRPr="00882284" w:rsidRDefault="000C2557" w:rsidP="007076AC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  <w:bookmarkStart w:id="0" w:name="_GoBack"/>
      <w:bookmarkEnd w:id="0"/>
      <w:r w:rsidRPr="00882284">
        <w:rPr>
          <w:rFonts w:ascii="Open Sans" w:hAnsi="Open Sans" w:cs="Open Sans"/>
        </w:rPr>
        <w:t>Załącznik nr 1 do SIWZ</w:t>
      </w:r>
    </w:p>
    <w:p w14:paraId="221B8956" w14:textId="77777777" w:rsidR="00B3585A" w:rsidRPr="00B3585A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1" w:name="RANGE!A2:E63"/>
      <w:r>
        <w:rPr>
          <w:rFonts w:ascii="Open Sans" w:hAnsi="Open Sans" w:cs="Open Sans"/>
        </w:rPr>
        <w:t>OFERTA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821"/>
      </w:tblGrid>
      <w:tr w:rsidR="00B3585A" w:rsidRPr="00D42F8B" w14:paraId="78E4A5E7" w14:textId="77777777" w:rsidTr="00065BF6">
        <w:trPr>
          <w:cantSplit/>
          <w:trHeight w:val="100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CE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A3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11C4A5DA" w14:textId="77777777" w:rsidTr="00065BF6">
        <w:trPr>
          <w:cantSplit/>
          <w:trHeight w:val="56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9004" w14:textId="38885D65" w:rsidR="00B3585A" w:rsidRPr="00CF005D" w:rsidRDefault="00B3585A" w:rsidP="00B3585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CF005D">
              <w:rPr>
                <w:rFonts w:ascii="Open Sans" w:hAnsi="Open Sans" w:cs="Open Sans"/>
                <w:lang w:val="pl-PL" w:eastAsia="pl-PL"/>
              </w:rPr>
              <w:t xml:space="preserve">Adres </w:t>
            </w:r>
            <w:r w:rsidR="0098682C">
              <w:rPr>
                <w:rFonts w:ascii="Open Sans" w:hAnsi="Open Sans" w:cs="Open Sans"/>
                <w:lang w:val="pl-PL" w:eastAsia="pl-PL"/>
              </w:rPr>
              <w:t xml:space="preserve">pocztowy </w:t>
            </w:r>
            <w:r w:rsidRPr="00CF005D">
              <w:rPr>
                <w:rFonts w:ascii="Open Sans" w:hAnsi="Open Sans" w:cs="Open Sans"/>
                <w:lang w:val="pl-PL" w:eastAsia="pl-PL"/>
              </w:rPr>
              <w:t>do korespondencji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874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14BE8328" w14:textId="77777777" w:rsidTr="00065BF6">
        <w:trPr>
          <w:cantSplit/>
          <w:trHeight w:val="57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B67" w14:textId="208E00C5" w:rsidR="00B3585A" w:rsidRPr="00D42F8B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Adres </w:t>
            </w:r>
            <w:r w:rsidRPr="002033BC">
              <w:rPr>
                <w:rFonts w:ascii="Open Sans" w:hAnsi="Open Sans" w:cs="Open Sans"/>
                <w:sz w:val="18"/>
                <w:szCs w:val="18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7286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6B2C3544" w14:textId="77777777" w:rsidTr="00065BF6">
        <w:trPr>
          <w:cantSplit/>
          <w:trHeight w:val="5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6FB" w14:textId="08C0ADF8" w:rsidR="00B3585A" w:rsidRPr="00D42F8B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1DD5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98682C" w:rsidRPr="00D42F8B" w14:paraId="0E9BB079" w14:textId="77777777" w:rsidTr="00065BF6">
        <w:trPr>
          <w:cantSplit/>
          <w:trHeight w:val="5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7CB" w14:textId="045886A8" w:rsidR="0098682C" w:rsidRPr="00282831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4D2" w14:textId="79577E39" w:rsidR="0098682C" w:rsidRDefault="0098682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</w:tbl>
    <w:p w14:paraId="18AED709" w14:textId="77777777" w:rsidR="00B3585A" w:rsidRPr="00323703" w:rsidRDefault="00B3585A" w:rsidP="00323703">
      <w:pPr>
        <w:jc w:val="both"/>
        <w:rPr>
          <w:rFonts w:ascii="Open Sans" w:hAnsi="Open Sans" w:cs="Open San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3585A" w:rsidRPr="00D42F8B" w14:paraId="4F655AE5" w14:textId="77777777" w:rsidTr="002E6650">
        <w:trPr>
          <w:trHeight w:val="1407"/>
        </w:trPr>
        <w:tc>
          <w:tcPr>
            <w:tcW w:w="4111" w:type="dxa"/>
            <w:vAlign w:val="center"/>
          </w:tcPr>
          <w:p w14:paraId="067C382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14:paraId="66831FBC" w14:textId="6F7E42FE" w:rsidR="00B3585A" w:rsidRPr="00DC2FED" w:rsidRDefault="004A7214" w:rsidP="004A7214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A7214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wielowariantowej koncepcji architektoniczno –  funkcjonalno – przestrzennej  dla zadania inwestycyjnego pod nazwą: </w:t>
            </w:r>
            <w:r w:rsidRPr="004A7214">
              <w:rPr>
                <w:rFonts w:ascii="Open Sans" w:hAnsi="Open Sans" w:cs="Open Sans"/>
                <w:b/>
                <w:bCs/>
                <w:sz w:val="18"/>
                <w:szCs w:val="18"/>
              </w:rPr>
              <w:t>Budowa całorocznego, krytego lodowiska w Gdańsku, w dzielnicy Ujeścisko - Łostowice</w:t>
            </w:r>
          </w:p>
        </w:tc>
      </w:tr>
    </w:tbl>
    <w:p w14:paraId="7E5CD6BC" w14:textId="622C0B62" w:rsidR="008C709F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="00CE24F2">
        <w:rPr>
          <w:rFonts w:ascii="Open Sans" w:hAnsi="Open Sans" w:cs="Open Sans"/>
        </w:rPr>
        <w:t xml:space="preserve"> </w:t>
      </w:r>
      <w:r w:rsidRPr="00A672FF">
        <w:rPr>
          <w:rFonts w:ascii="Open Sans" w:hAnsi="Open Sans" w:cs="Open Sans"/>
        </w:rPr>
        <w:t>na następujących warunkach:</w:t>
      </w:r>
    </w:p>
    <w:p w14:paraId="32A29393" w14:textId="77777777" w:rsidR="00A52A5C" w:rsidRDefault="00A52A5C" w:rsidP="008C709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69"/>
        <w:gridCol w:w="1554"/>
        <w:gridCol w:w="1062"/>
        <w:gridCol w:w="1699"/>
      </w:tblGrid>
      <w:tr w:rsidR="00B05D8C" w:rsidRPr="00975E29" w14:paraId="15A84E7D" w14:textId="77777777" w:rsidTr="002E6650">
        <w:trPr>
          <w:cantSplit/>
          <w:trHeight w:val="413"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42FBE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C709F">
              <w:rPr>
                <w:rFonts w:ascii="Open Sans" w:hAnsi="Open Sans" w:cs="Open Sans"/>
                <w:b/>
                <w:sz w:val="18"/>
                <w:szCs w:val="18"/>
              </w:rPr>
              <w:t xml:space="preserve">CENA OFERTOWA </w:t>
            </w:r>
          </w:p>
        </w:tc>
      </w:tr>
      <w:tr w:rsidR="00B05D8C" w:rsidRPr="007356B8" w14:paraId="25DBAAD7" w14:textId="77777777" w:rsidTr="000F3988">
        <w:trPr>
          <w:cantSplit/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94E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69" w:type="dxa"/>
            <w:tcBorders>
              <w:right w:val="single" w:sz="4" w:space="0" w:color="auto"/>
            </w:tcBorders>
            <w:vAlign w:val="center"/>
          </w:tcPr>
          <w:p w14:paraId="1552A282" w14:textId="77777777" w:rsidR="00B05D8C" w:rsidRPr="007356B8" w:rsidRDefault="00B05D8C" w:rsidP="00EA1F0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1BB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3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7DE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4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6DB0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5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</w:tr>
      <w:tr w:rsidR="00B05D8C" w:rsidRPr="002444B0" w14:paraId="772551D5" w14:textId="77777777" w:rsidTr="000F3988">
        <w:trPr>
          <w:cantSplit/>
          <w:trHeight w:val="2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D2E4" w14:textId="77777777" w:rsidR="00B05D8C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6E87E65" w14:textId="77777777" w:rsidR="00B05D8C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  <w:p w14:paraId="0045D56B" w14:textId="77777777" w:rsidR="00B05D8C" w:rsidRPr="002444B0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469" w:type="dxa"/>
            <w:tcBorders>
              <w:right w:val="single" w:sz="4" w:space="0" w:color="auto"/>
            </w:tcBorders>
            <w:vAlign w:val="center"/>
            <w:hideMark/>
          </w:tcPr>
          <w:p w14:paraId="12190C7E" w14:textId="77777777" w:rsidR="00B05D8C" w:rsidRPr="002444B0" w:rsidRDefault="00B05D8C" w:rsidP="00EA1F0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356B8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EE1A" w14:textId="77777777" w:rsidR="00B05D8C" w:rsidRPr="002444B0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9B8" w14:textId="77777777" w:rsidR="00B05D8C" w:rsidRPr="002444B0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07F0" w14:textId="77777777" w:rsidR="00B05D8C" w:rsidRPr="002444B0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05D8C" w:rsidRPr="002444B0" w14:paraId="3A699EF0" w14:textId="77777777" w:rsidTr="000F3988">
        <w:trPr>
          <w:cantSplit/>
          <w:trHeight w:val="2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BCD" w14:textId="605704A5" w:rsidR="00B05D8C" w:rsidRDefault="004A7214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69" w:type="dxa"/>
            <w:tcBorders>
              <w:right w:val="single" w:sz="4" w:space="0" w:color="auto"/>
            </w:tcBorders>
            <w:vAlign w:val="center"/>
          </w:tcPr>
          <w:p w14:paraId="2DEBB864" w14:textId="5B3BC549" w:rsidR="00B05D8C" w:rsidRPr="004A7214" w:rsidRDefault="004A7214" w:rsidP="00981D3E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4A7214">
              <w:rPr>
                <w:rFonts w:ascii="Open Sans" w:hAnsi="Open Sans" w:cs="Open Sans"/>
                <w:bCs/>
                <w:iCs/>
                <w:sz w:val="18"/>
                <w:szCs w:val="18"/>
              </w:rPr>
              <w:t>Koncepcja architektoniczna – programowa – przestrzenna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  <w:r w:rsidRPr="004A721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obejmująca m.in. </w:t>
            </w:r>
            <w:r w:rsidR="00981D3E">
              <w:rPr>
                <w:rFonts w:ascii="Open Sans" w:hAnsi="Open Sans" w:cs="Open Sans"/>
                <w:bCs/>
                <w:iCs/>
                <w:sz w:val="18"/>
                <w:szCs w:val="18"/>
              </w:rPr>
              <w:t>i</w:t>
            </w:r>
            <w:r w:rsidRPr="004A7214">
              <w:rPr>
                <w:rFonts w:ascii="Open Sans" w:hAnsi="Open Sans" w:cs="Open Sans"/>
                <w:bCs/>
                <w:iCs/>
                <w:sz w:val="18"/>
                <w:szCs w:val="18"/>
              </w:rPr>
              <w:t>nwentaryzację szczegółow</w:t>
            </w:r>
            <w:r w:rsidR="00981D3E">
              <w:rPr>
                <w:rFonts w:ascii="Open Sans" w:hAnsi="Open Sans" w:cs="Open Sans"/>
                <w:bCs/>
                <w:iCs/>
                <w:sz w:val="18"/>
                <w:szCs w:val="18"/>
              </w:rPr>
              <w:t>ą</w:t>
            </w:r>
            <w:r w:rsidRPr="004A721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terenu, obiektów i zieleni, uzyskanie warunków technicznych gestorów sieci, aktualny podkład geodezyjny,</w:t>
            </w:r>
            <w:r w:rsidRPr="004A7214"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  <w:t xml:space="preserve"> </w:t>
            </w:r>
            <w:r w:rsidRPr="004A7214">
              <w:rPr>
                <w:rFonts w:ascii="Open Sans" w:hAnsi="Open Sans" w:cs="Open Sans"/>
                <w:bCs/>
                <w:iCs/>
                <w:sz w:val="18"/>
                <w:szCs w:val="18"/>
              </w:rPr>
              <w:t>dokumentacje geotechniczne, materiały wymagane dla potrzeb oceny oddziaływania inwestycji na środowisko, raport o oddziaływaniu inwestycji na środowisko</w:t>
            </w:r>
            <w:r w:rsidR="004A5D27">
              <w:rPr>
                <w:rFonts w:ascii="Open Sans" w:hAnsi="Open Sans" w:cs="Open Sans"/>
                <w:bCs/>
                <w:iCs/>
                <w:sz w:val="18"/>
                <w:szCs w:val="18"/>
              </w:rPr>
              <w:t>, materiały promocyjne przedsięwzięcia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3FA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8AE1" w14:textId="77777777" w:rsidR="00B05D8C" w:rsidRPr="007356B8" w:rsidRDefault="003B61F8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A81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CF0F75" w:rsidRPr="00DD7797" w14:paraId="3A53ED6A" w14:textId="77777777" w:rsidTr="002E6650">
        <w:trPr>
          <w:cantSplit/>
          <w:trHeight w:val="552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1AF7" w14:textId="77777777" w:rsidR="00CF0F75" w:rsidRPr="00DD7797" w:rsidRDefault="00CF0F75" w:rsidP="00287E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3891" w14:textId="77777777" w:rsidR="00CF0F75" w:rsidRPr="00DD7797" w:rsidRDefault="00CF0F75" w:rsidP="00287E4A">
            <w:pPr>
              <w:spacing w:before="120" w:after="120"/>
              <w:ind w:left="175" w:right="1" w:hanging="146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F0F75" w:rsidRPr="00DD7797" w14:paraId="52F7BC9C" w14:textId="77777777" w:rsidTr="000F3988">
        <w:trPr>
          <w:cantSplit/>
          <w:trHeight w:val="512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D413" w14:textId="3B4A055E" w:rsidR="00CF0F75" w:rsidRPr="003E26EF" w:rsidRDefault="00CF0F75" w:rsidP="00287E4A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>kres rękojmi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AB34" w14:textId="77777777" w:rsidR="00CF0F75" w:rsidRPr="00DD7797" w:rsidRDefault="00CF0F75" w:rsidP="00287E4A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F0F75" w:rsidRPr="00DD7797" w14:paraId="63BD62FD" w14:textId="77777777" w:rsidTr="002E6650">
        <w:trPr>
          <w:cantSplit/>
          <w:trHeight w:val="679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AE5" w14:textId="77777777" w:rsidR="00CF0F75" w:rsidRPr="003E26EF" w:rsidRDefault="00CF0F75" w:rsidP="00287E4A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posiadane przez osoby skierowane do realizacji zamówienia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FE16" w14:textId="77777777" w:rsidR="00CF0F75" w:rsidRPr="00DD7797" w:rsidRDefault="00CF0F75" w:rsidP="00287E4A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Zgodnie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 załączoną tabelą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(Załącznik nr 1 do oferty)</w:t>
            </w:r>
          </w:p>
        </w:tc>
      </w:tr>
      <w:tr w:rsidR="00CF0F75" w:rsidRPr="00DD7797" w14:paraId="1C80C6E9" w14:textId="77777777" w:rsidTr="002E6650">
        <w:trPr>
          <w:cantSplit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6B4F" w14:textId="77777777" w:rsidR="00CF0F75" w:rsidRPr="00DD7797" w:rsidRDefault="00CF0F75" w:rsidP="00287E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A904" w14:textId="77777777" w:rsidR="00CF0F75" w:rsidRPr="00DD7797" w:rsidRDefault="00CF0F75" w:rsidP="00287E4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CF0F75" w:rsidRPr="00DD7797" w14:paraId="5A545E06" w14:textId="77777777" w:rsidTr="002E6650">
        <w:trPr>
          <w:cantSplit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A4ED" w14:textId="77777777" w:rsidR="00CF0F75" w:rsidRPr="004A33E2" w:rsidRDefault="00CF0F75" w:rsidP="00287E4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Części zamówienia, których wykonanie wykonawca zamierza powierzyć podwykonawcom oraz </w:t>
            </w:r>
            <w:r w:rsidR="0071019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821" w14:textId="77777777" w:rsidR="00CF0F75" w:rsidRPr="00DD7797" w:rsidRDefault="00CF0F75" w:rsidP="00287E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71A7E352" w14:textId="77777777" w:rsidR="00CF0F75" w:rsidRPr="005B603F" w:rsidRDefault="00CF0F75" w:rsidP="00CF0F75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C8A425" w14:textId="77777777" w:rsidR="00CF0F75" w:rsidRPr="005B603F" w:rsidRDefault="00CF0F75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7C7D4232" w14:textId="57A0592B" w:rsidR="00655BD7" w:rsidRPr="003B0785" w:rsidRDefault="00655BD7" w:rsidP="000F3988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left="714" w:right="1" w:hanging="357"/>
        <w:contextualSpacing w:val="0"/>
        <w:jc w:val="both"/>
        <w:rPr>
          <w:rFonts w:ascii="Open Sans" w:hAnsi="Open Sans" w:cs="Open Sans"/>
        </w:rPr>
      </w:pPr>
      <w:r w:rsidRPr="0032787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101A648" w14:textId="77777777" w:rsidR="00CF0F75" w:rsidRDefault="00CF0F75" w:rsidP="000F3988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754CB68" w14:textId="77777777" w:rsidR="00CF0F75" w:rsidRDefault="00CF0F75" w:rsidP="000F3988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6B0C37E9" w14:textId="77777777" w:rsidR="00CF0F75" w:rsidRDefault="00CF0F75" w:rsidP="0093277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EC9CB66" w14:textId="77777777" w:rsidR="00CF0F75" w:rsidRDefault="00CF0F75" w:rsidP="0093277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E8CD54F" w14:textId="77777777" w:rsidR="00CF0F75" w:rsidRPr="00E3663A" w:rsidRDefault="00CF0F75" w:rsidP="0093277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E3663A">
        <w:rPr>
          <w:rFonts w:ascii="Open Sans" w:hAnsi="Open Sans" w:cs="Open Sans"/>
        </w:rPr>
        <w:t>W załączeniu składamy wypełnioną tabelę dotycząc</w:t>
      </w:r>
      <w:r>
        <w:rPr>
          <w:rFonts w:ascii="Open Sans" w:hAnsi="Open Sans" w:cs="Open Sans"/>
        </w:rPr>
        <w:t>ą</w:t>
      </w:r>
      <w:r w:rsidRPr="00E3663A">
        <w:rPr>
          <w:rFonts w:ascii="Open Sans" w:hAnsi="Open Sans" w:cs="Open Sans"/>
        </w:rPr>
        <w:t xml:space="preserve"> doświadczenia </w:t>
      </w:r>
      <w:r>
        <w:rPr>
          <w:rFonts w:ascii="Open Sans" w:hAnsi="Open Sans" w:cs="Open Sans"/>
        </w:rPr>
        <w:t xml:space="preserve">projektantów, </w:t>
      </w:r>
      <w:r w:rsidRPr="00E3663A">
        <w:rPr>
          <w:rFonts w:ascii="Open Sans" w:hAnsi="Open Sans" w:cs="Open Sans"/>
        </w:rPr>
        <w:t>skierowanych przez wykonawcę do realizacji zamówienia</w:t>
      </w:r>
      <w:r>
        <w:rPr>
          <w:rFonts w:ascii="Open Sans" w:hAnsi="Open Sans" w:cs="Open Sans"/>
        </w:rPr>
        <w:t>,</w:t>
      </w:r>
      <w:r w:rsidRPr="00E3663A">
        <w:rPr>
          <w:rFonts w:ascii="Open Sans" w:hAnsi="Open Sans" w:cs="Open Sans"/>
        </w:rPr>
        <w:t xml:space="preserve"> podlegającego ocenie według kryteriów oceny ofert, zgodnie z wzorem stanowiącym załącznik nr 1 do oferty.</w:t>
      </w:r>
    </w:p>
    <w:p w14:paraId="6BDFF596" w14:textId="77777777" w:rsidR="00CF0F75" w:rsidRPr="00662D7C" w:rsidRDefault="00CF0F75" w:rsidP="0093277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9DD7D0C" w14:textId="77777777" w:rsidR="00CF0F75" w:rsidRPr="00D1385F" w:rsidRDefault="00CF0F75" w:rsidP="00CF0F75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1112EB16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D16789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57DC39F" w14:textId="77777777" w:rsidR="00CF0F75" w:rsidRPr="00D1385F" w:rsidRDefault="00CF0F75" w:rsidP="00CF0F7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4C65DDD" w14:textId="77777777" w:rsidR="00CF0F75" w:rsidRPr="00D1385F" w:rsidRDefault="00CF0F75" w:rsidP="00CF0F75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90BBC7B" w14:textId="77777777" w:rsidR="00CF0F75" w:rsidRPr="00D1385F" w:rsidRDefault="00CF0F75" w:rsidP="00932779">
      <w:pPr>
        <w:numPr>
          <w:ilvl w:val="0"/>
          <w:numId w:val="44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224A8251" w14:textId="5E47DDFB" w:rsidR="00CF0F75" w:rsidRPr="00D1385F" w:rsidRDefault="00CF0F75" w:rsidP="00932779">
      <w:pPr>
        <w:numPr>
          <w:ilvl w:val="0"/>
          <w:numId w:val="44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ED6063">
        <w:rPr>
          <w:rFonts w:ascii="Open Sans" w:hAnsi="Open Sans" w:cs="Open Sans"/>
          <w:i/>
        </w:rPr>
        <w:t>7</w:t>
      </w:r>
      <w:r w:rsidR="00ED6063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ustawy o podatku od towarów i usług,</w:t>
      </w:r>
    </w:p>
    <w:p w14:paraId="1F7629C8" w14:textId="77777777" w:rsidR="00CF0F75" w:rsidRPr="00D1385F" w:rsidRDefault="00CF0F75" w:rsidP="00932779">
      <w:pPr>
        <w:numPr>
          <w:ilvl w:val="0"/>
          <w:numId w:val="44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importu usług lub importu towarów, z którymi wiąże się obowiązek doliczenia przez </w:t>
      </w:r>
      <w:r w:rsidRPr="00D1385F">
        <w:rPr>
          <w:rFonts w:ascii="Open Sans" w:hAnsi="Open Sans" w:cs="Open Sans"/>
          <w:i/>
        </w:rPr>
        <w:lastRenderedPageBreak/>
        <w:t>zamawiającego przy porównywaniu cen ofertowych podatku VAT.</w:t>
      </w:r>
    </w:p>
    <w:p w14:paraId="132D94A8" w14:textId="061BD59B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7</w:t>
      </w:r>
      <w:r w:rsidRPr="00D1385F">
        <w:rPr>
          <w:rFonts w:ascii="Open Sans" w:hAnsi="Open Sans" w:cs="Open Sans"/>
        </w:rPr>
        <w:t xml:space="preserve"> oznacza, że jej złożenie</w:t>
      </w:r>
      <w:r w:rsidR="00ED6063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nie prowadzi do powstania obowiązku podatkowego po stronie zamawiającego.</w:t>
      </w:r>
    </w:p>
    <w:p w14:paraId="56ACB0F2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A0D0B6E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17C5ACC" w14:textId="74DE529A" w:rsidR="00CF0F75" w:rsidRDefault="00ED6063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012088">
        <w:rPr>
          <w:rFonts w:ascii="Open Sans" w:hAnsi="Open Sans" w:cs="Open Sans"/>
        </w:rPr>
        <w:t>UWAGA! Dokumenty należy podpisać kwalifikowanym podpisem elektronicznym</w:t>
      </w:r>
      <w:r>
        <w:rPr>
          <w:rFonts w:ascii="Open Sans" w:hAnsi="Open Sans" w:cs="Open Sans"/>
        </w:rPr>
        <w:t>)</w:t>
      </w:r>
    </w:p>
    <w:p w14:paraId="07799367" w14:textId="77777777" w:rsidR="003B79B3" w:rsidRDefault="003B79B3" w:rsidP="008C709F">
      <w:pPr>
        <w:spacing w:before="120" w:after="120"/>
        <w:jc w:val="both"/>
        <w:rPr>
          <w:rFonts w:ascii="Open Sans" w:hAnsi="Open Sans" w:cs="Open Sans"/>
        </w:rPr>
      </w:pPr>
    </w:p>
    <w:p w14:paraId="5E18913D" w14:textId="77777777" w:rsidR="00B05D8C" w:rsidRDefault="003B79B3" w:rsidP="002E6650">
      <w:r>
        <w:br w:type="page"/>
      </w:r>
    </w:p>
    <w:p w14:paraId="1749C907" w14:textId="77777777" w:rsidR="001F7144" w:rsidRPr="001F7144" w:rsidRDefault="001F7144" w:rsidP="001F714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1F7144">
        <w:rPr>
          <w:rFonts w:ascii="Open Sans" w:hAnsi="Open Sans" w:cs="Open Sans"/>
        </w:rPr>
        <w:lastRenderedPageBreak/>
        <w:t>Załącznik nr 1 do oferty</w:t>
      </w:r>
    </w:p>
    <w:p w14:paraId="04B1E0BF" w14:textId="77777777" w:rsidR="001F7144" w:rsidRPr="001F7144" w:rsidRDefault="001F7144" w:rsidP="001F714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1F7144">
        <w:rPr>
          <w:rFonts w:ascii="Open Sans" w:hAnsi="Open Sans" w:cs="Open Sans"/>
          <w:snapToGrid w:val="0"/>
        </w:rPr>
        <w:t xml:space="preserve">DOŚWIADCZENIE </w:t>
      </w:r>
      <w:r w:rsidRPr="001F7144">
        <w:rPr>
          <w:rFonts w:ascii="Open Sans" w:hAnsi="Open Sans" w:cs="Open Sans"/>
        </w:rPr>
        <w:t xml:space="preserve">OSÓB SKIEROWANYCH DO REALIZACJI ZAMÓWIENIA I MAJĄCYCH ZNACZĄCY WPŁYW NA JAKOŚĆ WYKONANIA ZAMÓWIENIA – </w:t>
      </w:r>
      <w:r w:rsidRPr="001F7144">
        <w:rPr>
          <w:rFonts w:ascii="Open Sans" w:hAnsi="Open Sans" w:cs="Open Sans"/>
          <w:snapToGrid w:val="0"/>
        </w:rPr>
        <w:t>PODLEGAJĄCE OCENIE WEDŁUG KRYTERIÓW OCENY OFERT</w:t>
      </w:r>
    </w:p>
    <w:p w14:paraId="3707B2A3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1"/>
        <w:gridCol w:w="1559"/>
        <w:gridCol w:w="4111"/>
        <w:gridCol w:w="2126"/>
      </w:tblGrid>
      <w:tr w:rsidR="001F7144" w:rsidRPr="001F7144" w14:paraId="6479CF5D" w14:textId="77777777" w:rsidTr="000822A5">
        <w:trPr>
          <w:trHeight w:val="1096"/>
        </w:trPr>
        <w:tc>
          <w:tcPr>
            <w:tcW w:w="709" w:type="dxa"/>
            <w:vAlign w:val="center"/>
          </w:tcPr>
          <w:p w14:paraId="3D5CFA58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32FCE7B9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B52714F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111" w:type="dxa"/>
            <w:vAlign w:val="center"/>
          </w:tcPr>
          <w:p w14:paraId="14D1BA05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126" w:type="dxa"/>
            <w:vAlign w:val="center"/>
          </w:tcPr>
          <w:p w14:paraId="0941FC31" w14:textId="77777777" w:rsidR="001F7144" w:rsidRPr="00C376C8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76C8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  <w:p w14:paraId="4CDA0EE2" w14:textId="4FF3A7BD" w:rsidR="002B246D" w:rsidRPr="001F7144" w:rsidRDefault="002B246D" w:rsidP="00C376C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76C8">
              <w:rPr>
                <w:rFonts w:ascii="Open Sans" w:hAnsi="Open Sans" w:cs="Open Sans"/>
                <w:sz w:val="18"/>
                <w:szCs w:val="18"/>
              </w:rPr>
              <w:t xml:space="preserve">zawodowe </w:t>
            </w:r>
            <w:r w:rsidR="00C376C8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</w:t>
            </w:r>
          </w:p>
        </w:tc>
      </w:tr>
      <w:tr w:rsidR="001F7144" w:rsidRPr="001F7144" w14:paraId="2E9CF82C" w14:textId="77777777" w:rsidTr="000822A5">
        <w:trPr>
          <w:trHeight w:hRule="exact" w:val="3987"/>
        </w:trPr>
        <w:tc>
          <w:tcPr>
            <w:tcW w:w="709" w:type="dxa"/>
            <w:vAlign w:val="center"/>
          </w:tcPr>
          <w:p w14:paraId="301505C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1" w:type="dxa"/>
            <w:vAlign w:val="center"/>
          </w:tcPr>
          <w:p w14:paraId="318B0805" w14:textId="00443CD7" w:rsidR="001F7144" w:rsidRPr="001F7144" w:rsidRDefault="00685040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559" w:type="dxa"/>
            <w:vAlign w:val="center"/>
          </w:tcPr>
          <w:p w14:paraId="3DBF7D29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4111" w:type="dxa"/>
            <w:vAlign w:val="center"/>
          </w:tcPr>
          <w:p w14:paraId="7631637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architektonicznej</w:t>
            </w:r>
          </w:p>
        </w:tc>
        <w:tc>
          <w:tcPr>
            <w:tcW w:w="2126" w:type="dxa"/>
            <w:vAlign w:val="center"/>
          </w:tcPr>
          <w:p w14:paraId="1FCB37C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282696" w14:textId="5540C67D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…………………… </w:t>
            </w:r>
            <w:r w:rsidR="002B246D">
              <w:rPr>
                <w:rFonts w:ascii="Open Sans" w:hAnsi="Open Sans" w:cs="Open Sans"/>
                <w:sz w:val="18"/>
                <w:szCs w:val="18"/>
              </w:rPr>
              <w:t>miesięcy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95D190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967897" w14:textId="79E088F0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(*) należy wskazać liczbę </w:t>
            </w:r>
            <w:r w:rsidR="000822A5">
              <w:rPr>
                <w:rFonts w:ascii="Open Sans" w:hAnsi="Open Sans" w:cs="Open Sans"/>
                <w:sz w:val="18"/>
                <w:szCs w:val="18"/>
              </w:rPr>
              <w:t>miesięcy</w:t>
            </w:r>
          </w:p>
        </w:tc>
      </w:tr>
      <w:tr w:rsidR="001F7144" w:rsidRPr="001F7144" w14:paraId="367DD7AC" w14:textId="77777777" w:rsidTr="000822A5">
        <w:trPr>
          <w:trHeight w:hRule="exact" w:val="2691"/>
        </w:trPr>
        <w:tc>
          <w:tcPr>
            <w:tcW w:w="709" w:type="dxa"/>
            <w:vAlign w:val="center"/>
          </w:tcPr>
          <w:p w14:paraId="56E9761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1" w:type="dxa"/>
            <w:vAlign w:val="center"/>
          </w:tcPr>
          <w:p w14:paraId="55653756" w14:textId="7E1BED79" w:rsidR="001F7144" w:rsidRPr="001F7144" w:rsidRDefault="00685040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559" w:type="dxa"/>
            <w:vAlign w:val="center"/>
          </w:tcPr>
          <w:p w14:paraId="2708C14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vAlign w:val="center"/>
          </w:tcPr>
          <w:p w14:paraId="15EC5F6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konstrukcyjno – budowlanej</w:t>
            </w:r>
          </w:p>
        </w:tc>
        <w:tc>
          <w:tcPr>
            <w:tcW w:w="2126" w:type="dxa"/>
            <w:vAlign w:val="center"/>
          </w:tcPr>
          <w:p w14:paraId="56C514CF" w14:textId="77777777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…………………… miesięcy*</w:t>
            </w:r>
          </w:p>
          <w:p w14:paraId="61BC2642" w14:textId="77777777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31F654C" w14:textId="0A14A2BF" w:rsidR="001F7144" w:rsidRPr="001F7144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(*) należy wskazać liczbę miesięcy</w:t>
            </w:r>
          </w:p>
        </w:tc>
      </w:tr>
      <w:tr w:rsidR="001F7144" w:rsidRPr="001F7144" w14:paraId="1FB8207F" w14:textId="77777777" w:rsidTr="000822A5">
        <w:trPr>
          <w:trHeight w:hRule="exact" w:val="2692"/>
        </w:trPr>
        <w:tc>
          <w:tcPr>
            <w:tcW w:w="709" w:type="dxa"/>
            <w:vAlign w:val="center"/>
          </w:tcPr>
          <w:p w14:paraId="14C7AAC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1" w:type="dxa"/>
            <w:vAlign w:val="center"/>
          </w:tcPr>
          <w:p w14:paraId="4AEEED68" w14:textId="107236F7" w:rsidR="001F7144" w:rsidRPr="001F7144" w:rsidRDefault="00685040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559" w:type="dxa"/>
            <w:vAlign w:val="center"/>
          </w:tcPr>
          <w:p w14:paraId="4B167E3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vAlign w:val="center"/>
          </w:tcPr>
          <w:p w14:paraId="38F47F69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2126" w:type="dxa"/>
            <w:vAlign w:val="center"/>
          </w:tcPr>
          <w:p w14:paraId="16C8B5E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3B4455" w14:textId="77777777" w:rsid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6E6EA53" w14:textId="77777777" w:rsid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6E10603" w14:textId="39B95B0E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…………………… miesięcy*</w:t>
            </w:r>
          </w:p>
          <w:p w14:paraId="71B07229" w14:textId="77777777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531286" w14:textId="5B8A629B" w:rsidR="001F7144" w:rsidRPr="001F7144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 xml:space="preserve">(*) należy wskazać liczbę miesięcy </w:t>
            </w:r>
          </w:p>
          <w:p w14:paraId="7DFA6C3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16ED3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968862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EFADCA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8F1118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33AF7F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475283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3543A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7061B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62590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FDC1A0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F9E26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0705E7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1E5DB0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10211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D23F4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7D365E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F955B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5A1E8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52F59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A4911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60486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8C7423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44B9F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A9ED4D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57A74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FB9159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A7E815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235FDD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C580343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81F93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4328B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7EF8D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1CEE4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EEE18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4EE4E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B0BBE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026418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6AD788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F545E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7889D7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0DCE8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FB9B56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271743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83E0C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53361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4EFD99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F63D07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42398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EA6D70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93E43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1A7B09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92E1559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F5F3A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1909B2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39D8A20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C8CEB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AFC55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3323B3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ED7CB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ED7626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E62FE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4C7A25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AB575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D41A05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B1AC6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2FFA9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BADEA92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A0CA9D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DCB642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848E64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7144" w:rsidRPr="001F7144" w14:paraId="00EA76C7" w14:textId="77777777" w:rsidTr="000822A5">
        <w:trPr>
          <w:trHeight w:hRule="exact" w:val="3123"/>
        </w:trPr>
        <w:tc>
          <w:tcPr>
            <w:tcW w:w="709" w:type="dxa"/>
            <w:vAlign w:val="center"/>
          </w:tcPr>
          <w:p w14:paraId="75C359D0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1" w:type="dxa"/>
            <w:vAlign w:val="center"/>
          </w:tcPr>
          <w:p w14:paraId="62596ACF" w14:textId="08B36CE3" w:rsidR="001F7144" w:rsidRPr="001F7144" w:rsidRDefault="00685040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559" w:type="dxa"/>
            <w:vAlign w:val="center"/>
          </w:tcPr>
          <w:p w14:paraId="1B6376E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vAlign w:val="center"/>
          </w:tcPr>
          <w:p w14:paraId="51D5E88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2126" w:type="dxa"/>
            <w:vAlign w:val="center"/>
          </w:tcPr>
          <w:p w14:paraId="3DCFBD66" w14:textId="77777777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…………………… miesięcy*</w:t>
            </w:r>
          </w:p>
          <w:p w14:paraId="65A1BD5B" w14:textId="77777777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3CCF52" w14:textId="08EA3AF5" w:rsidR="001F7144" w:rsidRPr="001F7144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(*) należy wskazać liczbę miesięcy</w:t>
            </w:r>
          </w:p>
        </w:tc>
      </w:tr>
      <w:tr w:rsidR="000822A5" w:rsidRPr="001F7144" w14:paraId="64FAD02F" w14:textId="77777777" w:rsidTr="000822A5">
        <w:trPr>
          <w:trHeight w:hRule="exact" w:val="3123"/>
        </w:trPr>
        <w:tc>
          <w:tcPr>
            <w:tcW w:w="709" w:type="dxa"/>
            <w:vAlign w:val="center"/>
          </w:tcPr>
          <w:p w14:paraId="2E98D792" w14:textId="55586ABD" w:rsidR="000822A5" w:rsidRPr="001F7144" w:rsidRDefault="000822A5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411" w:type="dxa"/>
            <w:vAlign w:val="center"/>
          </w:tcPr>
          <w:p w14:paraId="3892DAE6" w14:textId="6664FB0F" w:rsidR="000822A5" w:rsidRPr="001F7144" w:rsidRDefault="00685040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559" w:type="dxa"/>
            <w:vAlign w:val="center"/>
          </w:tcPr>
          <w:p w14:paraId="74E481BE" w14:textId="68031AC0" w:rsidR="000822A5" w:rsidRPr="001F7144" w:rsidRDefault="000822A5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vAlign w:val="center"/>
          </w:tcPr>
          <w:p w14:paraId="7D524E34" w14:textId="5176D181" w:rsidR="000822A5" w:rsidRPr="001F7144" w:rsidRDefault="000822A5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>
              <w:rPr>
                <w:rFonts w:ascii="Open Sans" w:hAnsi="Open Sans" w:cs="Open Sans"/>
                <w:sz w:val="18"/>
                <w:szCs w:val="18"/>
              </w:rPr>
              <w:t>inżynieryjn</w:t>
            </w:r>
            <w:r w:rsidR="0035505A">
              <w:rPr>
                <w:rFonts w:ascii="Open Sans" w:hAnsi="Open Sans" w:cs="Open Sans"/>
                <w:sz w:val="18"/>
                <w:szCs w:val="18"/>
              </w:rPr>
              <w:t xml:space="preserve">ej </w:t>
            </w:r>
            <w:r>
              <w:rPr>
                <w:rFonts w:ascii="Open Sans" w:hAnsi="Open Sans" w:cs="Open Sans"/>
                <w:sz w:val="18"/>
                <w:szCs w:val="18"/>
              </w:rPr>
              <w:t>drogowej</w:t>
            </w:r>
          </w:p>
        </w:tc>
        <w:tc>
          <w:tcPr>
            <w:tcW w:w="2126" w:type="dxa"/>
            <w:vAlign w:val="center"/>
          </w:tcPr>
          <w:p w14:paraId="44D794BB" w14:textId="77777777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…………………… miesięcy*</w:t>
            </w:r>
          </w:p>
          <w:p w14:paraId="1D71B2C3" w14:textId="77777777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8F2E94" w14:textId="2DE39ABD" w:rsidR="000822A5" w:rsidRPr="000822A5" w:rsidRDefault="000822A5" w:rsidP="000822A5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(*) należy wskazać liczbę miesięcy</w:t>
            </w:r>
          </w:p>
        </w:tc>
      </w:tr>
    </w:tbl>
    <w:p w14:paraId="3DDB58AE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22E5E162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F7144" w:rsidRPr="001F7144" w14:paraId="311F3F42" w14:textId="77777777" w:rsidTr="00287E4A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2732" w14:textId="77777777" w:rsidR="001F7144" w:rsidRPr="001F7144" w:rsidRDefault="001F7144" w:rsidP="001F71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26084A8" w14:textId="77777777" w:rsidR="001F7144" w:rsidRPr="001F7144" w:rsidRDefault="001F7144" w:rsidP="001F71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C31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751B7B4" w14:textId="23081042" w:rsidR="001F7144" w:rsidRPr="001F7144" w:rsidRDefault="001F7144" w:rsidP="001F714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650139FF" w14:textId="5BBC291F" w:rsidR="00C14553" w:rsidRPr="00855AE1" w:rsidRDefault="00403FD4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  <w:sectPr w:rsidR="00C14553" w:rsidRPr="00855AE1" w:rsidSect="00712B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78" w:right="992" w:bottom="1418" w:left="1418" w:header="851" w:footer="851" w:gutter="0"/>
          <w:cols w:space="708"/>
          <w:noEndnote/>
          <w:docGrid w:linePitch="360"/>
        </w:sectPr>
      </w:pPr>
      <w:r w:rsidRPr="00403FD4">
        <w:rPr>
          <w:rFonts w:ascii="Open Sans" w:hAnsi="Open Sans" w:cs="Open Sans"/>
        </w:rPr>
        <w:tab/>
      </w:r>
      <w:bookmarkStart w:id="3" w:name="_Hlk491424240"/>
      <w:bookmarkEnd w:id="1"/>
      <w:r w:rsidR="00DB7BC8">
        <w:rPr>
          <w:rFonts w:ascii="Open Sans" w:hAnsi="Open Sans" w:cs="Open Sans"/>
        </w:rPr>
        <w:t>(</w:t>
      </w:r>
      <w:r w:rsidR="00012088">
        <w:rPr>
          <w:rFonts w:ascii="Open Sans" w:hAnsi="Open Sans" w:cs="Open Sans"/>
        </w:rPr>
        <w:t>UWAGA! Dokumenty należy podpisać kwalifikowanym podpisem elektronicznym</w:t>
      </w:r>
      <w:r w:rsidR="00DB7BC8">
        <w:rPr>
          <w:rFonts w:ascii="Open Sans" w:hAnsi="Open Sans" w:cs="Open Sans"/>
          <w:b/>
        </w:rPr>
        <w:t>)</w:t>
      </w:r>
    </w:p>
    <w:bookmarkEnd w:id="3"/>
    <w:p w14:paraId="7B1AE205" w14:textId="77777777" w:rsidR="002F2FA0" w:rsidRPr="0045260F" w:rsidRDefault="002F2FA0" w:rsidP="00FD55C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 w:rsidR="00F736DC"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14:paraId="515DD9B8" w14:textId="77777777" w:rsidR="00FF3E74" w:rsidRPr="0045260F" w:rsidRDefault="00FF3E74" w:rsidP="003E12D3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WYKAZ </w:t>
      </w:r>
      <w:r w:rsidR="0049092D">
        <w:rPr>
          <w:rFonts w:ascii="Open Sans" w:hAnsi="Open Sans" w:cs="Open Sans"/>
        </w:rPr>
        <w:t>WYKONANYCH USŁUG</w:t>
      </w:r>
    </w:p>
    <w:tbl>
      <w:tblPr>
        <w:tblW w:w="1475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242"/>
        <w:gridCol w:w="4110"/>
        <w:gridCol w:w="1701"/>
        <w:gridCol w:w="2977"/>
      </w:tblGrid>
      <w:tr w:rsidR="009D69FD" w:rsidRPr="00A06192" w14:paraId="1B43873A" w14:textId="77777777" w:rsidTr="007C6D7D">
        <w:trPr>
          <w:trHeight w:val="1225"/>
        </w:trPr>
        <w:tc>
          <w:tcPr>
            <w:tcW w:w="723" w:type="dxa"/>
            <w:vAlign w:val="center"/>
          </w:tcPr>
          <w:p w14:paraId="18764415" w14:textId="77777777" w:rsidR="009D69FD" w:rsidRPr="00506994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516120225"/>
            <w:r w:rsidRPr="005069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5242" w:type="dxa"/>
            <w:vAlign w:val="center"/>
          </w:tcPr>
          <w:p w14:paraId="0C1EA41C" w14:textId="77777777" w:rsidR="009D69FD" w:rsidRPr="00506994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4110" w:type="dxa"/>
            <w:vAlign w:val="center"/>
          </w:tcPr>
          <w:p w14:paraId="3CF8D48F" w14:textId="464F6DA2" w:rsidR="009D69FD" w:rsidRDefault="009D69FD" w:rsidP="00D555E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</w:pPr>
            <w:r w:rsidRPr="00506994">
              <w:rPr>
                <w:rFonts w:ascii="Open Sans" w:hAnsi="Open Sans" w:cs="Open Sans"/>
                <w:bCs/>
                <w:sz w:val="18"/>
                <w:szCs w:val="18"/>
                <w:lang w:val="pl-PL" w:eastAsia="pl-PL"/>
              </w:rPr>
              <w:t>Czy zamówienie obejmowało swoim zakresem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  <w:p w14:paraId="0E8A8EC8" w14:textId="2E8A0764" w:rsidR="007C6D7D" w:rsidRPr="00506994" w:rsidRDefault="007C6D7D" w:rsidP="00D555E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C6D7D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opracowanie  koncepcji lub dokumentacji projektowej składającej się co najmniej z projektu budowlanego i wykonawczego, dotyczącej budowy lub przebudowy budynku użyteczności publicznej przeznaczonego na potrzeby sportu, o powierzchni użytkowej budynku co najmniej 3 000 m</w:t>
            </w:r>
            <w:r w:rsidRPr="000822A5">
              <w:rPr>
                <w:rFonts w:ascii="Open Sans" w:hAnsi="Open Sans" w:cs="Open Sans"/>
                <w:bCs/>
                <w:sz w:val="18"/>
                <w:szCs w:val="18"/>
                <w:vertAlign w:val="superscript"/>
                <w:lang w:val="pl-PL"/>
              </w:rPr>
              <w:t>2</w:t>
            </w:r>
            <w:r w:rsidRPr="007C6D7D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74944281" w14:textId="77777777" w:rsidR="009D69FD" w:rsidRPr="00506994" w:rsidRDefault="009D69FD" w:rsidP="008E37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76C84360" w14:textId="77777777" w:rsidR="009D69FD" w:rsidRPr="00506994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E3772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977" w:type="dxa"/>
            <w:vAlign w:val="center"/>
          </w:tcPr>
          <w:p w14:paraId="7BCDA518" w14:textId="77777777" w:rsidR="009D69FD" w:rsidRPr="00506994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D69FD" w:rsidRPr="00EE03EC" w14:paraId="66A60041" w14:textId="77777777" w:rsidTr="007C6D7D">
        <w:trPr>
          <w:trHeight w:hRule="exact" w:val="968"/>
        </w:trPr>
        <w:tc>
          <w:tcPr>
            <w:tcW w:w="723" w:type="dxa"/>
            <w:vAlign w:val="center"/>
          </w:tcPr>
          <w:p w14:paraId="08A77924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5242" w:type="dxa"/>
            <w:vAlign w:val="center"/>
          </w:tcPr>
          <w:p w14:paraId="1BDF0EFB" w14:textId="77777777" w:rsidR="009D69FD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4E6FCD" w14:textId="77777777" w:rsidR="009D69FD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23E349" w14:textId="77777777" w:rsidR="009D69FD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D3633A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</w:tcPr>
          <w:p w14:paraId="66927DB6" w14:textId="77777777" w:rsidR="009D69FD" w:rsidRPr="00AC3C23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EDA090" w14:textId="77777777" w:rsidR="009D69FD" w:rsidRPr="00F83C69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3C6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33567F0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2E141CD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69FD" w:rsidRPr="00EE03EC" w14:paraId="63B78B42" w14:textId="77777777" w:rsidTr="007C6D7D">
        <w:trPr>
          <w:trHeight w:hRule="exact" w:val="982"/>
        </w:trPr>
        <w:tc>
          <w:tcPr>
            <w:tcW w:w="723" w:type="dxa"/>
            <w:vAlign w:val="center"/>
          </w:tcPr>
          <w:p w14:paraId="0964B2F4" w14:textId="77777777" w:rsidR="009D69FD" w:rsidRPr="0058792E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5242" w:type="dxa"/>
            <w:vAlign w:val="center"/>
          </w:tcPr>
          <w:p w14:paraId="7731FF59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</w:tcPr>
          <w:p w14:paraId="541DE8D3" w14:textId="77777777" w:rsidR="009D69FD" w:rsidRPr="00AC3C23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79CB49" w14:textId="77777777" w:rsidR="009D69FD" w:rsidRPr="00AC3C23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8A0CC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4D7860D2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E274610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4"/>
    <w:p w14:paraId="13664CB4" w14:textId="77777777" w:rsidR="00523B68" w:rsidRDefault="00523B68" w:rsidP="00523B68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5699542E" w14:textId="77777777" w:rsidR="0049092D" w:rsidRDefault="0049092D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49092D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528"/>
      </w:tblGrid>
      <w:tr w:rsidR="00161C96" w:rsidRPr="00E84076" w14:paraId="56EA54DC" w14:textId="77777777" w:rsidTr="000F3988">
        <w:trPr>
          <w:cantSplit/>
          <w:trHeight w:val="14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D41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53EA902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383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3174FF" w14:textId="48E46C3B" w:rsidR="0071339D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71339D">
        <w:rPr>
          <w:rFonts w:ascii="Open Sans" w:hAnsi="Open Sans" w:cs="Open Sans"/>
        </w:rPr>
        <w:t>UWAGA! Dokumenty należy podpisać kwalifikowanym podpisem elektronicznym</w:t>
      </w:r>
      <w:r>
        <w:rPr>
          <w:rFonts w:ascii="Open Sans" w:hAnsi="Open Sans" w:cs="Open Sans"/>
        </w:rPr>
        <w:t>)</w:t>
      </w:r>
    </w:p>
    <w:p w14:paraId="25FEBAFE" w14:textId="77777777" w:rsidR="00CF185F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8586EC7" w14:textId="77777777" w:rsidR="00A06192" w:rsidRPr="00A06192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>
        <w:br w:type="page"/>
      </w:r>
      <w:r w:rsidR="00A06192" w:rsidRPr="00A06192">
        <w:rPr>
          <w:rFonts w:ascii="Open Sans" w:hAnsi="Open Sans" w:cs="Open Sans"/>
        </w:rPr>
        <w:lastRenderedPageBreak/>
        <w:t xml:space="preserve">Załącznik nr </w:t>
      </w:r>
      <w:r w:rsidR="00630082">
        <w:rPr>
          <w:rFonts w:ascii="Open Sans" w:hAnsi="Open Sans" w:cs="Open Sans"/>
        </w:rPr>
        <w:t>4</w:t>
      </w:r>
      <w:r w:rsidR="00A06192" w:rsidRPr="00A06192">
        <w:rPr>
          <w:rFonts w:ascii="Open Sans" w:hAnsi="Open Sans" w:cs="Open Sans"/>
        </w:rPr>
        <w:t xml:space="preserve"> do </w:t>
      </w:r>
      <w:r w:rsidR="00630082">
        <w:rPr>
          <w:rFonts w:ascii="Open Sans" w:hAnsi="Open Sans" w:cs="Open Sans"/>
        </w:rPr>
        <w:t>SIWZ</w:t>
      </w:r>
    </w:p>
    <w:p w14:paraId="6DADFB7C" w14:textId="77777777" w:rsidR="004C0838" w:rsidRDefault="004C0838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</w:pPr>
    </w:p>
    <w:p w14:paraId="649CC81A" w14:textId="77777777" w:rsidR="0003022B" w:rsidRDefault="0003022B" w:rsidP="0003022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03022B">
        <w:rPr>
          <w:rFonts w:ascii="Open Sans" w:hAnsi="Open Sans" w:cs="Open Sans"/>
        </w:rPr>
        <w:t>WYKAZ OSÓB,</w:t>
      </w:r>
      <w:r w:rsidRPr="0003022B">
        <w:rPr>
          <w:rFonts w:ascii="Open Sans" w:hAnsi="Open Sans" w:cs="Open Sans"/>
        </w:rPr>
        <w:br/>
      </w:r>
      <w:r w:rsidRPr="0003022B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126"/>
        <w:gridCol w:w="4536"/>
        <w:gridCol w:w="2977"/>
      </w:tblGrid>
      <w:tr w:rsidR="001F7144" w:rsidRPr="00F610D1" w14:paraId="69A8198B" w14:textId="77777777" w:rsidTr="000F3988">
        <w:trPr>
          <w:cantSplit/>
        </w:trPr>
        <w:tc>
          <w:tcPr>
            <w:tcW w:w="567" w:type="dxa"/>
            <w:vAlign w:val="center"/>
          </w:tcPr>
          <w:p w14:paraId="68CB8DB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6407A29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13F4FB75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vAlign w:val="center"/>
          </w:tcPr>
          <w:p w14:paraId="385F7C5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536" w:type="dxa"/>
            <w:vAlign w:val="center"/>
          </w:tcPr>
          <w:p w14:paraId="4232D2DA" w14:textId="789C2769" w:rsidR="001F7144" w:rsidRPr="00F610D1" w:rsidRDefault="000822A5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</w:tc>
        <w:tc>
          <w:tcPr>
            <w:tcW w:w="2977" w:type="dxa"/>
            <w:vAlign w:val="center"/>
          </w:tcPr>
          <w:p w14:paraId="32CFD195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F7144" w:rsidRPr="00F610D1" w14:paraId="20698EFD" w14:textId="77777777" w:rsidTr="000F3988">
        <w:trPr>
          <w:cantSplit/>
        </w:trPr>
        <w:tc>
          <w:tcPr>
            <w:tcW w:w="567" w:type="dxa"/>
            <w:vAlign w:val="center"/>
          </w:tcPr>
          <w:p w14:paraId="70E8D038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vAlign w:val="center"/>
          </w:tcPr>
          <w:p w14:paraId="2E88F5AC" w14:textId="7E18F6A3" w:rsidR="001F7144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="00534E98">
              <w:rPr>
                <w:rFonts w:ascii="Open Sans" w:hAnsi="Open Sans" w:cs="Open Sans"/>
                <w:sz w:val="18"/>
                <w:szCs w:val="18"/>
              </w:rPr>
              <w:t>………….</w:t>
            </w:r>
            <w:r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221921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7458EB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2281DEE6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126" w:type="dxa"/>
            <w:vAlign w:val="center"/>
          </w:tcPr>
          <w:p w14:paraId="6B50E928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D64B5A">
              <w:rPr>
                <w:rFonts w:ascii="Open Sans" w:hAnsi="Open Sans" w:cs="Open Sans"/>
                <w:sz w:val="18"/>
                <w:szCs w:val="18"/>
              </w:rPr>
              <w:t>prawnienia budowlane do projektowania w specjalności architektonicznej</w:t>
            </w:r>
          </w:p>
        </w:tc>
        <w:tc>
          <w:tcPr>
            <w:tcW w:w="4536" w:type="dxa"/>
            <w:vAlign w:val="center"/>
          </w:tcPr>
          <w:p w14:paraId="73C0E099" w14:textId="7C2F3B3D" w:rsidR="00EA4B30" w:rsidRDefault="000822A5" w:rsidP="00EA4B30">
            <w:pPr>
              <w:pStyle w:val="Akapitzlist"/>
              <w:numPr>
                <w:ilvl w:val="0"/>
                <w:numId w:val="5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co najmniej 5 letnie (60 miesięczne) doświadczenie zawodowe od momentu uzyskania uprawnień budowlanych do projektowania;</w:t>
            </w:r>
          </w:p>
          <w:p w14:paraId="6D8774BE" w14:textId="46B8928A" w:rsidR="000822A5" w:rsidRDefault="00EA4B30" w:rsidP="00221921">
            <w:pPr>
              <w:pStyle w:val="Akapitzlist"/>
              <w:numPr>
                <w:ilvl w:val="0"/>
                <w:numId w:val="5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 xml:space="preserve">kierował zespołami projektowymi, które opracowały co najmniej pięć </w:t>
            </w:r>
            <w:r w:rsidR="00DE2C28">
              <w:rPr>
                <w:rFonts w:ascii="Open Sans" w:hAnsi="Open Sans" w:cs="Open Sans"/>
                <w:sz w:val="18"/>
                <w:szCs w:val="18"/>
              </w:rPr>
              <w:t xml:space="preserve">koncepcji lub </w:t>
            </w:r>
            <w:r w:rsidRPr="00EA4B30">
              <w:rPr>
                <w:rFonts w:ascii="Open Sans" w:hAnsi="Open Sans" w:cs="Open Sans"/>
                <w:sz w:val="18"/>
                <w:szCs w:val="18"/>
              </w:rPr>
              <w:t xml:space="preserve">dokumentacji projektowych, z których każda składała się co najmniej z projektu budowlanego i wykonawczego, </w:t>
            </w:r>
            <w:r>
              <w:rPr>
                <w:rFonts w:ascii="Open Sans" w:hAnsi="Open Sans" w:cs="Open Sans"/>
                <w:sz w:val="18"/>
                <w:szCs w:val="18"/>
              </w:rPr>
              <w:t>dotycząc</w:t>
            </w:r>
            <w:r w:rsidR="00DE2C28">
              <w:rPr>
                <w:rFonts w:ascii="Open Sans" w:hAnsi="Open Sans" w:cs="Open Sans"/>
                <w:sz w:val="18"/>
                <w:szCs w:val="18"/>
              </w:rPr>
              <w:t>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A4B30">
              <w:rPr>
                <w:rFonts w:ascii="Open Sans" w:hAnsi="Open Sans" w:cs="Open Sans"/>
                <w:sz w:val="18"/>
                <w:szCs w:val="18"/>
              </w:rPr>
              <w:t>budowy lub przebudowy budynku użyteczności publicznej przeznaczonego na potrzeby sportu, o powierzchni użytkowej budynku co najmniej 3 000 m2</w:t>
            </w:r>
            <w:r w:rsidR="00DE2C28">
              <w:rPr>
                <w:rFonts w:ascii="Open Sans" w:hAnsi="Open Sans" w:cs="Open Sans"/>
                <w:sz w:val="18"/>
                <w:szCs w:val="18"/>
              </w:rPr>
              <w:t>,</w:t>
            </w:r>
            <w:r w:rsidR="0022192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221921">
              <w:rPr>
                <w:rFonts w:ascii="Open Sans" w:hAnsi="Open Sans" w:cs="Open Sans"/>
                <w:sz w:val="18"/>
                <w:szCs w:val="18"/>
              </w:rPr>
              <w:t>tj</w:t>
            </w:r>
            <w:proofErr w:type="spellEnd"/>
            <w:r w:rsidR="00221921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3FB3EB60" w14:textId="77777777" w:rsidR="00221921" w:rsidRDefault="00221921" w:rsidP="000F3988">
            <w:pPr>
              <w:pStyle w:val="Akapitzlist"/>
              <w:ind w:left="180"/>
              <w:rPr>
                <w:rFonts w:ascii="Open Sans" w:hAnsi="Open Sans" w:cs="Open Sans"/>
                <w:sz w:val="18"/>
                <w:szCs w:val="18"/>
              </w:rPr>
            </w:pPr>
          </w:p>
          <w:p w14:paraId="745994E5" w14:textId="77777777" w:rsidR="00221921" w:rsidRDefault="00221921" w:rsidP="000F3988">
            <w:pPr>
              <w:pStyle w:val="Akapitzlist"/>
              <w:numPr>
                <w:ilvl w:val="2"/>
                <w:numId w:val="3"/>
              </w:numPr>
              <w:tabs>
                <w:tab w:val="clear" w:pos="2565"/>
              </w:tabs>
              <w:ind w:left="459" w:hanging="284"/>
              <w:rPr>
                <w:rFonts w:ascii="Open Sans" w:hAnsi="Open Sans" w:cs="Open Sans"/>
                <w:sz w:val="18"/>
                <w:szCs w:val="18"/>
              </w:rPr>
            </w:pPr>
          </w:p>
          <w:p w14:paraId="2A296D49" w14:textId="5C0885BC" w:rsidR="00221921" w:rsidRPr="000F3988" w:rsidRDefault="00221921" w:rsidP="000F3988">
            <w:pPr>
              <w:pStyle w:val="Akapitzlist"/>
              <w:numPr>
                <w:ilvl w:val="0"/>
                <w:numId w:val="63"/>
              </w:numPr>
              <w:ind w:left="459" w:hanging="284"/>
              <w:rPr>
                <w:rFonts w:ascii="Open Sans" w:hAnsi="Open Sans" w:cs="Open Sans"/>
                <w:sz w:val="18"/>
                <w:szCs w:val="18"/>
              </w:rPr>
            </w:pPr>
            <w:r w:rsidRPr="000F3988">
              <w:rPr>
                <w:rFonts w:ascii="Open Sans" w:hAnsi="Open Sans" w:cs="Open Sans"/>
                <w:sz w:val="18"/>
                <w:szCs w:val="18"/>
              </w:rPr>
              <w:t xml:space="preserve">przedmiot </w:t>
            </w:r>
            <w:r w:rsidR="00DE2C28">
              <w:rPr>
                <w:rFonts w:ascii="Open Sans" w:hAnsi="Open Sans" w:cs="Open Sans"/>
                <w:sz w:val="18"/>
                <w:szCs w:val="18"/>
              </w:rPr>
              <w:t xml:space="preserve">koncepcji lub </w:t>
            </w:r>
            <w:r w:rsidRPr="000F3988">
              <w:rPr>
                <w:rFonts w:ascii="Open Sans" w:hAnsi="Open Sans" w:cs="Open Sans"/>
                <w:sz w:val="18"/>
                <w:szCs w:val="18"/>
              </w:rPr>
              <w:t>dokumentacji: ………………………………………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DF87783" w14:textId="4DFF7422" w:rsidR="00221921" w:rsidRDefault="00DE2C28" w:rsidP="000F3988">
            <w:pPr>
              <w:pStyle w:val="Akapitzlist"/>
              <w:numPr>
                <w:ilvl w:val="0"/>
                <w:numId w:val="63"/>
              </w:numPr>
              <w:ind w:left="459" w:hanging="28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 przypadku dokumentacji: </w:t>
            </w:r>
            <w:r w:rsidR="00221921">
              <w:rPr>
                <w:rFonts w:ascii="Open Sans" w:hAnsi="Open Sans" w:cs="Open Sans"/>
                <w:sz w:val="18"/>
                <w:szCs w:val="18"/>
              </w:rPr>
              <w:t>dokumentacja składała się z co najmniej z projektu budowlanego i wykonawczego: TAK/NIE</w:t>
            </w:r>
            <w:r w:rsidR="00221921" w:rsidRPr="00F610D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5820A74" w14:textId="5C171956" w:rsidR="00221921" w:rsidRDefault="00DE2C28" w:rsidP="000F3988">
            <w:pPr>
              <w:pStyle w:val="Akapitzlist"/>
              <w:numPr>
                <w:ilvl w:val="0"/>
                <w:numId w:val="63"/>
              </w:numPr>
              <w:ind w:left="459" w:hanging="28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koncepcja lub </w:t>
            </w:r>
            <w:r w:rsidR="00221921">
              <w:rPr>
                <w:rFonts w:ascii="Open Sans" w:hAnsi="Open Sans" w:cs="Open Sans"/>
                <w:sz w:val="18"/>
                <w:szCs w:val="18"/>
              </w:rPr>
              <w:t xml:space="preserve">dokumentacja dotyczyła </w:t>
            </w:r>
            <w:r w:rsidR="00221921" w:rsidRPr="00EA4B30">
              <w:rPr>
                <w:rFonts w:ascii="Open Sans" w:hAnsi="Open Sans" w:cs="Open Sans"/>
                <w:sz w:val="18"/>
                <w:szCs w:val="18"/>
              </w:rPr>
              <w:t>budowy lub przebudowy budynku użyteczności publicznej przeznaczonego na potrzeby sportu</w:t>
            </w:r>
            <w:r w:rsidR="00221921">
              <w:rPr>
                <w:rFonts w:ascii="Open Sans" w:hAnsi="Open Sans" w:cs="Open Sans"/>
                <w:sz w:val="18"/>
                <w:szCs w:val="18"/>
              </w:rPr>
              <w:t>: TAK/NIE</w:t>
            </w:r>
            <w:r w:rsidR="00221921" w:rsidRPr="00F610D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6042353" w14:textId="4558AB8F" w:rsidR="00221921" w:rsidRDefault="00221921" w:rsidP="000F3988">
            <w:pPr>
              <w:pStyle w:val="Akapitzlist"/>
              <w:numPr>
                <w:ilvl w:val="0"/>
                <w:numId w:val="63"/>
              </w:numPr>
              <w:ind w:left="459" w:hanging="284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>powierzchni</w:t>
            </w:r>
            <w:r>
              <w:rPr>
                <w:rFonts w:ascii="Open Sans" w:hAnsi="Open Sans" w:cs="Open Sans"/>
                <w:sz w:val="18"/>
                <w:szCs w:val="18"/>
              </w:rPr>
              <w:t>a użytkowa</w:t>
            </w:r>
            <w:r w:rsidRPr="00EA4B30">
              <w:rPr>
                <w:rFonts w:ascii="Open Sans" w:hAnsi="Open Sans" w:cs="Open Sans"/>
                <w:sz w:val="18"/>
                <w:szCs w:val="18"/>
              </w:rPr>
              <w:t xml:space="preserve"> budynku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 m</w:t>
            </w:r>
            <w:r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>: …………..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F30FBEC" w14:textId="77777777" w:rsidR="00D838D6" w:rsidRPr="00785F73" w:rsidRDefault="00D838D6" w:rsidP="000F3988">
            <w:pPr>
              <w:pStyle w:val="Akapitzlist"/>
              <w:numPr>
                <w:ilvl w:val="0"/>
                <w:numId w:val="63"/>
              </w:numPr>
              <w:ind w:left="459" w:hanging="284"/>
              <w:rPr>
                <w:rFonts w:ascii="Open Sans" w:hAnsi="Open Sans" w:cs="Open Sans"/>
                <w:sz w:val="18"/>
                <w:szCs w:val="18"/>
              </w:rPr>
            </w:pPr>
          </w:p>
          <w:p w14:paraId="3CBF8149" w14:textId="036C7C15" w:rsidR="00D838D6" w:rsidRPr="000F3988" w:rsidRDefault="00D838D6" w:rsidP="000F3988">
            <w:pPr>
              <w:pStyle w:val="Akapitzlist"/>
              <w:numPr>
                <w:ilvl w:val="2"/>
                <w:numId w:val="3"/>
              </w:numPr>
              <w:tabs>
                <w:tab w:val="clear" w:pos="2565"/>
              </w:tabs>
              <w:ind w:left="459" w:hanging="28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(…)</w:t>
            </w:r>
            <w:r w:rsidR="00785F73">
              <w:rPr>
                <w:rFonts w:ascii="Open Sans" w:hAnsi="Open Sans" w:cs="Open Sans"/>
                <w:sz w:val="18"/>
                <w:szCs w:val="18"/>
              </w:rPr>
              <w:t>; 3. (…); 4. (…); 5. (…).</w:t>
            </w:r>
          </w:p>
        </w:tc>
        <w:tc>
          <w:tcPr>
            <w:tcW w:w="2977" w:type="dxa"/>
            <w:vAlign w:val="center"/>
          </w:tcPr>
          <w:p w14:paraId="19CFA3C4" w14:textId="0A769EB3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  <w:r w:rsidR="00437E54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DCA4C4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4DE055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48056A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A89931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3ADDFA4" w14:textId="2CEB5752" w:rsidR="001F7144" w:rsidRPr="00F610D1" w:rsidRDefault="001F7144" w:rsidP="000F398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437E54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F7144" w:rsidRPr="00F610D1" w14:paraId="2D73FF41" w14:textId="77777777" w:rsidTr="000F3988">
        <w:trPr>
          <w:cantSplit/>
        </w:trPr>
        <w:tc>
          <w:tcPr>
            <w:tcW w:w="567" w:type="dxa"/>
            <w:vAlign w:val="center"/>
          </w:tcPr>
          <w:p w14:paraId="0C9F55C8" w14:textId="0096907E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14:paraId="690677B8" w14:textId="5B81BBDB" w:rsidR="003F7B11" w:rsidRDefault="003F7B11" w:rsidP="003F7B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……………………….……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5E0D86B" w14:textId="6761C854" w:rsidR="001F7144" w:rsidRPr="00F610D1" w:rsidRDefault="003F7B11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Del="003F7B1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F7144"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5DDB619A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6" w:type="dxa"/>
            <w:vAlign w:val="center"/>
          </w:tcPr>
          <w:p w14:paraId="443C3DE4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konstrukcyjno – budowlanej</w:t>
            </w:r>
          </w:p>
        </w:tc>
        <w:tc>
          <w:tcPr>
            <w:tcW w:w="4536" w:type="dxa"/>
            <w:vAlign w:val="center"/>
          </w:tcPr>
          <w:p w14:paraId="0617398C" w14:textId="2D4F253E" w:rsidR="00EA4B30" w:rsidRDefault="00EA4B30" w:rsidP="00EA4B30">
            <w:pPr>
              <w:pStyle w:val="Akapitzlist"/>
              <w:numPr>
                <w:ilvl w:val="0"/>
                <w:numId w:val="59"/>
              </w:numPr>
              <w:ind w:left="177" w:hanging="142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>posiada co najmniej 3 letnie (36 miesięczne) doświadczenie zawodowe od momentu uzyskania uprawnień budowlanych do projektowania;</w:t>
            </w:r>
          </w:p>
          <w:p w14:paraId="6A75045C" w14:textId="77777777" w:rsidR="004C0838" w:rsidRDefault="00EA4B30" w:rsidP="00EA4B30">
            <w:pPr>
              <w:pStyle w:val="Akapitzlist"/>
              <w:numPr>
                <w:ilvl w:val="0"/>
                <w:numId w:val="59"/>
              </w:numPr>
              <w:ind w:left="177" w:hanging="142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>opracował co najmniej dwa projekty konstrukcyjne budynku, o powierzchni użytkowej każdego budynku co najmniej 3000 m2</w:t>
            </w:r>
            <w:r w:rsidR="004C08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4C0838">
              <w:rPr>
                <w:rFonts w:ascii="Open Sans" w:hAnsi="Open Sans" w:cs="Open Sans"/>
                <w:sz w:val="18"/>
                <w:szCs w:val="18"/>
              </w:rPr>
              <w:t>tj</w:t>
            </w:r>
            <w:proofErr w:type="spellEnd"/>
            <w:r w:rsidR="004C0838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484E5AC" w14:textId="77777777" w:rsidR="004C0838" w:rsidRDefault="004C0838" w:rsidP="000F3988">
            <w:pPr>
              <w:pStyle w:val="Akapitzlist"/>
              <w:numPr>
                <w:ilvl w:val="3"/>
                <w:numId w:val="3"/>
              </w:numPr>
              <w:tabs>
                <w:tab w:val="clear" w:pos="3060"/>
                <w:tab w:val="num" w:pos="2727"/>
              </w:tabs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dokumentacji: …………………………………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1A88BB7" w14:textId="414C98AC" w:rsidR="00A0577C" w:rsidRDefault="00A0577C" w:rsidP="000F3988">
            <w:pPr>
              <w:pStyle w:val="Akapitzlist"/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użytkowa budynku: …………* m2</w:t>
            </w:r>
          </w:p>
          <w:p w14:paraId="02B02D92" w14:textId="77777777" w:rsidR="00A0577C" w:rsidRDefault="004C0838" w:rsidP="000F3988">
            <w:pPr>
              <w:pStyle w:val="Akapitzlist"/>
              <w:numPr>
                <w:ilvl w:val="3"/>
                <w:numId w:val="3"/>
              </w:numPr>
              <w:tabs>
                <w:tab w:val="clear" w:pos="3060"/>
                <w:tab w:val="num" w:pos="2727"/>
              </w:tabs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dokumentacji: …………………………………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3F5D23A" w14:textId="5054967C" w:rsidR="001F7144" w:rsidRPr="000F3988" w:rsidRDefault="00A0577C" w:rsidP="000F3988">
            <w:pPr>
              <w:pStyle w:val="Akapitzlist"/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użytkowa budynku: …………* m2</w:t>
            </w:r>
          </w:p>
        </w:tc>
        <w:tc>
          <w:tcPr>
            <w:tcW w:w="2977" w:type="dxa"/>
            <w:vAlign w:val="center"/>
          </w:tcPr>
          <w:p w14:paraId="388EED43" w14:textId="43C122C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  <w:r w:rsidR="00DB7BC8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E30F64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7652B4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F3A3E0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86B4AD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1C21388" w14:textId="33074929" w:rsidR="001F7144" w:rsidRPr="00F610D1" w:rsidRDefault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DB7BC8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F7144" w:rsidRPr="00F610D1" w14:paraId="56CE28B5" w14:textId="77777777" w:rsidTr="000F3988">
        <w:trPr>
          <w:cantSplit/>
        </w:trPr>
        <w:tc>
          <w:tcPr>
            <w:tcW w:w="567" w:type="dxa"/>
            <w:vAlign w:val="center"/>
          </w:tcPr>
          <w:p w14:paraId="561438F4" w14:textId="26353409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14:paraId="3A7E682B" w14:textId="398E73B3" w:rsidR="003F7B11" w:rsidRDefault="003F7B11" w:rsidP="003F7B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……………………….……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DE9D024" w14:textId="046342E3" w:rsidR="001F7144" w:rsidRPr="00F610D1" w:rsidRDefault="003F7B11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Del="003F7B1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F7144"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2DE2BBD0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6" w:type="dxa"/>
            <w:vAlign w:val="center"/>
          </w:tcPr>
          <w:p w14:paraId="6E4BE005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4536" w:type="dxa"/>
            <w:vAlign w:val="center"/>
          </w:tcPr>
          <w:p w14:paraId="1AD656E9" w14:textId="6F09A2E1" w:rsidR="00EA4B30" w:rsidRDefault="00EA4B30" w:rsidP="00EA4B30">
            <w:pPr>
              <w:pStyle w:val="Akapitzlist"/>
              <w:numPr>
                <w:ilvl w:val="0"/>
                <w:numId w:val="60"/>
              </w:numPr>
              <w:ind w:left="177" w:hanging="177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>posiada co najmniej 3 letnie (36 miesięczne)  doświadczenie zawodowe od momentu uzyskania uprawnień budowlanych do projektowania;</w:t>
            </w:r>
          </w:p>
          <w:p w14:paraId="2FBB84E4" w14:textId="0F560C27" w:rsidR="001F6735" w:rsidRDefault="00EA4B30" w:rsidP="001F6735">
            <w:pPr>
              <w:pStyle w:val="Akapitzlist"/>
              <w:numPr>
                <w:ilvl w:val="0"/>
                <w:numId w:val="59"/>
              </w:numPr>
              <w:ind w:left="177" w:hanging="142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>opracował co najmniej dwa projekty instalacji sanitarnych budynku o powierzchni użytkowej każdego budynku co najmniej 3000 m2</w:t>
            </w:r>
            <w:r w:rsidR="001F67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1F6735">
              <w:rPr>
                <w:rFonts w:ascii="Open Sans" w:hAnsi="Open Sans" w:cs="Open Sans"/>
                <w:sz w:val="18"/>
                <w:szCs w:val="18"/>
              </w:rPr>
              <w:t>tj</w:t>
            </w:r>
            <w:proofErr w:type="spellEnd"/>
            <w:r w:rsidR="001F6735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47E5E87C" w14:textId="77777777" w:rsidR="001F6735" w:rsidRDefault="001F6735" w:rsidP="000F3988">
            <w:pPr>
              <w:pStyle w:val="Akapitzlist"/>
              <w:numPr>
                <w:ilvl w:val="3"/>
                <w:numId w:val="64"/>
              </w:numPr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dokumentacji: …………………………………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894AADE" w14:textId="34F02ED3" w:rsidR="00A0577C" w:rsidRDefault="00A0577C" w:rsidP="00A0577C">
            <w:pPr>
              <w:pStyle w:val="Akapitzlist"/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użytkowa budynku: …………* m2</w:t>
            </w:r>
          </w:p>
          <w:p w14:paraId="21DE8EA7" w14:textId="77777777" w:rsidR="001F7144" w:rsidRDefault="001F6735" w:rsidP="000F3988">
            <w:pPr>
              <w:pStyle w:val="Akapitzlist"/>
              <w:numPr>
                <w:ilvl w:val="3"/>
                <w:numId w:val="64"/>
              </w:numPr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dokumentacji: …………………………………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E62D01C" w14:textId="7D412BF1" w:rsidR="00A0577C" w:rsidRPr="000F3988" w:rsidRDefault="00A0577C" w:rsidP="000F3988">
            <w:pPr>
              <w:pStyle w:val="Akapitzlist"/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użytkowa budynku: …………* m2</w:t>
            </w:r>
          </w:p>
        </w:tc>
        <w:tc>
          <w:tcPr>
            <w:tcW w:w="2977" w:type="dxa"/>
            <w:vAlign w:val="center"/>
          </w:tcPr>
          <w:p w14:paraId="7FD66B4E" w14:textId="3D441FC2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  <w:r w:rsidR="00DB7BC8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FDF84D2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CF7654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9F5FBDC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CCC0C4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DFDCD53" w14:textId="1D11820D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DB7BC8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CBAD25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24A16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51F7E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19FB42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7144" w:rsidRPr="00F610D1" w14:paraId="550031FD" w14:textId="77777777" w:rsidTr="000F3988">
        <w:trPr>
          <w:cantSplit/>
        </w:trPr>
        <w:tc>
          <w:tcPr>
            <w:tcW w:w="567" w:type="dxa"/>
            <w:vAlign w:val="center"/>
          </w:tcPr>
          <w:p w14:paraId="3DFC95F9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14:paraId="4FF22CEE" w14:textId="43B6EB10" w:rsidR="00B66F95" w:rsidRDefault="00B66F95" w:rsidP="00B66F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……………………….……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FFC077A" w14:textId="3EDF3610" w:rsidR="001F7144" w:rsidRPr="00F610D1" w:rsidRDefault="00B66F95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Del="00B66F9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F7144"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42B7BAB9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6" w:type="dxa"/>
            <w:vAlign w:val="center"/>
          </w:tcPr>
          <w:p w14:paraId="1D831829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4536" w:type="dxa"/>
            <w:vAlign w:val="center"/>
          </w:tcPr>
          <w:p w14:paraId="1A41E55A" w14:textId="25CFD9D7" w:rsidR="00EA4B30" w:rsidRDefault="00EA4B30" w:rsidP="00EA4B30">
            <w:pPr>
              <w:pStyle w:val="Akapitzlist"/>
              <w:numPr>
                <w:ilvl w:val="0"/>
                <w:numId w:val="61"/>
              </w:numPr>
              <w:ind w:left="177" w:hanging="177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>posiada co najmniej 3 letnie  (36 miesięczne) doświadczenie zawodowe od momentu uzyskania uprawnień budowlanych do projektowania;</w:t>
            </w:r>
          </w:p>
          <w:p w14:paraId="61CD4894" w14:textId="31E4DDA8" w:rsidR="00160D87" w:rsidRDefault="00EA4B30" w:rsidP="00160D87">
            <w:pPr>
              <w:pStyle w:val="Akapitzlist"/>
              <w:numPr>
                <w:ilvl w:val="0"/>
                <w:numId w:val="59"/>
              </w:numPr>
              <w:ind w:left="177" w:hanging="142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>opracował co najmniej dwa projekty instalacji elektrycznych budynku o powierzchni użytkowej każdego budynku co najmniej 3000 m2</w:t>
            </w:r>
            <w:r w:rsidR="00160D8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160D87">
              <w:rPr>
                <w:rFonts w:ascii="Open Sans" w:hAnsi="Open Sans" w:cs="Open Sans"/>
                <w:sz w:val="18"/>
                <w:szCs w:val="18"/>
              </w:rPr>
              <w:t>tj</w:t>
            </w:r>
            <w:proofErr w:type="spellEnd"/>
            <w:r w:rsidR="00160D87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1B6633F4" w14:textId="77777777" w:rsidR="00160D87" w:rsidRDefault="00160D87" w:rsidP="000F3988">
            <w:pPr>
              <w:pStyle w:val="Akapitzlist"/>
              <w:numPr>
                <w:ilvl w:val="3"/>
                <w:numId w:val="65"/>
              </w:numPr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dokumentacji: …………………………………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83FADD8" w14:textId="39E68768" w:rsidR="00A0577C" w:rsidRPr="000F3988" w:rsidRDefault="00A0577C" w:rsidP="000F3988">
            <w:pPr>
              <w:pStyle w:val="Akapitzlist"/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użytkowa budynku: …………* m2</w:t>
            </w:r>
          </w:p>
          <w:p w14:paraId="0AB578EF" w14:textId="77777777" w:rsidR="00A0577C" w:rsidRDefault="00160D87" w:rsidP="000F3988">
            <w:pPr>
              <w:pStyle w:val="Akapitzlist"/>
              <w:numPr>
                <w:ilvl w:val="3"/>
                <w:numId w:val="65"/>
              </w:numPr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dokumentacji: …………………………………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46D1D36" w14:textId="341833A0" w:rsidR="001F7144" w:rsidRPr="000F3988" w:rsidRDefault="00A0577C" w:rsidP="000F3988">
            <w:pPr>
              <w:pStyle w:val="Akapitzlist"/>
              <w:ind w:left="459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użytkowa budynku: …………* m2</w:t>
            </w:r>
          </w:p>
        </w:tc>
        <w:tc>
          <w:tcPr>
            <w:tcW w:w="2977" w:type="dxa"/>
            <w:vAlign w:val="center"/>
          </w:tcPr>
          <w:p w14:paraId="39064BDA" w14:textId="39422205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  <w:r w:rsidR="00DB7BC8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198BC9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B88CBBF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FD29C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03813B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258AF8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E6A09A1" w14:textId="00D312A6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DB7BC8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822A5" w:rsidRPr="00F610D1" w14:paraId="3AE2AF75" w14:textId="77777777" w:rsidTr="000F3988">
        <w:trPr>
          <w:cantSplit/>
        </w:trPr>
        <w:tc>
          <w:tcPr>
            <w:tcW w:w="567" w:type="dxa"/>
            <w:vAlign w:val="center"/>
          </w:tcPr>
          <w:p w14:paraId="16270F3F" w14:textId="182A3BFF" w:rsidR="000822A5" w:rsidRPr="00F610D1" w:rsidRDefault="000822A5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985" w:type="dxa"/>
            <w:vAlign w:val="center"/>
          </w:tcPr>
          <w:p w14:paraId="1977C364" w14:textId="3C7F22BA" w:rsidR="00B66F95" w:rsidRDefault="00B66F95" w:rsidP="00B66F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……………………….……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38095A3" w14:textId="3CFEEF27" w:rsidR="000822A5" w:rsidRDefault="00B66F95" w:rsidP="000822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22A5" w:rsidDel="00B66F9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0822A5" w:rsidRPr="000822A5">
              <w:rPr>
                <w:rFonts w:ascii="Open Sans" w:hAnsi="Open Sans" w:cs="Open Sans"/>
                <w:sz w:val="16"/>
                <w:szCs w:val="16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26F97F6F" w14:textId="30C51ACA" w:rsidR="000822A5" w:rsidRDefault="000822A5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6" w:type="dxa"/>
            <w:vAlign w:val="center"/>
          </w:tcPr>
          <w:p w14:paraId="4C9A8A7C" w14:textId="1B298A1B" w:rsidR="000822A5" w:rsidRPr="003B0785" w:rsidRDefault="000822A5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>
              <w:rPr>
                <w:rFonts w:ascii="Open Sans" w:hAnsi="Open Sans" w:cs="Open Sans"/>
                <w:sz w:val="18"/>
                <w:szCs w:val="18"/>
              </w:rPr>
              <w:t>inżynieryjn</w:t>
            </w:r>
            <w:r w:rsidR="003771E9">
              <w:rPr>
                <w:rFonts w:ascii="Open Sans" w:hAnsi="Open Sans" w:cs="Open Sans"/>
                <w:sz w:val="18"/>
                <w:szCs w:val="18"/>
              </w:rPr>
              <w:t xml:space="preserve">ej </w:t>
            </w:r>
            <w:r>
              <w:rPr>
                <w:rFonts w:ascii="Open Sans" w:hAnsi="Open Sans" w:cs="Open Sans"/>
                <w:sz w:val="18"/>
                <w:szCs w:val="18"/>
              </w:rPr>
              <w:t>drogowej</w:t>
            </w:r>
          </w:p>
        </w:tc>
        <w:tc>
          <w:tcPr>
            <w:tcW w:w="4536" w:type="dxa"/>
            <w:vAlign w:val="center"/>
          </w:tcPr>
          <w:p w14:paraId="5FBF839F" w14:textId="727FAFF1" w:rsidR="000822A5" w:rsidRPr="00EA4B30" w:rsidRDefault="00EA4B30">
            <w:pPr>
              <w:pStyle w:val="Akapitzlist"/>
              <w:numPr>
                <w:ilvl w:val="0"/>
                <w:numId w:val="62"/>
              </w:numPr>
              <w:ind w:left="318" w:hanging="283"/>
              <w:rPr>
                <w:rFonts w:ascii="Open Sans" w:hAnsi="Open Sans" w:cs="Open Sans"/>
                <w:sz w:val="18"/>
                <w:szCs w:val="18"/>
              </w:rPr>
            </w:pPr>
            <w:r w:rsidRPr="00EA4B30">
              <w:rPr>
                <w:rFonts w:ascii="Open Sans" w:hAnsi="Open Sans" w:cs="Open Sans"/>
                <w:sz w:val="18"/>
                <w:szCs w:val="18"/>
              </w:rPr>
              <w:t>posiada co najmniej 3 letnie (36 miesięczne) doświadczenie zawodowe od momentu uzyskania uprawnień budowlanych do projektowania</w:t>
            </w:r>
          </w:p>
        </w:tc>
        <w:tc>
          <w:tcPr>
            <w:tcW w:w="2977" w:type="dxa"/>
            <w:vAlign w:val="center"/>
          </w:tcPr>
          <w:p w14:paraId="768249D2" w14:textId="197D0996" w:rsidR="000822A5" w:rsidRPr="000822A5" w:rsidRDefault="000822A5" w:rsidP="000822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  <w:r w:rsidR="00DB7BC8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F56FB77" w14:textId="77777777" w:rsidR="000822A5" w:rsidRPr="000822A5" w:rsidRDefault="000822A5" w:rsidP="000822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6F9FFF0" w14:textId="77777777" w:rsidR="000822A5" w:rsidRPr="000822A5" w:rsidRDefault="000822A5" w:rsidP="000822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FDC6FD4" w14:textId="77777777" w:rsidR="000822A5" w:rsidRPr="000822A5" w:rsidRDefault="000822A5" w:rsidP="000822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6BB0975" w14:textId="77777777" w:rsidR="000822A5" w:rsidRPr="000822A5" w:rsidRDefault="000822A5" w:rsidP="000822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066A7A5" w14:textId="77777777" w:rsidR="000822A5" w:rsidRPr="000822A5" w:rsidRDefault="000822A5" w:rsidP="000822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1295D07" w14:textId="0955C6FC" w:rsidR="000822A5" w:rsidRPr="00F610D1" w:rsidRDefault="000822A5" w:rsidP="000822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22A5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DB7BC8" w:rsidRPr="00F610D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742DEA9F" w14:textId="3C58FFA2" w:rsidR="00221921" w:rsidRDefault="00221921" w:rsidP="00E82CA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(*) wypełnić wykropkowane miejsca</w:t>
      </w:r>
    </w:p>
    <w:p w14:paraId="5D6B9573" w14:textId="425C837D" w:rsidR="00221921" w:rsidRDefault="00221921" w:rsidP="00E82CA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0822A5">
        <w:rPr>
          <w:rFonts w:ascii="Open Sans" w:hAnsi="Open Sans" w:cs="Open Sans"/>
          <w:sz w:val="18"/>
          <w:szCs w:val="18"/>
        </w:rPr>
        <w:t>(**) niepotrzebne skreślić</w:t>
      </w:r>
    </w:p>
    <w:p w14:paraId="6B91B462" w14:textId="77777777" w:rsidR="0003022B" w:rsidRPr="0003022B" w:rsidRDefault="0003022B" w:rsidP="0003022B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5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6272"/>
      </w:tblGrid>
      <w:tr w:rsidR="0003022B" w:rsidRPr="0003022B" w14:paraId="0D65F7A1" w14:textId="77777777" w:rsidTr="000F3988">
        <w:trPr>
          <w:cantSplit/>
          <w:trHeight w:val="100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F409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5EBBCE6A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65EAADD8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28A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5086133" w14:textId="77777777" w:rsidR="00A0577C" w:rsidRDefault="00A0577C" w:rsidP="00A0577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Dokumenty należy podpisać kwalifikowanym podpisem elektronicznym)</w:t>
      </w:r>
    </w:p>
    <w:p w14:paraId="1A6B08B8" w14:textId="77777777" w:rsidR="0003022B" w:rsidRPr="00A06192" w:rsidRDefault="0003022B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  <w:sectPr w:rsidR="0003022B" w:rsidRPr="00A06192" w:rsidSect="00FD55C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3A2BC6" w14:textId="77777777" w:rsidR="0027677C" w:rsidRPr="00EE03EC" w:rsidRDefault="0027677C" w:rsidP="009E4C3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2DAE15DC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8964FA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53F38C4F" w14:textId="2B581ABF" w:rsidR="00A52A5C" w:rsidRDefault="0027677C" w:rsidP="00A52A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CA2084" w:rsidRPr="00CA2084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>201</w:t>
      </w:r>
      <w:r w:rsidR="001B3A6F">
        <w:rPr>
          <w:rFonts w:ascii="Open Sans" w:hAnsi="Open Sans" w:cs="Open Sans"/>
          <w:snapToGrid w:val="0"/>
          <w:sz w:val="22"/>
          <w:szCs w:val="22"/>
        </w:rPr>
        <w:t>8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1B3A6F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 zm.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60AAB6DD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48642C19" w14:textId="2E789552" w:rsidR="00A52A5C" w:rsidRDefault="007C6D7D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7C6D7D">
        <w:rPr>
          <w:rFonts w:ascii="Open Sans" w:hAnsi="Open Sans" w:cs="Open Sans"/>
          <w:b/>
          <w:sz w:val="22"/>
          <w:szCs w:val="22"/>
        </w:rPr>
        <w:t xml:space="preserve">Opracowanie wielowariantowej koncepcji architektoniczno –  funkcjonalno – przestrzennej  dla zadania inwestycyjnego pod nazwą: Budowa całorocznego, krytego lodowiska w Gdańsku, w dzielnicy Ujeścisko </w:t>
      </w:r>
      <w:r>
        <w:rPr>
          <w:rFonts w:ascii="Open Sans" w:hAnsi="Open Sans" w:cs="Open Sans"/>
          <w:b/>
          <w:sz w:val="22"/>
          <w:szCs w:val="22"/>
        </w:rPr>
        <w:t>–</w:t>
      </w:r>
      <w:r w:rsidRPr="007C6D7D">
        <w:rPr>
          <w:rFonts w:ascii="Open Sans" w:hAnsi="Open Sans" w:cs="Open Sans"/>
          <w:b/>
          <w:sz w:val="22"/>
          <w:szCs w:val="22"/>
        </w:rPr>
        <w:t xml:space="preserve"> Łostowice</w:t>
      </w:r>
    </w:p>
    <w:p w14:paraId="5AABEC5F" w14:textId="77777777" w:rsidR="007C6D7D" w:rsidRDefault="007C6D7D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5FCA900" w14:textId="6E06D20C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</w:t>
      </w:r>
      <w:r w:rsidR="000E510D">
        <w:rPr>
          <w:rFonts w:ascii="Open Sans" w:hAnsi="Open Sans" w:cs="Open Sans"/>
          <w:sz w:val="22"/>
          <w:szCs w:val="22"/>
        </w:rPr>
        <w:t>lub składek</w:t>
      </w:r>
      <w:r w:rsidR="00685040">
        <w:rPr>
          <w:rFonts w:ascii="Open Sans" w:hAnsi="Open Sans" w:cs="Open Sans"/>
          <w:sz w:val="22"/>
          <w:szCs w:val="22"/>
        </w:rPr>
        <w:t xml:space="preserve">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08EC50C0" w14:textId="77777777" w:rsidR="0027677C" w:rsidRPr="00077C3C" w:rsidRDefault="0027677C" w:rsidP="0027677C">
      <w:pPr>
        <w:jc w:val="both"/>
        <w:rPr>
          <w:rFonts w:ascii="Open Sans" w:hAnsi="Open Sans" w:cs="Open Sans"/>
        </w:rPr>
      </w:pPr>
    </w:p>
    <w:p w14:paraId="6CE290D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ADC7A8D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07564E44" w14:textId="77777777" w:rsidR="0027677C" w:rsidRPr="003457BA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15052E6B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2D27CB1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01D525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02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EA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3D7261B" w14:textId="77777777" w:rsidR="0027677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7B38686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4D02014F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5B0D8737" w14:textId="3AC8144D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Dokumenty należy podpisać kwalifikowanym podpisem elektronicznym</w:t>
      </w:r>
      <w:r>
        <w:rPr>
          <w:rFonts w:ascii="Open Sans" w:hAnsi="Open Sans" w:cs="Open Sans"/>
        </w:rPr>
        <w:t>)</w:t>
      </w:r>
    </w:p>
    <w:p w14:paraId="50A2951C" w14:textId="083F3A0D" w:rsidR="00E77B92" w:rsidRDefault="00E77B92" w:rsidP="000F3988">
      <w:pPr>
        <w:widowControl/>
        <w:tabs>
          <w:tab w:val="left" w:pos="2083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FDDCE65" w14:textId="60F9223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B43EAD0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793D32D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D19463C" w14:textId="6A4F218A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157041"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D21B12" w:rsidRPr="00D21B1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 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1D506D8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5B9E6A99" w14:textId="67DE69F8" w:rsidR="000E0EE1" w:rsidRDefault="007C6D7D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7C6D7D">
        <w:rPr>
          <w:rFonts w:ascii="Open Sans" w:hAnsi="Open Sans" w:cs="Open Sans"/>
          <w:b/>
          <w:sz w:val="22"/>
          <w:szCs w:val="22"/>
        </w:rPr>
        <w:t xml:space="preserve">Opracowanie wielowariantowej koncepcji architektoniczno –  funkcjonalno – przestrzennej  dla zadania inwestycyjnego pod nazwą: Budowa całorocznego, krytego lodowiska w Gdańsku, w dzielnicy Ujeścisko </w:t>
      </w:r>
      <w:r>
        <w:rPr>
          <w:rFonts w:ascii="Open Sans" w:hAnsi="Open Sans" w:cs="Open Sans"/>
          <w:b/>
          <w:sz w:val="22"/>
          <w:szCs w:val="22"/>
        </w:rPr>
        <w:t>–</w:t>
      </w:r>
      <w:r w:rsidRPr="007C6D7D">
        <w:rPr>
          <w:rFonts w:ascii="Open Sans" w:hAnsi="Open Sans" w:cs="Open Sans"/>
          <w:b/>
          <w:sz w:val="22"/>
          <w:szCs w:val="22"/>
        </w:rPr>
        <w:t xml:space="preserve"> Łostowice</w:t>
      </w:r>
    </w:p>
    <w:p w14:paraId="005C81D4" w14:textId="77777777" w:rsidR="007C6D7D" w:rsidRDefault="007C6D7D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676C4992" w14:textId="77777777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F43AB1E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5A6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274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1B232B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A20E283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F6CAAE9" w14:textId="78C69BBF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Dokumenty należy podpisać kwalifikowanym podpisem elektronicznym</w:t>
      </w:r>
      <w:r>
        <w:rPr>
          <w:rFonts w:ascii="Open Sans" w:hAnsi="Open Sans" w:cs="Open Sans"/>
        </w:rPr>
        <w:t>)</w:t>
      </w:r>
    </w:p>
    <w:p w14:paraId="7B2E782F" w14:textId="77777777" w:rsidR="0027677C" w:rsidRPr="000F3988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  <w:lang w:val="pl-PL"/>
        </w:rPr>
      </w:pPr>
    </w:p>
    <w:p w14:paraId="40C591AB" w14:textId="7777777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6722ADA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E2F651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6210447C" w14:textId="79D059EB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D21B12" w:rsidRPr="00D21B1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)</w:t>
      </w:r>
    </w:p>
    <w:p w14:paraId="5EC6A00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0638E64B" w14:textId="24484D19" w:rsidR="000E0EE1" w:rsidRDefault="007C6D7D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7C6D7D">
        <w:rPr>
          <w:rFonts w:ascii="Open Sans" w:hAnsi="Open Sans" w:cs="Open Sans"/>
          <w:b/>
          <w:sz w:val="22"/>
          <w:szCs w:val="22"/>
        </w:rPr>
        <w:t xml:space="preserve">Opracowanie wielowariantowej koncepcji architektoniczno –  funkcjonalno – przestrzennej  dla zadania inwestycyjnego pod nazwą: Budowa całorocznego, krytego lodowiska w Gdańsku, w dzielnicy Ujeścisko </w:t>
      </w:r>
      <w:r>
        <w:rPr>
          <w:rFonts w:ascii="Open Sans" w:hAnsi="Open Sans" w:cs="Open Sans"/>
          <w:b/>
          <w:sz w:val="22"/>
          <w:szCs w:val="22"/>
        </w:rPr>
        <w:t>–</w:t>
      </w:r>
      <w:r w:rsidRPr="007C6D7D">
        <w:rPr>
          <w:rFonts w:ascii="Open Sans" w:hAnsi="Open Sans" w:cs="Open Sans"/>
          <w:b/>
          <w:sz w:val="22"/>
          <w:szCs w:val="22"/>
        </w:rPr>
        <w:t xml:space="preserve"> Łostowice</w:t>
      </w:r>
    </w:p>
    <w:p w14:paraId="496D452C" w14:textId="77777777" w:rsidR="007C6D7D" w:rsidRDefault="007C6D7D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FE76D0A" w14:textId="507C2502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335898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335898">
        <w:rPr>
          <w:rFonts w:ascii="Open Sans" w:hAnsi="Open Sans" w:cs="Open Sans"/>
          <w:snapToGrid w:val="0"/>
          <w:sz w:val="22"/>
          <w:szCs w:val="22"/>
        </w:rPr>
        <w:t>1445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C4EEF65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4302E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4D44D6F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4CF34DF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79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E1E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0855EB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76D2D97E" w14:textId="77777777" w:rsidR="00E77B92" w:rsidRPr="00E77B92" w:rsidRDefault="00E77B92" w:rsidP="000F3988">
      <w:pPr>
        <w:rPr>
          <w:rFonts w:ascii="Open Sans" w:hAnsi="Open Sans" w:cs="Open Sans"/>
          <w:sz w:val="22"/>
          <w:szCs w:val="22"/>
        </w:rPr>
      </w:pPr>
    </w:p>
    <w:p w14:paraId="0EC31D00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63287C6D" w14:textId="7F586986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Dokumenty należy podpisać kwalifikowanym podpisem elektronicznym</w:t>
      </w:r>
      <w:r>
        <w:rPr>
          <w:rFonts w:ascii="Open Sans" w:hAnsi="Open Sans" w:cs="Open Sans"/>
        </w:rPr>
        <w:t>)</w:t>
      </w:r>
    </w:p>
    <w:p w14:paraId="192DB762" w14:textId="09E0D863" w:rsidR="00E77B92" w:rsidRDefault="00E77B92" w:rsidP="000F3988">
      <w:pPr>
        <w:widowControl/>
        <w:tabs>
          <w:tab w:val="left" w:pos="812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40A750D" w14:textId="6E3C44F1" w:rsidR="00B4034F" w:rsidRPr="00090AA1" w:rsidRDefault="000A571A" w:rsidP="00C5247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 w:rsidR="00B4034F" w:rsidRPr="00090AA1">
        <w:rPr>
          <w:rFonts w:ascii="Open Sans" w:hAnsi="Open Sans" w:cs="Open Sans"/>
        </w:rPr>
        <w:lastRenderedPageBreak/>
        <w:t xml:space="preserve">Załącznik nr </w:t>
      </w:r>
      <w:r w:rsidR="00E054E3">
        <w:rPr>
          <w:rFonts w:ascii="Open Sans" w:hAnsi="Open Sans" w:cs="Open Sans"/>
        </w:rPr>
        <w:t>8</w:t>
      </w:r>
      <w:r w:rsidR="00BF6FFB">
        <w:rPr>
          <w:rFonts w:ascii="Open Sans" w:hAnsi="Open Sans" w:cs="Open Sans"/>
        </w:rPr>
        <w:t xml:space="preserve"> </w:t>
      </w:r>
      <w:r w:rsidR="00B4034F" w:rsidRPr="00090AA1">
        <w:rPr>
          <w:rFonts w:ascii="Open Sans" w:hAnsi="Open Sans" w:cs="Open Sans"/>
        </w:rPr>
        <w:t>do SIWZ</w:t>
      </w:r>
    </w:p>
    <w:p w14:paraId="60394E29" w14:textId="77777777" w:rsidR="00FF3E74" w:rsidRPr="00090AA1" w:rsidRDefault="00FF3E74" w:rsidP="005004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11785DF4" w14:textId="77777777" w:rsidR="00D47B86" w:rsidRPr="00077C3C" w:rsidRDefault="00D47B86" w:rsidP="00D47B8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1B91210" w14:textId="77777777" w:rsidR="00FF3E74" w:rsidRPr="00FD55C7" w:rsidRDefault="00FF3E74" w:rsidP="00FD55C7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43F6C109" w14:textId="79597691" w:rsidR="00630082" w:rsidRDefault="00FF3E74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="00D671F7"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 w:rsidR="00D671F7"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 w:rsidR="00D21B12" w:rsidRPr="00D21B12">
        <w:rPr>
          <w:rFonts w:ascii="Open Sans" w:hAnsi="Open Sans" w:cs="Open Sans"/>
        </w:rPr>
        <w:t>(</w:t>
      </w:r>
      <w:proofErr w:type="spellStart"/>
      <w:r w:rsidR="00D21B12" w:rsidRPr="00D21B12">
        <w:rPr>
          <w:rFonts w:ascii="Open Sans" w:hAnsi="Open Sans" w:cs="Open Sans"/>
        </w:rPr>
        <w:t>t.j</w:t>
      </w:r>
      <w:proofErr w:type="spellEnd"/>
      <w:r w:rsidR="00D21B12" w:rsidRPr="00D21B12">
        <w:rPr>
          <w:rFonts w:ascii="Open Sans" w:hAnsi="Open Sans" w:cs="Open Sans"/>
        </w:rPr>
        <w:t xml:space="preserve">. Dz. U. z </w:t>
      </w:r>
      <w:r w:rsidR="00B404E3" w:rsidRPr="00D21B12">
        <w:rPr>
          <w:rFonts w:ascii="Open Sans" w:hAnsi="Open Sans" w:cs="Open Sans"/>
        </w:rPr>
        <w:t>201</w:t>
      </w:r>
      <w:r w:rsidR="00B404E3">
        <w:rPr>
          <w:rFonts w:ascii="Open Sans" w:hAnsi="Open Sans" w:cs="Open Sans"/>
        </w:rPr>
        <w:t>8</w:t>
      </w:r>
      <w:r w:rsidR="00B404E3" w:rsidRPr="00D21B12">
        <w:rPr>
          <w:rFonts w:ascii="Open Sans" w:hAnsi="Open Sans" w:cs="Open Sans"/>
        </w:rPr>
        <w:t xml:space="preserve"> </w:t>
      </w:r>
      <w:r w:rsidR="00D21B12" w:rsidRPr="00D21B12">
        <w:rPr>
          <w:rFonts w:ascii="Open Sans" w:hAnsi="Open Sans" w:cs="Open Sans"/>
        </w:rPr>
        <w:t xml:space="preserve">r. poz. </w:t>
      </w:r>
      <w:r w:rsidR="00B404E3">
        <w:rPr>
          <w:rFonts w:ascii="Open Sans" w:hAnsi="Open Sans" w:cs="Open Sans"/>
        </w:rPr>
        <w:t>1986 z późn. zm.</w:t>
      </w:r>
      <w:r w:rsidR="00D21B12" w:rsidRPr="00D21B12">
        <w:rPr>
          <w:rFonts w:ascii="Open Sans" w:hAnsi="Open Sans" w:cs="Open Sans"/>
        </w:rPr>
        <w:t xml:space="preserve">) </w:t>
      </w:r>
      <w:r w:rsidRPr="00090AA1">
        <w:rPr>
          <w:rFonts w:ascii="Open Sans" w:hAnsi="Open Sans" w:cs="Open Sans"/>
        </w:rPr>
        <w:t>pod nazwą:</w:t>
      </w:r>
    </w:p>
    <w:p w14:paraId="58CBD1D6" w14:textId="1E1D37A2" w:rsidR="007C6D7D" w:rsidRPr="007C6D7D" w:rsidRDefault="007C6D7D" w:rsidP="007C6D7D">
      <w:pPr>
        <w:spacing w:before="120" w:after="120"/>
        <w:jc w:val="both"/>
        <w:rPr>
          <w:rFonts w:ascii="Open Sans" w:hAnsi="Open Sans" w:cs="Open Sans"/>
          <w:b/>
        </w:rPr>
      </w:pPr>
      <w:r w:rsidRPr="007C6D7D">
        <w:rPr>
          <w:rFonts w:ascii="Open Sans" w:hAnsi="Open Sans" w:cs="Open Sans"/>
          <w:b/>
        </w:rPr>
        <w:t>Opracowanie wielowariantowej koncepcji architektoniczno –  funkcjonalno – przestrzennej  dla zadania inwestycyjnego pod nazwą: Budowa całorocznego, krytego lodowiska w Gdańsku, w dzielnicy Ujeścisko - Łostowice</w:t>
      </w:r>
    </w:p>
    <w:p w14:paraId="1E162159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(nazwa </w:t>
      </w:r>
      <w:r w:rsidRPr="00090AA1">
        <w:rPr>
          <w:rFonts w:ascii="Open Sans" w:hAnsi="Open Sans" w:cs="Open Sans"/>
        </w:rPr>
        <w:t>i adres wykonawcy/wykonawców):</w:t>
      </w:r>
    </w:p>
    <w:p w14:paraId="520A0E26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6CDB832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2041AF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</w:p>
    <w:p w14:paraId="5984C983" w14:textId="77777777" w:rsidR="00D23E07" w:rsidRPr="00090AA1" w:rsidRDefault="00090AA1" w:rsidP="00090AA1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ab/>
      </w:r>
      <w:r w:rsidRPr="00090AA1">
        <w:rPr>
          <w:rFonts w:ascii="Open Sans" w:hAnsi="Open Sans" w:cs="Open Sans"/>
        </w:rPr>
        <w:tab/>
      </w:r>
    </w:p>
    <w:p w14:paraId="56339901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(nazwy </w:t>
      </w:r>
      <w:r w:rsidRPr="00090AA1">
        <w:rPr>
          <w:rFonts w:ascii="Open Sans" w:hAnsi="Open Sans" w:cs="Open Sans"/>
        </w:rPr>
        <w:t>i adresy wykonawców):</w:t>
      </w:r>
    </w:p>
    <w:p w14:paraId="1481A338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C5F456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F5704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BE05B88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…*</w:t>
      </w:r>
    </w:p>
    <w:p w14:paraId="79245C3A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02F30586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4027A13F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B61D73D" w14:textId="119F7706" w:rsidR="00D23E07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68654F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 xml:space="preserve">o ochronie konkurencji i konsumentów (Dz. U. z </w:t>
      </w:r>
      <w:r w:rsidR="00335898">
        <w:rPr>
          <w:rFonts w:ascii="Open Sans" w:hAnsi="Open Sans" w:cs="Open Sans"/>
        </w:rPr>
        <w:t>2018, poz. 798 z późn. Zm.</w:t>
      </w:r>
      <w:r w:rsidRPr="00090AA1">
        <w:rPr>
          <w:rFonts w:ascii="Open Sans" w:hAnsi="Open Sans" w:cs="Open Sans"/>
        </w:rPr>
        <w:t>).</w:t>
      </w:r>
    </w:p>
    <w:p w14:paraId="038B187B" w14:textId="77777777" w:rsidR="00997FDB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FF3E74" w:rsidRPr="005004EF" w14:paraId="06EED027" w14:textId="77777777" w:rsidTr="00090AA1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430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EB52588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20F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97B7DB7" w14:textId="782682FF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Dokumenty należy podpisać kwalifikowanym podpisem elektronicznym</w:t>
      </w:r>
      <w:r>
        <w:rPr>
          <w:rFonts w:ascii="Open Sans" w:hAnsi="Open Sans" w:cs="Open Sans"/>
        </w:rPr>
        <w:t>)</w:t>
      </w:r>
    </w:p>
    <w:p w14:paraId="332E8184" w14:textId="5ED9FA16" w:rsidR="00A0577C" w:rsidRDefault="00A0577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8B79B3B" w14:textId="17DA77B1" w:rsidR="00685040" w:rsidRPr="00090AA1" w:rsidRDefault="00685040" w:rsidP="0068504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9 </w:t>
      </w:r>
      <w:r w:rsidRPr="00090AA1">
        <w:rPr>
          <w:rFonts w:ascii="Open Sans" w:hAnsi="Open Sans" w:cs="Open Sans"/>
        </w:rPr>
        <w:t>do SIWZ</w:t>
      </w:r>
    </w:p>
    <w:p w14:paraId="2464FE43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14:paraId="517B2648" w14:textId="77777777" w:rsidR="00FF3E74" w:rsidRPr="005004EF" w:rsidRDefault="00FF3E74" w:rsidP="00090AA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C787F1B" w14:textId="77777777" w:rsidR="00FF3E74" w:rsidRPr="005004EF" w:rsidRDefault="00FF3E74" w:rsidP="005004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14:paraId="35B11EAD" w14:textId="77777777" w:rsidR="00FF3E74" w:rsidRPr="005004EF" w:rsidRDefault="00FF3E74" w:rsidP="005004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6F2B407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7F160F0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2209C58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481ACEE9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7808C8C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299CB0C6" w14:textId="77777777" w:rsidR="00FF3E74" w:rsidRPr="00090AA1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B367491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14:paraId="7322DA4E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 w:rsidR="000A571A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B1DD774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DF2D05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26CEF548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CA4842D" w14:textId="77777777" w:rsidR="00FF3E74" w:rsidRPr="005004EF" w:rsidRDefault="00FF3E74" w:rsidP="000A571A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14:paraId="7E6F94F3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9B22FFB" w14:textId="77777777" w:rsidR="00FF3E74" w:rsidRPr="000A571A" w:rsidRDefault="00FF3E74" w:rsidP="000A571A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14:paraId="63E773D8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1540022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E95E9F3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83CE1B2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 w:rsidR="000A571A"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02AB6261" w14:textId="77777777" w:rsidR="00FF3E74" w:rsidRPr="000A571A" w:rsidRDefault="00FF3E74" w:rsidP="000A571A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3E9C842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B4351D" w14:textId="77777777" w:rsidR="00941038" w:rsidRDefault="00941038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667FA8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14:paraId="2D3C0A54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64F820" w14:textId="77777777" w:rsidR="00FF3E74" w:rsidRPr="000A571A" w:rsidRDefault="00FF3E74" w:rsidP="00941038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14:paraId="038FEC00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14:paraId="435D5F97" w14:textId="77777777" w:rsidR="00754078" w:rsidRDefault="00754078" w:rsidP="007506F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264C25D5" w14:textId="77777777" w:rsidR="00C01B44" w:rsidRPr="00C01B44" w:rsidRDefault="00C01B44" w:rsidP="00C01B44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70290868" w14:textId="52542A27" w:rsidR="00D555E5" w:rsidRDefault="00C01B44" w:rsidP="00C01B44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01B44">
        <w:rPr>
          <w:rFonts w:ascii="Open Sans" w:hAnsi="Open Sans" w:cs="Open Sans"/>
          <w:b/>
          <w:sz w:val="22"/>
          <w:szCs w:val="22"/>
        </w:rPr>
        <w:t>Opracowanie wielowariantowej koncepcji architektoniczno –  funkcjonalno – przestrzennej  dla zadania inwestycyjnego pod nazwą: Budowa całorocznego, krytego lodowiska w Gdańsku, w dzielnicy Ujeścisko - Łostowice</w:t>
      </w:r>
    </w:p>
    <w:p w14:paraId="5DF2EC49" w14:textId="2DE80DA7" w:rsidR="00FF3E74" w:rsidRPr="000A571A" w:rsidRDefault="00FF3E74" w:rsidP="00397A70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14:paraId="4B5F9D49" w14:textId="01E208D7" w:rsidR="00A52A5C" w:rsidRDefault="00A52A5C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779DE72" w14:textId="77777777" w:rsidR="00C01B44" w:rsidRDefault="00C01B4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21E185" w14:textId="77777777" w:rsidR="00FF3E74" w:rsidRPr="005004EF" w:rsidRDefault="00FF3E7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4D589A6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0E997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E2172B9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43AE1A0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1EE765D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43FB35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ACEE29F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DD8D072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1C1616F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2C3A5C3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D36C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84DCF2A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C11850D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2A3B3C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A2F3BC6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114DFA4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14:paraId="38D45FB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6688762" w14:textId="77777777" w:rsidR="00D555E5" w:rsidRDefault="00D555E5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1E924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F3C53EC" w14:textId="77777777" w:rsidR="00BE73A9" w:rsidRDefault="00090AA1" w:rsidP="00941038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10550A25" w14:textId="4402C3BF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Dokumenty należy podpisać kwalifikowanym podpisem elektronicznym</w:t>
      </w:r>
      <w:r>
        <w:rPr>
          <w:rFonts w:ascii="Open Sans" w:hAnsi="Open Sans" w:cs="Open Sans"/>
        </w:rPr>
        <w:t>)</w:t>
      </w:r>
    </w:p>
    <w:p w14:paraId="3BCC528B" w14:textId="77777777" w:rsidR="00393143" w:rsidRPr="00BE73A9" w:rsidRDefault="00393143" w:rsidP="009410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393143" w:rsidRPr="00BE73A9" w:rsidSect="00A263D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18CA0" w14:textId="77777777" w:rsidR="00290CAD" w:rsidRDefault="00290CAD">
      <w:r>
        <w:separator/>
      </w:r>
    </w:p>
  </w:endnote>
  <w:endnote w:type="continuationSeparator" w:id="0">
    <w:p w14:paraId="2EFE5290" w14:textId="77777777" w:rsidR="00290CAD" w:rsidRDefault="002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3DE8" w14:textId="77777777" w:rsidR="00391962" w:rsidRDefault="003919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0AD85B" w14:textId="77777777" w:rsidR="00391962" w:rsidRDefault="003919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EA10" w14:textId="77777777" w:rsidR="00391962" w:rsidRPr="00090AA1" w:rsidRDefault="00391962">
    <w:pPr>
      <w:pStyle w:val="Stopka"/>
      <w:jc w:val="center"/>
      <w:rPr>
        <w:rFonts w:ascii="Open Sans" w:hAnsi="Open Sans" w:cs="Open Sans"/>
      </w:rPr>
    </w:pPr>
    <w:r w:rsidRPr="00090AA1">
      <w:rPr>
        <w:rFonts w:ascii="Open Sans" w:hAnsi="Open Sans" w:cs="Open Sans"/>
      </w:rPr>
      <w:fldChar w:fldCharType="begin"/>
    </w:r>
    <w:r w:rsidRPr="00090AA1">
      <w:rPr>
        <w:rFonts w:ascii="Open Sans" w:hAnsi="Open Sans" w:cs="Open Sans"/>
      </w:rPr>
      <w:instrText>PAGE   \* MERGEFORMAT</w:instrText>
    </w:r>
    <w:r w:rsidRPr="00090AA1">
      <w:rPr>
        <w:rFonts w:ascii="Open Sans" w:hAnsi="Open Sans" w:cs="Open Sans"/>
      </w:rPr>
      <w:fldChar w:fldCharType="separate"/>
    </w:r>
    <w:r w:rsidR="00981D3E">
      <w:rPr>
        <w:rFonts w:ascii="Open Sans" w:hAnsi="Open Sans" w:cs="Open Sans"/>
        <w:noProof/>
      </w:rPr>
      <w:t>21</w:t>
    </w:r>
    <w:r w:rsidRPr="00090AA1">
      <w:rPr>
        <w:rFonts w:ascii="Open Sans" w:hAnsi="Open Sans" w:cs="Open Sans"/>
      </w:rPr>
      <w:fldChar w:fldCharType="end"/>
    </w:r>
  </w:p>
  <w:p w14:paraId="2C1065D8" w14:textId="77777777" w:rsidR="00391962" w:rsidRDefault="00391962" w:rsidP="00B4034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2D30" w14:textId="77777777" w:rsidR="00391962" w:rsidRDefault="0039196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F694DCD" w14:textId="77777777" w:rsidR="00391962" w:rsidRPr="0099329A" w:rsidRDefault="0039196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55DA7043" w14:textId="77777777" w:rsidR="00391962" w:rsidRDefault="0039196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8119C6C" w14:textId="77777777" w:rsidR="00391962" w:rsidRDefault="0039196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391962" w:rsidRDefault="003919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391962" w:rsidRDefault="0039196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391962" w:rsidRPr="002508A2" w:rsidRDefault="00391962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981D3E">
      <w:rPr>
        <w:rFonts w:ascii="Trebuchet MS" w:hAnsi="Trebuchet MS"/>
        <w:noProof/>
      </w:rPr>
      <w:t>49</w:t>
    </w:r>
    <w:r w:rsidRPr="002508A2">
      <w:rPr>
        <w:rFonts w:ascii="Trebuchet MS" w:hAnsi="Trebuchet MS"/>
      </w:rPr>
      <w:fldChar w:fldCharType="end"/>
    </w:r>
  </w:p>
  <w:p w14:paraId="37395FA4" w14:textId="77777777" w:rsidR="00391962" w:rsidRPr="002508A2" w:rsidRDefault="0039196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391962" w:rsidRDefault="0039196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391962" w:rsidRPr="00F36FEF" w:rsidRDefault="0039196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391962" w:rsidRDefault="0039196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391962" w:rsidRDefault="00391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06D82" w14:textId="77777777" w:rsidR="00290CAD" w:rsidRDefault="00290CAD">
      <w:r>
        <w:separator/>
      </w:r>
    </w:p>
  </w:footnote>
  <w:footnote w:type="continuationSeparator" w:id="0">
    <w:p w14:paraId="1D3A63C6" w14:textId="77777777" w:rsidR="00290CAD" w:rsidRDefault="002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4F65" w14:textId="77777777" w:rsidR="00391962" w:rsidRDefault="0039196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49B812" w14:textId="77777777" w:rsidR="00391962" w:rsidRDefault="0039196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EE31" w14:textId="77777777" w:rsidR="00391962" w:rsidRDefault="00391962" w:rsidP="00712BBB">
    <w:pPr>
      <w:tabs>
        <w:tab w:val="center" w:pos="4536"/>
        <w:tab w:val="right" w:pos="9071"/>
      </w:tabs>
      <w:rPr>
        <w:rFonts w:ascii="Open Sans" w:hAnsi="Open Sans" w:cs="Open Sans"/>
        <w:lang w:eastAsia="x-none"/>
      </w:rPr>
    </w:pPr>
    <w:bookmarkStart w:id="2" w:name="_Hlk501532203"/>
  </w:p>
  <w:p w14:paraId="27D3A060" w14:textId="739EAD1F" w:rsidR="00391962" w:rsidRPr="002E6650" w:rsidRDefault="00391962" w:rsidP="00712BBB">
    <w:pPr>
      <w:tabs>
        <w:tab w:val="center" w:pos="4536"/>
        <w:tab w:val="right" w:pos="9072"/>
      </w:tabs>
      <w:ind w:hanging="851"/>
      <w:rPr>
        <w:rFonts w:ascii="Open Sans" w:hAnsi="Open Sans" w:cs="Open Sans"/>
        <w:sz w:val="18"/>
        <w:szCs w:val="18"/>
        <w:lang w:eastAsia="x-none"/>
      </w:rPr>
    </w:pPr>
  </w:p>
  <w:p w14:paraId="14893E23" w14:textId="3876DE1A" w:rsidR="00391962" w:rsidRDefault="00391962" w:rsidP="002E6650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2E6650">
      <w:rPr>
        <w:rFonts w:ascii="Open Sans" w:hAnsi="Open Sans" w:cs="Open Sans"/>
        <w:sz w:val="18"/>
        <w:szCs w:val="18"/>
        <w:lang w:eastAsia="x-none"/>
      </w:rPr>
      <w:t>I/PNE/</w:t>
    </w:r>
    <w:r>
      <w:rPr>
        <w:rFonts w:ascii="Open Sans" w:hAnsi="Open Sans" w:cs="Open Sans"/>
        <w:sz w:val="18"/>
        <w:szCs w:val="18"/>
        <w:lang w:eastAsia="x-none"/>
      </w:rPr>
      <w:t>017</w:t>
    </w:r>
    <w:r w:rsidRPr="002E6650">
      <w:rPr>
        <w:rFonts w:ascii="Open Sans" w:hAnsi="Open Sans" w:cs="Open Sans"/>
        <w:sz w:val="18"/>
        <w:szCs w:val="18"/>
        <w:lang w:eastAsia="x-none"/>
      </w:rPr>
      <w:t>/201</w:t>
    </w:r>
    <w:r>
      <w:rPr>
        <w:rFonts w:ascii="Open Sans" w:hAnsi="Open Sans" w:cs="Open Sans"/>
        <w:sz w:val="18"/>
        <w:szCs w:val="18"/>
        <w:lang w:eastAsia="x-none"/>
      </w:rPr>
      <w:t>9</w:t>
    </w:r>
    <w:r w:rsidRPr="002E6650">
      <w:rPr>
        <w:rFonts w:ascii="Open Sans" w:hAnsi="Open Sans" w:cs="Open Sans"/>
        <w:sz w:val="18"/>
        <w:szCs w:val="18"/>
        <w:lang w:eastAsia="x-none"/>
      </w:rPr>
      <w:t>/TK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6395" w14:textId="77777777" w:rsidR="00391962" w:rsidRDefault="0039196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391962" w:rsidRDefault="0039196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391962" w:rsidRDefault="00391962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AB4D" w14:textId="226683C4" w:rsidR="00391962" w:rsidRPr="007506FE" w:rsidRDefault="00391962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>
      <w:rPr>
        <w:rFonts w:ascii="Trebuchet MS" w:hAnsi="Trebuchet MS" w:cs="Arial"/>
        <w:lang w:val="pl-PL"/>
      </w:rPr>
      <w:t>017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/TK</w:t>
    </w:r>
  </w:p>
  <w:p w14:paraId="14088345" w14:textId="77777777" w:rsidR="00391962" w:rsidRPr="000907DD" w:rsidRDefault="00391962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02C22C4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49F7B6E"/>
    <w:multiLevelType w:val="hybridMultilevel"/>
    <w:tmpl w:val="E31653C2"/>
    <w:lvl w:ilvl="0" w:tplc="34E22254">
      <w:start w:val="1"/>
      <w:numFmt w:val="lowerLetter"/>
      <w:lvlText w:val="%1)"/>
      <w:lvlJc w:val="left"/>
      <w:pPr>
        <w:ind w:left="3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8" w:hanging="360"/>
      </w:pPr>
    </w:lvl>
    <w:lvl w:ilvl="2" w:tplc="0415001B" w:tentative="1">
      <w:start w:val="1"/>
      <w:numFmt w:val="lowerRoman"/>
      <w:lvlText w:val="%3."/>
      <w:lvlJc w:val="right"/>
      <w:pPr>
        <w:ind w:left="5148" w:hanging="180"/>
      </w:pPr>
    </w:lvl>
    <w:lvl w:ilvl="3" w:tplc="0415000F" w:tentative="1">
      <w:start w:val="1"/>
      <w:numFmt w:val="decimal"/>
      <w:lvlText w:val="%4."/>
      <w:lvlJc w:val="left"/>
      <w:pPr>
        <w:ind w:left="5868" w:hanging="360"/>
      </w:pPr>
    </w:lvl>
    <w:lvl w:ilvl="4" w:tplc="04150019" w:tentative="1">
      <w:start w:val="1"/>
      <w:numFmt w:val="lowerLetter"/>
      <w:lvlText w:val="%5."/>
      <w:lvlJc w:val="left"/>
      <w:pPr>
        <w:ind w:left="6588" w:hanging="360"/>
      </w:pPr>
    </w:lvl>
    <w:lvl w:ilvl="5" w:tplc="0415001B" w:tentative="1">
      <w:start w:val="1"/>
      <w:numFmt w:val="lowerRoman"/>
      <w:lvlText w:val="%6."/>
      <w:lvlJc w:val="right"/>
      <w:pPr>
        <w:ind w:left="7308" w:hanging="180"/>
      </w:pPr>
    </w:lvl>
    <w:lvl w:ilvl="6" w:tplc="0415000F" w:tentative="1">
      <w:start w:val="1"/>
      <w:numFmt w:val="decimal"/>
      <w:lvlText w:val="%7."/>
      <w:lvlJc w:val="left"/>
      <w:pPr>
        <w:ind w:left="8028" w:hanging="360"/>
      </w:pPr>
    </w:lvl>
    <w:lvl w:ilvl="7" w:tplc="04150019" w:tentative="1">
      <w:start w:val="1"/>
      <w:numFmt w:val="lowerLetter"/>
      <w:lvlText w:val="%8."/>
      <w:lvlJc w:val="left"/>
      <w:pPr>
        <w:ind w:left="8748" w:hanging="360"/>
      </w:pPr>
    </w:lvl>
    <w:lvl w:ilvl="8" w:tplc="0415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14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8E6019"/>
    <w:multiLevelType w:val="multilevel"/>
    <w:tmpl w:val="FB3E1028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2951ED"/>
    <w:multiLevelType w:val="hybridMultilevel"/>
    <w:tmpl w:val="898E78AE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776773"/>
    <w:multiLevelType w:val="hybridMultilevel"/>
    <w:tmpl w:val="4B964B66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14855A97"/>
    <w:multiLevelType w:val="hybridMultilevel"/>
    <w:tmpl w:val="B93CD15E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02B41B06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BDD65A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46739D5"/>
    <w:multiLevelType w:val="hybridMultilevel"/>
    <w:tmpl w:val="E1143F2C"/>
    <w:lvl w:ilvl="0" w:tplc="04150013">
      <w:start w:val="1"/>
      <w:numFmt w:val="upperRoman"/>
      <w:lvlText w:val="%1."/>
      <w:lvlJc w:val="right"/>
      <w:pPr>
        <w:ind w:left="2138" w:hanging="18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2499494B"/>
    <w:multiLevelType w:val="hybridMultilevel"/>
    <w:tmpl w:val="33F0016A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77320"/>
    <w:multiLevelType w:val="hybridMultilevel"/>
    <w:tmpl w:val="7EAE7674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3C4A3649"/>
    <w:multiLevelType w:val="hybridMultilevel"/>
    <w:tmpl w:val="94423956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D7C7111"/>
    <w:multiLevelType w:val="hybridMultilevel"/>
    <w:tmpl w:val="D96CA2FE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A71B72"/>
    <w:multiLevelType w:val="multilevel"/>
    <w:tmpl w:val="8FCCEDFC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5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6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 w15:restartNumberingAfterBreak="0">
    <w:nsid w:val="4CDE1584"/>
    <w:multiLevelType w:val="hybridMultilevel"/>
    <w:tmpl w:val="419A3104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2B03CF"/>
    <w:multiLevelType w:val="hybridMultilevel"/>
    <w:tmpl w:val="85101BDE"/>
    <w:lvl w:ilvl="0" w:tplc="18D03A1E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3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7" w15:restartNumberingAfterBreak="0">
    <w:nsid w:val="5C97645C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D37FAC"/>
    <w:multiLevelType w:val="hybridMultilevel"/>
    <w:tmpl w:val="A0729FA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75380D"/>
    <w:multiLevelType w:val="hybridMultilevel"/>
    <w:tmpl w:val="16A8A786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2718AC"/>
    <w:multiLevelType w:val="hybridMultilevel"/>
    <w:tmpl w:val="5BDC845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4F2455"/>
    <w:multiLevelType w:val="hybridMultilevel"/>
    <w:tmpl w:val="190C2F4A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5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73" w15:restartNumberingAfterBreak="0">
    <w:nsid w:val="7DFB6655"/>
    <w:multiLevelType w:val="hybridMultilevel"/>
    <w:tmpl w:val="55CE3B26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4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74"/>
  </w:num>
  <w:num w:numId="3">
    <w:abstractNumId w:val="64"/>
  </w:num>
  <w:num w:numId="4">
    <w:abstractNumId w:val="26"/>
  </w:num>
  <w:num w:numId="5">
    <w:abstractNumId w:val="66"/>
  </w:num>
  <w:num w:numId="6">
    <w:abstractNumId w:val="21"/>
  </w:num>
  <w:num w:numId="7">
    <w:abstractNumId w:val="48"/>
  </w:num>
  <w:num w:numId="8">
    <w:abstractNumId w:val="43"/>
  </w:num>
  <w:num w:numId="9">
    <w:abstractNumId w:val="68"/>
  </w:num>
  <w:num w:numId="10">
    <w:abstractNumId w:val="25"/>
  </w:num>
  <w:num w:numId="11">
    <w:abstractNumId w:val="15"/>
  </w:num>
  <w:num w:numId="12">
    <w:abstractNumId w:val="75"/>
  </w:num>
  <w:num w:numId="13">
    <w:abstractNumId w:val="61"/>
  </w:num>
  <w:num w:numId="14">
    <w:abstractNumId w:val="71"/>
  </w:num>
  <w:num w:numId="15">
    <w:abstractNumId w:val="11"/>
  </w:num>
  <w:num w:numId="16">
    <w:abstractNumId w:val="31"/>
  </w:num>
  <w:num w:numId="17">
    <w:abstractNumId w:val="55"/>
  </w:num>
  <w:num w:numId="18">
    <w:abstractNumId w:val="35"/>
  </w:num>
  <w:num w:numId="19">
    <w:abstractNumId w:val="14"/>
  </w:num>
  <w:num w:numId="20">
    <w:abstractNumId w:val="47"/>
  </w:num>
  <w:num w:numId="21">
    <w:abstractNumId w:val="46"/>
  </w:num>
  <w:num w:numId="22">
    <w:abstractNumId w:val="56"/>
  </w:num>
  <w:num w:numId="23">
    <w:abstractNumId w:val="54"/>
  </w:num>
  <w:num w:numId="24">
    <w:abstractNumId w:val="65"/>
  </w:num>
  <w:num w:numId="25">
    <w:abstractNumId w:val="69"/>
  </w:num>
  <w:num w:numId="26">
    <w:abstractNumId w:val="17"/>
  </w:num>
  <w:num w:numId="27">
    <w:abstractNumId w:val="32"/>
  </w:num>
  <w:num w:numId="28">
    <w:abstractNumId w:val="59"/>
  </w:num>
  <w:num w:numId="29">
    <w:abstractNumId w:val="45"/>
  </w:num>
  <w:num w:numId="30">
    <w:abstractNumId w:val="27"/>
  </w:num>
  <w:num w:numId="31">
    <w:abstractNumId w:val="36"/>
  </w:num>
  <w:num w:numId="32">
    <w:abstractNumId w:val="70"/>
  </w:num>
  <w:num w:numId="33">
    <w:abstractNumId w:val="72"/>
  </w:num>
  <w:num w:numId="34">
    <w:abstractNumId w:val="41"/>
  </w:num>
  <w:num w:numId="35">
    <w:abstractNumId w:val="50"/>
  </w:num>
  <w:num w:numId="36">
    <w:abstractNumId w:val="22"/>
  </w:num>
  <w:num w:numId="37">
    <w:abstractNumId w:val="37"/>
  </w:num>
  <w:num w:numId="38">
    <w:abstractNumId w:val="20"/>
  </w:num>
  <w:num w:numId="39">
    <w:abstractNumId w:val="58"/>
  </w:num>
  <w:num w:numId="40">
    <w:abstractNumId w:val="23"/>
  </w:num>
  <w:num w:numId="41">
    <w:abstractNumId w:val="39"/>
  </w:num>
  <w:num w:numId="42">
    <w:abstractNumId w:val="34"/>
  </w:num>
  <w:num w:numId="43">
    <w:abstractNumId w:val="12"/>
  </w:num>
  <w:num w:numId="44">
    <w:abstractNumId w:val="30"/>
  </w:num>
  <w:num w:numId="45">
    <w:abstractNumId w:val="67"/>
  </w:num>
  <w:num w:numId="46">
    <w:abstractNumId w:val="53"/>
  </w:num>
  <w:num w:numId="47">
    <w:abstractNumId w:val="62"/>
  </w:num>
  <w:num w:numId="48">
    <w:abstractNumId w:val="38"/>
  </w:num>
  <w:num w:numId="49">
    <w:abstractNumId w:val="19"/>
  </w:num>
  <w:num w:numId="50">
    <w:abstractNumId w:val="29"/>
  </w:num>
  <w:num w:numId="51">
    <w:abstractNumId w:val="73"/>
  </w:num>
  <w:num w:numId="52">
    <w:abstractNumId w:val="33"/>
  </w:num>
  <w:num w:numId="53">
    <w:abstractNumId w:val="13"/>
  </w:num>
  <w:num w:numId="54">
    <w:abstractNumId w:val="49"/>
  </w:num>
  <w:num w:numId="55">
    <w:abstractNumId w:val="57"/>
  </w:num>
  <w:num w:numId="56">
    <w:abstractNumId w:val="18"/>
  </w:num>
  <w:num w:numId="57">
    <w:abstractNumId w:val="28"/>
  </w:num>
  <w:num w:numId="58">
    <w:abstractNumId w:val="51"/>
  </w:num>
  <w:num w:numId="59">
    <w:abstractNumId w:val="60"/>
  </w:num>
  <w:num w:numId="60">
    <w:abstractNumId w:val="42"/>
  </w:num>
  <w:num w:numId="61">
    <w:abstractNumId w:val="40"/>
  </w:num>
  <w:num w:numId="62">
    <w:abstractNumId w:val="63"/>
  </w:num>
  <w:num w:numId="63">
    <w:abstractNumId w:val="52"/>
  </w:num>
  <w:num w:numId="64">
    <w:abstractNumId w:val="16"/>
  </w:num>
  <w:num w:numId="65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2F1D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838"/>
    <w:rsid w:val="00010C26"/>
    <w:rsid w:val="00011BBC"/>
    <w:rsid w:val="00012088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F"/>
    <w:rsid w:val="0004497E"/>
    <w:rsid w:val="00044C73"/>
    <w:rsid w:val="00044CE3"/>
    <w:rsid w:val="00044E3E"/>
    <w:rsid w:val="00044F13"/>
    <w:rsid w:val="00045246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AB5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2A5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5FFC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6FD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2D7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1646"/>
    <w:rsid w:val="000B18E6"/>
    <w:rsid w:val="000B1973"/>
    <w:rsid w:val="000B1D27"/>
    <w:rsid w:val="000B2063"/>
    <w:rsid w:val="000B2241"/>
    <w:rsid w:val="000B235F"/>
    <w:rsid w:val="000B2463"/>
    <w:rsid w:val="000B3225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B7F49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2E2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A33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1F7F"/>
    <w:rsid w:val="000E2DAF"/>
    <w:rsid w:val="000E31AC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7C"/>
    <w:rsid w:val="000E51D0"/>
    <w:rsid w:val="000E558C"/>
    <w:rsid w:val="000E5D2E"/>
    <w:rsid w:val="000E5EA6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988"/>
    <w:rsid w:val="000F3A87"/>
    <w:rsid w:val="000F3C04"/>
    <w:rsid w:val="000F3CAE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410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79E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1EAF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529"/>
    <w:rsid w:val="00145628"/>
    <w:rsid w:val="00145700"/>
    <w:rsid w:val="001457EA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CC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0D87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59"/>
    <w:rsid w:val="001634E9"/>
    <w:rsid w:val="00163715"/>
    <w:rsid w:val="0016388E"/>
    <w:rsid w:val="00163BFF"/>
    <w:rsid w:val="00164B77"/>
    <w:rsid w:val="0016501A"/>
    <w:rsid w:val="00165168"/>
    <w:rsid w:val="00165441"/>
    <w:rsid w:val="00165490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46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58C"/>
    <w:rsid w:val="00193865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66"/>
    <w:rsid w:val="001A3A8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A6F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762F"/>
    <w:rsid w:val="001C7693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661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30F"/>
    <w:rsid w:val="001D78A8"/>
    <w:rsid w:val="001D7A6E"/>
    <w:rsid w:val="001D7AFC"/>
    <w:rsid w:val="001D7D04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23"/>
    <w:rsid w:val="001E2A7E"/>
    <w:rsid w:val="001E2DC8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9AA"/>
    <w:rsid w:val="001F3BE8"/>
    <w:rsid w:val="001F3FA9"/>
    <w:rsid w:val="001F436B"/>
    <w:rsid w:val="001F482C"/>
    <w:rsid w:val="001F48A0"/>
    <w:rsid w:val="001F4DE7"/>
    <w:rsid w:val="001F4E6B"/>
    <w:rsid w:val="001F5002"/>
    <w:rsid w:val="001F5668"/>
    <w:rsid w:val="001F5A9D"/>
    <w:rsid w:val="001F605D"/>
    <w:rsid w:val="001F6105"/>
    <w:rsid w:val="001F6735"/>
    <w:rsid w:val="001F6836"/>
    <w:rsid w:val="001F6909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21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97A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5CF"/>
    <w:rsid w:val="00233AF1"/>
    <w:rsid w:val="00233D5E"/>
    <w:rsid w:val="00233EA3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2A7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E4A"/>
    <w:rsid w:val="00290628"/>
    <w:rsid w:val="00290936"/>
    <w:rsid w:val="00290A42"/>
    <w:rsid w:val="00290A69"/>
    <w:rsid w:val="00290A6B"/>
    <w:rsid w:val="00290B14"/>
    <w:rsid w:val="00290CAD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3A9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A04"/>
    <w:rsid w:val="002A4D0D"/>
    <w:rsid w:val="002A5A1B"/>
    <w:rsid w:val="002A5CBF"/>
    <w:rsid w:val="002A5DC8"/>
    <w:rsid w:val="002A6969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46D"/>
    <w:rsid w:val="002B2961"/>
    <w:rsid w:val="002B2BCF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14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6650"/>
    <w:rsid w:val="002E67B3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17E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8C5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872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05A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1EAE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92C"/>
    <w:rsid w:val="00372F68"/>
    <w:rsid w:val="00372F6A"/>
    <w:rsid w:val="0037306E"/>
    <w:rsid w:val="003731D4"/>
    <w:rsid w:val="003736F2"/>
    <w:rsid w:val="00373E69"/>
    <w:rsid w:val="00373FEC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1E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962"/>
    <w:rsid w:val="00391A9E"/>
    <w:rsid w:val="00391D1F"/>
    <w:rsid w:val="00391E43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917"/>
    <w:rsid w:val="003B4B06"/>
    <w:rsid w:val="003B4D05"/>
    <w:rsid w:val="003B4E37"/>
    <w:rsid w:val="003B4F75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412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06"/>
    <w:rsid w:val="003C7F67"/>
    <w:rsid w:val="003C7FE1"/>
    <w:rsid w:val="003D0C5D"/>
    <w:rsid w:val="003D0CF5"/>
    <w:rsid w:val="003D0E27"/>
    <w:rsid w:val="003D0ED5"/>
    <w:rsid w:val="003D15AA"/>
    <w:rsid w:val="003D15C5"/>
    <w:rsid w:val="003D1670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3A3"/>
    <w:rsid w:val="003F1BCE"/>
    <w:rsid w:val="003F1D22"/>
    <w:rsid w:val="003F24D9"/>
    <w:rsid w:val="003F2681"/>
    <w:rsid w:val="003F2725"/>
    <w:rsid w:val="003F27B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B11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ED1"/>
    <w:rsid w:val="00426EF6"/>
    <w:rsid w:val="004278E5"/>
    <w:rsid w:val="004302C6"/>
    <w:rsid w:val="00430574"/>
    <w:rsid w:val="00430835"/>
    <w:rsid w:val="00430DC8"/>
    <w:rsid w:val="00431292"/>
    <w:rsid w:val="004312EE"/>
    <w:rsid w:val="004316E6"/>
    <w:rsid w:val="00431840"/>
    <w:rsid w:val="00432A06"/>
    <w:rsid w:val="00432BA2"/>
    <w:rsid w:val="00432C0C"/>
    <w:rsid w:val="00433019"/>
    <w:rsid w:val="0043308F"/>
    <w:rsid w:val="00433273"/>
    <w:rsid w:val="004332CC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E54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3EC"/>
    <w:rsid w:val="0045692C"/>
    <w:rsid w:val="00456A3C"/>
    <w:rsid w:val="00457289"/>
    <w:rsid w:val="004574B8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49B"/>
    <w:rsid w:val="00463693"/>
    <w:rsid w:val="00463764"/>
    <w:rsid w:val="00463A07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6C3"/>
    <w:rsid w:val="0049486A"/>
    <w:rsid w:val="004953C7"/>
    <w:rsid w:val="00495514"/>
    <w:rsid w:val="00495661"/>
    <w:rsid w:val="00495805"/>
    <w:rsid w:val="00495A4C"/>
    <w:rsid w:val="00495B3A"/>
    <w:rsid w:val="00495D6D"/>
    <w:rsid w:val="004960C5"/>
    <w:rsid w:val="004962E0"/>
    <w:rsid w:val="00496567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52F"/>
    <w:rsid w:val="004A5D27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C89"/>
    <w:rsid w:val="004A6FB7"/>
    <w:rsid w:val="004A7214"/>
    <w:rsid w:val="004A7345"/>
    <w:rsid w:val="004A774A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838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31E"/>
    <w:rsid w:val="004C54B2"/>
    <w:rsid w:val="004C5621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44A7"/>
    <w:rsid w:val="004D4555"/>
    <w:rsid w:val="004D4832"/>
    <w:rsid w:val="004D5511"/>
    <w:rsid w:val="004D5613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23E"/>
    <w:rsid w:val="004E435A"/>
    <w:rsid w:val="004E491C"/>
    <w:rsid w:val="004E4C84"/>
    <w:rsid w:val="004E4FA7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C7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DD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52E"/>
    <w:rsid w:val="0053456F"/>
    <w:rsid w:val="00534ADE"/>
    <w:rsid w:val="00534CC8"/>
    <w:rsid w:val="00534E9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398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CB"/>
    <w:rsid w:val="0055558D"/>
    <w:rsid w:val="005555D8"/>
    <w:rsid w:val="00555A6D"/>
    <w:rsid w:val="00555A8F"/>
    <w:rsid w:val="00555BC4"/>
    <w:rsid w:val="00555E0E"/>
    <w:rsid w:val="0055631E"/>
    <w:rsid w:val="005564C2"/>
    <w:rsid w:val="005565FF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5918"/>
    <w:rsid w:val="0056595C"/>
    <w:rsid w:val="00565A08"/>
    <w:rsid w:val="00565ECF"/>
    <w:rsid w:val="00565FA8"/>
    <w:rsid w:val="00565FF7"/>
    <w:rsid w:val="005662D0"/>
    <w:rsid w:val="0056649B"/>
    <w:rsid w:val="00566F32"/>
    <w:rsid w:val="005671A2"/>
    <w:rsid w:val="00567A5E"/>
    <w:rsid w:val="00567B40"/>
    <w:rsid w:val="00567F42"/>
    <w:rsid w:val="0057017D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83E"/>
    <w:rsid w:val="00586BB3"/>
    <w:rsid w:val="00586EE6"/>
    <w:rsid w:val="005877C9"/>
    <w:rsid w:val="00587864"/>
    <w:rsid w:val="0058792E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C08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993"/>
    <w:rsid w:val="00595A2A"/>
    <w:rsid w:val="00595BC9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9B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3"/>
    <w:rsid w:val="005A5234"/>
    <w:rsid w:val="005A5378"/>
    <w:rsid w:val="005A53C4"/>
    <w:rsid w:val="005A5420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50A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285"/>
    <w:rsid w:val="005E6FB0"/>
    <w:rsid w:val="005E73A8"/>
    <w:rsid w:val="005E7A1E"/>
    <w:rsid w:val="005E7AA5"/>
    <w:rsid w:val="005E7C9A"/>
    <w:rsid w:val="005E7D8F"/>
    <w:rsid w:val="005F004B"/>
    <w:rsid w:val="005F0317"/>
    <w:rsid w:val="005F0353"/>
    <w:rsid w:val="005F04DC"/>
    <w:rsid w:val="005F0C4B"/>
    <w:rsid w:val="005F1108"/>
    <w:rsid w:val="005F1396"/>
    <w:rsid w:val="005F15DF"/>
    <w:rsid w:val="005F1727"/>
    <w:rsid w:val="005F18A8"/>
    <w:rsid w:val="005F240E"/>
    <w:rsid w:val="005F27F8"/>
    <w:rsid w:val="005F28EF"/>
    <w:rsid w:val="005F37BB"/>
    <w:rsid w:val="005F3A66"/>
    <w:rsid w:val="005F3A79"/>
    <w:rsid w:val="005F42D8"/>
    <w:rsid w:val="005F4321"/>
    <w:rsid w:val="005F4DAA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ABA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905"/>
    <w:rsid w:val="00641A06"/>
    <w:rsid w:val="00641B18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BD7"/>
    <w:rsid w:val="00655C25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77CBD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9C5"/>
    <w:rsid w:val="00682D77"/>
    <w:rsid w:val="0068323D"/>
    <w:rsid w:val="0068327E"/>
    <w:rsid w:val="0068395F"/>
    <w:rsid w:val="00683DEA"/>
    <w:rsid w:val="0068439C"/>
    <w:rsid w:val="006848F2"/>
    <w:rsid w:val="00684FCC"/>
    <w:rsid w:val="00685040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8EF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31C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C7E4D"/>
    <w:rsid w:val="006D027F"/>
    <w:rsid w:val="006D0320"/>
    <w:rsid w:val="006D0483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C"/>
    <w:rsid w:val="007076AE"/>
    <w:rsid w:val="00707A3C"/>
    <w:rsid w:val="00707AC6"/>
    <w:rsid w:val="00707D38"/>
    <w:rsid w:val="00707E41"/>
    <w:rsid w:val="0071019C"/>
    <w:rsid w:val="00710FFA"/>
    <w:rsid w:val="007116D2"/>
    <w:rsid w:val="00711DCA"/>
    <w:rsid w:val="00711E86"/>
    <w:rsid w:val="00711FDF"/>
    <w:rsid w:val="007123C5"/>
    <w:rsid w:val="007126F2"/>
    <w:rsid w:val="007127F5"/>
    <w:rsid w:val="00712ABC"/>
    <w:rsid w:val="00712BBB"/>
    <w:rsid w:val="0071339D"/>
    <w:rsid w:val="00713C18"/>
    <w:rsid w:val="00713C46"/>
    <w:rsid w:val="00713CC1"/>
    <w:rsid w:val="00713F14"/>
    <w:rsid w:val="007140C1"/>
    <w:rsid w:val="00714507"/>
    <w:rsid w:val="0071468D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400C"/>
    <w:rsid w:val="007341E8"/>
    <w:rsid w:val="00734397"/>
    <w:rsid w:val="007343E5"/>
    <w:rsid w:val="00734539"/>
    <w:rsid w:val="007345A8"/>
    <w:rsid w:val="0073476E"/>
    <w:rsid w:val="00734BE5"/>
    <w:rsid w:val="00734C3B"/>
    <w:rsid w:val="00735243"/>
    <w:rsid w:val="007356B8"/>
    <w:rsid w:val="007356E3"/>
    <w:rsid w:val="007358E7"/>
    <w:rsid w:val="00735A2F"/>
    <w:rsid w:val="00735FCB"/>
    <w:rsid w:val="007360D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4A3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F73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DAE"/>
    <w:rsid w:val="00797E8C"/>
    <w:rsid w:val="007A0492"/>
    <w:rsid w:val="007A055C"/>
    <w:rsid w:val="007A0593"/>
    <w:rsid w:val="007A0E95"/>
    <w:rsid w:val="007A11DA"/>
    <w:rsid w:val="007A15C9"/>
    <w:rsid w:val="007A203A"/>
    <w:rsid w:val="007A217C"/>
    <w:rsid w:val="007A229A"/>
    <w:rsid w:val="007A244C"/>
    <w:rsid w:val="007A24DF"/>
    <w:rsid w:val="007A29EF"/>
    <w:rsid w:val="007A2E83"/>
    <w:rsid w:val="007A33BA"/>
    <w:rsid w:val="007A3530"/>
    <w:rsid w:val="007A35B6"/>
    <w:rsid w:val="007A37CF"/>
    <w:rsid w:val="007A3A59"/>
    <w:rsid w:val="007A3A74"/>
    <w:rsid w:val="007A3DF5"/>
    <w:rsid w:val="007A3E38"/>
    <w:rsid w:val="007A3EF2"/>
    <w:rsid w:val="007A45A2"/>
    <w:rsid w:val="007A46C0"/>
    <w:rsid w:val="007A4A2D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EE"/>
    <w:rsid w:val="007B6CF4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86B"/>
    <w:rsid w:val="007C6A71"/>
    <w:rsid w:val="007C6D7D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22E"/>
    <w:rsid w:val="007D7893"/>
    <w:rsid w:val="007D7B93"/>
    <w:rsid w:val="007D7CE9"/>
    <w:rsid w:val="007D7D43"/>
    <w:rsid w:val="007D7E36"/>
    <w:rsid w:val="007E0090"/>
    <w:rsid w:val="007E038E"/>
    <w:rsid w:val="007E0507"/>
    <w:rsid w:val="007E085C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03F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00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4F7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407"/>
    <w:rsid w:val="0083383C"/>
    <w:rsid w:val="00833F28"/>
    <w:rsid w:val="00833F82"/>
    <w:rsid w:val="008340AF"/>
    <w:rsid w:val="0083425F"/>
    <w:rsid w:val="00834448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2CE"/>
    <w:rsid w:val="00847589"/>
    <w:rsid w:val="0084778D"/>
    <w:rsid w:val="0084791B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D67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1B"/>
    <w:rsid w:val="0088483B"/>
    <w:rsid w:val="00884A3C"/>
    <w:rsid w:val="00884ED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0EB7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6CF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54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2E8B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3C0"/>
    <w:rsid w:val="008D35A2"/>
    <w:rsid w:val="008D36D5"/>
    <w:rsid w:val="008D3AE3"/>
    <w:rsid w:val="008D3DE1"/>
    <w:rsid w:val="008D4712"/>
    <w:rsid w:val="008D479A"/>
    <w:rsid w:val="008D4DA1"/>
    <w:rsid w:val="008D50A0"/>
    <w:rsid w:val="008D52B9"/>
    <w:rsid w:val="008D542F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A4E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2EAD"/>
    <w:rsid w:val="008E3088"/>
    <w:rsid w:val="008E3254"/>
    <w:rsid w:val="008E3412"/>
    <w:rsid w:val="008E3448"/>
    <w:rsid w:val="008E3772"/>
    <w:rsid w:val="008E3AAA"/>
    <w:rsid w:val="008E3EB8"/>
    <w:rsid w:val="008E3FE1"/>
    <w:rsid w:val="008E40F7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5B4"/>
    <w:rsid w:val="008E6AC7"/>
    <w:rsid w:val="008E734C"/>
    <w:rsid w:val="008E7727"/>
    <w:rsid w:val="008E786D"/>
    <w:rsid w:val="008F016D"/>
    <w:rsid w:val="008F02DA"/>
    <w:rsid w:val="008F0364"/>
    <w:rsid w:val="008F071E"/>
    <w:rsid w:val="008F07C9"/>
    <w:rsid w:val="008F0B9E"/>
    <w:rsid w:val="008F0C05"/>
    <w:rsid w:val="008F1213"/>
    <w:rsid w:val="008F1C9F"/>
    <w:rsid w:val="008F1E54"/>
    <w:rsid w:val="008F2037"/>
    <w:rsid w:val="008F2488"/>
    <w:rsid w:val="008F249A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2D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8AF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079"/>
    <w:rsid w:val="00932709"/>
    <w:rsid w:val="00932779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D04"/>
    <w:rsid w:val="00961244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72F"/>
    <w:rsid w:val="00963E4B"/>
    <w:rsid w:val="009640C7"/>
    <w:rsid w:val="00964387"/>
    <w:rsid w:val="0096488B"/>
    <w:rsid w:val="00964BDC"/>
    <w:rsid w:val="00964CA5"/>
    <w:rsid w:val="00964E0C"/>
    <w:rsid w:val="0096526A"/>
    <w:rsid w:val="00965515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782"/>
    <w:rsid w:val="0098028E"/>
    <w:rsid w:val="00980506"/>
    <w:rsid w:val="009808EA"/>
    <w:rsid w:val="00981289"/>
    <w:rsid w:val="00981621"/>
    <w:rsid w:val="00981D3E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765"/>
    <w:rsid w:val="00984D83"/>
    <w:rsid w:val="00985A63"/>
    <w:rsid w:val="00985B85"/>
    <w:rsid w:val="00985BA2"/>
    <w:rsid w:val="00985CB7"/>
    <w:rsid w:val="00985D99"/>
    <w:rsid w:val="00985EB6"/>
    <w:rsid w:val="0098682C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5B1"/>
    <w:rsid w:val="009A27A7"/>
    <w:rsid w:val="009A33F9"/>
    <w:rsid w:val="009A3763"/>
    <w:rsid w:val="009A3B6B"/>
    <w:rsid w:val="009A3C3C"/>
    <w:rsid w:val="009A463F"/>
    <w:rsid w:val="009A46F2"/>
    <w:rsid w:val="009A4B60"/>
    <w:rsid w:val="009A53CE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66F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34F"/>
    <w:rsid w:val="009C6468"/>
    <w:rsid w:val="009C6728"/>
    <w:rsid w:val="009C673A"/>
    <w:rsid w:val="009C68C1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DA"/>
    <w:rsid w:val="009D54D0"/>
    <w:rsid w:val="009D567F"/>
    <w:rsid w:val="009D5745"/>
    <w:rsid w:val="009D5C32"/>
    <w:rsid w:val="009D5E67"/>
    <w:rsid w:val="009D61E6"/>
    <w:rsid w:val="009D655C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8E2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4034"/>
    <w:rsid w:val="00A04DE1"/>
    <w:rsid w:val="00A05321"/>
    <w:rsid w:val="00A0577C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2D3"/>
    <w:rsid w:val="00A136DB"/>
    <w:rsid w:val="00A13A52"/>
    <w:rsid w:val="00A13F85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56F9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C4C"/>
    <w:rsid w:val="00A62272"/>
    <w:rsid w:val="00A622EB"/>
    <w:rsid w:val="00A62319"/>
    <w:rsid w:val="00A62429"/>
    <w:rsid w:val="00A62733"/>
    <w:rsid w:val="00A62AA9"/>
    <w:rsid w:val="00A62F16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5E81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8F3"/>
    <w:rsid w:val="00A8302D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604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A34"/>
    <w:rsid w:val="00AC6DD6"/>
    <w:rsid w:val="00AC74AA"/>
    <w:rsid w:val="00AC7CD6"/>
    <w:rsid w:val="00AD029A"/>
    <w:rsid w:val="00AD04AC"/>
    <w:rsid w:val="00AD0975"/>
    <w:rsid w:val="00AD0B4D"/>
    <w:rsid w:val="00AD0E58"/>
    <w:rsid w:val="00AD17B9"/>
    <w:rsid w:val="00AD1DBE"/>
    <w:rsid w:val="00AD23FF"/>
    <w:rsid w:val="00AD24C0"/>
    <w:rsid w:val="00AD24CB"/>
    <w:rsid w:val="00AD29C9"/>
    <w:rsid w:val="00AD2BD9"/>
    <w:rsid w:val="00AD2E95"/>
    <w:rsid w:val="00AD301C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89F"/>
    <w:rsid w:val="00AD7937"/>
    <w:rsid w:val="00AD7A14"/>
    <w:rsid w:val="00AE073A"/>
    <w:rsid w:val="00AE0792"/>
    <w:rsid w:val="00AE0828"/>
    <w:rsid w:val="00AE0A9B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26A"/>
    <w:rsid w:val="00AF05C6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3BE7"/>
    <w:rsid w:val="00AF4089"/>
    <w:rsid w:val="00AF471E"/>
    <w:rsid w:val="00AF47AA"/>
    <w:rsid w:val="00AF4FE4"/>
    <w:rsid w:val="00AF52C0"/>
    <w:rsid w:val="00AF62A3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60D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F34"/>
    <w:rsid w:val="00B061F6"/>
    <w:rsid w:val="00B067B1"/>
    <w:rsid w:val="00B0697F"/>
    <w:rsid w:val="00B06FDD"/>
    <w:rsid w:val="00B074E7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8D2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07E"/>
    <w:rsid w:val="00B34113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4E3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B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619"/>
    <w:rsid w:val="00B46CFD"/>
    <w:rsid w:val="00B479F7"/>
    <w:rsid w:val="00B501C1"/>
    <w:rsid w:val="00B50306"/>
    <w:rsid w:val="00B50374"/>
    <w:rsid w:val="00B5076A"/>
    <w:rsid w:val="00B507F0"/>
    <w:rsid w:val="00B50BAE"/>
    <w:rsid w:val="00B50E9E"/>
    <w:rsid w:val="00B524BE"/>
    <w:rsid w:val="00B52584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2D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6F95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4B8"/>
    <w:rsid w:val="00B74728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5E0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CB0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350B"/>
    <w:rsid w:val="00BB4044"/>
    <w:rsid w:val="00BB42F0"/>
    <w:rsid w:val="00BB454C"/>
    <w:rsid w:val="00BB4C9E"/>
    <w:rsid w:val="00BB4D90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1B3"/>
    <w:rsid w:val="00BC13D7"/>
    <w:rsid w:val="00BC1655"/>
    <w:rsid w:val="00BC17C7"/>
    <w:rsid w:val="00BC18E0"/>
    <w:rsid w:val="00BC1AB0"/>
    <w:rsid w:val="00BC1EF3"/>
    <w:rsid w:val="00BC201E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DE"/>
    <w:rsid w:val="00BC446A"/>
    <w:rsid w:val="00BC44B6"/>
    <w:rsid w:val="00BC4564"/>
    <w:rsid w:val="00BC46F1"/>
    <w:rsid w:val="00BC4898"/>
    <w:rsid w:val="00BC4BCE"/>
    <w:rsid w:val="00BC5D39"/>
    <w:rsid w:val="00BC64B8"/>
    <w:rsid w:val="00BC6686"/>
    <w:rsid w:val="00BC66C4"/>
    <w:rsid w:val="00BC6C58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A22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E7688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E1B"/>
    <w:rsid w:val="00BF1F29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9C1"/>
    <w:rsid w:val="00BF5F9E"/>
    <w:rsid w:val="00BF6094"/>
    <w:rsid w:val="00BF610F"/>
    <w:rsid w:val="00BF6303"/>
    <w:rsid w:val="00BF6904"/>
    <w:rsid w:val="00BF6C18"/>
    <w:rsid w:val="00BF6FFB"/>
    <w:rsid w:val="00BF7983"/>
    <w:rsid w:val="00BF7AD4"/>
    <w:rsid w:val="00BF7C6D"/>
    <w:rsid w:val="00C003E4"/>
    <w:rsid w:val="00C00CB2"/>
    <w:rsid w:val="00C012DE"/>
    <w:rsid w:val="00C0143E"/>
    <w:rsid w:val="00C014AA"/>
    <w:rsid w:val="00C019D0"/>
    <w:rsid w:val="00C01B44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758"/>
    <w:rsid w:val="00C05A9B"/>
    <w:rsid w:val="00C05B37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AE1"/>
    <w:rsid w:val="00C31DA9"/>
    <w:rsid w:val="00C33222"/>
    <w:rsid w:val="00C3346F"/>
    <w:rsid w:val="00C3387E"/>
    <w:rsid w:val="00C3413E"/>
    <w:rsid w:val="00C341C4"/>
    <w:rsid w:val="00C34677"/>
    <w:rsid w:val="00C3480F"/>
    <w:rsid w:val="00C348E5"/>
    <w:rsid w:val="00C34B17"/>
    <w:rsid w:val="00C352A9"/>
    <w:rsid w:val="00C35BAD"/>
    <w:rsid w:val="00C35E63"/>
    <w:rsid w:val="00C35EFF"/>
    <w:rsid w:val="00C36847"/>
    <w:rsid w:val="00C36878"/>
    <w:rsid w:val="00C36897"/>
    <w:rsid w:val="00C36C87"/>
    <w:rsid w:val="00C36F2A"/>
    <w:rsid w:val="00C36F70"/>
    <w:rsid w:val="00C36FF9"/>
    <w:rsid w:val="00C374C4"/>
    <w:rsid w:val="00C376C8"/>
    <w:rsid w:val="00C377CE"/>
    <w:rsid w:val="00C37F4A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42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1FD5"/>
    <w:rsid w:val="00C5203D"/>
    <w:rsid w:val="00C522C7"/>
    <w:rsid w:val="00C5239A"/>
    <w:rsid w:val="00C52475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1D2B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6FD6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9D"/>
    <w:rsid w:val="00C70CA6"/>
    <w:rsid w:val="00C70D0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2F40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295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00"/>
    <w:rsid w:val="00C84B42"/>
    <w:rsid w:val="00C84C34"/>
    <w:rsid w:val="00C84D29"/>
    <w:rsid w:val="00C85344"/>
    <w:rsid w:val="00C854B1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D6A"/>
    <w:rsid w:val="00CB7835"/>
    <w:rsid w:val="00CB7B30"/>
    <w:rsid w:val="00CB7B55"/>
    <w:rsid w:val="00CB7C3E"/>
    <w:rsid w:val="00CC011C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4F2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4540"/>
    <w:rsid w:val="00D14EF5"/>
    <w:rsid w:val="00D150F9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E8C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A1C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5F03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814"/>
    <w:rsid w:val="00D4591C"/>
    <w:rsid w:val="00D45B54"/>
    <w:rsid w:val="00D45BF5"/>
    <w:rsid w:val="00D45E40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89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6F2"/>
    <w:rsid w:val="00D63A9E"/>
    <w:rsid w:val="00D63E3F"/>
    <w:rsid w:val="00D63F86"/>
    <w:rsid w:val="00D64088"/>
    <w:rsid w:val="00D641CA"/>
    <w:rsid w:val="00D64384"/>
    <w:rsid w:val="00D6441F"/>
    <w:rsid w:val="00D64553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6D99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5EFE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DAB"/>
    <w:rsid w:val="00D8100B"/>
    <w:rsid w:val="00D81084"/>
    <w:rsid w:val="00D813F3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8D6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87AE7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0B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A24"/>
    <w:rsid w:val="00DA0B3D"/>
    <w:rsid w:val="00DA0FCC"/>
    <w:rsid w:val="00DA11B1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A7FEC"/>
    <w:rsid w:val="00DB06B0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707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8C"/>
    <w:rsid w:val="00DB753F"/>
    <w:rsid w:val="00DB77D8"/>
    <w:rsid w:val="00DB7BC8"/>
    <w:rsid w:val="00DB7DBE"/>
    <w:rsid w:val="00DB7DFE"/>
    <w:rsid w:val="00DB7FD0"/>
    <w:rsid w:val="00DC0E8D"/>
    <w:rsid w:val="00DC1616"/>
    <w:rsid w:val="00DC257B"/>
    <w:rsid w:val="00DC259C"/>
    <w:rsid w:val="00DC29E7"/>
    <w:rsid w:val="00DC2FED"/>
    <w:rsid w:val="00DC32B5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04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859"/>
    <w:rsid w:val="00DE1A6C"/>
    <w:rsid w:val="00DE1DAA"/>
    <w:rsid w:val="00DE1F39"/>
    <w:rsid w:val="00DE1F87"/>
    <w:rsid w:val="00DE2544"/>
    <w:rsid w:val="00DE27AF"/>
    <w:rsid w:val="00DE285F"/>
    <w:rsid w:val="00DE2886"/>
    <w:rsid w:val="00DE2B11"/>
    <w:rsid w:val="00DE2C28"/>
    <w:rsid w:val="00DE3460"/>
    <w:rsid w:val="00DE3A67"/>
    <w:rsid w:val="00DE40B8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3"/>
    <w:rsid w:val="00DF3043"/>
    <w:rsid w:val="00DF3559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C15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07B5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6FF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77B92"/>
    <w:rsid w:val="00E80984"/>
    <w:rsid w:val="00E809B1"/>
    <w:rsid w:val="00E81284"/>
    <w:rsid w:val="00E81651"/>
    <w:rsid w:val="00E81953"/>
    <w:rsid w:val="00E81D6A"/>
    <w:rsid w:val="00E81EEA"/>
    <w:rsid w:val="00E82035"/>
    <w:rsid w:val="00E8222B"/>
    <w:rsid w:val="00E829C3"/>
    <w:rsid w:val="00E82BBA"/>
    <w:rsid w:val="00E82CA6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43A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754"/>
    <w:rsid w:val="00EA37A7"/>
    <w:rsid w:val="00EA3A62"/>
    <w:rsid w:val="00EA3CEF"/>
    <w:rsid w:val="00EA3FA3"/>
    <w:rsid w:val="00EA4548"/>
    <w:rsid w:val="00EA4B30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E5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3A9"/>
    <w:rsid w:val="00EC4738"/>
    <w:rsid w:val="00EC480C"/>
    <w:rsid w:val="00EC4CEF"/>
    <w:rsid w:val="00EC4FA1"/>
    <w:rsid w:val="00EC576A"/>
    <w:rsid w:val="00EC595C"/>
    <w:rsid w:val="00EC5A2C"/>
    <w:rsid w:val="00EC5E6C"/>
    <w:rsid w:val="00EC5F95"/>
    <w:rsid w:val="00EC60A4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063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24"/>
    <w:rsid w:val="00EE1542"/>
    <w:rsid w:val="00EE1D48"/>
    <w:rsid w:val="00EE2077"/>
    <w:rsid w:val="00EE2126"/>
    <w:rsid w:val="00EE2741"/>
    <w:rsid w:val="00EE3451"/>
    <w:rsid w:val="00EE397E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3DAE"/>
    <w:rsid w:val="00EF4535"/>
    <w:rsid w:val="00EF484B"/>
    <w:rsid w:val="00EF4CE8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1F0F"/>
    <w:rsid w:val="00F0206F"/>
    <w:rsid w:val="00F02457"/>
    <w:rsid w:val="00F02495"/>
    <w:rsid w:val="00F02BC9"/>
    <w:rsid w:val="00F02FA3"/>
    <w:rsid w:val="00F03247"/>
    <w:rsid w:val="00F0340E"/>
    <w:rsid w:val="00F03BB9"/>
    <w:rsid w:val="00F03E59"/>
    <w:rsid w:val="00F0468A"/>
    <w:rsid w:val="00F04888"/>
    <w:rsid w:val="00F04D23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30E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E69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CE2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CBF"/>
    <w:rsid w:val="00F45104"/>
    <w:rsid w:val="00F45D64"/>
    <w:rsid w:val="00F45E42"/>
    <w:rsid w:val="00F46079"/>
    <w:rsid w:val="00F46113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F5F"/>
    <w:rsid w:val="00F53FF1"/>
    <w:rsid w:val="00F5418C"/>
    <w:rsid w:val="00F549B0"/>
    <w:rsid w:val="00F54AFB"/>
    <w:rsid w:val="00F54BD0"/>
    <w:rsid w:val="00F5515E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729D"/>
    <w:rsid w:val="00F577C5"/>
    <w:rsid w:val="00F57A00"/>
    <w:rsid w:val="00F57AE6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6DC"/>
    <w:rsid w:val="00F7377A"/>
    <w:rsid w:val="00F73D8E"/>
    <w:rsid w:val="00F742C6"/>
    <w:rsid w:val="00F74434"/>
    <w:rsid w:val="00F74676"/>
    <w:rsid w:val="00F74D30"/>
    <w:rsid w:val="00F74E2B"/>
    <w:rsid w:val="00F74E41"/>
    <w:rsid w:val="00F74E66"/>
    <w:rsid w:val="00F74F8D"/>
    <w:rsid w:val="00F75362"/>
    <w:rsid w:val="00F753A4"/>
    <w:rsid w:val="00F7549C"/>
    <w:rsid w:val="00F75835"/>
    <w:rsid w:val="00F75A7F"/>
    <w:rsid w:val="00F75C57"/>
    <w:rsid w:val="00F75C8B"/>
    <w:rsid w:val="00F75F51"/>
    <w:rsid w:val="00F76310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4FBA"/>
    <w:rsid w:val="00F8551D"/>
    <w:rsid w:val="00F856CE"/>
    <w:rsid w:val="00F8594C"/>
    <w:rsid w:val="00F85A37"/>
    <w:rsid w:val="00F85B6C"/>
    <w:rsid w:val="00F85F93"/>
    <w:rsid w:val="00F865A0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BD3"/>
    <w:rsid w:val="00F96F0E"/>
    <w:rsid w:val="00F97059"/>
    <w:rsid w:val="00F9718F"/>
    <w:rsid w:val="00F97211"/>
    <w:rsid w:val="00F97511"/>
    <w:rsid w:val="00F9753B"/>
    <w:rsid w:val="00F97789"/>
    <w:rsid w:val="00F978C4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0CF"/>
    <w:rsid w:val="00FA335A"/>
    <w:rsid w:val="00FA34F3"/>
    <w:rsid w:val="00FA355A"/>
    <w:rsid w:val="00FA3679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79D"/>
    <w:rsid w:val="00FB3B24"/>
    <w:rsid w:val="00FB3F7E"/>
    <w:rsid w:val="00FB40B4"/>
    <w:rsid w:val="00FB468D"/>
    <w:rsid w:val="00FB4E25"/>
    <w:rsid w:val="00FB4EA3"/>
    <w:rsid w:val="00FB52ED"/>
    <w:rsid w:val="00FB57AE"/>
    <w:rsid w:val="00FB5CDE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78309B"/>
  <w15:chartTrackingRefBased/>
  <w15:docId w15:val="{F3D54C45-9DA7-4733-A7FF-3E617DD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36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A0577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1C45-0074-419D-9321-424FEAD4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16</Pages>
  <Words>2327</Words>
  <Characters>17241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19529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cp:lastModifiedBy>Krysiak Tomasz</cp:lastModifiedBy>
  <cp:revision>439</cp:revision>
  <cp:lastPrinted>2018-11-30T11:11:00Z</cp:lastPrinted>
  <dcterms:created xsi:type="dcterms:W3CDTF">2019-01-28T10:34:00Z</dcterms:created>
  <dcterms:modified xsi:type="dcterms:W3CDTF">2019-01-30T11:01:00Z</dcterms:modified>
</cp:coreProperties>
</file>