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00A7448" w14:textId="77777777" w:rsidR="00335013" w:rsidRDefault="00335013" w:rsidP="003E7FF4">
      <w:pPr>
        <w:pStyle w:val="Akapitzlist"/>
        <w:spacing w:before="120" w:after="120"/>
        <w:rPr>
          <w:rFonts w:ascii="Trebuchet MS" w:hAnsi="Trebuchet MS" w:cs="Arial"/>
          <w:sz w:val="22"/>
          <w:szCs w:val="22"/>
        </w:rPr>
      </w:pPr>
    </w:p>
    <w:p w14:paraId="4C1BAEAB" w14:textId="3A35951E" w:rsidR="00D971C3" w:rsidRDefault="00D971C3" w:rsidP="003E7FF4">
      <w:pPr>
        <w:pStyle w:val="Akapitzlist"/>
        <w:spacing w:before="120" w:after="120"/>
        <w:rPr>
          <w:rFonts w:ascii="Trebuchet MS" w:hAnsi="Trebuchet MS" w:cs="Arial"/>
          <w:sz w:val="22"/>
          <w:szCs w:val="22"/>
        </w:rPr>
      </w:pPr>
      <w:bookmarkStart w:id="0" w:name="_GoBack"/>
      <w:bookmarkEnd w:id="0"/>
    </w:p>
    <w:p w14:paraId="5D001FBF" w14:textId="5D4C8A0F" w:rsidR="005A6C4E" w:rsidRPr="00AF7CD2" w:rsidRDefault="005A6C4E" w:rsidP="00347175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1" w:name="_Hlk479227633"/>
      <w:bookmarkStart w:id="2" w:name="_Hlk495923472"/>
      <w:bookmarkEnd w:id="1"/>
      <w:r w:rsidRPr="00AF7CD2">
        <w:rPr>
          <w:rFonts w:ascii="Open Sans" w:hAnsi="Open Sans" w:cs="Open Sans"/>
        </w:rPr>
        <w:t xml:space="preserve">Załącznik nr </w:t>
      </w:r>
      <w:r w:rsidR="00873574">
        <w:rPr>
          <w:rFonts w:ascii="Open Sans" w:hAnsi="Open Sans" w:cs="Open Sans"/>
        </w:rPr>
        <w:t>1</w:t>
      </w:r>
      <w:r w:rsidR="00D82CAF">
        <w:rPr>
          <w:rFonts w:ascii="Open Sans" w:hAnsi="Open Sans" w:cs="Open Sans"/>
        </w:rPr>
        <w:t xml:space="preserve"> </w:t>
      </w:r>
      <w:r w:rsidRPr="00AF7CD2">
        <w:rPr>
          <w:rFonts w:ascii="Open Sans" w:hAnsi="Open Sans" w:cs="Open Sans"/>
        </w:rPr>
        <w:t>do SIWZ</w:t>
      </w:r>
    </w:p>
    <w:p w14:paraId="68CEBB8D" w14:textId="77777777" w:rsidR="00713CE1" w:rsidRPr="00AF7CD2" w:rsidRDefault="00023742" w:rsidP="0034717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AF7CD2">
        <w:rPr>
          <w:rFonts w:ascii="Open Sans" w:hAnsi="Open Sans" w:cs="Open Sans"/>
        </w:rPr>
        <w:t>O</w:t>
      </w:r>
      <w:r w:rsidR="005A6C4E" w:rsidRPr="00AF7CD2">
        <w:rPr>
          <w:rFonts w:ascii="Open Sans" w:hAnsi="Open Sans" w:cs="Open Sans"/>
        </w:rPr>
        <w:t>FERTA</w:t>
      </w:r>
      <w:r w:rsidR="00424C61" w:rsidRPr="00AF7CD2"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8"/>
        <w:gridCol w:w="5871"/>
      </w:tblGrid>
      <w:tr w:rsidR="00713CE1" w:rsidRPr="00920308" w14:paraId="236366E9" w14:textId="77777777" w:rsidTr="00070130">
        <w:trPr>
          <w:cantSplit/>
          <w:trHeight w:val="1105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EFE8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F65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DA03268" w14:textId="77777777" w:rsidTr="00070130">
        <w:trPr>
          <w:cantSplit/>
          <w:trHeight w:val="823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BDCE" w14:textId="77777777" w:rsidR="00713CE1" w:rsidRPr="00AF7CD2" w:rsidRDefault="00713CE1" w:rsidP="00B17320">
            <w:pPr>
              <w:pStyle w:val="Styl1"/>
              <w:rPr>
                <w:rFonts w:ascii="Open Sans" w:hAnsi="Open Sans" w:cs="Open Sans"/>
              </w:rPr>
            </w:pPr>
            <w:r w:rsidRPr="00AF7CD2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46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4C7CBFA0" w14:textId="77777777" w:rsidTr="00070130">
        <w:trPr>
          <w:cantSplit/>
          <w:trHeight w:val="572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010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D816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1EB0436" w14:textId="77777777" w:rsidTr="00070130">
        <w:trPr>
          <w:cantSplit/>
          <w:trHeight w:val="567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2BB9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6CE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757307B4" w14:textId="77777777" w:rsidTr="00070130">
        <w:trPr>
          <w:cantSplit/>
          <w:trHeight w:val="560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803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E01" w14:textId="77777777" w:rsidR="00713CE1" w:rsidRPr="00AF7CD2" w:rsidRDefault="00713CE1" w:rsidP="00B173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>…………</w:t>
            </w:r>
            <w:r w:rsidR="00632835" w:rsidRPr="00AF7CD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13CE1" w:rsidRPr="00920308" w14:paraId="178F0395" w14:textId="77777777" w:rsidTr="00070130">
        <w:trPr>
          <w:cantSplit/>
          <w:trHeight w:val="1429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8CDA" w14:textId="77777777" w:rsidR="00713CE1" w:rsidRPr="00AF7CD2" w:rsidRDefault="00713CE1" w:rsidP="00610A9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F7CD2">
              <w:rPr>
                <w:rFonts w:ascii="Open Sans" w:hAnsi="Open Sans" w:cs="Open Sans"/>
                <w:sz w:val="18"/>
                <w:szCs w:val="18"/>
              </w:rPr>
              <w:t xml:space="preserve">Wykonawca </w:t>
            </w:r>
            <w:r w:rsidR="00920308" w:rsidRPr="00AF7CD2">
              <w:rPr>
                <w:rFonts w:ascii="Open Sans" w:hAnsi="Open Sans" w:cs="Open Sans"/>
                <w:sz w:val="18"/>
                <w:szCs w:val="18"/>
              </w:rPr>
              <w:t xml:space="preserve">zgodnie z art. 104 - 106 ustawy </w:t>
            </w:r>
            <w:r w:rsidRPr="00AF7CD2">
              <w:rPr>
                <w:rFonts w:ascii="Open Sans" w:hAnsi="Open Sans" w:cs="Open Sans"/>
                <w:sz w:val="18"/>
                <w:szCs w:val="18"/>
              </w:rPr>
              <w:t>o swobodzie działalności gospodarczej jest: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76C3" w14:textId="5481C4BB" w:rsidR="00713CE1" w:rsidRPr="00AF7CD2" w:rsidRDefault="007F0B89" w:rsidP="00B17320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7CE3D4D" wp14:editId="01EBF77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45431" id="Prostokąt 9" o:spid="_x0000_s1026" style="position:absolute;margin-left:88.6pt;margin-top:7.6pt;width:9.7pt;height: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mikroprzedsiębiorcą**</w:t>
            </w:r>
          </w:p>
          <w:p w14:paraId="47740270" w14:textId="63ADDBCF" w:rsidR="00AB38CE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E1258AA" wp14:editId="7533EA3B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26035</wp:posOffset>
                      </wp:positionV>
                      <wp:extent cx="122555" cy="142875"/>
                      <wp:effectExtent l="0" t="0" r="10795" b="2857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29628DC" id="Prostokąt 8" o:spid="_x0000_s1026" style="position:absolute;margin-left:88.5pt;margin-top:2.05pt;width:9.6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88E563B" w14:textId="0E0A8129" w:rsidR="00713CE1" w:rsidRPr="00AF7CD2" w:rsidRDefault="007F0B89" w:rsidP="00AB38C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E0333E" wp14:editId="21B0932A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45085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902FE1C" id="Prostokąt 10" o:spid="_x0000_s1026" style="position:absolute;margin-left:88.6pt;margin-top:3.55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="00AB38C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713CE1" w:rsidRPr="00AF7CD2">
              <w:rPr>
                <w:rFonts w:ascii="Open Sans" w:hAnsi="Open Sans" w:cs="Open Sans"/>
                <w:sz w:val="18"/>
                <w:szCs w:val="18"/>
              </w:rPr>
              <w:t>średnim przedsiębiorcą**</w:t>
            </w:r>
          </w:p>
        </w:tc>
      </w:tr>
    </w:tbl>
    <w:tbl>
      <w:tblPr>
        <w:tblpPr w:leftFromText="141" w:rightFromText="141" w:vertAnchor="text" w:horzAnchor="margin" w:tblpX="98" w:tblpY="38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713CE1" w:rsidRPr="002B35BD" w14:paraId="73617EEA" w14:textId="77777777" w:rsidTr="00DE50E5">
        <w:trPr>
          <w:trHeight w:val="983"/>
        </w:trPr>
        <w:tc>
          <w:tcPr>
            <w:tcW w:w="3828" w:type="dxa"/>
            <w:vAlign w:val="center"/>
          </w:tcPr>
          <w:p w14:paraId="64891F0D" w14:textId="77777777" w:rsidR="00713CE1" w:rsidRPr="006753AF" w:rsidRDefault="00713CE1" w:rsidP="00DE50E5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6753AF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7B793134" w14:textId="2DD0BD1F" w:rsidR="009E2E8C" w:rsidRPr="006753AF" w:rsidRDefault="00787F3E" w:rsidP="00DE50E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81E2E">
              <w:rPr>
                <w:rFonts w:ascii="Open Sans" w:hAnsi="Open Sans" w:cs="Open Sans"/>
                <w:b/>
                <w:sz w:val="16"/>
                <w:szCs w:val="16"/>
              </w:rPr>
              <w:t>Opracowanie dokumentacji projektowej wraz z pełnieniem nadzoru autorskiego dla zadania:</w:t>
            </w:r>
            <w:r w:rsidRPr="00081E2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081E2E">
              <w:rPr>
                <w:rFonts w:ascii="Open Sans" w:hAnsi="Open Sans" w:cs="Open Sans"/>
                <w:b/>
                <w:sz w:val="16"/>
                <w:szCs w:val="16"/>
              </w:rPr>
              <w:t>Opracowanie projektu radiowego sterowania zwrotnicami na terenie miasta Gdańska</w:t>
            </w:r>
          </w:p>
        </w:tc>
      </w:tr>
    </w:tbl>
    <w:p w14:paraId="7E4ECDEA" w14:textId="77777777" w:rsidR="00C55456" w:rsidRPr="008257BB" w:rsidRDefault="00713CE1" w:rsidP="008257BB">
      <w:pPr>
        <w:rPr>
          <w:rFonts w:ascii="Open Sans" w:hAnsi="Open Sans" w:cs="Open Sans"/>
          <w:b/>
        </w:rPr>
      </w:pPr>
      <w:bookmarkStart w:id="3" w:name="RANGE!A2:E63"/>
      <w:r w:rsidRPr="002B35BD">
        <w:rPr>
          <w:rFonts w:ascii="Open Sans" w:hAnsi="Open Sans" w:cs="Open Sans"/>
          <w:b/>
        </w:rPr>
        <w:t xml:space="preserve"> </w:t>
      </w:r>
    </w:p>
    <w:p w14:paraId="55456136" w14:textId="12110D75" w:rsidR="00141299" w:rsidRDefault="00851B3C" w:rsidP="00B821DD">
      <w:pPr>
        <w:spacing w:before="120" w:after="120"/>
        <w:ind w:right="425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odpowiedzi na ogłoszenie o zamówieniu oferu</w:t>
      </w:r>
      <w:r w:rsidR="00FA6C30">
        <w:rPr>
          <w:rFonts w:ascii="Open Sans" w:hAnsi="Open Sans" w:cs="Open Sans"/>
        </w:rPr>
        <w:t>ję</w:t>
      </w:r>
      <w:r w:rsidRPr="002B35BD">
        <w:rPr>
          <w:rFonts w:ascii="Open Sans" w:hAnsi="Open Sans" w:cs="Open Sans"/>
        </w:rPr>
        <w:t xml:space="preserve"> wykonanie przedmiotu zamówienia</w:t>
      </w:r>
      <w:r w:rsidRPr="002B35BD">
        <w:rPr>
          <w:rFonts w:ascii="Open Sans" w:hAnsi="Open Sans" w:cs="Open Sans"/>
        </w:rPr>
        <w:br/>
        <w:t>na następujących warunkach: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140"/>
        <w:gridCol w:w="1277"/>
        <w:gridCol w:w="1277"/>
        <w:gridCol w:w="1562"/>
        <w:gridCol w:w="967"/>
        <w:gridCol w:w="1862"/>
      </w:tblGrid>
      <w:tr w:rsidR="00787F3E" w:rsidRPr="00561ED9" w14:paraId="324C31AD" w14:textId="77777777" w:rsidTr="00787F3E">
        <w:trPr>
          <w:cantSplit/>
          <w:trHeight w:val="45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F22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561ED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55E8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8BDC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43F3" w14:textId="77777777" w:rsidR="00787F3E" w:rsidRPr="00561ED9" w:rsidRDefault="00787F3E" w:rsidP="00A12F6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90A0" w14:textId="77777777" w:rsidR="00787F3E" w:rsidRPr="00561ED9" w:rsidRDefault="00787F3E" w:rsidP="00A12F6F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787F3E" w:rsidRPr="00561ED9" w14:paraId="71A397A1" w14:textId="77777777" w:rsidTr="00787F3E">
        <w:trPr>
          <w:cantSplit/>
          <w:trHeight w:val="19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94BD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D6CD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C87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00E1" w14:textId="77777777" w:rsidR="00787F3E" w:rsidRPr="00561ED9" w:rsidRDefault="00787F3E" w:rsidP="00A12F6F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788D" w14:textId="77777777" w:rsidR="00787F3E" w:rsidRPr="00561ED9" w:rsidRDefault="00787F3E" w:rsidP="00A12F6F">
            <w:pPr>
              <w:ind w:left="33" w:right="33"/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5</w:t>
            </w:r>
          </w:p>
        </w:tc>
      </w:tr>
      <w:tr w:rsidR="00787F3E" w:rsidRPr="00561ED9" w14:paraId="2E2C059A" w14:textId="77777777" w:rsidTr="00A81B55">
        <w:trPr>
          <w:cantSplit/>
          <w:trHeight w:val="5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F699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228D0FD8" w14:textId="21189D2C" w:rsidR="00787F3E" w:rsidRPr="00A81B55" w:rsidRDefault="00290602" w:rsidP="00A12F6F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iCs/>
              </w:rPr>
            </w:pPr>
            <w:r w:rsidRPr="0098683C">
              <w:rPr>
                <w:rFonts w:ascii="Open Sans" w:hAnsi="Open Sans" w:cs="Open Sans"/>
              </w:rPr>
              <w:t>Projekt budowlan</w:t>
            </w:r>
            <w:r w:rsidR="0098683C" w:rsidRPr="0098683C">
              <w:rPr>
                <w:rFonts w:ascii="Open Sans" w:hAnsi="Open Sans" w:cs="Open Sans"/>
              </w:rPr>
              <w:t>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59728" w14:textId="77777777" w:rsidR="00787F3E" w:rsidRPr="00561ED9" w:rsidRDefault="00787F3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A29" w14:textId="77777777" w:rsidR="00787F3E" w:rsidRPr="00561ED9" w:rsidRDefault="00787F3E" w:rsidP="00A12F6F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51C4F" w14:textId="77777777" w:rsidR="00787F3E" w:rsidRPr="00561ED9" w:rsidRDefault="00787F3E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98683C" w:rsidRPr="00561ED9" w14:paraId="46652AAC" w14:textId="77777777" w:rsidTr="00A81B55">
        <w:trPr>
          <w:cantSplit/>
          <w:trHeight w:val="5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131" w14:textId="3222DD9B" w:rsidR="0098683C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60FCAE01" w14:textId="7E9C43F8" w:rsidR="0098683C" w:rsidRPr="00A81B55" w:rsidDel="003458F0" w:rsidRDefault="0098683C" w:rsidP="0098683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 w:rsidRPr="00A81B55">
              <w:rPr>
                <w:rFonts w:ascii="Open Sans" w:hAnsi="Open Sans" w:cs="Open Sans"/>
              </w:rPr>
              <w:t>Wielobranżowe projekty wykonawcze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C47F6" w14:textId="4CF50E16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7BE9" w14:textId="702A4365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B87CB" w14:textId="20687EFE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98683C" w:rsidRPr="00561ED9" w14:paraId="34437F6C" w14:textId="77777777" w:rsidTr="00A81B55">
        <w:trPr>
          <w:cantSplit/>
          <w:trHeight w:val="5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5F57" w14:textId="23D55314" w:rsidR="0098683C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14EC8C83" w14:textId="322F38F5" w:rsidR="0098683C" w:rsidRPr="00A81B55" w:rsidDel="003458F0" w:rsidRDefault="0098683C" w:rsidP="0098683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 w:rsidRPr="00A81B55">
              <w:rPr>
                <w:rFonts w:ascii="Open Sans" w:hAnsi="Open Sans" w:cs="Open Sans"/>
              </w:rPr>
              <w:t>Specyfikacje techniczne wykonania i odbioru robót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73376" w14:textId="58099704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26B6" w14:textId="02F34D06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FDCB9" w14:textId="4ADE871E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98683C" w:rsidRPr="00561ED9" w14:paraId="06329513" w14:textId="77777777" w:rsidTr="00A81B55">
        <w:trPr>
          <w:cantSplit/>
          <w:trHeight w:val="5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2B24" w14:textId="49E0F504" w:rsidR="0098683C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7A330673" w14:textId="5CC35811" w:rsidR="0098683C" w:rsidRPr="00A81B55" w:rsidDel="003458F0" w:rsidRDefault="0098683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 w:rsidRPr="00A81B55">
              <w:rPr>
                <w:rFonts w:ascii="Open Sans" w:hAnsi="Open Sans" w:cs="Open Sans"/>
              </w:rPr>
              <w:t>Kosztorysy inwestorskie oraz zbiorcze zestawienie kosztów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B6C15" w14:textId="5E4D0931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050" w14:textId="4C668939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486C2" w14:textId="14AB232E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98683C" w:rsidRPr="00561ED9" w14:paraId="7F4CDE92" w14:textId="77777777" w:rsidTr="00A81B55">
        <w:trPr>
          <w:cantSplit/>
          <w:trHeight w:val="5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BF9" w14:textId="5624709F" w:rsidR="0098683C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5920BC39" w14:textId="4D167CCF" w:rsidR="0098683C" w:rsidRPr="00A81B55" w:rsidDel="003458F0" w:rsidRDefault="0098683C" w:rsidP="0098683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 w:rsidRPr="00A81B55">
              <w:rPr>
                <w:rFonts w:ascii="Open Sans" w:hAnsi="Open Sans" w:cs="Open Sans"/>
              </w:rPr>
              <w:t>Opinia geotechniczna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1BC75" w14:textId="71880490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C7F9" w14:textId="0A2409CB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F4B69" w14:textId="23985F6E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98683C" w:rsidRPr="00561ED9" w14:paraId="018A8FCD" w14:textId="77777777" w:rsidTr="00A81B55">
        <w:trPr>
          <w:cantSplit/>
          <w:trHeight w:val="52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D75" w14:textId="4F015941" w:rsidR="0098683C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694" w:type="dxa"/>
            <w:gridSpan w:val="3"/>
            <w:tcBorders>
              <w:right w:val="single" w:sz="4" w:space="0" w:color="auto"/>
            </w:tcBorders>
            <w:vAlign w:val="center"/>
          </w:tcPr>
          <w:p w14:paraId="2E682A98" w14:textId="72BEFBF8" w:rsidR="0098683C" w:rsidRPr="00A81B55" w:rsidDel="003458F0" w:rsidRDefault="0098683C" w:rsidP="0098683C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</w:rPr>
            </w:pPr>
            <w:r w:rsidRPr="00A81B55">
              <w:rPr>
                <w:rFonts w:ascii="Open Sans" w:hAnsi="Open Sans" w:cs="Open Sans"/>
              </w:rPr>
              <w:t>Wytyczne do organizacji ruchu na czas budowy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6E1EE" w14:textId="3937DFC3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6A0F" w14:textId="2F9017EE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FB25D" w14:textId="45F2C201" w:rsidR="0098683C" w:rsidRPr="00561ED9" w:rsidRDefault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………….*</w:t>
            </w:r>
          </w:p>
        </w:tc>
      </w:tr>
      <w:tr w:rsidR="0098683C" w:rsidRPr="00561ED9" w14:paraId="3BE0E73D" w14:textId="77777777" w:rsidTr="00787F3E">
        <w:trPr>
          <w:cantSplit/>
          <w:trHeight w:val="401"/>
          <w:jc w:val="center"/>
        </w:trPr>
        <w:tc>
          <w:tcPr>
            <w:tcW w:w="2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9DFA502" w14:textId="77777777" w:rsidR="0098683C" w:rsidRPr="00561ED9" w:rsidRDefault="0098683C" w:rsidP="0098683C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232E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734D" w14:textId="77777777" w:rsidR="0098683C" w:rsidRPr="00561ED9" w:rsidRDefault="0098683C" w:rsidP="0098683C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37C6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434088DC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4959" w14:textId="77777777" w:rsidR="0098683C" w:rsidRPr="00561ED9" w:rsidRDefault="0098683C" w:rsidP="0098683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A49D" w14:textId="77777777" w:rsidR="0098683C" w:rsidRPr="00561ED9" w:rsidRDefault="0098683C" w:rsidP="0098683C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8683C" w:rsidRPr="00561ED9" w14:paraId="21D073C7" w14:textId="77777777" w:rsidTr="00787F3E">
        <w:trPr>
          <w:cantSplit/>
          <w:trHeight w:val="145"/>
          <w:jc w:val="center"/>
        </w:trPr>
        <w:tc>
          <w:tcPr>
            <w:tcW w:w="2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3DE96" w14:textId="77777777" w:rsidR="0098683C" w:rsidRPr="00561ED9" w:rsidRDefault="0098683C" w:rsidP="0098683C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E8A7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F12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i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C6A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9768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5603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</w:pPr>
            <w:r w:rsidRPr="00561ED9">
              <w:rPr>
                <w:rFonts w:ascii="Open Sans" w:hAnsi="Open Sans" w:cs="Open Sans"/>
                <w:i/>
                <w:sz w:val="14"/>
                <w:szCs w:val="14"/>
                <w:lang w:eastAsia="en-US"/>
              </w:rPr>
              <w:t>10</w:t>
            </w:r>
          </w:p>
        </w:tc>
      </w:tr>
      <w:tr w:rsidR="0098683C" w:rsidRPr="00561ED9" w14:paraId="5E079493" w14:textId="77777777" w:rsidTr="00787F3E">
        <w:trPr>
          <w:cantSplit/>
          <w:trHeight w:val="58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6618" w14:textId="48525373" w:rsidR="0098683C" w:rsidRPr="00561ED9" w:rsidRDefault="0098683C" w:rsidP="0098683C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8788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1399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87FC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7</w:t>
            </w: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9940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09C3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4BB0" w14:textId="77777777" w:rsidR="0098683C" w:rsidRPr="00561ED9" w:rsidRDefault="0098683C" w:rsidP="0098683C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561ED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tbl>
      <w:tblPr>
        <w:tblpPr w:leftFromText="141" w:rightFromText="141" w:vertAnchor="text" w:horzAnchor="margin" w:tblpX="-76" w:tblpY="18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5"/>
        <w:gridCol w:w="1900"/>
      </w:tblGrid>
      <w:tr w:rsidR="00787F3E" w:rsidRPr="00DD7797" w14:paraId="4B31EF0B" w14:textId="77777777" w:rsidTr="00787F3E">
        <w:trPr>
          <w:cantSplit/>
          <w:trHeight w:val="525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296E3" w14:textId="77777777" w:rsidR="00787F3E" w:rsidRPr="00DD7797" w:rsidRDefault="00787F3E" w:rsidP="00A12F6F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Łącznie wynagrodzenie kol. (5.+10.) brutto zł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935BB4" w14:textId="77777777" w:rsidR="00787F3E" w:rsidRPr="00DD7797" w:rsidRDefault="00787F3E" w:rsidP="00A12F6F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A7F7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787F3E" w:rsidRPr="00DD7797" w14:paraId="38166AA1" w14:textId="77777777" w:rsidTr="00787F3E">
        <w:trPr>
          <w:cantSplit/>
          <w:trHeight w:val="568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516D" w14:textId="77777777" w:rsidR="00787F3E" w:rsidRPr="00DD7797" w:rsidRDefault="00787F3E" w:rsidP="00A12F6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99F6" w14:textId="77777777" w:rsidR="00787F3E" w:rsidRPr="00DD7797" w:rsidRDefault="00787F3E" w:rsidP="00A12F6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787F3E" w:rsidRPr="00DD7797" w14:paraId="4F22BCD9" w14:textId="77777777" w:rsidTr="00787F3E">
        <w:trPr>
          <w:cantSplit/>
          <w:trHeight w:val="749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6A7E" w14:textId="77777777" w:rsidR="00787F3E" w:rsidRPr="003E26EF" w:rsidRDefault="00787F3E" w:rsidP="00A12F6F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1D5F56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52F8" w14:textId="1C758A02" w:rsidR="00787F3E" w:rsidRPr="00DD7797" w:rsidRDefault="00787F3E" w:rsidP="00A12F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</w:t>
            </w:r>
            <w:r w:rsidR="00592E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ostatniej części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</w:t>
            </w:r>
          </w:p>
        </w:tc>
      </w:tr>
      <w:tr w:rsidR="00787F3E" w:rsidRPr="00DD7797" w14:paraId="72B9DEB0" w14:textId="77777777" w:rsidTr="00787F3E">
        <w:trPr>
          <w:cantSplit/>
          <w:trHeight w:val="699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B8FD" w14:textId="643C21AD" w:rsidR="00787F3E" w:rsidRPr="003E26EF" w:rsidRDefault="00787F3E" w:rsidP="00A12F6F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liczonego od daty odbioru </w:t>
            </w:r>
            <w:r w:rsidR="00592E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ostatniej części </w:t>
            </w:r>
            <w:r w:rsidRPr="009064B4">
              <w:rPr>
                <w:rFonts w:ascii="Open Sans" w:hAnsi="Open Sans" w:cs="Open Sans"/>
                <w:sz w:val="18"/>
                <w:szCs w:val="18"/>
                <w:lang w:eastAsia="en-US"/>
              </w:rPr>
              <w:t>dokumentacji projektowej 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6174" w14:textId="77777777" w:rsidR="00787F3E" w:rsidRPr="00DD7797" w:rsidRDefault="00787F3E" w:rsidP="00A12F6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2C38B0B" w14:textId="77777777" w:rsidR="00787F3E" w:rsidRPr="00DD7797" w:rsidRDefault="00787F3E" w:rsidP="00A12F6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…* miesięcy </w:t>
            </w:r>
          </w:p>
        </w:tc>
      </w:tr>
      <w:tr w:rsidR="00787F3E" w:rsidRPr="00DD7797" w14:paraId="6E68DEA9" w14:textId="77777777" w:rsidTr="00787F3E">
        <w:trPr>
          <w:cantSplit/>
          <w:trHeight w:val="753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00E5" w14:textId="77777777" w:rsidR="00787F3E" w:rsidRPr="00DD7797" w:rsidRDefault="00787F3E" w:rsidP="00A12F6F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2DE1" w14:textId="77777777" w:rsidR="00787F3E" w:rsidRPr="00DD7797" w:rsidRDefault="00787F3E" w:rsidP="00A12F6F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787F3E" w:rsidRPr="00DD7797" w14:paraId="3116801F" w14:textId="77777777" w:rsidTr="00787F3E">
        <w:trPr>
          <w:cantSplit/>
          <w:trHeight w:val="1013"/>
        </w:trPr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F600" w14:textId="77777777" w:rsidR="00787F3E" w:rsidRPr="004A33E2" w:rsidRDefault="00787F3E" w:rsidP="00A12F6F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4A33E2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A89" w14:textId="77777777" w:rsidR="00787F3E" w:rsidRPr="00DD7797" w:rsidRDefault="00787F3E" w:rsidP="00A12F6F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</w:t>
            </w:r>
            <w:r w:rsidRPr="00DD779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683E3E06" w14:textId="77777777" w:rsidR="00851B3C" w:rsidRPr="005B603F" w:rsidRDefault="00851B3C" w:rsidP="00851B3C">
      <w:pPr>
        <w:spacing w:before="120" w:after="120"/>
        <w:ind w:right="1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028044F3" w14:textId="7F0CF74E" w:rsidR="00FC51E8" w:rsidRPr="00FC51E8" w:rsidRDefault="00851B3C" w:rsidP="00FC51E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B603F">
        <w:rPr>
          <w:rFonts w:ascii="Open Sans" w:hAnsi="Open Sans" w:cs="Open Sans"/>
          <w:iCs/>
          <w:spacing w:val="-6"/>
        </w:rPr>
        <w:t>(*) Należy wypełnić wykropkowane miejsca.</w:t>
      </w:r>
    </w:p>
    <w:p w14:paraId="2B89272B" w14:textId="11155728" w:rsidR="00FC51E8" w:rsidRDefault="00FC51E8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ABD5F70" w14:textId="3EB82E56" w:rsidR="003A2BD9" w:rsidRPr="00A07D24" w:rsidRDefault="003A2BD9" w:rsidP="00A07D24">
      <w:pPr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0DE44AB" w14:textId="77777777" w:rsid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7C6324" w:rsidRPr="00662D7C">
        <w:rPr>
          <w:rFonts w:ascii="Open Sans" w:hAnsi="Open Sans" w:cs="Open Sans"/>
        </w:rPr>
        <w:t xml:space="preserve"> </w:t>
      </w:r>
      <w:r w:rsidRPr="00662D7C">
        <w:rPr>
          <w:rFonts w:ascii="Open Sans" w:hAnsi="Open Sans" w:cs="Open Sans"/>
        </w:rPr>
        <w:t>wraz z załącznikami.</w:t>
      </w:r>
    </w:p>
    <w:p w14:paraId="69FD0772" w14:textId="77777777" w:rsid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2B138A84" w14:textId="77777777" w:rsid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7B5B0B0" w14:textId="77777777" w:rsidR="00851B3C" w:rsidRPr="00662D7C" w:rsidRDefault="00B41F67" w:rsidP="00D01E45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662D7C">
        <w:rPr>
          <w:rFonts w:ascii="Open Sans" w:hAnsi="Open Sans" w:cs="Open Sans"/>
        </w:rPr>
        <w:t>Powstanie obowiązku podatkowego u zamawiającego.</w:t>
      </w:r>
    </w:p>
    <w:p w14:paraId="00481566" w14:textId="77777777" w:rsidR="00851B3C" w:rsidRPr="00D1385F" w:rsidRDefault="00B41F67" w:rsidP="00153D8B">
      <w:pPr>
        <w:spacing w:before="120" w:after="120"/>
        <w:ind w:left="567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(wstawić </w:t>
      </w:r>
      <w:r w:rsidRPr="00D1385F">
        <w:rPr>
          <w:rFonts w:ascii="Open Sans" w:hAnsi="Open Sans" w:cs="Open Sans"/>
          <w:b/>
        </w:rPr>
        <w:t>X</w:t>
      </w:r>
      <w:r w:rsidRPr="00D1385F">
        <w:rPr>
          <w:rFonts w:ascii="Open Sans" w:hAnsi="Open Sans" w:cs="Open Sans"/>
        </w:rPr>
        <w:t xml:space="preserve"> we właściwe pole):</w:t>
      </w:r>
    </w:p>
    <w:p w14:paraId="6869AC24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t>□</w:t>
      </w:r>
      <w:r w:rsidRPr="00D1385F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8FDC2DD" w14:textId="77777777" w:rsidR="00851B3C" w:rsidRPr="00D1385F" w:rsidRDefault="00B41F67" w:rsidP="00153D8B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D1385F">
        <w:rPr>
          <w:rFonts w:ascii="Arial" w:hAnsi="Arial" w:cs="Arial"/>
        </w:rPr>
        <w:lastRenderedPageBreak/>
        <w:t>□</w:t>
      </w:r>
      <w:r w:rsidRPr="00D1385F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</w:t>
      </w:r>
      <w:r w:rsidR="00851B3C" w:rsidRPr="00D1385F">
        <w:rPr>
          <w:rFonts w:ascii="Open Sans" w:hAnsi="Open Sans" w:cs="Open Sans"/>
        </w:rPr>
        <w:t xml:space="preserve">_____________________________________________________________________ _____________________________________________________________________ </w:t>
      </w:r>
    </w:p>
    <w:p w14:paraId="7A295BB8" w14:textId="77777777" w:rsidR="00851B3C" w:rsidRPr="00D1385F" w:rsidRDefault="00851B3C" w:rsidP="00851B3C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FB08DF8" w14:textId="77777777" w:rsidR="00851B3C" w:rsidRPr="00D1385F" w:rsidRDefault="00851B3C" w:rsidP="00F32242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</w:rPr>
        <w:t>_________________ zł netto**.</w:t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tab/>
      </w:r>
      <w:r w:rsidRPr="00D1385F">
        <w:rPr>
          <w:rFonts w:ascii="Open Sans" w:hAnsi="Open Sans" w:cs="Open Sans"/>
        </w:rPr>
        <w:br/>
      </w:r>
      <w:r w:rsidRPr="00D1385F">
        <w:rPr>
          <w:rFonts w:ascii="Open Sans" w:hAnsi="Open Sans" w:cs="Open Sans"/>
          <w:i/>
        </w:rPr>
        <w:t>** dotyczy wykonawców, których oferty będą generować obowiązek doliczania wartości podatku VAT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do wartości netto oferty, tj. w przypadku:</w:t>
      </w:r>
    </w:p>
    <w:p w14:paraId="53431AC4" w14:textId="77777777" w:rsidR="00851B3C" w:rsidRPr="00D1385F" w:rsidRDefault="00851B3C" w:rsidP="00D01E45">
      <w:pPr>
        <w:numPr>
          <w:ilvl w:val="0"/>
          <w:numId w:val="17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wewnątrzwspólnotowego nabycia towarów,</w:t>
      </w:r>
    </w:p>
    <w:p w14:paraId="5066A978" w14:textId="4A759DE8" w:rsidR="00851B3C" w:rsidRPr="00D1385F" w:rsidRDefault="00851B3C" w:rsidP="00D01E45">
      <w:pPr>
        <w:numPr>
          <w:ilvl w:val="0"/>
          <w:numId w:val="17"/>
        </w:numPr>
        <w:ind w:right="1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 xml:space="preserve">mechanizmu odwróconego obciążenia, o którym mowa w </w:t>
      </w:r>
      <w:r w:rsidR="00464E6F" w:rsidRPr="00D1385F">
        <w:rPr>
          <w:rFonts w:ascii="Open Sans" w:hAnsi="Open Sans" w:cs="Open Sans"/>
          <w:i/>
        </w:rPr>
        <w:t>art</w:t>
      </w:r>
      <w:r w:rsidRPr="00D1385F">
        <w:rPr>
          <w:rFonts w:ascii="Open Sans" w:hAnsi="Open Sans" w:cs="Open Sans"/>
          <w:i/>
        </w:rPr>
        <w:t xml:space="preserve">. 17 ust. 1 pkt </w:t>
      </w:r>
      <w:r w:rsidR="006D5BD1">
        <w:rPr>
          <w:rFonts w:ascii="Open Sans" w:hAnsi="Open Sans" w:cs="Open Sans"/>
          <w:i/>
        </w:rPr>
        <w:t>7</w:t>
      </w:r>
      <w:r w:rsidRPr="00D1385F">
        <w:rPr>
          <w:rFonts w:ascii="Open Sans" w:hAnsi="Open Sans" w:cs="Open Sans"/>
          <w:i/>
        </w:rPr>
        <w:t xml:space="preserve"> ustawy o podatku</w:t>
      </w:r>
      <w:r w:rsidR="00153D8B" w:rsidRPr="00D1385F">
        <w:rPr>
          <w:rFonts w:ascii="Open Sans" w:hAnsi="Open Sans" w:cs="Open Sans"/>
          <w:i/>
        </w:rPr>
        <w:t xml:space="preserve"> </w:t>
      </w:r>
      <w:r w:rsidRPr="00D1385F">
        <w:rPr>
          <w:rFonts w:ascii="Open Sans" w:hAnsi="Open Sans" w:cs="Open Sans"/>
          <w:i/>
        </w:rPr>
        <w:t>od towarów i usług,</w:t>
      </w:r>
    </w:p>
    <w:p w14:paraId="0D803963" w14:textId="77777777" w:rsidR="00851B3C" w:rsidRPr="00D1385F" w:rsidRDefault="00851B3C" w:rsidP="00D01E45">
      <w:pPr>
        <w:numPr>
          <w:ilvl w:val="0"/>
          <w:numId w:val="17"/>
        </w:numPr>
        <w:ind w:right="1"/>
        <w:jc w:val="both"/>
        <w:rPr>
          <w:rFonts w:ascii="Open Sans" w:hAnsi="Open Sans" w:cs="Open Sans"/>
          <w:i/>
        </w:rPr>
      </w:pPr>
      <w:r w:rsidRPr="00D1385F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0B2647CF" w14:textId="6D3EC404" w:rsidR="00851B3C" w:rsidRDefault="00851B3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1385F">
        <w:rPr>
          <w:rFonts w:ascii="Open Sans" w:hAnsi="Open Sans" w:cs="Open Sans"/>
        </w:rPr>
        <w:t xml:space="preserve">Oświadczam, że niewypełnienie oferty w zakresie pkt </w:t>
      </w:r>
      <w:r w:rsidR="003A2BD9">
        <w:rPr>
          <w:rFonts w:ascii="Open Sans" w:hAnsi="Open Sans" w:cs="Open Sans"/>
        </w:rPr>
        <w:t>8</w:t>
      </w:r>
      <w:r w:rsidRPr="00D1385F">
        <w:rPr>
          <w:rFonts w:ascii="Open Sans" w:hAnsi="Open Sans" w:cs="Open Sans"/>
        </w:rPr>
        <w:t xml:space="preserve"> oznacza, że jej złożenie</w:t>
      </w:r>
      <w:r w:rsidRPr="00D1385F">
        <w:rPr>
          <w:rFonts w:ascii="Open Sans" w:hAnsi="Open Sans" w:cs="Open Sans"/>
        </w:rPr>
        <w:br/>
        <w:t>nie prowadzi do powstania obowiązku podatkowego po stronie zamawiającego.</w:t>
      </w:r>
    </w:p>
    <w:p w14:paraId="569D968E" w14:textId="77777777" w:rsidR="00A74C4C" w:rsidRPr="00D1385F" w:rsidRDefault="00A74C4C" w:rsidP="0034717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51B3C" w:rsidRPr="00920308" w14:paraId="4E1AE527" w14:textId="77777777" w:rsidTr="00851B3C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B4ED" w14:textId="77777777" w:rsidR="00851B3C" w:rsidRPr="00153D8B" w:rsidRDefault="00851B3C" w:rsidP="00851B3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51B3C" w:rsidRPr="00920308" w14:paraId="0CCBEB45" w14:textId="77777777" w:rsidTr="00851B3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926" w14:textId="77777777" w:rsidR="00851B3C" w:rsidRPr="004A33E2" w:rsidRDefault="00851B3C" w:rsidP="00851B3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4A33E2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4ACB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2E7A" w14:textId="77777777" w:rsidR="00851B3C" w:rsidRPr="00153D8B" w:rsidRDefault="00851B3C" w:rsidP="00851B3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53D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51B3C" w:rsidRPr="00920308" w14:paraId="5B8BD41A" w14:textId="77777777" w:rsidTr="00851B3C">
        <w:trPr>
          <w:trHeight w:hRule="exact"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6D98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042F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601B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CE44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51B3C" w:rsidRPr="00920308" w14:paraId="4DEB8738" w14:textId="77777777" w:rsidTr="00851B3C">
        <w:trPr>
          <w:trHeight w:hRule="exact" w:val="140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DBA3" w14:textId="77777777" w:rsidR="00851B3C" w:rsidRPr="00920308" w:rsidRDefault="00851B3C" w:rsidP="00851B3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920308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CF29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34A8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5ED" w14:textId="77777777" w:rsidR="00851B3C" w:rsidRPr="00153D8B" w:rsidRDefault="00851B3C" w:rsidP="00851B3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2"/>
    </w:tbl>
    <w:p w14:paraId="5FAF4C2E" w14:textId="77777777" w:rsidR="00993466" w:rsidRPr="0058699B" w:rsidRDefault="00AD12E5" w:rsidP="00D82CAF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bookmarkEnd w:id="3"/>
      <w:r w:rsidR="00993466" w:rsidRPr="0058699B">
        <w:rPr>
          <w:rFonts w:ascii="Open Sans" w:hAnsi="Open Sans" w:cs="Open Sans"/>
        </w:rPr>
        <w:lastRenderedPageBreak/>
        <w:t>Załącznik nr 2 do SIWZ</w:t>
      </w:r>
    </w:p>
    <w:p w14:paraId="630A5C92" w14:textId="77777777" w:rsidR="00993466" w:rsidRPr="0058699B" w:rsidRDefault="00993466" w:rsidP="00993466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F8E4168" w14:textId="77777777" w:rsidR="00993466" w:rsidRPr="0058699B" w:rsidRDefault="00993466" w:rsidP="00993466">
      <w:pPr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OŚWIADCZENIE O NIEPODLEGANIU WYKLUCZENIU ORAZ SPEŁNIANIU WARUNKÓW</w:t>
      </w:r>
      <w:r w:rsidRPr="0058699B">
        <w:rPr>
          <w:rFonts w:ascii="Open Sans" w:hAnsi="Open Sans" w:cs="Open Sans"/>
        </w:rPr>
        <w:br/>
        <w:t>UDZIAŁU W POSTĘPOWANIU</w:t>
      </w:r>
    </w:p>
    <w:p w14:paraId="2F6FE9A1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2CC8279" w14:textId="29BF84A0" w:rsidR="00A224F3" w:rsidRDefault="00993466" w:rsidP="00C674B3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0E2310">
        <w:rPr>
          <w:rFonts w:ascii="Open Sans" w:hAnsi="Open Sans" w:cs="Open Sans"/>
        </w:rPr>
        <w:t>(</w:t>
      </w:r>
      <w:proofErr w:type="spellStart"/>
      <w:r w:rsidR="00241A16">
        <w:rPr>
          <w:rFonts w:ascii="Open Sans" w:hAnsi="Open Sans" w:cs="Open Sans"/>
        </w:rPr>
        <w:t>t.j</w:t>
      </w:r>
      <w:proofErr w:type="spellEnd"/>
      <w:r w:rsidR="00241A16">
        <w:rPr>
          <w:rFonts w:ascii="Open Sans" w:hAnsi="Open Sans" w:cs="Open Sans"/>
        </w:rPr>
        <w:t>. Dz. U. z 2018 r. poz. 1986</w:t>
      </w:r>
      <w:r w:rsidR="00B91CDF">
        <w:rPr>
          <w:rFonts w:ascii="Open Sans" w:hAnsi="Open Sans" w:cs="Open Sans"/>
        </w:rPr>
        <w:t xml:space="preserve"> z </w:t>
      </w:r>
      <w:proofErr w:type="spellStart"/>
      <w:r w:rsidR="00B91CDF">
        <w:rPr>
          <w:rFonts w:ascii="Open Sans" w:hAnsi="Open Sans" w:cs="Open Sans"/>
        </w:rPr>
        <w:t>późn</w:t>
      </w:r>
      <w:proofErr w:type="spellEnd"/>
      <w:r w:rsidR="00B91CDF">
        <w:rPr>
          <w:rFonts w:ascii="Open Sans" w:hAnsi="Open Sans" w:cs="Open Sans"/>
        </w:rPr>
        <w:t>. zm.)</w:t>
      </w:r>
      <w:r w:rsidRPr="0058699B">
        <w:rPr>
          <w:rFonts w:ascii="Open Sans" w:hAnsi="Open Sans" w:cs="Open Sans"/>
        </w:rPr>
        <w:t>, pod nazwą:</w:t>
      </w:r>
    </w:p>
    <w:p w14:paraId="78060636" w14:textId="2D4D3D08" w:rsidR="004470FB" w:rsidRDefault="00787F3E" w:rsidP="00A07D24">
      <w:pPr>
        <w:pStyle w:val="pkt"/>
        <w:spacing w:before="120" w:after="120"/>
        <w:ind w:left="0" w:firstLine="0"/>
        <w:jc w:val="center"/>
        <w:rPr>
          <w:rFonts w:ascii="Open Sans" w:hAnsi="Open Sans" w:cs="Open Sans"/>
          <w:sz w:val="20"/>
        </w:rPr>
      </w:pPr>
      <w:r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>
        <w:rPr>
          <w:rFonts w:ascii="Open Sans" w:hAnsi="Open Sans" w:cs="Open Sans"/>
          <w:b/>
          <w:sz w:val="22"/>
          <w:szCs w:val="22"/>
        </w:rPr>
        <w:br/>
      </w:r>
      <w:r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2410642A" w14:textId="1958364A" w:rsidR="00993466" w:rsidRPr="0058699B" w:rsidRDefault="00993466" w:rsidP="00F92060">
      <w:pPr>
        <w:pStyle w:val="pkt"/>
        <w:spacing w:before="120" w:after="120"/>
        <w:ind w:left="0" w:firstLine="0"/>
        <w:rPr>
          <w:rFonts w:ascii="Open Sans" w:hAnsi="Open Sans" w:cs="Open Sans"/>
          <w:sz w:val="20"/>
        </w:rPr>
      </w:pPr>
      <w:r w:rsidRPr="0058699B">
        <w:rPr>
          <w:rFonts w:ascii="Open Sans" w:hAnsi="Open Sans" w:cs="Open Sans"/>
          <w:sz w:val="20"/>
        </w:rPr>
        <w:t>Oświadczam, że</w:t>
      </w:r>
      <w:r w:rsidR="003A36D5" w:rsidRPr="0058699B">
        <w:rPr>
          <w:rFonts w:ascii="Open Sans" w:hAnsi="Open Sans" w:cs="Open Sans"/>
          <w:sz w:val="20"/>
        </w:rPr>
        <w:t xml:space="preserve"> w zakresie wskazanym </w:t>
      </w:r>
      <w:r w:rsidR="005237E7">
        <w:rPr>
          <w:rFonts w:ascii="Open Sans" w:hAnsi="Open Sans" w:cs="Open Sans"/>
          <w:sz w:val="20"/>
        </w:rPr>
        <w:t>przez zamawiającego w ogłoszeniu o zamówieniu lub</w:t>
      </w:r>
      <w:r w:rsidR="00371744">
        <w:rPr>
          <w:rFonts w:ascii="Open Sans" w:hAnsi="Open Sans" w:cs="Open Sans"/>
          <w:sz w:val="20"/>
        </w:rPr>
        <w:t xml:space="preserve"> </w:t>
      </w:r>
      <w:r w:rsidR="003A36D5" w:rsidRPr="0058699B">
        <w:rPr>
          <w:rFonts w:ascii="Open Sans" w:hAnsi="Open Sans" w:cs="Open Sans"/>
          <w:sz w:val="20"/>
        </w:rPr>
        <w:t>specyfikacji istotnych warunków zamówienia</w:t>
      </w:r>
      <w:r w:rsidRPr="0058699B">
        <w:rPr>
          <w:rFonts w:ascii="Open Sans" w:hAnsi="Open Sans" w:cs="Open Sans"/>
          <w:sz w:val="20"/>
        </w:rPr>
        <w:t xml:space="preserve"> nie podlegam wykluczeniu oraz spełniam warunki udziału</w:t>
      </w:r>
      <w:r w:rsidR="00956E78">
        <w:rPr>
          <w:rFonts w:ascii="Open Sans" w:hAnsi="Open Sans" w:cs="Open Sans"/>
          <w:sz w:val="20"/>
        </w:rPr>
        <w:t xml:space="preserve"> </w:t>
      </w:r>
      <w:r w:rsidRPr="0058699B">
        <w:rPr>
          <w:rFonts w:ascii="Open Sans" w:hAnsi="Open Sans" w:cs="Open Sans"/>
          <w:sz w:val="20"/>
        </w:rPr>
        <w:t>w postępowaniu.</w:t>
      </w:r>
    </w:p>
    <w:p w14:paraId="23DF73EE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Uwaga!</w:t>
      </w:r>
    </w:p>
    <w:p w14:paraId="4E6F2EAD" w14:textId="77777777" w:rsidR="00993466" w:rsidRPr="0058699B" w:rsidRDefault="00993466" w:rsidP="00F92060">
      <w:pPr>
        <w:spacing w:before="120" w:after="120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 w:rsidR="005B603F" w:rsidRPr="0058699B">
        <w:rPr>
          <w:rFonts w:ascii="Open Sans" w:hAnsi="Open Sans" w:cs="Open Sans"/>
        </w:rPr>
        <w:t xml:space="preserve">raz spełnianiu warunków udziału </w:t>
      </w:r>
      <w:r w:rsidRPr="0058699B">
        <w:rPr>
          <w:rFonts w:ascii="Open Sans" w:hAnsi="Open Sans" w:cs="Open Sans"/>
        </w:rPr>
        <w:t>w postępowaniu, jak niżej:</w:t>
      </w:r>
    </w:p>
    <w:p w14:paraId="1A5E8C0D" w14:textId="77777777" w:rsidR="00993466" w:rsidRPr="0058699B" w:rsidRDefault="00993466" w:rsidP="00993466">
      <w:pPr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82F8319" w14:textId="77777777" w:rsidR="00993466" w:rsidRPr="0058699B" w:rsidRDefault="00993466" w:rsidP="00D01E45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1C52EA7" w14:textId="77777777" w:rsidR="00993466" w:rsidRPr="0058699B" w:rsidRDefault="00993466" w:rsidP="00D01E45">
      <w:pPr>
        <w:pStyle w:val="Akapitzlist"/>
        <w:numPr>
          <w:ilvl w:val="0"/>
          <w:numId w:val="32"/>
        </w:numPr>
        <w:ind w:left="426"/>
        <w:jc w:val="both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49B649B" w14:textId="77777777" w:rsidR="00993466" w:rsidRPr="0058699B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686F6107" w14:textId="77777777" w:rsidR="00993466" w:rsidRDefault="00993466" w:rsidP="00993466">
      <w:pPr>
        <w:spacing w:before="120" w:after="120"/>
        <w:jc w:val="both"/>
        <w:rPr>
          <w:rFonts w:ascii="Open Sans" w:hAnsi="Open Sans" w:cs="Open Sans"/>
        </w:rPr>
      </w:pPr>
    </w:p>
    <w:p w14:paraId="13EA37C4" w14:textId="77777777" w:rsidR="00371744" w:rsidRPr="0058699B" w:rsidRDefault="00371744" w:rsidP="00993466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93466" w:rsidRPr="005B603F" w14:paraId="683FB3AA" w14:textId="77777777" w:rsidTr="0029378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519" w14:textId="77777777" w:rsidR="00993466" w:rsidRPr="0058699B" w:rsidRDefault="00993466" w:rsidP="0029378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58699B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311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A5DC549" w14:textId="77777777" w:rsidTr="0029378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7412" w14:textId="77777777" w:rsidR="00993466" w:rsidRPr="0058699B" w:rsidRDefault="00993466" w:rsidP="0029378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93466" w:rsidRPr="005B603F" w14:paraId="6D4BAD3E" w14:textId="77777777" w:rsidTr="0029378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46FB" w14:textId="77777777" w:rsidR="00993466" w:rsidRPr="0058699B" w:rsidRDefault="00993466" w:rsidP="0029378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CD45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B1D8" w14:textId="77777777" w:rsidR="00993466" w:rsidRPr="0058699B" w:rsidRDefault="00993466" w:rsidP="0029378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93466" w:rsidRPr="005B603F" w14:paraId="6D140C17" w14:textId="77777777" w:rsidTr="0029378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1472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02B4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6A16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EC3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3466" w:rsidRPr="005B603F" w14:paraId="12D74E38" w14:textId="77777777" w:rsidTr="0029378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29C" w14:textId="77777777" w:rsidR="00993466" w:rsidRPr="0058699B" w:rsidRDefault="00993466" w:rsidP="0029378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8699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602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C4AE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48C" w14:textId="77777777" w:rsidR="00993466" w:rsidRPr="0058699B" w:rsidRDefault="00993466" w:rsidP="0029378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504FEDE" w14:textId="77777777" w:rsidR="00947C68" w:rsidRDefault="00993466" w:rsidP="0099346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947C68" w:rsidSect="002B4A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850" w:bottom="1418" w:left="1418" w:header="851" w:footer="851" w:gutter="0"/>
          <w:cols w:space="708"/>
          <w:noEndnote/>
          <w:docGrid w:linePitch="360"/>
        </w:sectPr>
      </w:pPr>
      <w:r w:rsidRPr="00F32242">
        <w:rPr>
          <w:rFonts w:ascii="Open Sans" w:hAnsi="Open Sans" w:cs="Open Sans"/>
          <w:sz w:val="22"/>
          <w:szCs w:val="22"/>
        </w:rPr>
        <w:br w:type="page"/>
      </w:r>
    </w:p>
    <w:p w14:paraId="47659C2B" w14:textId="77777777" w:rsidR="00947C68" w:rsidRPr="00952AF7" w:rsidRDefault="00947C68" w:rsidP="00947C6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00B38C46" w14:textId="77777777" w:rsidR="00947C68" w:rsidRDefault="00947C68" w:rsidP="00947C6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58699B">
        <w:rPr>
          <w:rFonts w:ascii="Open Sans" w:hAnsi="Open Sans" w:cs="Open Sans"/>
        </w:rPr>
        <w:t>WYKAZ WYKONANYCH USŁUG</w:t>
      </w:r>
    </w:p>
    <w:tbl>
      <w:tblPr>
        <w:tblW w:w="136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372"/>
        <w:gridCol w:w="3616"/>
        <w:gridCol w:w="2814"/>
        <w:gridCol w:w="2009"/>
        <w:gridCol w:w="2050"/>
      </w:tblGrid>
      <w:tr w:rsidR="00787F3E" w:rsidRPr="007F3D3E" w14:paraId="3AF9F892" w14:textId="77777777" w:rsidTr="000131DA">
        <w:trPr>
          <w:trHeight w:val="2195"/>
        </w:trPr>
        <w:tc>
          <w:tcPr>
            <w:tcW w:w="804" w:type="dxa"/>
            <w:vAlign w:val="center"/>
          </w:tcPr>
          <w:p w14:paraId="32FB240D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4" w:name="_Hlk519678561"/>
            <w:r w:rsidRPr="007F3D3E">
              <w:rPr>
                <w:rFonts w:ascii="Open Sans" w:hAnsi="Open Sans" w:cs="Open Sans"/>
                <w:sz w:val="18"/>
                <w:szCs w:val="18"/>
              </w:rPr>
              <w:t>Lp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372" w:type="dxa"/>
            <w:vAlign w:val="center"/>
          </w:tcPr>
          <w:p w14:paraId="67A2DD0A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3616" w:type="dxa"/>
            <w:vAlign w:val="center"/>
          </w:tcPr>
          <w:p w14:paraId="6E06AC0F" w14:textId="77777777" w:rsidR="00787F3E" w:rsidRPr="00A54C73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7601D">
              <w:rPr>
                <w:rFonts w:ascii="Open Sans" w:hAnsi="Open Sans" w:cs="Open Sans"/>
                <w:bCs/>
                <w:sz w:val="18"/>
                <w:szCs w:val="18"/>
              </w:rPr>
              <w:t>Czy zamówienie obejmowało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A54C73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swoim zakresem opracowanie dokumentacji projektowej, składającej się co najmniej z projektu budowlanego i wykonawczego, dotyczącej budowy lub przebudowy radiowego sterowania zwrotnicami tramwajowymi lub kolejowymi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5C776A"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2814" w:type="dxa"/>
            <w:vAlign w:val="center"/>
          </w:tcPr>
          <w:p w14:paraId="1103BD14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</w:t>
            </w:r>
          </w:p>
          <w:p w14:paraId="57796508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2009" w:type="dxa"/>
            <w:vAlign w:val="center"/>
          </w:tcPr>
          <w:p w14:paraId="6725C9A8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2FB6257F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2050" w:type="dxa"/>
            <w:vAlign w:val="center"/>
          </w:tcPr>
          <w:p w14:paraId="79C94F73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787F3E" w:rsidRPr="007F3D3E" w14:paraId="23D3F17D" w14:textId="77777777" w:rsidTr="000131DA">
        <w:trPr>
          <w:trHeight w:hRule="exact" w:val="673"/>
        </w:trPr>
        <w:tc>
          <w:tcPr>
            <w:tcW w:w="804" w:type="dxa"/>
            <w:vAlign w:val="center"/>
          </w:tcPr>
          <w:p w14:paraId="22C1D461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372" w:type="dxa"/>
            <w:vAlign w:val="center"/>
          </w:tcPr>
          <w:p w14:paraId="00FD50D4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16" w:type="dxa"/>
            <w:vAlign w:val="center"/>
          </w:tcPr>
          <w:p w14:paraId="1112825A" w14:textId="77777777" w:rsidR="00787F3E" w:rsidRPr="007F3D3E" w:rsidRDefault="00787F3E" w:rsidP="00A12F6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14" w:type="dxa"/>
            <w:vAlign w:val="center"/>
          </w:tcPr>
          <w:p w14:paraId="0E1F660E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09" w:type="dxa"/>
            <w:vAlign w:val="center"/>
          </w:tcPr>
          <w:p w14:paraId="659ADE45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014DE196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7F3E" w:rsidRPr="007F3D3E" w14:paraId="4F79DE33" w14:textId="77777777" w:rsidTr="000131DA">
        <w:trPr>
          <w:trHeight w:hRule="exact" w:val="713"/>
        </w:trPr>
        <w:tc>
          <w:tcPr>
            <w:tcW w:w="804" w:type="dxa"/>
            <w:vAlign w:val="center"/>
          </w:tcPr>
          <w:p w14:paraId="14E41285" w14:textId="020B2AF0" w:rsidR="00787F3E" w:rsidRPr="007F3D3E" w:rsidRDefault="00787F3E" w:rsidP="00A12F6F">
            <w:pPr>
              <w:pStyle w:val="Nagwek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131DA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2</w:t>
            </w:r>
          </w:p>
        </w:tc>
        <w:tc>
          <w:tcPr>
            <w:tcW w:w="2372" w:type="dxa"/>
            <w:vAlign w:val="center"/>
          </w:tcPr>
          <w:p w14:paraId="0CA72996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16" w:type="dxa"/>
            <w:vAlign w:val="center"/>
          </w:tcPr>
          <w:p w14:paraId="03F3103D" w14:textId="77777777" w:rsidR="00787F3E" w:rsidRPr="007F3D3E" w:rsidRDefault="00787F3E" w:rsidP="00A12F6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14" w:type="dxa"/>
            <w:vAlign w:val="center"/>
          </w:tcPr>
          <w:p w14:paraId="1EC29A7D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09" w:type="dxa"/>
            <w:vAlign w:val="center"/>
          </w:tcPr>
          <w:p w14:paraId="2AAD7096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5AC4EB0B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7F3E" w:rsidRPr="007F3D3E" w14:paraId="31D14199" w14:textId="77777777" w:rsidTr="000131DA">
        <w:trPr>
          <w:trHeight w:hRule="exact" w:val="713"/>
        </w:trPr>
        <w:tc>
          <w:tcPr>
            <w:tcW w:w="804" w:type="dxa"/>
            <w:vAlign w:val="center"/>
          </w:tcPr>
          <w:p w14:paraId="114E1A8E" w14:textId="77777777" w:rsidR="00787F3E" w:rsidRDefault="00787F3E" w:rsidP="00A12F6F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372" w:type="dxa"/>
            <w:vAlign w:val="center"/>
          </w:tcPr>
          <w:p w14:paraId="7C5D6CC2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16" w:type="dxa"/>
            <w:vAlign w:val="center"/>
          </w:tcPr>
          <w:p w14:paraId="27225101" w14:textId="77777777" w:rsidR="00787F3E" w:rsidRPr="007F3D3E" w:rsidRDefault="00787F3E" w:rsidP="00A12F6F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F3D3E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814" w:type="dxa"/>
            <w:vAlign w:val="center"/>
          </w:tcPr>
          <w:p w14:paraId="6A8A5705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09" w:type="dxa"/>
            <w:vAlign w:val="center"/>
          </w:tcPr>
          <w:p w14:paraId="58395BD7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50" w:type="dxa"/>
            <w:vAlign w:val="center"/>
          </w:tcPr>
          <w:p w14:paraId="2B853F11" w14:textId="77777777" w:rsidR="00787F3E" w:rsidRPr="007F3D3E" w:rsidRDefault="00787F3E" w:rsidP="00A12F6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4"/>
    <w:p w14:paraId="51E1783E" w14:textId="77777777" w:rsidR="00947C68" w:rsidRPr="000A0949" w:rsidRDefault="00947C68" w:rsidP="00947C68">
      <w:pPr>
        <w:rPr>
          <w:rFonts w:ascii="Open Sans" w:hAnsi="Open Sans" w:cs="Open Sans"/>
          <w:sz w:val="16"/>
          <w:szCs w:val="16"/>
        </w:rPr>
      </w:pPr>
      <w:r w:rsidRPr="000A0949">
        <w:rPr>
          <w:rFonts w:ascii="Open Sans" w:hAnsi="Open Sans" w:cs="Open Sans"/>
          <w:sz w:val="16"/>
          <w:szCs w:val="16"/>
        </w:rPr>
        <w:t>(*) niepotrzebne skreślić</w:t>
      </w:r>
    </w:p>
    <w:p w14:paraId="51CEB89E" w14:textId="017AE865" w:rsidR="00947C68" w:rsidRPr="000131DA" w:rsidRDefault="00947C68" w:rsidP="00947C68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646B5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tbl>
      <w:tblPr>
        <w:tblW w:w="9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3540"/>
        <w:gridCol w:w="1859"/>
        <w:gridCol w:w="4023"/>
      </w:tblGrid>
      <w:tr w:rsidR="00947C68" w:rsidRPr="00E84076" w14:paraId="3E9B882C" w14:textId="77777777" w:rsidTr="007B37DF">
        <w:trPr>
          <w:cantSplit/>
          <w:trHeight w:val="688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53ED" w14:textId="77777777" w:rsidR="00947C68" w:rsidRPr="00282831" w:rsidRDefault="00947C68" w:rsidP="00FF778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2D96C5D" w14:textId="77777777" w:rsidR="00947C68" w:rsidRPr="00282831" w:rsidRDefault="00947C68" w:rsidP="00FF77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E747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7C68" w:rsidRPr="00E84076" w14:paraId="47DE8172" w14:textId="77777777" w:rsidTr="007B37DF">
        <w:trPr>
          <w:trHeight w:val="301"/>
        </w:trPr>
        <w:tc>
          <w:tcPr>
            <w:tcW w:w="9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DC12" w14:textId="77777777" w:rsidR="00947C68" w:rsidRPr="00282831" w:rsidRDefault="00947C68" w:rsidP="00FF77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47C68" w:rsidRPr="00E84076" w14:paraId="4609688A" w14:textId="77777777" w:rsidTr="007B37DF">
        <w:trPr>
          <w:trHeight w:hRule="exact" w:val="288"/>
        </w:trPr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C343" w14:textId="77777777" w:rsidR="00947C68" w:rsidRPr="00282831" w:rsidRDefault="00947C68" w:rsidP="00FF77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BACE" w14:textId="77777777" w:rsidR="00947C68" w:rsidRPr="00282831" w:rsidRDefault="00947C68" w:rsidP="00FF77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4607" w14:textId="77777777" w:rsidR="00947C68" w:rsidRPr="00282831" w:rsidRDefault="00947C68" w:rsidP="00FF77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47C68" w:rsidRPr="00E84076" w14:paraId="3A970D37" w14:textId="77777777" w:rsidTr="007B37DF">
        <w:trPr>
          <w:trHeight w:hRule="exact"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427B" w14:textId="77777777" w:rsidR="00947C68" w:rsidRPr="00282831" w:rsidRDefault="00947C68" w:rsidP="00FF77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6C68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B836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EC7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47C68" w:rsidRPr="00E84076" w14:paraId="692A3C6C" w14:textId="77777777" w:rsidTr="007B37DF">
        <w:trPr>
          <w:trHeight w:hRule="exact" w:val="8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D9CF" w14:textId="77777777" w:rsidR="00947C68" w:rsidRPr="00282831" w:rsidRDefault="00947C68" w:rsidP="00FF77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CA71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2EA4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F809" w14:textId="77777777" w:rsidR="00947C68" w:rsidRPr="00282831" w:rsidRDefault="00947C68" w:rsidP="00FF77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45CDC32" w14:textId="77777777" w:rsidR="00947C68" w:rsidRDefault="00947C68" w:rsidP="00947C68">
      <w:pPr>
        <w:spacing w:before="120" w:after="120"/>
        <w:jc w:val="right"/>
        <w:rPr>
          <w:rFonts w:ascii="Open Sans" w:hAnsi="Open Sans" w:cs="Open Sans"/>
        </w:rPr>
        <w:sectPr w:rsidR="00947C68" w:rsidSect="00FF7781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4E87C76" w14:textId="77777777" w:rsidR="00AD12E5" w:rsidRPr="009E6BFB" w:rsidRDefault="00AD12E5" w:rsidP="00AD12E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9E6BFB">
        <w:rPr>
          <w:rFonts w:ascii="Open Sans" w:hAnsi="Open Sans" w:cs="Open Sans"/>
        </w:rPr>
        <w:lastRenderedPageBreak/>
        <w:t>Załącznik nr 4 do SIWZ</w:t>
      </w:r>
    </w:p>
    <w:p w14:paraId="734554E2" w14:textId="77777777" w:rsidR="00270FD3" w:rsidRDefault="00270FD3" w:rsidP="007B37DF">
      <w:pPr>
        <w:spacing w:before="120" w:after="120"/>
        <w:rPr>
          <w:rFonts w:ascii="Open Sans" w:hAnsi="Open Sans" w:cs="Open Sans"/>
        </w:rPr>
      </w:pPr>
    </w:p>
    <w:p w14:paraId="75FB9501" w14:textId="77777777" w:rsidR="00AD12E5" w:rsidRDefault="00AD12E5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9E6BFB">
        <w:rPr>
          <w:rFonts w:ascii="Open Sans" w:hAnsi="Open Sans" w:cs="Open Sans"/>
        </w:rPr>
        <w:t>WYKAZ OSÓB,</w:t>
      </w:r>
      <w:r w:rsidRPr="009E6BFB">
        <w:rPr>
          <w:rFonts w:ascii="Open Sans" w:hAnsi="Open Sans" w:cs="Open Sans"/>
        </w:rPr>
        <w:br/>
      </w:r>
      <w:r w:rsidRPr="009E6BFB">
        <w:rPr>
          <w:rFonts w:ascii="Open Sans" w:hAnsi="Open Sans" w:cs="Open Sans"/>
          <w:snapToGrid w:val="0"/>
        </w:rPr>
        <w:t>SKIEROWANYCH PRZEZ WYKONAWCĘ DO REALIZACJI ZAMÓWIENIA PUBLICZNEGO</w:t>
      </w:r>
      <w:r w:rsidRPr="009E6BFB">
        <w:rPr>
          <w:rFonts w:ascii="Open Sans" w:hAnsi="Open Sans" w:cs="Open Sans"/>
          <w:snapToGrid w:val="0"/>
        </w:rPr>
        <w:br/>
      </w: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410"/>
        <w:gridCol w:w="2900"/>
      </w:tblGrid>
      <w:tr w:rsidR="005A35F5" w:rsidRPr="005B603F" w14:paraId="71EDD56F" w14:textId="77777777" w:rsidTr="00F241E5">
        <w:trPr>
          <w:trHeight w:val="636"/>
        </w:trPr>
        <w:tc>
          <w:tcPr>
            <w:tcW w:w="567" w:type="dxa"/>
            <w:vAlign w:val="center"/>
          </w:tcPr>
          <w:p w14:paraId="23BA172C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3517C8C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6C7E534E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14:paraId="454ECF72" w14:textId="463F0742" w:rsidR="005A35F5" w:rsidRPr="00C07DAB" w:rsidRDefault="005A35F5" w:rsidP="00772EA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900" w:type="dxa"/>
            <w:vAlign w:val="center"/>
          </w:tcPr>
          <w:p w14:paraId="7B7928D8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7220DDE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5A35F5" w:rsidRPr="005B603F" w14:paraId="36D8C019" w14:textId="77777777" w:rsidTr="00F241E5">
        <w:trPr>
          <w:trHeight w:val="106"/>
        </w:trPr>
        <w:tc>
          <w:tcPr>
            <w:tcW w:w="567" w:type="dxa"/>
            <w:vAlign w:val="center"/>
          </w:tcPr>
          <w:p w14:paraId="4C22008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4F7B28F6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42DF511D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14:paraId="0C37A705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900" w:type="dxa"/>
            <w:vAlign w:val="center"/>
          </w:tcPr>
          <w:p w14:paraId="4E0F2A5B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5A35F5" w:rsidRPr="005B603F" w14:paraId="56DEC5CF" w14:textId="77777777" w:rsidTr="00F241E5">
        <w:trPr>
          <w:trHeight w:val="3126"/>
        </w:trPr>
        <w:tc>
          <w:tcPr>
            <w:tcW w:w="567" w:type="dxa"/>
            <w:vAlign w:val="center"/>
          </w:tcPr>
          <w:p w14:paraId="344E4D29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3AF2DBB6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11E3A95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2B71090A" w14:textId="33F7F37C" w:rsidR="005A35F5" w:rsidRPr="00F241E5" w:rsidRDefault="00787F3E" w:rsidP="00FF7781">
            <w:pPr>
              <w:rPr>
                <w:rFonts w:ascii="Open Sans" w:hAnsi="Open Sans" w:cs="Open Sans"/>
                <w:b/>
                <w:snapToGrid w:val="0"/>
                <w:color w:val="000000"/>
                <w:sz w:val="18"/>
                <w:szCs w:val="18"/>
              </w:rPr>
            </w:pPr>
            <w:r w:rsidRPr="00270FD3">
              <w:rPr>
                <w:rFonts w:ascii="Open Sans" w:hAnsi="Open Sans" w:cs="Open Sans"/>
                <w:sz w:val="18"/>
                <w:szCs w:val="18"/>
              </w:rPr>
              <w:t>Uprawnienia budowlane do projektowania w specjalności</w:t>
            </w:r>
            <w:r w:rsidRPr="00270FD3">
              <w:rPr>
                <w:sz w:val="18"/>
                <w:szCs w:val="18"/>
              </w:rPr>
              <w:t xml:space="preserve"> </w:t>
            </w:r>
            <w:r w:rsidRPr="00270FD3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telekomunikacyjnych</w:t>
            </w:r>
          </w:p>
        </w:tc>
        <w:tc>
          <w:tcPr>
            <w:tcW w:w="2900" w:type="dxa"/>
            <w:vAlign w:val="center"/>
          </w:tcPr>
          <w:p w14:paraId="2A74958F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9A4905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AF015E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78493D7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428419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7686D29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C307FAF" w14:textId="24BEEA5B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AA0C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B9F227C" w14:textId="77777777" w:rsidR="005A35F5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FAB49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EE8130" w14:textId="77777777" w:rsidR="005A35F5" w:rsidRPr="00F241E5" w:rsidRDefault="005A35F5" w:rsidP="00FF778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41E5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5A35F5" w:rsidRPr="005B603F" w14:paraId="0926F19D" w14:textId="77777777" w:rsidTr="00F241E5">
        <w:trPr>
          <w:trHeight w:val="3126"/>
        </w:trPr>
        <w:tc>
          <w:tcPr>
            <w:tcW w:w="567" w:type="dxa"/>
            <w:vAlign w:val="center"/>
          </w:tcPr>
          <w:p w14:paraId="3B5778F5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14:paraId="25C811EB" w14:textId="77777777" w:rsidR="005A35F5" w:rsidRPr="00C07DAB" w:rsidRDefault="005A35F5" w:rsidP="00FF778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07641FB8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10" w:type="dxa"/>
            <w:vAlign w:val="center"/>
          </w:tcPr>
          <w:p w14:paraId="272183ED" w14:textId="0476B139" w:rsidR="005A35F5" w:rsidRPr="00787F3E" w:rsidRDefault="00787F3E" w:rsidP="00FF7781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C674B3">
              <w:rPr>
                <w:rFonts w:ascii="Open Sans" w:hAnsi="Open Sans" w:cs="Open Sans"/>
                <w:sz w:val="18"/>
                <w:szCs w:val="18"/>
              </w:rPr>
              <w:t>prawnienia budowlane do projektowania w specjalności instalacyjnej w zakresie sieci, instalacji i urządzeń elektrycznych i elektroenergetycznych</w:t>
            </w:r>
          </w:p>
        </w:tc>
        <w:tc>
          <w:tcPr>
            <w:tcW w:w="2900" w:type="dxa"/>
            <w:vAlign w:val="center"/>
          </w:tcPr>
          <w:p w14:paraId="4BCEE9C6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BEB2021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63C6B9A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6F8D614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3397CA9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F700622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7A81CAD" w14:textId="4B3162F3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="00AA0C6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A0C6F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760C68E" w14:textId="77777777" w:rsidR="005A35F5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AE07C8" w14:textId="77777777" w:rsidR="005A35F5" w:rsidRPr="00C07DAB" w:rsidRDefault="005A35F5" w:rsidP="00FF778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6D6777" w14:textId="77777777" w:rsidR="005A35F5" w:rsidRPr="00F241E5" w:rsidRDefault="005A35F5" w:rsidP="00FF7781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241E5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45D65438" w14:textId="77777777" w:rsidR="00270FD3" w:rsidRDefault="00270FD3" w:rsidP="00AD12E5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p w14:paraId="70600E51" w14:textId="77777777" w:rsidR="00280915" w:rsidRDefault="00280915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30122DF1" w14:textId="77777777" w:rsidR="008A0FDD" w:rsidRDefault="008A0FDD" w:rsidP="00AD12E5">
      <w:pPr>
        <w:jc w:val="both"/>
        <w:rPr>
          <w:rFonts w:ascii="Trebuchet MS" w:hAnsi="Trebuchet MS" w:cs="Arial"/>
          <w:sz w:val="22"/>
          <w:szCs w:val="22"/>
        </w:rPr>
      </w:pPr>
    </w:p>
    <w:p w14:paraId="2025DA37" w14:textId="77777777" w:rsidR="00270FD3" w:rsidRPr="00B52D16" w:rsidRDefault="00270FD3" w:rsidP="00AD12E5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4130"/>
      </w:tblGrid>
      <w:tr w:rsidR="00AD12E5" w:rsidRPr="000534F7" w14:paraId="354E7CF7" w14:textId="77777777" w:rsidTr="00270FD3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B69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E90235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7B06AE00" w14:textId="77777777" w:rsidR="00AD12E5" w:rsidRPr="005E6373" w:rsidRDefault="00AD12E5" w:rsidP="0055508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34D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33D1B0DC" w14:textId="77777777" w:rsidTr="00270FD3">
        <w:trPr>
          <w:trHeight w:val="29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ED8B" w14:textId="77777777" w:rsidR="00AD12E5" w:rsidRPr="005E6373" w:rsidRDefault="00AD12E5" w:rsidP="0055508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D12E5" w:rsidRPr="000534F7" w14:paraId="370F4336" w14:textId="77777777" w:rsidTr="00270FD3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A6B7" w14:textId="77777777" w:rsidR="00AD12E5" w:rsidRPr="005E6373" w:rsidRDefault="00AD12E5" w:rsidP="0055508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634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5373" w14:textId="77777777" w:rsidR="00AD12E5" w:rsidRPr="005E6373" w:rsidRDefault="00AD12E5" w:rsidP="0055508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D12E5" w:rsidRPr="000534F7" w14:paraId="3B861B0C" w14:textId="77777777" w:rsidTr="00270FD3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FB0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3150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6C87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62A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D12E5" w:rsidRPr="000534F7" w14:paraId="51E69A20" w14:textId="77777777" w:rsidTr="00270FD3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6145" w14:textId="77777777" w:rsidR="00AD12E5" w:rsidRPr="005E6373" w:rsidRDefault="00AD12E5" w:rsidP="0055508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5E637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999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31FF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07BD" w14:textId="77777777" w:rsidR="00AD12E5" w:rsidRPr="005E6373" w:rsidRDefault="00AD12E5" w:rsidP="0055508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6B3ADDF" w14:textId="77777777" w:rsidR="00AD12E5" w:rsidRDefault="00AD12E5" w:rsidP="00AD12E5">
      <w:pPr>
        <w:spacing w:before="120" w:after="120"/>
        <w:jc w:val="both"/>
        <w:rPr>
          <w:rFonts w:ascii="Trebuchet MS" w:hAnsi="Trebuchet MS" w:cs="Arial"/>
          <w:snapToGrid w:val="0"/>
          <w:sz w:val="22"/>
          <w:szCs w:val="22"/>
        </w:rPr>
      </w:pPr>
    </w:p>
    <w:p w14:paraId="0621FB3D" w14:textId="27DE7F6A" w:rsidR="00842B1F" w:rsidRPr="00787F3E" w:rsidRDefault="00842B1F" w:rsidP="00787F3E">
      <w:pPr>
        <w:spacing w:before="120" w:after="120"/>
        <w:jc w:val="right"/>
        <w:rPr>
          <w:rFonts w:ascii="Open Sans" w:hAnsi="Open Sans" w:cs="Open Sans"/>
        </w:rPr>
      </w:pPr>
      <w:r w:rsidRPr="00787F3E">
        <w:rPr>
          <w:rFonts w:ascii="Open Sans" w:hAnsi="Open Sans" w:cs="Open Sans"/>
        </w:rPr>
        <w:t>Załącznik nr 5 do SIWZ</w:t>
      </w:r>
    </w:p>
    <w:p w14:paraId="60B0019D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5B3AD58D" w14:textId="77777777" w:rsidR="00842B1F" w:rsidRPr="00EE03EC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B1F632D" w14:textId="77777777" w:rsidR="00842B1F" w:rsidRPr="00EE03EC" w:rsidRDefault="00F6070A" w:rsidP="00842B1F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7E2CB732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06F75927" w14:textId="604B8925" w:rsidR="009E2E8C" w:rsidRDefault="00842B1F" w:rsidP="006744E9">
      <w:pPr>
        <w:spacing w:before="120" w:after="120"/>
        <w:jc w:val="both"/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E03EC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B91CDF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B91CDF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 w:rsidR="00612E01">
        <w:rPr>
          <w:rFonts w:ascii="Open Sans" w:hAnsi="Open Sans" w:cs="Open Sans"/>
          <w:snapToGrid w:val="0"/>
          <w:sz w:val="22"/>
          <w:szCs w:val="22"/>
        </w:rPr>
        <w:t>8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 w:rsidR="00612E01">
        <w:rPr>
          <w:rFonts w:ascii="Open Sans" w:hAnsi="Open Sans" w:cs="Open Sans"/>
          <w:snapToGrid w:val="0"/>
          <w:sz w:val="22"/>
          <w:szCs w:val="22"/>
        </w:rPr>
        <w:t>1986</w:t>
      </w:r>
      <w:r w:rsidR="00B91CDF" w:rsidRPr="00B10C3C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B91CDF" w:rsidRPr="00B10C3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B91CDF" w:rsidRPr="00B10C3C">
        <w:rPr>
          <w:rFonts w:ascii="Open Sans" w:hAnsi="Open Sans" w:cs="Open Sans"/>
          <w:snapToGrid w:val="0"/>
          <w:sz w:val="22"/>
          <w:szCs w:val="22"/>
        </w:rPr>
        <w:t>. zm.</w:t>
      </w:r>
      <w:r w:rsidR="000A145B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, 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1DCACE6A" w14:textId="77777777" w:rsidR="00787F3E" w:rsidRPr="00314A52" w:rsidRDefault="00787F3E" w:rsidP="00787F3E">
      <w:pPr>
        <w:jc w:val="center"/>
        <w:rPr>
          <w:rFonts w:ascii="Open Sans" w:hAnsi="Open Sans" w:cs="Open Sans"/>
          <w:b/>
        </w:rPr>
      </w:pPr>
      <w:r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>
        <w:rPr>
          <w:rFonts w:ascii="Open Sans" w:hAnsi="Open Sans" w:cs="Open Sans"/>
          <w:b/>
          <w:sz w:val="22"/>
          <w:szCs w:val="22"/>
        </w:rPr>
        <w:br/>
      </w:r>
      <w:r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31CF738D" w14:textId="77777777" w:rsidR="007D5E17" w:rsidRPr="00D91397" w:rsidRDefault="007D5E17" w:rsidP="007D5E17">
      <w:pPr>
        <w:jc w:val="center"/>
        <w:rPr>
          <w:rFonts w:ascii="Open Sans" w:hAnsi="Open Sans" w:cs="Open Sans"/>
          <w:sz w:val="22"/>
          <w:szCs w:val="22"/>
        </w:rPr>
      </w:pPr>
    </w:p>
    <w:p w14:paraId="53657E06" w14:textId="549E054A" w:rsidR="00842B1F" w:rsidRPr="00EE03EC" w:rsidRDefault="00842B1F" w:rsidP="00842B1F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</w:t>
      </w:r>
      <w:r w:rsidR="00612E01">
        <w:rPr>
          <w:rFonts w:ascii="Open Sans" w:hAnsi="Open Sans" w:cs="Open Sans"/>
          <w:snapToGrid w:val="0"/>
          <w:sz w:val="22"/>
          <w:szCs w:val="22"/>
        </w:rPr>
        <w:t>płatach lokalnych (Dz. U. z 2018</w:t>
      </w:r>
      <w:r>
        <w:rPr>
          <w:rFonts w:ascii="Open Sans" w:hAnsi="Open Sans" w:cs="Open Sans"/>
          <w:snapToGrid w:val="0"/>
          <w:sz w:val="22"/>
          <w:szCs w:val="22"/>
        </w:rPr>
        <w:t xml:space="preserve">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="00612E01">
        <w:rPr>
          <w:rFonts w:ascii="Open Sans" w:hAnsi="Open Sans" w:cs="Open Sans"/>
          <w:snapToGrid w:val="0"/>
          <w:sz w:val="22"/>
          <w:szCs w:val="22"/>
        </w:rPr>
        <w:t>poz. 1445</w:t>
      </w:r>
      <w:r w:rsidR="002F3E6E"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 w:rsidR="002F3E6E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="002F3E6E"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77A07C0D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2C3F0B0" w14:textId="77777777" w:rsidR="00842B1F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1F5746B" w14:textId="77777777" w:rsidR="00842B1F" w:rsidRPr="00EE03EC" w:rsidRDefault="00842B1F" w:rsidP="00842B1F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42B1F" w:rsidRPr="00EE03EC" w14:paraId="41F54148" w14:textId="77777777" w:rsidTr="00B2572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F69B" w14:textId="77777777" w:rsidR="00842B1F" w:rsidRPr="00EE03EC" w:rsidRDefault="00842B1F" w:rsidP="00B2572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419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4C3822F3" w14:textId="77777777" w:rsidTr="00B2572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318F" w14:textId="77777777" w:rsidR="00842B1F" w:rsidRPr="00EE03EC" w:rsidRDefault="00842B1F" w:rsidP="00B2572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42B1F" w:rsidRPr="00EE03EC" w14:paraId="3D798E6D" w14:textId="77777777" w:rsidTr="00B2572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A29D" w14:textId="77777777" w:rsidR="00842B1F" w:rsidRPr="00EE03EC" w:rsidRDefault="00842B1F" w:rsidP="00B2572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2EC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A9DF" w14:textId="77777777" w:rsidR="00842B1F" w:rsidRPr="00EE03EC" w:rsidRDefault="00842B1F" w:rsidP="00B2572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42B1F" w:rsidRPr="00EE03EC" w14:paraId="57F90DF5" w14:textId="77777777" w:rsidTr="00B2572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D132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770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32B9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7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42B1F" w:rsidRPr="00EE03EC" w14:paraId="7EE00FAA" w14:textId="77777777" w:rsidTr="00B2572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5636" w14:textId="77777777" w:rsidR="00842B1F" w:rsidRPr="00EE03EC" w:rsidRDefault="00842B1F" w:rsidP="00B2572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FC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3F6E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E6C" w14:textId="77777777" w:rsidR="00842B1F" w:rsidRPr="00EE03EC" w:rsidRDefault="00842B1F" w:rsidP="00B2572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4C5E551" w14:textId="77777777" w:rsidR="00842B1F" w:rsidRDefault="00842B1F" w:rsidP="00842B1F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FB384E" w14:textId="77777777" w:rsidR="00842B1F" w:rsidRDefault="00842B1F" w:rsidP="00842B1F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EABE71F" w14:textId="77777777" w:rsidR="00952214" w:rsidRPr="002B35BD" w:rsidRDefault="00952214" w:rsidP="00952214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842B1F">
        <w:rPr>
          <w:rFonts w:ascii="Open Sans" w:hAnsi="Open Sans" w:cs="Open Sans"/>
        </w:rPr>
        <w:t>6</w:t>
      </w:r>
      <w:r w:rsidRPr="002B35BD">
        <w:rPr>
          <w:rFonts w:ascii="Open Sans" w:hAnsi="Open Sans" w:cs="Open Sans"/>
        </w:rPr>
        <w:t xml:space="preserve"> do SIWZ</w:t>
      </w:r>
    </w:p>
    <w:p w14:paraId="33CE617C" w14:textId="77777777" w:rsidR="00952214" w:rsidRPr="002B35BD" w:rsidRDefault="00842B1F" w:rsidP="00952214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0F7EA7FE" w14:textId="77777777" w:rsidR="00952214" w:rsidRPr="002B35BD" w:rsidRDefault="00952214" w:rsidP="00952214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8FF7BDE" w14:textId="77777777" w:rsidR="00952214" w:rsidRPr="002B35BD" w:rsidRDefault="00952214" w:rsidP="00952214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4C3F96CA" w14:textId="6E615A8F" w:rsidR="002B35BD" w:rsidRDefault="00952214" w:rsidP="006578A9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2F3E6E">
        <w:rPr>
          <w:rFonts w:ascii="Open Sans" w:hAnsi="Open Sans" w:cs="Open Sans"/>
        </w:rPr>
        <w:t>t.j</w:t>
      </w:r>
      <w:proofErr w:type="spellEnd"/>
      <w:r w:rsidR="002F3E6E">
        <w:rPr>
          <w:rFonts w:ascii="Open Sans" w:hAnsi="Open Sans" w:cs="Open Sans"/>
        </w:rPr>
        <w:t xml:space="preserve">. </w:t>
      </w:r>
      <w:r w:rsidR="000E2310" w:rsidRPr="000E2310">
        <w:rPr>
          <w:rFonts w:ascii="Open Sans" w:hAnsi="Open Sans" w:cs="Open Sans"/>
        </w:rPr>
        <w:t>Dz. U. z 201</w:t>
      </w:r>
      <w:r w:rsidR="00DA790A">
        <w:rPr>
          <w:rFonts w:ascii="Open Sans" w:hAnsi="Open Sans" w:cs="Open Sans"/>
        </w:rPr>
        <w:t>8</w:t>
      </w:r>
      <w:r w:rsidR="000E2310" w:rsidRPr="000E2310">
        <w:rPr>
          <w:rFonts w:ascii="Open Sans" w:hAnsi="Open Sans" w:cs="Open Sans"/>
        </w:rPr>
        <w:t xml:space="preserve"> r. poz. </w:t>
      </w:r>
      <w:r w:rsidR="00DA790A">
        <w:rPr>
          <w:rFonts w:ascii="Open Sans" w:hAnsi="Open Sans" w:cs="Open Sans"/>
        </w:rPr>
        <w:t>1986</w:t>
      </w:r>
      <w:r w:rsidR="000E2310" w:rsidRPr="000E2310">
        <w:rPr>
          <w:rFonts w:ascii="Open Sans" w:hAnsi="Open Sans" w:cs="Open Sans"/>
        </w:rPr>
        <w:t xml:space="preserve"> </w:t>
      </w:r>
      <w:r w:rsidR="000A145B">
        <w:rPr>
          <w:rFonts w:ascii="Open Sans" w:hAnsi="Open Sans" w:cs="Open Sans"/>
        </w:rPr>
        <w:t xml:space="preserve">z </w:t>
      </w:r>
      <w:proofErr w:type="spellStart"/>
      <w:r w:rsidR="000A145B">
        <w:rPr>
          <w:rFonts w:ascii="Open Sans" w:hAnsi="Open Sans" w:cs="Open Sans"/>
        </w:rPr>
        <w:t>późn</w:t>
      </w:r>
      <w:proofErr w:type="spellEnd"/>
      <w:r w:rsidR="000A145B">
        <w:rPr>
          <w:rFonts w:ascii="Open Sans" w:hAnsi="Open Sans" w:cs="Open Sans"/>
        </w:rPr>
        <w:t>. zm.),</w:t>
      </w:r>
      <w:r w:rsidRPr="002B35BD">
        <w:rPr>
          <w:rFonts w:ascii="Open Sans" w:hAnsi="Open Sans" w:cs="Open Sans"/>
        </w:rPr>
        <w:t xml:space="preserve"> pod nazwą:</w:t>
      </w:r>
    </w:p>
    <w:p w14:paraId="085D883C" w14:textId="77777777" w:rsidR="00787F3E" w:rsidRPr="00314A52" w:rsidRDefault="00787F3E" w:rsidP="00787F3E">
      <w:pPr>
        <w:jc w:val="center"/>
        <w:rPr>
          <w:rFonts w:ascii="Open Sans" w:hAnsi="Open Sans" w:cs="Open Sans"/>
          <w:b/>
        </w:rPr>
      </w:pPr>
      <w:r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>
        <w:rPr>
          <w:rFonts w:ascii="Open Sans" w:hAnsi="Open Sans" w:cs="Open Sans"/>
          <w:b/>
          <w:sz w:val="22"/>
          <w:szCs w:val="22"/>
        </w:rPr>
        <w:br/>
      </w:r>
      <w:r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2E186AFD" w14:textId="77777777" w:rsidR="004470FB" w:rsidRDefault="004470FB" w:rsidP="006578A9">
      <w:pPr>
        <w:spacing w:before="120" w:after="120"/>
        <w:jc w:val="both"/>
        <w:rPr>
          <w:rFonts w:ascii="Open Sans" w:hAnsi="Open Sans" w:cs="Open Sans"/>
        </w:rPr>
      </w:pPr>
    </w:p>
    <w:p w14:paraId="7E603305" w14:textId="77777777" w:rsidR="00952214" w:rsidRPr="002B35BD" w:rsidRDefault="00952214" w:rsidP="00D01E4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4B923962" w14:textId="77777777" w:rsidR="00952214" w:rsidRPr="002B35BD" w:rsidRDefault="00952214" w:rsidP="00D01E45">
      <w:pPr>
        <w:pStyle w:val="Akapitzlist"/>
        <w:numPr>
          <w:ilvl w:val="0"/>
          <w:numId w:val="34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B0341A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</w:t>
      </w:r>
      <w:r w:rsidRPr="00DA2FC6">
        <w:rPr>
          <w:rFonts w:ascii="Open Sans" w:hAnsi="Open Sans" w:cs="Open Sans"/>
          <w:b/>
        </w:rPr>
        <w:t>*</w:t>
      </w:r>
    </w:p>
    <w:p w14:paraId="59CB9891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72A8EBAF" w14:textId="77777777" w:rsidR="00952214" w:rsidRPr="002B35BD" w:rsidRDefault="00952214" w:rsidP="00D01E4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55667FD3" w14:textId="77777777" w:rsidR="00952214" w:rsidRPr="002B35BD" w:rsidRDefault="00952214" w:rsidP="00D01E4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842A72E" w14:textId="77777777" w:rsidR="00952214" w:rsidRPr="002B35BD" w:rsidRDefault="00952214" w:rsidP="00D01E4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0146E46" w14:textId="77777777" w:rsidR="00952214" w:rsidRPr="002B35BD" w:rsidRDefault="00952214" w:rsidP="00D01E45">
      <w:pPr>
        <w:pStyle w:val="Akapitzlist"/>
        <w:numPr>
          <w:ilvl w:val="0"/>
          <w:numId w:val="3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AD72FBE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…….</w:t>
      </w:r>
      <w:r w:rsidRPr="00DA2FC6">
        <w:rPr>
          <w:rFonts w:ascii="Open Sans" w:hAnsi="Open Sans" w:cs="Open Sans"/>
          <w:b/>
        </w:rPr>
        <w:t>*</w:t>
      </w:r>
    </w:p>
    <w:p w14:paraId="2C4F94B2" w14:textId="77777777" w:rsidR="00952214" w:rsidRPr="002B35BD" w:rsidRDefault="00952214" w:rsidP="00952214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4083022" w14:textId="77777777" w:rsidR="00952214" w:rsidRPr="002B35BD" w:rsidRDefault="00952214" w:rsidP="00D01E45">
      <w:pPr>
        <w:pStyle w:val="Akapitzlist"/>
        <w:numPr>
          <w:ilvl w:val="0"/>
          <w:numId w:val="36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DA2FC6">
        <w:rPr>
          <w:rFonts w:ascii="Open Sans" w:hAnsi="Open Sans" w:cs="Open Sans"/>
          <w:b/>
        </w:rPr>
        <w:t>*</w:t>
      </w:r>
    </w:p>
    <w:p w14:paraId="492B360F" w14:textId="77777777" w:rsidR="00952214" w:rsidRPr="00786F6E" w:rsidRDefault="00952214" w:rsidP="00952214">
      <w:pPr>
        <w:jc w:val="both"/>
        <w:rPr>
          <w:rFonts w:ascii="Open Sans" w:hAnsi="Open Sans" w:cs="Open Sans"/>
          <w:b/>
        </w:rPr>
      </w:pPr>
      <w:r w:rsidRPr="00786F6E">
        <w:rPr>
          <w:rFonts w:ascii="Open Sans" w:hAnsi="Open Sans" w:cs="Open Sans"/>
          <w:b/>
          <w:i/>
        </w:rPr>
        <w:t>(*) niepotrzebne skreślić</w:t>
      </w:r>
    </w:p>
    <w:p w14:paraId="19C5AFA6" w14:textId="77777777" w:rsidR="00952214" w:rsidRPr="002B35BD" w:rsidRDefault="00952214" w:rsidP="00952214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 w:rsidRPr="002B35BD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4FF030BF" w14:textId="3F70FC20" w:rsidR="00460D65" w:rsidRDefault="00460D65" w:rsidP="00460D6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 w:rsidR="00DA790A"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 w:rsidR="00DA790A">
        <w:rPr>
          <w:rFonts w:ascii="Open Sans" w:hAnsi="Open Sans" w:cs="Open Sans"/>
        </w:rPr>
        <w:t>798</w:t>
      </w:r>
      <w:r>
        <w:rPr>
          <w:rFonts w:ascii="Open Sans" w:hAnsi="Open Sans" w:cs="Open Sans"/>
        </w:rPr>
        <w:t xml:space="preserve"> </w:t>
      </w:r>
      <w:r w:rsidR="00DA790A">
        <w:rPr>
          <w:rFonts w:ascii="Open Sans" w:hAnsi="Open Sans" w:cs="Open Sans"/>
        </w:rPr>
        <w:t xml:space="preserve">z </w:t>
      </w:r>
      <w:proofErr w:type="spellStart"/>
      <w:r w:rsidR="00DA790A">
        <w:rPr>
          <w:rFonts w:ascii="Open Sans" w:hAnsi="Open Sans" w:cs="Open Sans"/>
        </w:rPr>
        <w:t>późn</w:t>
      </w:r>
      <w:proofErr w:type="spellEnd"/>
      <w:r w:rsidR="00DA790A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14:paraId="4C8AE721" w14:textId="77777777" w:rsidR="001D405B" w:rsidRPr="00282831" w:rsidRDefault="001D405B" w:rsidP="00460D6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52214" w:rsidRPr="002B35BD" w14:paraId="7C3B7EB7" w14:textId="77777777" w:rsidTr="00532C0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AB5E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1A7E87A" w14:textId="77777777" w:rsidR="00952214" w:rsidRPr="002B35BD" w:rsidRDefault="00952214" w:rsidP="00532C0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540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6FC2CA87" w14:textId="77777777" w:rsidTr="00532C0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666" w14:textId="77777777" w:rsidR="00952214" w:rsidRPr="002B35BD" w:rsidRDefault="00952214" w:rsidP="00532C0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52214" w:rsidRPr="002B35BD" w14:paraId="6F653382" w14:textId="77777777" w:rsidTr="00532C0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9515" w14:textId="77777777" w:rsidR="00952214" w:rsidRPr="002B35BD" w:rsidRDefault="00952214" w:rsidP="00532C0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F9CF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3000" w14:textId="77777777" w:rsidR="00952214" w:rsidRPr="002B35BD" w:rsidRDefault="00952214" w:rsidP="00532C0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52214" w:rsidRPr="002B35BD" w14:paraId="5C5BA08A" w14:textId="77777777" w:rsidTr="00532C0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F552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09CF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F476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6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52214" w:rsidRPr="002B35BD" w14:paraId="0DBF57F7" w14:textId="77777777" w:rsidTr="00532C0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B635" w14:textId="77777777" w:rsidR="00952214" w:rsidRPr="002B35BD" w:rsidRDefault="00952214" w:rsidP="00532C0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F48E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9A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211" w14:textId="77777777" w:rsidR="00952214" w:rsidRPr="002B35BD" w:rsidRDefault="00952214" w:rsidP="00532C0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09E64A5" w14:textId="77777777" w:rsidR="00B43986" w:rsidRPr="002B35BD" w:rsidRDefault="009528CD" w:rsidP="00AC5CE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="00B43986"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="00B43986" w:rsidRPr="002B35BD">
        <w:rPr>
          <w:rFonts w:ascii="Open Sans" w:hAnsi="Open Sans" w:cs="Open Sans"/>
        </w:rPr>
        <w:t xml:space="preserve"> do SIWZ</w:t>
      </w:r>
    </w:p>
    <w:p w14:paraId="5787AD1C" w14:textId="77777777" w:rsidR="00B43986" w:rsidRPr="002B35BD" w:rsidRDefault="00B43986" w:rsidP="00537780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0B08FA98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2825BFA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0E0F7FF5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03AC907B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0E2F7430" w14:textId="77777777" w:rsidR="00B43986" w:rsidRPr="002B35BD" w:rsidRDefault="00B43986" w:rsidP="00B43986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4D88FD13" w14:textId="77777777" w:rsidR="00B43986" w:rsidRPr="002B35BD" w:rsidRDefault="006D2C52" w:rsidP="00D01E45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</w:t>
      </w:r>
      <w:r w:rsidR="00B43986" w:rsidRPr="002B35BD">
        <w:rPr>
          <w:rFonts w:ascii="Open Sans" w:hAnsi="Open Sans" w:cs="Open Sans"/>
          <w:i/>
        </w:rPr>
        <w:t>obowiązanie podmiotu, o którym mowa w art. 2</w:t>
      </w:r>
      <w:r w:rsidR="00F4155E" w:rsidRPr="002B35BD">
        <w:rPr>
          <w:rFonts w:ascii="Open Sans" w:hAnsi="Open Sans" w:cs="Open Sans"/>
          <w:i/>
        </w:rPr>
        <w:t>2a</w:t>
      </w:r>
      <w:r w:rsidR="00B43986" w:rsidRPr="002B35BD">
        <w:rPr>
          <w:rFonts w:ascii="Open Sans" w:hAnsi="Open Sans" w:cs="Open Sans"/>
          <w:i/>
        </w:rPr>
        <w:t xml:space="preserve"> ustawy </w:t>
      </w:r>
      <w:proofErr w:type="spellStart"/>
      <w:r w:rsidR="00B43986" w:rsidRPr="002B35BD">
        <w:rPr>
          <w:rFonts w:ascii="Open Sans" w:hAnsi="Open Sans" w:cs="Open Sans"/>
          <w:i/>
        </w:rPr>
        <w:t>Pzp</w:t>
      </w:r>
      <w:proofErr w:type="spellEnd"/>
      <w:r w:rsidR="00B43986" w:rsidRPr="002B35BD">
        <w:rPr>
          <w:rFonts w:ascii="Open Sans" w:hAnsi="Open Sans" w:cs="Open Sans"/>
          <w:i/>
        </w:rPr>
        <w:t>.</w:t>
      </w:r>
    </w:p>
    <w:p w14:paraId="1B619F1E" w14:textId="77777777" w:rsidR="00B43986" w:rsidRPr="002B35BD" w:rsidRDefault="00B43986" w:rsidP="00D01E45">
      <w:pPr>
        <w:numPr>
          <w:ilvl w:val="0"/>
          <w:numId w:val="19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Dokumenty </w:t>
      </w:r>
      <w:r w:rsidR="006D2C52" w:rsidRPr="002B35BD">
        <w:rPr>
          <w:rFonts w:ascii="Open Sans" w:hAnsi="Open Sans" w:cs="Open Sans"/>
          <w:i/>
        </w:rPr>
        <w:t>które określają w szczególności</w:t>
      </w:r>
      <w:r w:rsidRPr="002B35BD">
        <w:rPr>
          <w:rFonts w:ascii="Open Sans" w:hAnsi="Open Sans" w:cs="Open Sans"/>
          <w:i/>
        </w:rPr>
        <w:t>:</w:t>
      </w:r>
    </w:p>
    <w:p w14:paraId="0B21F3E1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3095B822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7AC5CF6F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11B3C26C" w14:textId="77777777" w:rsidR="006D2C52" w:rsidRPr="002B35BD" w:rsidRDefault="006D2C52" w:rsidP="00D01E45">
      <w:pPr>
        <w:pStyle w:val="Kolorowalistaakcent11"/>
        <w:widowControl w:val="0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8366EB2" w14:textId="77777777" w:rsidR="00B43986" w:rsidRPr="002B35BD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1B4164C1" w14:textId="77777777" w:rsidR="00B43986" w:rsidRPr="002B35BD" w:rsidRDefault="00B43986" w:rsidP="00B43986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36C2FB88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1386BD1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1C8D21D8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D582B1D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A7AFAF5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AFA79ED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4624224F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734506C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3A226846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550706B1" w14:textId="77777777" w:rsidR="00B43986" w:rsidRPr="002B35BD" w:rsidRDefault="00B43986" w:rsidP="00297CDD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</w:t>
      </w:r>
      <w:r w:rsidR="00297CDD" w:rsidRPr="002B35BD">
        <w:rPr>
          <w:rFonts w:ascii="Open Sans" w:hAnsi="Open Sans" w:cs="Open Sans"/>
          <w:i/>
        </w:rPr>
        <w:t>sytuacja finansowa lub ekonomiczna,</w:t>
      </w:r>
      <w:r w:rsidR="00312671" w:rsidRPr="002B35BD">
        <w:rPr>
          <w:rFonts w:ascii="Open Sans" w:hAnsi="Open Sans" w:cs="Open Sans"/>
          <w:i/>
        </w:rPr>
        <w:t xml:space="preserve"> </w:t>
      </w:r>
      <w:r w:rsidR="00297CDD" w:rsidRPr="002B35BD">
        <w:rPr>
          <w:rFonts w:ascii="Open Sans" w:hAnsi="Open Sans" w:cs="Open Sans"/>
          <w:i/>
        </w:rPr>
        <w:t>zdolność techniczna lub zawodowa</w:t>
      </w:r>
      <w:r w:rsidRPr="002B35BD">
        <w:rPr>
          <w:rFonts w:ascii="Open Sans" w:hAnsi="Open Sans" w:cs="Open Sans"/>
          <w:i/>
        </w:rPr>
        <w:t>)</w:t>
      </w:r>
    </w:p>
    <w:p w14:paraId="09989629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DC55EEA" w14:textId="77777777" w:rsidR="00B43986" w:rsidRPr="002B35BD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7D6FD70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DC5A7FF" w14:textId="77777777" w:rsidR="00B43986" w:rsidRPr="002B35BD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DC1B470" w14:textId="149A0C35" w:rsidR="00A07D24" w:rsidRPr="00A07D24" w:rsidRDefault="00B43986" w:rsidP="00A07D24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3B340FE5" w14:textId="287353F7" w:rsidR="00A07D24" w:rsidRPr="00787F3E" w:rsidRDefault="00787F3E" w:rsidP="00787F3E">
      <w:pPr>
        <w:jc w:val="center"/>
        <w:rPr>
          <w:rFonts w:ascii="Open Sans" w:hAnsi="Open Sans" w:cs="Open Sans"/>
          <w:b/>
        </w:rPr>
      </w:pPr>
      <w:r w:rsidRPr="00314A52"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zadania:</w:t>
      </w:r>
      <w:r w:rsidRPr="00314A52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14A52">
        <w:rPr>
          <w:rFonts w:ascii="Open Sans" w:hAnsi="Open Sans" w:cs="Open Sans"/>
          <w:b/>
          <w:sz w:val="22"/>
          <w:szCs w:val="22"/>
        </w:rPr>
        <w:t xml:space="preserve">Opracowanie projektu radiowego sterowania zwrotnicami na terenie </w:t>
      </w:r>
      <w:r>
        <w:rPr>
          <w:rFonts w:ascii="Open Sans" w:hAnsi="Open Sans" w:cs="Open Sans"/>
          <w:b/>
          <w:sz w:val="22"/>
          <w:szCs w:val="22"/>
        </w:rPr>
        <w:br/>
      </w:r>
      <w:r w:rsidRPr="00314A52">
        <w:rPr>
          <w:rFonts w:ascii="Open Sans" w:hAnsi="Open Sans" w:cs="Open Sans"/>
          <w:b/>
          <w:sz w:val="22"/>
          <w:szCs w:val="22"/>
        </w:rPr>
        <w:t>miasta Gdańska</w:t>
      </w:r>
    </w:p>
    <w:p w14:paraId="099C3A08" w14:textId="07402377" w:rsidR="00B43986" w:rsidRPr="002B35BD" w:rsidRDefault="00B43986" w:rsidP="004470FB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496B0CE9" w14:textId="77777777" w:rsidR="001E4AF3" w:rsidRDefault="001E4AF3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ADB35D7" w14:textId="77777777" w:rsidR="00B43986" w:rsidRPr="002B35BD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36AD41DD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2FC47D13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FFF07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5DB7C19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0349424" w14:textId="77777777" w:rsidR="00B43986" w:rsidRPr="002B35BD" w:rsidRDefault="00B43986" w:rsidP="00B43986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1C23E061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 xml:space="preserve">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27639EA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3CAA6CA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06D74B8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2236873" w14:textId="77777777" w:rsidR="00B43986" w:rsidRPr="002B35BD" w:rsidRDefault="00B43986" w:rsidP="00B43986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236AC0B3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Zakres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516F457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4C9AF47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3856174D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9C8BD03" w14:textId="77777777" w:rsidR="00B43986" w:rsidRPr="002B35BD" w:rsidRDefault="00B43986" w:rsidP="00B43986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05080658" w14:textId="77777777" w:rsidR="00B43986" w:rsidRPr="002B35BD" w:rsidRDefault="00B43986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Okres mojego udziału przy wykonywaniu zamówienia </w:t>
      </w:r>
      <w:r w:rsidR="00977413" w:rsidRPr="002B35BD">
        <w:rPr>
          <w:rFonts w:ascii="Open Sans" w:hAnsi="Open Sans" w:cs="Open Sans"/>
          <w:sz w:val="20"/>
        </w:rPr>
        <w:t xml:space="preserve">publicznego </w:t>
      </w:r>
      <w:r w:rsidRPr="002B35BD">
        <w:rPr>
          <w:rFonts w:ascii="Open Sans" w:hAnsi="Open Sans" w:cs="Open Sans"/>
          <w:sz w:val="20"/>
        </w:rPr>
        <w:t>będzie następujący:</w:t>
      </w:r>
    </w:p>
    <w:p w14:paraId="1FE800D0" w14:textId="77777777" w:rsidR="00B43986" w:rsidRPr="002B35BD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273F0CC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54E995A7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01F15D1" w14:textId="77777777" w:rsidR="00977413" w:rsidRPr="002B35BD" w:rsidRDefault="00977413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6394A6D9" w14:textId="77777777" w:rsidR="00B144DB" w:rsidRPr="002B35BD" w:rsidRDefault="00B144DB" w:rsidP="00D01E45">
      <w:pPr>
        <w:pStyle w:val="pkt"/>
        <w:numPr>
          <w:ilvl w:val="1"/>
          <w:numId w:val="18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</w:t>
      </w:r>
      <w:r w:rsidR="00CF34DD" w:rsidRPr="002B35BD">
        <w:rPr>
          <w:rFonts w:ascii="Open Sans" w:hAnsi="Open Sans" w:cs="Open Sans"/>
          <w:i/>
          <w:sz w:val="20"/>
        </w:rPr>
        <w:t>.</w:t>
      </w:r>
    </w:p>
    <w:p w14:paraId="58D1CE5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3E4BA18" w14:textId="77777777" w:rsidR="00CF34DD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8C3D4D3" w14:textId="77777777" w:rsidR="00AC5CE0" w:rsidRPr="002B35BD" w:rsidRDefault="00AC5CE0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0BC8A601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2B9537E0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68D591B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47A01449" w14:textId="77777777" w:rsidR="00B43986" w:rsidRPr="002B35BD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</w:t>
      </w:r>
      <w:r w:rsidR="000A6BDE"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3370631" w14:textId="77777777" w:rsidR="00B43986" w:rsidRPr="002B35BD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podpis osoby upoważnionej do reprezentacji podmiotu</w:t>
      </w:r>
    </w:p>
    <w:sectPr w:rsidR="00B43986" w:rsidRPr="002B35BD" w:rsidSect="002B4AB8">
      <w:pgSz w:w="11907" w:h="16840" w:code="9"/>
      <w:pgMar w:top="1418" w:right="850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D9DC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D9DCAB" w16cid:durableId="1FF01FBA"/>
  <w16cid:commentId w16cid:paraId="4347127A" w16cid:durableId="1FF022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EC8D4" w14:textId="77777777" w:rsidR="008340A0" w:rsidRDefault="008340A0">
      <w:r>
        <w:separator/>
      </w:r>
    </w:p>
  </w:endnote>
  <w:endnote w:type="continuationSeparator" w:id="0">
    <w:p w14:paraId="3ACF801B" w14:textId="77777777" w:rsidR="008340A0" w:rsidRDefault="0083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229C" w14:textId="77777777" w:rsidR="003458F0" w:rsidRDefault="003458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0C9C87" w14:textId="77777777" w:rsidR="003458F0" w:rsidRDefault="003458F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95796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F8AE0C5" w14:textId="77777777" w:rsidR="003458F0" w:rsidRPr="002508A2" w:rsidRDefault="003458F0">
        <w:pPr>
          <w:pStyle w:val="Stopka"/>
          <w:jc w:val="right"/>
          <w:rPr>
            <w:rFonts w:ascii="Trebuchet MS" w:hAnsi="Trebuchet MS"/>
          </w:rPr>
        </w:pPr>
        <w:r w:rsidRPr="002D7739">
          <w:rPr>
            <w:rFonts w:ascii="Open Sans" w:hAnsi="Open Sans" w:cs="Open Sans"/>
          </w:rPr>
          <w:fldChar w:fldCharType="begin"/>
        </w:r>
        <w:r w:rsidRPr="002D7739">
          <w:rPr>
            <w:rFonts w:ascii="Open Sans" w:hAnsi="Open Sans" w:cs="Open Sans"/>
          </w:rPr>
          <w:instrText>PAGE   \* MERGEFORMAT</w:instrText>
        </w:r>
        <w:r w:rsidRPr="002D7739">
          <w:rPr>
            <w:rFonts w:ascii="Open Sans" w:hAnsi="Open Sans" w:cs="Open Sans"/>
          </w:rPr>
          <w:fldChar w:fldCharType="separate"/>
        </w:r>
        <w:r w:rsidR="00D55D27">
          <w:rPr>
            <w:rFonts w:ascii="Open Sans" w:hAnsi="Open Sans" w:cs="Open Sans"/>
            <w:noProof/>
          </w:rPr>
          <w:t>1</w:t>
        </w:r>
        <w:r w:rsidRPr="002D7739">
          <w:rPr>
            <w:rFonts w:ascii="Open Sans" w:hAnsi="Open Sans" w:cs="Open Sans"/>
          </w:rPr>
          <w:fldChar w:fldCharType="end"/>
        </w:r>
      </w:p>
    </w:sdtContent>
  </w:sdt>
  <w:p w14:paraId="3DDDD3C9" w14:textId="77777777" w:rsidR="003458F0" w:rsidRPr="002508A2" w:rsidRDefault="003458F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FFAA" w14:textId="77777777" w:rsidR="003458F0" w:rsidRDefault="003458F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B1ED9AD" w14:textId="77777777" w:rsidR="003458F0" w:rsidRPr="00934050" w:rsidRDefault="003458F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de-CH"/>
      </w:rPr>
    </w:pPr>
    <w:proofErr w:type="spellStart"/>
    <w:r w:rsidRPr="00934050">
      <w:rPr>
        <w:sz w:val="18"/>
        <w:szCs w:val="18"/>
        <w:lang w:val="de-CH"/>
      </w:rPr>
      <w:t>e-mail</w:t>
    </w:r>
    <w:proofErr w:type="spellEnd"/>
    <w:r w:rsidRPr="00934050">
      <w:rPr>
        <w:sz w:val="18"/>
        <w:szCs w:val="18"/>
        <w:lang w:val="de-CH"/>
      </w:rPr>
      <w:t>: sekretariat@drmg.gdansk.pl, www.drmg.gdansk.pl</w:t>
    </w:r>
  </w:p>
  <w:p w14:paraId="4991A62D" w14:textId="77777777" w:rsidR="003458F0" w:rsidRDefault="003458F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3A0EE80" w14:textId="77777777" w:rsidR="003458F0" w:rsidRDefault="003458F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B5585" w14:textId="77777777" w:rsidR="003458F0" w:rsidRDefault="003458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72C8470" w14:textId="77777777" w:rsidR="003458F0" w:rsidRDefault="003458F0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AD936DB" w14:textId="77777777" w:rsidR="003458F0" w:rsidRPr="004146BA" w:rsidRDefault="003458F0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D55D27">
          <w:rPr>
            <w:rFonts w:ascii="Open Sans" w:hAnsi="Open Sans" w:cs="Open Sans"/>
            <w:noProof/>
          </w:rPr>
          <w:t>10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0A1A4608" w14:textId="77777777" w:rsidR="003458F0" w:rsidRPr="002508A2" w:rsidRDefault="003458F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4572E" w14:textId="77777777" w:rsidR="003458F0" w:rsidRDefault="003458F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3213DE8" w14:textId="77777777" w:rsidR="003458F0" w:rsidRPr="00F36FEF" w:rsidRDefault="003458F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D50979E" w14:textId="77777777" w:rsidR="003458F0" w:rsidRDefault="003458F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7D553EF" w14:textId="77777777" w:rsidR="003458F0" w:rsidRDefault="003458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2CBE" w14:textId="77777777" w:rsidR="008340A0" w:rsidRDefault="008340A0">
      <w:r>
        <w:separator/>
      </w:r>
    </w:p>
  </w:footnote>
  <w:footnote w:type="continuationSeparator" w:id="0">
    <w:p w14:paraId="1C2160CE" w14:textId="77777777" w:rsidR="008340A0" w:rsidRDefault="00834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DB49E" w14:textId="77777777" w:rsidR="003458F0" w:rsidRDefault="003458F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DA6F0DB" w14:textId="77777777" w:rsidR="003458F0" w:rsidRDefault="003458F0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34E92" w14:textId="4D447143" w:rsidR="003458F0" w:rsidRPr="00DB56F3" w:rsidRDefault="003458F0" w:rsidP="000E4DB2">
    <w:pPr>
      <w:pStyle w:val="Nagwek"/>
      <w:rPr>
        <w:rFonts w:ascii="Open Sans" w:hAnsi="Open Sans" w:cs="Open Sans"/>
        <w:color w:val="000000" w:themeColor="text1"/>
      </w:rPr>
    </w:pPr>
    <w:r w:rsidRPr="00A41220">
      <w:rPr>
        <w:rFonts w:ascii="Open Sans" w:hAnsi="Open Sans" w:cs="Open Sans"/>
        <w:color w:val="000000" w:themeColor="text1"/>
      </w:rPr>
      <w:t>I/PN/</w:t>
    </w:r>
    <w:r>
      <w:rPr>
        <w:rFonts w:ascii="Open Sans" w:hAnsi="Open Sans" w:cs="Open Sans"/>
        <w:color w:val="000000" w:themeColor="text1"/>
      </w:rPr>
      <w:t>014/2019/MK</w:t>
    </w:r>
  </w:p>
  <w:p w14:paraId="78D9FAFF" w14:textId="77777777" w:rsidR="003458F0" w:rsidRPr="000E4DB2" w:rsidRDefault="003458F0" w:rsidP="000E4D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28DAA" w14:textId="77777777" w:rsidR="003458F0" w:rsidRDefault="003458F0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1F4A" w14:textId="77777777" w:rsidR="003458F0" w:rsidRDefault="003458F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0552B68" w14:textId="77777777" w:rsidR="003458F0" w:rsidRDefault="003458F0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8D445" w14:textId="20ADD187" w:rsidR="003458F0" w:rsidRPr="00C10D2C" w:rsidRDefault="003458F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I/PN/301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0D226CE"/>
    <w:multiLevelType w:val="hybridMultilevel"/>
    <w:tmpl w:val="F01026FC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01123D25"/>
    <w:multiLevelType w:val="hybridMultilevel"/>
    <w:tmpl w:val="A6B299E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EE1A1A40">
      <w:start w:val="1"/>
      <w:numFmt w:val="decimal"/>
      <w:lvlText w:val="%2."/>
      <w:lvlJc w:val="left"/>
      <w:pPr>
        <w:ind w:left="2007" w:hanging="360"/>
      </w:pPr>
      <w:rPr>
        <w:rFonts w:ascii="Open Sans" w:eastAsia="Times New Roman" w:hAnsi="Open Sans" w:cs="Open Sans" w:hint="default"/>
        <w:b w:val="0"/>
        <w:sz w:val="22"/>
        <w:szCs w:val="22"/>
      </w:rPr>
    </w:lvl>
    <w:lvl w:ilvl="2" w:tplc="4ADC36A2">
      <w:start w:val="1"/>
      <w:numFmt w:val="lowerLetter"/>
      <w:lvlText w:val="%3)"/>
      <w:lvlJc w:val="left"/>
      <w:pPr>
        <w:ind w:left="2345" w:hanging="360"/>
      </w:pPr>
      <w:rPr>
        <w:rFonts w:hint="default"/>
        <w:color w:val="auto"/>
      </w:rPr>
    </w:lvl>
    <w:lvl w:ilvl="3" w:tplc="04150017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EED61ABA">
      <w:start w:val="1"/>
      <w:numFmt w:val="lowerLetter"/>
      <w:lvlText w:val="%5)"/>
      <w:lvlJc w:val="left"/>
      <w:pPr>
        <w:ind w:left="1778" w:hanging="360"/>
      </w:pPr>
      <w:rPr>
        <w:rFonts w:hint="default"/>
        <w:b w:val="0"/>
      </w:rPr>
    </w:lvl>
    <w:lvl w:ilvl="5" w:tplc="3FE0CA5C">
      <w:start w:val="1"/>
      <w:numFmt w:val="decimal"/>
      <w:lvlText w:val="%6)"/>
      <w:lvlJc w:val="left"/>
      <w:pPr>
        <w:ind w:left="5067" w:hanging="360"/>
      </w:pPr>
      <w:rPr>
        <w:rFonts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05263254"/>
    <w:multiLevelType w:val="hybridMultilevel"/>
    <w:tmpl w:val="1CDEB0F0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77139E6"/>
    <w:multiLevelType w:val="hybridMultilevel"/>
    <w:tmpl w:val="AE183AA6"/>
    <w:lvl w:ilvl="0" w:tplc="45AC5ABE">
      <w:start w:val="1"/>
      <w:numFmt w:val="upperLetter"/>
      <w:lvlText w:val="%1.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EE6A87"/>
    <w:multiLevelType w:val="hybridMultilevel"/>
    <w:tmpl w:val="657C9D70"/>
    <w:lvl w:ilvl="0" w:tplc="5026594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1255C2"/>
    <w:multiLevelType w:val="hybridMultilevel"/>
    <w:tmpl w:val="01CA00A0"/>
    <w:lvl w:ilvl="0" w:tplc="ECE25A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855A97"/>
    <w:multiLevelType w:val="hybridMultilevel"/>
    <w:tmpl w:val="CA943586"/>
    <w:lvl w:ilvl="0" w:tplc="B36CB2F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6">
    <w:nsid w:val="20411063"/>
    <w:multiLevelType w:val="hybridMultilevel"/>
    <w:tmpl w:val="EE3E7792"/>
    <w:lvl w:ilvl="0" w:tplc="9C48171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D00FB1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37860EB"/>
    <w:multiLevelType w:val="hybridMultilevel"/>
    <w:tmpl w:val="7908A95C"/>
    <w:lvl w:ilvl="0" w:tplc="B3067FAC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2D1FD7"/>
    <w:multiLevelType w:val="hybridMultilevel"/>
    <w:tmpl w:val="7BB444D8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4097153E"/>
    <w:multiLevelType w:val="hybridMultilevel"/>
    <w:tmpl w:val="12AA4A3C"/>
    <w:lvl w:ilvl="0" w:tplc="530C83A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E70316"/>
    <w:multiLevelType w:val="hybridMultilevel"/>
    <w:tmpl w:val="0764D25E"/>
    <w:lvl w:ilvl="0" w:tplc="4D82E1C2">
      <w:start w:val="3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5613E7"/>
    <w:multiLevelType w:val="hybridMultilevel"/>
    <w:tmpl w:val="30F6C05A"/>
    <w:lvl w:ilvl="0" w:tplc="BFC0C48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1">
    <w:nsid w:val="50C14CB0"/>
    <w:multiLevelType w:val="hybridMultilevel"/>
    <w:tmpl w:val="3580E8F8"/>
    <w:lvl w:ilvl="0" w:tplc="1BCCBDE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E40E4"/>
    <w:multiLevelType w:val="hybridMultilevel"/>
    <w:tmpl w:val="41E0B5A4"/>
    <w:lvl w:ilvl="0" w:tplc="EC08AF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D37FAC"/>
    <w:multiLevelType w:val="hybridMultilevel"/>
    <w:tmpl w:val="677211D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1F13C7"/>
    <w:multiLevelType w:val="multilevel"/>
    <w:tmpl w:val="C82CBAF6"/>
    <w:lvl w:ilvl="0">
      <w:start w:val="80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560"/>
      <w:numFmt w:val="decimal"/>
      <w:lvlText w:val="%1-%2"/>
      <w:lvlJc w:val="left"/>
      <w:pPr>
        <w:ind w:left="231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280" w:hanging="1800"/>
      </w:pPr>
      <w:rPr>
        <w:rFonts w:hint="default"/>
      </w:rPr>
    </w:lvl>
  </w:abstractNum>
  <w:abstractNum w:abstractNumId="49">
    <w:nsid w:val="6EDE0B9C"/>
    <w:multiLevelType w:val="multilevel"/>
    <w:tmpl w:val="D03E6BB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0">
    <w:nsid w:val="6FA15274"/>
    <w:multiLevelType w:val="hybridMultilevel"/>
    <w:tmpl w:val="D5B2B17C"/>
    <w:lvl w:ilvl="0" w:tplc="80B059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160FAA"/>
    <w:multiLevelType w:val="hybridMultilevel"/>
    <w:tmpl w:val="A906EE1A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1">
      <w:start w:val="1"/>
      <w:numFmt w:val="decimal"/>
      <w:lvlText w:val="%4)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>
    <w:nsid w:val="75C567D7"/>
    <w:multiLevelType w:val="hybridMultilevel"/>
    <w:tmpl w:val="3EF0F142"/>
    <w:lvl w:ilvl="0" w:tplc="0D408D9A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>
    <w:nsid w:val="774901A7"/>
    <w:multiLevelType w:val="hybridMultilevel"/>
    <w:tmpl w:val="25767EE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4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37297B"/>
    <w:multiLevelType w:val="hybridMultilevel"/>
    <w:tmpl w:val="4336CEEE"/>
    <w:lvl w:ilvl="0" w:tplc="4044C0B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5"/>
  </w:num>
  <w:num w:numId="2">
    <w:abstractNumId w:val="57"/>
  </w:num>
  <w:num w:numId="3">
    <w:abstractNumId w:val="49"/>
  </w:num>
  <w:num w:numId="4">
    <w:abstractNumId w:val="20"/>
  </w:num>
  <w:num w:numId="5">
    <w:abstractNumId w:val="28"/>
  </w:num>
  <w:num w:numId="6">
    <w:abstractNumId w:val="50"/>
  </w:num>
  <w:num w:numId="7">
    <w:abstractNumId w:val="21"/>
  </w:num>
  <w:num w:numId="8">
    <w:abstractNumId w:val="39"/>
  </w:num>
  <w:num w:numId="9">
    <w:abstractNumId w:val="44"/>
  </w:num>
  <w:num w:numId="10">
    <w:abstractNumId w:val="19"/>
  </w:num>
  <w:num w:numId="11">
    <w:abstractNumId w:val="45"/>
  </w:num>
  <w:num w:numId="12">
    <w:abstractNumId w:val="23"/>
  </w:num>
  <w:num w:numId="13">
    <w:abstractNumId w:val="41"/>
  </w:num>
  <w:num w:numId="14">
    <w:abstractNumId w:val="37"/>
  </w:num>
  <w:num w:numId="15">
    <w:abstractNumId w:val="54"/>
  </w:num>
  <w:num w:numId="16">
    <w:abstractNumId w:val="15"/>
  </w:num>
  <w:num w:numId="17">
    <w:abstractNumId w:val="30"/>
  </w:num>
  <w:num w:numId="18">
    <w:abstractNumId w:val="58"/>
  </w:num>
  <w:num w:numId="19">
    <w:abstractNumId w:val="47"/>
  </w:num>
  <w:num w:numId="20">
    <w:abstractNumId w:val="55"/>
  </w:num>
  <w:num w:numId="21">
    <w:abstractNumId w:val="12"/>
  </w:num>
  <w:num w:numId="22">
    <w:abstractNumId w:val="46"/>
  </w:num>
  <w:num w:numId="23">
    <w:abstractNumId w:val="16"/>
  </w:num>
  <w:num w:numId="24">
    <w:abstractNumId w:val="13"/>
  </w:num>
  <w:num w:numId="25">
    <w:abstractNumId w:val="43"/>
  </w:num>
  <w:num w:numId="26">
    <w:abstractNumId w:val="35"/>
  </w:num>
  <w:num w:numId="27">
    <w:abstractNumId w:val="24"/>
  </w:num>
  <w:num w:numId="28">
    <w:abstractNumId w:val="27"/>
  </w:num>
  <w:num w:numId="29">
    <w:abstractNumId w:val="17"/>
  </w:num>
  <w:num w:numId="30">
    <w:abstractNumId w:val="31"/>
  </w:num>
  <w:num w:numId="31">
    <w:abstractNumId w:val="36"/>
  </w:num>
  <w:num w:numId="32">
    <w:abstractNumId w:val="18"/>
  </w:num>
  <w:num w:numId="33">
    <w:abstractNumId w:val="32"/>
  </w:num>
  <w:num w:numId="34">
    <w:abstractNumId w:val="42"/>
  </w:num>
  <w:num w:numId="35">
    <w:abstractNumId w:val="34"/>
  </w:num>
  <w:num w:numId="36">
    <w:abstractNumId w:val="33"/>
  </w:num>
  <w:num w:numId="37">
    <w:abstractNumId w:val="29"/>
  </w:num>
  <w:num w:numId="38">
    <w:abstractNumId w:val="14"/>
  </w:num>
  <w:num w:numId="39">
    <w:abstractNumId w:val="51"/>
  </w:num>
  <w:num w:numId="40">
    <w:abstractNumId w:val="48"/>
  </w:num>
  <w:num w:numId="41">
    <w:abstractNumId w:val="26"/>
  </w:num>
  <w:num w:numId="42">
    <w:abstractNumId w:val="40"/>
  </w:num>
  <w:num w:numId="43">
    <w:abstractNumId w:val="22"/>
  </w:num>
  <w:num w:numId="44">
    <w:abstractNumId w:val="38"/>
  </w:num>
  <w:num w:numId="45">
    <w:abstractNumId w:val="53"/>
  </w:num>
  <w:num w:numId="46">
    <w:abstractNumId w:val="11"/>
  </w:num>
  <w:num w:numId="47">
    <w:abstractNumId w:val="56"/>
  </w:num>
  <w:num w:numId="48">
    <w:abstractNumId w:val="52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krzeczowski Bartosz">
    <w15:presenceInfo w15:providerId="AD" w15:userId="S-1-5-21-1282139583-3445027117-2139323724-1179"/>
  </w15:person>
  <w15:person w15:author="Małkowski Krzysztof">
    <w15:presenceInfo w15:providerId="AD" w15:userId="S-1-5-21-1282139583-3445027117-2139323724-1169"/>
  </w15:person>
  <w15:person w15:author="Małuszek Jarosław">
    <w15:presenceInfo w15:providerId="AD" w15:userId="S-1-5-21-1282139583-3445027117-2139323724-1165"/>
  </w15:person>
  <w15:person w15:author="LL Anna">
    <w15:presenceInfo w15:providerId="AD" w15:userId="S::legislatte@office5553.o365.ovh.com::3ce1adbf-b21b-4803-b010-c3afc4548f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46A"/>
    <w:rsid w:val="00003AA6"/>
    <w:rsid w:val="00003D01"/>
    <w:rsid w:val="00003E02"/>
    <w:rsid w:val="00003EBA"/>
    <w:rsid w:val="00004167"/>
    <w:rsid w:val="000041A3"/>
    <w:rsid w:val="0000491A"/>
    <w:rsid w:val="00004996"/>
    <w:rsid w:val="00004BA5"/>
    <w:rsid w:val="00004F77"/>
    <w:rsid w:val="000055C2"/>
    <w:rsid w:val="00005AF6"/>
    <w:rsid w:val="00005C35"/>
    <w:rsid w:val="00005D81"/>
    <w:rsid w:val="00005DAA"/>
    <w:rsid w:val="00005DD7"/>
    <w:rsid w:val="000060D2"/>
    <w:rsid w:val="00006143"/>
    <w:rsid w:val="00006622"/>
    <w:rsid w:val="00006641"/>
    <w:rsid w:val="000066A8"/>
    <w:rsid w:val="00006740"/>
    <w:rsid w:val="000068FA"/>
    <w:rsid w:val="000077F4"/>
    <w:rsid w:val="000079B0"/>
    <w:rsid w:val="00007C66"/>
    <w:rsid w:val="00007DC5"/>
    <w:rsid w:val="00007E6E"/>
    <w:rsid w:val="000102E5"/>
    <w:rsid w:val="0001055B"/>
    <w:rsid w:val="000105A1"/>
    <w:rsid w:val="00010C26"/>
    <w:rsid w:val="00011194"/>
    <w:rsid w:val="00011BBC"/>
    <w:rsid w:val="00012395"/>
    <w:rsid w:val="000123B4"/>
    <w:rsid w:val="000123D1"/>
    <w:rsid w:val="0001249C"/>
    <w:rsid w:val="0001289E"/>
    <w:rsid w:val="000131DA"/>
    <w:rsid w:val="00013606"/>
    <w:rsid w:val="00013833"/>
    <w:rsid w:val="000138C9"/>
    <w:rsid w:val="00014017"/>
    <w:rsid w:val="00014187"/>
    <w:rsid w:val="000141A5"/>
    <w:rsid w:val="0001423A"/>
    <w:rsid w:val="00014268"/>
    <w:rsid w:val="00014708"/>
    <w:rsid w:val="00014977"/>
    <w:rsid w:val="00014CE9"/>
    <w:rsid w:val="00014D64"/>
    <w:rsid w:val="00015079"/>
    <w:rsid w:val="00015854"/>
    <w:rsid w:val="00015A41"/>
    <w:rsid w:val="00015D9D"/>
    <w:rsid w:val="00015F10"/>
    <w:rsid w:val="00016044"/>
    <w:rsid w:val="00016256"/>
    <w:rsid w:val="000164B2"/>
    <w:rsid w:val="00016D01"/>
    <w:rsid w:val="00016F7F"/>
    <w:rsid w:val="00016FB5"/>
    <w:rsid w:val="000172F1"/>
    <w:rsid w:val="0001792A"/>
    <w:rsid w:val="00017A6E"/>
    <w:rsid w:val="00017DC7"/>
    <w:rsid w:val="00017F12"/>
    <w:rsid w:val="00020536"/>
    <w:rsid w:val="0002091C"/>
    <w:rsid w:val="00020E74"/>
    <w:rsid w:val="00021847"/>
    <w:rsid w:val="000224AF"/>
    <w:rsid w:val="000224B2"/>
    <w:rsid w:val="00022B71"/>
    <w:rsid w:val="00022C16"/>
    <w:rsid w:val="000231F7"/>
    <w:rsid w:val="00023742"/>
    <w:rsid w:val="00023DDD"/>
    <w:rsid w:val="000243C2"/>
    <w:rsid w:val="00024540"/>
    <w:rsid w:val="000246CC"/>
    <w:rsid w:val="00024851"/>
    <w:rsid w:val="00024DA1"/>
    <w:rsid w:val="00025024"/>
    <w:rsid w:val="00025101"/>
    <w:rsid w:val="000259FE"/>
    <w:rsid w:val="00025AF7"/>
    <w:rsid w:val="00026002"/>
    <w:rsid w:val="00026638"/>
    <w:rsid w:val="00026656"/>
    <w:rsid w:val="00026A64"/>
    <w:rsid w:val="00026F24"/>
    <w:rsid w:val="0002724A"/>
    <w:rsid w:val="0002742F"/>
    <w:rsid w:val="00027707"/>
    <w:rsid w:val="00027842"/>
    <w:rsid w:val="000279C7"/>
    <w:rsid w:val="00027ABB"/>
    <w:rsid w:val="00027E5D"/>
    <w:rsid w:val="0003002A"/>
    <w:rsid w:val="000303ED"/>
    <w:rsid w:val="000304C9"/>
    <w:rsid w:val="00030F46"/>
    <w:rsid w:val="00031516"/>
    <w:rsid w:val="00031AD5"/>
    <w:rsid w:val="00031EA5"/>
    <w:rsid w:val="00031F48"/>
    <w:rsid w:val="000323AF"/>
    <w:rsid w:val="0003275F"/>
    <w:rsid w:val="000329CE"/>
    <w:rsid w:val="00033179"/>
    <w:rsid w:val="000334BA"/>
    <w:rsid w:val="000340F8"/>
    <w:rsid w:val="0003451E"/>
    <w:rsid w:val="0003463D"/>
    <w:rsid w:val="00034FF8"/>
    <w:rsid w:val="00035238"/>
    <w:rsid w:val="00035395"/>
    <w:rsid w:val="000355A8"/>
    <w:rsid w:val="000355B9"/>
    <w:rsid w:val="0003579C"/>
    <w:rsid w:val="000359E4"/>
    <w:rsid w:val="00035B83"/>
    <w:rsid w:val="00035C8E"/>
    <w:rsid w:val="00036855"/>
    <w:rsid w:val="00036C92"/>
    <w:rsid w:val="00037426"/>
    <w:rsid w:val="000374CB"/>
    <w:rsid w:val="00037D5D"/>
    <w:rsid w:val="00037EDA"/>
    <w:rsid w:val="000402F9"/>
    <w:rsid w:val="000407ED"/>
    <w:rsid w:val="00040B21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67D"/>
    <w:rsid w:val="00043972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74"/>
    <w:rsid w:val="00045895"/>
    <w:rsid w:val="000458C9"/>
    <w:rsid w:val="00045D23"/>
    <w:rsid w:val="00046789"/>
    <w:rsid w:val="00046D9A"/>
    <w:rsid w:val="000471B4"/>
    <w:rsid w:val="000471DE"/>
    <w:rsid w:val="00047334"/>
    <w:rsid w:val="00047449"/>
    <w:rsid w:val="00047467"/>
    <w:rsid w:val="00047A9D"/>
    <w:rsid w:val="00047FB7"/>
    <w:rsid w:val="00050708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94"/>
    <w:rsid w:val="000521F5"/>
    <w:rsid w:val="00052538"/>
    <w:rsid w:val="000527CB"/>
    <w:rsid w:val="00052AC0"/>
    <w:rsid w:val="00052B78"/>
    <w:rsid w:val="0005305C"/>
    <w:rsid w:val="00053258"/>
    <w:rsid w:val="00053334"/>
    <w:rsid w:val="00053342"/>
    <w:rsid w:val="000538D1"/>
    <w:rsid w:val="00053D7F"/>
    <w:rsid w:val="0005463F"/>
    <w:rsid w:val="0005465E"/>
    <w:rsid w:val="00054C75"/>
    <w:rsid w:val="00054C87"/>
    <w:rsid w:val="000552FB"/>
    <w:rsid w:val="00055802"/>
    <w:rsid w:val="00055A15"/>
    <w:rsid w:val="00055A89"/>
    <w:rsid w:val="00055F82"/>
    <w:rsid w:val="00056BBB"/>
    <w:rsid w:val="00056ECB"/>
    <w:rsid w:val="0005751D"/>
    <w:rsid w:val="0005786B"/>
    <w:rsid w:val="00057B79"/>
    <w:rsid w:val="00057D2B"/>
    <w:rsid w:val="00057E41"/>
    <w:rsid w:val="0006019E"/>
    <w:rsid w:val="000602F1"/>
    <w:rsid w:val="00060777"/>
    <w:rsid w:val="000607E2"/>
    <w:rsid w:val="00060CB3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2B"/>
    <w:rsid w:val="00062843"/>
    <w:rsid w:val="00062903"/>
    <w:rsid w:val="00062ADD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35"/>
    <w:rsid w:val="00065788"/>
    <w:rsid w:val="00065B0A"/>
    <w:rsid w:val="00065F60"/>
    <w:rsid w:val="00065FBD"/>
    <w:rsid w:val="00066062"/>
    <w:rsid w:val="000661FD"/>
    <w:rsid w:val="00066259"/>
    <w:rsid w:val="000662CA"/>
    <w:rsid w:val="000663FB"/>
    <w:rsid w:val="00066720"/>
    <w:rsid w:val="00066861"/>
    <w:rsid w:val="0006690E"/>
    <w:rsid w:val="00066B60"/>
    <w:rsid w:val="00066E93"/>
    <w:rsid w:val="00066EAC"/>
    <w:rsid w:val="00066F4B"/>
    <w:rsid w:val="0006749B"/>
    <w:rsid w:val="0006753F"/>
    <w:rsid w:val="00067721"/>
    <w:rsid w:val="00070130"/>
    <w:rsid w:val="00070507"/>
    <w:rsid w:val="00070951"/>
    <w:rsid w:val="00070A86"/>
    <w:rsid w:val="00070B6A"/>
    <w:rsid w:val="00070BEB"/>
    <w:rsid w:val="000712B8"/>
    <w:rsid w:val="0007185B"/>
    <w:rsid w:val="0007188B"/>
    <w:rsid w:val="00071DAE"/>
    <w:rsid w:val="000722EE"/>
    <w:rsid w:val="0007259E"/>
    <w:rsid w:val="00072874"/>
    <w:rsid w:val="00073B5A"/>
    <w:rsid w:val="00073C02"/>
    <w:rsid w:val="00073C48"/>
    <w:rsid w:val="00073F7F"/>
    <w:rsid w:val="00074180"/>
    <w:rsid w:val="00074628"/>
    <w:rsid w:val="00074D18"/>
    <w:rsid w:val="00074D7C"/>
    <w:rsid w:val="00074FB3"/>
    <w:rsid w:val="00075359"/>
    <w:rsid w:val="000753D2"/>
    <w:rsid w:val="000758D8"/>
    <w:rsid w:val="00075D2A"/>
    <w:rsid w:val="00076B9A"/>
    <w:rsid w:val="00076D8D"/>
    <w:rsid w:val="00077538"/>
    <w:rsid w:val="00077C63"/>
    <w:rsid w:val="00077E5B"/>
    <w:rsid w:val="00077F77"/>
    <w:rsid w:val="00080213"/>
    <w:rsid w:val="000802B7"/>
    <w:rsid w:val="00080302"/>
    <w:rsid w:val="00080765"/>
    <w:rsid w:val="0008089F"/>
    <w:rsid w:val="00080D72"/>
    <w:rsid w:val="00081724"/>
    <w:rsid w:val="00081A2C"/>
    <w:rsid w:val="00081E2E"/>
    <w:rsid w:val="00082A51"/>
    <w:rsid w:val="00082B4C"/>
    <w:rsid w:val="00082BD4"/>
    <w:rsid w:val="00082D08"/>
    <w:rsid w:val="00083109"/>
    <w:rsid w:val="00083115"/>
    <w:rsid w:val="00083420"/>
    <w:rsid w:val="0008363D"/>
    <w:rsid w:val="000839F5"/>
    <w:rsid w:val="00083ACB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DCC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05"/>
    <w:rsid w:val="000907DD"/>
    <w:rsid w:val="000908CB"/>
    <w:rsid w:val="000909EA"/>
    <w:rsid w:val="00091072"/>
    <w:rsid w:val="0009146E"/>
    <w:rsid w:val="00091776"/>
    <w:rsid w:val="00092771"/>
    <w:rsid w:val="00092A6B"/>
    <w:rsid w:val="00093213"/>
    <w:rsid w:val="0009346F"/>
    <w:rsid w:val="0009350E"/>
    <w:rsid w:val="00093721"/>
    <w:rsid w:val="000937E3"/>
    <w:rsid w:val="00093F80"/>
    <w:rsid w:val="0009419A"/>
    <w:rsid w:val="00094326"/>
    <w:rsid w:val="0009436E"/>
    <w:rsid w:val="00094666"/>
    <w:rsid w:val="0009486E"/>
    <w:rsid w:val="00094C0D"/>
    <w:rsid w:val="00094C77"/>
    <w:rsid w:val="00095D1F"/>
    <w:rsid w:val="00095D62"/>
    <w:rsid w:val="000960B8"/>
    <w:rsid w:val="00096116"/>
    <w:rsid w:val="000961FD"/>
    <w:rsid w:val="00096520"/>
    <w:rsid w:val="00096A24"/>
    <w:rsid w:val="00096B0B"/>
    <w:rsid w:val="00096C9A"/>
    <w:rsid w:val="000973B2"/>
    <w:rsid w:val="00097700"/>
    <w:rsid w:val="00097FCD"/>
    <w:rsid w:val="000A001F"/>
    <w:rsid w:val="000A0375"/>
    <w:rsid w:val="000A061E"/>
    <w:rsid w:val="000A074D"/>
    <w:rsid w:val="000A0AF7"/>
    <w:rsid w:val="000A0AFE"/>
    <w:rsid w:val="000A0BB1"/>
    <w:rsid w:val="000A0D53"/>
    <w:rsid w:val="000A109F"/>
    <w:rsid w:val="000A145B"/>
    <w:rsid w:val="000A1735"/>
    <w:rsid w:val="000A1C08"/>
    <w:rsid w:val="000A1F7D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3E1"/>
    <w:rsid w:val="000A5532"/>
    <w:rsid w:val="000A57E3"/>
    <w:rsid w:val="000A6142"/>
    <w:rsid w:val="000A6293"/>
    <w:rsid w:val="000A64C5"/>
    <w:rsid w:val="000A69FF"/>
    <w:rsid w:val="000A6BDE"/>
    <w:rsid w:val="000A6D16"/>
    <w:rsid w:val="000A7456"/>
    <w:rsid w:val="000A7C31"/>
    <w:rsid w:val="000A7DF7"/>
    <w:rsid w:val="000A7EF3"/>
    <w:rsid w:val="000A7FFA"/>
    <w:rsid w:val="000B0265"/>
    <w:rsid w:val="000B0611"/>
    <w:rsid w:val="000B079E"/>
    <w:rsid w:val="000B09DA"/>
    <w:rsid w:val="000B18E6"/>
    <w:rsid w:val="000B1973"/>
    <w:rsid w:val="000B1C06"/>
    <w:rsid w:val="000B1D27"/>
    <w:rsid w:val="000B1F12"/>
    <w:rsid w:val="000B2063"/>
    <w:rsid w:val="000B2241"/>
    <w:rsid w:val="000B235F"/>
    <w:rsid w:val="000B2D4D"/>
    <w:rsid w:val="000B2FA4"/>
    <w:rsid w:val="000B30E1"/>
    <w:rsid w:val="000B3225"/>
    <w:rsid w:val="000B3704"/>
    <w:rsid w:val="000B3A9C"/>
    <w:rsid w:val="000B3ABE"/>
    <w:rsid w:val="000B3E3A"/>
    <w:rsid w:val="000B416C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5F09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087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411"/>
    <w:rsid w:val="000C68F3"/>
    <w:rsid w:val="000C6ED2"/>
    <w:rsid w:val="000C70AA"/>
    <w:rsid w:val="000C70FD"/>
    <w:rsid w:val="000C7762"/>
    <w:rsid w:val="000C7E0E"/>
    <w:rsid w:val="000D01C6"/>
    <w:rsid w:val="000D0331"/>
    <w:rsid w:val="000D059F"/>
    <w:rsid w:val="000D0667"/>
    <w:rsid w:val="000D0CC1"/>
    <w:rsid w:val="000D14E8"/>
    <w:rsid w:val="000D18BD"/>
    <w:rsid w:val="000D1CAD"/>
    <w:rsid w:val="000D216C"/>
    <w:rsid w:val="000D252E"/>
    <w:rsid w:val="000D29D5"/>
    <w:rsid w:val="000D2FD5"/>
    <w:rsid w:val="000D30ED"/>
    <w:rsid w:val="000D36D7"/>
    <w:rsid w:val="000D402E"/>
    <w:rsid w:val="000D497B"/>
    <w:rsid w:val="000D4EF8"/>
    <w:rsid w:val="000D4F0D"/>
    <w:rsid w:val="000D5124"/>
    <w:rsid w:val="000D537C"/>
    <w:rsid w:val="000D54E9"/>
    <w:rsid w:val="000D58B9"/>
    <w:rsid w:val="000D5A7A"/>
    <w:rsid w:val="000D5C2B"/>
    <w:rsid w:val="000D5FF1"/>
    <w:rsid w:val="000D6113"/>
    <w:rsid w:val="000D70F4"/>
    <w:rsid w:val="000D71D1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310"/>
    <w:rsid w:val="000E3789"/>
    <w:rsid w:val="000E382F"/>
    <w:rsid w:val="000E3A36"/>
    <w:rsid w:val="000E42AA"/>
    <w:rsid w:val="000E44D2"/>
    <w:rsid w:val="000E4A2D"/>
    <w:rsid w:val="000E4DB2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AD3"/>
    <w:rsid w:val="000F0C25"/>
    <w:rsid w:val="000F0E32"/>
    <w:rsid w:val="000F101A"/>
    <w:rsid w:val="000F1884"/>
    <w:rsid w:val="000F1996"/>
    <w:rsid w:val="000F1E4C"/>
    <w:rsid w:val="000F205E"/>
    <w:rsid w:val="000F206C"/>
    <w:rsid w:val="000F20E6"/>
    <w:rsid w:val="000F2105"/>
    <w:rsid w:val="000F22DE"/>
    <w:rsid w:val="000F2BC8"/>
    <w:rsid w:val="000F2E46"/>
    <w:rsid w:val="000F3217"/>
    <w:rsid w:val="000F32D8"/>
    <w:rsid w:val="000F3C04"/>
    <w:rsid w:val="000F3CAE"/>
    <w:rsid w:val="000F4194"/>
    <w:rsid w:val="000F42FC"/>
    <w:rsid w:val="000F536B"/>
    <w:rsid w:val="000F5374"/>
    <w:rsid w:val="000F563A"/>
    <w:rsid w:val="000F5D1E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5"/>
    <w:rsid w:val="00100E66"/>
    <w:rsid w:val="00101299"/>
    <w:rsid w:val="0010140D"/>
    <w:rsid w:val="00101C24"/>
    <w:rsid w:val="00101DBA"/>
    <w:rsid w:val="00102129"/>
    <w:rsid w:val="00102497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D28"/>
    <w:rsid w:val="00103E54"/>
    <w:rsid w:val="00103FD3"/>
    <w:rsid w:val="0010432D"/>
    <w:rsid w:val="001046A3"/>
    <w:rsid w:val="00104FA8"/>
    <w:rsid w:val="0010513E"/>
    <w:rsid w:val="00105308"/>
    <w:rsid w:val="00105346"/>
    <w:rsid w:val="001058A3"/>
    <w:rsid w:val="00105A58"/>
    <w:rsid w:val="00105B51"/>
    <w:rsid w:val="00105FC3"/>
    <w:rsid w:val="0010619B"/>
    <w:rsid w:val="00106510"/>
    <w:rsid w:val="00106A71"/>
    <w:rsid w:val="00106BB0"/>
    <w:rsid w:val="00106EDB"/>
    <w:rsid w:val="00106F1B"/>
    <w:rsid w:val="00106FCB"/>
    <w:rsid w:val="00107009"/>
    <w:rsid w:val="001074CA"/>
    <w:rsid w:val="00107C10"/>
    <w:rsid w:val="00107D00"/>
    <w:rsid w:val="00107E26"/>
    <w:rsid w:val="00107E52"/>
    <w:rsid w:val="00110B28"/>
    <w:rsid w:val="001112BB"/>
    <w:rsid w:val="0011136F"/>
    <w:rsid w:val="00111584"/>
    <w:rsid w:val="0011264F"/>
    <w:rsid w:val="00112D53"/>
    <w:rsid w:val="001131B0"/>
    <w:rsid w:val="001131B8"/>
    <w:rsid w:val="00113280"/>
    <w:rsid w:val="001135A8"/>
    <w:rsid w:val="00113ACC"/>
    <w:rsid w:val="00113DE3"/>
    <w:rsid w:val="0011400F"/>
    <w:rsid w:val="001145D6"/>
    <w:rsid w:val="00114911"/>
    <w:rsid w:val="0011513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C17"/>
    <w:rsid w:val="001201F3"/>
    <w:rsid w:val="00120636"/>
    <w:rsid w:val="001209F7"/>
    <w:rsid w:val="00120E2F"/>
    <w:rsid w:val="00120E6E"/>
    <w:rsid w:val="00121124"/>
    <w:rsid w:val="001214E9"/>
    <w:rsid w:val="001216CF"/>
    <w:rsid w:val="00121887"/>
    <w:rsid w:val="001219D9"/>
    <w:rsid w:val="00121CEF"/>
    <w:rsid w:val="00121D88"/>
    <w:rsid w:val="00122635"/>
    <w:rsid w:val="00122D9F"/>
    <w:rsid w:val="00122FBF"/>
    <w:rsid w:val="00122FF5"/>
    <w:rsid w:val="0012305C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296"/>
    <w:rsid w:val="0013145B"/>
    <w:rsid w:val="001319A4"/>
    <w:rsid w:val="00131D20"/>
    <w:rsid w:val="00132531"/>
    <w:rsid w:val="001328B0"/>
    <w:rsid w:val="00132A83"/>
    <w:rsid w:val="00132C85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CFD"/>
    <w:rsid w:val="00135F75"/>
    <w:rsid w:val="001361F2"/>
    <w:rsid w:val="001362F2"/>
    <w:rsid w:val="0013686A"/>
    <w:rsid w:val="001368F4"/>
    <w:rsid w:val="00136B57"/>
    <w:rsid w:val="00136D52"/>
    <w:rsid w:val="0013712A"/>
    <w:rsid w:val="00137279"/>
    <w:rsid w:val="00137448"/>
    <w:rsid w:val="001375A8"/>
    <w:rsid w:val="00137C40"/>
    <w:rsid w:val="001409AD"/>
    <w:rsid w:val="00140BC5"/>
    <w:rsid w:val="00140EC2"/>
    <w:rsid w:val="00141299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257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1F"/>
    <w:rsid w:val="0014607A"/>
    <w:rsid w:val="00146112"/>
    <w:rsid w:val="00146499"/>
    <w:rsid w:val="00146DA1"/>
    <w:rsid w:val="00146FA3"/>
    <w:rsid w:val="00147081"/>
    <w:rsid w:val="001470AF"/>
    <w:rsid w:val="00147A37"/>
    <w:rsid w:val="00147CBB"/>
    <w:rsid w:val="00147D32"/>
    <w:rsid w:val="00147E8D"/>
    <w:rsid w:val="001508D3"/>
    <w:rsid w:val="00151A53"/>
    <w:rsid w:val="00151EE7"/>
    <w:rsid w:val="0015201B"/>
    <w:rsid w:val="0015205D"/>
    <w:rsid w:val="0015212A"/>
    <w:rsid w:val="00152234"/>
    <w:rsid w:val="00152241"/>
    <w:rsid w:val="00152738"/>
    <w:rsid w:val="0015286A"/>
    <w:rsid w:val="00152A5B"/>
    <w:rsid w:val="00153329"/>
    <w:rsid w:val="001536FF"/>
    <w:rsid w:val="0015378D"/>
    <w:rsid w:val="00153A27"/>
    <w:rsid w:val="00153D8B"/>
    <w:rsid w:val="00153DE0"/>
    <w:rsid w:val="00153E3D"/>
    <w:rsid w:val="00153F57"/>
    <w:rsid w:val="0015553D"/>
    <w:rsid w:val="00155761"/>
    <w:rsid w:val="0015588E"/>
    <w:rsid w:val="001561C9"/>
    <w:rsid w:val="0015636A"/>
    <w:rsid w:val="001563CB"/>
    <w:rsid w:val="001564E2"/>
    <w:rsid w:val="0015655F"/>
    <w:rsid w:val="001566E6"/>
    <w:rsid w:val="00156864"/>
    <w:rsid w:val="00156F51"/>
    <w:rsid w:val="0015715B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DB"/>
    <w:rsid w:val="0016281D"/>
    <w:rsid w:val="00162CE9"/>
    <w:rsid w:val="00162D13"/>
    <w:rsid w:val="00162D2D"/>
    <w:rsid w:val="001630BF"/>
    <w:rsid w:val="001631DD"/>
    <w:rsid w:val="001634E9"/>
    <w:rsid w:val="00163715"/>
    <w:rsid w:val="0016388E"/>
    <w:rsid w:val="00163BCB"/>
    <w:rsid w:val="00163BFF"/>
    <w:rsid w:val="00164B77"/>
    <w:rsid w:val="0016501A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27F"/>
    <w:rsid w:val="00166348"/>
    <w:rsid w:val="001669B8"/>
    <w:rsid w:val="00166A35"/>
    <w:rsid w:val="00167179"/>
    <w:rsid w:val="001672BB"/>
    <w:rsid w:val="001679E0"/>
    <w:rsid w:val="00167DC3"/>
    <w:rsid w:val="00167E72"/>
    <w:rsid w:val="001705AF"/>
    <w:rsid w:val="00170914"/>
    <w:rsid w:val="00170AAB"/>
    <w:rsid w:val="00170BA7"/>
    <w:rsid w:val="00170BFC"/>
    <w:rsid w:val="00170F25"/>
    <w:rsid w:val="00171107"/>
    <w:rsid w:val="001719F8"/>
    <w:rsid w:val="00171D4B"/>
    <w:rsid w:val="00171E1A"/>
    <w:rsid w:val="0017223A"/>
    <w:rsid w:val="00172547"/>
    <w:rsid w:val="001725AB"/>
    <w:rsid w:val="0017278B"/>
    <w:rsid w:val="0017296F"/>
    <w:rsid w:val="00172984"/>
    <w:rsid w:val="00173587"/>
    <w:rsid w:val="00173666"/>
    <w:rsid w:val="0017371B"/>
    <w:rsid w:val="00173BB3"/>
    <w:rsid w:val="00173BD9"/>
    <w:rsid w:val="00173CFC"/>
    <w:rsid w:val="00173DE2"/>
    <w:rsid w:val="00173F2D"/>
    <w:rsid w:val="001741AC"/>
    <w:rsid w:val="0017434F"/>
    <w:rsid w:val="0017450B"/>
    <w:rsid w:val="001748BA"/>
    <w:rsid w:val="00174DF3"/>
    <w:rsid w:val="00174EBC"/>
    <w:rsid w:val="00174F38"/>
    <w:rsid w:val="0017503C"/>
    <w:rsid w:val="001757F3"/>
    <w:rsid w:val="00175B28"/>
    <w:rsid w:val="00175C20"/>
    <w:rsid w:val="00175C21"/>
    <w:rsid w:val="00176193"/>
    <w:rsid w:val="001761A0"/>
    <w:rsid w:val="001763F2"/>
    <w:rsid w:val="00176555"/>
    <w:rsid w:val="001765DB"/>
    <w:rsid w:val="00176CA2"/>
    <w:rsid w:val="00177269"/>
    <w:rsid w:val="00177895"/>
    <w:rsid w:val="00177A43"/>
    <w:rsid w:val="00177DC6"/>
    <w:rsid w:val="001800A1"/>
    <w:rsid w:val="00180176"/>
    <w:rsid w:val="00180206"/>
    <w:rsid w:val="0018045A"/>
    <w:rsid w:val="0018049A"/>
    <w:rsid w:val="00180B97"/>
    <w:rsid w:val="00181A58"/>
    <w:rsid w:val="001826E0"/>
    <w:rsid w:val="001826EA"/>
    <w:rsid w:val="00183170"/>
    <w:rsid w:val="001831C3"/>
    <w:rsid w:val="001831DF"/>
    <w:rsid w:val="00183A7D"/>
    <w:rsid w:val="00183AD8"/>
    <w:rsid w:val="00183C5B"/>
    <w:rsid w:val="00183C76"/>
    <w:rsid w:val="00183E34"/>
    <w:rsid w:val="00184508"/>
    <w:rsid w:val="00184E91"/>
    <w:rsid w:val="00184FA5"/>
    <w:rsid w:val="001850D3"/>
    <w:rsid w:val="00185194"/>
    <w:rsid w:val="0018545B"/>
    <w:rsid w:val="00185646"/>
    <w:rsid w:val="001856DA"/>
    <w:rsid w:val="0018574A"/>
    <w:rsid w:val="0018588B"/>
    <w:rsid w:val="00185B60"/>
    <w:rsid w:val="00185C24"/>
    <w:rsid w:val="001864BF"/>
    <w:rsid w:val="00186D51"/>
    <w:rsid w:val="00186FB2"/>
    <w:rsid w:val="00187170"/>
    <w:rsid w:val="001872DD"/>
    <w:rsid w:val="001873C0"/>
    <w:rsid w:val="001879AD"/>
    <w:rsid w:val="00187AF5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D3"/>
    <w:rsid w:val="001929E0"/>
    <w:rsid w:val="00192D33"/>
    <w:rsid w:val="0019303D"/>
    <w:rsid w:val="0019317F"/>
    <w:rsid w:val="00193500"/>
    <w:rsid w:val="0019363E"/>
    <w:rsid w:val="00193865"/>
    <w:rsid w:val="00194807"/>
    <w:rsid w:val="00195177"/>
    <w:rsid w:val="001956AF"/>
    <w:rsid w:val="00195977"/>
    <w:rsid w:val="00195AEE"/>
    <w:rsid w:val="00195B55"/>
    <w:rsid w:val="0019647E"/>
    <w:rsid w:val="001969D8"/>
    <w:rsid w:val="00197115"/>
    <w:rsid w:val="00197266"/>
    <w:rsid w:val="00197697"/>
    <w:rsid w:val="00197C6C"/>
    <w:rsid w:val="001A0219"/>
    <w:rsid w:val="001A03B4"/>
    <w:rsid w:val="001A0416"/>
    <w:rsid w:val="001A0BE2"/>
    <w:rsid w:val="001A0D07"/>
    <w:rsid w:val="001A1B84"/>
    <w:rsid w:val="001A1BEB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4AD0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6E03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86"/>
    <w:rsid w:val="001B1FAC"/>
    <w:rsid w:val="001B26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032"/>
    <w:rsid w:val="001B503F"/>
    <w:rsid w:val="001B555D"/>
    <w:rsid w:val="001B5741"/>
    <w:rsid w:val="001B5DB6"/>
    <w:rsid w:val="001B5F10"/>
    <w:rsid w:val="001B6188"/>
    <w:rsid w:val="001B619C"/>
    <w:rsid w:val="001B61B3"/>
    <w:rsid w:val="001B621E"/>
    <w:rsid w:val="001B7BEE"/>
    <w:rsid w:val="001C0383"/>
    <w:rsid w:val="001C0B69"/>
    <w:rsid w:val="001C1210"/>
    <w:rsid w:val="001C157D"/>
    <w:rsid w:val="001C171F"/>
    <w:rsid w:val="001C1DEA"/>
    <w:rsid w:val="001C1E4F"/>
    <w:rsid w:val="001C2536"/>
    <w:rsid w:val="001C2687"/>
    <w:rsid w:val="001C2D82"/>
    <w:rsid w:val="001C305E"/>
    <w:rsid w:val="001C33FC"/>
    <w:rsid w:val="001C356A"/>
    <w:rsid w:val="001C3812"/>
    <w:rsid w:val="001C394F"/>
    <w:rsid w:val="001C39DE"/>
    <w:rsid w:val="001C3CF7"/>
    <w:rsid w:val="001C3F77"/>
    <w:rsid w:val="001C42CE"/>
    <w:rsid w:val="001C47AC"/>
    <w:rsid w:val="001C50D0"/>
    <w:rsid w:val="001C529B"/>
    <w:rsid w:val="001C5429"/>
    <w:rsid w:val="001C5598"/>
    <w:rsid w:val="001C5759"/>
    <w:rsid w:val="001C57F6"/>
    <w:rsid w:val="001C59CB"/>
    <w:rsid w:val="001C5A4D"/>
    <w:rsid w:val="001C5DBC"/>
    <w:rsid w:val="001C5F61"/>
    <w:rsid w:val="001C6015"/>
    <w:rsid w:val="001C643F"/>
    <w:rsid w:val="001C6831"/>
    <w:rsid w:val="001C690C"/>
    <w:rsid w:val="001C69BE"/>
    <w:rsid w:val="001C6BB9"/>
    <w:rsid w:val="001C74B3"/>
    <w:rsid w:val="001C79AA"/>
    <w:rsid w:val="001C7B1C"/>
    <w:rsid w:val="001C7F36"/>
    <w:rsid w:val="001D0546"/>
    <w:rsid w:val="001D08EA"/>
    <w:rsid w:val="001D096E"/>
    <w:rsid w:val="001D0E5F"/>
    <w:rsid w:val="001D1014"/>
    <w:rsid w:val="001D186C"/>
    <w:rsid w:val="001D19C5"/>
    <w:rsid w:val="001D1BA0"/>
    <w:rsid w:val="001D1F4B"/>
    <w:rsid w:val="001D21DF"/>
    <w:rsid w:val="001D2209"/>
    <w:rsid w:val="001D24AC"/>
    <w:rsid w:val="001D2C00"/>
    <w:rsid w:val="001D2DD2"/>
    <w:rsid w:val="001D3C93"/>
    <w:rsid w:val="001D405B"/>
    <w:rsid w:val="001D4201"/>
    <w:rsid w:val="001D427B"/>
    <w:rsid w:val="001D4726"/>
    <w:rsid w:val="001D47B3"/>
    <w:rsid w:val="001D485C"/>
    <w:rsid w:val="001D4BFF"/>
    <w:rsid w:val="001D4C65"/>
    <w:rsid w:val="001D4D7E"/>
    <w:rsid w:val="001D4EC9"/>
    <w:rsid w:val="001D4EE2"/>
    <w:rsid w:val="001D5204"/>
    <w:rsid w:val="001D55D4"/>
    <w:rsid w:val="001D578A"/>
    <w:rsid w:val="001D59C0"/>
    <w:rsid w:val="001D5F5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976"/>
    <w:rsid w:val="001E15CB"/>
    <w:rsid w:val="001E1724"/>
    <w:rsid w:val="001E1E0E"/>
    <w:rsid w:val="001E1E3E"/>
    <w:rsid w:val="001E25D8"/>
    <w:rsid w:val="001E2A7E"/>
    <w:rsid w:val="001E2DE5"/>
    <w:rsid w:val="001E318E"/>
    <w:rsid w:val="001E32E2"/>
    <w:rsid w:val="001E41C8"/>
    <w:rsid w:val="001E44BE"/>
    <w:rsid w:val="001E4AF3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AC"/>
    <w:rsid w:val="001E5FC1"/>
    <w:rsid w:val="001E5FE6"/>
    <w:rsid w:val="001E68F7"/>
    <w:rsid w:val="001E6A85"/>
    <w:rsid w:val="001E6B9E"/>
    <w:rsid w:val="001E77C7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EFD"/>
    <w:rsid w:val="001F2F81"/>
    <w:rsid w:val="001F33D3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6F9E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4E43"/>
    <w:rsid w:val="00204E5D"/>
    <w:rsid w:val="00205617"/>
    <w:rsid w:val="002056E7"/>
    <w:rsid w:val="00206024"/>
    <w:rsid w:val="0020618C"/>
    <w:rsid w:val="0020660F"/>
    <w:rsid w:val="0020770E"/>
    <w:rsid w:val="00207810"/>
    <w:rsid w:val="002079B6"/>
    <w:rsid w:val="00207BAA"/>
    <w:rsid w:val="002100B0"/>
    <w:rsid w:val="0021081B"/>
    <w:rsid w:val="0021207C"/>
    <w:rsid w:val="00212854"/>
    <w:rsid w:val="00212ED3"/>
    <w:rsid w:val="00213595"/>
    <w:rsid w:val="002135A7"/>
    <w:rsid w:val="00213671"/>
    <w:rsid w:val="00213F2D"/>
    <w:rsid w:val="00214120"/>
    <w:rsid w:val="00214305"/>
    <w:rsid w:val="0021435C"/>
    <w:rsid w:val="00214773"/>
    <w:rsid w:val="00214BD0"/>
    <w:rsid w:val="00214D2D"/>
    <w:rsid w:val="00214DC4"/>
    <w:rsid w:val="00214F27"/>
    <w:rsid w:val="00214F75"/>
    <w:rsid w:val="002151D2"/>
    <w:rsid w:val="002152BB"/>
    <w:rsid w:val="002152D0"/>
    <w:rsid w:val="00215938"/>
    <w:rsid w:val="00215C0E"/>
    <w:rsid w:val="00215D43"/>
    <w:rsid w:val="00215FC5"/>
    <w:rsid w:val="00216421"/>
    <w:rsid w:val="002165FD"/>
    <w:rsid w:val="002169A5"/>
    <w:rsid w:val="00216BF9"/>
    <w:rsid w:val="00216DDC"/>
    <w:rsid w:val="00216EEE"/>
    <w:rsid w:val="00217272"/>
    <w:rsid w:val="0021742C"/>
    <w:rsid w:val="002177B4"/>
    <w:rsid w:val="0022046F"/>
    <w:rsid w:val="002204E5"/>
    <w:rsid w:val="0022054A"/>
    <w:rsid w:val="002209EE"/>
    <w:rsid w:val="00220DAF"/>
    <w:rsid w:val="00221100"/>
    <w:rsid w:val="00221971"/>
    <w:rsid w:val="00221EBF"/>
    <w:rsid w:val="002220B2"/>
    <w:rsid w:val="00222416"/>
    <w:rsid w:val="00222419"/>
    <w:rsid w:val="00222CCD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F7"/>
    <w:rsid w:val="0022711D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6D9"/>
    <w:rsid w:val="00232BF8"/>
    <w:rsid w:val="00233AF1"/>
    <w:rsid w:val="00233BE4"/>
    <w:rsid w:val="00233C62"/>
    <w:rsid w:val="00234047"/>
    <w:rsid w:val="00234081"/>
    <w:rsid w:val="00234729"/>
    <w:rsid w:val="0023481C"/>
    <w:rsid w:val="0023509C"/>
    <w:rsid w:val="002356A7"/>
    <w:rsid w:val="0023572D"/>
    <w:rsid w:val="0023597C"/>
    <w:rsid w:val="00235BD2"/>
    <w:rsid w:val="002361ED"/>
    <w:rsid w:val="002363CA"/>
    <w:rsid w:val="002365D4"/>
    <w:rsid w:val="002365D8"/>
    <w:rsid w:val="0023675B"/>
    <w:rsid w:val="00236AA4"/>
    <w:rsid w:val="00236E90"/>
    <w:rsid w:val="00237960"/>
    <w:rsid w:val="00237ED3"/>
    <w:rsid w:val="002403D3"/>
    <w:rsid w:val="00240479"/>
    <w:rsid w:val="002407D0"/>
    <w:rsid w:val="00240B70"/>
    <w:rsid w:val="00240F85"/>
    <w:rsid w:val="002417B1"/>
    <w:rsid w:val="002417D6"/>
    <w:rsid w:val="00241A16"/>
    <w:rsid w:val="00241B53"/>
    <w:rsid w:val="0024252A"/>
    <w:rsid w:val="00242AC8"/>
    <w:rsid w:val="00242BAB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38F"/>
    <w:rsid w:val="00245644"/>
    <w:rsid w:val="00245687"/>
    <w:rsid w:val="00245951"/>
    <w:rsid w:val="00245D59"/>
    <w:rsid w:val="00245F0A"/>
    <w:rsid w:val="00245FD1"/>
    <w:rsid w:val="002460A5"/>
    <w:rsid w:val="002461E4"/>
    <w:rsid w:val="002463D8"/>
    <w:rsid w:val="00246695"/>
    <w:rsid w:val="002467E1"/>
    <w:rsid w:val="00246DBC"/>
    <w:rsid w:val="00246DDF"/>
    <w:rsid w:val="0024753A"/>
    <w:rsid w:val="0024765A"/>
    <w:rsid w:val="00247961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7B3"/>
    <w:rsid w:val="00252BEA"/>
    <w:rsid w:val="00252C1D"/>
    <w:rsid w:val="00252E8F"/>
    <w:rsid w:val="0025306D"/>
    <w:rsid w:val="002530E9"/>
    <w:rsid w:val="00253176"/>
    <w:rsid w:val="00253584"/>
    <w:rsid w:val="0025359C"/>
    <w:rsid w:val="00253C6B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EC8"/>
    <w:rsid w:val="002560AC"/>
    <w:rsid w:val="00256102"/>
    <w:rsid w:val="00256404"/>
    <w:rsid w:val="00256553"/>
    <w:rsid w:val="00256794"/>
    <w:rsid w:val="0025683C"/>
    <w:rsid w:val="0025697B"/>
    <w:rsid w:val="00256DB2"/>
    <w:rsid w:val="00257063"/>
    <w:rsid w:val="00257315"/>
    <w:rsid w:val="002576D7"/>
    <w:rsid w:val="00257EF0"/>
    <w:rsid w:val="00257F5D"/>
    <w:rsid w:val="00257FA6"/>
    <w:rsid w:val="0026070B"/>
    <w:rsid w:val="002609E9"/>
    <w:rsid w:val="00260E0C"/>
    <w:rsid w:val="002620B1"/>
    <w:rsid w:val="0026220E"/>
    <w:rsid w:val="0026279C"/>
    <w:rsid w:val="002630CF"/>
    <w:rsid w:val="00263113"/>
    <w:rsid w:val="002631FB"/>
    <w:rsid w:val="002637B4"/>
    <w:rsid w:val="0026389A"/>
    <w:rsid w:val="00264028"/>
    <w:rsid w:val="00264144"/>
    <w:rsid w:val="00264CAB"/>
    <w:rsid w:val="00264CEE"/>
    <w:rsid w:val="00264EC1"/>
    <w:rsid w:val="00264F81"/>
    <w:rsid w:val="00265837"/>
    <w:rsid w:val="00265952"/>
    <w:rsid w:val="00266119"/>
    <w:rsid w:val="0026628C"/>
    <w:rsid w:val="0026642E"/>
    <w:rsid w:val="00266821"/>
    <w:rsid w:val="00266918"/>
    <w:rsid w:val="00266956"/>
    <w:rsid w:val="002671B7"/>
    <w:rsid w:val="00267A7F"/>
    <w:rsid w:val="00267A81"/>
    <w:rsid w:val="00267D7F"/>
    <w:rsid w:val="002706B1"/>
    <w:rsid w:val="00270A6F"/>
    <w:rsid w:val="00270E16"/>
    <w:rsid w:val="00270FD3"/>
    <w:rsid w:val="002710C1"/>
    <w:rsid w:val="00271336"/>
    <w:rsid w:val="00271D5C"/>
    <w:rsid w:val="00271F98"/>
    <w:rsid w:val="00272166"/>
    <w:rsid w:val="00272719"/>
    <w:rsid w:val="0027372C"/>
    <w:rsid w:val="00273796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6A1"/>
    <w:rsid w:val="002769EB"/>
    <w:rsid w:val="00276C75"/>
    <w:rsid w:val="00276F0F"/>
    <w:rsid w:val="00277271"/>
    <w:rsid w:val="0027773E"/>
    <w:rsid w:val="002777A7"/>
    <w:rsid w:val="00277F7A"/>
    <w:rsid w:val="00280122"/>
    <w:rsid w:val="00280404"/>
    <w:rsid w:val="0028045A"/>
    <w:rsid w:val="00280915"/>
    <w:rsid w:val="00280CC9"/>
    <w:rsid w:val="00281150"/>
    <w:rsid w:val="002811AA"/>
    <w:rsid w:val="002812D1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71"/>
    <w:rsid w:val="0028297B"/>
    <w:rsid w:val="00282CC6"/>
    <w:rsid w:val="00282E7B"/>
    <w:rsid w:val="002833E3"/>
    <w:rsid w:val="00283703"/>
    <w:rsid w:val="0028417D"/>
    <w:rsid w:val="002846CF"/>
    <w:rsid w:val="00284788"/>
    <w:rsid w:val="00284E2A"/>
    <w:rsid w:val="002851CC"/>
    <w:rsid w:val="00285377"/>
    <w:rsid w:val="00285445"/>
    <w:rsid w:val="002856C4"/>
    <w:rsid w:val="00285888"/>
    <w:rsid w:val="00285CB8"/>
    <w:rsid w:val="00285E31"/>
    <w:rsid w:val="00285F4B"/>
    <w:rsid w:val="00286018"/>
    <w:rsid w:val="002866FB"/>
    <w:rsid w:val="0028677E"/>
    <w:rsid w:val="00286B6F"/>
    <w:rsid w:val="00286DD5"/>
    <w:rsid w:val="00286E04"/>
    <w:rsid w:val="00286FB3"/>
    <w:rsid w:val="00287AC0"/>
    <w:rsid w:val="00290530"/>
    <w:rsid w:val="00290602"/>
    <w:rsid w:val="00290628"/>
    <w:rsid w:val="00290936"/>
    <w:rsid w:val="00290A42"/>
    <w:rsid w:val="00290A6B"/>
    <w:rsid w:val="00290B14"/>
    <w:rsid w:val="002912B2"/>
    <w:rsid w:val="002912FA"/>
    <w:rsid w:val="0029132D"/>
    <w:rsid w:val="0029145F"/>
    <w:rsid w:val="00291620"/>
    <w:rsid w:val="00291A34"/>
    <w:rsid w:val="00291A4B"/>
    <w:rsid w:val="00291FBE"/>
    <w:rsid w:val="00292212"/>
    <w:rsid w:val="00292C8E"/>
    <w:rsid w:val="00293510"/>
    <w:rsid w:val="0029378D"/>
    <w:rsid w:val="00293A3B"/>
    <w:rsid w:val="00293BAC"/>
    <w:rsid w:val="002943C6"/>
    <w:rsid w:val="002944C8"/>
    <w:rsid w:val="0029474B"/>
    <w:rsid w:val="0029475C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4E0"/>
    <w:rsid w:val="00296534"/>
    <w:rsid w:val="00296B8D"/>
    <w:rsid w:val="002970C8"/>
    <w:rsid w:val="002971B8"/>
    <w:rsid w:val="00297279"/>
    <w:rsid w:val="0029796E"/>
    <w:rsid w:val="002979BC"/>
    <w:rsid w:val="00297AC0"/>
    <w:rsid w:val="00297CDD"/>
    <w:rsid w:val="00297F45"/>
    <w:rsid w:val="002A02C2"/>
    <w:rsid w:val="002A06AB"/>
    <w:rsid w:val="002A06E0"/>
    <w:rsid w:val="002A09B3"/>
    <w:rsid w:val="002A0DF7"/>
    <w:rsid w:val="002A16A4"/>
    <w:rsid w:val="002A1847"/>
    <w:rsid w:val="002A1E94"/>
    <w:rsid w:val="002A27F3"/>
    <w:rsid w:val="002A2900"/>
    <w:rsid w:val="002A33A4"/>
    <w:rsid w:val="002A4A04"/>
    <w:rsid w:val="002A5348"/>
    <w:rsid w:val="002A5A1B"/>
    <w:rsid w:val="002A5C7A"/>
    <w:rsid w:val="002A5CBF"/>
    <w:rsid w:val="002A5DC8"/>
    <w:rsid w:val="002A6AB2"/>
    <w:rsid w:val="002A6C98"/>
    <w:rsid w:val="002A7628"/>
    <w:rsid w:val="002A7EE8"/>
    <w:rsid w:val="002B0164"/>
    <w:rsid w:val="002B020D"/>
    <w:rsid w:val="002B0B0C"/>
    <w:rsid w:val="002B0C20"/>
    <w:rsid w:val="002B0DE8"/>
    <w:rsid w:val="002B0FE0"/>
    <w:rsid w:val="002B17D3"/>
    <w:rsid w:val="002B1B87"/>
    <w:rsid w:val="002B1DB9"/>
    <w:rsid w:val="002B2219"/>
    <w:rsid w:val="002B260A"/>
    <w:rsid w:val="002B2ACB"/>
    <w:rsid w:val="002B2D45"/>
    <w:rsid w:val="002B3245"/>
    <w:rsid w:val="002B325A"/>
    <w:rsid w:val="002B35BD"/>
    <w:rsid w:val="002B3682"/>
    <w:rsid w:val="002B381B"/>
    <w:rsid w:val="002B39E1"/>
    <w:rsid w:val="002B3E68"/>
    <w:rsid w:val="002B427E"/>
    <w:rsid w:val="002B434D"/>
    <w:rsid w:val="002B472F"/>
    <w:rsid w:val="002B4AB8"/>
    <w:rsid w:val="002B4ACC"/>
    <w:rsid w:val="002B51F1"/>
    <w:rsid w:val="002B56A3"/>
    <w:rsid w:val="002B59A5"/>
    <w:rsid w:val="002B5DC0"/>
    <w:rsid w:val="002B61BE"/>
    <w:rsid w:val="002B6527"/>
    <w:rsid w:val="002B6919"/>
    <w:rsid w:val="002B71E8"/>
    <w:rsid w:val="002B720C"/>
    <w:rsid w:val="002B77DE"/>
    <w:rsid w:val="002B7D4A"/>
    <w:rsid w:val="002B7F9B"/>
    <w:rsid w:val="002C028E"/>
    <w:rsid w:val="002C048F"/>
    <w:rsid w:val="002C07EA"/>
    <w:rsid w:val="002C0ADD"/>
    <w:rsid w:val="002C0CB7"/>
    <w:rsid w:val="002C0D5D"/>
    <w:rsid w:val="002C11E7"/>
    <w:rsid w:val="002C12B5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7B0"/>
    <w:rsid w:val="002C488C"/>
    <w:rsid w:val="002C4A3A"/>
    <w:rsid w:val="002C5966"/>
    <w:rsid w:val="002C6422"/>
    <w:rsid w:val="002C64C3"/>
    <w:rsid w:val="002C6BB3"/>
    <w:rsid w:val="002C6FCE"/>
    <w:rsid w:val="002C74A8"/>
    <w:rsid w:val="002D0421"/>
    <w:rsid w:val="002D0787"/>
    <w:rsid w:val="002D16B5"/>
    <w:rsid w:val="002D1C7C"/>
    <w:rsid w:val="002D2109"/>
    <w:rsid w:val="002D2504"/>
    <w:rsid w:val="002D25D8"/>
    <w:rsid w:val="002D2966"/>
    <w:rsid w:val="002D2AF8"/>
    <w:rsid w:val="002D2B9B"/>
    <w:rsid w:val="002D2C61"/>
    <w:rsid w:val="002D3111"/>
    <w:rsid w:val="002D3505"/>
    <w:rsid w:val="002D3750"/>
    <w:rsid w:val="002D4574"/>
    <w:rsid w:val="002D4C5A"/>
    <w:rsid w:val="002D5206"/>
    <w:rsid w:val="002D55B1"/>
    <w:rsid w:val="002D5640"/>
    <w:rsid w:val="002D564A"/>
    <w:rsid w:val="002D5AC8"/>
    <w:rsid w:val="002D6570"/>
    <w:rsid w:val="002D68F2"/>
    <w:rsid w:val="002D7739"/>
    <w:rsid w:val="002D7815"/>
    <w:rsid w:val="002E01F3"/>
    <w:rsid w:val="002E075D"/>
    <w:rsid w:val="002E083B"/>
    <w:rsid w:val="002E16F5"/>
    <w:rsid w:val="002E1730"/>
    <w:rsid w:val="002E189D"/>
    <w:rsid w:val="002E18AD"/>
    <w:rsid w:val="002E1A04"/>
    <w:rsid w:val="002E21FA"/>
    <w:rsid w:val="002E227E"/>
    <w:rsid w:val="002E22A2"/>
    <w:rsid w:val="002E23CF"/>
    <w:rsid w:val="002E3610"/>
    <w:rsid w:val="002E36FE"/>
    <w:rsid w:val="002E3719"/>
    <w:rsid w:val="002E3D14"/>
    <w:rsid w:val="002E3EB2"/>
    <w:rsid w:val="002E4166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A0B"/>
    <w:rsid w:val="002E6B72"/>
    <w:rsid w:val="002E6CA3"/>
    <w:rsid w:val="002E7428"/>
    <w:rsid w:val="002E7584"/>
    <w:rsid w:val="002E7638"/>
    <w:rsid w:val="002E7ACE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3472"/>
    <w:rsid w:val="002F3A08"/>
    <w:rsid w:val="002F3E6E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BAA"/>
    <w:rsid w:val="00300C42"/>
    <w:rsid w:val="003012D3"/>
    <w:rsid w:val="0030140D"/>
    <w:rsid w:val="003014FA"/>
    <w:rsid w:val="0030184A"/>
    <w:rsid w:val="00301990"/>
    <w:rsid w:val="003020EC"/>
    <w:rsid w:val="00302178"/>
    <w:rsid w:val="00302232"/>
    <w:rsid w:val="0030246F"/>
    <w:rsid w:val="00303150"/>
    <w:rsid w:val="0030330D"/>
    <w:rsid w:val="003039AF"/>
    <w:rsid w:val="00303C94"/>
    <w:rsid w:val="00303CA5"/>
    <w:rsid w:val="00303FA9"/>
    <w:rsid w:val="00304207"/>
    <w:rsid w:val="00304604"/>
    <w:rsid w:val="00304643"/>
    <w:rsid w:val="00304B02"/>
    <w:rsid w:val="00304B45"/>
    <w:rsid w:val="00304B76"/>
    <w:rsid w:val="00304DDC"/>
    <w:rsid w:val="00304DE7"/>
    <w:rsid w:val="0030527A"/>
    <w:rsid w:val="003055E9"/>
    <w:rsid w:val="003056C3"/>
    <w:rsid w:val="00305924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9F7"/>
    <w:rsid w:val="00310AD2"/>
    <w:rsid w:val="0031157F"/>
    <w:rsid w:val="003117DE"/>
    <w:rsid w:val="00311E55"/>
    <w:rsid w:val="00311EAD"/>
    <w:rsid w:val="00312190"/>
    <w:rsid w:val="00312671"/>
    <w:rsid w:val="00312E3D"/>
    <w:rsid w:val="00312E67"/>
    <w:rsid w:val="00313107"/>
    <w:rsid w:val="003131A4"/>
    <w:rsid w:val="0031330A"/>
    <w:rsid w:val="00313465"/>
    <w:rsid w:val="00313D7A"/>
    <w:rsid w:val="00313DAC"/>
    <w:rsid w:val="0031464E"/>
    <w:rsid w:val="00314683"/>
    <w:rsid w:val="00314A52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5A7"/>
    <w:rsid w:val="003216DB"/>
    <w:rsid w:val="0032277A"/>
    <w:rsid w:val="00322BAA"/>
    <w:rsid w:val="00322CF7"/>
    <w:rsid w:val="0032359C"/>
    <w:rsid w:val="003239A4"/>
    <w:rsid w:val="003242AF"/>
    <w:rsid w:val="003245A0"/>
    <w:rsid w:val="00324642"/>
    <w:rsid w:val="003248E1"/>
    <w:rsid w:val="00324B10"/>
    <w:rsid w:val="00324E62"/>
    <w:rsid w:val="003255BF"/>
    <w:rsid w:val="003257D9"/>
    <w:rsid w:val="00325871"/>
    <w:rsid w:val="00325B74"/>
    <w:rsid w:val="0032607D"/>
    <w:rsid w:val="003266CA"/>
    <w:rsid w:val="00326739"/>
    <w:rsid w:val="003272B3"/>
    <w:rsid w:val="00327718"/>
    <w:rsid w:val="00327AC8"/>
    <w:rsid w:val="003301A5"/>
    <w:rsid w:val="00330699"/>
    <w:rsid w:val="00330878"/>
    <w:rsid w:val="00330E10"/>
    <w:rsid w:val="00330F98"/>
    <w:rsid w:val="00330FCC"/>
    <w:rsid w:val="00331097"/>
    <w:rsid w:val="003314EC"/>
    <w:rsid w:val="00331500"/>
    <w:rsid w:val="00331ECA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981"/>
    <w:rsid w:val="00334CD4"/>
    <w:rsid w:val="00334CF6"/>
    <w:rsid w:val="00335013"/>
    <w:rsid w:val="003350A6"/>
    <w:rsid w:val="0033575E"/>
    <w:rsid w:val="0033597D"/>
    <w:rsid w:val="00335AF4"/>
    <w:rsid w:val="00335E2B"/>
    <w:rsid w:val="00335E60"/>
    <w:rsid w:val="003362AA"/>
    <w:rsid w:val="00336884"/>
    <w:rsid w:val="00336ED3"/>
    <w:rsid w:val="0033731C"/>
    <w:rsid w:val="003373D4"/>
    <w:rsid w:val="00337451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73D"/>
    <w:rsid w:val="00342940"/>
    <w:rsid w:val="00342B32"/>
    <w:rsid w:val="00343782"/>
    <w:rsid w:val="00343884"/>
    <w:rsid w:val="00343B82"/>
    <w:rsid w:val="00343CD1"/>
    <w:rsid w:val="00344111"/>
    <w:rsid w:val="00344207"/>
    <w:rsid w:val="00344698"/>
    <w:rsid w:val="0034484C"/>
    <w:rsid w:val="003458F0"/>
    <w:rsid w:val="00345E7D"/>
    <w:rsid w:val="0034624F"/>
    <w:rsid w:val="00346E84"/>
    <w:rsid w:val="00347175"/>
    <w:rsid w:val="00347508"/>
    <w:rsid w:val="0034759B"/>
    <w:rsid w:val="00347AC9"/>
    <w:rsid w:val="0035029F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01A"/>
    <w:rsid w:val="0035214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739"/>
    <w:rsid w:val="003568A9"/>
    <w:rsid w:val="00356A4C"/>
    <w:rsid w:val="00356BB0"/>
    <w:rsid w:val="00356F94"/>
    <w:rsid w:val="003570FF"/>
    <w:rsid w:val="0035742D"/>
    <w:rsid w:val="003576B9"/>
    <w:rsid w:val="0035799F"/>
    <w:rsid w:val="003579F0"/>
    <w:rsid w:val="00360119"/>
    <w:rsid w:val="0036050A"/>
    <w:rsid w:val="00360D3E"/>
    <w:rsid w:val="00360EC2"/>
    <w:rsid w:val="0036173D"/>
    <w:rsid w:val="00361806"/>
    <w:rsid w:val="00361A9C"/>
    <w:rsid w:val="00362157"/>
    <w:rsid w:val="003626E1"/>
    <w:rsid w:val="003627AA"/>
    <w:rsid w:val="00363643"/>
    <w:rsid w:val="0036383C"/>
    <w:rsid w:val="00363AB7"/>
    <w:rsid w:val="00363CAD"/>
    <w:rsid w:val="003644B3"/>
    <w:rsid w:val="00364660"/>
    <w:rsid w:val="003646BC"/>
    <w:rsid w:val="003647B2"/>
    <w:rsid w:val="00364988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6C94"/>
    <w:rsid w:val="0036701F"/>
    <w:rsid w:val="00367856"/>
    <w:rsid w:val="00367D79"/>
    <w:rsid w:val="00370435"/>
    <w:rsid w:val="003708ED"/>
    <w:rsid w:val="00370C1B"/>
    <w:rsid w:val="00370CE0"/>
    <w:rsid w:val="003713CF"/>
    <w:rsid w:val="00371744"/>
    <w:rsid w:val="003717EA"/>
    <w:rsid w:val="00371A40"/>
    <w:rsid w:val="00372392"/>
    <w:rsid w:val="0037292C"/>
    <w:rsid w:val="00372BA1"/>
    <w:rsid w:val="00372F68"/>
    <w:rsid w:val="00372F6A"/>
    <w:rsid w:val="0037306E"/>
    <w:rsid w:val="003731D4"/>
    <w:rsid w:val="003732E3"/>
    <w:rsid w:val="003736F2"/>
    <w:rsid w:val="003745EF"/>
    <w:rsid w:val="00374777"/>
    <w:rsid w:val="003750E2"/>
    <w:rsid w:val="003752A3"/>
    <w:rsid w:val="003758B7"/>
    <w:rsid w:val="00375B2C"/>
    <w:rsid w:val="003760EE"/>
    <w:rsid w:val="00376453"/>
    <w:rsid w:val="00376642"/>
    <w:rsid w:val="00376729"/>
    <w:rsid w:val="00377183"/>
    <w:rsid w:val="0037754C"/>
    <w:rsid w:val="0037775A"/>
    <w:rsid w:val="00377D07"/>
    <w:rsid w:val="00380023"/>
    <w:rsid w:val="0038036A"/>
    <w:rsid w:val="00380744"/>
    <w:rsid w:val="003808FC"/>
    <w:rsid w:val="00380CE4"/>
    <w:rsid w:val="00380EE8"/>
    <w:rsid w:val="00380F80"/>
    <w:rsid w:val="00380F9D"/>
    <w:rsid w:val="00381161"/>
    <w:rsid w:val="003812C3"/>
    <w:rsid w:val="00381352"/>
    <w:rsid w:val="003814ED"/>
    <w:rsid w:val="0038167F"/>
    <w:rsid w:val="00381AC6"/>
    <w:rsid w:val="00382058"/>
    <w:rsid w:val="003822E6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26D"/>
    <w:rsid w:val="003857AE"/>
    <w:rsid w:val="003858B3"/>
    <w:rsid w:val="00385D20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87D5C"/>
    <w:rsid w:val="00390227"/>
    <w:rsid w:val="00390332"/>
    <w:rsid w:val="00390BA9"/>
    <w:rsid w:val="003917C9"/>
    <w:rsid w:val="0039190E"/>
    <w:rsid w:val="00391A9E"/>
    <w:rsid w:val="00391D1F"/>
    <w:rsid w:val="00392098"/>
    <w:rsid w:val="003926D5"/>
    <w:rsid w:val="0039283B"/>
    <w:rsid w:val="00392B40"/>
    <w:rsid w:val="00392BC0"/>
    <w:rsid w:val="00392C66"/>
    <w:rsid w:val="00393109"/>
    <w:rsid w:val="00393148"/>
    <w:rsid w:val="003933E8"/>
    <w:rsid w:val="003939D9"/>
    <w:rsid w:val="003941A5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699A"/>
    <w:rsid w:val="003971F3"/>
    <w:rsid w:val="00397217"/>
    <w:rsid w:val="003A0061"/>
    <w:rsid w:val="003A00F4"/>
    <w:rsid w:val="003A0512"/>
    <w:rsid w:val="003A093D"/>
    <w:rsid w:val="003A0B16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366"/>
    <w:rsid w:val="003A2BD9"/>
    <w:rsid w:val="003A2CB0"/>
    <w:rsid w:val="003A326F"/>
    <w:rsid w:val="003A32FD"/>
    <w:rsid w:val="003A347A"/>
    <w:rsid w:val="003A3503"/>
    <w:rsid w:val="003A36D5"/>
    <w:rsid w:val="003A3F12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3BD"/>
    <w:rsid w:val="003A643E"/>
    <w:rsid w:val="003A6F1B"/>
    <w:rsid w:val="003A70CA"/>
    <w:rsid w:val="003A78E3"/>
    <w:rsid w:val="003A79FB"/>
    <w:rsid w:val="003A7BE4"/>
    <w:rsid w:val="003A7EAC"/>
    <w:rsid w:val="003B04C5"/>
    <w:rsid w:val="003B06C6"/>
    <w:rsid w:val="003B08CA"/>
    <w:rsid w:val="003B097C"/>
    <w:rsid w:val="003B0E14"/>
    <w:rsid w:val="003B1179"/>
    <w:rsid w:val="003B1DA3"/>
    <w:rsid w:val="003B2141"/>
    <w:rsid w:val="003B21C4"/>
    <w:rsid w:val="003B2AD0"/>
    <w:rsid w:val="003B2D75"/>
    <w:rsid w:val="003B2FB6"/>
    <w:rsid w:val="003B33F6"/>
    <w:rsid w:val="003B343B"/>
    <w:rsid w:val="003B38A0"/>
    <w:rsid w:val="003B3AF7"/>
    <w:rsid w:val="003B44B4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1DD"/>
    <w:rsid w:val="003C545A"/>
    <w:rsid w:val="003C549C"/>
    <w:rsid w:val="003C5972"/>
    <w:rsid w:val="003C5976"/>
    <w:rsid w:val="003C5C05"/>
    <w:rsid w:val="003C5E06"/>
    <w:rsid w:val="003C5F9A"/>
    <w:rsid w:val="003C6356"/>
    <w:rsid w:val="003C6372"/>
    <w:rsid w:val="003C63A9"/>
    <w:rsid w:val="003C66F6"/>
    <w:rsid w:val="003C6846"/>
    <w:rsid w:val="003C6870"/>
    <w:rsid w:val="003C6886"/>
    <w:rsid w:val="003C691C"/>
    <w:rsid w:val="003C69EE"/>
    <w:rsid w:val="003C6B55"/>
    <w:rsid w:val="003C6D20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C44"/>
    <w:rsid w:val="003C7F22"/>
    <w:rsid w:val="003C7F67"/>
    <w:rsid w:val="003C7FE1"/>
    <w:rsid w:val="003D0C5D"/>
    <w:rsid w:val="003D0CF5"/>
    <w:rsid w:val="003D0E27"/>
    <w:rsid w:val="003D0ED5"/>
    <w:rsid w:val="003D147F"/>
    <w:rsid w:val="003D15AA"/>
    <w:rsid w:val="003D15C5"/>
    <w:rsid w:val="003D1CEA"/>
    <w:rsid w:val="003D336A"/>
    <w:rsid w:val="003D3460"/>
    <w:rsid w:val="003D3C2E"/>
    <w:rsid w:val="003D4511"/>
    <w:rsid w:val="003D4560"/>
    <w:rsid w:val="003D459B"/>
    <w:rsid w:val="003D46BA"/>
    <w:rsid w:val="003D488C"/>
    <w:rsid w:val="003D4989"/>
    <w:rsid w:val="003D4F3E"/>
    <w:rsid w:val="003D551C"/>
    <w:rsid w:val="003D5892"/>
    <w:rsid w:val="003D5BE5"/>
    <w:rsid w:val="003D5BFA"/>
    <w:rsid w:val="003D5EA7"/>
    <w:rsid w:val="003D5F21"/>
    <w:rsid w:val="003D6198"/>
    <w:rsid w:val="003D7285"/>
    <w:rsid w:val="003D7469"/>
    <w:rsid w:val="003D783B"/>
    <w:rsid w:val="003D7997"/>
    <w:rsid w:val="003D7DE2"/>
    <w:rsid w:val="003E004D"/>
    <w:rsid w:val="003E0432"/>
    <w:rsid w:val="003E05A0"/>
    <w:rsid w:val="003E06D4"/>
    <w:rsid w:val="003E0926"/>
    <w:rsid w:val="003E1272"/>
    <w:rsid w:val="003E1321"/>
    <w:rsid w:val="003E15B3"/>
    <w:rsid w:val="003E26EF"/>
    <w:rsid w:val="003E29EB"/>
    <w:rsid w:val="003E3307"/>
    <w:rsid w:val="003E332A"/>
    <w:rsid w:val="003E353D"/>
    <w:rsid w:val="003E4223"/>
    <w:rsid w:val="003E4AD0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E78"/>
    <w:rsid w:val="003E6F37"/>
    <w:rsid w:val="003E755D"/>
    <w:rsid w:val="003E78CE"/>
    <w:rsid w:val="003E7973"/>
    <w:rsid w:val="003E7B49"/>
    <w:rsid w:val="003E7C56"/>
    <w:rsid w:val="003E7C65"/>
    <w:rsid w:val="003E7FF4"/>
    <w:rsid w:val="003F00E7"/>
    <w:rsid w:val="003F04E8"/>
    <w:rsid w:val="003F1226"/>
    <w:rsid w:val="003F13A3"/>
    <w:rsid w:val="003F1405"/>
    <w:rsid w:val="003F1726"/>
    <w:rsid w:val="003F1BCE"/>
    <w:rsid w:val="003F1D22"/>
    <w:rsid w:val="003F21B7"/>
    <w:rsid w:val="003F24D9"/>
    <w:rsid w:val="003F2681"/>
    <w:rsid w:val="003F2725"/>
    <w:rsid w:val="003F27B2"/>
    <w:rsid w:val="003F2B0F"/>
    <w:rsid w:val="003F2E6B"/>
    <w:rsid w:val="003F3003"/>
    <w:rsid w:val="003F31FA"/>
    <w:rsid w:val="003F340F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16"/>
    <w:rsid w:val="003F5FA4"/>
    <w:rsid w:val="003F61EE"/>
    <w:rsid w:val="003F6307"/>
    <w:rsid w:val="003F73E7"/>
    <w:rsid w:val="003F74F3"/>
    <w:rsid w:val="003F77C4"/>
    <w:rsid w:val="003F7E74"/>
    <w:rsid w:val="00400147"/>
    <w:rsid w:val="00400406"/>
    <w:rsid w:val="00400596"/>
    <w:rsid w:val="00400B68"/>
    <w:rsid w:val="00400BDC"/>
    <w:rsid w:val="00400C56"/>
    <w:rsid w:val="00401372"/>
    <w:rsid w:val="0040165D"/>
    <w:rsid w:val="00401C23"/>
    <w:rsid w:val="00401D9D"/>
    <w:rsid w:val="00401FA9"/>
    <w:rsid w:val="00401FDB"/>
    <w:rsid w:val="00402124"/>
    <w:rsid w:val="00402332"/>
    <w:rsid w:val="00402361"/>
    <w:rsid w:val="00402389"/>
    <w:rsid w:val="004025C9"/>
    <w:rsid w:val="004028FA"/>
    <w:rsid w:val="00402B56"/>
    <w:rsid w:val="00402B8E"/>
    <w:rsid w:val="00402C46"/>
    <w:rsid w:val="0040332E"/>
    <w:rsid w:val="0040338A"/>
    <w:rsid w:val="0040344A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0D0"/>
    <w:rsid w:val="004073D0"/>
    <w:rsid w:val="00407B89"/>
    <w:rsid w:val="00407D2A"/>
    <w:rsid w:val="00410310"/>
    <w:rsid w:val="00410922"/>
    <w:rsid w:val="00410AE0"/>
    <w:rsid w:val="00410B49"/>
    <w:rsid w:val="00411485"/>
    <w:rsid w:val="00411665"/>
    <w:rsid w:val="00411702"/>
    <w:rsid w:val="00411BF2"/>
    <w:rsid w:val="0041269E"/>
    <w:rsid w:val="00412962"/>
    <w:rsid w:val="00412F95"/>
    <w:rsid w:val="004138BA"/>
    <w:rsid w:val="00413C3D"/>
    <w:rsid w:val="00413C6D"/>
    <w:rsid w:val="00413D76"/>
    <w:rsid w:val="0041450B"/>
    <w:rsid w:val="004145A0"/>
    <w:rsid w:val="00414BF7"/>
    <w:rsid w:val="00414D2F"/>
    <w:rsid w:val="00414DF5"/>
    <w:rsid w:val="00415B2E"/>
    <w:rsid w:val="00415E1C"/>
    <w:rsid w:val="00416290"/>
    <w:rsid w:val="004167B4"/>
    <w:rsid w:val="00416D9F"/>
    <w:rsid w:val="00416EBD"/>
    <w:rsid w:val="00417351"/>
    <w:rsid w:val="0041756B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260"/>
    <w:rsid w:val="004213B4"/>
    <w:rsid w:val="004214FF"/>
    <w:rsid w:val="0042159D"/>
    <w:rsid w:val="004216E3"/>
    <w:rsid w:val="00421A0A"/>
    <w:rsid w:val="00421B4D"/>
    <w:rsid w:val="00421BEF"/>
    <w:rsid w:val="00421CDB"/>
    <w:rsid w:val="0042222F"/>
    <w:rsid w:val="00422B0F"/>
    <w:rsid w:val="00422D63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B3"/>
    <w:rsid w:val="00424C11"/>
    <w:rsid w:val="00424C61"/>
    <w:rsid w:val="00424F68"/>
    <w:rsid w:val="004251C5"/>
    <w:rsid w:val="004253A6"/>
    <w:rsid w:val="00425DB1"/>
    <w:rsid w:val="00426D9C"/>
    <w:rsid w:val="00426DEC"/>
    <w:rsid w:val="00426EF6"/>
    <w:rsid w:val="00427518"/>
    <w:rsid w:val="004278E5"/>
    <w:rsid w:val="004302C6"/>
    <w:rsid w:val="00430574"/>
    <w:rsid w:val="00430835"/>
    <w:rsid w:val="00430DC8"/>
    <w:rsid w:val="00430FB4"/>
    <w:rsid w:val="00431292"/>
    <w:rsid w:val="004312EE"/>
    <w:rsid w:val="0043225A"/>
    <w:rsid w:val="004324FB"/>
    <w:rsid w:val="00432A06"/>
    <w:rsid w:val="00433019"/>
    <w:rsid w:val="00433273"/>
    <w:rsid w:val="0043355F"/>
    <w:rsid w:val="0043388A"/>
    <w:rsid w:val="00433A63"/>
    <w:rsid w:val="0043414E"/>
    <w:rsid w:val="004343A9"/>
    <w:rsid w:val="00434CDD"/>
    <w:rsid w:val="0043573D"/>
    <w:rsid w:val="004358AE"/>
    <w:rsid w:val="00435961"/>
    <w:rsid w:val="00435A0B"/>
    <w:rsid w:val="00435A6F"/>
    <w:rsid w:val="00435C0A"/>
    <w:rsid w:val="00435F82"/>
    <w:rsid w:val="00436358"/>
    <w:rsid w:val="00436BE2"/>
    <w:rsid w:val="00436E09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31F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CC4"/>
    <w:rsid w:val="00446191"/>
    <w:rsid w:val="00446237"/>
    <w:rsid w:val="004465C3"/>
    <w:rsid w:val="004468B1"/>
    <w:rsid w:val="00447046"/>
    <w:rsid w:val="004470FB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1B6"/>
    <w:rsid w:val="004533F7"/>
    <w:rsid w:val="0045376F"/>
    <w:rsid w:val="004539B5"/>
    <w:rsid w:val="00453D1C"/>
    <w:rsid w:val="00453F52"/>
    <w:rsid w:val="00453F7B"/>
    <w:rsid w:val="00453F80"/>
    <w:rsid w:val="0045438F"/>
    <w:rsid w:val="00455133"/>
    <w:rsid w:val="0045561F"/>
    <w:rsid w:val="004556D3"/>
    <w:rsid w:val="004556EB"/>
    <w:rsid w:val="004559DA"/>
    <w:rsid w:val="00455DA0"/>
    <w:rsid w:val="00455DFE"/>
    <w:rsid w:val="00455F78"/>
    <w:rsid w:val="00456218"/>
    <w:rsid w:val="004562ED"/>
    <w:rsid w:val="004563C1"/>
    <w:rsid w:val="00456604"/>
    <w:rsid w:val="0045692C"/>
    <w:rsid w:val="00456A3C"/>
    <w:rsid w:val="00457289"/>
    <w:rsid w:val="004574B8"/>
    <w:rsid w:val="00457CF5"/>
    <w:rsid w:val="00457E9A"/>
    <w:rsid w:val="00460364"/>
    <w:rsid w:val="00460D65"/>
    <w:rsid w:val="00460EED"/>
    <w:rsid w:val="00460F07"/>
    <w:rsid w:val="00461021"/>
    <w:rsid w:val="00461221"/>
    <w:rsid w:val="004616FF"/>
    <w:rsid w:val="004619B7"/>
    <w:rsid w:val="00461A09"/>
    <w:rsid w:val="00461B1B"/>
    <w:rsid w:val="00461B85"/>
    <w:rsid w:val="00461F49"/>
    <w:rsid w:val="00462216"/>
    <w:rsid w:val="00462A8B"/>
    <w:rsid w:val="00462ACE"/>
    <w:rsid w:val="00463495"/>
    <w:rsid w:val="00463629"/>
    <w:rsid w:val="00463693"/>
    <w:rsid w:val="00463764"/>
    <w:rsid w:val="00463878"/>
    <w:rsid w:val="00463DD1"/>
    <w:rsid w:val="00464544"/>
    <w:rsid w:val="004648A0"/>
    <w:rsid w:val="00464A8C"/>
    <w:rsid w:val="00464A91"/>
    <w:rsid w:val="00464E6F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D7F"/>
    <w:rsid w:val="00471050"/>
    <w:rsid w:val="0047135D"/>
    <w:rsid w:val="0047199F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857"/>
    <w:rsid w:val="004748BF"/>
    <w:rsid w:val="0047495E"/>
    <w:rsid w:val="00474CE9"/>
    <w:rsid w:val="00474F2A"/>
    <w:rsid w:val="004752F7"/>
    <w:rsid w:val="00475589"/>
    <w:rsid w:val="00475865"/>
    <w:rsid w:val="00475A29"/>
    <w:rsid w:val="00475C0D"/>
    <w:rsid w:val="00475DE9"/>
    <w:rsid w:val="00475F15"/>
    <w:rsid w:val="00475FB5"/>
    <w:rsid w:val="00476271"/>
    <w:rsid w:val="004762D3"/>
    <w:rsid w:val="0047667B"/>
    <w:rsid w:val="004768AA"/>
    <w:rsid w:val="00476C35"/>
    <w:rsid w:val="00476D77"/>
    <w:rsid w:val="0047711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686"/>
    <w:rsid w:val="00483D2B"/>
    <w:rsid w:val="00484016"/>
    <w:rsid w:val="004843E1"/>
    <w:rsid w:val="0048470E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146"/>
    <w:rsid w:val="00487980"/>
    <w:rsid w:val="00487A51"/>
    <w:rsid w:val="00487CFF"/>
    <w:rsid w:val="004904E8"/>
    <w:rsid w:val="00490DEB"/>
    <w:rsid w:val="00490FCF"/>
    <w:rsid w:val="00491426"/>
    <w:rsid w:val="00491879"/>
    <w:rsid w:val="00491A24"/>
    <w:rsid w:val="004921B1"/>
    <w:rsid w:val="00492F38"/>
    <w:rsid w:val="0049312A"/>
    <w:rsid w:val="0049342E"/>
    <w:rsid w:val="004934F9"/>
    <w:rsid w:val="0049359B"/>
    <w:rsid w:val="00493815"/>
    <w:rsid w:val="00493DF5"/>
    <w:rsid w:val="0049486A"/>
    <w:rsid w:val="00495514"/>
    <w:rsid w:val="00495661"/>
    <w:rsid w:val="00495805"/>
    <w:rsid w:val="00495A4C"/>
    <w:rsid w:val="00495D6D"/>
    <w:rsid w:val="004960C5"/>
    <w:rsid w:val="004962E0"/>
    <w:rsid w:val="00496718"/>
    <w:rsid w:val="00496778"/>
    <w:rsid w:val="00496C62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8A"/>
    <w:rsid w:val="004A20A6"/>
    <w:rsid w:val="004A215D"/>
    <w:rsid w:val="004A26DE"/>
    <w:rsid w:val="004A2755"/>
    <w:rsid w:val="004A291D"/>
    <w:rsid w:val="004A2BAF"/>
    <w:rsid w:val="004A2D16"/>
    <w:rsid w:val="004A2F49"/>
    <w:rsid w:val="004A32A9"/>
    <w:rsid w:val="004A33E2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2EF"/>
    <w:rsid w:val="004A6353"/>
    <w:rsid w:val="004A64D8"/>
    <w:rsid w:val="004A656D"/>
    <w:rsid w:val="004A6653"/>
    <w:rsid w:val="004A6706"/>
    <w:rsid w:val="004A6825"/>
    <w:rsid w:val="004A6958"/>
    <w:rsid w:val="004A7345"/>
    <w:rsid w:val="004A7D04"/>
    <w:rsid w:val="004A7E2C"/>
    <w:rsid w:val="004A7F5F"/>
    <w:rsid w:val="004B02DA"/>
    <w:rsid w:val="004B05E8"/>
    <w:rsid w:val="004B0EED"/>
    <w:rsid w:val="004B0F37"/>
    <w:rsid w:val="004B116C"/>
    <w:rsid w:val="004B24B6"/>
    <w:rsid w:val="004B265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AA3"/>
    <w:rsid w:val="004B603F"/>
    <w:rsid w:val="004B6148"/>
    <w:rsid w:val="004B6663"/>
    <w:rsid w:val="004B6E07"/>
    <w:rsid w:val="004B7197"/>
    <w:rsid w:val="004B7222"/>
    <w:rsid w:val="004B7252"/>
    <w:rsid w:val="004B7660"/>
    <w:rsid w:val="004B7BF4"/>
    <w:rsid w:val="004B7D0C"/>
    <w:rsid w:val="004B7DBF"/>
    <w:rsid w:val="004C0044"/>
    <w:rsid w:val="004C01C9"/>
    <w:rsid w:val="004C04ED"/>
    <w:rsid w:val="004C05AF"/>
    <w:rsid w:val="004C07A1"/>
    <w:rsid w:val="004C0BEB"/>
    <w:rsid w:val="004C14DC"/>
    <w:rsid w:val="004C18B1"/>
    <w:rsid w:val="004C19CD"/>
    <w:rsid w:val="004C1C9D"/>
    <w:rsid w:val="004C1F91"/>
    <w:rsid w:val="004C2546"/>
    <w:rsid w:val="004C261C"/>
    <w:rsid w:val="004C2904"/>
    <w:rsid w:val="004C2D9A"/>
    <w:rsid w:val="004C32E9"/>
    <w:rsid w:val="004C3622"/>
    <w:rsid w:val="004C3AC6"/>
    <w:rsid w:val="004C3FA1"/>
    <w:rsid w:val="004C48EF"/>
    <w:rsid w:val="004C4E39"/>
    <w:rsid w:val="004C4FF6"/>
    <w:rsid w:val="004C531E"/>
    <w:rsid w:val="004C54B2"/>
    <w:rsid w:val="004C5621"/>
    <w:rsid w:val="004C665D"/>
    <w:rsid w:val="004C6C86"/>
    <w:rsid w:val="004C6EAA"/>
    <w:rsid w:val="004C6F97"/>
    <w:rsid w:val="004C7596"/>
    <w:rsid w:val="004C76A3"/>
    <w:rsid w:val="004C7DBD"/>
    <w:rsid w:val="004C7DF9"/>
    <w:rsid w:val="004C7F51"/>
    <w:rsid w:val="004D0A57"/>
    <w:rsid w:val="004D0B78"/>
    <w:rsid w:val="004D0FE7"/>
    <w:rsid w:val="004D1129"/>
    <w:rsid w:val="004D1175"/>
    <w:rsid w:val="004D1420"/>
    <w:rsid w:val="004D18FF"/>
    <w:rsid w:val="004D208F"/>
    <w:rsid w:val="004D228E"/>
    <w:rsid w:val="004D2432"/>
    <w:rsid w:val="004D303F"/>
    <w:rsid w:val="004D3121"/>
    <w:rsid w:val="004D3179"/>
    <w:rsid w:val="004D36C2"/>
    <w:rsid w:val="004D3A79"/>
    <w:rsid w:val="004D3A94"/>
    <w:rsid w:val="004D3C2F"/>
    <w:rsid w:val="004D3F96"/>
    <w:rsid w:val="004D44A7"/>
    <w:rsid w:val="004D4555"/>
    <w:rsid w:val="004D46CD"/>
    <w:rsid w:val="004D50BD"/>
    <w:rsid w:val="004D5511"/>
    <w:rsid w:val="004D5981"/>
    <w:rsid w:val="004D5D21"/>
    <w:rsid w:val="004D5D44"/>
    <w:rsid w:val="004D5FD2"/>
    <w:rsid w:val="004D659C"/>
    <w:rsid w:val="004D6733"/>
    <w:rsid w:val="004D731B"/>
    <w:rsid w:val="004D7A1F"/>
    <w:rsid w:val="004E0150"/>
    <w:rsid w:val="004E057E"/>
    <w:rsid w:val="004E07E5"/>
    <w:rsid w:val="004E0926"/>
    <w:rsid w:val="004E1123"/>
    <w:rsid w:val="004E1620"/>
    <w:rsid w:val="004E17F9"/>
    <w:rsid w:val="004E19C6"/>
    <w:rsid w:val="004E1B8D"/>
    <w:rsid w:val="004E207B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18E"/>
    <w:rsid w:val="004E435A"/>
    <w:rsid w:val="004E50B4"/>
    <w:rsid w:val="004E5524"/>
    <w:rsid w:val="004E5ED5"/>
    <w:rsid w:val="004E5F8B"/>
    <w:rsid w:val="004E628C"/>
    <w:rsid w:val="004E6BD7"/>
    <w:rsid w:val="004E6C9D"/>
    <w:rsid w:val="004E7076"/>
    <w:rsid w:val="004E7508"/>
    <w:rsid w:val="004E76C9"/>
    <w:rsid w:val="004E7A82"/>
    <w:rsid w:val="004E7B2F"/>
    <w:rsid w:val="004E7D9F"/>
    <w:rsid w:val="004F07A3"/>
    <w:rsid w:val="004F0930"/>
    <w:rsid w:val="004F1436"/>
    <w:rsid w:val="004F151B"/>
    <w:rsid w:val="004F1B69"/>
    <w:rsid w:val="004F21E0"/>
    <w:rsid w:val="004F2264"/>
    <w:rsid w:val="004F24ED"/>
    <w:rsid w:val="004F2656"/>
    <w:rsid w:val="004F2CD0"/>
    <w:rsid w:val="004F2D9A"/>
    <w:rsid w:val="004F3027"/>
    <w:rsid w:val="004F3218"/>
    <w:rsid w:val="004F351C"/>
    <w:rsid w:val="004F36E2"/>
    <w:rsid w:val="004F43FC"/>
    <w:rsid w:val="004F45EF"/>
    <w:rsid w:val="004F47D2"/>
    <w:rsid w:val="004F518C"/>
    <w:rsid w:val="004F5A2D"/>
    <w:rsid w:val="004F5B3A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500486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D4D"/>
    <w:rsid w:val="005030CB"/>
    <w:rsid w:val="00503E99"/>
    <w:rsid w:val="0050409A"/>
    <w:rsid w:val="00504617"/>
    <w:rsid w:val="005047CD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DC8"/>
    <w:rsid w:val="00507EF9"/>
    <w:rsid w:val="00507FF4"/>
    <w:rsid w:val="0051017F"/>
    <w:rsid w:val="005102B3"/>
    <w:rsid w:val="00510661"/>
    <w:rsid w:val="00510845"/>
    <w:rsid w:val="00510B2B"/>
    <w:rsid w:val="00510C35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79A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7E7"/>
    <w:rsid w:val="00523965"/>
    <w:rsid w:val="005239EA"/>
    <w:rsid w:val="00523AB3"/>
    <w:rsid w:val="00523ADC"/>
    <w:rsid w:val="00523EE1"/>
    <w:rsid w:val="00523F2E"/>
    <w:rsid w:val="00523F82"/>
    <w:rsid w:val="005241EA"/>
    <w:rsid w:val="005245A7"/>
    <w:rsid w:val="00524957"/>
    <w:rsid w:val="005249FE"/>
    <w:rsid w:val="00524E9C"/>
    <w:rsid w:val="00524F8B"/>
    <w:rsid w:val="0052506A"/>
    <w:rsid w:val="005250BE"/>
    <w:rsid w:val="0052609E"/>
    <w:rsid w:val="005260B9"/>
    <w:rsid w:val="00526839"/>
    <w:rsid w:val="005268EB"/>
    <w:rsid w:val="00526B2C"/>
    <w:rsid w:val="005276CA"/>
    <w:rsid w:val="00527E23"/>
    <w:rsid w:val="0053067F"/>
    <w:rsid w:val="005307B8"/>
    <w:rsid w:val="0053096F"/>
    <w:rsid w:val="00530E23"/>
    <w:rsid w:val="005312A9"/>
    <w:rsid w:val="005316B6"/>
    <w:rsid w:val="00531767"/>
    <w:rsid w:val="005325C7"/>
    <w:rsid w:val="00532753"/>
    <w:rsid w:val="00532C0A"/>
    <w:rsid w:val="005331E3"/>
    <w:rsid w:val="00533355"/>
    <w:rsid w:val="00533923"/>
    <w:rsid w:val="00533A9C"/>
    <w:rsid w:val="00533AEE"/>
    <w:rsid w:val="00533F3B"/>
    <w:rsid w:val="005341D1"/>
    <w:rsid w:val="0053452E"/>
    <w:rsid w:val="0053456F"/>
    <w:rsid w:val="0053487A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780"/>
    <w:rsid w:val="00537F8E"/>
    <w:rsid w:val="00540069"/>
    <w:rsid w:val="005402E4"/>
    <w:rsid w:val="00540316"/>
    <w:rsid w:val="00540B7C"/>
    <w:rsid w:val="00540D26"/>
    <w:rsid w:val="005412EC"/>
    <w:rsid w:val="0054152E"/>
    <w:rsid w:val="005416F2"/>
    <w:rsid w:val="00541DFB"/>
    <w:rsid w:val="0054207B"/>
    <w:rsid w:val="00542CB4"/>
    <w:rsid w:val="00542D42"/>
    <w:rsid w:val="00542F38"/>
    <w:rsid w:val="00543202"/>
    <w:rsid w:val="005434FD"/>
    <w:rsid w:val="0054354D"/>
    <w:rsid w:val="0054468F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E37"/>
    <w:rsid w:val="00546F58"/>
    <w:rsid w:val="0054737F"/>
    <w:rsid w:val="00547456"/>
    <w:rsid w:val="00547525"/>
    <w:rsid w:val="00547A44"/>
    <w:rsid w:val="00547BF3"/>
    <w:rsid w:val="00547D0E"/>
    <w:rsid w:val="00547D5E"/>
    <w:rsid w:val="005502FD"/>
    <w:rsid w:val="005509BD"/>
    <w:rsid w:val="00550AFE"/>
    <w:rsid w:val="00550DCB"/>
    <w:rsid w:val="0055110B"/>
    <w:rsid w:val="0055116B"/>
    <w:rsid w:val="005514D9"/>
    <w:rsid w:val="00551A2D"/>
    <w:rsid w:val="00551FB4"/>
    <w:rsid w:val="00552177"/>
    <w:rsid w:val="00552451"/>
    <w:rsid w:val="0055245D"/>
    <w:rsid w:val="00552966"/>
    <w:rsid w:val="005529B6"/>
    <w:rsid w:val="00552E8F"/>
    <w:rsid w:val="005533F6"/>
    <w:rsid w:val="00553530"/>
    <w:rsid w:val="005536AE"/>
    <w:rsid w:val="00553A8D"/>
    <w:rsid w:val="005541CD"/>
    <w:rsid w:val="005548D0"/>
    <w:rsid w:val="005549BC"/>
    <w:rsid w:val="00554CD8"/>
    <w:rsid w:val="00554D48"/>
    <w:rsid w:val="00554E9C"/>
    <w:rsid w:val="00555081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9F2"/>
    <w:rsid w:val="00556AF2"/>
    <w:rsid w:val="00556D06"/>
    <w:rsid w:val="00556E15"/>
    <w:rsid w:val="00557237"/>
    <w:rsid w:val="005572D0"/>
    <w:rsid w:val="005575F8"/>
    <w:rsid w:val="005576C0"/>
    <w:rsid w:val="0055778A"/>
    <w:rsid w:val="00557A61"/>
    <w:rsid w:val="00557C7A"/>
    <w:rsid w:val="00557D1B"/>
    <w:rsid w:val="00557F13"/>
    <w:rsid w:val="00560254"/>
    <w:rsid w:val="00560A29"/>
    <w:rsid w:val="00560C66"/>
    <w:rsid w:val="00560D36"/>
    <w:rsid w:val="00560DA6"/>
    <w:rsid w:val="0056104F"/>
    <w:rsid w:val="00561328"/>
    <w:rsid w:val="0056134F"/>
    <w:rsid w:val="0056187E"/>
    <w:rsid w:val="00561C41"/>
    <w:rsid w:val="00561D01"/>
    <w:rsid w:val="00561E53"/>
    <w:rsid w:val="00561ED9"/>
    <w:rsid w:val="00561EDD"/>
    <w:rsid w:val="0056210C"/>
    <w:rsid w:val="005622ED"/>
    <w:rsid w:val="005626E7"/>
    <w:rsid w:val="00562A87"/>
    <w:rsid w:val="00562B2D"/>
    <w:rsid w:val="00563752"/>
    <w:rsid w:val="00563A82"/>
    <w:rsid w:val="00563AAB"/>
    <w:rsid w:val="00563DD9"/>
    <w:rsid w:val="00564073"/>
    <w:rsid w:val="0056428B"/>
    <w:rsid w:val="00564330"/>
    <w:rsid w:val="005643AA"/>
    <w:rsid w:val="005643E1"/>
    <w:rsid w:val="0056452F"/>
    <w:rsid w:val="00565918"/>
    <w:rsid w:val="00565923"/>
    <w:rsid w:val="00565A08"/>
    <w:rsid w:val="00565ECF"/>
    <w:rsid w:val="00565FA8"/>
    <w:rsid w:val="00565FF7"/>
    <w:rsid w:val="00566C39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777"/>
    <w:rsid w:val="0057182E"/>
    <w:rsid w:val="00571C72"/>
    <w:rsid w:val="0057254B"/>
    <w:rsid w:val="00572882"/>
    <w:rsid w:val="005728A1"/>
    <w:rsid w:val="00572F0C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F01"/>
    <w:rsid w:val="00577131"/>
    <w:rsid w:val="00577203"/>
    <w:rsid w:val="005778D6"/>
    <w:rsid w:val="005779EA"/>
    <w:rsid w:val="00577A71"/>
    <w:rsid w:val="00577EB3"/>
    <w:rsid w:val="0058029A"/>
    <w:rsid w:val="00580463"/>
    <w:rsid w:val="00580780"/>
    <w:rsid w:val="005807E0"/>
    <w:rsid w:val="005809A8"/>
    <w:rsid w:val="00580B82"/>
    <w:rsid w:val="00581040"/>
    <w:rsid w:val="0058131B"/>
    <w:rsid w:val="005819E6"/>
    <w:rsid w:val="005822B2"/>
    <w:rsid w:val="005826DC"/>
    <w:rsid w:val="00582729"/>
    <w:rsid w:val="00582811"/>
    <w:rsid w:val="00582CF5"/>
    <w:rsid w:val="00582DCF"/>
    <w:rsid w:val="005831E2"/>
    <w:rsid w:val="005832C0"/>
    <w:rsid w:val="00583922"/>
    <w:rsid w:val="005839D2"/>
    <w:rsid w:val="00583E9F"/>
    <w:rsid w:val="005844D0"/>
    <w:rsid w:val="005846AB"/>
    <w:rsid w:val="005848FD"/>
    <w:rsid w:val="00584CB6"/>
    <w:rsid w:val="00584D46"/>
    <w:rsid w:val="005855E3"/>
    <w:rsid w:val="005857E2"/>
    <w:rsid w:val="00585A2E"/>
    <w:rsid w:val="00585DE0"/>
    <w:rsid w:val="00585E1D"/>
    <w:rsid w:val="00585E5D"/>
    <w:rsid w:val="00585EF1"/>
    <w:rsid w:val="0058683E"/>
    <w:rsid w:val="0058699B"/>
    <w:rsid w:val="00586C98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54B"/>
    <w:rsid w:val="0059164E"/>
    <w:rsid w:val="00591819"/>
    <w:rsid w:val="00591B2E"/>
    <w:rsid w:val="00591EBB"/>
    <w:rsid w:val="005925B6"/>
    <w:rsid w:val="00592807"/>
    <w:rsid w:val="00592B82"/>
    <w:rsid w:val="00592EE4"/>
    <w:rsid w:val="00592F38"/>
    <w:rsid w:val="00593048"/>
    <w:rsid w:val="005936B9"/>
    <w:rsid w:val="00593A9A"/>
    <w:rsid w:val="00593BC7"/>
    <w:rsid w:val="00593CB4"/>
    <w:rsid w:val="00593D20"/>
    <w:rsid w:val="00594368"/>
    <w:rsid w:val="00594398"/>
    <w:rsid w:val="00594832"/>
    <w:rsid w:val="00594E5D"/>
    <w:rsid w:val="00595993"/>
    <w:rsid w:val="00595C2C"/>
    <w:rsid w:val="00595F1E"/>
    <w:rsid w:val="00595F6F"/>
    <w:rsid w:val="005967D7"/>
    <w:rsid w:val="00596814"/>
    <w:rsid w:val="0059693D"/>
    <w:rsid w:val="00596D20"/>
    <w:rsid w:val="00596D61"/>
    <w:rsid w:val="00596EB1"/>
    <w:rsid w:val="00596F9D"/>
    <w:rsid w:val="00597290"/>
    <w:rsid w:val="005975CB"/>
    <w:rsid w:val="00597B09"/>
    <w:rsid w:val="00597E00"/>
    <w:rsid w:val="00597FAD"/>
    <w:rsid w:val="005A0355"/>
    <w:rsid w:val="005A063A"/>
    <w:rsid w:val="005A065C"/>
    <w:rsid w:val="005A06FC"/>
    <w:rsid w:val="005A083C"/>
    <w:rsid w:val="005A137B"/>
    <w:rsid w:val="005A1671"/>
    <w:rsid w:val="005A1785"/>
    <w:rsid w:val="005A22BC"/>
    <w:rsid w:val="005A2644"/>
    <w:rsid w:val="005A2A9B"/>
    <w:rsid w:val="005A2AD8"/>
    <w:rsid w:val="005A2DCB"/>
    <w:rsid w:val="005A315B"/>
    <w:rsid w:val="005A3346"/>
    <w:rsid w:val="005A3503"/>
    <w:rsid w:val="005A35F5"/>
    <w:rsid w:val="005A378C"/>
    <w:rsid w:val="005A3D1C"/>
    <w:rsid w:val="005A3FEF"/>
    <w:rsid w:val="005A4115"/>
    <w:rsid w:val="005A448D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4B3"/>
    <w:rsid w:val="005A650D"/>
    <w:rsid w:val="005A65D9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D27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4501"/>
    <w:rsid w:val="005B471C"/>
    <w:rsid w:val="005B4961"/>
    <w:rsid w:val="005B4E2F"/>
    <w:rsid w:val="005B5322"/>
    <w:rsid w:val="005B5566"/>
    <w:rsid w:val="005B58B9"/>
    <w:rsid w:val="005B603F"/>
    <w:rsid w:val="005B648F"/>
    <w:rsid w:val="005B72DC"/>
    <w:rsid w:val="005B7E7F"/>
    <w:rsid w:val="005C039D"/>
    <w:rsid w:val="005C07B2"/>
    <w:rsid w:val="005C0A68"/>
    <w:rsid w:val="005C0A76"/>
    <w:rsid w:val="005C0BA7"/>
    <w:rsid w:val="005C0DC3"/>
    <w:rsid w:val="005C11B7"/>
    <w:rsid w:val="005C1A1C"/>
    <w:rsid w:val="005C2020"/>
    <w:rsid w:val="005C25B7"/>
    <w:rsid w:val="005C36D2"/>
    <w:rsid w:val="005C38CD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5BA4"/>
    <w:rsid w:val="005C687B"/>
    <w:rsid w:val="005C702C"/>
    <w:rsid w:val="005C776A"/>
    <w:rsid w:val="005C7940"/>
    <w:rsid w:val="005C795A"/>
    <w:rsid w:val="005C7A3E"/>
    <w:rsid w:val="005D0195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5B7"/>
    <w:rsid w:val="005D371B"/>
    <w:rsid w:val="005D3935"/>
    <w:rsid w:val="005D39D4"/>
    <w:rsid w:val="005D3A35"/>
    <w:rsid w:val="005D3DA7"/>
    <w:rsid w:val="005D4011"/>
    <w:rsid w:val="005D4068"/>
    <w:rsid w:val="005D4150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ADB"/>
    <w:rsid w:val="005D5F1E"/>
    <w:rsid w:val="005D629F"/>
    <w:rsid w:val="005D6430"/>
    <w:rsid w:val="005D65BE"/>
    <w:rsid w:val="005D6DF5"/>
    <w:rsid w:val="005D6E85"/>
    <w:rsid w:val="005D6F2D"/>
    <w:rsid w:val="005D73A4"/>
    <w:rsid w:val="005D79FB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58B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21B"/>
    <w:rsid w:val="005E5576"/>
    <w:rsid w:val="005E558F"/>
    <w:rsid w:val="005E56B0"/>
    <w:rsid w:val="005E5886"/>
    <w:rsid w:val="005E5D4A"/>
    <w:rsid w:val="005E5D50"/>
    <w:rsid w:val="005E60A2"/>
    <w:rsid w:val="005E6373"/>
    <w:rsid w:val="005E66E3"/>
    <w:rsid w:val="005E6E9F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295"/>
    <w:rsid w:val="005F1396"/>
    <w:rsid w:val="005F1727"/>
    <w:rsid w:val="005F18A8"/>
    <w:rsid w:val="005F240E"/>
    <w:rsid w:val="005F3A66"/>
    <w:rsid w:val="005F3A79"/>
    <w:rsid w:val="005F42D8"/>
    <w:rsid w:val="005F4321"/>
    <w:rsid w:val="005F4513"/>
    <w:rsid w:val="005F4793"/>
    <w:rsid w:val="005F4B9F"/>
    <w:rsid w:val="005F4DAA"/>
    <w:rsid w:val="005F4F0C"/>
    <w:rsid w:val="005F5868"/>
    <w:rsid w:val="005F5A6A"/>
    <w:rsid w:val="005F6024"/>
    <w:rsid w:val="005F62EC"/>
    <w:rsid w:val="005F6C72"/>
    <w:rsid w:val="005F719A"/>
    <w:rsid w:val="005F7AFA"/>
    <w:rsid w:val="005F7C72"/>
    <w:rsid w:val="005F7FC5"/>
    <w:rsid w:val="0060039E"/>
    <w:rsid w:val="006007E4"/>
    <w:rsid w:val="00600EDB"/>
    <w:rsid w:val="00601018"/>
    <w:rsid w:val="00601055"/>
    <w:rsid w:val="00601276"/>
    <w:rsid w:val="00601285"/>
    <w:rsid w:val="006012A7"/>
    <w:rsid w:val="006014C4"/>
    <w:rsid w:val="0060154E"/>
    <w:rsid w:val="0060162D"/>
    <w:rsid w:val="0060171D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693"/>
    <w:rsid w:val="00604928"/>
    <w:rsid w:val="00604CA9"/>
    <w:rsid w:val="00604D33"/>
    <w:rsid w:val="0060530A"/>
    <w:rsid w:val="006055D9"/>
    <w:rsid w:val="00605FA1"/>
    <w:rsid w:val="006061A7"/>
    <w:rsid w:val="00606959"/>
    <w:rsid w:val="00606BBB"/>
    <w:rsid w:val="006070D8"/>
    <w:rsid w:val="0060711C"/>
    <w:rsid w:val="00607752"/>
    <w:rsid w:val="00607856"/>
    <w:rsid w:val="00607894"/>
    <w:rsid w:val="00610206"/>
    <w:rsid w:val="00610A96"/>
    <w:rsid w:val="00610BC9"/>
    <w:rsid w:val="00610D5D"/>
    <w:rsid w:val="00610DA1"/>
    <w:rsid w:val="00611309"/>
    <w:rsid w:val="00611EB2"/>
    <w:rsid w:val="006121D9"/>
    <w:rsid w:val="00612545"/>
    <w:rsid w:val="00612A50"/>
    <w:rsid w:val="00612AF9"/>
    <w:rsid w:val="00612BCB"/>
    <w:rsid w:val="00612E01"/>
    <w:rsid w:val="006131E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4F1E"/>
    <w:rsid w:val="00615156"/>
    <w:rsid w:val="0061580C"/>
    <w:rsid w:val="00615E49"/>
    <w:rsid w:val="006168E8"/>
    <w:rsid w:val="006172A8"/>
    <w:rsid w:val="00617710"/>
    <w:rsid w:val="006177F7"/>
    <w:rsid w:val="00617DC0"/>
    <w:rsid w:val="00617FCA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1A"/>
    <w:rsid w:val="006235C4"/>
    <w:rsid w:val="006239AB"/>
    <w:rsid w:val="00623D1E"/>
    <w:rsid w:val="00623D85"/>
    <w:rsid w:val="00623ED6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6B5"/>
    <w:rsid w:val="0062683B"/>
    <w:rsid w:val="00626AF0"/>
    <w:rsid w:val="00626CC3"/>
    <w:rsid w:val="00626FBD"/>
    <w:rsid w:val="00627059"/>
    <w:rsid w:val="0062798C"/>
    <w:rsid w:val="00627B61"/>
    <w:rsid w:val="00630045"/>
    <w:rsid w:val="00630068"/>
    <w:rsid w:val="00631629"/>
    <w:rsid w:val="0063243D"/>
    <w:rsid w:val="00632835"/>
    <w:rsid w:val="00632AB3"/>
    <w:rsid w:val="00632CD3"/>
    <w:rsid w:val="00632E00"/>
    <w:rsid w:val="00632F35"/>
    <w:rsid w:val="006339A0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718E"/>
    <w:rsid w:val="00637E8C"/>
    <w:rsid w:val="00637F58"/>
    <w:rsid w:val="006402AE"/>
    <w:rsid w:val="0064064D"/>
    <w:rsid w:val="006408FE"/>
    <w:rsid w:val="00640A89"/>
    <w:rsid w:val="00640CD9"/>
    <w:rsid w:val="0064138E"/>
    <w:rsid w:val="00641A06"/>
    <w:rsid w:val="00641D01"/>
    <w:rsid w:val="00642188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3EBE"/>
    <w:rsid w:val="00644364"/>
    <w:rsid w:val="006445EE"/>
    <w:rsid w:val="00644805"/>
    <w:rsid w:val="0064502C"/>
    <w:rsid w:val="00645051"/>
    <w:rsid w:val="0064550B"/>
    <w:rsid w:val="00645807"/>
    <w:rsid w:val="0064586A"/>
    <w:rsid w:val="00645907"/>
    <w:rsid w:val="00646131"/>
    <w:rsid w:val="00646141"/>
    <w:rsid w:val="0064651A"/>
    <w:rsid w:val="006468E0"/>
    <w:rsid w:val="00646B55"/>
    <w:rsid w:val="00646DBD"/>
    <w:rsid w:val="00647098"/>
    <w:rsid w:val="006475F4"/>
    <w:rsid w:val="006478F9"/>
    <w:rsid w:val="0064794C"/>
    <w:rsid w:val="00647D2C"/>
    <w:rsid w:val="00647EF0"/>
    <w:rsid w:val="00647F0E"/>
    <w:rsid w:val="006509B6"/>
    <w:rsid w:val="00650D17"/>
    <w:rsid w:val="0065148E"/>
    <w:rsid w:val="00652145"/>
    <w:rsid w:val="00652323"/>
    <w:rsid w:val="006523F4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9A6"/>
    <w:rsid w:val="00655298"/>
    <w:rsid w:val="00655721"/>
    <w:rsid w:val="006558D2"/>
    <w:rsid w:val="00655908"/>
    <w:rsid w:val="00655B26"/>
    <w:rsid w:val="00655CDA"/>
    <w:rsid w:val="00655F14"/>
    <w:rsid w:val="006568C0"/>
    <w:rsid w:val="00656A2C"/>
    <w:rsid w:val="00656A71"/>
    <w:rsid w:val="00656B5A"/>
    <w:rsid w:val="00656BDA"/>
    <w:rsid w:val="00656D98"/>
    <w:rsid w:val="006578A9"/>
    <w:rsid w:val="006578AB"/>
    <w:rsid w:val="00657EF2"/>
    <w:rsid w:val="00660045"/>
    <w:rsid w:val="006602BA"/>
    <w:rsid w:val="006605FF"/>
    <w:rsid w:val="00661060"/>
    <w:rsid w:val="006614D6"/>
    <w:rsid w:val="0066180C"/>
    <w:rsid w:val="0066184D"/>
    <w:rsid w:val="00661A64"/>
    <w:rsid w:val="00662479"/>
    <w:rsid w:val="00662816"/>
    <w:rsid w:val="00662A35"/>
    <w:rsid w:val="00662C6A"/>
    <w:rsid w:val="00662D7C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D7F"/>
    <w:rsid w:val="006673F2"/>
    <w:rsid w:val="0066747D"/>
    <w:rsid w:val="006679F2"/>
    <w:rsid w:val="00667B22"/>
    <w:rsid w:val="00667D52"/>
    <w:rsid w:val="00667FCC"/>
    <w:rsid w:val="0067015D"/>
    <w:rsid w:val="00670F30"/>
    <w:rsid w:val="0067145A"/>
    <w:rsid w:val="0067181B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00"/>
    <w:rsid w:val="00673A20"/>
    <w:rsid w:val="00673AB5"/>
    <w:rsid w:val="006740E4"/>
    <w:rsid w:val="00674128"/>
    <w:rsid w:val="00674148"/>
    <w:rsid w:val="0067427C"/>
    <w:rsid w:val="00674467"/>
    <w:rsid w:val="006744E9"/>
    <w:rsid w:val="00674BF1"/>
    <w:rsid w:val="00674DE2"/>
    <w:rsid w:val="0067534D"/>
    <w:rsid w:val="006753AF"/>
    <w:rsid w:val="0067545A"/>
    <w:rsid w:val="00675511"/>
    <w:rsid w:val="006757E8"/>
    <w:rsid w:val="00675803"/>
    <w:rsid w:val="00675975"/>
    <w:rsid w:val="00675976"/>
    <w:rsid w:val="006759C2"/>
    <w:rsid w:val="00675D79"/>
    <w:rsid w:val="00675F6A"/>
    <w:rsid w:val="00676059"/>
    <w:rsid w:val="00676152"/>
    <w:rsid w:val="006763F8"/>
    <w:rsid w:val="00676B9F"/>
    <w:rsid w:val="006805C5"/>
    <w:rsid w:val="00680661"/>
    <w:rsid w:val="00680AC8"/>
    <w:rsid w:val="00680C53"/>
    <w:rsid w:val="00681AF6"/>
    <w:rsid w:val="00681B7F"/>
    <w:rsid w:val="00681DCA"/>
    <w:rsid w:val="006820A0"/>
    <w:rsid w:val="0068220C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91C"/>
    <w:rsid w:val="00684B1A"/>
    <w:rsid w:val="006850A1"/>
    <w:rsid w:val="0068525B"/>
    <w:rsid w:val="006854C6"/>
    <w:rsid w:val="00685589"/>
    <w:rsid w:val="00685B56"/>
    <w:rsid w:val="00685C87"/>
    <w:rsid w:val="00686074"/>
    <w:rsid w:val="006868BB"/>
    <w:rsid w:val="00686E25"/>
    <w:rsid w:val="00686F09"/>
    <w:rsid w:val="006872F8"/>
    <w:rsid w:val="006874B0"/>
    <w:rsid w:val="0068757D"/>
    <w:rsid w:val="00687B51"/>
    <w:rsid w:val="00687EF7"/>
    <w:rsid w:val="00687F53"/>
    <w:rsid w:val="00690051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1FA2"/>
    <w:rsid w:val="006920FD"/>
    <w:rsid w:val="0069224C"/>
    <w:rsid w:val="006924BB"/>
    <w:rsid w:val="0069264B"/>
    <w:rsid w:val="00692979"/>
    <w:rsid w:val="00692AC2"/>
    <w:rsid w:val="006936A6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6CA"/>
    <w:rsid w:val="006949B1"/>
    <w:rsid w:val="00694FA3"/>
    <w:rsid w:val="00695671"/>
    <w:rsid w:val="00695CBA"/>
    <w:rsid w:val="00695D78"/>
    <w:rsid w:val="00695F76"/>
    <w:rsid w:val="00696475"/>
    <w:rsid w:val="00696EB4"/>
    <w:rsid w:val="006972EB"/>
    <w:rsid w:val="00697529"/>
    <w:rsid w:val="00697630"/>
    <w:rsid w:val="00697B88"/>
    <w:rsid w:val="006A0174"/>
    <w:rsid w:val="006A08EC"/>
    <w:rsid w:val="006A0C87"/>
    <w:rsid w:val="006A0CD9"/>
    <w:rsid w:val="006A11B7"/>
    <w:rsid w:val="006A15D2"/>
    <w:rsid w:val="006A1787"/>
    <w:rsid w:val="006A244A"/>
    <w:rsid w:val="006A2451"/>
    <w:rsid w:val="006A25F2"/>
    <w:rsid w:val="006A2AC7"/>
    <w:rsid w:val="006A39C4"/>
    <w:rsid w:val="006A3A86"/>
    <w:rsid w:val="006A3AD3"/>
    <w:rsid w:val="006A3E30"/>
    <w:rsid w:val="006A40E0"/>
    <w:rsid w:val="006A4344"/>
    <w:rsid w:val="006A4373"/>
    <w:rsid w:val="006A4949"/>
    <w:rsid w:val="006A4B0A"/>
    <w:rsid w:val="006A4E65"/>
    <w:rsid w:val="006A53BA"/>
    <w:rsid w:val="006A573D"/>
    <w:rsid w:val="006A5764"/>
    <w:rsid w:val="006A5C44"/>
    <w:rsid w:val="006A5F45"/>
    <w:rsid w:val="006A671C"/>
    <w:rsid w:val="006A709E"/>
    <w:rsid w:val="006A7124"/>
    <w:rsid w:val="006A7EF6"/>
    <w:rsid w:val="006A7FDE"/>
    <w:rsid w:val="006B0168"/>
    <w:rsid w:val="006B025F"/>
    <w:rsid w:val="006B02F1"/>
    <w:rsid w:val="006B03DF"/>
    <w:rsid w:val="006B051D"/>
    <w:rsid w:val="006B092F"/>
    <w:rsid w:val="006B0C48"/>
    <w:rsid w:val="006B12D9"/>
    <w:rsid w:val="006B13B9"/>
    <w:rsid w:val="006B1779"/>
    <w:rsid w:val="006B1B87"/>
    <w:rsid w:val="006B1CDD"/>
    <w:rsid w:val="006B1E9B"/>
    <w:rsid w:val="006B2154"/>
    <w:rsid w:val="006B22C7"/>
    <w:rsid w:val="006B2346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5574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2E3"/>
    <w:rsid w:val="006C3411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F86"/>
    <w:rsid w:val="006C6012"/>
    <w:rsid w:val="006C627B"/>
    <w:rsid w:val="006C664D"/>
    <w:rsid w:val="006C7747"/>
    <w:rsid w:val="006C779D"/>
    <w:rsid w:val="006D0030"/>
    <w:rsid w:val="006D027F"/>
    <w:rsid w:val="006D0400"/>
    <w:rsid w:val="006D0483"/>
    <w:rsid w:val="006D0BF4"/>
    <w:rsid w:val="006D0C35"/>
    <w:rsid w:val="006D0F23"/>
    <w:rsid w:val="006D1048"/>
    <w:rsid w:val="006D14EC"/>
    <w:rsid w:val="006D1E2C"/>
    <w:rsid w:val="006D2C52"/>
    <w:rsid w:val="006D2DA4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150"/>
    <w:rsid w:val="006D459F"/>
    <w:rsid w:val="006D45BC"/>
    <w:rsid w:val="006D4673"/>
    <w:rsid w:val="006D494A"/>
    <w:rsid w:val="006D4CC0"/>
    <w:rsid w:val="006D4D65"/>
    <w:rsid w:val="006D5BD1"/>
    <w:rsid w:val="006D5BF7"/>
    <w:rsid w:val="006D5C59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D7F33"/>
    <w:rsid w:val="006E01D3"/>
    <w:rsid w:val="006E08EC"/>
    <w:rsid w:val="006E09DF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2D3"/>
    <w:rsid w:val="006E358E"/>
    <w:rsid w:val="006E3851"/>
    <w:rsid w:val="006E4465"/>
    <w:rsid w:val="006E4474"/>
    <w:rsid w:val="006E4996"/>
    <w:rsid w:val="006E4EC3"/>
    <w:rsid w:val="006E50E0"/>
    <w:rsid w:val="006E6715"/>
    <w:rsid w:val="006E685C"/>
    <w:rsid w:val="006E70E4"/>
    <w:rsid w:val="006E71B2"/>
    <w:rsid w:val="006E762A"/>
    <w:rsid w:val="006E77A5"/>
    <w:rsid w:val="006E77E0"/>
    <w:rsid w:val="006F02C9"/>
    <w:rsid w:val="006F0657"/>
    <w:rsid w:val="006F0BA8"/>
    <w:rsid w:val="006F124C"/>
    <w:rsid w:val="006F141E"/>
    <w:rsid w:val="006F14BE"/>
    <w:rsid w:val="006F2660"/>
    <w:rsid w:val="006F2E76"/>
    <w:rsid w:val="006F2F5B"/>
    <w:rsid w:val="006F30E7"/>
    <w:rsid w:val="006F31A1"/>
    <w:rsid w:val="006F3218"/>
    <w:rsid w:val="006F3549"/>
    <w:rsid w:val="006F3596"/>
    <w:rsid w:val="006F3822"/>
    <w:rsid w:val="006F3A06"/>
    <w:rsid w:val="006F3E80"/>
    <w:rsid w:val="006F429D"/>
    <w:rsid w:val="006F46E4"/>
    <w:rsid w:val="006F475C"/>
    <w:rsid w:val="006F4F28"/>
    <w:rsid w:val="006F501C"/>
    <w:rsid w:val="006F5086"/>
    <w:rsid w:val="006F51B6"/>
    <w:rsid w:val="006F5610"/>
    <w:rsid w:val="006F56AF"/>
    <w:rsid w:val="006F59D2"/>
    <w:rsid w:val="006F5AF4"/>
    <w:rsid w:val="006F5C77"/>
    <w:rsid w:val="006F5F55"/>
    <w:rsid w:val="006F61AD"/>
    <w:rsid w:val="006F628E"/>
    <w:rsid w:val="006F6A68"/>
    <w:rsid w:val="006F6B64"/>
    <w:rsid w:val="006F73DB"/>
    <w:rsid w:val="006F76FA"/>
    <w:rsid w:val="006F7751"/>
    <w:rsid w:val="006F7DC6"/>
    <w:rsid w:val="00700102"/>
    <w:rsid w:val="00700120"/>
    <w:rsid w:val="007001C0"/>
    <w:rsid w:val="0070094C"/>
    <w:rsid w:val="00700A76"/>
    <w:rsid w:val="00700A9E"/>
    <w:rsid w:val="00700F66"/>
    <w:rsid w:val="00700F72"/>
    <w:rsid w:val="00700FC5"/>
    <w:rsid w:val="00700FE1"/>
    <w:rsid w:val="00701195"/>
    <w:rsid w:val="007018BE"/>
    <w:rsid w:val="00701A12"/>
    <w:rsid w:val="007026A7"/>
    <w:rsid w:val="007027EB"/>
    <w:rsid w:val="00702970"/>
    <w:rsid w:val="00702CD7"/>
    <w:rsid w:val="00702CE2"/>
    <w:rsid w:val="00703039"/>
    <w:rsid w:val="007031DC"/>
    <w:rsid w:val="007034AD"/>
    <w:rsid w:val="007035C5"/>
    <w:rsid w:val="0070367D"/>
    <w:rsid w:val="00703A91"/>
    <w:rsid w:val="00703B11"/>
    <w:rsid w:val="00703B91"/>
    <w:rsid w:val="00703F55"/>
    <w:rsid w:val="0070474A"/>
    <w:rsid w:val="007051DF"/>
    <w:rsid w:val="00705893"/>
    <w:rsid w:val="00705B92"/>
    <w:rsid w:val="00705C1E"/>
    <w:rsid w:val="00705C3C"/>
    <w:rsid w:val="00706241"/>
    <w:rsid w:val="00706358"/>
    <w:rsid w:val="007065E8"/>
    <w:rsid w:val="007066D3"/>
    <w:rsid w:val="00706A3A"/>
    <w:rsid w:val="00706A96"/>
    <w:rsid w:val="0070754E"/>
    <w:rsid w:val="0070762E"/>
    <w:rsid w:val="007076AE"/>
    <w:rsid w:val="00707A3C"/>
    <w:rsid w:val="00707AC6"/>
    <w:rsid w:val="00707D38"/>
    <w:rsid w:val="00707DA4"/>
    <w:rsid w:val="00707E41"/>
    <w:rsid w:val="00710FFA"/>
    <w:rsid w:val="007116D2"/>
    <w:rsid w:val="00711DCA"/>
    <w:rsid w:val="00711E86"/>
    <w:rsid w:val="00711E8F"/>
    <w:rsid w:val="00711FDF"/>
    <w:rsid w:val="007125D5"/>
    <w:rsid w:val="007126F2"/>
    <w:rsid w:val="007127F5"/>
    <w:rsid w:val="00713C18"/>
    <w:rsid w:val="00713C46"/>
    <w:rsid w:val="00713CE1"/>
    <w:rsid w:val="00713F14"/>
    <w:rsid w:val="007140C1"/>
    <w:rsid w:val="00714507"/>
    <w:rsid w:val="00714B68"/>
    <w:rsid w:val="0071518C"/>
    <w:rsid w:val="00715622"/>
    <w:rsid w:val="00715BBA"/>
    <w:rsid w:val="00715F2A"/>
    <w:rsid w:val="00716B65"/>
    <w:rsid w:val="00716C2E"/>
    <w:rsid w:val="00716D54"/>
    <w:rsid w:val="00717015"/>
    <w:rsid w:val="007173C5"/>
    <w:rsid w:val="0071778F"/>
    <w:rsid w:val="0071799B"/>
    <w:rsid w:val="00720622"/>
    <w:rsid w:val="00720958"/>
    <w:rsid w:val="00720EF1"/>
    <w:rsid w:val="00720F05"/>
    <w:rsid w:val="00720F4E"/>
    <w:rsid w:val="007212A3"/>
    <w:rsid w:val="0072148F"/>
    <w:rsid w:val="007216A4"/>
    <w:rsid w:val="0072171B"/>
    <w:rsid w:val="00721EA9"/>
    <w:rsid w:val="007222E8"/>
    <w:rsid w:val="00722ABF"/>
    <w:rsid w:val="00722C6F"/>
    <w:rsid w:val="0072342F"/>
    <w:rsid w:val="00723566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0B5"/>
    <w:rsid w:val="007255A9"/>
    <w:rsid w:val="007258F0"/>
    <w:rsid w:val="007259EB"/>
    <w:rsid w:val="007260B0"/>
    <w:rsid w:val="007260C8"/>
    <w:rsid w:val="007261D7"/>
    <w:rsid w:val="007262F7"/>
    <w:rsid w:val="00726D0B"/>
    <w:rsid w:val="00726DB7"/>
    <w:rsid w:val="007278E6"/>
    <w:rsid w:val="0072792E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E78"/>
    <w:rsid w:val="00731F4D"/>
    <w:rsid w:val="007320F7"/>
    <w:rsid w:val="0073214C"/>
    <w:rsid w:val="00732EB9"/>
    <w:rsid w:val="0073306B"/>
    <w:rsid w:val="007331CE"/>
    <w:rsid w:val="007336A3"/>
    <w:rsid w:val="007336E1"/>
    <w:rsid w:val="0073400C"/>
    <w:rsid w:val="007341E8"/>
    <w:rsid w:val="00734397"/>
    <w:rsid w:val="007343E5"/>
    <w:rsid w:val="00734539"/>
    <w:rsid w:val="00734733"/>
    <w:rsid w:val="0073479E"/>
    <w:rsid w:val="00734E43"/>
    <w:rsid w:val="00735243"/>
    <w:rsid w:val="00735395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9EE"/>
    <w:rsid w:val="0074010E"/>
    <w:rsid w:val="00740502"/>
    <w:rsid w:val="0074057E"/>
    <w:rsid w:val="007406DC"/>
    <w:rsid w:val="00740796"/>
    <w:rsid w:val="00740EA8"/>
    <w:rsid w:val="007412BD"/>
    <w:rsid w:val="007416AE"/>
    <w:rsid w:val="007417FC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3F94"/>
    <w:rsid w:val="00746008"/>
    <w:rsid w:val="007464DD"/>
    <w:rsid w:val="00746914"/>
    <w:rsid w:val="00746C1C"/>
    <w:rsid w:val="00746E12"/>
    <w:rsid w:val="00746EAC"/>
    <w:rsid w:val="007476E6"/>
    <w:rsid w:val="0074770A"/>
    <w:rsid w:val="00747BDF"/>
    <w:rsid w:val="00747CA3"/>
    <w:rsid w:val="00747D05"/>
    <w:rsid w:val="00747F25"/>
    <w:rsid w:val="00750798"/>
    <w:rsid w:val="00750E41"/>
    <w:rsid w:val="00751BCE"/>
    <w:rsid w:val="00751F26"/>
    <w:rsid w:val="007522C7"/>
    <w:rsid w:val="00752904"/>
    <w:rsid w:val="007529CB"/>
    <w:rsid w:val="00752BB7"/>
    <w:rsid w:val="00752F84"/>
    <w:rsid w:val="007532C1"/>
    <w:rsid w:val="0075342C"/>
    <w:rsid w:val="007536C6"/>
    <w:rsid w:val="00753730"/>
    <w:rsid w:val="00753DFA"/>
    <w:rsid w:val="007543FB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7DF"/>
    <w:rsid w:val="00756BE9"/>
    <w:rsid w:val="00757393"/>
    <w:rsid w:val="00757412"/>
    <w:rsid w:val="0075776A"/>
    <w:rsid w:val="00757DC8"/>
    <w:rsid w:val="00760252"/>
    <w:rsid w:val="00760AB6"/>
    <w:rsid w:val="00760E9D"/>
    <w:rsid w:val="00760F41"/>
    <w:rsid w:val="0076147B"/>
    <w:rsid w:val="00761599"/>
    <w:rsid w:val="007615BC"/>
    <w:rsid w:val="0076186B"/>
    <w:rsid w:val="00761DA9"/>
    <w:rsid w:val="0076201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47D2"/>
    <w:rsid w:val="00765145"/>
    <w:rsid w:val="0076528E"/>
    <w:rsid w:val="00765CB7"/>
    <w:rsid w:val="007662CB"/>
    <w:rsid w:val="0076652D"/>
    <w:rsid w:val="0076665F"/>
    <w:rsid w:val="00766699"/>
    <w:rsid w:val="007666EC"/>
    <w:rsid w:val="0076785F"/>
    <w:rsid w:val="00767C3B"/>
    <w:rsid w:val="00767DA6"/>
    <w:rsid w:val="00767DBE"/>
    <w:rsid w:val="00767DC2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641"/>
    <w:rsid w:val="00772C11"/>
    <w:rsid w:val="00772EA0"/>
    <w:rsid w:val="007732E3"/>
    <w:rsid w:val="00773724"/>
    <w:rsid w:val="00773773"/>
    <w:rsid w:val="007737CE"/>
    <w:rsid w:val="00773A70"/>
    <w:rsid w:val="00773AB1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069"/>
    <w:rsid w:val="007775BF"/>
    <w:rsid w:val="007777BE"/>
    <w:rsid w:val="0077781A"/>
    <w:rsid w:val="00777840"/>
    <w:rsid w:val="00777A44"/>
    <w:rsid w:val="00777A72"/>
    <w:rsid w:val="00777E11"/>
    <w:rsid w:val="00780407"/>
    <w:rsid w:val="007804E3"/>
    <w:rsid w:val="00780565"/>
    <w:rsid w:val="00780609"/>
    <w:rsid w:val="00780853"/>
    <w:rsid w:val="00780932"/>
    <w:rsid w:val="007809F0"/>
    <w:rsid w:val="00780C90"/>
    <w:rsid w:val="007816C8"/>
    <w:rsid w:val="00781EA2"/>
    <w:rsid w:val="00781FC7"/>
    <w:rsid w:val="007820F6"/>
    <w:rsid w:val="007824B4"/>
    <w:rsid w:val="007827CB"/>
    <w:rsid w:val="00782F35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403"/>
    <w:rsid w:val="0078678D"/>
    <w:rsid w:val="007867EC"/>
    <w:rsid w:val="00786BE3"/>
    <w:rsid w:val="00786D73"/>
    <w:rsid w:val="00786F06"/>
    <w:rsid w:val="00786F6E"/>
    <w:rsid w:val="007873FE"/>
    <w:rsid w:val="007876B9"/>
    <w:rsid w:val="00787BD0"/>
    <w:rsid w:val="00787F3E"/>
    <w:rsid w:val="007908C1"/>
    <w:rsid w:val="00790B23"/>
    <w:rsid w:val="00790B6C"/>
    <w:rsid w:val="00790DD9"/>
    <w:rsid w:val="00790E49"/>
    <w:rsid w:val="00791083"/>
    <w:rsid w:val="00791488"/>
    <w:rsid w:val="0079172A"/>
    <w:rsid w:val="0079172B"/>
    <w:rsid w:val="0079195D"/>
    <w:rsid w:val="00791D5A"/>
    <w:rsid w:val="00791D87"/>
    <w:rsid w:val="0079206C"/>
    <w:rsid w:val="00792473"/>
    <w:rsid w:val="00792604"/>
    <w:rsid w:val="00792843"/>
    <w:rsid w:val="007929ED"/>
    <w:rsid w:val="007930AD"/>
    <w:rsid w:val="00793426"/>
    <w:rsid w:val="007936DC"/>
    <w:rsid w:val="007939D7"/>
    <w:rsid w:val="00793D47"/>
    <w:rsid w:val="00794821"/>
    <w:rsid w:val="007948AC"/>
    <w:rsid w:val="00794F23"/>
    <w:rsid w:val="00794FE7"/>
    <w:rsid w:val="007952C8"/>
    <w:rsid w:val="00795FAB"/>
    <w:rsid w:val="007968C0"/>
    <w:rsid w:val="00796A0A"/>
    <w:rsid w:val="00796CDA"/>
    <w:rsid w:val="00796F55"/>
    <w:rsid w:val="00796F77"/>
    <w:rsid w:val="007970FC"/>
    <w:rsid w:val="00797269"/>
    <w:rsid w:val="00797298"/>
    <w:rsid w:val="007972AF"/>
    <w:rsid w:val="00797478"/>
    <w:rsid w:val="0079779D"/>
    <w:rsid w:val="00797DAE"/>
    <w:rsid w:val="00797E8C"/>
    <w:rsid w:val="00797EEC"/>
    <w:rsid w:val="007A0492"/>
    <w:rsid w:val="007A0593"/>
    <w:rsid w:val="007A0D29"/>
    <w:rsid w:val="007A11DA"/>
    <w:rsid w:val="007A1529"/>
    <w:rsid w:val="007A203A"/>
    <w:rsid w:val="007A217C"/>
    <w:rsid w:val="007A229A"/>
    <w:rsid w:val="007A244C"/>
    <w:rsid w:val="007A24DF"/>
    <w:rsid w:val="007A29EF"/>
    <w:rsid w:val="007A33BA"/>
    <w:rsid w:val="007A3530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4F48"/>
    <w:rsid w:val="007A56EC"/>
    <w:rsid w:val="007A5A72"/>
    <w:rsid w:val="007A5BF5"/>
    <w:rsid w:val="007A6149"/>
    <w:rsid w:val="007A6312"/>
    <w:rsid w:val="007A6322"/>
    <w:rsid w:val="007A657E"/>
    <w:rsid w:val="007A6586"/>
    <w:rsid w:val="007A69AE"/>
    <w:rsid w:val="007A6B5E"/>
    <w:rsid w:val="007A6C4D"/>
    <w:rsid w:val="007A6D5A"/>
    <w:rsid w:val="007A79C7"/>
    <w:rsid w:val="007B00DD"/>
    <w:rsid w:val="007B0719"/>
    <w:rsid w:val="007B0ADB"/>
    <w:rsid w:val="007B0C76"/>
    <w:rsid w:val="007B0DC5"/>
    <w:rsid w:val="007B195E"/>
    <w:rsid w:val="007B1A88"/>
    <w:rsid w:val="007B212B"/>
    <w:rsid w:val="007B23D7"/>
    <w:rsid w:val="007B29F5"/>
    <w:rsid w:val="007B324A"/>
    <w:rsid w:val="007B3484"/>
    <w:rsid w:val="007B37DF"/>
    <w:rsid w:val="007B3802"/>
    <w:rsid w:val="007B3939"/>
    <w:rsid w:val="007B3BA7"/>
    <w:rsid w:val="007B3BC4"/>
    <w:rsid w:val="007B3C45"/>
    <w:rsid w:val="007B4319"/>
    <w:rsid w:val="007B432C"/>
    <w:rsid w:val="007B44DB"/>
    <w:rsid w:val="007B4596"/>
    <w:rsid w:val="007B4623"/>
    <w:rsid w:val="007B4DFF"/>
    <w:rsid w:val="007B4E30"/>
    <w:rsid w:val="007B4ED6"/>
    <w:rsid w:val="007B55D8"/>
    <w:rsid w:val="007B6094"/>
    <w:rsid w:val="007B6CF4"/>
    <w:rsid w:val="007B77B3"/>
    <w:rsid w:val="007B7C9F"/>
    <w:rsid w:val="007C00B0"/>
    <w:rsid w:val="007C02F5"/>
    <w:rsid w:val="007C129C"/>
    <w:rsid w:val="007C12C8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DD4"/>
    <w:rsid w:val="007C441A"/>
    <w:rsid w:val="007C473C"/>
    <w:rsid w:val="007C4AC7"/>
    <w:rsid w:val="007C4B58"/>
    <w:rsid w:val="007C4D18"/>
    <w:rsid w:val="007C5163"/>
    <w:rsid w:val="007C57D2"/>
    <w:rsid w:val="007C58A1"/>
    <w:rsid w:val="007C5C3B"/>
    <w:rsid w:val="007C5D5F"/>
    <w:rsid w:val="007C6324"/>
    <w:rsid w:val="007C6418"/>
    <w:rsid w:val="007C686B"/>
    <w:rsid w:val="007C69C1"/>
    <w:rsid w:val="007C6A71"/>
    <w:rsid w:val="007C6CE6"/>
    <w:rsid w:val="007C70A2"/>
    <w:rsid w:val="007C722B"/>
    <w:rsid w:val="007C7384"/>
    <w:rsid w:val="007C766E"/>
    <w:rsid w:val="007C7692"/>
    <w:rsid w:val="007C7B90"/>
    <w:rsid w:val="007D0454"/>
    <w:rsid w:val="007D04F8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33"/>
    <w:rsid w:val="007D3680"/>
    <w:rsid w:val="007D3A71"/>
    <w:rsid w:val="007D3FB3"/>
    <w:rsid w:val="007D4588"/>
    <w:rsid w:val="007D46F2"/>
    <w:rsid w:val="007D49A8"/>
    <w:rsid w:val="007D4A51"/>
    <w:rsid w:val="007D4CEF"/>
    <w:rsid w:val="007D4E4E"/>
    <w:rsid w:val="007D5232"/>
    <w:rsid w:val="007D586B"/>
    <w:rsid w:val="007D5924"/>
    <w:rsid w:val="007D5E17"/>
    <w:rsid w:val="007D6EB8"/>
    <w:rsid w:val="007D6FEE"/>
    <w:rsid w:val="007D7153"/>
    <w:rsid w:val="007D7213"/>
    <w:rsid w:val="007D7B93"/>
    <w:rsid w:val="007D7D43"/>
    <w:rsid w:val="007D7E36"/>
    <w:rsid w:val="007D7EB5"/>
    <w:rsid w:val="007E085C"/>
    <w:rsid w:val="007E12B8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023"/>
    <w:rsid w:val="007E51C5"/>
    <w:rsid w:val="007E51D7"/>
    <w:rsid w:val="007E53A5"/>
    <w:rsid w:val="007E548B"/>
    <w:rsid w:val="007E5548"/>
    <w:rsid w:val="007E582D"/>
    <w:rsid w:val="007E5A57"/>
    <w:rsid w:val="007E5ABF"/>
    <w:rsid w:val="007E5D3E"/>
    <w:rsid w:val="007E5ECF"/>
    <w:rsid w:val="007E665C"/>
    <w:rsid w:val="007E6BD2"/>
    <w:rsid w:val="007E6BFA"/>
    <w:rsid w:val="007E6D3A"/>
    <w:rsid w:val="007E7B95"/>
    <w:rsid w:val="007F0969"/>
    <w:rsid w:val="007F0A64"/>
    <w:rsid w:val="007F0B89"/>
    <w:rsid w:val="007F0E0B"/>
    <w:rsid w:val="007F1316"/>
    <w:rsid w:val="007F1787"/>
    <w:rsid w:val="007F183A"/>
    <w:rsid w:val="007F192E"/>
    <w:rsid w:val="007F1F9F"/>
    <w:rsid w:val="007F2012"/>
    <w:rsid w:val="007F22A6"/>
    <w:rsid w:val="007F2634"/>
    <w:rsid w:val="007F3004"/>
    <w:rsid w:val="007F367B"/>
    <w:rsid w:val="007F3B51"/>
    <w:rsid w:val="007F3D3E"/>
    <w:rsid w:val="007F3EC4"/>
    <w:rsid w:val="007F3FE5"/>
    <w:rsid w:val="007F430D"/>
    <w:rsid w:val="007F43EA"/>
    <w:rsid w:val="007F45CC"/>
    <w:rsid w:val="007F4735"/>
    <w:rsid w:val="007F48D5"/>
    <w:rsid w:val="007F5194"/>
    <w:rsid w:val="007F5615"/>
    <w:rsid w:val="007F58C7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0EFA"/>
    <w:rsid w:val="0080113C"/>
    <w:rsid w:val="0080130C"/>
    <w:rsid w:val="00801854"/>
    <w:rsid w:val="00801ACF"/>
    <w:rsid w:val="0080233B"/>
    <w:rsid w:val="008029A5"/>
    <w:rsid w:val="00802B66"/>
    <w:rsid w:val="00802F00"/>
    <w:rsid w:val="008033BD"/>
    <w:rsid w:val="0080348D"/>
    <w:rsid w:val="008034DD"/>
    <w:rsid w:val="00804034"/>
    <w:rsid w:val="0080415C"/>
    <w:rsid w:val="008046A1"/>
    <w:rsid w:val="00805EC6"/>
    <w:rsid w:val="00806467"/>
    <w:rsid w:val="00806935"/>
    <w:rsid w:val="00806A76"/>
    <w:rsid w:val="00806B1C"/>
    <w:rsid w:val="00806B1D"/>
    <w:rsid w:val="00806FE1"/>
    <w:rsid w:val="00807090"/>
    <w:rsid w:val="008076A9"/>
    <w:rsid w:val="0081011C"/>
    <w:rsid w:val="00810624"/>
    <w:rsid w:val="008108F1"/>
    <w:rsid w:val="008109CF"/>
    <w:rsid w:val="00810E08"/>
    <w:rsid w:val="00810E2C"/>
    <w:rsid w:val="008114A7"/>
    <w:rsid w:val="0081179A"/>
    <w:rsid w:val="00811849"/>
    <w:rsid w:val="00811985"/>
    <w:rsid w:val="00811AE8"/>
    <w:rsid w:val="00811C5C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35C"/>
    <w:rsid w:val="008147A0"/>
    <w:rsid w:val="00814994"/>
    <w:rsid w:val="00814997"/>
    <w:rsid w:val="00814BFE"/>
    <w:rsid w:val="00814FA0"/>
    <w:rsid w:val="008158A0"/>
    <w:rsid w:val="008159FA"/>
    <w:rsid w:val="00815E6D"/>
    <w:rsid w:val="00815EB5"/>
    <w:rsid w:val="008161FD"/>
    <w:rsid w:val="00816262"/>
    <w:rsid w:val="00816374"/>
    <w:rsid w:val="00816505"/>
    <w:rsid w:val="00816633"/>
    <w:rsid w:val="00816A65"/>
    <w:rsid w:val="00816E7D"/>
    <w:rsid w:val="00816FF5"/>
    <w:rsid w:val="00817DC5"/>
    <w:rsid w:val="008205EA"/>
    <w:rsid w:val="00820859"/>
    <w:rsid w:val="00820958"/>
    <w:rsid w:val="00820CC5"/>
    <w:rsid w:val="00820EBE"/>
    <w:rsid w:val="00821680"/>
    <w:rsid w:val="008217D6"/>
    <w:rsid w:val="00821933"/>
    <w:rsid w:val="00821BE8"/>
    <w:rsid w:val="00821D78"/>
    <w:rsid w:val="00822324"/>
    <w:rsid w:val="00822416"/>
    <w:rsid w:val="008224D0"/>
    <w:rsid w:val="008226D0"/>
    <w:rsid w:val="008228CB"/>
    <w:rsid w:val="00822D6D"/>
    <w:rsid w:val="00822F97"/>
    <w:rsid w:val="00823214"/>
    <w:rsid w:val="0082321B"/>
    <w:rsid w:val="008232E9"/>
    <w:rsid w:val="00823345"/>
    <w:rsid w:val="008233DD"/>
    <w:rsid w:val="00823603"/>
    <w:rsid w:val="00823C0C"/>
    <w:rsid w:val="00823DE8"/>
    <w:rsid w:val="00823FDC"/>
    <w:rsid w:val="0082407D"/>
    <w:rsid w:val="00824612"/>
    <w:rsid w:val="0082472B"/>
    <w:rsid w:val="008247E7"/>
    <w:rsid w:val="00824836"/>
    <w:rsid w:val="00824F3F"/>
    <w:rsid w:val="00825113"/>
    <w:rsid w:val="00825428"/>
    <w:rsid w:val="008257BB"/>
    <w:rsid w:val="00825C32"/>
    <w:rsid w:val="00825C98"/>
    <w:rsid w:val="00826121"/>
    <w:rsid w:val="0082631E"/>
    <w:rsid w:val="0082649E"/>
    <w:rsid w:val="0082652D"/>
    <w:rsid w:val="00826611"/>
    <w:rsid w:val="0082670F"/>
    <w:rsid w:val="008267AE"/>
    <w:rsid w:val="00826DA4"/>
    <w:rsid w:val="008270CA"/>
    <w:rsid w:val="0082728A"/>
    <w:rsid w:val="00827407"/>
    <w:rsid w:val="0082779B"/>
    <w:rsid w:val="008277BB"/>
    <w:rsid w:val="00827F7D"/>
    <w:rsid w:val="0083097D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83C"/>
    <w:rsid w:val="00833A64"/>
    <w:rsid w:val="00833F28"/>
    <w:rsid w:val="00833F82"/>
    <w:rsid w:val="008340A0"/>
    <w:rsid w:val="0083425F"/>
    <w:rsid w:val="00835082"/>
    <w:rsid w:val="00835B68"/>
    <w:rsid w:val="00835C33"/>
    <w:rsid w:val="00835D91"/>
    <w:rsid w:val="00835EBF"/>
    <w:rsid w:val="00836416"/>
    <w:rsid w:val="008364CC"/>
    <w:rsid w:val="008364F9"/>
    <w:rsid w:val="00836CDF"/>
    <w:rsid w:val="0083746C"/>
    <w:rsid w:val="0083755C"/>
    <w:rsid w:val="00837672"/>
    <w:rsid w:val="00837719"/>
    <w:rsid w:val="0083776E"/>
    <w:rsid w:val="00837943"/>
    <w:rsid w:val="00837E87"/>
    <w:rsid w:val="00837F71"/>
    <w:rsid w:val="00840427"/>
    <w:rsid w:val="0084052A"/>
    <w:rsid w:val="00840707"/>
    <w:rsid w:val="008407A6"/>
    <w:rsid w:val="00840980"/>
    <w:rsid w:val="00840C76"/>
    <w:rsid w:val="00840D8B"/>
    <w:rsid w:val="00840F10"/>
    <w:rsid w:val="00841697"/>
    <w:rsid w:val="00841B53"/>
    <w:rsid w:val="0084216E"/>
    <w:rsid w:val="00842381"/>
    <w:rsid w:val="00842392"/>
    <w:rsid w:val="008424C1"/>
    <w:rsid w:val="008425AD"/>
    <w:rsid w:val="00842AA3"/>
    <w:rsid w:val="00842B1F"/>
    <w:rsid w:val="00843335"/>
    <w:rsid w:val="00843429"/>
    <w:rsid w:val="0084373C"/>
    <w:rsid w:val="008438E9"/>
    <w:rsid w:val="008438F3"/>
    <w:rsid w:val="00843C7F"/>
    <w:rsid w:val="00843CC4"/>
    <w:rsid w:val="00844064"/>
    <w:rsid w:val="0084413D"/>
    <w:rsid w:val="0084473D"/>
    <w:rsid w:val="00844A26"/>
    <w:rsid w:val="00844E89"/>
    <w:rsid w:val="00845180"/>
    <w:rsid w:val="008452E3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808"/>
    <w:rsid w:val="00850992"/>
    <w:rsid w:val="00850DAA"/>
    <w:rsid w:val="008513DB"/>
    <w:rsid w:val="00851487"/>
    <w:rsid w:val="008514D0"/>
    <w:rsid w:val="008517A1"/>
    <w:rsid w:val="00851B3C"/>
    <w:rsid w:val="00852029"/>
    <w:rsid w:val="008525E9"/>
    <w:rsid w:val="008539A2"/>
    <w:rsid w:val="00853C2F"/>
    <w:rsid w:val="00853EB1"/>
    <w:rsid w:val="00854059"/>
    <w:rsid w:val="0085409E"/>
    <w:rsid w:val="008541CE"/>
    <w:rsid w:val="0085429A"/>
    <w:rsid w:val="008542E9"/>
    <w:rsid w:val="00854345"/>
    <w:rsid w:val="008547A6"/>
    <w:rsid w:val="00854A26"/>
    <w:rsid w:val="008552C2"/>
    <w:rsid w:val="0085534D"/>
    <w:rsid w:val="00855581"/>
    <w:rsid w:val="00855760"/>
    <w:rsid w:val="00855885"/>
    <w:rsid w:val="008558CB"/>
    <w:rsid w:val="00856641"/>
    <w:rsid w:val="00856714"/>
    <w:rsid w:val="00856DFE"/>
    <w:rsid w:val="00857A4B"/>
    <w:rsid w:val="00857BD7"/>
    <w:rsid w:val="00857C61"/>
    <w:rsid w:val="00857FE3"/>
    <w:rsid w:val="008600C5"/>
    <w:rsid w:val="00860490"/>
    <w:rsid w:val="008604A7"/>
    <w:rsid w:val="00860759"/>
    <w:rsid w:val="008607BD"/>
    <w:rsid w:val="00860DF3"/>
    <w:rsid w:val="008610C4"/>
    <w:rsid w:val="008615A5"/>
    <w:rsid w:val="00861B0E"/>
    <w:rsid w:val="00862226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60D0"/>
    <w:rsid w:val="008664CD"/>
    <w:rsid w:val="0086677E"/>
    <w:rsid w:val="0086752A"/>
    <w:rsid w:val="00867685"/>
    <w:rsid w:val="00867873"/>
    <w:rsid w:val="00867BB4"/>
    <w:rsid w:val="008704B3"/>
    <w:rsid w:val="008705F0"/>
    <w:rsid w:val="00870D48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473"/>
    <w:rsid w:val="00873574"/>
    <w:rsid w:val="008737BC"/>
    <w:rsid w:val="008739F0"/>
    <w:rsid w:val="00873AA5"/>
    <w:rsid w:val="00873B56"/>
    <w:rsid w:val="008741B4"/>
    <w:rsid w:val="00874209"/>
    <w:rsid w:val="008743DC"/>
    <w:rsid w:val="00874539"/>
    <w:rsid w:val="00874556"/>
    <w:rsid w:val="0087466E"/>
    <w:rsid w:val="00874C34"/>
    <w:rsid w:val="008752C4"/>
    <w:rsid w:val="008752FA"/>
    <w:rsid w:val="00875448"/>
    <w:rsid w:val="00875BD7"/>
    <w:rsid w:val="00875E8F"/>
    <w:rsid w:val="0087601D"/>
    <w:rsid w:val="00876338"/>
    <w:rsid w:val="00876448"/>
    <w:rsid w:val="00876507"/>
    <w:rsid w:val="008766E7"/>
    <w:rsid w:val="00877673"/>
    <w:rsid w:val="008777E8"/>
    <w:rsid w:val="00877D29"/>
    <w:rsid w:val="00880054"/>
    <w:rsid w:val="0088006B"/>
    <w:rsid w:val="00880203"/>
    <w:rsid w:val="0088089E"/>
    <w:rsid w:val="00880B57"/>
    <w:rsid w:val="00880D51"/>
    <w:rsid w:val="00880DF8"/>
    <w:rsid w:val="00881237"/>
    <w:rsid w:val="008812BE"/>
    <w:rsid w:val="00881841"/>
    <w:rsid w:val="00881AFB"/>
    <w:rsid w:val="00881B0F"/>
    <w:rsid w:val="0088288B"/>
    <w:rsid w:val="00882AA4"/>
    <w:rsid w:val="00882E39"/>
    <w:rsid w:val="00882E87"/>
    <w:rsid w:val="00882E91"/>
    <w:rsid w:val="00883252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498"/>
    <w:rsid w:val="00891634"/>
    <w:rsid w:val="0089183B"/>
    <w:rsid w:val="00892ECE"/>
    <w:rsid w:val="00893095"/>
    <w:rsid w:val="008937E9"/>
    <w:rsid w:val="00893D52"/>
    <w:rsid w:val="00893E24"/>
    <w:rsid w:val="00893F42"/>
    <w:rsid w:val="00893FA5"/>
    <w:rsid w:val="00894855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B5"/>
    <w:rsid w:val="00897110"/>
    <w:rsid w:val="008972E6"/>
    <w:rsid w:val="0089747B"/>
    <w:rsid w:val="00897494"/>
    <w:rsid w:val="00897B48"/>
    <w:rsid w:val="00897D03"/>
    <w:rsid w:val="00897D39"/>
    <w:rsid w:val="008A0150"/>
    <w:rsid w:val="008A02AD"/>
    <w:rsid w:val="008A075A"/>
    <w:rsid w:val="008A0AA2"/>
    <w:rsid w:val="008A0FDD"/>
    <w:rsid w:val="008A18E4"/>
    <w:rsid w:val="008A1C25"/>
    <w:rsid w:val="008A1D0B"/>
    <w:rsid w:val="008A26EE"/>
    <w:rsid w:val="008A28E4"/>
    <w:rsid w:val="008A28E7"/>
    <w:rsid w:val="008A2AC5"/>
    <w:rsid w:val="008A2D55"/>
    <w:rsid w:val="008A341F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6B7"/>
    <w:rsid w:val="008A77F8"/>
    <w:rsid w:val="008A7988"/>
    <w:rsid w:val="008A7B66"/>
    <w:rsid w:val="008A7C56"/>
    <w:rsid w:val="008A7EF5"/>
    <w:rsid w:val="008A7F7C"/>
    <w:rsid w:val="008B040A"/>
    <w:rsid w:val="008B0595"/>
    <w:rsid w:val="008B08C4"/>
    <w:rsid w:val="008B11E9"/>
    <w:rsid w:val="008B1446"/>
    <w:rsid w:val="008B1BA0"/>
    <w:rsid w:val="008B1F2C"/>
    <w:rsid w:val="008B214F"/>
    <w:rsid w:val="008B2885"/>
    <w:rsid w:val="008B2B66"/>
    <w:rsid w:val="008B2B7F"/>
    <w:rsid w:val="008B2C6A"/>
    <w:rsid w:val="008B379C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AD4"/>
    <w:rsid w:val="008B5E02"/>
    <w:rsid w:val="008B5ECB"/>
    <w:rsid w:val="008B65AC"/>
    <w:rsid w:val="008B6765"/>
    <w:rsid w:val="008B6ECA"/>
    <w:rsid w:val="008B6F93"/>
    <w:rsid w:val="008B70FD"/>
    <w:rsid w:val="008B718A"/>
    <w:rsid w:val="008B71D5"/>
    <w:rsid w:val="008B7447"/>
    <w:rsid w:val="008B747B"/>
    <w:rsid w:val="008B7634"/>
    <w:rsid w:val="008B7713"/>
    <w:rsid w:val="008B7899"/>
    <w:rsid w:val="008C0E8B"/>
    <w:rsid w:val="008C0F85"/>
    <w:rsid w:val="008C1410"/>
    <w:rsid w:val="008C160B"/>
    <w:rsid w:val="008C16B3"/>
    <w:rsid w:val="008C1802"/>
    <w:rsid w:val="008C1885"/>
    <w:rsid w:val="008C1B01"/>
    <w:rsid w:val="008C2086"/>
    <w:rsid w:val="008C21A5"/>
    <w:rsid w:val="008C2473"/>
    <w:rsid w:val="008C277C"/>
    <w:rsid w:val="008C2B38"/>
    <w:rsid w:val="008C2FAB"/>
    <w:rsid w:val="008C33C7"/>
    <w:rsid w:val="008C33EF"/>
    <w:rsid w:val="008C344F"/>
    <w:rsid w:val="008C34DF"/>
    <w:rsid w:val="008C3C7C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586"/>
    <w:rsid w:val="008D2601"/>
    <w:rsid w:val="008D2AC6"/>
    <w:rsid w:val="008D2C38"/>
    <w:rsid w:val="008D3101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E4A"/>
    <w:rsid w:val="008D6E83"/>
    <w:rsid w:val="008D7063"/>
    <w:rsid w:val="008D7273"/>
    <w:rsid w:val="008D74D9"/>
    <w:rsid w:val="008D76D3"/>
    <w:rsid w:val="008D7CAA"/>
    <w:rsid w:val="008D7D46"/>
    <w:rsid w:val="008E066E"/>
    <w:rsid w:val="008E0E2D"/>
    <w:rsid w:val="008E0EE5"/>
    <w:rsid w:val="008E10D0"/>
    <w:rsid w:val="008E1171"/>
    <w:rsid w:val="008E14B8"/>
    <w:rsid w:val="008E159C"/>
    <w:rsid w:val="008E182D"/>
    <w:rsid w:val="008E18DE"/>
    <w:rsid w:val="008E1B54"/>
    <w:rsid w:val="008E1DD8"/>
    <w:rsid w:val="008E1F97"/>
    <w:rsid w:val="008E26AD"/>
    <w:rsid w:val="008E3088"/>
    <w:rsid w:val="008E3254"/>
    <w:rsid w:val="008E3412"/>
    <w:rsid w:val="008E3448"/>
    <w:rsid w:val="008E3AAA"/>
    <w:rsid w:val="008E3EB8"/>
    <w:rsid w:val="008E416C"/>
    <w:rsid w:val="008E42C7"/>
    <w:rsid w:val="008E461F"/>
    <w:rsid w:val="008E473D"/>
    <w:rsid w:val="008E4A03"/>
    <w:rsid w:val="008E4B4D"/>
    <w:rsid w:val="008E4F54"/>
    <w:rsid w:val="008E50FC"/>
    <w:rsid w:val="008E533C"/>
    <w:rsid w:val="008E538F"/>
    <w:rsid w:val="008E56EA"/>
    <w:rsid w:val="008E5874"/>
    <w:rsid w:val="008E596F"/>
    <w:rsid w:val="008E5B23"/>
    <w:rsid w:val="008E6089"/>
    <w:rsid w:val="008E628A"/>
    <w:rsid w:val="008E6AC7"/>
    <w:rsid w:val="008E734C"/>
    <w:rsid w:val="008E7727"/>
    <w:rsid w:val="008E786D"/>
    <w:rsid w:val="008F004A"/>
    <w:rsid w:val="008F016D"/>
    <w:rsid w:val="008F02DA"/>
    <w:rsid w:val="008F0364"/>
    <w:rsid w:val="008F096D"/>
    <w:rsid w:val="008F0B9E"/>
    <w:rsid w:val="008F1213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1CF"/>
    <w:rsid w:val="00900245"/>
    <w:rsid w:val="0090027F"/>
    <w:rsid w:val="00900609"/>
    <w:rsid w:val="00900B8E"/>
    <w:rsid w:val="00900D6C"/>
    <w:rsid w:val="00900FC1"/>
    <w:rsid w:val="009014F9"/>
    <w:rsid w:val="009017C4"/>
    <w:rsid w:val="00901885"/>
    <w:rsid w:val="00902039"/>
    <w:rsid w:val="00902221"/>
    <w:rsid w:val="0090239B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3F71"/>
    <w:rsid w:val="009043EE"/>
    <w:rsid w:val="0090464A"/>
    <w:rsid w:val="009048F6"/>
    <w:rsid w:val="00904D22"/>
    <w:rsid w:val="009050E5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5EB"/>
    <w:rsid w:val="00911AFA"/>
    <w:rsid w:val="009122DB"/>
    <w:rsid w:val="00912509"/>
    <w:rsid w:val="00912585"/>
    <w:rsid w:val="0091262A"/>
    <w:rsid w:val="00912738"/>
    <w:rsid w:val="009127D3"/>
    <w:rsid w:val="00912869"/>
    <w:rsid w:val="00912C6D"/>
    <w:rsid w:val="0091345E"/>
    <w:rsid w:val="009138AB"/>
    <w:rsid w:val="00913997"/>
    <w:rsid w:val="00913D08"/>
    <w:rsid w:val="0091404C"/>
    <w:rsid w:val="00914478"/>
    <w:rsid w:val="00914657"/>
    <w:rsid w:val="00914660"/>
    <w:rsid w:val="00914905"/>
    <w:rsid w:val="00914BCE"/>
    <w:rsid w:val="00914C06"/>
    <w:rsid w:val="00914EA0"/>
    <w:rsid w:val="00914F45"/>
    <w:rsid w:val="0091588E"/>
    <w:rsid w:val="009160BE"/>
    <w:rsid w:val="009161E4"/>
    <w:rsid w:val="0091620E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308"/>
    <w:rsid w:val="00920817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5B1"/>
    <w:rsid w:val="00924CE9"/>
    <w:rsid w:val="00925133"/>
    <w:rsid w:val="009252BE"/>
    <w:rsid w:val="0092544B"/>
    <w:rsid w:val="00925C8F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593"/>
    <w:rsid w:val="00930A23"/>
    <w:rsid w:val="00930D8C"/>
    <w:rsid w:val="00931527"/>
    <w:rsid w:val="00931C7E"/>
    <w:rsid w:val="00931E8A"/>
    <w:rsid w:val="00932709"/>
    <w:rsid w:val="00932864"/>
    <w:rsid w:val="00932F69"/>
    <w:rsid w:val="00933091"/>
    <w:rsid w:val="00933450"/>
    <w:rsid w:val="0093361D"/>
    <w:rsid w:val="00934050"/>
    <w:rsid w:val="009342D2"/>
    <w:rsid w:val="00934597"/>
    <w:rsid w:val="00934670"/>
    <w:rsid w:val="00934A4A"/>
    <w:rsid w:val="00935054"/>
    <w:rsid w:val="00935077"/>
    <w:rsid w:val="0093522B"/>
    <w:rsid w:val="009353FE"/>
    <w:rsid w:val="009359AE"/>
    <w:rsid w:val="00935B8E"/>
    <w:rsid w:val="00936575"/>
    <w:rsid w:val="009365E4"/>
    <w:rsid w:val="00936D28"/>
    <w:rsid w:val="00936D3B"/>
    <w:rsid w:val="0093702B"/>
    <w:rsid w:val="009370F3"/>
    <w:rsid w:val="00937342"/>
    <w:rsid w:val="0093740A"/>
    <w:rsid w:val="00937787"/>
    <w:rsid w:val="009378A6"/>
    <w:rsid w:val="00937AB2"/>
    <w:rsid w:val="00937AE6"/>
    <w:rsid w:val="0094029D"/>
    <w:rsid w:val="00940390"/>
    <w:rsid w:val="0094070E"/>
    <w:rsid w:val="0094075D"/>
    <w:rsid w:val="00940B6C"/>
    <w:rsid w:val="00940D20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470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058"/>
    <w:rsid w:val="00944B37"/>
    <w:rsid w:val="00944BB1"/>
    <w:rsid w:val="00945285"/>
    <w:rsid w:val="0094578B"/>
    <w:rsid w:val="009459AE"/>
    <w:rsid w:val="00945BD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68"/>
    <w:rsid w:val="00947C8A"/>
    <w:rsid w:val="00947CA0"/>
    <w:rsid w:val="00947CFE"/>
    <w:rsid w:val="00947EE5"/>
    <w:rsid w:val="0095075C"/>
    <w:rsid w:val="009507D4"/>
    <w:rsid w:val="009507E6"/>
    <w:rsid w:val="0095090C"/>
    <w:rsid w:val="00950C2B"/>
    <w:rsid w:val="00950C71"/>
    <w:rsid w:val="009516DF"/>
    <w:rsid w:val="00951E27"/>
    <w:rsid w:val="00951F14"/>
    <w:rsid w:val="00952214"/>
    <w:rsid w:val="0095222C"/>
    <w:rsid w:val="0095230A"/>
    <w:rsid w:val="0095279A"/>
    <w:rsid w:val="009528CD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6E78"/>
    <w:rsid w:val="009576E2"/>
    <w:rsid w:val="00957810"/>
    <w:rsid w:val="00957B08"/>
    <w:rsid w:val="00957D7D"/>
    <w:rsid w:val="00957F31"/>
    <w:rsid w:val="00957F95"/>
    <w:rsid w:val="00960042"/>
    <w:rsid w:val="0096019E"/>
    <w:rsid w:val="0096020D"/>
    <w:rsid w:val="0096040E"/>
    <w:rsid w:val="00960596"/>
    <w:rsid w:val="00960793"/>
    <w:rsid w:val="009618A2"/>
    <w:rsid w:val="009618E4"/>
    <w:rsid w:val="00961CAF"/>
    <w:rsid w:val="00961CB9"/>
    <w:rsid w:val="00961E4C"/>
    <w:rsid w:val="0096250D"/>
    <w:rsid w:val="0096261D"/>
    <w:rsid w:val="00962916"/>
    <w:rsid w:val="00962FB1"/>
    <w:rsid w:val="009632B1"/>
    <w:rsid w:val="00963414"/>
    <w:rsid w:val="0096356A"/>
    <w:rsid w:val="009635B1"/>
    <w:rsid w:val="0096396F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1C3"/>
    <w:rsid w:val="009666AD"/>
    <w:rsid w:val="00966900"/>
    <w:rsid w:val="0096712D"/>
    <w:rsid w:val="009674FB"/>
    <w:rsid w:val="009675F0"/>
    <w:rsid w:val="0096782A"/>
    <w:rsid w:val="009700BD"/>
    <w:rsid w:val="009704BF"/>
    <w:rsid w:val="00970BBE"/>
    <w:rsid w:val="00970C00"/>
    <w:rsid w:val="009713E2"/>
    <w:rsid w:val="009714B8"/>
    <w:rsid w:val="00971804"/>
    <w:rsid w:val="00971D10"/>
    <w:rsid w:val="00972057"/>
    <w:rsid w:val="0097229C"/>
    <w:rsid w:val="009726AF"/>
    <w:rsid w:val="009728DC"/>
    <w:rsid w:val="0097331C"/>
    <w:rsid w:val="00973B6A"/>
    <w:rsid w:val="00973D79"/>
    <w:rsid w:val="00973F33"/>
    <w:rsid w:val="009740B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67A"/>
    <w:rsid w:val="00976113"/>
    <w:rsid w:val="009766B8"/>
    <w:rsid w:val="009769C9"/>
    <w:rsid w:val="0097730D"/>
    <w:rsid w:val="00977413"/>
    <w:rsid w:val="00980027"/>
    <w:rsid w:val="009803E5"/>
    <w:rsid w:val="00980506"/>
    <w:rsid w:val="009807F2"/>
    <w:rsid w:val="009808EA"/>
    <w:rsid w:val="009809A7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8F4"/>
    <w:rsid w:val="00984D83"/>
    <w:rsid w:val="00985A63"/>
    <w:rsid w:val="00985B85"/>
    <w:rsid w:val="00985D99"/>
    <w:rsid w:val="009867F0"/>
    <w:rsid w:val="0098683C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63B"/>
    <w:rsid w:val="00990859"/>
    <w:rsid w:val="00990A56"/>
    <w:rsid w:val="00990B40"/>
    <w:rsid w:val="009914FF"/>
    <w:rsid w:val="00991B4C"/>
    <w:rsid w:val="00991B73"/>
    <w:rsid w:val="00991BE9"/>
    <w:rsid w:val="00992176"/>
    <w:rsid w:val="009925B1"/>
    <w:rsid w:val="0099279C"/>
    <w:rsid w:val="00992C8D"/>
    <w:rsid w:val="00992F19"/>
    <w:rsid w:val="009933BC"/>
    <w:rsid w:val="00993466"/>
    <w:rsid w:val="00993512"/>
    <w:rsid w:val="009945E2"/>
    <w:rsid w:val="00995FE2"/>
    <w:rsid w:val="00996263"/>
    <w:rsid w:val="00997026"/>
    <w:rsid w:val="009973B9"/>
    <w:rsid w:val="00997409"/>
    <w:rsid w:val="009976FA"/>
    <w:rsid w:val="00997745"/>
    <w:rsid w:val="00997FF0"/>
    <w:rsid w:val="009A0737"/>
    <w:rsid w:val="009A08D2"/>
    <w:rsid w:val="009A0A8B"/>
    <w:rsid w:val="009A0DDA"/>
    <w:rsid w:val="009A1316"/>
    <w:rsid w:val="009A1642"/>
    <w:rsid w:val="009A166C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33F9"/>
    <w:rsid w:val="009A3763"/>
    <w:rsid w:val="009A3B6B"/>
    <w:rsid w:val="009A3C3C"/>
    <w:rsid w:val="009A4328"/>
    <w:rsid w:val="009A44D5"/>
    <w:rsid w:val="009A463F"/>
    <w:rsid w:val="009A46E7"/>
    <w:rsid w:val="009A46F2"/>
    <w:rsid w:val="009A4A5A"/>
    <w:rsid w:val="009A4B60"/>
    <w:rsid w:val="009A4C5A"/>
    <w:rsid w:val="009A5A7E"/>
    <w:rsid w:val="009A6237"/>
    <w:rsid w:val="009A64FB"/>
    <w:rsid w:val="009A6F65"/>
    <w:rsid w:val="009A75AF"/>
    <w:rsid w:val="009A775D"/>
    <w:rsid w:val="009A7768"/>
    <w:rsid w:val="009A7813"/>
    <w:rsid w:val="009A7CA1"/>
    <w:rsid w:val="009B06CF"/>
    <w:rsid w:val="009B08BD"/>
    <w:rsid w:val="009B0BA8"/>
    <w:rsid w:val="009B0DBC"/>
    <w:rsid w:val="009B0EB7"/>
    <w:rsid w:val="009B15EC"/>
    <w:rsid w:val="009B2373"/>
    <w:rsid w:val="009B24A2"/>
    <w:rsid w:val="009B2667"/>
    <w:rsid w:val="009B29E7"/>
    <w:rsid w:val="009B2B65"/>
    <w:rsid w:val="009B2EE5"/>
    <w:rsid w:val="009B3005"/>
    <w:rsid w:val="009B343E"/>
    <w:rsid w:val="009B371D"/>
    <w:rsid w:val="009B38D9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304"/>
    <w:rsid w:val="009B67D3"/>
    <w:rsid w:val="009B6B42"/>
    <w:rsid w:val="009B6BA1"/>
    <w:rsid w:val="009B6F71"/>
    <w:rsid w:val="009B7127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19E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75"/>
    <w:rsid w:val="009C488D"/>
    <w:rsid w:val="009C4A23"/>
    <w:rsid w:val="009C4AFB"/>
    <w:rsid w:val="009C4CD5"/>
    <w:rsid w:val="009C4D34"/>
    <w:rsid w:val="009C51A0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520"/>
    <w:rsid w:val="009D19B0"/>
    <w:rsid w:val="009D1B2B"/>
    <w:rsid w:val="009D1BE1"/>
    <w:rsid w:val="009D1DD0"/>
    <w:rsid w:val="009D1EDB"/>
    <w:rsid w:val="009D2171"/>
    <w:rsid w:val="009D27DC"/>
    <w:rsid w:val="009D28F6"/>
    <w:rsid w:val="009D2DE6"/>
    <w:rsid w:val="009D3225"/>
    <w:rsid w:val="009D3426"/>
    <w:rsid w:val="009D390E"/>
    <w:rsid w:val="009D3B92"/>
    <w:rsid w:val="009D3D31"/>
    <w:rsid w:val="009D3DFE"/>
    <w:rsid w:val="009D46B5"/>
    <w:rsid w:val="009D485D"/>
    <w:rsid w:val="009D49EC"/>
    <w:rsid w:val="009D4A4F"/>
    <w:rsid w:val="009D4A58"/>
    <w:rsid w:val="009D4A70"/>
    <w:rsid w:val="009D4F96"/>
    <w:rsid w:val="009D54D0"/>
    <w:rsid w:val="009D567F"/>
    <w:rsid w:val="009D5C32"/>
    <w:rsid w:val="009D5E67"/>
    <w:rsid w:val="009D61E6"/>
    <w:rsid w:val="009D64FE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2C1"/>
    <w:rsid w:val="009E05F3"/>
    <w:rsid w:val="009E0713"/>
    <w:rsid w:val="009E0B60"/>
    <w:rsid w:val="009E120B"/>
    <w:rsid w:val="009E152C"/>
    <w:rsid w:val="009E1E81"/>
    <w:rsid w:val="009E1EFB"/>
    <w:rsid w:val="009E2064"/>
    <w:rsid w:val="009E26A5"/>
    <w:rsid w:val="009E2830"/>
    <w:rsid w:val="009E2E8C"/>
    <w:rsid w:val="009E2FA4"/>
    <w:rsid w:val="009E30B5"/>
    <w:rsid w:val="009E34F0"/>
    <w:rsid w:val="009E3517"/>
    <w:rsid w:val="009E3992"/>
    <w:rsid w:val="009E3B08"/>
    <w:rsid w:val="009E3BF1"/>
    <w:rsid w:val="009E430F"/>
    <w:rsid w:val="009E4421"/>
    <w:rsid w:val="009E458D"/>
    <w:rsid w:val="009E4D6E"/>
    <w:rsid w:val="009E5486"/>
    <w:rsid w:val="009E567F"/>
    <w:rsid w:val="009E5720"/>
    <w:rsid w:val="009E5875"/>
    <w:rsid w:val="009E5D5B"/>
    <w:rsid w:val="009E66FE"/>
    <w:rsid w:val="009E69FD"/>
    <w:rsid w:val="009E6BFB"/>
    <w:rsid w:val="009E6C89"/>
    <w:rsid w:val="009E6DA8"/>
    <w:rsid w:val="009E6EC0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1E3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9F1"/>
    <w:rsid w:val="009F7C3D"/>
    <w:rsid w:val="009F7CD8"/>
    <w:rsid w:val="00A00381"/>
    <w:rsid w:val="00A00BA3"/>
    <w:rsid w:val="00A00E0D"/>
    <w:rsid w:val="00A0101A"/>
    <w:rsid w:val="00A01176"/>
    <w:rsid w:val="00A01C66"/>
    <w:rsid w:val="00A01E71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3D09"/>
    <w:rsid w:val="00A04A05"/>
    <w:rsid w:val="00A05321"/>
    <w:rsid w:val="00A05922"/>
    <w:rsid w:val="00A059A6"/>
    <w:rsid w:val="00A05A01"/>
    <w:rsid w:val="00A05E9C"/>
    <w:rsid w:val="00A071CD"/>
    <w:rsid w:val="00A07624"/>
    <w:rsid w:val="00A0763B"/>
    <w:rsid w:val="00A07D24"/>
    <w:rsid w:val="00A105B7"/>
    <w:rsid w:val="00A106B9"/>
    <w:rsid w:val="00A10E81"/>
    <w:rsid w:val="00A1124B"/>
    <w:rsid w:val="00A11432"/>
    <w:rsid w:val="00A117A1"/>
    <w:rsid w:val="00A1231D"/>
    <w:rsid w:val="00A12470"/>
    <w:rsid w:val="00A12755"/>
    <w:rsid w:val="00A1280D"/>
    <w:rsid w:val="00A1287A"/>
    <w:rsid w:val="00A12C5D"/>
    <w:rsid w:val="00A12F6F"/>
    <w:rsid w:val="00A13539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58BE"/>
    <w:rsid w:val="00A16D0A"/>
    <w:rsid w:val="00A17927"/>
    <w:rsid w:val="00A17BB1"/>
    <w:rsid w:val="00A17C6A"/>
    <w:rsid w:val="00A17DA9"/>
    <w:rsid w:val="00A200B8"/>
    <w:rsid w:val="00A203FD"/>
    <w:rsid w:val="00A20A6A"/>
    <w:rsid w:val="00A215A5"/>
    <w:rsid w:val="00A22054"/>
    <w:rsid w:val="00A2228F"/>
    <w:rsid w:val="00A224F3"/>
    <w:rsid w:val="00A2285B"/>
    <w:rsid w:val="00A22AE0"/>
    <w:rsid w:val="00A22B67"/>
    <w:rsid w:val="00A22EEA"/>
    <w:rsid w:val="00A23197"/>
    <w:rsid w:val="00A231D2"/>
    <w:rsid w:val="00A23C36"/>
    <w:rsid w:val="00A23D86"/>
    <w:rsid w:val="00A23D9A"/>
    <w:rsid w:val="00A2440E"/>
    <w:rsid w:val="00A24936"/>
    <w:rsid w:val="00A249B7"/>
    <w:rsid w:val="00A24BC4"/>
    <w:rsid w:val="00A251E9"/>
    <w:rsid w:val="00A2524B"/>
    <w:rsid w:val="00A25B4E"/>
    <w:rsid w:val="00A266EB"/>
    <w:rsid w:val="00A26A33"/>
    <w:rsid w:val="00A26C18"/>
    <w:rsid w:val="00A273BE"/>
    <w:rsid w:val="00A274B4"/>
    <w:rsid w:val="00A278D6"/>
    <w:rsid w:val="00A30195"/>
    <w:rsid w:val="00A3040C"/>
    <w:rsid w:val="00A305B4"/>
    <w:rsid w:val="00A3086A"/>
    <w:rsid w:val="00A30A42"/>
    <w:rsid w:val="00A30ACE"/>
    <w:rsid w:val="00A31081"/>
    <w:rsid w:val="00A310DE"/>
    <w:rsid w:val="00A311F4"/>
    <w:rsid w:val="00A3133A"/>
    <w:rsid w:val="00A31550"/>
    <w:rsid w:val="00A316DD"/>
    <w:rsid w:val="00A319D9"/>
    <w:rsid w:val="00A31D87"/>
    <w:rsid w:val="00A32053"/>
    <w:rsid w:val="00A33829"/>
    <w:rsid w:val="00A33C38"/>
    <w:rsid w:val="00A3427C"/>
    <w:rsid w:val="00A34DF9"/>
    <w:rsid w:val="00A352BF"/>
    <w:rsid w:val="00A35A35"/>
    <w:rsid w:val="00A35D9C"/>
    <w:rsid w:val="00A35F9D"/>
    <w:rsid w:val="00A363C4"/>
    <w:rsid w:val="00A364C9"/>
    <w:rsid w:val="00A36609"/>
    <w:rsid w:val="00A36673"/>
    <w:rsid w:val="00A36C6C"/>
    <w:rsid w:val="00A36E88"/>
    <w:rsid w:val="00A3717B"/>
    <w:rsid w:val="00A376AB"/>
    <w:rsid w:val="00A378B4"/>
    <w:rsid w:val="00A4013D"/>
    <w:rsid w:val="00A40C1B"/>
    <w:rsid w:val="00A40E10"/>
    <w:rsid w:val="00A4113E"/>
    <w:rsid w:val="00A411CB"/>
    <w:rsid w:val="00A41220"/>
    <w:rsid w:val="00A41818"/>
    <w:rsid w:val="00A41E01"/>
    <w:rsid w:val="00A422CC"/>
    <w:rsid w:val="00A4283A"/>
    <w:rsid w:val="00A42B13"/>
    <w:rsid w:val="00A42FB1"/>
    <w:rsid w:val="00A43E8E"/>
    <w:rsid w:val="00A44345"/>
    <w:rsid w:val="00A448F0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4CD"/>
    <w:rsid w:val="00A51C36"/>
    <w:rsid w:val="00A51C44"/>
    <w:rsid w:val="00A51F95"/>
    <w:rsid w:val="00A52019"/>
    <w:rsid w:val="00A523C0"/>
    <w:rsid w:val="00A52613"/>
    <w:rsid w:val="00A527A1"/>
    <w:rsid w:val="00A53606"/>
    <w:rsid w:val="00A53C8E"/>
    <w:rsid w:val="00A5419C"/>
    <w:rsid w:val="00A544D6"/>
    <w:rsid w:val="00A5495D"/>
    <w:rsid w:val="00A54C73"/>
    <w:rsid w:val="00A54EC9"/>
    <w:rsid w:val="00A54FCD"/>
    <w:rsid w:val="00A553EF"/>
    <w:rsid w:val="00A55864"/>
    <w:rsid w:val="00A561FF"/>
    <w:rsid w:val="00A56344"/>
    <w:rsid w:val="00A5642A"/>
    <w:rsid w:val="00A56993"/>
    <w:rsid w:val="00A56AF6"/>
    <w:rsid w:val="00A56B12"/>
    <w:rsid w:val="00A56C8A"/>
    <w:rsid w:val="00A57B6B"/>
    <w:rsid w:val="00A57E08"/>
    <w:rsid w:val="00A57F44"/>
    <w:rsid w:val="00A60112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22EB"/>
    <w:rsid w:val="00A62319"/>
    <w:rsid w:val="00A62733"/>
    <w:rsid w:val="00A62CE4"/>
    <w:rsid w:val="00A62F16"/>
    <w:rsid w:val="00A6349D"/>
    <w:rsid w:val="00A639E9"/>
    <w:rsid w:val="00A63BED"/>
    <w:rsid w:val="00A63C71"/>
    <w:rsid w:val="00A63E2D"/>
    <w:rsid w:val="00A64257"/>
    <w:rsid w:val="00A643ED"/>
    <w:rsid w:val="00A6458C"/>
    <w:rsid w:val="00A648EF"/>
    <w:rsid w:val="00A64AD9"/>
    <w:rsid w:val="00A64C63"/>
    <w:rsid w:val="00A64D31"/>
    <w:rsid w:val="00A64DD3"/>
    <w:rsid w:val="00A64E10"/>
    <w:rsid w:val="00A64FE3"/>
    <w:rsid w:val="00A651DB"/>
    <w:rsid w:val="00A65397"/>
    <w:rsid w:val="00A65562"/>
    <w:rsid w:val="00A655BF"/>
    <w:rsid w:val="00A659AD"/>
    <w:rsid w:val="00A661D8"/>
    <w:rsid w:val="00A666D3"/>
    <w:rsid w:val="00A6681E"/>
    <w:rsid w:val="00A66C9C"/>
    <w:rsid w:val="00A66FAE"/>
    <w:rsid w:val="00A670F2"/>
    <w:rsid w:val="00A6719D"/>
    <w:rsid w:val="00A67C81"/>
    <w:rsid w:val="00A708B9"/>
    <w:rsid w:val="00A708FD"/>
    <w:rsid w:val="00A70911"/>
    <w:rsid w:val="00A70BC0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69F"/>
    <w:rsid w:val="00A747D2"/>
    <w:rsid w:val="00A749D1"/>
    <w:rsid w:val="00A74C4C"/>
    <w:rsid w:val="00A74DD8"/>
    <w:rsid w:val="00A752B8"/>
    <w:rsid w:val="00A753FC"/>
    <w:rsid w:val="00A75789"/>
    <w:rsid w:val="00A758DD"/>
    <w:rsid w:val="00A75AB2"/>
    <w:rsid w:val="00A76045"/>
    <w:rsid w:val="00A769D1"/>
    <w:rsid w:val="00A76A3E"/>
    <w:rsid w:val="00A76F73"/>
    <w:rsid w:val="00A77554"/>
    <w:rsid w:val="00A77585"/>
    <w:rsid w:val="00A77DED"/>
    <w:rsid w:val="00A77FB7"/>
    <w:rsid w:val="00A804BE"/>
    <w:rsid w:val="00A80CAC"/>
    <w:rsid w:val="00A80D0C"/>
    <w:rsid w:val="00A81B55"/>
    <w:rsid w:val="00A8211D"/>
    <w:rsid w:val="00A82F56"/>
    <w:rsid w:val="00A8302D"/>
    <w:rsid w:val="00A831C6"/>
    <w:rsid w:val="00A8326B"/>
    <w:rsid w:val="00A836CC"/>
    <w:rsid w:val="00A83712"/>
    <w:rsid w:val="00A83F7E"/>
    <w:rsid w:val="00A843CF"/>
    <w:rsid w:val="00A8496A"/>
    <w:rsid w:val="00A84E38"/>
    <w:rsid w:val="00A84E3E"/>
    <w:rsid w:val="00A852A8"/>
    <w:rsid w:val="00A852B0"/>
    <w:rsid w:val="00A85EFF"/>
    <w:rsid w:val="00A8620E"/>
    <w:rsid w:val="00A86257"/>
    <w:rsid w:val="00A8666E"/>
    <w:rsid w:val="00A86705"/>
    <w:rsid w:val="00A86A20"/>
    <w:rsid w:val="00A86B76"/>
    <w:rsid w:val="00A86EB8"/>
    <w:rsid w:val="00A86FE3"/>
    <w:rsid w:val="00A8726D"/>
    <w:rsid w:val="00A8793A"/>
    <w:rsid w:val="00A87949"/>
    <w:rsid w:val="00A87A13"/>
    <w:rsid w:val="00A87A2F"/>
    <w:rsid w:val="00A87E1E"/>
    <w:rsid w:val="00A905F9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4375"/>
    <w:rsid w:val="00A9468C"/>
    <w:rsid w:val="00A94BB1"/>
    <w:rsid w:val="00A955EF"/>
    <w:rsid w:val="00A957B6"/>
    <w:rsid w:val="00A95AFA"/>
    <w:rsid w:val="00A963F9"/>
    <w:rsid w:val="00A96B79"/>
    <w:rsid w:val="00A96FAA"/>
    <w:rsid w:val="00A977FB"/>
    <w:rsid w:val="00A97B57"/>
    <w:rsid w:val="00A97CA3"/>
    <w:rsid w:val="00A97E21"/>
    <w:rsid w:val="00AA093C"/>
    <w:rsid w:val="00AA0C6F"/>
    <w:rsid w:val="00AA0CC8"/>
    <w:rsid w:val="00AA0E1E"/>
    <w:rsid w:val="00AA0FC7"/>
    <w:rsid w:val="00AA1052"/>
    <w:rsid w:val="00AA108C"/>
    <w:rsid w:val="00AA1672"/>
    <w:rsid w:val="00AA1695"/>
    <w:rsid w:val="00AA1918"/>
    <w:rsid w:val="00AA19EE"/>
    <w:rsid w:val="00AA1D1D"/>
    <w:rsid w:val="00AA2110"/>
    <w:rsid w:val="00AA2454"/>
    <w:rsid w:val="00AA2475"/>
    <w:rsid w:val="00AA25D0"/>
    <w:rsid w:val="00AA2C95"/>
    <w:rsid w:val="00AA2DE2"/>
    <w:rsid w:val="00AA2E3C"/>
    <w:rsid w:val="00AA385B"/>
    <w:rsid w:val="00AA3A45"/>
    <w:rsid w:val="00AA3F56"/>
    <w:rsid w:val="00AA440D"/>
    <w:rsid w:val="00AA481D"/>
    <w:rsid w:val="00AA48A6"/>
    <w:rsid w:val="00AA4939"/>
    <w:rsid w:val="00AA5053"/>
    <w:rsid w:val="00AA5712"/>
    <w:rsid w:val="00AA5933"/>
    <w:rsid w:val="00AA5D66"/>
    <w:rsid w:val="00AA5E68"/>
    <w:rsid w:val="00AA606D"/>
    <w:rsid w:val="00AA614A"/>
    <w:rsid w:val="00AA6F4B"/>
    <w:rsid w:val="00AA6F55"/>
    <w:rsid w:val="00AA7BD4"/>
    <w:rsid w:val="00AB0445"/>
    <w:rsid w:val="00AB088C"/>
    <w:rsid w:val="00AB0DA7"/>
    <w:rsid w:val="00AB1120"/>
    <w:rsid w:val="00AB129C"/>
    <w:rsid w:val="00AB1992"/>
    <w:rsid w:val="00AB1A26"/>
    <w:rsid w:val="00AB1A88"/>
    <w:rsid w:val="00AB1AE2"/>
    <w:rsid w:val="00AB1D59"/>
    <w:rsid w:val="00AB22A7"/>
    <w:rsid w:val="00AB254C"/>
    <w:rsid w:val="00AB28E1"/>
    <w:rsid w:val="00AB2BCB"/>
    <w:rsid w:val="00AB2E87"/>
    <w:rsid w:val="00AB2F07"/>
    <w:rsid w:val="00AB32A4"/>
    <w:rsid w:val="00AB33B5"/>
    <w:rsid w:val="00AB38CE"/>
    <w:rsid w:val="00AB3903"/>
    <w:rsid w:val="00AB3CDD"/>
    <w:rsid w:val="00AB452B"/>
    <w:rsid w:val="00AB45F9"/>
    <w:rsid w:val="00AB4A2B"/>
    <w:rsid w:val="00AB50AE"/>
    <w:rsid w:val="00AB5252"/>
    <w:rsid w:val="00AB53FC"/>
    <w:rsid w:val="00AB5565"/>
    <w:rsid w:val="00AB587F"/>
    <w:rsid w:val="00AB5986"/>
    <w:rsid w:val="00AB5991"/>
    <w:rsid w:val="00AB59D1"/>
    <w:rsid w:val="00AB5D14"/>
    <w:rsid w:val="00AB634D"/>
    <w:rsid w:val="00AB6351"/>
    <w:rsid w:val="00AB672E"/>
    <w:rsid w:val="00AB692B"/>
    <w:rsid w:val="00AB6C41"/>
    <w:rsid w:val="00AB7378"/>
    <w:rsid w:val="00AB7538"/>
    <w:rsid w:val="00AB78AD"/>
    <w:rsid w:val="00AB794F"/>
    <w:rsid w:val="00AB7CC1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02E"/>
    <w:rsid w:val="00AC43B7"/>
    <w:rsid w:val="00AC4FC5"/>
    <w:rsid w:val="00AC500B"/>
    <w:rsid w:val="00AC50AB"/>
    <w:rsid w:val="00AC56DC"/>
    <w:rsid w:val="00AC5871"/>
    <w:rsid w:val="00AC5B1B"/>
    <w:rsid w:val="00AC5CE0"/>
    <w:rsid w:val="00AC6A1A"/>
    <w:rsid w:val="00AC6DD6"/>
    <w:rsid w:val="00AC6EDA"/>
    <w:rsid w:val="00AC74AA"/>
    <w:rsid w:val="00AC7783"/>
    <w:rsid w:val="00AC7CD6"/>
    <w:rsid w:val="00AD0018"/>
    <w:rsid w:val="00AD0975"/>
    <w:rsid w:val="00AD0B4D"/>
    <w:rsid w:val="00AD0E58"/>
    <w:rsid w:val="00AD12E5"/>
    <w:rsid w:val="00AD17B9"/>
    <w:rsid w:val="00AD18A9"/>
    <w:rsid w:val="00AD1DBE"/>
    <w:rsid w:val="00AD1F9D"/>
    <w:rsid w:val="00AD23FF"/>
    <w:rsid w:val="00AD24C0"/>
    <w:rsid w:val="00AD29C9"/>
    <w:rsid w:val="00AD2E95"/>
    <w:rsid w:val="00AD3113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A9A"/>
    <w:rsid w:val="00AD6D33"/>
    <w:rsid w:val="00AD6D64"/>
    <w:rsid w:val="00AD73D8"/>
    <w:rsid w:val="00AD75B4"/>
    <w:rsid w:val="00AD75CC"/>
    <w:rsid w:val="00AE0503"/>
    <w:rsid w:val="00AE073A"/>
    <w:rsid w:val="00AE0792"/>
    <w:rsid w:val="00AE0B6D"/>
    <w:rsid w:val="00AE12EB"/>
    <w:rsid w:val="00AE17F5"/>
    <w:rsid w:val="00AE1890"/>
    <w:rsid w:val="00AE18E9"/>
    <w:rsid w:val="00AE1C36"/>
    <w:rsid w:val="00AE1E15"/>
    <w:rsid w:val="00AE211D"/>
    <w:rsid w:val="00AE21FC"/>
    <w:rsid w:val="00AE246D"/>
    <w:rsid w:val="00AE2816"/>
    <w:rsid w:val="00AE350B"/>
    <w:rsid w:val="00AE3A7D"/>
    <w:rsid w:val="00AE3F5C"/>
    <w:rsid w:val="00AE3F8C"/>
    <w:rsid w:val="00AE403A"/>
    <w:rsid w:val="00AE4789"/>
    <w:rsid w:val="00AE4955"/>
    <w:rsid w:val="00AE4EBE"/>
    <w:rsid w:val="00AE542B"/>
    <w:rsid w:val="00AE5E4F"/>
    <w:rsid w:val="00AE6383"/>
    <w:rsid w:val="00AE64FD"/>
    <w:rsid w:val="00AE6D3F"/>
    <w:rsid w:val="00AE7803"/>
    <w:rsid w:val="00AE7B0A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E73"/>
    <w:rsid w:val="00AF3CDD"/>
    <w:rsid w:val="00AF4089"/>
    <w:rsid w:val="00AF42E6"/>
    <w:rsid w:val="00AF4680"/>
    <w:rsid w:val="00AF471E"/>
    <w:rsid w:val="00AF47AA"/>
    <w:rsid w:val="00AF4FE4"/>
    <w:rsid w:val="00AF54E8"/>
    <w:rsid w:val="00AF5E89"/>
    <w:rsid w:val="00AF62A3"/>
    <w:rsid w:val="00AF690F"/>
    <w:rsid w:val="00AF6C3E"/>
    <w:rsid w:val="00AF709C"/>
    <w:rsid w:val="00AF710C"/>
    <w:rsid w:val="00AF77B9"/>
    <w:rsid w:val="00AF7A74"/>
    <w:rsid w:val="00AF7B46"/>
    <w:rsid w:val="00AF7CC4"/>
    <w:rsid w:val="00AF7CD2"/>
    <w:rsid w:val="00AF7D28"/>
    <w:rsid w:val="00B003BE"/>
    <w:rsid w:val="00B004D3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26"/>
    <w:rsid w:val="00B02B64"/>
    <w:rsid w:val="00B03137"/>
    <w:rsid w:val="00B03399"/>
    <w:rsid w:val="00B03653"/>
    <w:rsid w:val="00B03855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7F"/>
    <w:rsid w:val="00B04FDC"/>
    <w:rsid w:val="00B055BE"/>
    <w:rsid w:val="00B05679"/>
    <w:rsid w:val="00B05F34"/>
    <w:rsid w:val="00B061F6"/>
    <w:rsid w:val="00B06575"/>
    <w:rsid w:val="00B067CB"/>
    <w:rsid w:val="00B06FDD"/>
    <w:rsid w:val="00B07259"/>
    <w:rsid w:val="00B07873"/>
    <w:rsid w:val="00B07C3F"/>
    <w:rsid w:val="00B07D05"/>
    <w:rsid w:val="00B07D91"/>
    <w:rsid w:val="00B07E24"/>
    <w:rsid w:val="00B07FC1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0C4"/>
    <w:rsid w:val="00B12207"/>
    <w:rsid w:val="00B124A0"/>
    <w:rsid w:val="00B132B6"/>
    <w:rsid w:val="00B13674"/>
    <w:rsid w:val="00B136B8"/>
    <w:rsid w:val="00B1373B"/>
    <w:rsid w:val="00B13781"/>
    <w:rsid w:val="00B139C2"/>
    <w:rsid w:val="00B13A2E"/>
    <w:rsid w:val="00B13DF6"/>
    <w:rsid w:val="00B13E09"/>
    <w:rsid w:val="00B13E3C"/>
    <w:rsid w:val="00B13FBE"/>
    <w:rsid w:val="00B1406D"/>
    <w:rsid w:val="00B144DB"/>
    <w:rsid w:val="00B14902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320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153"/>
    <w:rsid w:val="00B21201"/>
    <w:rsid w:val="00B21596"/>
    <w:rsid w:val="00B217B1"/>
    <w:rsid w:val="00B21D23"/>
    <w:rsid w:val="00B21FED"/>
    <w:rsid w:val="00B220AC"/>
    <w:rsid w:val="00B222DB"/>
    <w:rsid w:val="00B22747"/>
    <w:rsid w:val="00B22EAB"/>
    <w:rsid w:val="00B2326B"/>
    <w:rsid w:val="00B23434"/>
    <w:rsid w:val="00B23D64"/>
    <w:rsid w:val="00B23FE7"/>
    <w:rsid w:val="00B2403D"/>
    <w:rsid w:val="00B24096"/>
    <w:rsid w:val="00B2556A"/>
    <w:rsid w:val="00B2572A"/>
    <w:rsid w:val="00B25843"/>
    <w:rsid w:val="00B25D27"/>
    <w:rsid w:val="00B26115"/>
    <w:rsid w:val="00B26191"/>
    <w:rsid w:val="00B263B4"/>
    <w:rsid w:val="00B266CD"/>
    <w:rsid w:val="00B26A96"/>
    <w:rsid w:val="00B26CFB"/>
    <w:rsid w:val="00B27073"/>
    <w:rsid w:val="00B2733B"/>
    <w:rsid w:val="00B27B3A"/>
    <w:rsid w:val="00B27BBB"/>
    <w:rsid w:val="00B27E2D"/>
    <w:rsid w:val="00B27F36"/>
    <w:rsid w:val="00B27F97"/>
    <w:rsid w:val="00B3023E"/>
    <w:rsid w:val="00B30296"/>
    <w:rsid w:val="00B3102D"/>
    <w:rsid w:val="00B31799"/>
    <w:rsid w:val="00B317F7"/>
    <w:rsid w:val="00B31892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3EEE"/>
    <w:rsid w:val="00B34113"/>
    <w:rsid w:val="00B344C6"/>
    <w:rsid w:val="00B34F82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9B"/>
    <w:rsid w:val="00B37CDA"/>
    <w:rsid w:val="00B401AF"/>
    <w:rsid w:val="00B4023C"/>
    <w:rsid w:val="00B4045B"/>
    <w:rsid w:val="00B405D1"/>
    <w:rsid w:val="00B40872"/>
    <w:rsid w:val="00B40E3C"/>
    <w:rsid w:val="00B4128E"/>
    <w:rsid w:val="00B41375"/>
    <w:rsid w:val="00B414F9"/>
    <w:rsid w:val="00B41949"/>
    <w:rsid w:val="00B41A8E"/>
    <w:rsid w:val="00B41F67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4032"/>
    <w:rsid w:val="00B44378"/>
    <w:rsid w:val="00B444C6"/>
    <w:rsid w:val="00B44595"/>
    <w:rsid w:val="00B447C5"/>
    <w:rsid w:val="00B449F5"/>
    <w:rsid w:val="00B44C38"/>
    <w:rsid w:val="00B44FED"/>
    <w:rsid w:val="00B45136"/>
    <w:rsid w:val="00B4551B"/>
    <w:rsid w:val="00B46619"/>
    <w:rsid w:val="00B46AFD"/>
    <w:rsid w:val="00B46CFD"/>
    <w:rsid w:val="00B46E43"/>
    <w:rsid w:val="00B471FA"/>
    <w:rsid w:val="00B479F7"/>
    <w:rsid w:val="00B47F51"/>
    <w:rsid w:val="00B501C1"/>
    <w:rsid w:val="00B50306"/>
    <w:rsid w:val="00B505EC"/>
    <w:rsid w:val="00B507F0"/>
    <w:rsid w:val="00B50BAE"/>
    <w:rsid w:val="00B50E9E"/>
    <w:rsid w:val="00B51F3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BD9"/>
    <w:rsid w:val="00B54CF8"/>
    <w:rsid w:val="00B54DB3"/>
    <w:rsid w:val="00B54F21"/>
    <w:rsid w:val="00B54FDD"/>
    <w:rsid w:val="00B55444"/>
    <w:rsid w:val="00B559E8"/>
    <w:rsid w:val="00B55ADF"/>
    <w:rsid w:val="00B55B42"/>
    <w:rsid w:val="00B55C8A"/>
    <w:rsid w:val="00B55FC8"/>
    <w:rsid w:val="00B56325"/>
    <w:rsid w:val="00B563DF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85C"/>
    <w:rsid w:val="00B62C36"/>
    <w:rsid w:val="00B636B7"/>
    <w:rsid w:val="00B63720"/>
    <w:rsid w:val="00B63F6D"/>
    <w:rsid w:val="00B6436C"/>
    <w:rsid w:val="00B6437C"/>
    <w:rsid w:val="00B64418"/>
    <w:rsid w:val="00B64905"/>
    <w:rsid w:val="00B64F50"/>
    <w:rsid w:val="00B65295"/>
    <w:rsid w:val="00B6542E"/>
    <w:rsid w:val="00B65A45"/>
    <w:rsid w:val="00B65C20"/>
    <w:rsid w:val="00B65F74"/>
    <w:rsid w:val="00B66411"/>
    <w:rsid w:val="00B6693F"/>
    <w:rsid w:val="00B674B6"/>
    <w:rsid w:val="00B674BC"/>
    <w:rsid w:val="00B67507"/>
    <w:rsid w:val="00B67767"/>
    <w:rsid w:val="00B67B28"/>
    <w:rsid w:val="00B70D6B"/>
    <w:rsid w:val="00B71404"/>
    <w:rsid w:val="00B71654"/>
    <w:rsid w:val="00B7189B"/>
    <w:rsid w:val="00B72700"/>
    <w:rsid w:val="00B728AC"/>
    <w:rsid w:val="00B72D1F"/>
    <w:rsid w:val="00B72D27"/>
    <w:rsid w:val="00B72D2D"/>
    <w:rsid w:val="00B7309A"/>
    <w:rsid w:val="00B732BB"/>
    <w:rsid w:val="00B734F6"/>
    <w:rsid w:val="00B73969"/>
    <w:rsid w:val="00B73A26"/>
    <w:rsid w:val="00B7424D"/>
    <w:rsid w:val="00B7483B"/>
    <w:rsid w:val="00B749CD"/>
    <w:rsid w:val="00B75037"/>
    <w:rsid w:val="00B75841"/>
    <w:rsid w:val="00B75863"/>
    <w:rsid w:val="00B75B58"/>
    <w:rsid w:val="00B75FC6"/>
    <w:rsid w:val="00B761EC"/>
    <w:rsid w:val="00B76265"/>
    <w:rsid w:val="00B7643D"/>
    <w:rsid w:val="00B76804"/>
    <w:rsid w:val="00B768A9"/>
    <w:rsid w:val="00B768EA"/>
    <w:rsid w:val="00B76906"/>
    <w:rsid w:val="00B76A73"/>
    <w:rsid w:val="00B76B28"/>
    <w:rsid w:val="00B77E7F"/>
    <w:rsid w:val="00B812CA"/>
    <w:rsid w:val="00B8170A"/>
    <w:rsid w:val="00B81762"/>
    <w:rsid w:val="00B8183E"/>
    <w:rsid w:val="00B81A50"/>
    <w:rsid w:val="00B81DD6"/>
    <w:rsid w:val="00B81E1C"/>
    <w:rsid w:val="00B8207D"/>
    <w:rsid w:val="00B821DD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55"/>
    <w:rsid w:val="00B83EAE"/>
    <w:rsid w:val="00B842D0"/>
    <w:rsid w:val="00B8475E"/>
    <w:rsid w:val="00B84A1E"/>
    <w:rsid w:val="00B84BCA"/>
    <w:rsid w:val="00B84C46"/>
    <w:rsid w:val="00B84EB9"/>
    <w:rsid w:val="00B85969"/>
    <w:rsid w:val="00B85B57"/>
    <w:rsid w:val="00B86120"/>
    <w:rsid w:val="00B862CC"/>
    <w:rsid w:val="00B8657F"/>
    <w:rsid w:val="00B86605"/>
    <w:rsid w:val="00B86C81"/>
    <w:rsid w:val="00B86DD5"/>
    <w:rsid w:val="00B86FC1"/>
    <w:rsid w:val="00B8757C"/>
    <w:rsid w:val="00B8771C"/>
    <w:rsid w:val="00B8773E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CDF"/>
    <w:rsid w:val="00B91D72"/>
    <w:rsid w:val="00B91DA4"/>
    <w:rsid w:val="00B92D42"/>
    <w:rsid w:val="00B92F23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30B"/>
    <w:rsid w:val="00B9771B"/>
    <w:rsid w:val="00B97ECD"/>
    <w:rsid w:val="00BA02DB"/>
    <w:rsid w:val="00BA02FB"/>
    <w:rsid w:val="00BA0852"/>
    <w:rsid w:val="00BA0FD4"/>
    <w:rsid w:val="00BA1199"/>
    <w:rsid w:val="00BA11B9"/>
    <w:rsid w:val="00BA1699"/>
    <w:rsid w:val="00BA1731"/>
    <w:rsid w:val="00BA1765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CC6"/>
    <w:rsid w:val="00BA4D89"/>
    <w:rsid w:val="00BA4F7A"/>
    <w:rsid w:val="00BA5628"/>
    <w:rsid w:val="00BA586E"/>
    <w:rsid w:val="00BA5BB5"/>
    <w:rsid w:val="00BA5C1A"/>
    <w:rsid w:val="00BA60D6"/>
    <w:rsid w:val="00BA64F8"/>
    <w:rsid w:val="00BA6DF0"/>
    <w:rsid w:val="00BA702D"/>
    <w:rsid w:val="00BA713B"/>
    <w:rsid w:val="00BA72C5"/>
    <w:rsid w:val="00BA73DE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1D9"/>
    <w:rsid w:val="00BB2826"/>
    <w:rsid w:val="00BB2A51"/>
    <w:rsid w:val="00BB2DAB"/>
    <w:rsid w:val="00BB3694"/>
    <w:rsid w:val="00BB4044"/>
    <w:rsid w:val="00BB42F0"/>
    <w:rsid w:val="00BB4445"/>
    <w:rsid w:val="00BB4C9E"/>
    <w:rsid w:val="00BB51F2"/>
    <w:rsid w:val="00BB5254"/>
    <w:rsid w:val="00BB5841"/>
    <w:rsid w:val="00BB5F4A"/>
    <w:rsid w:val="00BB5FF9"/>
    <w:rsid w:val="00BB6BB6"/>
    <w:rsid w:val="00BB764B"/>
    <w:rsid w:val="00BB79D4"/>
    <w:rsid w:val="00BB7A31"/>
    <w:rsid w:val="00BB7B2A"/>
    <w:rsid w:val="00BB7C13"/>
    <w:rsid w:val="00BC01EA"/>
    <w:rsid w:val="00BC0434"/>
    <w:rsid w:val="00BC059A"/>
    <w:rsid w:val="00BC0776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1AA"/>
    <w:rsid w:val="00BC34DE"/>
    <w:rsid w:val="00BC3711"/>
    <w:rsid w:val="00BC3921"/>
    <w:rsid w:val="00BC3FB9"/>
    <w:rsid w:val="00BC40B6"/>
    <w:rsid w:val="00BC40C0"/>
    <w:rsid w:val="00BC40D4"/>
    <w:rsid w:val="00BC43DE"/>
    <w:rsid w:val="00BC446A"/>
    <w:rsid w:val="00BC44B6"/>
    <w:rsid w:val="00BC45FA"/>
    <w:rsid w:val="00BC4BCE"/>
    <w:rsid w:val="00BC5D39"/>
    <w:rsid w:val="00BC5E4F"/>
    <w:rsid w:val="00BC5E99"/>
    <w:rsid w:val="00BC602F"/>
    <w:rsid w:val="00BC64B8"/>
    <w:rsid w:val="00BC6686"/>
    <w:rsid w:val="00BC6DCB"/>
    <w:rsid w:val="00BC7055"/>
    <w:rsid w:val="00BC75CB"/>
    <w:rsid w:val="00BC79D1"/>
    <w:rsid w:val="00BC7D94"/>
    <w:rsid w:val="00BD0833"/>
    <w:rsid w:val="00BD0E03"/>
    <w:rsid w:val="00BD0E51"/>
    <w:rsid w:val="00BD19B2"/>
    <w:rsid w:val="00BD19D3"/>
    <w:rsid w:val="00BD24C9"/>
    <w:rsid w:val="00BD2800"/>
    <w:rsid w:val="00BD28DE"/>
    <w:rsid w:val="00BD28E3"/>
    <w:rsid w:val="00BD2E23"/>
    <w:rsid w:val="00BD3459"/>
    <w:rsid w:val="00BD3769"/>
    <w:rsid w:val="00BD3786"/>
    <w:rsid w:val="00BD3BAF"/>
    <w:rsid w:val="00BD3E2E"/>
    <w:rsid w:val="00BD4339"/>
    <w:rsid w:val="00BD441A"/>
    <w:rsid w:val="00BD46DE"/>
    <w:rsid w:val="00BD489D"/>
    <w:rsid w:val="00BD4AFD"/>
    <w:rsid w:val="00BD5178"/>
    <w:rsid w:val="00BD51C4"/>
    <w:rsid w:val="00BD5213"/>
    <w:rsid w:val="00BD5786"/>
    <w:rsid w:val="00BD5D8E"/>
    <w:rsid w:val="00BD65BE"/>
    <w:rsid w:val="00BD6739"/>
    <w:rsid w:val="00BD6743"/>
    <w:rsid w:val="00BD6EED"/>
    <w:rsid w:val="00BD7221"/>
    <w:rsid w:val="00BD7AE2"/>
    <w:rsid w:val="00BD7DCA"/>
    <w:rsid w:val="00BE0009"/>
    <w:rsid w:val="00BE013F"/>
    <w:rsid w:val="00BE0179"/>
    <w:rsid w:val="00BE019C"/>
    <w:rsid w:val="00BE042B"/>
    <w:rsid w:val="00BE0617"/>
    <w:rsid w:val="00BE0694"/>
    <w:rsid w:val="00BE09CD"/>
    <w:rsid w:val="00BE0BD3"/>
    <w:rsid w:val="00BE0CBB"/>
    <w:rsid w:val="00BE1250"/>
    <w:rsid w:val="00BE15FF"/>
    <w:rsid w:val="00BE1853"/>
    <w:rsid w:val="00BE1C99"/>
    <w:rsid w:val="00BE2192"/>
    <w:rsid w:val="00BE24FA"/>
    <w:rsid w:val="00BE253C"/>
    <w:rsid w:val="00BE2932"/>
    <w:rsid w:val="00BE2E89"/>
    <w:rsid w:val="00BE2EA7"/>
    <w:rsid w:val="00BE3D56"/>
    <w:rsid w:val="00BE3E1D"/>
    <w:rsid w:val="00BE3F77"/>
    <w:rsid w:val="00BE43AA"/>
    <w:rsid w:val="00BE461B"/>
    <w:rsid w:val="00BE4D80"/>
    <w:rsid w:val="00BE4E1F"/>
    <w:rsid w:val="00BE51DF"/>
    <w:rsid w:val="00BE5255"/>
    <w:rsid w:val="00BE5971"/>
    <w:rsid w:val="00BE5B75"/>
    <w:rsid w:val="00BE5B86"/>
    <w:rsid w:val="00BE6227"/>
    <w:rsid w:val="00BE6316"/>
    <w:rsid w:val="00BE6B9E"/>
    <w:rsid w:val="00BE6DF7"/>
    <w:rsid w:val="00BE7732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F29"/>
    <w:rsid w:val="00BF26D3"/>
    <w:rsid w:val="00BF2865"/>
    <w:rsid w:val="00BF2FF0"/>
    <w:rsid w:val="00BF36FC"/>
    <w:rsid w:val="00BF3745"/>
    <w:rsid w:val="00BF3AC9"/>
    <w:rsid w:val="00BF4407"/>
    <w:rsid w:val="00BF53DF"/>
    <w:rsid w:val="00BF5682"/>
    <w:rsid w:val="00BF59C1"/>
    <w:rsid w:val="00BF5F9E"/>
    <w:rsid w:val="00BF6094"/>
    <w:rsid w:val="00BF610F"/>
    <w:rsid w:val="00BF676E"/>
    <w:rsid w:val="00BF67E9"/>
    <w:rsid w:val="00BF6904"/>
    <w:rsid w:val="00BF6C18"/>
    <w:rsid w:val="00BF7983"/>
    <w:rsid w:val="00BF7B38"/>
    <w:rsid w:val="00BF7C6D"/>
    <w:rsid w:val="00C003E4"/>
    <w:rsid w:val="00C00AAC"/>
    <w:rsid w:val="00C00CB2"/>
    <w:rsid w:val="00C012DE"/>
    <w:rsid w:val="00C0143E"/>
    <w:rsid w:val="00C014AA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4C"/>
    <w:rsid w:val="00C048A0"/>
    <w:rsid w:val="00C05135"/>
    <w:rsid w:val="00C05549"/>
    <w:rsid w:val="00C05667"/>
    <w:rsid w:val="00C05A9B"/>
    <w:rsid w:val="00C05C2D"/>
    <w:rsid w:val="00C05D2C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11A3"/>
    <w:rsid w:val="00C11388"/>
    <w:rsid w:val="00C11B93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3B7F"/>
    <w:rsid w:val="00C14247"/>
    <w:rsid w:val="00C143EA"/>
    <w:rsid w:val="00C145B9"/>
    <w:rsid w:val="00C14990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4E5"/>
    <w:rsid w:val="00C21935"/>
    <w:rsid w:val="00C21CA3"/>
    <w:rsid w:val="00C21EE4"/>
    <w:rsid w:val="00C221D4"/>
    <w:rsid w:val="00C2251C"/>
    <w:rsid w:val="00C2277D"/>
    <w:rsid w:val="00C22DA5"/>
    <w:rsid w:val="00C22E9D"/>
    <w:rsid w:val="00C2336B"/>
    <w:rsid w:val="00C233F2"/>
    <w:rsid w:val="00C239DB"/>
    <w:rsid w:val="00C23FAF"/>
    <w:rsid w:val="00C241AE"/>
    <w:rsid w:val="00C256C6"/>
    <w:rsid w:val="00C25A90"/>
    <w:rsid w:val="00C25B08"/>
    <w:rsid w:val="00C25DB1"/>
    <w:rsid w:val="00C25F58"/>
    <w:rsid w:val="00C2602B"/>
    <w:rsid w:val="00C2613F"/>
    <w:rsid w:val="00C26491"/>
    <w:rsid w:val="00C2667E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79"/>
    <w:rsid w:val="00C301A5"/>
    <w:rsid w:val="00C30434"/>
    <w:rsid w:val="00C30485"/>
    <w:rsid w:val="00C306A7"/>
    <w:rsid w:val="00C30BE0"/>
    <w:rsid w:val="00C317FB"/>
    <w:rsid w:val="00C31DA9"/>
    <w:rsid w:val="00C32D7A"/>
    <w:rsid w:val="00C33100"/>
    <w:rsid w:val="00C33222"/>
    <w:rsid w:val="00C3346F"/>
    <w:rsid w:val="00C3387E"/>
    <w:rsid w:val="00C3413E"/>
    <w:rsid w:val="00C3480F"/>
    <w:rsid w:val="00C348E5"/>
    <w:rsid w:val="00C34D2A"/>
    <w:rsid w:val="00C352A9"/>
    <w:rsid w:val="00C35A09"/>
    <w:rsid w:val="00C35BAD"/>
    <w:rsid w:val="00C35D40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2BF"/>
    <w:rsid w:val="00C4087F"/>
    <w:rsid w:val="00C40D75"/>
    <w:rsid w:val="00C40E6C"/>
    <w:rsid w:val="00C41D2A"/>
    <w:rsid w:val="00C41DF1"/>
    <w:rsid w:val="00C420F4"/>
    <w:rsid w:val="00C42253"/>
    <w:rsid w:val="00C42266"/>
    <w:rsid w:val="00C4279B"/>
    <w:rsid w:val="00C42998"/>
    <w:rsid w:val="00C42A7D"/>
    <w:rsid w:val="00C42EEA"/>
    <w:rsid w:val="00C4315C"/>
    <w:rsid w:val="00C4330F"/>
    <w:rsid w:val="00C43477"/>
    <w:rsid w:val="00C434AD"/>
    <w:rsid w:val="00C43522"/>
    <w:rsid w:val="00C43729"/>
    <w:rsid w:val="00C4374A"/>
    <w:rsid w:val="00C43782"/>
    <w:rsid w:val="00C43E69"/>
    <w:rsid w:val="00C43FA4"/>
    <w:rsid w:val="00C44346"/>
    <w:rsid w:val="00C44487"/>
    <w:rsid w:val="00C444D8"/>
    <w:rsid w:val="00C44751"/>
    <w:rsid w:val="00C44D52"/>
    <w:rsid w:val="00C4504E"/>
    <w:rsid w:val="00C45131"/>
    <w:rsid w:val="00C451E5"/>
    <w:rsid w:val="00C45239"/>
    <w:rsid w:val="00C45B2F"/>
    <w:rsid w:val="00C45C12"/>
    <w:rsid w:val="00C45E96"/>
    <w:rsid w:val="00C464DB"/>
    <w:rsid w:val="00C46729"/>
    <w:rsid w:val="00C4679E"/>
    <w:rsid w:val="00C4708F"/>
    <w:rsid w:val="00C472D5"/>
    <w:rsid w:val="00C47388"/>
    <w:rsid w:val="00C478FC"/>
    <w:rsid w:val="00C479CA"/>
    <w:rsid w:val="00C502F9"/>
    <w:rsid w:val="00C50321"/>
    <w:rsid w:val="00C507A4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046"/>
    <w:rsid w:val="00C522C7"/>
    <w:rsid w:val="00C5239A"/>
    <w:rsid w:val="00C5288A"/>
    <w:rsid w:val="00C52AAF"/>
    <w:rsid w:val="00C52C57"/>
    <w:rsid w:val="00C530A6"/>
    <w:rsid w:val="00C533DC"/>
    <w:rsid w:val="00C53E33"/>
    <w:rsid w:val="00C540AC"/>
    <w:rsid w:val="00C54480"/>
    <w:rsid w:val="00C547A4"/>
    <w:rsid w:val="00C5498D"/>
    <w:rsid w:val="00C54B5D"/>
    <w:rsid w:val="00C54BC6"/>
    <w:rsid w:val="00C54DE8"/>
    <w:rsid w:val="00C55125"/>
    <w:rsid w:val="00C55456"/>
    <w:rsid w:val="00C55A11"/>
    <w:rsid w:val="00C55B28"/>
    <w:rsid w:val="00C55E23"/>
    <w:rsid w:val="00C55FFD"/>
    <w:rsid w:val="00C5649D"/>
    <w:rsid w:val="00C565C4"/>
    <w:rsid w:val="00C56748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343F"/>
    <w:rsid w:val="00C63740"/>
    <w:rsid w:val="00C63901"/>
    <w:rsid w:val="00C6512C"/>
    <w:rsid w:val="00C652E4"/>
    <w:rsid w:val="00C654CA"/>
    <w:rsid w:val="00C655D0"/>
    <w:rsid w:val="00C65F2A"/>
    <w:rsid w:val="00C660CE"/>
    <w:rsid w:val="00C66885"/>
    <w:rsid w:val="00C66A74"/>
    <w:rsid w:val="00C67350"/>
    <w:rsid w:val="00C674B3"/>
    <w:rsid w:val="00C675A5"/>
    <w:rsid w:val="00C67601"/>
    <w:rsid w:val="00C67909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B0F"/>
    <w:rsid w:val="00C7217B"/>
    <w:rsid w:val="00C7223A"/>
    <w:rsid w:val="00C7273A"/>
    <w:rsid w:val="00C729FC"/>
    <w:rsid w:val="00C72BD3"/>
    <w:rsid w:val="00C72D4F"/>
    <w:rsid w:val="00C731A0"/>
    <w:rsid w:val="00C73A16"/>
    <w:rsid w:val="00C73C26"/>
    <w:rsid w:val="00C73D59"/>
    <w:rsid w:val="00C73EB4"/>
    <w:rsid w:val="00C740AC"/>
    <w:rsid w:val="00C7416B"/>
    <w:rsid w:val="00C74212"/>
    <w:rsid w:val="00C74DC9"/>
    <w:rsid w:val="00C74DF1"/>
    <w:rsid w:val="00C75247"/>
    <w:rsid w:val="00C75706"/>
    <w:rsid w:val="00C7576C"/>
    <w:rsid w:val="00C75860"/>
    <w:rsid w:val="00C75ED7"/>
    <w:rsid w:val="00C76292"/>
    <w:rsid w:val="00C762B0"/>
    <w:rsid w:val="00C7637F"/>
    <w:rsid w:val="00C76450"/>
    <w:rsid w:val="00C766B7"/>
    <w:rsid w:val="00C76AC4"/>
    <w:rsid w:val="00C76B83"/>
    <w:rsid w:val="00C76B9E"/>
    <w:rsid w:val="00C76C6B"/>
    <w:rsid w:val="00C774B6"/>
    <w:rsid w:val="00C77511"/>
    <w:rsid w:val="00C779A9"/>
    <w:rsid w:val="00C77B0A"/>
    <w:rsid w:val="00C77F5E"/>
    <w:rsid w:val="00C77F84"/>
    <w:rsid w:val="00C80902"/>
    <w:rsid w:val="00C81348"/>
    <w:rsid w:val="00C81531"/>
    <w:rsid w:val="00C8182B"/>
    <w:rsid w:val="00C82420"/>
    <w:rsid w:val="00C82763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90516"/>
    <w:rsid w:val="00C90589"/>
    <w:rsid w:val="00C90C4A"/>
    <w:rsid w:val="00C91372"/>
    <w:rsid w:val="00C91494"/>
    <w:rsid w:val="00C914BC"/>
    <w:rsid w:val="00C914C1"/>
    <w:rsid w:val="00C915BC"/>
    <w:rsid w:val="00C91AD8"/>
    <w:rsid w:val="00C91E44"/>
    <w:rsid w:val="00C9240D"/>
    <w:rsid w:val="00C927CB"/>
    <w:rsid w:val="00C92F68"/>
    <w:rsid w:val="00C93270"/>
    <w:rsid w:val="00C93376"/>
    <w:rsid w:val="00C93439"/>
    <w:rsid w:val="00C93765"/>
    <w:rsid w:val="00C9381E"/>
    <w:rsid w:val="00C939AB"/>
    <w:rsid w:val="00C93B81"/>
    <w:rsid w:val="00C93BC1"/>
    <w:rsid w:val="00C94CC7"/>
    <w:rsid w:val="00C95C52"/>
    <w:rsid w:val="00C96287"/>
    <w:rsid w:val="00C96600"/>
    <w:rsid w:val="00C96640"/>
    <w:rsid w:val="00C96A60"/>
    <w:rsid w:val="00C970D8"/>
    <w:rsid w:val="00C9772D"/>
    <w:rsid w:val="00C97B57"/>
    <w:rsid w:val="00C97CBB"/>
    <w:rsid w:val="00C97CC5"/>
    <w:rsid w:val="00C97E6E"/>
    <w:rsid w:val="00C97F6E"/>
    <w:rsid w:val="00CA0420"/>
    <w:rsid w:val="00CA0791"/>
    <w:rsid w:val="00CA07C8"/>
    <w:rsid w:val="00CA0866"/>
    <w:rsid w:val="00CA1133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2AA"/>
    <w:rsid w:val="00CA65E3"/>
    <w:rsid w:val="00CA6BD0"/>
    <w:rsid w:val="00CA6E59"/>
    <w:rsid w:val="00CA6EEB"/>
    <w:rsid w:val="00CA7016"/>
    <w:rsid w:val="00CA706A"/>
    <w:rsid w:val="00CA7CC3"/>
    <w:rsid w:val="00CA7DBC"/>
    <w:rsid w:val="00CB0237"/>
    <w:rsid w:val="00CB0443"/>
    <w:rsid w:val="00CB07C6"/>
    <w:rsid w:val="00CB0998"/>
    <w:rsid w:val="00CB1350"/>
    <w:rsid w:val="00CB1781"/>
    <w:rsid w:val="00CB19E9"/>
    <w:rsid w:val="00CB1A9B"/>
    <w:rsid w:val="00CB1BAC"/>
    <w:rsid w:val="00CB1F10"/>
    <w:rsid w:val="00CB224E"/>
    <w:rsid w:val="00CB272F"/>
    <w:rsid w:val="00CB273B"/>
    <w:rsid w:val="00CB275A"/>
    <w:rsid w:val="00CB2946"/>
    <w:rsid w:val="00CB375D"/>
    <w:rsid w:val="00CB37B1"/>
    <w:rsid w:val="00CB49B6"/>
    <w:rsid w:val="00CB4A0A"/>
    <w:rsid w:val="00CB4C23"/>
    <w:rsid w:val="00CB5586"/>
    <w:rsid w:val="00CB55EF"/>
    <w:rsid w:val="00CB5971"/>
    <w:rsid w:val="00CB5B76"/>
    <w:rsid w:val="00CB63E8"/>
    <w:rsid w:val="00CB6A60"/>
    <w:rsid w:val="00CB6D6A"/>
    <w:rsid w:val="00CB70F4"/>
    <w:rsid w:val="00CB729D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B3D"/>
    <w:rsid w:val="00CC21BB"/>
    <w:rsid w:val="00CC262D"/>
    <w:rsid w:val="00CC286A"/>
    <w:rsid w:val="00CC2AA4"/>
    <w:rsid w:val="00CC37C5"/>
    <w:rsid w:val="00CC38F2"/>
    <w:rsid w:val="00CC39D6"/>
    <w:rsid w:val="00CC42D8"/>
    <w:rsid w:val="00CC4742"/>
    <w:rsid w:val="00CC4760"/>
    <w:rsid w:val="00CC4859"/>
    <w:rsid w:val="00CC489F"/>
    <w:rsid w:val="00CC4908"/>
    <w:rsid w:val="00CC4A70"/>
    <w:rsid w:val="00CC4FE2"/>
    <w:rsid w:val="00CC502F"/>
    <w:rsid w:val="00CC5D5D"/>
    <w:rsid w:val="00CC67A6"/>
    <w:rsid w:val="00CC6E99"/>
    <w:rsid w:val="00CC712E"/>
    <w:rsid w:val="00CC7FAE"/>
    <w:rsid w:val="00CD00CA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594"/>
    <w:rsid w:val="00CD4622"/>
    <w:rsid w:val="00CD47D2"/>
    <w:rsid w:val="00CD485C"/>
    <w:rsid w:val="00CD49E0"/>
    <w:rsid w:val="00CD4C58"/>
    <w:rsid w:val="00CD4E09"/>
    <w:rsid w:val="00CD4FD3"/>
    <w:rsid w:val="00CD5DB9"/>
    <w:rsid w:val="00CD639F"/>
    <w:rsid w:val="00CD6A5F"/>
    <w:rsid w:val="00CD6D8D"/>
    <w:rsid w:val="00CD7169"/>
    <w:rsid w:val="00CD753A"/>
    <w:rsid w:val="00CD75EA"/>
    <w:rsid w:val="00CD76BA"/>
    <w:rsid w:val="00CD773C"/>
    <w:rsid w:val="00CD78DB"/>
    <w:rsid w:val="00CD7EDA"/>
    <w:rsid w:val="00CE034E"/>
    <w:rsid w:val="00CE0726"/>
    <w:rsid w:val="00CE0D5B"/>
    <w:rsid w:val="00CE1013"/>
    <w:rsid w:val="00CE138A"/>
    <w:rsid w:val="00CE1B0E"/>
    <w:rsid w:val="00CE1C1D"/>
    <w:rsid w:val="00CE2661"/>
    <w:rsid w:val="00CE26AF"/>
    <w:rsid w:val="00CE2A03"/>
    <w:rsid w:val="00CE323B"/>
    <w:rsid w:val="00CE3B74"/>
    <w:rsid w:val="00CE3D05"/>
    <w:rsid w:val="00CE4105"/>
    <w:rsid w:val="00CE4255"/>
    <w:rsid w:val="00CE44BB"/>
    <w:rsid w:val="00CE4514"/>
    <w:rsid w:val="00CE47CC"/>
    <w:rsid w:val="00CE4D9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007"/>
    <w:rsid w:val="00CE6186"/>
    <w:rsid w:val="00CE6315"/>
    <w:rsid w:val="00CE671A"/>
    <w:rsid w:val="00CE67A8"/>
    <w:rsid w:val="00CE7119"/>
    <w:rsid w:val="00CE74BA"/>
    <w:rsid w:val="00CE7E50"/>
    <w:rsid w:val="00CE7E9C"/>
    <w:rsid w:val="00CE7ED4"/>
    <w:rsid w:val="00CF00EC"/>
    <w:rsid w:val="00CF0449"/>
    <w:rsid w:val="00CF0D2F"/>
    <w:rsid w:val="00CF0FDA"/>
    <w:rsid w:val="00CF12A4"/>
    <w:rsid w:val="00CF1784"/>
    <w:rsid w:val="00CF1C27"/>
    <w:rsid w:val="00CF2154"/>
    <w:rsid w:val="00CF24DD"/>
    <w:rsid w:val="00CF2845"/>
    <w:rsid w:val="00CF28D6"/>
    <w:rsid w:val="00CF2CD9"/>
    <w:rsid w:val="00CF2D9A"/>
    <w:rsid w:val="00CF3050"/>
    <w:rsid w:val="00CF3238"/>
    <w:rsid w:val="00CF34DD"/>
    <w:rsid w:val="00CF3757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0BE"/>
    <w:rsid w:val="00CF6785"/>
    <w:rsid w:val="00CF6990"/>
    <w:rsid w:val="00CF6CF4"/>
    <w:rsid w:val="00CF6D80"/>
    <w:rsid w:val="00CF6FAB"/>
    <w:rsid w:val="00CF7239"/>
    <w:rsid w:val="00CF73B2"/>
    <w:rsid w:val="00CF74E1"/>
    <w:rsid w:val="00CF7E23"/>
    <w:rsid w:val="00D001C5"/>
    <w:rsid w:val="00D00473"/>
    <w:rsid w:val="00D0062E"/>
    <w:rsid w:val="00D00653"/>
    <w:rsid w:val="00D00AA9"/>
    <w:rsid w:val="00D00CA0"/>
    <w:rsid w:val="00D00D35"/>
    <w:rsid w:val="00D016C7"/>
    <w:rsid w:val="00D017B3"/>
    <w:rsid w:val="00D01CB7"/>
    <w:rsid w:val="00D01D35"/>
    <w:rsid w:val="00D01E45"/>
    <w:rsid w:val="00D0272A"/>
    <w:rsid w:val="00D02BD8"/>
    <w:rsid w:val="00D02C49"/>
    <w:rsid w:val="00D02EDB"/>
    <w:rsid w:val="00D03322"/>
    <w:rsid w:val="00D0379B"/>
    <w:rsid w:val="00D03B86"/>
    <w:rsid w:val="00D03CED"/>
    <w:rsid w:val="00D03F6E"/>
    <w:rsid w:val="00D041F9"/>
    <w:rsid w:val="00D04805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EFF"/>
    <w:rsid w:val="00D06F61"/>
    <w:rsid w:val="00D0713C"/>
    <w:rsid w:val="00D07B17"/>
    <w:rsid w:val="00D07C3A"/>
    <w:rsid w:val="00D07D6C"/>
    <w:rsid w:val="00D10047"/>
    <w:rsid w:val="00D102D9"/>
    <w:rsid w:val="00D105B5"/>
    <w:rsid w:val="00D10DE2"/>
    <w:rsid w:val="00D110FF"/>
    <w:rsid w:val="00D11D8F"/>
    <w:rsid w:val="00D1206F"/>
    <w:rsid w:val="00D123B8"/>
    <w:rsid w:val="00D12589"/>
    <w:rsid w:val="00D12607"/>
    <w:rsid w:val="00D1297E"/>
    <w:rsid w:val="00D1385F"/>
    <w:rsid w:val="00D13A19"/>
    <w:rsid w:val="00D13A97"/>
    <w:rsid w:val="00D14540"/>
    <w:rsid w:val="00D145E7"/>
    <w:rsid w:val="00D14EF5"/>
    <w:rsid w:val="00D14F0E"/>
    <w:rsid w:val="00D15B6C"/>
    <w:rsid w:val="00D15BA3"/>
    <w:rsid w:val="00D15FAF"/>
    <w:rsid w:val="00D15FB4"/>
    <w:rsid w:val="00D160CB"/>
    <w:rsid w:val="00D16544"/>
    <w:rsid w:val="00D16563"/>
    <w:rsid w:val="00D16625"/>
    <w:rsid w:val="00D1681F"/>
    <w:rsid w:val="00D16AB2"/>
    <w:rsid w:val="00D16AD0"/>
    <w:rsid w:val="00D16F38"/>
    <w:rsid w:val="00D16F8B"/>
    <w:rsid w:val="00D17136"/>
    <w:rsid w:val="00D17552"/>
    <w:rsid w:val="00D17911"/>
    <w:rsid w:val="00D17AE3"/>
    <w:rsid w:val="00D17BD3"/>
    <w:rsid w:val="00D17D66"/>
    <w:rsid w:val="00D17FCE"/>
    <w:rsid w:val="00D2009D"/>
    <w:rsid w:val="00D20A54"/>
    <w:rsid w:val="00D21420"/>
    <w:rsid w:val="00D217E9"/>
    <w:rsid w:val="00D21FAD"/>
    <w:rsid w:val="00D22012"/>
    <w:rsid w:val="00D225B4"/>
    <w:rsid w:val="00D22EAD"/>
    <w:rsid w:val="00D23292"/>
    <w:rsid w:val="00D235B8"/>
    <w:rsid w:val="00D23A0A"/>
    <w:rsid w:val="00D23DB5"/>
    <w:rsid w:val="00D23EF5"/>
    <w:rsid w:val="00D23F24"/>
    <w:rsid w:val="00D240C4"/>
    <w:rsid w:val="00D2425D"/>
    <w:rsid w:val="00D24570"/>
    <w:rsid w:val="00D24690"/>
    <w:rsid w:val="00D24B8C"/>
    <w:rsid w:val="00D24EBA"/>
    <w:rsid w:val="00D25583"/>
    <w:rsid w:val="00D2592D"/>
    <w:rsid w:val="00D25938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B55"/>
    <w:rsid w:val="00D27CF6"/>
    <w:rsid w:val="00D30191"/>
    <w:rsid w:val="00D30B0E"/>
    <w:rsid w:val="00D31175"/>
    <w:rsid w:val="00D311C6"/>
    <w:rsid w:val="00D3199C"/>
    <w:rsid w:val="00D32E38"/>
    <w:rsid w:val="00D32F7A"/>
    <w:rsid w:val="00D330AE"/>
    <w:rsid w:val="00D33322"/>
    <w:rsid w:val="00D3356B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5D11"/>
    <w:rsid w:val="00D362E7"/>
    <w:rsid w:val="00D3633B"/>
    <w:rsid w:val="00D365EA"/>
    <w:rsid w:val="00D36A7C"/>
    <w:rsid w:val="00D3712C"/>
    <w:rsid w:val="00D37B64"/>
    <w:rsid w:val="00D37CD8"/>
    <w:rsid w:val="00D37FB2"/>
    <w:rsid w:val="00D400E9"/>
    <w:rsid w:val="00D40253"/>
    <w:rsid w:val="00D4049D"/>
    <w:rsid w:val="00D405E2"/>
    <w:rsid w:val="00D40E6A"/>
    <w:rsid w:val="00D4142B"/>
    <w:rsid w:val="00D41651"/>
    <w:rsid w:val="00D41B92"/>
    <w:rsid w:val="00D42401"/>
    <w:rsid w:val="00D42447"/>
    <w:rsid w:val="00D4249E"/>
    <w:rsid w:val="00D42F05"/>
    <w:rsid w:val="00D43103"/>
    <w:rsid w:val="00D4365A"/>
    <w:rsid w:val="00D4367A"/>
    <w:rsid w:val="00D43D31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8EB"/>
    <w:rsid w:val="00D47913"/>
    <w:rsid w:val="00D47A62"/>
    <w:rsid w:val="00D500D2"/>
    <w:rsid w:val="00D502FA"/>
    <w:rsid w:val="00D5057D"/>
    <w:rsid w:val="00D50EBD"/>
    <w:rsid w:val="00D51147"/>
    <w:rsid w:val="00D5132C"/>
    <w:rsid w:val="00D5135C"/>
    <w:rsid w:val="00D51366"/>
    <w:rsid w:val="00D51577"/>
    <w:rsid w:val="00D51965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9B6"/>
    <w:rsid w:val="00D54294"/>
    <w:rsid w:val="00D542B4"/>
    <w:rsid w:val="00D54737"/>
    <w:rsid w:val="00D54A0C"/>
    <w:rsid w:val="00D54CC1"/>
    <w:rsid w:val="00D54D1A"/>
    <w:rsid w:val="00D551BE"/>
    <w:rsid w:val="00D551D3"/>
    <w:rsid w:val="00D557F2"/>
    <w:rsid w:val="00D5589C"/>
    <w:rsid w:val="00D55D27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225C"/>
    <w:rsid w:val="00D6239E"/>
    <w:rsid w:val="00D624E8"/>
    <w:rsid w:val="00D62F01"/>
    <w:rsid w:val="00D63209"/>
    <w:rsid w:val="00D63664"/>
    <w:rsid w:val="00D63AB9"/>
    <w:rsid w:val="00D63F5F"/>
    <w:rsid w:val="00D63F86"/>
    <w:rsid w:val="00D64088"/>
    <w:rsid w:val="00D641CA"/>
    <w:rsid w:val="00D642BE"/>
    <w:rsid w:val="00D64384"/>
    <w:rsid w:val="00D64D5C"/>
    <w:rsid w:val="00D64DB8"/>
    <w:rsid w:val="00D64E2C"/>
    <w:rsid w:val="00D6537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2E"/>
    <w:rsid w:val="00D67DA1"/>
    <w:rsid w:val="00D7002D"/>
    <w:rsid w:val="00D700FD"/>
    <w:rsid w:val="00D70181"/>
    <w:rsid w:val="00D703AF"/>
    <w:rsid w:val="00D70F71"/>
    <w:rsid w:val="00D714F9"/>
    <w:rsid w:val="00D716C8"/>
    <w:rsid w:val="00D71F97"/>
    <w:rsid w:val="00D720EB"/>
    <w:rsid w:val="00D72236"/>
    <w:rsid w:val="00D72253"/>
    <w:rsid w:val="00D723C0"/>
    <w:rsid w:val="00D724E2"/>
    <w:rsid w:val="00D724F1"/>
    <w:rsid w:val="00D729DD"/>
    <w:rsid w:val="00D72BAD"/>
    <w:rsid w:val="00D730B9"/>
    <w:rsid w:val="00D7366D"/>
    <w:rsid w:val="00D7387D"/>
    <w:rsid w:val="00D739B8"/>
    <w:rsid w:val="00D73AC7"/>
    <w:rsid w:val="00D73C58"/>
    <w:rsid w:val="00D73CE4"/>
    <w:rsid w:val="00D73EE7"/>
    <w:rsid w:val="00D7402A"/>
    <w:rsid w:val="00D742F6"/>
    <w:rsid w:val="00D7433D"/>
    <w:rsid w:val="00D747CE"/>
    <w:rsid w:val="00D74CA1"/>
    <w:rsid w:val="00D74E6F"/>
    <w:rsid w:val="00D751F8"/>
    <w:rsid w:val="00D75B5F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36"/>
    <w:rsid w:val="00D820ED"/>
    <w:rsid w:val="00D82454"/>
    <w:rsid w:val="00D825F8"/>
    <w:rsid w:val="00D826BD"/>
    <w:rsid w:val="00D82738"/>
    <w:rsid w:val="00D827CA"/>
    <w:rsid w:val="00D829B7"/>
    <w:rsid w:val="00D829CD"/>
    <w:rsid w:val="00D82BC8"/>
    <w:rsid w:val="00D82CAF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55"/>
    <w:rsid w:val="00D85E79"/>
    <w:rsid w:val="00D8618A"/>
    <w:rsid w:val="00D861B0"/>
    <w:rsid w:val="00D86DCF"/>
    <w:rsid w:val="00D86E46"/>
    <w:rsid w:val="00D86FD8"/>
    <w:rsid w:val="00D8757B"/>
    <w:rsid w:val="00D875A9"/>
    <w:rsid w:val="00D87743"/>
    <w:rsid w:val="00D90342"/>
    <w:rsid w:val="00D903DC"/>
    <w:rsid w:val="00D90474"/>
    <w:rsid w:val="00D904B9"/>
    <w:rsid w:val="00D90767"/>
    <w:rsid w:val="00D90B7F"/>
    <w:rsid w:val="00D90D70"/>
    <w:rsid w:val="00D90D77"/>
    <w:rsid w:val="00D90DD5"/>
    <w:rsid w:val="00D91397"/>
    <w:rsid w:val="00D91816"/>
    <w:rsid w:val="00D91ACC"/>
    <w:rsid w:val="00D91BA2"/>
    <w:rsid w:val="00D91BC2"/>
    <w:rsid w:val="00D922F5"/>
    <w:rsid w:val="00D928BE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1C3"/>
    <w:rsid w:val="00D9747D"/>
    <w:rsid w:val="00D976A3"/>
    <w:rsid w:val="00D97D41"/>
    <w:rsid w:val="00DA01A2"/>
    <w:rsid w:val="00DA01F0"/>
    <w:rsid w:val="00DA0570"/>
    <w:rsid w:val="00DA0B3D"/>
    <w:rsid w:val="00DA0FCC"/>
    <w:rsid w:val="00DA0FF7"/>
    <w:rsid w:val="00DA133A"/>
    <w:rsid w:val="00DA1530"/>
    <w:rsid w:val="00DA1621"/>
    <w:rsid w:val="00DA1948"/>
    <w:rsid w:val="00DA1C0C"/>
    <w:rsid w:val="00DA1C19"/>
    <w:rsid w:val="00DA1E0F"/>
    <w:rsid w:val="00DA2204"/>
    <w:rsid w:val="00DA2FC6"/>
    <w:rsid w:val="00DA303E"/>
    <w:rsid w:val="00DA3401"/>
    <w:rsid w:val="00DA3477"/>
    <w:rsid w:val="00DA3B71"/>
    <w:rsid w:val="00DA402B"/>
    <w:rsid w:val="00DA4691"/>
    <w:rsid w:val="00DA4710"/>
    <w:rsid w:val="00DA4C86"/>
    <w:rsid w:val="00DA5164"/>
    <w:rsid w:val="00DA51B9"/>
    <w:rsid w:val="00DA551C"/>
    <w:rsid w:val="00DA5A2F"/>
    <w:rsid w:val="00DA5AA6"/>
    <w:rsid w:val="00DA5D7C"/>
    <w:rsid w:val="00DA5E63"/>
    <w:rsid w:val="00DA60E0"/>
    <w:rsid w:val="00DA6413"/>
    <w:rsid w:val="00DA65F7"/>
    <w:rsid w:val="00DA69AF"/>
    <w:rsid w:val="00DA6A21"/>
    <w:rsid w:val="00DA7181"/>
    <w:rsid w:val="00DA790A"/>
    <w:rsid w:val="00DA7C7E"/>
    <w:rsid w:val="00DA7D1D"/>
    <w:rsid w:val="00DB06B0"/>
    <w:rsid w:val="00DB107D"/>
    <w:rsid w:val="00DB15EA"/>
    <w:rsid w:val="00DB1787"/>
    <w:rsid w:val="00DB17E3"/>
    <w:rsid w:val="00DB1916"/>
    <w:rsid w:val="00DB1F36"/>
    <w:rsid w:val="00DB244E"/>
    <w:rsid w:val="00DB248F"/>
    <w:rsid w:val="00DB24AC"/>
    <w:rsid w:val="00DB2791"/>
    <w:rsid w:val="00DB29A7"/>
    <w:rsid w:val="00DB33BC"/>
    <w:rsid w:val="00DB3662"/>
    <w:rsid w:val="00DB3B19"/>
    <w:rsid w:val="00DB3BCD"/>
    <w:rsid w:val="00DB41B5"/>
    <w:rsid w:val="00DB4364"/>
    <w:rsid w:val="00DB49FF"/>
    <w:rsid w:val="00DB4B31"/>
    <w:rsid w:val="00DB4EA5"/>
    <w:rsid w:val="00DB5150"/>
    <w:rsid w:val="00DB559B"/>
    <w:rsid w:val="00DB56F3"/>
    <w:rsid w:val="00DB57FF"/>
    <w:rsid w:val="00DB5A19"/>
    <w:rsid w:val="00DB5AEB"/>
    <w:rsid w:val="00DB5BE9"/>
    <w:rsid w:val="00DB5EFE"/>
    <w:rsid w:val="00DB5F93"/>
    <w:rsid w:val="00DB66FD"/>
    <w:rsid w:val="00DB6A35"/>
    <w:rsid w:val="00DB6B6E"/>
    <w:rsid w:val="00DB753F"/>
    <w:rsid w:val="00DB77D8"/>
    <w:rsid w:val="00DB7DBE"/>
    <w:rsid w:val="00DB7DFE"/>
    <w:rsid w:val="00DB7FD0"/>
    <w:rsid w:val="00DC0E8D"/>
    <w:rsid w:val="00DC1616"/>
    <w:rsid w:val="00DC1854"/>
    <w:rsid w:val="00DC22DC"/>
    <w:rsid w:val="00DC257B"/>
    <w:rsid w:val="00DC259C"/>
    <w:rsid w:val="00DC29E7"/>
    <w:rsid w:val="00DC2B8A"/>
    <w:rsid w:val="00DC2D4A"/>
    <w:rsid w:val="00DC376F"/>
    <w:rsid w:val="00DC3A24"/>
    <w:rsid w:val="00DC3C18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2BD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ECD"/>
    <w:rsid w:val="00DD1AC5"/>
    <w:rsid w:val="00DD21B0"/>
    <w:rsid w:val="00DD240D"/>
    <w:rsid w:val="00DD268D"/>
    <w:rsid w:val="00DD2933"/>
    <w:rsid w:val="00DD3010"/>
    <w:rsid w:val="00DD30FA"/>
    <w:rsid w:val="00DD312D"/>
    <w:rsid w:val="00DD3871"/>
    <w:rsid w:val="00DD403C"/>
    <w:rsid w:val="00DD465C"/>
    <w:rsid w:val="00DD4691"/>
    <w:rsid w:val="00DD4EBD"/>
    <w:rsid w:val="00DD4FBF"/>
    <w:rsid w:val="00DD52F9"/>
    <w:rsid w:val="00DD535D"/>
    <w:rsid w:val="00DD5422"/>
    <w:rsid w:val="00DD5B28"/>
    <w:rsid w:val="00DD5BC5"/>
    <w:rsid w:val="00DD5C87"/>
    <w:rsid w:val="00DD5E44"/>
    <w:rsid w:val="00DD6181"/>
    <w:rsid w:val="00DD672E"/>
    <w:rsid w:val="00DD696E"/>
    <w:rsid w:val="00DD6B73"/>
    <w:rsid w:val="00DD7072"/>
    <w:rsid w:val="00DD7201"/>
    <w:rsid w:val="00DD75D2"/>
    <w:rsid w:val="00DD7797"/>
    <w:rsid w:val="00DD7932"/>
    <w:rsid w:val="00DD7C7F"/>
    <w:rsid w:val="00DE007F"/>
    <w:rsid w:val="00DE0084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0E5"/>
    <w:rsid w:val="00DE5428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D14"/>
    <w:rsid w:val="00DF0D23"/>
    <w:rsid w:val="00DF1155"/>
    <w:rsid w:val="00DF142E"/>
    <w:rsid w:val="00DF176B"/>
    <w:rsid w:val="00DF2CB4"/>
    <w:rsid w:val="00DF3559"/>
    <w:rsid w:val="00DF3AF4"/>
    <w:rsid w:val="00DF3C14"/>
    <w:rsid w:val="00DF3EDD"/>
    <w:rsid w:val="00DF401F"/>
    <w:rsid w:val="00DF402C"/>
    <w:rsid w:val="00DF42B9"/>
    <w:rsid w:val="00DF4466"/>
    <w:rsid w:val="00DF48EB"/>
    <w:rsid w:val="00DF4B25"/>
    <w:rsid w:val="00DF4C02"/>
    <w:rsid w:val="00DF4CBF"/>
    <w:rsid w:val="00DF4FC0"/>
    <w:rsid w:val="00DF5235"/>
    <w:rsid w:val="00DF5346"/>
    <w:rsid w:val="00DF5AEF"/>
    <w:rsid w:val="00DF5C0E"/>
    <w:rsid w:val="00DF5CF7"/>
    <w:rsid w:val="00DF61AA"/>
    <w:rsid w:val="00DF6251"/>
    <w:rsid w:val="00DF6725"/>
    <w:rsid w:val="00DF69F9"/>
    <w:rsid w:val="00DF6A80"/>
    <w:rsid w:val="00DF6A93"/>
    <w:rsid w:val="00DF6B6A"/>
    <w:rsid w:val="00DF727F"/>
    <w:rsid w:val="00DF7EA3"/>
    <w:rsid w:val="00E002C4"/>
    <w:rsid w:val="00E00580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B31"/>
    <w:rsid w:val="00E06C29"/>
    <w:rsid w:val="00E06D51"/>
    <w:rsid w:val="00E07470"/>
    <w:rsid w:val="00E07B6C"/>
    <w:rsid w:val="00E10126"/>
    <w:rsid w:val="00E1071E"/>
    <w:rsid w:val="00E10B96"/>
    <w:rsid w:val="00E11048"/>
    <w:rsid w:val="00E118FE"/>
    <w:rsid w:val="00E11AC1"/>
    <w:rsid w:val="00E125DE"/>
    <w:rsid w:val="00E12A29"/>
    <w:rsid w:val="00E12F63"/>
    <w:rsid w:val="00E13A27"/>
    <w:rsid w:val="00E13C80"/>
    <w:rsid w:val="00E140AB"/>
    <w:rsid w:val="00E14257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B26"/>
    <w:rsid w:val="00E16C26"/>
    <w:rsid w:val="00E17039"/>
    <w:rsid w:val="00E1706D"/>
    <w:rsid w:val="00E17625"/>
    <w:rsid w:val="00E17626"/>
    <w:rsid w:val="00E176E2"/>
    <w:rsid w:val="00E17942"/>
    <w:rsid w:val="00E201F8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F58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2D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A3D"/>
    <w:rsid w:val="00E27C10"/>
    <w:rsid w:val="00E27EA5"/>
    <w:rsid w:val="00E301BB"/>
    <w:rsid w:val="00E303DD"/>
    <w:rsid w:val="00E30B2E"/>
    <w:rsid w:val="00E3118A"/>
    <w:rsid w:val="00E3123A"/>
    <w:rsid w:val="00E3139C"/>
    <w:rsid w:val="00E322D7"/>
    <w:rsid w:val="00E32362"/>
    <w:rsid w:val="00E325BA"/>
    <w:rsid w:val="00E32679"/>
    <w:rsid w:val="00E32728"/>
    <w:rsid w:val="00E3303F"/>
    <w:rsid w:val="00E33237"/>
    <w:rsid w:val="00E33256"/>
    <w:rsid w:val="00E332B1"/>
    <w:rsid w:val="00E33CAE"/>
    <w:rsid w:val="00E33EC4"/>
    <w:rsid w:val="00E33F0D"/>
    <w:rsid w:val="00E33F69"/>
    <w:rsid w:val="00E344B2"/>
    <w:rsid w:val="00E344D5"/>
    <w:rsid w:val="00E34929"/>
    <w:rsid w:val="00E34A0D"/>
    <w:rsid w:val="00E34CF2"/>
    <w:rsid w:val="00E34FB1"/>
    <w:rsid w:val="00E35248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60B"/>
    <w:rsid w:val="00E41779"/>
    <w:rsid w:val="00E41900"/>
    <w:rsid w:val="00E419B4"/>
    <w:rsid w:val="00E41B7B"/>
    <w:rsid w:val="00E41E6D"/>
    <w:rsid w:val="00E4276C"/>
    <w:rsid w:val="00E42DAE"/>
    <w:rsid w:val="00E43028"/>
    <w:rsid w:val="00E430A1"/>
    <w:rsid w:val="00E432FF"/>
    <w:rsid w:val="00E43976"/>
    <w:rsid w:val="00E43BE1"/>
    <w:rsid w:val="00E43E9E"/>
    <w:rsid w:val="00E44113"/>
    <w:rsid w:val="00E44356"/>
    <w:rsid w:val="00E443EA"/>
    <w:rsid w:val="00E44D73"/>
    <w:rsid w:val="00E4504D"/>
    <w:rsid w:val="00E450CD"/>
    <w:rsid w:val="00E452A2"/>
    <w:rsid w:val="00E45685"/>
    <w:rsid w:val="00E45CD6"/>
    <w:rsid w:val="00E461D4"/>
    <w:rsid w:val="00E4688C"/>
    <w:rsid w:val="00E46A12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61"/>
    <w:rsid w:val="00E5079E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BFA"/>
    <w:rsid w:val="00E55037"/>
    <w:rsid w:val="00E552B0"/>
    <w:rsid w:val="00E553EB"/>
    <w:rsid w:val="00E554AA"/>
    <w:rsid w:val="00E555CE"/>
    <w:rsid w:val="00E556B0"/>
    <w:rsid w:val="00E5576C"/>
    <w:rsid w:val="00E55862"/>
    <w:rsid w:val="00E561F0"/>
    <w:rsid w:val="00E56497"/>
    <w:rsid w:val="00E5655C"/>
    <w:rsid w:val="00E56976"/>
    <w:rsid w:val="00E56B9C"/>
    <w:rsid w:val="00E56C4D"/>
    <w:rsid w:val="00E56E89"/>
    <w:rsid w:val="00E5725F"/>
    <w:rsid w:val="00E57345"/>
    <w:rsid w:val="00E574CE"/>
    <w:rsid w:val="00E57865"/>
    <w:rsid w:val="00E57917"/>
    <w:rsid w:val="00E57A3F"/>
    <w:rsid w:val="00E57E0A"/>
    <w:rsid w:val="00E612CC"/>
    <w:rsid w:val="00E61483"/>
    <w:rsid w:val="00E61696"/>
    <w:rsid w:val="00E61812"/>
    <w:rsid w:val="00E61A3D"/>
    <w:rsid w:val="00E626D7"/>
    <w:rsid w:val="00E62826"/>
    <w:rsid w:val="00E62881"/>
    <w:rsid w:val="00E62968"/>
    <w:rsid w:val="00E62B0D"/>
    <w:rsid w:val="00E633B5"/>
    <w:rsid w:val="00E636DF"/>
    <w:rsid w:val="00E640DC"/>
    <w:rsid w:val="00E64A23"/>
    <w:rsid w:val="00E65114"/>
    <w:rsid w:val="00E65535"/>
    <w:rsid w:val="00E657DB"/>
    <w:rsid w:val="00E65F09"/>
    <w:rsid w:val="00E665A0"/>
    <w:rsid w:val="00E665B2"/>
    <w:rsid w:val="00E66D67"/>
    <w:rsid w:val="00E67229"/>
    <w:rsid w:val="00E67567"/>
    <w:rsid w:val="00E675A5"/>
    <w:rsid w:val="00E6788F"/>
    <w:rsid w:val="00E67CD8"/>
    <w:rsid w:val="00E67E5D"/>
    <w:rsid w:val="00E67EB4"/>
    <w:rsid w:val="00E70BDC"/>
    <w:rsid w:val="00E70F90"/>
    <w:rsid w:val="00E71480"/>
    <w:rsid w:val="00E7199B"/>
    <w:rsid w:val="00E71B00"/>
    <w:rsid w:val="00E71C60"/>
    <w:rsid w:val="00E71D06"/>
    <w:rsid w:val="00E7206C"/>
    <w:rsid w:val="00E72288"/>
    <w:rsid w:val="00E72717"/>
    <w:rsid w:val="00E7290F"/>
    <w:rsid w:val="00E72F95"/>
    <w:rsid w:val="00E73CD6"/>
    <w:rsid w:val="00E74601"/>
    <w:rsid w:val="00E74913"/>
    <w:rsid w:val="00E74AA0"/>
    <w:rsid w:val="00E751B4"/>
    <w:rsid w:val="00E751F1"/>
    <w:rsid w:val="00E7525B"/>
    <w:rsid w:val="00E7585C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0D7"/>
    <w:rsid w:val="00E778A3"/>
    <w:rsid w:val="00E77B18"/>
    <w:rsid w:val="00E80984"/>
    <w:rsid w:val="00E809B1"/>
    <w:rsid w:val="00E81953"/>
    <w:rsid w:val="00E81B05"/>
    <w:rsid w:val="00E81D6A"/>
    <w:rsid w:val="00E81EC7"/>
    <w:rsid w:val="00E81EEA"/>
    <w:rsid w:val="00E82035"/>
    <w:rsid w:val="00E8222B"/>
    <w:rsid w:val="00E829C3"/>
    <w:rsid w:val="00E82BBA"/>
    <w:rsid w:val="00E84224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948"/>
    <w:rsid w:val="00E86C03"/>
    <w:rsid w:val="00E86DAB"/>
    <w:rsid w:val="00E86E31"/>
    <w:rsid w:val="00E86E3D"/>
    <w:rsid w:val="00E8704C"/>
    <w:rsid w:val="00E870EC"/>
    <w:rsid w:val="00E8761B"/>
    <w:rsid w:val="00E876BD"/>
    <w:rsid w:val="00E87ABB"/>
    <w:rsid w:val="00E87B08"/>
    <w:rsid w:val="00E87E9B"/>
    <w:rsid w:val="00E90292"/>
    <w:rsid w:val="00E908C7"/>
    <w:rsid w:val="00E90D57"/>
    <w:rsid w:val="00E91303"/>
    <w:rsid w:val="00E915AD"/>
    <w:rsid w:val="00E91F4B"/>
    <w:rsid w:val="00E922D4"/>
    <w:rsid w:val="00E9261D"/>
    <w:rsid w:val="00E926DC"/>
    <w:rsid w:val="00E9274F"/>
    <w:rsid w:val="00E92C35"/>
    <w:rsid w:val="00E92D7F"/>
    <w:rsid w:val="00E92F01"/>
    <w:rsid w:val="00E9341F"/>
    <w:rsid w:val="00E93474"/>
    <w:rsid w:val="00E93811"/>
    <w:rsid w:val="00E939F8"/>
    <w:rsid w:val="00E93DAF"/>
    <w:rsid w:val="00E93FBC"/>
    <w:rsid w:val="00E93FCD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330"/>
    <w:rsid w:val="00E9743D"/>
    <w:rsid w:val="00E9753D"/>
    <w:rsid w:val="00E97A24"/>
    <w:rsid w:val="00E97AA7"/>
    <w:rsid w:val="00E97F0C"/>
    <w:rsid w:val="00EA01BC"/>
    <w:rsid w:val="00EA08A9"/>
    <w:rsid w:val="00EA0CD5"/>
    <w:rsid w:val="00EA0E71"/>
    <w:rsid w:val="00EA18AB"/>
    <w:rsid w:val="00EA1943"/>
    <w:rsid w:val="00EA1A40"/>
    <w:rsid w:val="00EA1CD1"/>
    <w:rsid w:val="00EA23CE"/>
    <w:rsid w:val="00EA2B8E"/>
    <w:rsid w:val="00EA2C67"/>
    <w:rsid w:val="00EA33CF"/>
    <w:rsid w:val="00EA3517"/>
    <w:rsid w:val="00EA3754"/>
    <w:rsid w:val="00EA3C21"/>
    <w:rsid w:val="00EA3CEF"/>
    <w:rsid w:val="00EA3FA3"/>
    <w:rsid w:val="00EA4548"/>
    <w:rsid w:val="00EA49A5"/>
    <w:rsid w:val="00EA5CA1"/>
    <w:rsid w:val="00EA6067"/>
    <w:rsid w:val="00EA6215"/>
    <w:rsid w:val="00EA63C6"/>
    <w:rsid w:val="00EA6525"/>
    <w:rsid w:val="00EA6C9C"/>
    <w:rsid w:val="00EA6CA7"/>
    <w:rsid w:val="00EA6D9B"/>
    <w:rsid w:val="00EA6DD2"/>
    <w:rsid w:val="00EA7120"/>
    <w:rsid w:val="00EA7506"/>
    <w:rsid w:val="00EA756D"/>
    <w:rsid w:val="00EA776B"/>
    <w:rsid w:val="00EA7CA7"/>
    <w:rsid w:val="00EA7D01"/>
    <w:rsid w:val="00EB00F0"/>
    <w:rsid w:val="00EB07B4"/>
    <w:rsid w:val="00EB08A6"/>
    <w:rsid w:val="00EB0A83"/>
    <w:rsid w:val="00EB13EE"/>
    <w:rsid w:val="00EB1C14"/>
    <w:rsid w:val="00EB1D96"/>
    <w:rsid w:val="00EB23B2"/>
    <w:rsid w:val="00EB2499"/>
    <w:rsid w:val="00EB2518"/>
    <w:rsid w:val="00EB2549"/>
    <w:rsid w:val="00EB266B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4F18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3F3"/>
    <w:rsid w:val="00EB770E"/>
    <w:rsid w:val="00EB7714"/>
    <w:rsid w:val="00EB7CE2"/>
    <w:rsid w:val="00EB7D47"/>
    <w:rsid w:val="00EC0B3B"/>
    <w:rsid w:val="00EC0C37"/>
    <w:rsid w:val="00EC1F04"/>
    <w:rsid w:val="00EC202E"/>
    <w:rsid w:val="00EC203A"/>
    <w:rsid w:val="00EC2427"/>
    <w:rsid w:val="00EC2BF3"/>
    <w:rsid w:val="00EC2E58"/>
    <w:rsid w:val="00EC30B7"/>
    <w:rsid w:val="00EC372B"/>
    <w:rsid w:val="00EC3835"/>
    <w:rsid w:val="00EC3B01"/>
    <w:rsid w:val="00EC3D54"/>
    <w:rsid w:val="00EC41CC"/>
    <w:rsid w:val="00EC4738"/>
    <w:rsid w:val="00EC480C"/>
    <w:rsid w:val="00EC4CEF"/>
    <w:rsid w:val="00EC4FA1"/>
    <w:rsid w:val="00EC576A"/>
    <w:rsid w:val="00EC5A2C"/>
    <w:rsid w:val="00EC5E6C"/>
    <w:rsid w:val="00EC6216"/>
    <w:rsid w:val="00EC626E"/>
    <w:rsid w:val="00EC6329"/>
    <w:rsid w:val="00EC6433"/>
    <w:rsid w:val="00EC64A4"/>
    <w:rsid w:val="00EC66DB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D75"/>
    <w:rsid w:val="00ED4E60"/>
    <w:rsid w:val="00ED510E"/>
    <w:rsid w:val="00ED5490"/>
    <w:rsid w:val="00ED578B"/>
    <w:rsid w:val="00ED5A97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D89"/>
    <w:rsid w:val="00EE3E6F"/>
    <w:rsid w:val="00EE3E87"/>
    <w:rsid w:val="00EE3F6A"/>
    <w:rsid w:val="00EE437E"/>
    <w:rsid w:val="00EE4508"/>
    <w:rsid w:val="00EE4DDD"/>
    <w:rsid w:val="00EE4E6C"/>
    <w:rsid w:val="00EE521D"/>
    <w:rsid w:val="00EE61DE"/>
    <w:rsid w:val="00EE630B"/>
    <w:rsid w:val="00EE64DC"/>
    <w:rsid w:val="00EE6840"/>
    <w:rsid w:val="00EE6968"/>
    <w:rsid w:val="00EE7320"/>
    <w:rsid w:val="00EE7412"/>
    <w:rsid w:val="00EE7CFC"/>
    <w:rsid w:val="00EF0245"/>
    <w:rsid w:val="00EF0730"/>
    <w:rsid w:val="00EF07A1"/>
    <w:rsid w:val="00EF0BE9"/>
    <w:rsid w:val="00EF0F99"/>
    <w:rsid w:val="00EF0FE1"/>
    <w:rsid w:val="00EF1224"/>
    <w:rsid w:val="00EF134C"/>
    <w:rsid w:val="00EF153C"/>
    <w:rsid w:val="00EF1C1C"/>
    <w:rsid w:val="00EF1CAF"/>
    <w:rsid w:val="00EF1F20"/>
    <w:rsid w:val="00EF1F4F"/>
    <w:rsid w:val="00EF20FC"/>
    <w:rsid w:val="00EF2E56"/>
    <w:rsid w:val="00EF3372"/>
    <w:rsid w:val="00EF354E"/>
    <w:rsid w:val="00EF382E"/>
    <w:rsid w:val="00EF3DDD"/>
    <w:rsid w:val="00EF4535"/>
    <w:rsid w:val="00EF484B"/>
    <w:rsid w:val="00EF5079"/>
    <w:rsid w:val="00EF5972"/>
    <w:rsid w:val="00EF677F"/>
    <w:rsid w:val="00EF69C5"/>
    <w:rsid w:val="00EF6BE6"/>
    <w:rsid w:val="00EF6BE8"/>
    <w:rsid w:val="00EF7B6C"/>
    <w:rsid w:val="00EF7FE5"/>
    <w:rsid w:val="00F002BC"/>
    <w:rsid w:val="00F008AA"/>
    <w:rsid w:val="00F00A98"/>
    <w:rsid w:val="00F0105C"/>
    <w:rsid w:val="00F0128F"/>
    <w:rsid w:val="00F01561"/>
    <w:rsid w:val="00F01805"/>
    <w:rsid w:val="00F01954"/>
    <w:rsid w:val="00F01A53"/>
    <w:rsid w:val="00F01D25"/>
    <w:rsid w:val="00F0200F"/>
    <w:rsid w:val="00F02495"/>
    <w:rsid w:val="00F02BC9"/>
    <w:rsid w:val="00F02FA3"/>
    <w:rsid w:val="00F0340E"/>
    <w:rsid w:val="00F0468A"/>
    <w:rsid w:val="00F04888"/>
    <w:rsid w:val="00F04CC1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2B4C"/>
    <w:rsid w:val="00F13046"/>
    <w:rsid w:val="00F130F2"/>
    <w:rsid w:val="00F1317A"/>
    <w:rsid w:val="00F13FB2"/>
    <w:rsid w:val="00F14021"/>
    <w:rsid w:val="00F152C3"/>
    <w:rsid w:val="00F156B8"/>
    <w:rsid w:val="00F15769"/>
    <w:rsid w:val="00F158A2"/>
    <w:rsid w:val="00F1594C"/>
    <w:rsid w:val="00F159D8"/>
    <w:rsid w:val="00F15D68"/>
    <w:rsid w:val="00F15E5A"/>
    <w:rsid w:val="00F15EA1"/>
    <w:rsid w:val="00F161B7"/>
    <w:rsid w:val="00F168BA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C3C"/>
    <w:rsid w:val="00F22128"/>
    <w:rsid w:val="00F22306"/>
    <w:rsid w:val="00F224AF"/>
    <w:rsid w:val="00F22721"/>
    <w:rsid w:val="00F22A62"/>
    <w:rsid w:val="00F22B08"/>
    <w:rsid w:val="00F23658"/>
    <w:rsid w:val="00F23A0B"/>
    <w:rsid w:val="00F23EBA"/>
    <w:rsid w:val="00F2406E"/>
    <w:rsid w:val="00F241E5"/>
    <w:rsid w:val="00F2428D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9F2"/>
    <w:rsid w:val="00F26BE6"/>
    <w:rsid w:val="00F26E33"/>
    <w:rsid w:val="00F275B8"/>
    <w:rsid w:val="00F27BAF"/>
    <w:rsid w:val="00F27C12"/>
    <w:rsid w:val="00F306CF"/>
    <w:rsid w:val="00F30E46"/>
    <w:rsid w:val="00F3128C"/>
    <w:rsid w:val="00F3139C"/>
    <w:rsid w:val="00F31A78"/>
    <w:rsid w:val="00F31D44"/>
    <w:rsid w:val="00F31E08"/>
    <w:rsid w:val="00F321E1"/>
    <w:rsid w:val="00F32242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A0A"/>
    <w:rsid w:val="00F35B99"/>
    <w:rsid w:val="00F35C38"/>
    <w:rsid w:val="00F35C96"/>
    <w:rsid w:val="00F35DD1"/>
    <w:rsid w:val="00F35E4C"/>
    <w:rsid w:val="00F362AC"/>
    <w:rsid w:val="00F364FB"/>
    <w:rsid w:val="00F3662F"/>
    <w:rsid w:val="00F36843"/>
    <w:rsid w:val="00F36D21"/>
    <w:rsid w:val="00F36FEF"/>
    <w:rsid w:val="00F3750E"/>
    <w:rsid w:val="00F376D3"/>
    <w:rsid w:val="00F376FA"/>
    <w:rsid w:val="00F37757"/>
    <w:rsid w:val="00F3783C"/>
    <w:rsid w:val="00F378A0"/>
    <w:rsid w:val="00F37B1F"/>
    <w:rsid w:val="00F37BFE"/>
    <w:rsid w:val="00F37D14"/>
    <w:rsid w:val="00F40162"/>
    <w:rsid w:val="00F40187"/>
    <w:rsid w:val="00F4064B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248"/>
    <w:rsid w:val="00F45D64"/>
    <w:rsid w:val="00F46113"/>
    <w:rsid w:val="00F4688E"/>
    <w:rsid w:val="00F4695D"/>
    <w:rsid w:val="00F46A61"/>
    <w:rsid w:val="00F46CAD"/>
    <w:rsid w:val="00F46CF2"/>
    <w:rsid w:val="00F47CD3"/>
    <w:rsid w:val="00F50380"/>
    <w:rsid w:val="00F50449"/>
    <w:rsid w:val="00F5067A"/>
    <w:rsid w:val="00F50B9A"/>
    <w:rsid w:val="00F511CD"/>
    <w:rsid w:val="00F51275"/>
    <w:rsid w:val="00F512BD"/>
    <w:rsid w:val="00F5137F"/>
    <w:rsid w:val="00F513EE"/>
    <w:rsid w:val="00F51958"/>
    <w:rsid w:val="00F519C3"/>
    <w:rsid w:val="00F51D19"/>
    <w:rsid w:val="00F51E62"/>
    <w:rsid w:val="00F51EF4"/>
    <w:rsid w:val="00F51EFE"/>
    <w:rsid w:val="00F520A7"/>
    <w:rsid w:val="00F5244C"/>
    <w:rsid w:val="00F52B38"/>
    <w:rsid w:val="00F5358F"/>
    <w:rsid w:val="00F536E5"/>
    <w:rsid w:val="00F53F5F"/>
    <w:rsid w:val="00F53FF1"/>
    <w:rsid w:val="00F5418C"/>
    <w:rsid w:val="00F541C2"/>
    <w:rsid w:val="00F549B0"/>
    <w:rsid w:val="00F54AFB"/>
    <w:rsid w:val="00F5524A"/>
    <w:rsid w:val="00F55602"/>
    <w:rsid w:val="00F55625"/>
    <w:rsid w:val="00F559E0"/>
    <w:rsid w:val="00F55D42"/>
    <w:rsid w:val="00F55E0B"/>
    <w:rsid w:val="00F55FC1"/>
    <w:rsid w:val="00F55FEB"/>
    <w:rsid w:val="00F562EC"/>
    <w:rsid w:val="00F56694"/>
    <w:rsid w:val="00F5690D"/>
    <w:rsid w:val="00F56D3C"/>
    <w:rsid w:val="00F5729D"/>
    <w:rsid w:val="00F577C5"/>
    <w:rsid w:val="00F57A00"/>
    <w:rsid w:val="00F6029B"/>
    <w:rsid w:val="00F6035A"/>
    <w:rsid w:val="00F6070A"/>
    <w:rsid w:val="00F60DC7"/>
    <w:rsid w:val="00F614AD"/>
    <w:rsid w:val="00F61905"/>
    <w:rsid w:val="00F61C1B"/>
    <w:rsid w:val="00F61E80"/>
    <w:rsid w:val="00F622CF"/>
    <w:rsid w:val="00F627BA"/>
    <w:rsid w:val="00F62B6A"/>
    <w:rsid w:val="00F62CB0"/>
    <w:rsid w:val="00F62CFE"/>
    <w:rsid w:val="00F62DD1"/>
    <w:rsid w:val="00F637C4"/>
    <w:rsid w:val="00F63DBD"/>
    <w:rsid w:val="00F63E40"/>
    <w:rsid w:val="00F64101"/>
    <w:rsid w:val="00F64493"/>
    <w:rsid w:val="00F64523"/>
    <w:rsid w:val="00F648E9"/>
    <w:rsid w:val="00F64B45"/>
    <w:rsid w:val="00F654CE"/>
    <w:rsid w:val="00F65564"/>
    <w:rsid w:val="00F65565"/>
    <w:rsid w:val="00F65FFF"/>
    <w:rsid w:val="00F662D3"/>
    <w:rsid w:val="00F66606"/>
    <w:rsid w:val="00F67156"/>
    <w:rsid w:val="00F671FF"/>
    <w:rsid w:val="00F67449"/>
    <w:rsid w:val="00F6757A"/>
    <w:rsid w:val="00F676F6"/>
    <w:rsid w:val="00F677D6"/>
    <w:rsid w:val="00F67A80"/>
    <w:rsid w:val="00F67AB0"/>
    <w:rsid w:val="00F67ACE"/>
    <w:rsid w:val="00F67B93"/>
    <w:rsid w:val="00F67E24"/>
    <w:rsid w:val="00F67EBF"/>
    <w:rsid w:val="00F701B7"/>
    <w:rsid w:val="00F704A2"/>
    <w:rsid w:val="00F70AB2"/>
    <w:rsid w:val="00F71332"/>
    <w:rsid w:val="00F71A7E"/>
    <w:rsid w:val="00F71AD2"/>
    <w:rsid w:val="00F7209E"/>
    <w:rsid w:val="00F720E7"/>
    <w:rsid w:val="00F72145"/>
    <w:rsid w:val="00F7225C"/>
    <w:rsid w:val="00F725B6"/>
    <w:rsid w:val="00F7274C"/>
    <w:rsid w:val="00F72B80"/>
    <w:rsid w:val="00F7377A"/>
    <w:rsid w:val="00F73B95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7A4"/>
    <w:rsid w:val="00F76A0D"/>
    <w:rsid w:val="00F76EA6"/>
    <w:rsid w:val="00F76F7E"/>
    <w:rsid w:val="00F7746C"/>
    <w:rsid w:val="00F77482"/>
    <w:rsid w:val="00F77578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2DF7"/>
    <w:rsid w:val="00F83376"/>
    <w:rsid w:val="00F838AE"/>
    <w:rsid w:val="00F8398D"/>
    <w:rsid w:val="00F839C3"/>
    <w:rsid w:val="00F83B57"/>
    <w:rsid w:val="00F83D48"/>
    <w:rsid w:val="00F84AE1"/>
    <w:rsid w:val="00F84AF8"/>
    <w:rsid w:val="00F84B0B"/>
    <w:rsid w:val="00F8551D"/>
    <w:rsid w:val="00F856CE"/>
    <w:rsid w:val="00F8594C"/>
    <w:rsid w:val="00F85A37"/>
    <w:rsid w:val="00F85F93"/>
    <w:rsid w:val="00F8615C"/>
    <w:rsid w:val="00F86B77"/>
    <w:rsid w:val="00F86BC0"/>
    <w:rsid w:val="00F86CC5"/>
    <w:rsid w:val="00F86D50"/>
    <w:rsid w:val="00F86DF7"/>
    <w:rsid w:val="00F870D8"/>
    <w:rsid w:val="00F870F3"/>
    <w:rsid w:val="00F8719A"/>
    <w:rsid w:val="00F87272"/>
    <w:rsid w:val="00F87BA1"/>
    <w:rsid w:val="00F87E88"/>
    <w:rsid w:val="00F87F89"/>
    <w:rsid w:val="00F90044"/>
    <w:rsid w:val="00F90385"/>
    <w:rsid w:val="00F9080A"/>
    <w:rsid w:val="00F90C5E"/>
    <w:rsid w:val="00F90EB9"/>
    <w:rsid w:val="00F913DC"/>
    <w:rsid w:val="00F91490"/>
    <w:rsid w:val="00F914D7"/>
    <w:rsid w:val="00F91607"/>
    <w:rsid w:val="00F9167D"/>
    <w:rsid w:val="00F916AA"/>
    <w:rsid w:val="00F9171D"/>
    <w:rsid w:val="00F917FA"/>
    <w:rsid w:val="00F91957"/>
    <w:rsid w:val="00F91CFE"/>
    <w:rsid w:val="00F92060"/>
    <w:rsid w:val="00F924EE"/>
    <w:rsid w:val="00F925AC"/>
    <w:rsid w:val="00F92E5B"/>
    <w:rsid w:val="00F92F98"/>
    <w:rsid w:val="00F92FCA"/>
    <w:rsid w:val="00F93048"/>
    <w:rsid w:val="00F93156"/>
    <w:rsid w:val="00F93611"/>
    <w:rsid w:val="00F93C4D"/>
    <w:rsid w:val="00F93D19"/>
    <w:rsid w:val="00F93D8D"/>
    <w:rsid w:val="00F93DA2"/>
    <w:rsid w:val="00F9410B"/>
    <w:rsid w:val="00F94C99"/>
    <w:rsid w:val="00F94F85"/>
    <w:rsid w:val="00F94F86"/>
    <w:rsid w:val="00F9506C"/>
    <w:rsid w:val="00F950C6"/>
    <w:rsid w:val="00F9536A"/>
    <w:rsid w:val="00F95747"/>
    <w:rsid w:val="00F957AF"/>
    <w:rsid w:val="00F95BE4"/>
    <w:rsid w:val="00F96BD3"/>
    <w:rsid w:val="00F96DB1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C5D"/>
    <w:rsid w:val="00FA1F17"/>
    <w:rsid w:val="00FA1FCA"/>
    <w:rsid w:val="00FA2176"/>
    <w:rsid w:val="00FA235B"/>
    <w:rsid w:val="00FA2498"/>
    <w:rsid w:val="00FA335A"/>
    <w:rsid w:val="00FA34F3"/>
    <w:rsid w:val="00FA3C13"/>
    <w:rsid w:val="00FA3DB9"/>
    <w:rsid w:val="00FA3FD3"/>
    <w:rsid w:val="00FA41E6"/>
    <w:rsid w:val="00FA4239"/>
    <w:rsid w:val="00FA45EF"/>
    <w:rsid w:val="00FA4765"/>
    <w:rsid w:val="00FA4CB7"/>
    <w:rsid w:val="00FA530B"/>
    <w:rsid w:val="00FA5356"/>
    <w:rsid w:val="00FA581F"/>
    <w:rsid w:val="00FA5D68"/>
    <w:rsid w:val="00FA6147"/>
    <w:rsid w:val="00FA6152"/>
    <w:rsid w:val="00FA685B"/>
    <w:rsid w:val="00FA6C30"/>
    <w:rsid w:val="00FA6CC1"/>
    <w:rsid w:val="00FA6EAB"/>
    <w:rsid w:val="00FA6EBD"/>
    <w:rsid w:val="00FA6EFC"/>
    <w:rsid w:val="00FA6F1A"/>
    <w:rsid w:val="00FA73CE"/>
    <w:rsid w:val="00FA74E0"/>
    <w:rsid w:val="00FA7BB3"/>
    <w:rsid w:val="00FB0496"/>
    <w:rsid w:val="00FB04C5"/>
    <w:rsid w:val="00FB0AA0"/>
    <w:rsid w:val="00FB0AEA"/>
    <w:rsid w:val="00FB0C91"/>
    <w:rsid w:val="00FB0DC2"/>
    <w:rsid w:val="00FB10A6"/>
    <w:rsid w:val="00FB1909"/>
    <w:rsid w:val="00FB1A81"/>
    <w:rsid w:val="00FB1EC0"/>
    <w:rsid w:val="00FB1EC4"/>
    <w:rsid w:val="00FB20C8"/>
    <w:rsid w:val="00FB2185"/>
    <w:rsid w:val="00FB2399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5EED"/>
    <w:rsid w:val="00FB6154"/>
    <w:rsid w:val="00FB667C"/>
    <w:rsid w:val="00FB6AC1"/>
    <w:rsid w:val="00FB6C54"/>
    <w:rsid w:val="00FB6E81"/>
    <w:rsid w:val="00FB6F13"/>
    <w:rsid w:val="00FB70DB"/>
    <w:rsid w:val="00FB741E"/>
    <w:rsid w:val="00FB7874"/>
    <w:rsid w:val="00FB7EDF"/>
    <w:rsid w:val="00FC01A7"/>
    <w:rsid w:val="00FC0451"/>
    <w:rsid w:val="00FC0ABA"/>
    <w:rsid w:val="00FC0E76"/>
    <w:rsid w:val="00FC143F"/>
    <w:rsid w:val="00FC155A"/>
    <w:rsid w:val="00FC2078"/>
    <w:rsid w:val="00FC2168"/>
    <w:rsid w:val="00FC225C"/>
    <w:rsid w:val="00FC22B0"/>
    <w:rsid w:val="00FC257D"/>
    <w:rsid w:val="00FC26D3"/>
    <w:rsid w:val="00FC2959"/>
    <w:rsid w:val="00FC2DB7"/>
    <w:rsid w:val="00FC3327"/>
    <w:rsid w:val="00FC3C40"/>
    <w:rsid w:val="00FC41E3"/>
    <w:rsid w:val="00FC4DB3"/>
    <w:rsid w:val="00FC51E8"/>
    <w:rsid w:val="00FC54E2"/>
    <w:rsid w:val="00FC58F3"/>
    <w:rsid w:val="00FC5944"/>
    <w:rsid w:val="00FC5948"/>
    <w:rsid w:val="00FC5D99"/>
    <w:rsid w:val="00FC5E21"/>
    <w:rsid w:val="00FC6786"/>
    <w:rsid w:val="00FC6DDC"/>
    <w:rsid w:val="00FC7480"/>
    <w:rsid w:val="00FC751C"/>
    <w:rsid w:val="00FC7EB8"/>
    <w:rsid w:val="00FD012D"/>
    <w:rsid w:val="00FD03AB"/>
    <w:rsid w:val="00FD04B6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DA2"/>
    <w:rsid w:val="00FD1FBA"/>
    <w:rsid w:val="00FD20A3"/>
    <w:rsid w:val="00FD20FE"/>
    <w:rsid w:val="00FD2720"/>
    <w:rsid w:val="00FD2A21"/>
    <w:rsid w:val="00FD326A"/>
    <w:rsid w:val="00FD38D7"/>
    <w:rsid w:val="00FD3CB4"/>
    <w:rsid w:val="00FD40FF"/>
    <w:rsid w:val="00FD484C"/>
    <w:rsid w:val="00FD48A7"/>
    <w:rsid w:val="00FD48EB"/>
    <w:rsid w:val="00FD4927"/>
    <w:rsid w:val="00FD493D"/>
    <w:rsid w:val="00FD4B32"/>
    <w:rsid w:val="00FD4CB4"/>
    <w:rsid w:val="00FD50F7"/>
    <w:rsid w:val="00FD54DA"/>
    <w:rsid w:val="00FD5FB6"/>
    <w:rsid w:val="00FD6115"/>
    <w:rsid w:val="00FD62D2"/>
    <w:rsid w:val="00FD62E3"/>
    <w:rsid w:val="00FD646E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B7"/>
    <w:rsid w:val="00FE13D0"/>
    <w:rsid w:val="00FE156D"/>
    <w:rsid w:val="00FE15D2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673"/>
    <w:rsid w:val="00FE49DC"/>
    <w:rsid w:val="00FE5151"/>
    <w:rsid w:val="00FE5462"/>
    <w:rsid w:val="00FE5BB7"/>
    <w:rsid w:val="00FE5F60"/>
    <w:rsid w:val="00FE612B"/>
    <w:rsid w:val="00FE6296"/>
    <w:rsid w:val="00FE6402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3130"/>
    <w:rsid w:val="00FF33EC"/>
    <w:rsid w:val="00FF35FB"/>
    <w:rsid w:val="00FF3BD1"/>
    <w:rsid w:val="00FF3C80"/>
    <w:rsid w:val="00FF3D2D"/>
    <w:rsid w:val="00FF41F9"/>
    <w:rsid w:val="00FF4519"/>
    <w:rsid w:val="00FF4C05"/>
    <w:rsid w:val="00FF4C3F"/>
    <w:rsid w:val="00FF5434"/>
    <w:rsid w:val="00FF5501"/>
    <w:rsid w:val="00FF5A10"/>
    <w:rsid w:val="00FF5B1D"/>
    <w:rsid w:val="00FF5D2B"/>
    <w:rsid w:val="00FF634B"/>
    <w:rsid w:val="00FF6876"/>
    <w:rsid w:val="00FF69E8"/>
    <w:rsid w:val="00FF6E55"/>
    <w:rsid w:val="00FF7781"/>
    <w:rsid w:val="00FF77AE"/>
    <w:rsid w:val="00FF7D85"/>
    <w:rsid w:val="00FF7DEA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04B8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C674B3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Tekstpodstawowywcity21">
    <w:name w:val="Tekst podstawowy wcięty 21"/>
    <w:basedOn w:val="Normalny"/>
    <w:rsid w:val="00EA2C67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5B4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1065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95F5C-A573-45AA-9D1E-318C3EFA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1804</Words>
  <Characters>13039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14814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2018-10-09T08:26:00Z</cp:lastPrinted>
  <dcterms:created xsi:type="dcterms:W3CDTF">2019-01-22T11:44:00Z</dcterms:created>
  <dcterms:modified xsi:type="dcterms:W3CDTF">2019-01-22T11:44:00Z</dcterms:modified>
</cp:coreProperties>
</file>