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07AC6" w:rsidRPr="00CE714F" w:rsidRDefault="00707AC6" w:rsidP="004C2904">
      <w:pPr>
        <w:pStyle w:val="Akapitzlist"/>
        <w:spacing w:before="120" w:after="120"/>
        <w:jc w:val="center"/>
        <w:rPr>
          <w:rStyle w:val="Uwydatnienie"/>
        </w:rPr>
      </w:pPr>
    </w:p>
    <w:p w:rsidR="00C62884" w:rsidRPr="00CE714F" w:rsidRDefault="00C62884" w:rsidP="00C62884">
      <w:pPr>
        <w:spacing w:before="120" w:after="120"/>
        <w:ind w:right="1"/>
        <w:jc w:val="right"/>
        <w:rPr>
          <w:rFonts w:ascii="Open Sans" w:hAnsi="Open Sans" w:cs="Open Sans"/>
        </w:rPr>
      </w:pPr>
      <w:r w:rsidRPr="00CE714F">
        <w:rPr>
          <w:rFonts w:ascii="Open Sans" w:hAnsi="Open Sans" w:cs="Open Sans"/>
        </w:rPr>
        <w:t>Załącznik nr 1.1 do SIWZ</w:t>
      </w:r>
    </w:p>
    <w:p w:rsidR="00C62884" w:rsidRPr="00CE714F" w:rsidRDefault="00C62884" w:rsidP="00C62884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</w:p>
    <w:p w:rsidR="00C62884" w:rsidRPr="00CE714F" w:rsidRDefault="00FA68F6" w:rsidP="00C62884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OFERTA NA CZĘŚĆ NR 1</w:t>
      </w:r>
      <w:r w:rsidR="00C62884" w:rsidRPr="00CE714F">
        <w:rPr>
          <w:rFonts w:ascii="Open Sans" w:hAnsi="Open Sans" w:cs="Open Sans"/>
        </w:rPr>
        <w:t xml:space="preserve">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C62884" w:rsidRPr="00E84076" w:rsidTr="00DD0CF3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4" w:rsidRPr="00282831" w:rsidRDefault="00C62884" w:rsidP="00DD0CF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4" w:rsidRPr="00282831" w:rsidRDefault="00C62884" w:rsidP="00DD0CF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62884" w:rsidRPr="00E84076" w:rsidTr="00DD0CF3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4" w:rsidRPr="00282831" w:rsidRDefault="00C62884" w:rsidP="00DD0CF3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 xml:space="preserve">Adres </w:t>
            </w:r>
            <w:r w:rsidR="006C300A">
              <w:rPr>
                <w:rFonts w:ascii="Open Sans" w:hAnsi="Open Sans" w:cs="Open Sans"/>
              </w:rPr>
              <w:t xml:space="preserve">pocztowy </w:t>
            </w:r>
            <w:r w:rsidRPr="00282831">
              <w:rPr>
                <w:rFonts w:ascii="Open Sans" w:hAnsi="Open Sans" w:cs="Open Sans"/>
              </w:rPr>
              <w:t>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4" w:rsidRPr="00282831" w:rsidRDefault="00C62884" w:rsidP="00DD0CF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62884" w:rsidRPr="00E84076" w:rsidTr="00DD0CF3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4" w:rsidRPr="00282831" w:rsidRDefault="006C300A" w:rsidP="00DC0294">
            <w:pPr>
              <w:pStyle w:val="Styl1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Adres </w:t>
            </w:r>
            <w:r w:rsidRPr="002033BC">
              <w:rPr>
                <w:rFonts w:ascii="Open Sans" w:hAnsi="Open Sans" w:cs="Open Sans"/>
              </w:rPr>
              <w:t xml:space="preserve">skrzynki </w:t>
            </w:r>
            <w:proofErr w:type="spellStart"/>
            <w:r w:rsidRPr="002033BC">
              <w:rPr>
                <w:rFonts w:ascii="Open Sans" w:hAnsi="Open Sans" w:cs="Open Sans"/>
              </w:rPr>
              <w:t>ePUAP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4" w:rsidRPr="00282831" w:rsidRDefault="00C62884" w:rsidP="00DD0CF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62884" w:rsidRPr="00E84076" w:rsidTr="00DD0CF3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4" w:rsidRPr="00282831" w:rsidRDefault="006C300A" w:rsidP="00DD0CF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4" w:rsidRPr="00282831" w:rsidRDefault="00C62884" w:rsidP="00DD0CF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62884" w:rsidRPr="00E84076" w:rsidTr="00DD0CF3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4" w:rsidRPr="00282831" w:rsidRDefault="006C300A" w:rsidP="00DD0CF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4" w:rsidRPr="00282831" w:rsidRDefault="00C62884" w:rsidP="00DD0CF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</w:tbl>
    <w:p w:rsidR="00C62884" w:rsidRPr="00282831" w:rsidRDefault="00C62884" w:rsidP="00C62884">
      <w:pPr>
        <w:spacing w:before="120" w:after="120"/>
        <w:ind w:left="426" w:right="1"/>
        <w:rPr>
          <w:rFonts w:cs="Open Sans"/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C62884" w:rsidRPr="00E84076" w:rsidTr="00DD0CF3">
        <w:trPr>
          <w:trHeight w:val="684"/>
        </w:trPr>
        <w:tc>
          <w:tcPr>
            <w:tcW w:w="3856" w:type="dxa"/>
            <w:vAlign w:val="center"/>
          </w:tcPr>
          <w:p w:rsidR="00C62884" w:rsidRPr="00282831" w:rsidRDefault="00C62884" w:rsidP="00DD0CF3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C62884" w:rsidRPr="00FA68F6" w:rsidRDefault="00FA68F6" w:rsidP="00FA68F6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A68F6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eastAsia="en-US"/>
              </w:rPr>
              <w:t>Termomodernizacja budynku Żłobka Nr 1 w Gdańsku,  ul. Malczewskiego 33</w:t>
            </w:r>
          </w:p>
        </w:tc>
      </w:tr>
    </w:tbl>
    <w:p w:rsidR="00C62884" w:rsidRPr="00DC0294" w:rsidRDefault="00C62884" w:rsidP="00DC0294">
      <w:pPr>
        <w:spacing w:before="120" w:after="120"/>
        <w:ind w:right="1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W odpowiedzi na ogłoszenie o zamówieniu oferuję wykonanie przedmiotu zamówienia</w:t>
      </w:r>
      <w:r w:rsidR="0027347D">
        <w:rPr>
          <w:rFonts w:ascii="Open Sans" w:hAnsi="Open Sans" w:cs="Open Sans"/>
        </w:rPr>
        <w:t xml:space="preserve"> </w:t>
      </w:r>
      <w:r w:rsidRPr="00DC0294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C62884" w:rsidRPr="00E84076" w:rsidTr="00DD0CF3">
        <w:trPr>
          <w:trHeight w:val="648"/>
        </w:trPr>
        <w:tc>
          <w:tcPr>
            <w:tcW w:w="504" w:type="dxa"/>
            <w:vAlign w:val="center"/>
          </w:tcPr>
          <w:p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C62884" w:rsidRPr="00DC0294" w:rsidRDefault="00C62884" w:rsidP="00DD0CF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C62884" w:rsidRPr="00E84076" w:rsidTr="00DD0CF3">
        <w:trPr>
          <w:trHeight w:val="568"/>
        </w:trPr>
        <w:tc>
          <w:tcPr>
            <w:tcW w:w="504" w:type="dxa"/>
            <w:vAlign w:val="center"/>
          </w:tcPr>
          <w:p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C62884" w:rsidRPr="00DC0294" w:rsidRDefault="00C62884" w:rsidP="00DD0CF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C62884" w:rsidRPr="00E84076" w:rsidTr="00DD0CF3">
        <w:trPr>
          <w:trHeight w:val="548"/>
        </w:trPr>
        <w:tc>
          <w:tcPr>
            <w:tcW w:w="504" w:type="dxa"/>
            <w:vAlign w:val="center"/>
          </w:tcPr>
          <w:p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Minimalny okres gwarancji jakości </w:t>
            </w:r>
          </w:p>
        </w:tc>
        <w:tc>
          <w:tcPr>
            <w:tcW w:w="5244" w:type="dxa"/>
            <w:vAlign w:val="center"/>
          </w:tcPr>
          <w:p w:rsidR="00C62884" w:rsidRPr="00DC0294" w:rsidRDefault="00C62884" w:rsidP="00DD0CF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36 miesięcy od dnia odbioru </w:t>
            </w:r>
          </w:p>
        </w:tc>
      </w:tr>
      <w:tr w:rsidR="00C62884" w:rsidRPr="00E84076" w:rsidTr="00DD0CF3">
        <w:trPr>
          <w:trHeight w:val="663"/>
        </w:trPr>
        <w:tc>
          <w:tcPr>
            <w:tcW w:w="504" w:type="dxa"/>
            <w:vAlign w:val="center"/>
          </w:tcPr>
          <w:p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 w:rsidR="0048453E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:rsidR="00C62884" w:rsidRPr="00DC0294" w:rsidRDefault="00C62884" w:rsidP="00DD0CF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C62884" w:rsidRPr="00E84076" w:rsidTr="00DD0CF3">
        <w:trPr>
          <w:trHeight w:val="570"/>
        </w:trPr>
        <w:tc>
          <w:tcPr>
            <w:tcW w:w="504" w:type="dxa"/>
            <w:vAlign w:val="center"/>
          </w:tcPr>
          <w:p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C62884" w:rsidRPr="00DC0294" w:rsidRDefault="00C62884" w:rsidP="00DD0CF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C62884" w:rsidRPr="00E84076" w:rsidTr="00DD0CF3">
        <w:trPr>
          <w:trHeight w:val="1202"/>
        </w:trPr>
        <w:tc>
          <w:tcPr>
            <w:tcW w:w="504" w:type="dxa"/>
            <w:vAlign w:val="center"/>
          </w:tcPr>
          <w:p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:rsidR="00C62884" w:rsidRPr="00DC0294" w:rsidRDefault="00C62884" w:rsidP="00DC0294">
      <w:pPr>
        <w:tabs>
          <w:tab w:val="left" w:pos="1005"/>
          <w:tab w:val="left" w:pos="1515"/>
        </w:tabs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>Uwaga!</w:t>
      </w:r>
      <w:r w:rsidR="0010081D" w:rsidRPr="00DC0294">
        <w:rPr>
          <w:rFonts w:ascii="Open Sans" w:hAnsi="Open Sans" w:cs="Open Sans"/>
          <w:sz w:val="18"/>
          <w:szCs w:val="18"/>
        </w:rPr>
        <w:tab/>
      </w:r>
      <w:r w:rsidR="0010081D" w:rsidRPr="00DC0294">
        <w:rPr>
          <w:rFonts w:ascii="Open Sans" w:hAnsi="Open Sans" w:cs="Open Sans"/>
          <w:sz w:val="18"/>
          <w:szCs w:val="18"/>
        </w:rPr>
        <w:tab/>
      </w:r>
    </w:p>
    <w:p w:rsidR="00C62884" w:rsidRDefault="00C62884" w:rsidP="00C62884">
      <w:pPr>
        <w:spacing w:before="120" w:after="120"/>
        <w:ind w:right="1"/>
        <w:rPr>
          <w:rFonts w:ascii="Open Sans" w:hAnsi="Open Sans" w:cs="Open Sans"/>
          <w:iCs/>
          <w:spacing w:val="-6"/>
          <w:sz w:val="18"/>
          <w:szCs w:val="18"/>
        </w:rPr>
      </w:pPr>
      <w:r w:rsidRPr="00DC0294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27347D" w:rsidRDefault="0027347D" w:rsidP="00C62884">
      <w:pPr>
        <w:spacing w:before="120" w:after="120"/>
        <w:ind w:right="1"/>
        <w:rPr>
          <w:rFonts w:ascii="Open Sans" w:hAnsi="Open Sans" w:cs="Open Sans"/>
          <w:iCs/>
          <w:spacing w:val="-6"/>
          <w:sz w:val="18"/>
          <w:szCs w:val="18"/>
        </w:rPr>
      </w:pPr>
    </w:p>
    <w:p w:rsidR="0027347D" w:rsidRPr="00DC0294" w:rsidRDefault="0027347D" w:rsidP="00C62884">
      <w:pPr>
        <w:spacing w:before="120" w:after="120"/>
        <w:ind w:right="1"/>
        <w:rPr>
          <w:rFonts w:ascii="Open Sans" w:hAnsi="Open Sans" w:cs="Open Sans"/>
          <w:iCs/>
          <w:spacing w:val="-6"/>
          <w:sz w:val="18"/>
          <w:szCs w:val="18"/>
        </w:rPr>
      </w:pPr>
      <w:bookmarkStart w:id="0" w:name="_GoBack"/>
      <w:bookmarkEnd w:id="0"/>
    </w:p>
    <w:p w:rsidR="00C62884" w:rsidRPr="00DC0294" w:rsidRDefault="00B12C24" w:rsidP="003F7E4D">
      <w:pPr>
        <w:widowControl/>
        <w:numPr>
          <w:ilvl w:val="0"/>
          <w:numId w:val="44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:rsidR="00C62884" w:rsidRPr="00DC0294" w:rsidRDefault="00C62884" w:rsidP="003F7E4D">
      <w:pPr>
        <w:widowControl/>
        <w:numPr>
          <w:ilvl w:val="0"/>
          <w:numId w:val="44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C62884" w:rsidRPr="00DC0294" w:rsidRDefault="00C62884" w:rsidP="003F7E4D">
      <w:pPr>
        <w:widowControl/>
        <w:numPr>
          <w:ilvl w:val="0"/>
          <w:numId w:val="44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C62884" w:rsidRPr="00DC0294" w:rsidRDefault="00C62884" w:rsidP="003F7E4D">
      <w:pPr>
        <w:widowControl/>
        <w:numPr>
          <w:ilvl w:val="0"/>
          <w:numId w:val="44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C62884" w:rsidRPr="00DC0294" w:rsidRDefault="00C62884" w:rsidP="003F7E4D">
      <w:pPr>
        <w:widowControl/>
        <w:numPr>
          <w:ilvl w:val="0"/>
          <w:numId w:val="44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C62884" w:rsidRPr="00DC0294" w:rsidRDefault="00C62884" w:rsidP="003F7E4D">
      <w:pPr>
        <w:widowControl/>
        <w:numPr>
          <w:ilvl w:val="0"/>
          <w:numId w:val="44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Powstanie obowiązku podatkowego u zamawiającego.</w:t>
      </w:r>
    </w:p>
    <w:p w:rsidR="00C62884" w:rsidRPr="00DC0294" w:rsidRDefault="00C62884" w:rsidP="00C62884">
      <w:pPr>
        <w:ind w:left="567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Oświadczam, że (wstawić </w:t>
      </w:r>
      <w:r w:rsidRPr="00DC0294">
        <w:rPr>
          <w:rFonts w:ascii="Open Sans" w:hAnsi="Open Sans" w:cs="Open Sans"/>
          <w:b/>
        </w:rPr>
        <w:t>X</w:t>
      </w:r>
      <w:r w:rsidRPr="00DC0294">
        <w:rPr>
          <w:rFonts w:ascii="Open Sans" w:hAnsi="Open Sans" w:cs="Open Sans"/>
        </w:rPr>
        <w:t xml:space="preserve"> we właściwe pole):</w:t>
      </w:r>
    </w:p>
    <w:p w:rsidR="00C62884" w:rsidRPr="00DC0294" w:rsidRDefault="00C62884" w:rsidP="00C62884">
      <w:pPr>
        <w:tabs>
          <w:tab w:val="left" w:pos="993"/>
        </w:tabs>
        <w:ind w:left="993"/>
        <w:rPr>
          <w:rFonts w:ascii="Open Sans" w:hAnsi="Open Sans" w:cs="Open Sans"/>
        </w:rPr>
      </w:pPr>
      <w:r w:rsidRPr="00C573EB">
        <w:rPr>
          <w:rFonts w:ascii="Arial" w:hAnsi="Arial" w:cs="Arial"/>
        </w:rPr>
        <w:t>□</w:t>
      </w:r>
      <w:r w:rsidRPr="00DC0294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C62884" w:rsidRPr="00DC0294" w:rsidRDefault="00C62884" w:rsidP="00C62884">
      <w:pPr>
        <w:tabs>
          <w:tab w:val="left" w:pos="993"/>
        </w:tabs>
        <w:ind w:left="993"/>
        <w:rPr>
          <w:rFonts w:ascii="Open Sans" w:hAnsi="Open Sans" w:cs="Open Sans"/>
          <w:sz w:val="22"/>
        </w:rPr>
      </w:pPr>
      <w:r w:rsidRPr="00C573EB">
        <w:rPr>
          <w:rFonts w:ascii="Arial" w:hAnsi="Arial" w:cs="Arial"/>
        </w:rPr>
        <w:t>□</w:t>
      </w:r>
      <w:r w:rsidRPr="00DC0294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DC0294">
        <w:rPr>
          <w:rFonts w:ascii="Open Sans" w:hAnsi="Open Sans" w:cs="Open Sans"/>
          <w:sz w:val="22"/>
        </w:rPr>
        <w:t xml:space="preserve"> </w:t>
      </w:r>
    </w:p>
    <w:p w:rsidR="00C62884" w:rsidRPr="00DC0294" w:rsidRDefault="00C62884" w:rsidP="00C62884">
      <w:pPr>
        <w:tabs>
          <w:tab w:val="left" w:pos="851"/>
          <w:tab w:val="left" w:pos="2580"/>
        </w:tabs>
        <w:ind w:left="85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ab/>
      </w:r>
    </w:p>
    <w:p w:rsidR="00C62884" w:rsidRPr="00DC0294" w:rsidRDefault="00C62884" w:rsidP="00C62884">
      <w:pPr>
        <w:tabs>
          <w:tab w:val="left" w:pos="851"/>
        </w:tabs>
        <w:ind w:left="85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:rsidR="009535B9" w:rsidRDefault="00C62884" w:rsidP="00C62884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>_________________ zł netto**.</w:t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br/>
      </w:r>
    </w:p>
    <w:p w:rsidR="00C62884" w:rsidRPr="00DC0294" w:rsidRDefault="00C62884" w:rsidP="00C62884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DC0294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C62884" w:rsidRPr="00DC0294" w:rsidRDefault="00C62884" w:rsidP="003F7E4D">
      <w:pPr>
        <w:numPr>
          <w:ilvl w:val="0"/>
          <w:numId w:val="16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C62884" w:rsidRPr="00DC0294" w:rsidRDefault="00C62884" w:rsidP="003F7E4D">
      <w:pPr>
        <w:numPr>
          <w:ilvl w:val="0"/>
          <w:numId w:val="16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mechanizmu odwróconego obciążenia, o którym mowa w art. 17 ust. 1 pkt 8 ustawy o podatku</w:t>
      </w:r>
      <w:r w:rsidRPr="00DC0294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C62884" w:rsidRPr="00DC0294" w:rsidRDefault="00C62884" w:rsidP="003F7E4D">
      <w:pPr>
        <w:numPr>
          <w:ilvl w:val="0"/>
          <w:numId w:val="16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C62884" w:rsidRPr="00DC0294" w:rsidRDefault="006A4660" w:rsidP="00442D53">
      <w:pPr>
        <w:tabs>
          <w:tab w:val="left" w:pos="2415"/>
        </w:tabs>
        <w:spacing w:after="120"/>
        <w:ind w:left="425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ab/>
      </w:r>
      <w:r w:rsidR="00C62884" w:rsidRPr="00DC0294">
        <w:rPr>
          <w:rFonts w:ascii="Open Sans" w:hAnsi="Open Sans" w:cs="Open Sans"/>
        </w:rPr>
        <w:t>Oświadczam, że niewypełnienie oferty w zakresie pkt 12 oznacza, że jej złożenie</w:t>
      </w:r>
      <w:r w:rsidR="0027347D">
        <w:rPr>
          <w:rFonts w:ascii="Open Sans" w:hAnsi="Open Sans" w:cs="Open Sans"/>
        </w:rPr>
        <w:t xml:space="preserve"> </w:t>
      </w:r>
      <w:r w:rsidR="00C62884" w:rsidRPr="00DC0294">
        <w:rPr>
          <w:rFonts w:ascii="Open Sans" w:hAnsi="Open Sans" w:cs="Open Sans"/>
        </w:rPr>
        <w:t>nie prowadzi do powstania obowiązku podatkowego po stronie zamawiającego.</w:t>
      </w:r>
    </w:p>
    <w:p w:rsidR="000F7DD7" w:rsidRDefault="000F7DD7" w:rsidP="00442D53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:rsidR="00C62884" w:rsidRDefault="00DC4B4A" w:rsidP="00442D53">
      <w:pPr>
        <w:spacing w:before="120" w:after="120"/>
        <w:ind w:right="1"/>
        <w:jc w:val="right"/>
        <w:rPr>
          <w:rFonts w:cs="Open Sans"/>
        </w:rPr>
      </w:pPr>
      <w:r>
        <w:rPr>
          <w:rFonts w:ascii="Open Sans" w:hAnsi="Open Sans" w:cs="Open Sans"/>
          <w:b/>
          <w:i/>
        </w:rPr>
        <w:t>(</w:t>
      </w:r>
      <w:r w:rsidRPr="00B753E0">
        <w:rPr>
          <w:rFonts w:ascii="Open Sans" w:hAnsi="Open Sans" w:cs="Open Sans"/>
          <w:b/>
          <w:i/>
        </w:rPr>
        <w:t>Uwaga! Wymagany kwalifikowany podpis elektroniczny)</w:t>
      </w:r>
    </w:p>
    <w:p w:rsidR="009535B9" w:rsidRDefault="009535B9">
      <w:pPr>
        <w:widowControl/>
        <w:autoSpaceDE/>
        <w:autoSpaceDN/>
        <w:adjustRightInd/>
        <w:rPr>
          <w:rFonts w:cs="Open Sans"/>
        </w:rPr>
      </w:pPr>
      <w:r>
        <w:rPr>
          <w:rFonts w:cs="Open Sans"/>
        </w:rPr>
        <w:br w:type="page"/>
      </w:r>
    </w:p>
    <w:p w:rsidR="00C62884" w:rsidRPr="00CE714F" w:rsidRDefault="00C62884" w:rsidP="00C62884">
      <w:pPr>
        <w:spacing w:before="120" w:after="120"/>
        <w:ind w:right="1"/>
        <w:jc w:val="right"/>
        <w:rPr>
          <w:rFonts w:ascii="Open Sans" w:hAnsi="Open Sans" w:cs="Open Sans"/>
        </w:rPr>
      </w:pPr>
      <w:r w:rsidRPr="00CE714F">
        <w:rPr>
          <w:rFonts w:ascii="Open Sans" w:hAnsi="Open Sans" w:cs="Open Sans"/>
        </w:rPr>
        <w:lastRenderedPageBreak/>
        <w:t>Załącznik nr 1.2 do SIWZ</w:t>
      </w:r>
    </w:p>
    <w:p w:rsidR="00C62884" w:rsidRPr="00CE714F" w:rsidRDefault="00C62884" w:rsidP="00C62884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</w:p>
    <w:p w:rsidR="00C62884" w:rsidRPr="00CE714F" w:rsidRDefault="00FA68F6" w:rsidP="00C62884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OFERTA NA CZĘŚĆ NR 2</w:t>
      </w:r>
      <w:r w:rsidR="00C62884" w:rsidRPr="00CE714F">
        <w:rPr>
          <w:rFonts w:ascii="Open Sans" w:hAnsi="Open Sans" w:cs="Open Sans"/>
        </w:rPr>
        <w:t xml:space="preserve">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C62884" w:rsidRPr="00E84076" w:rsidTr="00DD0CF3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4" w:rsidRPr="00282831" w:rsidRDefault="00C62884" w:rsidP="00DD0CF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4" w:rsidRPr="00282831" w:rsidRDefault="00C62884" w:rsidP="00DD0CF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62884" w:rsidRPr="00E84076" w:rsidTr="00DD0CF3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4" w:rsidRPr="00282831" w:rsidRDefault="00C62884" w:rsidP="00DD0CF3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 xml:space="preserve">Adres </w:t>
            </w:r>
            <w:r w:rsidR="009535B9">
              <w:rPr>
                <w:rFonts w:ascii="Open Sans" w:hAnsi="Open Sans" w:cs="Open Sans"/>
              </w:rPr>
              <w:t xml:space="preserve">pocztowy </w:t>
            </w:r>
            <w:r w:rsidRPr="00282831">
              <w:rPr>
                <w:rFonts w:ascii="Open Sans" w:hAnsi="Open Sans" w:cs="Open Sans"/>
              </w:rPr>
              <w:t>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4" w:rsidRPr="00282831" w:rsidRDefault="00C62884" w:rsidP="00DD0CF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62884" w:rsidRPr="00E84076" w:rsidTr="00DD0CF3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4" w:rsidRPr="00282831" w:rsidRDefault="009535B9" w:rsidP="00DC0294">
            <w:pPr>
              <w:pStyle w:val="Styl1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Adres </w:t>
            </w:r>
            <w:r w:rsidRPr="002033BC">
              <w:rPr>
                <w:rFonts w:ascii="Open Sans" w:hAnsi="Open Sans" w:cs="Open Sans"/>
              </w:rPr>
              <w:t xml:space="preserve">skrzynki </w:t>
            </w:r>
            <w:proofErr w:type="spellStart"/>
            <w:r w:rsidRPr="002033BC">
              <w:rPr>
                <w:rFonts w:ascii="Open Sans" w:hAnsi="Open Sans" w:cs="Open Sans"/>
              </w:rPr>
              <w:t>ePUAP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4" w:rsidRPr="00282831" w:rsidRDefault="00C62884" w:rsidP="00DD0CF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62884" w:rsidRPr="00E84076" w:rsidTr="00DD0CF3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4" w:rsidRPr="00282831" w:rsidRDefault="009535B9" w:rsidP="00DD0CF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4" w:rsidRPr="00282831" w:rsidRDefault="00C62884" w:rsidP="00DD0CF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62884" w:rsidRPr="00E84076" w:rsidTr="00DD0CF3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4" w:rsidRPr="00282831" w:rsidRDefault="009535B9" w:rsidP="00DD0CF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  <w:r w:rsidRPr="00282831" w:rsidDel="009535B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4" w:rsidRPr="00282831" w:rsidRDefault="00C62884" w:rsidP="00DD0CF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</w:tbl>
    <w:p w:rsidR="00C62884" w:rsidRPr="00282831" w:rsidRDefault="00C62884" w:rsidP="00C62884">
      <w:pPr>
        <w:spacing w:before="120" w:after="120"/>
        <w:ind w:left="426" w:right="1"/>
        <w:rPr>
          <w:rFonts w:cs="Open Sans"/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C62884" w:rsidRPr="00E84076" w:rsidTr="00DD0CF3">
        <w:trPr>
          <w:trHeight w:val="684"/>
        </w:trPr>
        <w:tc>
          <w:tcPr>
            <w:tcW w:w="3856" w:type="dxa"/>
            <w:vAlign w:val="center"/>
          </w:tcPr>
          <w:p w:rsidR="00C62884" w:rsidRPr="00282831" w:rsidRDefault="00C62884" w:rsidP="00DD0CF3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C62884" w:rsidRPr="00FA68F6" w:rsidRDefault="00FA68F6" w:rsidP="00FA68F6">
            <w:pPr>
              <w:jc w:val="center"/>
              <w:rPr>
                <w:rFonts w:cs="Open Sans"/>
                <w:b/>
                <w:sz w:val="18"/>
                <w:szCs w:val="18"/>
              </w:rPr>
            </w:pPr>
            <w:r w:rsidRPr="00FA68F6">
              <w:rPr>
                <w:rFonts w:ascii="Open Sans" w:hAnsi="Open Sans" w:cs="Open Sans"/>
                <w:b/>
                <w:color w:val="000000"/>
                <w:sz w:val="18"/>
                <w:szCs w:val="18"/>
                <w:lang w:eastAsia="en-US"/>
              </w:rPr>
              <w:t xml:space="preserve">Termomodernizacja budynku Szkoły Podstawowej  </w:t>
            </w:r>
            <w:r>
              <w:rPr>
                <w:rFonts w:ascii="Open Sans" w:hAnsi="Open Sans" w:cs="Open Sans"/>
                <w:b/>
                <w:color w:val="000000"/>
                <w:sz w:val="18"/>
                <w:szCs w:val="18"/>
                <w:lang w:eastAsia="en-US"/>
              </w:rPr>
              <w:br/>
            </w:r>
            <w:r w:rsidRPr="00FA68F6">
              <w:rPr>
                <w:rFonts w:ascii="Open Sans" w:hAnsi="Open Sans" w:cs="Open Sans"/>
                <w:b/>
                <w:color w:val="000000"/>
                <w:sz w:val="18"/>
                <w:szCs w:val="18"/>
                <w:lang w:eastAsia="en-US"/>
              </w:rPr>
              <w:t>Nr 24 w Gdańsku, ul. Lilli Wenedy 19</w:t>
            </w:r>
          </w:p>
        </w:tc>
      </w:tr>
    </w:tbl>
    <w:p w:rsidR="00C62884" w:rsidRPr="00DC0294" w:rsidRDefault="00C62884" w:rsidP="00DC0294">
      <w:pPr>
        <w:spacing w:before="120" w:after="120"/>
        <w:ind w:right="1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W odpowiedzi na ogłoszenie o zamówieniu oferuję wykonanie przedmiotu zamówienia</w:t>
      </w:r>
      <w:r w:rsidR="0010081D">
        <w:rPr>
          <w:rFonts w:ascii="Open Sans" w:hAnsi="Open Sans" w:cs="Open Sans"/>
        </w:rPr>
        <w:br/>
      </w:r>
      <w:r w:rsidRPr="00DC0294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C62884" w:rsidRPr="009535B9" w:rsidTr="00DD0CF3">
        <w:trPr>
          <w:trHeight w:val="648"/>
        </w:trPr>
        <w:tc>
          <w:tcPr>
            <w:tcW w:w="504" w:type="dxa"/>
            <w:vAlign w:val="center"/>
          </w:tcPr>
          <w:p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C62884" w:rsidRPr="00DC0294" w:rsidRDefault="00C62884" w:rsidP="00DD0CF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C62884" w:rsidRPr="009535B9" w:rsidTr="00DD0CF3">
        <w:trPr>
          <w:trHeight w:val="568"/>
        </w:trPr>
        <w:tc>
          <w:tcPr>
            <w:tcW w:w="504" w:type="dxa"/>
            <w:vAlign w:val="center"/>
          </w:tcPr>
          <w:p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C62884" w:rsidRPr="00DC0294" w:rsidRDefault="00C62884" w:rsidP="00DD0CF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C62884" w:rsidRPr="009535B9" w:rsidTr="00DD0CF3">
        <w:trPr>
          <w:trHeight w:val="548"/>
        </w:trPr>
        <w:tc>
          <w:tcPr>
            <w:tcW w:w="504" w:type="dxa"/>
            <w:vAlign w:val="center"/>
          </w:tcPr>
          <w:p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Minimalny okres gwarancji jakości </w:t>
            </w:r>
          </w:p>
        </w:tc>
        <w:tc>
          <w:tcPr>
            <w:tcW w:w="5244" w:type="dxa"/>
            <w:vAlign w:val="center"/>
          </w:tcPr>
          <w:p w:rsidR="00C62884" w:rsidRPr="00DC0294" w:rsidRDefault="00C62884" w:rsidP="00DD0CF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36 miesięcy od dnia odbioru </w:t>
            </w:r>
          </w:p>
        </w:tc>
      </w:tr>
      <w:tr w:rsidR="00C62884" w:rsidRPr="009535B9" w:rsidTr="00DD0CF3">
        <w:trPr>
          <w:trHeight w:val="663"/>
        </w:trPr>
        <w:tc>
          <w:tcPr>
            <w:tcW w:w="504" w:type="dxa"/>
            <w:vAlign w:val="center"/>
          </w:tcPr>
          <w:p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 w:rsidR="0048453E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:rsidR="00C62884" w:rsidRPr="00DC0294" w:rsidRDefault="00C62884" w:rsidP="00DD0CF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C62884" w:rsidRPr="009535B9" w:rsidTr="00DD0CF3">
        <w:trPr>
          <w:trHeight w:val="570"/>
        </w:trPr>
        <w:tc>
          <w:tcPr>
            <w:tcW w:w="504" w:type="dxa"/>
            <w:vAlign w:val="center"/>
          </w:tcPr>
          <w:p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C62884" w:rsidRPr="00DC0294" w:rsidRDefault="00C62884" w:rsidP="00DD0CF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C62884" w:rsidRPr="009535B9" w:rsidTr="00DD0CF3">
        <w:trPr>
          <w:trHeight w:val="1202"/>
        </w:trPr>
        <w:tc>
          <w:tcPr>
            <w:tcW w:w="504" w:type="dxa"/>
            <w:vAlign w:val="center"/>
          </w:tcPr>
          <w:p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:rsidR="00C62884" w:rsidRPr="00DC0294" w:rsidRDefault="00C62884" w:rsidP="00DD0CF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:rsidR="00C62884" w:rsidRPr="00DC0294" w:rsidRDefault="00C62884" w:rsidP="00C62884">
      <w:pPr>
        <w:spacing w:before="120" w:after="120"/>
        <w:ind w:right="1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Uwaga!</w:t>
      </w:r>
    </w:p>
    <w:p w:rsidR="00C62884" w:rsidRDefault="00C62884" w:rsidP="00C62884">
      <w:pPr>
        <w:spacing w:before="120" w:after="120"/>
        <w:ind w:right="1"/>
        <w:rPr>
          <w:rFonts w:ascii="Open Sans" w:hAnsi="Open Sans" w:cs="Open Sans"/>
          <w:iCs/>
          <w:spacing w:val="-6"/>
        </w:rPr>
      </w:pPr>
      <w:r w:rsidRPr="00DC0294">
        <w:rPr>
          <w:rFonts w:ascii="Open Sans" w:hAnsi="Open Sans" w:cs="Open Sans"/>
          <w:iCs/>
          <w:spacing w:val="-6"/>
        </w:rPr>
        <w:t>(*) Należy wypełnić wykropkowane miejsca.</w:t>
      </w:r>
    </w:p>
    <w:p w:rsidR="0027347D" w:rsidRDefault="0027347D" w:rsidP="00C62884">
      <w:pPr>
        <w:spacing w:before="120" w:after="120"/>
        <w:ind w:right="1"/>
        <w:rPr>
          <w:rFonts w:ascii="Open Sans" w:hAnsi="Open Sans" w:cs="Open Sans"/>
          <w:iCs/>
          <w:spacing w:val="-6"/>
        </w:rPr>
      </w:pPr>
    </w:p>
    <w:p w:rsidR="0027347D" w:rsidRDefault="0027347D" w:rsidP="00C62884">
      <w:pPr>
        <w:spacing w:before="120" w:after="120"/>
        <w:ind w:right="1"/>
        <w:rPr>
          <w:rFonts w:ascii="Open Sans" w:hAnsi="Open Sans" w:cs="Open Sans"/>
          <w:iCs/>
          <w:spacing w:val="-6"/>
        </w:rPr>
      </w:pPr>
    </w:p>
    <w:p w:rsidR="0027347D" w:rsidRPr="00DC0294" w:rsidRDefault="0027347D" w:rsidP="00C62884">
      <w:pPr>
        <w:spacing w:before="120" w:after="120"/>
        <w:ind w:right="1"/>
        <w:rPr>
          <w:rFonts w:ascii="Open Sans" w:hAnsi="Open Sans" w:cs="Open Sans"/>
          <w:iCs/>
          <w:spacing w:val="-6"/>
        </w:rPr>
      </w:pPr>
    </w:p>
    <w:p w:rsidR="00C62884" w:rsidRPr="00DC0294" w:rsidRDefault="00B12C24" w:rsidP="003F7E4D">
      <w:pPr>
        <w:widowControl/>
        <w:numPr>
          <w:ilvl w:val="0"/>
          <w:numId w:val="45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  <w:r w:rsidR="00C62884" w:rsidRPr="00DC0294">
        <w:rPr>
          <w:rFonts w:ascii="Open Sans" w:hAnsi="Open Sans" w:cs="Open Sans"/>
        </w:rPr>
        <w:t>.</w:t>
      </w:r>
    </w:p>
    <w:p w:rsidR="00C62884" w:rsidRPr="00DC0294" w:rsidRDefault="00C62884" w:rsidP="003F7E4D">
      <w:pPr>
        <w:widowControl/>
        <w:numPr>
          <w:ilvl w:val="0"/>
          <w:numId w:val="45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C62884" w:rsidRPr="00DC0294" w:rsidRDefault="00C62884" w:rsidP="003F7E4D">
      <w:pPr>
        <w:widowControl/>
        <w:numPr>
          <w:ilvl w:val="0"/>
          <w:numId w:val="45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C62884" w:rsidRPr="00DC0294" w:rsidRDefault="00C62884" w:rsidP="003F7E4D">
      <w:pPr>
        <w:widowControl/>
        <w:numPr>
          <w:ilvl w:val="0"/>
          <w:numId w:val="45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C62884" w:rsidRPr="00DC0294" w:rsidRDefault="00C62884" w:rsidP="003F7E4D">
      <w:pPr>
        <w:widowControl/>
        <w:numPr>
          <w:ilvl w:val="0"/>
          <w:numId w:val="45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C62884" w:rsidRPr="00DC0294" w:rsidRDefault="00C62884" w:rsidP="003F7E4D">
      <w:pPr>
        <w:widowControl/>
        <w:numPr>
          <w:ilvl w:val="0"/>
          <w:numId w:val="45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Powstanie obowiązku podatkowego u zamawiającego.</w:t>
      </w:r>
    </w:p>
    <w:p w:rsidR="00C62884" w:rsidRPr="00DC0294" w:rsidRDefault="00C62884" w:rsidP="00C62884">
      <w:pPr>
        <w:ind w:left="567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Oświadczam, że (wstawić </w:t>
      </w:r>
      <w:r w:rsidRPr="00DC0294">
        <w:rPr>
          <w:rFonts w:ascii="Open Sans" w:hAnsi="Open Sans" w:cs="Open Sans"/>
          <w:b/>
        </w:rPr>
        <w:t>X</w:t>
      </w:r>
      <w:r w:rsidRPr="00DC0294">
        <w:rPr>
          <w:rFonts w:ascii="Open Sans" w:hAnsi="Open Sans" w:cs="Open Sans"/>
        </w:rPr>
        <w:t xml:space="preserve"> we właściwe pole):</w:t>
      </w:r>
    </w:p>
    <w:p w:rsidR="00C62884" w:rsidRPr="00DC0294" w:rsidRDefault="00C62884" w:rsidP="00C62884">
      <w:pPr>
        <w:tabs>
          <w:tab w:val="left" w:pos="993"/>
        </w:tabs>
        <w:ind w:left="993"/>
        <w:rPr>
          <w:rFonts w:ascii="Open Sans" w:hAnsi="Open Sans" w:cs="Open Sans"/>
        </w:rPr>
      </w:pPr>
      <w:r w:rsidRPr="00C573EB">
        <w:rPr>
          <w:rFonts w:ascii="Arial" w:hAnsi="Arial" w:cs="Arial"/>
        </w:rPr>
        <w:t>□</w:t>
      </w:r>
      <w:r w:rsidRPr="00DC0294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C62884" w:rsidRPr="00DC0294" w:rsidRDefault="00C62884" w:rsidP="00C62884">
      <w:pPr>
        <w:tabs>
          <w:tab w:val="left" w:pos="993"/>
        </w:tabs>
        <w:ind w:left="993"/>
        <w:rPr>
          <w:rFonts w:ascii="Open Sans" w:hAnsi="Open Sans" w:cs="Open Sans"/>
          <w:sz w:val="22"/>
        </w:rPr>
      </w:pPr>
      <w:r w:rsidRPr="00C573EB">
        <w:rPr>
          <w:rFonts w:ascii="Arial" w:hAnsi="Arial" w:cs="Arial"/>
        </w:rPr>
        <w:t>□</w:t>
      </w:r>
      <w:r w:rsidRPr="00DC0294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DC0294">
        <w:rPr>
          <w:rFonts w:ascii="Open Sans" w:hAnsi="Open Sans" w:cs="Open Sans"/>
          <w:sz w:val="22"/>
        </w:rPr>
        <w:t xml:space="preserve"> </w:t>
      </w:r>
    </w:p>
    <w:p w:rsidR="00C62884" w:rsidRPr="00DC0294" w:rsidRDefault="00C62884" w:rsidP="00C62884">
      <w:pPr>
        <w:tabs>
          <w:tab w:val="left" w:pos="851"/>
          <w:tab w:val="left" w:pos="2580"/>
        </w:tabs>
        <w:ind w:left="85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ab/>
      </w:r>
    </w:p>
    <w:p w:rsidR="00C62884" w:rsidRPr="00DC0294" w:rsidRDefault="00C62884" w:rsidP="00C62884">
      <w:pPr>
        <w:tabs>
          <w:tab w:val="left" w:pos="851"/>
        </w:tabs>
        <w:ind w:left="85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:rsidR="00303507" w:rsidRDefault="00C62884" w:rsidP="00C62884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>_________________ zł netto**.</w:t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br/>
      </w:r>
    </w:p>
    <w:p w:rsidR="00C62884" w:rsidRPr="00DC0294" w:rsidRDefault="00C62884" w:rsidP="00C62884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DC0294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C62884" w:rsidRPr="00DC0294" w:rsidRDefault="00C62884" w:rsidP="003F7E4D">
      <w:pPr>
        <w:numPr>
          <w:ilvl w:val="0"/>
          <w:numId w:val="16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C62884" w:rsidRPr="00DC0294" w:rsidRDefault="00C62884" w:rsidP="003F7E4D">
      <w:pPr>
        <w:numPr>
          <w:ilvl w:val="0"/>
          <w:numId w:val="16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mechanizmu odwróconego obciążenia, o którym mowa w art. 17 ust. 1 pkt 8 ustawy o podatku</w:t>
      </w:r>
      <w:r w:rsidRPr="00DC0294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C62884" w:rsidRPr="00DC0294" w:rsidRDefault="00C62884" w:rsidP="003F7E4D">
      <w:pPr>
        <w:numPr>
          <w:ilvl w:val="0"/>
          <w:numId w:val="16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C62884" w:rsidRPr="00DC0294" w:rsidRDefault="00C62884" w:rsidP="00C62884">
      <w:pPr>
        <w:spacing w:after="120"/>
        <w:ind w:left="425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Oświadczam, że niewypełnienie oferty w zakresie pkt 12 oznacza, że jej złożenie</w:t>
      </w:r>
      <w:r w:rsidR="00303507">
        <w:rPr>
          <w:rFonts w:ascii="Open Sans" w:hAnsi="Open Sans" w:cs="Open Sans"/>
        </w:rPr>
        <w:t xml:space="preserve"> </w:t>
      </w:r>
      <w:r w:rsidRPr="00DC0294">
        <w:rPr>
          <w:rFonts w:ascii="Open Sans" w:hAnsi="Open Sans" w:cs="Open Sans"/>
        </w:rPr>
        <w:t>nie prowadzi do powstania obowiązku podatkowego po stronie zamawiającego.</w:t>
      </w:r>
    </w:p>
    <w:p w:rsidR="00FB5336" w:rsidRDefault="00FB5336" w:rsidP="00442D53">
      <w:pPr>
        <w:spacing w:after="120"/>
        <w:ind w:left="425"/>
        <w:jc w:val="right"/>
        <w:rPr>
          <w:rFonts w:ascii="Open Sans" w:hAnsi="Open Sans" w:cs="Open Sans"/>
          <w:b/>
          <w:i/>
        </w:rPr>
      </w:pPr>
    </w:p>
    <w:p w:rsidR="00303507" w:rsidRDefault="00FB5336" w:rsidP="00442D53">
      <w:pPr>
        <w:spacing w:after="120"/>
        <w:ind w:left="425"/>
        <w:jc w:val="right"/>
        <w:rPr>
          <w:rFonts w:cs="Open Sans"/>
        </w:rPr>
      </w:pPr>
      <w:r>
        <w:rPr>
          <w:rFonts w:ascii="Open Sans" w:hAnsi="Open Sans" w:cs="Open Sans"/>
          <w:b/>
          <w:i/>
        </w:rPr>
        <w:t>(</w:t>
      </w:r>
      <w:r w:rsidRPr="00B753E0">
        <w:rPr>
          <w:rFonts w:ascii="Open Sans" w:hAnsi="Open Sans" w:cs="Open Sans"/>
          <w:b/>
          <w:i/>
        </w:rPr>
        <w:t>Uwaga! Wymagany kwalifikowany podpis elektroniczny)</w:t>
      </w:r>
    </w:p>
    <w:p w:rsidR="00EE4C82" w:rsidRDefault="00EE4C82" w:rsidP="00DD0CF3">
      <w:pPr>
        <w:pStyle w:val="Styl"/>
        <w:ind w:left="9" w:right="1"/>
        <w:jc w:val="center"/>
        <w:rPr>
          <w:rFonts w:ascii="Open Sans" w:hAnsi="Open Sans" w:cs="Open Sans"/>
          <w:sz w:val="18"/>
          <w:szCs w:val="18"/>
        </w:rPr>
        <w:sectPr w:rsidR="00EE4C82" w:rsidSect="00EE4C8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E4C82" w:rsidRPr="00CE714F" w:rsidRDefault="00EE4C82" w:rsidP="00EE4C82">
      <w:pPr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 xml:space="preserve">Załącznik nr 3 </w:t>
      </w:r>
      <w:r w:rsidRPr="00CE714F">
        <w:rPr>
          <w:rFonts w:ascii="Open Sans" w:hAnsi="Open Sans" w:cs="Open Sans"/>
        </w:rPr>
        <w:t>do SIWZ</w:t>
      </w:r>
    </w:p>
    <w:p w:rsidR="00060479" w:rsidRDefault="00060479" w:rsidP="00EE4C82">
      <w:pPr>
        <w:rPr>
          <w:rFonts w:ascii="Open Sans" w:hAnsi="Open Sans" w:cs="Open Sans"/>
        </w:rPr>
      </w:pPr>
    </w:p>
    <w:p w:rsidR="00EE4C82" w:rsidRDefault="00C62884" w:rsidP="00EE4C82">
      <w:pPr>
        <w:spacing w:before="120" w:after="120"/>
        <w:jc w:val="center"/>
        <w:rPr>
          <w:rFonts w:ascii="Open Sans" w:hAnsi="Open Sans" w:cs="Open Sans"/>
        </w:rPr>
      </w:pPr>
      <w:r w:rsidRPr="00CE714F">
        <w:rPr>
          <w:rFonts w:ascii="Open Sans" w:hAnsi="Open Sans" w:cs="Open Sans"/>
        </w:rPr>
        <w:t>WYKA</w:t>
      </w:r>
      <w:r w:rsidR="00521BC0">
        <w:rPr>
          <w:rFonts w:ascii="Open Sans" w:hAnsi="Open Sans" w:cs="Open Sans"/>
        </w:rPr>
        <w:t>Z R</w:t>
      </w:r>
      <w:r w:rsidR="00EE4C82">
        <w:rPr>
          <w:rFonts w:ascii="Open Sans" w:hAnsi="Open Sans" w:cs="Open Sans"/>
        </w:rPr>
        <w:t xml:space="preserve">OBÓT BUDOWLANYCH – CZĘŚĆ NR 1 LUB </w:t>
      </w:r>
      <w:r w:rsidR="00EF095B">
        <w:rPr>
          <w:rFonts w:ascii="Open Sans" w:hAnsi="Open Sans" w:cs="Open Sans"/>
        </w:rPr>
        <w:t>CZĘŚĆ NR 2</w:t>
      </w:r>
      <w:r w:rsidR="00EE4C82">
        <w:rPr>
          <w:rFonts w:ascii="Open Sans" w:hAnsi="Open Sans" w:cs="Open Sans"/>
        </w:rPr>
        <w:t xml:space="preserve"> </w:t>
      </w:r>
      <w:r w:rsidR="00521BC0">
        <w:rPr>
          <w:rFonts w:ascii="Open Sans" w:hAnsi="Open Sans" w:cs="Open Sans"/>
        </w:rPr>
        <w:t>ZAMÓWIENIA</w:t>
      </w:r>
    </w:p>
    <w:tbl>
      <w:tblPr>
        <w:tblW w:w="141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662"/>
        <w:gridCol w:w="3124"/>
        <w:gridCol w:w="1277"/>
        <w:gridCol w:w="1563"/>
        <w:gridCol w:w="1489"/>
        <w:gridCol w:w="2422"/>
      </w:tblGrid>
      <w:tr w:rsidR="00EE4C82" w:rsidTr="00AE2461">
        <w:trPr>
          <w:trHeight w:val="117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2" w:rsidRDefault="00EE4C82" w:rsidP="00D1097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C82" w:rsidRPr="00A44F7F" w:rsidRDefault="0033043B" w:rsidP="00D1097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Nazwa zamówienia</w:t>
            </w:r>
          </w:p>
          <w:p w:rsidR="00EE4C82" w:rsidRPr="00A44F7F" w:rsidRDefault="00EE4C82" w:rsidP="00D1097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2" w:rsidRPr="002565F5" w:rsidRDefault="002565F5" w:rsidP="002565F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65F5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</w:t>
            </w:r>
            <w:r w:rsidRPr="002565F5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swoim zakresem </w:t>
            </w:r>
            <w:r w:rsidRPr="002565F5">
              <w:rPr>
                <w:rFonts w:ascii="Open Sans" w:hAnsi="Open Sans" w:cs="Open Sans"/>
                <w:sz w:val="18"/>
                <w:szCs w:val="18"/>
              </w:rPr>
              <w:t xml:space="preserve"> roboty budowlane w ramach budynków lub przy ich budowie</w:t>
            </w:r>
            <w:r w:rsidRPr="002565F5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="00F1636B">
              <w:rPr>
                <w:rFonts w:ascii="Open Sans" w:hAnsi="Open Sans" w:cs="Open Sans"/>
                <w:bCs/>
                <w:sz w:val="18"/>
                <w:szCs w:val="18"/>
              </w:rPr>
              <w:t>lub przebudowie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2" w:rsidRPr="00A44F7F" w:rsidRDefault="00EE4C82" w:rsidP="00D1097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brutto w zł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C82" w:rsidRPr="00A44F7F" w:rsidRDefault="00EE4C82" w:rsidP="00D1097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EE4C82" w:rsidRPr="00A44F7F" w:rsidRDefault="00EE4C82" w:rsidP="00D1097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C82" w:rsidRPr="00A44F7F" w:rsidRDefault="00EE4C82" w:rsidP="00D1097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EE4C82" w:rsidRPr="00A44F7F" w:rsidRDefault="00EE4C82" w:rsidP="00D1097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C82" w:rsidRPr="00A44F7F" w:rsidRDefault="00EE4C82" w:rsidP="00D1097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robota została wykonana</w:t>
            </w:r>
          </w:p>
        </w:tc>
      </w:tr>
      <w:tr w:rsidR="00EE4C82" w:rsidTr="00AE2461">
        <w:trPr>
          <w:trHeight w:hRule="exact" w:val="10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C82" w:rsidRDefault="00EE4C82" w:rsidP="00D1097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2" w:rsidRDefault="00EE4C82" w:rsidP="00D1097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2" w:rsidRDefault="00AE2461" w:rsidP="00D1097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2" w:rsidRDefault="00EE4C82" w:rsidP="00D1097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2" w:rsidRDefault="00EE4C82" w:rsidP="00D1097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2" w:rsidRDefault="00EE4C82" w:rsidP="00D1097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2" w:rsidRDefault="00EE4C82" w:rsidP="00D1097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E4C82" w:rsidTr="00AE2461">
        <w:trPr>
          <w:trHeight w:hRule="exact" w:val="8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2" w:rsidRDefault="00EE4C82" w:rsidP="00D10974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2" w:rsidRDefault="00EE4C82" w:rsidP="00D1097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2" w:rsidRDefault="00AE2461" w:rsidP="00D1097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2" w:rsidRDefault="00EE4C82" w:rsidP="00D1097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2" w:rsidRDefault="00EE4C82" w:rsidP="00D1097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2" w:rsidRDefault="00EE4C82" w:rsidP="00D1097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2" w:rsidRDefault="00EE4C82" w:rsidP="00D1097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E4C82" w:rsidTr="00AE2461">
        <w:trPr>
          <w:trHeight w:hRule="exact" w:val="99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2" w:rsidRDefault="00EE4C82" w:rsidP="00D10974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2" w:rsidRDefault="00EE4C82" w:rsidP="00D1097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2" w:rsidRDefault="00AE2461" w:rsidP="00D1097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2" w:rsidRDefault="00EE4C82" w:rsidP="00D1097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2" w:rsidRDefault="00EE4C82" w:rsidP="00D1097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2" w:rsidRDefault="00EE4C82" w:rsidP="00D1097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2" w:rsidRDefault="00EE4C82" w:rsidP="00D1097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AE2461" w:rsidRPr="00D41A1B" w:rsidRDefault="00AE2461" w:rsidP="00EE4C82">
      <w:pPr>
        <w:spacing w:before="120" w:after="120"/>
        <w:jc w:val="both"/>
        <w:rPr>
          <w:rFonts w:ascii="Open Sans" w:hAnsi="Open Sans" w:cs="Open Sans"/>
          <w:snapToGrid w:val="0"/>
          <w:sz w:val="16"/>
          <w:szCs w:val="16"/>
        </w:rPr>
      </w:pPr>
      <w:r w:rsidRPr="00D41A1B">
        <w:rPr>
          <w:rFonts w:ascii="Open Sans" w:hAnsi="Open Sans" w:cs="Open Sans"/>
          <w:sz w:val="16"/>
          <w:szCs w:val="16"/>
        </w:rPr>
        <w:t>(</w:t>
      </w:r>
      <w:r w:rsidRPr="00D41A1B">
        <w:rPr>
          <w:rFonts w:ascii="Open Sans" w:hAnsi="Open Sans" w:cs="Open Sans"/>
          <w:iCs/>
          <w:spacing w:val="-6"/>
          <w:sz w:val="16"/>
          <w:szCs w:val="16"/>
        </w:rPr>
        <w:t>*</w:t>
      </w:r>
      <w:r w:rsidRPr="00D41A1B">
        <w:rPr>
          <w:rFonts w:ascii="Open Sans" w:hAnsi="Open Sans" w:cs="Open Sans"/>
          <w:sz w:val="16"/>
          <w:szCs w:val="16"/>
        </w:rPr>
        <w:t>) niepotrzebne skreślić</w:t>
      </w:r>
    </w:p>
    <w:p w:rsidR="00EE4C82" w:rsidRPr="00E97CAF" w:rsidRDefault="00EE4C82" w:rsidP="00EE4C82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416"/>
      </w:tblGrid>
      <w:tr w:rsidR="00EE4C82" w:rsidRPr="00E84076" w:rsidTr="00442D53">
        <w:trPr>
          <w:cantSplit/>
          <w:trHeight w:val="1106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2" w:rsidRPr="00282831" w:rsidRDefault="00EE4C82" w:rsidP="00D1097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EE4C82" w:rsidRPr="00282831" w:rsidRDefault="00EE4C82" w:rsidP="00D1097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82" w:rsidRPr="00282831" w:rsidRDefault="00EE4C82" w:rsidP="00D1097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F66899" w:rsidRDefault="00F66899" w:rsidP="00EE4C82">
      <w:pPr>
        <w:spacing w:before="120" w:after="120"/>
        <w:jc w:val="right"/>
        <w:rPr>
          <w:rFonts w:ascii="Open Sans" w:hAnsi="Open Sans" w:cs="Open Sans"/>
          <w:b/>
          <w:i/>
        </w:rPr>
      </w:pPr>
    </w:p>
    <w:p w:rsidR="00F66899" w:rsidRDefault="00F66899" w:rsidP="00EE4C82">
      <w:pPr>
        <w:spacing w:before="120" w:after="120"/>
        <w:jc w:val="right"/>
        <w:rPr>
          <w:rFonts w:ascii="Open Sans" w:hAnsi="Open Sans" w:cs="Open Sans"/>
          <w:b/>
          <w:i/>
        </w:rPr>
      </w:pPr>
    </w:p>
    <w:p w:rsidR="00EE4C82" w:rsidRDefault="00F66899" w:rsidP="00EE4C82">
      <w:pPr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b/>
          <w:i/>
        </w:rPr>
        <w:t>(</w:t>
      </w:r>
      <w:r w:rsidRPr="00B753E0">
        <w:rPr>
          <w:rFonts w:ascii="Open Sans" w:hAnsi="Open Sans" w:cs="Open Sans"/>
          <w:b/>
          <w:i/>
        </w:rPr>
        <w:t>Uwaga! Wymagany kwalifikowany podpis elektroniczny)</w:t>
      </w:r>
    </w:p>
    <w:p w:rsidR="00F66899" w:rsidRDefault="00F66899" w:rsidP="00EE4C82">
      <w:pPr>
        <w:spacing w:before="120" w:after="120"/>
        <w:jc w:val="right"/>
        <w:rPr>
          <w:rFonts w:ascii="Open Sans" w:hAnsi="Open Sans" w:cs="Open Sans"/>
        </w:rPr>
        <w:sectPr w:rsidR="00F66899" w:rsidSect="00D10974">
          <w:headerReference w:type="even" r:id="rId14"/>
          <w:headerReference w:type="default" r:id="rId15"/>
          <w:footerReference w:type="even" r:id="rId16"/>
          <w:footerReference w:type="default" r:id="rId17"/>
          <w:footerReference w:type="first" r:id="rId18"/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EF095B" w:rsidRDefault="00EF095B" w:rsidP="00EF095B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4 do SIWZ</w:t>
      </w:r>
    </w:p>
    <w:p w:rsidR="00C62884" w:rsidRDefault="00C62884" w:rsidP="00EF095B">
      <w:pPr>
        <w:widowControl/>
        <w:autoSpaceDE/>
        <w:autoSpaceDN/>
        <w:adjustRightInd/>
        <w:ind w:left="11344"/>
        <w:rPr>
          <w:rFonts w:ascii="Open Sans" w:hAnsi="Open Sans" w:cs="Open Sans"/>
        </w:rPr>
      </w:pPr>
    </w:p>
    <w:p w:rsidR="00C62884" w:rsidRPr="00E97CAF" w:rsidRDefault="00C62884" w:rsidP="00C62884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napToGrid w:val="0"/>
        </w:rPr>
      </w:pPr>
      <w:r w:rsidRPr="008708D3">
        <w:rPr>
          <w:rFonts w:ascii="Open Sans" w:hAnsi="Open Sans" w:cs="Open Sans"/>
        </w:rPr>
        <w:t>WYKAZ OSÓB,</w:t>
      </w:r>
      <w:r w:rsidRPr="008708D3">
        <w:rPr>
          <w:rFonts w:ascii="Open Sans" w:hAnsi="Open Sans" w:cs="Open Sans"/>
        </w:rPr>
        <w:br/>
      </w:r>
      <w:r w:rsidRPr="008708D3">
        <w:rPr>
          <w:rFonts w:ascii="Open Sans" w:hAnsi="Open Sans" w:cs="Open Sans"/>
          <w:snapToGrid w:val="0"/>
        </w:rPr>
        <w:t>SKIEROWANYCH PRZEZ WYKONAWCĘ DO REALIZACJI</w:t>
      </w:r>
      <w:r w:rsidRPr="00E97CAF">
        <w:rPr>
          <w:rFonts w:ascii="Open Sans" w:hAnsi="Open Sans" w:cs="Open Sans"/>
          <w:snapToGrid w:val="0"/>
        </w:rPr>
        <w:t xml:space="preserve"> ZAMÓWIENIA PUBLICZNEGO</w:t>
      </w:r>
      <w:r>
        <w:rPr>
          <w:rFonts w:ascii="Open Sans" w:hAnsi="Open Sans" w:cs="Open Sans"/>
          <w:snapToGrid w:val="0"/>
        </w:rPr>
        <w:t xml:space="preserve"> – </w:t>
      </w:r>
      <w:r w:rsidR="00EF095B">
        <w:rPr>
          <w:rFonts w:ascii="Open Sans" w:hAnsi="Open Sans" w:cs="Open Sans"/>
          <w:snapToGrid w:val="0"/>
        </w:rPr>
        <w:br/>
      </w:r>
      <w:r w:rsidR="00BA6CFA">
        <w:rPr>
          <w:rFonts w:ascii="Open Sans" w:hAnsi="Open Sans" w:cs="Open Sans"/>
        </w:rPr>
        <w:t>CZĘŚĆ NR 1 LUB CZĘŚĆ NR 2 ZAMÓWIENIA</w:t>
      </w:r>
      <w:r w:rsidR="00BA6CFA">
        <w:rPr>
          <w:rFonts w:ascii="Open Sans" w:hAnsi="Open Sans" w:cs="Open Sans"/>
          <w:snapToGrid w:val="0"/>
        </w:rPr>
        <w:t xml:space="preserve">  </w:t>
      </w:r>
    </w:p>
    <w:tbl>
      <w:tblPr>
        <w:tblW w:w="96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913"/>
        <w:gridCol w:w="1588"/>
        <w:gridCol w:w="2759"/>
        <w:gridCol w:w="2928"/>
      </w:tblGrid>
      <w:tr w:rsidR="0034519C" w:rsidRPr="00E84076" w:rsidTr="00442D53">
        <w:trPr>
          <w:trHeight w:val="759"/>
        </w:trPr>
        <w:tc>
          <w:tcPr>
            <w:tcW w:w="468" w:type="dxa"/>
            <w:vAlign w:val="center"/>
          </w:tcPr>
          <w:p w:rsidR="0034519C" w:rsidRPr="00282831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913" w:type="dxa"/>
            <w:vAlign w:val="center"/>
          </w:tcPr>
          <w:p w:rsidR="0034519C" w:rsidRPr="00282831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88" w:type="dxa"/>
            <w:vAlign w:val="center"/>
          </w:tcPr>
          <w:p w:rsidR="0034519C" w:rsidRPr="00282831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759" w:type="dxa"/>
            <w:vAlign w:val="center"/>
          </w:tcPr>
          <w:p w:rsidR="0034519C" w:rsidRPr="00282831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Posiadane u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prawnienia</w:t>
            </w:r>
          </w:p>
        </w:tc>
        <w:tc>
          <w:tcPr>
            <w:tcW w:w="2928" w:type="dxa"/>
            <w:vAlign w:val="center"/>
          </w:tcPr>
          <w:p w:rsidR="0034519C" w:rsidRPr="00282831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34519C" w:rsidRPr="00E84076" w:rsidTr="00442D53">
        <w:trPr>
          <w:trHeight w:val="126"/>
        </w:trPr>
        <w:tc>
          <w:tcPr>
            <w:tcW w:w="468" w:type="dxa"/>
            <w:vAlign w:val="center"/>
          </w:tcPr>
          <w:p w:rsidR="0034519C" w:rsidRPr="00282831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913" w:type="dxa"/>
            <w:vAlign w:val="center"/>
          </w:tcPr>
          <w:p w:rsidR="0034519C" w:rsidRPr="00282831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88" w:type="dxa"/>
            <w:vAlign w:val="center"/>
          </w:tcPr>
          <w:p w:rsidR="0034519C" w:rsidRPr="00282831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759" w:type="dxa"/>
            <w:vAlign w:val="center"/>
          </w:tcPr>
          <w:p w:rsidR="0034519C" w:rsidRPr="00282831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928" w:type="dxa"/>
            <w:vAlign w:val="center"/>
          </w:tcPr>
          <w:p w:rsidR="0034519C" w:rsidRPr="00282831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34519C" w:rsidRPr="00E84076" w:rsidTr="00442D53">
        <w:tc>
          <w:tcPr>
            <w:tcW w:w="468" w:type="dxa"/>
            <w:vAlign w:val="center"/>
          </w:tcPr>
          <w:p w:rsidR="0034519C" w:rsidRPr="00282831" w:rsidRDefault="0034519C" w:rsidP="00DD0CF3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913" w:type="dxa"/>
            <w:vAlign w:val="center"/>
          </w:tcPr>
          <w:p w:rsidR="0034519C" w:rsidRPr="00FA14F2" w:rsidRDefault="00FA14F2">
            <w:pPr>
              <w:rPr>
                <w:rFonts w:ascii="Open Sans" w:hAnsi="Open Sans" w:cs="Open Sans"/>
                <w:sz w:val="18"/>
                <w:szCs w:val="18"/>
              </w:rPr>
            </w:pPr>
            <w:r w:rsidRPr="00FA14F2">
              <w:rPr>
                <w:rFonts w:ascii="Open Sans" w:hAnsi="Open Sans" w:cs="Open Sans"/>
                <w:sz w:val="18"/>
                <w:szCs w:val="18"/>
              </w:rPr>
              <w:t>……………………………</w:t>
            </w:r>
            <w:r w:rsidRPr="00442D53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88" w:type="dxa"/>
            <w:vAlign w:val="center"/>
          </w:tcPr>
          <w:p w:rsidR="0034519C" w:rsidRPr="002F0207" w:rsidRDefault="0034519C" w:rsidP="00DD0CF3">
            <w:pPr>
              <w:rPr>
                <w:rFonts w:ascii="Open Sans" w:hAnsi="Open Sans" w:cs="Open Sans"/>
                <w:sz w:val="18"/>
                <w:szCs w:val="18"/>
              </w:rPr>
            </w:pPr>
            <w:r w:rsidRPr="002F0207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759" w:type="dxa"/>
            <w:vAlign w:val="center"/>
          </w:tcPr>
          <w:p w:rsidR="0034519C" w:rsidRDefault="0034519C">
            <w:pPr>
              <w:rPr>
                <w:rFonts w:ascii="Open Sans" w:hAnsi="Open Sans" w:cs="Open Sans"/>
                <w:sz w:val="18"/>
                <w:szCs w:val="18"/>
              </w:rPr>
            </w:pPr>
            <w:r w:rsidRPr="002F0207">
              <w:rPr>
                <w:rFonts w:ascii="Open Sans" w:hAnsi="Open Sans" w:cs="Open Sans"/>
                <w:sz w:val="18"/>
                <w:szCs w:val="18"/>
              </w:rPr>
              <w:t xml:space="preserve">Uprawnienia budowlane do kierowania </w:t>
            </w:r>
            <w:r w:rsidRPr="00CE714F">
              <w:rPr>
                <w:rFonts w:ascii="Open Sans" w:hAnsi="Open Sans" w:cs="Open Sans"/>
                <w:sz w:val="18"/>
                <w:szCs w:val="18"/>
              </w:rPr>
              <w:t>robotami budowlanymi w specjalności</w:t>
            </w:r>
            <w:r w:rsidR="00EF095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CE714F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</w:p>
          <w:p w:rsidR="0034519C" w:rsidRPr="002F0207" w:rsidRDefault="0034519C" w:rsidP="0034519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28" w:type="dxa"/>
            <w:vAlign w:val="center"/>
          </w:tcPr>
          <w:p w:rsidR="0034519C" w:rsidRPr="00282831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F65B2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:rsidR="0034519C" w:rsidRPr="00282831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34519C" w:rsidRPr="00282831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34519C" w:rsidRPr="00282831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34519C" w:rsidRPr="00282831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34519C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Pr="00F65B2A">
              <w:rPr>
                <w:rFonts w:ascii="Open Sans" w:hAnsi="Open Sans" w:cs="Open Sans"/>
                <w:b/>
                <w:sz w:val="18"/>
                <w:szCs w:val="18"/>
              </w:rPr>
              <w:t>**</w:t>
            </w:r>
          </w:p>
          <w:p w:rsidR="0034519C" w:rsidRPr="00282831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34519C" w:rsidRPr="00EF095B" w:rsidRDefault="0034519C" w:rsidP="00EF095B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EF095B">
              <w:rPr>
                <w:rFonts w:ascii="Open Sans" w:hAnsi="Open Sans" w:cs="Open Sans"/>
                <w:b/>
                <w:sz w:val="18"/>
                <w:szCs w:val="18"/>
              </w:rPr>
              <w:t>(*</w:t>
            </w:r>
            <w:r w:rsidRPr="00EF095B">
              <w:rPr>
                <w:rFonts w:ascii="Open Sans" w:hAnsi="Open Sans" w:cs="Open Sans"/>
                <w:b/>
                <w:iCs/>
                <w:spacing w:val="-6"/>
                <w:sz w:val="18"/>
                <w:szCs w:val="18"/>
              </w:rPr>
              <w:t>*</w:t>
            </w:r>
            <w:r w:rsidRPr="00EF095B">
              <w:rPr>
                <w:rFonts w:ascii="Open Sans" w:hAnsi="Open Sans" w:cs="Open Sans"/>
                <w:b/>
                <w:sz w:val="18"/>
                <w:szCs w:val="18"/>
              </w:rPr>
              <w:t>) niepotrzebne skreślić</w:t>
            </w:r>
          </w:p>
        </w:tc>
      </w:tr>
      <w:tr w:rsidR="0034519C" w:rsidRPr="00E84076" w:rsidTr="00442D53">
        <w:tc>
          <w:tcPr>
            <w:tcW w:w="468" w:type="dxa"/>
            <w:vAlign w:val="center"/>
          </w:tcPr>
          <w:p w:rsidR="0034519C" w:rsidRPr="00282831" w:rsidRDefault="0034519C" w:rsidP="00DD0CF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913" w:type="dxa"/>
            <w:vAlign w:val="center"/>
          </w:tcPr>
          <w:p w:rsidR="0034519C" w:rsidRPr="00FA14F2" w:rsidRDefault="00FA14F2">
            <w:pPr>
              <w:rPr>
                <w:rFonts w:ascii="Open Sans" w:hAnsi="Open Sans" w:cs="Open Sans"/>
                <w:sz w:val="18"/>
                <w:szCs w:val="18"/>
              </w:rPr>
            </w:pPr>
            <w:r w:rsidRPr="00FA14F2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  <w:tc>
          <w:tcPr>
            <w:tcW w:w="1588" w:type="dxa"/>
            <w:vAlign w:val="center"/>
          </w:tcPr>
          <w:p w:rsidR="0034519C" w:rsidRDefault="0034519C" w:rsidP="00DD0CF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2759" w:type="dxa"/>
            <w:vAlign w:val="center"/>
          </w:tcPr>
          <w:p w:rsidR="0034519C" w:rsidRDefault="0034519C" w:rsidP="00DD0CF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 xml:space="preserve">w specjalności instalacyjnej w zakresie sieci, </w:t>
            </w:r>
            <w:r w:rsidRPr="00E3541B">
              <w:rPr>
                <w:rFonts w:ascii="Open Sans" w:hAnsi="Open Sans" w:cs="Open Sans"/>
                <w:sz w:val="18"/>
                <w:szCs w:val="18"/>
              </w:rPr>
              <w:t>instalacji i urządzeń cieplnych, wentylacyjnych, gazowych, wodociągowych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3541B">
              <w:rPr>
                <w:rFonts w:ascii="Open Sans" w:hAnsi="Open Sans" w:cs="Open Sans"/>
                <w:sz w:val="18"/>
                <w:szCs w:val="18"/>
              </w:rPr>
              <w:t xml:space="preserve">i kanalizacyjnych </w:t>
            </w:r>
          </w:p>
        </w:tc>
        <w:tc>
          <w:tcPr>
            <w:tcW w:w="2928" w:type="dxa"/>
            <w:vAlign w:val="center"/>
          </w:tcPr>
          <w:p w:rsidR="0034519C" w:rsidRPr="00282831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F65B2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:rsidR="0034519C" w:rsidRPr="00282831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34519C" w:rsidRPr="00282831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34519C" w:rsidRPr="00282831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34519C" w:rsidRPr="00282831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34519C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Pr="00F65B2A">
              <w:rPr>
                <w:rFonts w:ascii="Open Sans" w:hAnsi="Open Sans" w:cs="Open Sans"/>
                <w:b/>
                <w:sz w:val="18"/>
                <w:szCs w:val="18"/>
              </w:rPr>
              <w:t>**</w:t>
            </w:r>
          </w:p>
          <w:p w:rsidR="0034519C" w:rsidRPr="00282831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34519C" w:rsidRPr="00EF095B" w:rsidRDefault="0034519C" w:rsidP="00DD0CF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EF095B">
              <w:rPr>
                <w:rFonts w:ascii="Open Sans" w:hAnsi="Open Sans" w:cs="Open Sans"/>
                <w:b/>
                <w:sz w:val="18"/>
                <w:szCs w:val="18"/>
              </w:rPr>
              <w:t>(*</w:t>
            </w:r>
            <w:r w:rsidRPr="00EF095B">
              <w:rPr>
                <w:rFonts w:ascii="Open Sans" w:hAnsi="Open Sans" w:cs="Open Sans"/>
                <w:b/>
                <w:iCs/>
                <w:spacing w:val="-6"/>
                <w:sz w:val="18"/>
                <w:szCs w:val="18"/>
              </w:rPr>
              <w:t>*</w:t>
            </w:r>
            <w:r w:rsidRPr="00EF095B">
              <w:rPr>
                <w:rFonts w:ascii="Open Sans" w:hAnsi="Open Sans" w:cs="Open Sans"/>
                <w:b/>
                <w:sz w:val="18"/>
                <w:szCs w:val="18"/>
              </w:rPr>
              <w:t>) niepotrzebne skreślić</w:t>
            </w:r>
          </w:p>
        </w:tc>
      </w:tr>
      <w:tr w:rsidR="0034519C" w:rsidRPr="00E84076" w:rsidTr="00442D53">
        <w:tc>
          <w:tcPr>
            <w:tcW w:w="468" w:type="dxa"/>
            <w:vAlign w:val="center"/>
          </w:tcPr>
          <w:p w:rsidR="0034519C" w:rsidRPr="00282831" w:rsidRDefault="0034519C" w:rsidP="00DD0CF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913" w:type="dxa"/>
            <w:vAlign w:val="center"/>
          </w:tcPr>
          <w:p w:rsidR="0034519C" w:rsidRPr="00FA14F2" w:rsidRDefault="00FA14F2">
            <w:pPr>
              <w:rPr>
                <w:rFonts w:ascii="Open Sans" w:hAnsi="Open Sans" w:cs="Open Sans"/>
                <w:sz w:val="18"/>
                <w:szCs w:val="18"/>
              </w:rPr>
            </w:pPr>
            <w:r w:rsidRPr="00FA14F2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  <w:tc>
          <w:tcPr>
            <w:tcW w:w="1588" w:type="dxa"/>
            <w:vAlign w:val="center"/>
          </w:tcPr>
          <w:p w:rsidR="0034519C" w:rsidRDefault="0034519C" w:rsidP="00DD0CF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2759" w:type="dxa"/>
            <w:vAlign w:val="center"/>
          </w:tcPr>
          <w:p w:rsidR="0034519C" w:rsidRPr="00E3541B" w:rsidRDefault="0034519C" w:rsidP="00DD0CF3">
            <w:pPr>
              <w:suppressAutoHyphens/>
              <w:rPr>
                <w:rFonts w:ascii="Open Sans" w:hAnsi="Open Sans" w:cs="Open Sans"/>
                <w:sz w:val="18"/>
                <w:szCs w:val="18"/>
              </w:rPr>
            </w:pPr>
            <w:r w:rsidRPr="00407C0E">
              <w:rPr>
                <w:rFonts w:ascii="Open Sans" w:hAnsi="Open Sans" w:cs="Open Sans"/>
                <w:sz w:val="18"/>
                <w:szCs w:val="18"/>
              </w:rPr>
              <w:t>Uprawnienia budowlane do kierowania robotami budowlanymi w specjalności instalacyjnej w zakres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ie sieci, instalacji i urządzeń </w:t>
            </w:r>
            <w:r w:rsidR="00EF095B">
              <w:rPr>
                <w:rFonts w:ascii="Open Sans" w:hAnsi="Open Sans" w:cs="Open Sans"/>
                <w:sz w:val="18"/>
                <w:szCs w:val="18"/>
              </w:rPr>
              <w:t xml:space="preserve">elektrycznych i </w:t>
            </w:r>
            <w:r>
              <w:rPr>
                <w:rFonts w:ascii="Open Sans" w:hAnsi="Open Sans" w:cs="Open Sans"/>
                <w:sz w:val="18"/>
                <w:szCs w:val="18"/>
              </w:rPr>
              <w:t>elektro</w:t>
            </w:r>
            <w:r w:rsidRPr="00407C0E">
              <w:rPr>
                <w:rFonts w:ascii="Open Sans" w:hAnsi="Open Sans" w:cs="Open Sans"/>
                <w:sz w:val="18"/>
                <w:szCs w:val="18"/>
              </w:rPr>
              <w:t>energetycznych</w:t>
            </w:r>
          </w:p>
        </w:tc>
        <w:tc>
          <w:tcPr>
            <w:tcW w:w="2928" w:type="dxa"/>
            <w:vAlign w:val="center"/>
          </w:tcPr>
          <w:p w:rsidR="0034519C" w:rsidRPr="00282831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F65B2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:rsidR="0034519C" w:rsidRPr="00282831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34519C" w:rsidRPr="00282831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34519C" w:rsidRPr="00282831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34519C" w:rsidRPr="00282831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34519C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Pr="00F65B2A">
              <w:rPr>
                <w:rFonts w:ascii="Open Sans" w:hAnsi="Open Sans" w:cs="Open Sans"/>
                <w:b/>
                <w:sz w:val="18"/>
                <w:szCs w:val="18"/>
              </w:rPr>
              <w:t>**</w:t>
            </w:r>
          </w:p>
          <w:p w:rsidR="0034519C" w:rsidRPr="00282831" w:rsidRDefault="0034519C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34519C" w:rsidRPr="00EF095B" w:rsidRDefault="0034519C" w:rsidP="00DD0CF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EF095B">
              <w:rPr>
                <w:rFonts w:ascii="Open Sans" w:hAnsi="Open Sans" w:cs="Open Sans"/>
                <w:b/>
                <w:sz w:val="18"/>
                <w:szCs w:val="18"/>
              </w:rPr>
              <w:t>(*</w:t>
            </w:r>
            <w:r w:rsidRPr="00EF095B">
              <w:rPr>
                <w:rFonts w:ascii="Open Sans" w:hAnsi="Open Sans" w:cs="Open Sans"/>
                <w:b/>
                <w:iCs/>
                <w:spacing w:val="-6"/>
                <w:sz w:val="18"/>
                <w:szCs w:val="18"/>
              </w:rPr>
              <w:t>*</w:t>
            </w:r>
            <w:r w:rsidRPr="00EF095B">
              <w:rPr>
                <w:rFonts w:ascii="Open Sans" w:hAnsi="Open Sans" w:cs="Open Sans"/>
                <w:b/>
                <w:sz w:val="18"/>
                <w:szCs w:val="18"/>
              </w:rPr>
              <w:t>) niepotrzebne skreślić</w:t>
            </w:r>
          </w:p>
        </w:tc>
      </w:tr>
    </w:tbl>
    <w:p w:rsidR="00C62884" w:rsidRPr="00AF5EF8" w:rsidRDefault="00C62884" w:rsidP="00C62884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C62884" w:rsidRDefault="00C62884" w:rsidP="00C62884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 xml:space="preserve">(*) Należy </w:t>
      </w:r>
      <w:r>
        <w:rPr>
          <w:rFonts w:ascii="Open Sans" w:hAnsi="Open Sans" w:cs="Open Sans"/>
          <w:iCs/>
          <w:spacing w:val="-6"/>
          <w:sz w:val="18"/>
          <w:szCs w:val="18"/>
        </w:rPr>
        <w:t>wypełnić wykropkowane miejsca</w:t>
      </w:r>
    </w:p>
    <w:p w:rsidR="000F7DD7" w:rsidRDefault="000F7DD7" w:rsidP="00C62884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528"/>
      </w:tblGrid>
      <w:tr w:rsidR="00C62884" w:rsidRPr="00E84076" w:rsidTr="00DD0CF3">
        <w:trPr>
          <w:cantSplit/>
          <w:trHeight w:val="106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4" w:rsidRPr="00282831" w:rsidRDefault="00C62884" w:rsidP="00DD0CF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C62884" w:rsidRPr="00282831" w:rsidRDefault="00C62884" w:rsidP="00DD0CF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4" w:rsidRPr="00282831" w:rsidRDefault="00C62884" w:rsidP="00DD0C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0F7DD7" w:rsidRDefault="000F7DD7" w:rsidP="00C62884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0F7DD7" w:rsidRDefault="000F7DD7" w:rsidP="00C62884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D71F5B" w:rsidRDefault="00D71F5B" w:rsidP="00D71F5B">
      <w:pPr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Uwaga! Wymagany kwalifikowany podpis elektroniczny)</w:t>
      </w:r>
    </w:p>
    <w:p w:rsidR="00D71F5B" w:rsidRDefault="00D71F5B" w:rsidP="00C62884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D71F5B" w:rsidRDefault="00D71F5B" w:rsidP="00C62884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  <w:sectPr w:rsidR="00D71F5B" w:rsidSect="00EF095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D0CF3" w:rsidRPr="00EE03EC" w:rsidRDefault="00DD0CF3" w:rsidP="00DD0C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5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:rsidR="00DD0CF3" w:rsidRPr="00EE03EC" w:rsidRDefault="00DD0CF3" w:rsidP="00DD0C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DD0CF3" w:rsidRPr="00EE03EC" w:rsidRDefault="00DD0CF3" w:rsidP="00DD0CF3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:rsidR="00DD0CF3" w:rsidRPr="00CE0626" w:rsidRDefault="00DD0CF3" w:rsidP="00DD0CF3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</w:t>
      </w:r>
      <w:r w:rsidRPr="00CE0626">
        <w:rPr>
          <w:rFonts w:ascii="Open Sans" w:hAnsi="Open Sans" w:cs="Open Sans"/>
          <w:sz w:val="22"/>
          <w:szCs w:val="22"/>
        </w:rPr>
        <w:t xml:space="preserve">przetargu nieograniczonego na podstawie art. 39 ustawy z dnia 29 stycznia 2004r. - Prawo zamówień publicznych </w:t>
      </w:r>
      <w:r w:rsidRPr="00CE0626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Pr="00CE0626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Pr="00CE0626">
        <w:rPr>
          <w:rFonts w:ascii="Open Sans" w:hAnsi="Open Sans" w:cs="Open Sans"/>
          <w:snapToGrid w:val="0"/>
          <w:sz w:val="22"/>
          <w:szCs w:val="22"/>
        </w:rPr>
        <w:t>. Dz. U. z 201</w:t>
      </w:r>
      <w:r w:rsidR="00EB0A34">
        <w:rPr>
          <w:rFonts w:ascii="Open Sans" w:hAnsi="Open Sans" w:cs="Open Sans"/>
          <w:snapToGrid w:val="0"/>
          <w:sz w:val="22"/>
          <w:szCs w:val="22"/>
        </w:rPr>
        <w:t>8</w:t>
      </w:r>
      <w:r w:rsidRPr="00CE0626">
        <w:rPr>
          <w:rFonts w:ascii="Open Sans" w:hAnsi="Open Sans" w:cs="Open Sans"/>
          <w:snapToGrid w:val="0"/>
          <w:sz w:val="22"/>
          <w:szCs w:val="22"/>
        </w:rPr>
        <w:t xml:space="preserve"> r. poz. 19</w:t>
      </w:r>
      <w:r w:rsidR="00EB0A34">
        <w:rPr>
          <w:rFonts w:ascii="Open Sans" w:hAnsi="Open Sans" w:cs="Open Sans"/>
          <w:snapToGrid w:val="0"/>
          <w:sz w:val="22"/>
          <w:szCs w:val="22"/>
        </w:rPr>
        <w:t>86</w:t>
      </w:r>
      <w:r w:rsidRPr="00CE0626">
        <w:rPr>
          <w:rFonts w:ascii="Open Sans" w:hAnsi="Open Sans" w:cs="Open Sans"/>
          <w:snapToGrid w:val="0"/>
          <w:sz w:val="22"/>
          <w:szCs w:val="22"/>
        </w:rPr>
        <w:t xml:space="preserve"> z</w:t>
      </w:r>
      <w:r>
        <w:rPr>
          <w:rFonts w:ascii="Open Sans" w:hAnsi="Open Sans" w:cs="Open Sans"/>
          <w:snapToGrid w:val="0"/>
          <w:sz w:val="22"/>
          <w:szCs w:val="22"/>
        </w:rPr>
        <w:t>e</w:t>
      </w:r>
      <w:r w:rsidRPr="00CE0626">
        <w:rPr>
          <w:rFonts w:ascii="Open Sans" w:hAnsi="Open Sans" w:cs="Open Sans"/>
          <w:snapToGrid w:val="0"/>
          <w:sz w:val="22"/>
          <w:szCs w:val="22"/>
        </w:rPr>
        <w:t xml:space="preserve"> zm. ), </w:t>
      </w:r>
      <w:r w:rsidRPr="00CE0626">
        <w:rPr>
          <w:rFonts w:ascii="Open Sans" w:hAnsi="Open Sans" w:cs="Open Sans"/>
          <w:sz w:val="22"/>
          <w:szCs w:val="22"/>
        </w:rPr>
        <w:t>pod nazwą:</w:t>
      </w:r>
      <w:r w:rsidRPr="00CE0626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:rsidR="00EF095B" w:rsidRPr="00FA68F6" w:rsidRDefault="00EF095B" w:rsidP="00EF095B">
      <w:pPr>
        <w:spacing w:before="120" w:after="120"/>
        <w:jc w:val="center"/>
        <w:rPr>
          <w:rFonts w:ascii="Open Sans" w:hAnsi="Open Sans" w:cs="Open Sans"/>
          <w:b/>
          <w:bCs/>
          <w:color w:val="000000"/>
          <w:sz w:val="22"/>
          <w:szCs w:val="22"/>
          <w:lang w:eastAsia="en-US"/>
        </w:rPr>
      </w:pPr>
      <w:r w:rsidRPr="00C33BB8">
        <w:rPr>
          <w:rFonts w:ascii="Open Sans" w:hAnsi="Open Sans" w:cs="Open Sans"/>
          <w:b/>
          <w:color w:val="000000"/>
          <w:sz w:val="22"/>
          <w:szCs w:val="22"/>
          <w:lang w:eastAsia="en-US"/>
        </w:rPr>
        <w:t>Termomodernizacja budynku Szkoły Podstawowej Nr 24 w Gdańsku, ul. Lilli Wenedy 19</w:t>
      </w:r>
      <w:r w:rsidR="00E22C3D">
        <w:rPr>
          <w:rFonts w:ascii="Open Sans" w:hAnsi="Open Sans" w:cs="Open Sans"/>
          <w:b/>
          <w:color w:val="000000"/>
          <w:sz w:val="22"/>
          <w:szCs w:val="22"/>
          <w:lang w:eastAsia="en-US"/>
        </w:rPr>
        <w:br/>
      </w:r>
      <w:r>
        <w:rPr>
          <w:rFonts w:ascii="Open Sans" w:hAnsi="Open Sans" w:cs="Open Sans"/>
          <w:b/>
          <w:color w:val="000000"/>
          <w:sz w:val="22"/>
          <w:szCs w:val="22"/>
          <w:lang w:eastAsia="en-US"/>
        </w:rPr>
        <w:t>i</w:t>
      </w:r>
      <w:r w:rsidRPr="00C33BB8">
        <w:rPr>
          <w:rFonts w:ascii="Open Sans" w:hAnsi="Open Sans" w:cs="Open Sans"/>
          <w:b/>
          <w:color w:val="000000"/>
          <w:sz w:val="22"/>
          <w:szCs w:val="22"/>
          <w:lang w:eastAsia="en-US"/>
        </w:rPr>
        <w:t xml:space="preserve"> </w:t>
      </w:r>
      <w:r w:rsidRPr="00C33BB8">
        <w:rPr>
          <w:rFonts w:ascii="Open Sans" w:hAnsi="Open Sans" w:cs="Open Sans"/>
          <w:b/>
          <w:bCs/>
          <w:color w:val="000000"/>
          <w:sz w:val="22"/>
          <w:szCs w:val="22"/>
          <w:lang w:eastAsia="en-US"/>
        </w:rPr>
        <w:t xml:space="preserve">budynku Żłobka Nr </w:t>
      </w:r>
      <w:r>
        <w:rPr>
          <w:rFonts w:ascii="Open Sans" w:hAnsi="Open Sans" w:cs="Open Sans"/>
          <w:b/>
          <w:bCs/>
          <w:color w:val="000000"/>
          <w:sz w:val="22"/>
          <w:szCs w:val="22"/>
          <w:lang w:eastAsia="en-US"/>
        </w:rPr>
        <w:t>1 w Gdańsku, ul. Malczewskiego</w:t>
      </w:r>
      <w:r w:rsidRPr="00C33BB8">
        <w:rPr>
          <w:rFonts w:ascii="Open Sans" w:hAnsi="Open Sans" w:cs="Open Sans"/>
          <w:b/>
          <w:bCs/>
          <w:color w:val="000000"/>
          <w:sz w:val="22"/>
          <w:szCs w:val="22"/>
          <w:lang w:eastAsia="en-US"/>
        </w:rPr>
        <w:t>33</w:t>
      </w:r>
      <w:r>
        <w:rPr>
          <w:rFonts w:ascii="Open Sans" w:hAnsi="Open Sans" w:cs="Open Sans"/>
          <w:b/>
          <w:bCs/>
          <w:color w:val="000000"/>
          <w:sz w:val="22"/>
          <w:szCs w:val="22"/>
          <w:lang w:eastAsia="en-US"/>
        </w:rPr>
        <w:t>,</w:t>
      </w:r>
      <w:r w:rsidRPr="00C33BB8">
        <w:rPr>
          <w:rFonts w:ascii="Open Sans" w:hAnsi="Open Sans" w:cs="Open Sans"/>
          <w:b/>
          <w:bCs/>
          <w:color w:val="000000"/>
          <w:sz w:val="22"/>
          <w:szCs w:val="22"/>
          <w:lang w:eastAsia="en-US"/>
        </w:rPr>
        <w:t> realizowana w ramach projektu pn.:</w:t>
      </w:r>
      <w:r w:rsidR="00E22C3D">
        <w:rPr>
          <w:rFonts w:ascii="Open Sans" w:hAnsi="Open Sans" w:cs="Open Sans"/>
          <w:b/>
          <w:bCs/>
          <w:color w:val="000000"/>
          <w:sz w:val="22"/>
          <w:szCs w:val="22"/>
          <w:lang w:eastAsia="en-US"/>
        </w:rPr>
        <w:br/>
      </w:r>
      <w:r w:rsidRPr="00C33BB8">
        <w:rPr>
          <w:rFonts w:ascii="Open Sans" w:hAnsi="Open Sans" w:cs="Open Sans"/>
          <w:b/>
          <w:bCs/>
          <w:color w:val="000000"/>
          <w:sz w:val="22"/>
          <w:szCs w:val="22"/>
          <w:lang w:eastAsia="en-US"/>
        </w:rPr>
        <w:t>"G1- Kompleksowa modernizacja energetyczna budynków oświatowych oraz sportowych należących do Gminy Miasta Gdańska - w latach 2017-2020”</w:t>
      </w:r>
    </w:p>
    <w:p w:rsidR="00DD0CF3" w:rsidRPr="00CE0626" w:rsidRDefault="00DD0CF3" w:rsidP="00DD0CF3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:rsidR="00DD0CF3" w:rsidRPr="00EE03EC" w:rsidRDefault="00DD0CF3" w:rsidP="00DD0CF3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7E0F9F">
        <w:rPr>
          <w:rFonts w:ascii="Open Sans" w:hAnsi="Open Sans" w:cs="Open Sans"/>
          <w:sz w:val="22"/>
          <w:szCs w:val="22"/>
        </w:rPr>
        <w:t>nie został</w:t>
      </w:r>
      <w:r>
        <w:rPr>
          <w:rFonts w:ascii="Open Sans" w:hAnsi="Open Sans" w:cs="Open Sans"/>
          <w:sz w:val="22"/>
          <w:szCs w:val="22"/>
        </w:rPr>
        <w:t xml:space="preserve"> wydany wobec nas prawomocny wyrok sądu lub ostateczna decyzja administracyjna</w:t>
      </w:r>
      <w:r w:rsidRPr="007E0F9F">
        <w:rPr>
          <w:rFonts w:ascii="Open Sans" w:hAnsi="Open Sans" w:cs="Open Sans"/>
          <w:sz w:val="22"/>
          <w:szCs w:val="22"/>
        </w:rPr>
        <w:t xml:space="preserve"> o zaleganiu z</w:t>
      </w:r>
      <w:r>
        <w:rPr>
          <w:rFonts w:ascii="Open Sans" w:hAnsi="Open Sans" w:cs="Open Sans"/>
          <w:sz w:val="22"/>
          <w:szCs w:val="22"/>
        </w:rPr>
        <w:t xml:space="preserve"> uiszczaniem podatków, opłat lub składek</w:t>
      </w:r>
      <w:r w:rsidR="00ED7AF9">
        <w:rPr>
          <w:rFonts w:ascii="Open Sans" w:hAnsi="Open Sans" w:cs="Open Sans"/>
          <w:sz w:val="22"/>
          <w:szCs w:val="22"/>
        </w:rPr>
        <w:t xml:space="preserve"> </w:t>
      </w:r>
      <w:r w:rsidRPr="007E0F9F">
        <w:rPr>
          <w:rFonts w:ascii="Open Sans" w:hAnsi="Open Sans" w:cs="Open Sans"/>
          <w:sz w:val="22"/>
          <w:szCs w:val="22"/>
        </w:rPr>
        <w:t>na ubezpieczenia społeczne lub zdrowotne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:rsidR="00DD0CF3" w:rsidRDefault="00DD0CF3" w:rsidP="00DD0CF3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DD0CF3" w:rsidRDefault="00DD0CF3" w:rsidP="00DD0CF3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Uwaga!</w:t>
      </w:r>
    </w:p>
    <w:p w:rsidR="00DD0CF3" w:rsidRPr="003457BA" w:rsidRDefault="00DD0CF3" w:rsidP="00DD0CF3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7E0F9F">
        <w:rPr>
          <w:rFonts w:ascii="Open Sans" w:hAnsi="Open Sans" w:cs="Open Sans"/>
          <w:sz w:val="22"/>
          <w:szCs w:val="22"/>
        </w:rPr>
        <w:t xml:space="preserve">W przypadku </w:t>
      </w:r>
      <w:r w:rsidRPr="003457BA">
        <w:rPr>
          <w:rFonts w:ascii="Open Sans" w:hAnsi="Open Sans" w:cs="Open Sans"/>
          <w:snapToGrid w:val="0"/>
          <w:sz w:val="22"/>
          <w:szCs w:val="22"/>
        </w:rPr>
        <w:t>wydania takiego wyroku lub decyzji wykonawca składa dokumenty potwierdzające dokonanie płatności tych należności wraz z ewentualnymi odsetkami lub grzywnami lub zawarcie wiążącego porozumienia w sprawie spłat tych należności</w:t>
      </w:r>
      <w:r>
        <w:rPr>
          <w:rFonts w:ascii="Open Sans" w:hAnsi="Open Sans" w:cs="Open Sans"/>
          <w:snapToGrid w:val="0"/>
          <w:sz w:val="22"/>
          <w:szCs w:val="22"/>
        </w:rPr>
        <w:t>.</w:t>
      </w:r>
    </w:p>
    <w:p w:rsidR="00DD0CF3" w:rsidRDefault="00DD0CF3" w:rsidP="00DD0CF3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DD0CF3" w:rsidRPr="00EE03EC" w:rsidRDefault="00DD0CF3" w:rsidP="00DD0CF3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DD0CF3" w:rsidRPr="00EE03EC" w:rsidTr="00DD0CF3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3" w:rsidRPr="00EE03EC" w:rsidRDefault="00DD0CF3" w:rsidP="00DD0CF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3" w:rsidRPr="00EE03EC" w:rsidRDefault="00DD0CF3" w:rsidP="00DD0CF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E22C3D" w:rsidRDefault="00E22C3D" w:rsidP="00E22C3D">
      <w:pPr>
        <w:spacing w:before="120" w:after="120"/>
        <w:jc w:val="right"/>
        <w:rPr>
          <w:rFonts w:ascii="Open Sans" w:hAnsi="Open Sans" w:cs="Open Sans"/>
          <w:b/>
          <w:i/>
        </w:rPr>
      </w:pPr>
    </w:p>
    <w:p w:rsidR="00E22C3D" w:rsidRDefault="00E22C3D" w:rsidP="00E22C3D">
      <w:pPr>
        <w:spacing w:before="120" w:after="120"/>
        <w:jc w:val="right"/>
        <w:rPr>
          <w:rFonts w:ascii="Open Sans" w:hAnsi="Open Sans" w:cs="Open Sans"/>
          <w:b/>
          <w:i/>
        </w:rPr>
      </w:pPr>
    </w:p>
    <w:p w:rsidR="00E22C3D" w:rsidRDefault="00E22C3D" w:rsidP="00E22C3D">
      <w:pPr>
        <w:spacing w:before="120" w:after="120"/>
        <w:jc w:val="right"/>
        <w:rPr>
          <w:rFonts w:ascii="Open Sans" w:hAnsi="Open Sans" w:cs="Open Sans"/>
          <w:b/>
          <w:i/>
        </w:rPr>
      </w:pPr>
    </w:p>
    <w:p w:rsidR="00E22C3D" w:rsidRDefault="00E22C3D" w:rsidP="00E22C3D">
      <w:pPr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b/>
          <w:i/>
        </w:rPr>
        <w:t>(</w:t>
      </w:r>
      <w:r w:rsidRPr="00B753E0">
        <w:rPr>
          <w:rFonts w:ascii="Open Sans" w:hAnsi="Open Sans" w:cs="Open Sans"/>
          <w:b/>
          <w:i/>
        </w:rPr>
        <w:t>Uwaga! Wymagany kwalifikowany podpis elektroniczny)</w:t>
      </w:r>
    </w:p>
    <w:p w:rsidR="00DD0CF3" w:rsidRDefault="00DD0CF3" w:rsidP="00DD0CF3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DD0CF3" w:rsidRPr="00EE03EC" w:rsidRDefault="00DD0CF3" w:rsidP="00DD0C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6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:rsidR="00DD0CF3" w:rsidRPr="00EE03EC" w:rsidRDefault="00DD0CF3" w:rsidP="00DD0C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DD0CF3" w:rsidRPr="00EE03EC" w:rsidRDefault="00DD0CF3" w:rsidP="00DD0CF3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:rsidR="00DD0CF3" w:rsidRPr="00EE03EC" w:rsidRDefault="00DD0CF3" w:rsidP="00DD0CF3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5004EF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Pr="00B10C3C">
        <w:rPr>
          <w:rFonts w:ascii="Open Sans" w:hAnsi="Open Sans" w:cs="Open Sans"/>
          <w:snapToGrid w:val="0"/>
          <w:sz w:val="22"/>
          <w:szCs w:val="22"/>
        </w:rPr>
        <w:t>Dz. U. z 201</w:t>
      </w:r>
      <w:r w:rsidR="00EB0A34">
        <w:rPr>
          <w:rFonts w:ascii="Open Sans" w:hAnsi="Open Sans" w:cs="Open Sans"/>
          <w:snapToGrid w:val="0"/>
          <w:sz w:val="22"/>
          <w:szCs w:val="22"/>
        </w:rPr>
        <w:t>8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r. poz. </w:t>
      </w:r>
      <w:r>
        <w:rPr>
          <w:rFonts w:ascii="Open Sans" w:hAnsi="Open Sans" w:cs="Open Sans"/>
          <w:snapToGrid w:val="0"/>
          <w:sz w:val="22"/>
          <w:szCs w:val="22"/>
        </w:rPr>
        <w:t>19</w:t>
      </w:r>
      <w:r w:rsidR="00EB0A34">
        <w:rPr>
          <w:rFonts w:ascii="Open Sans" w:hAnsi="Open Sans" w:cs="Open Sans"/>
          <w:snapToGrid w:val="0"/>
          <w:sz w:val="22"/>
          <w:szCs w:val="22"/>
        </w:rPr>
        <w:t>86</w:t>
      </w:r>
      <w:r>
        <w:rPr>
          <w:rFonts w:ascii="Open Sans" w:hAnsi="Open Sans" w:cs="Open Sans"/>
          <w:snapToGrid w:val="0"/>
          <w:sz w:val="22"/>
          <w:szCs w:val="22"/>
        </w:rPr>
        <w:t xml:space="preserve"> z 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>. zm.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</w:t>
      </w:r>
      <w:r>
        <w:rPr>
          <w:rFonts w:ascii="Open Sans" w:hAnsi="Open Sans" w:cs="Open Sans"/>
          <w:snapToGrid w:val="0"/>
          <w:sz w:val="22"/>
          <w:szCs w:val="22"/>
        </w:rPr>
        <w:t xml:space="preserve">) </w:t>
      </w:r>
      <w:r w:rsidRPr="00EE03EC">
        <w:rPr>
          <w:rFonts w:ascii="Open Sans" w:hAnsi="Open Sans" w:cs="Open Sans"/>
          <w:sz w:val="22"/>
          <w:szCs w:val="22"/>
        </w:rPr>
        <w:t>pod nazwą:</w:t>
      </w:r>
      <w:r w:rsidRPr="00EE03EC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:rsidR="00EF095B" w:rsidRPr="00FA68F6" w:rsidRDefault="00EF095B" w:rsidP="00EF095B">
      <w:pPr>
        <w:spacing w:before="120" w:after="120"/>
        <w:jc w:val="center"/>
        <w:rPr>
          <w:rFonts w:ascii="Open Sans" w:hAnsi="Open Sans" w:cs="Open Sans"/>
          <w:b/>
          <w:bCs/>
          <w:color w:val="000000"/>
          <w:sz w:val="22"/>
          <w:szCs w:val="22"/>
          <w:lang w:eastAsia="en-US"/>
        </w:rPr>
      </w:pPr>
      <w:r w:rsidRPr="00C33BB8">
        <w:rPr>
          <w:rFonts w:ascii="Open Sans" w:hAnsi="Open Sans" w:cs="Open Sans"/>
          <w:b/>
          <w:color w:val="000000"/>
          <w:sz w:val="22"/>
          <w:szCs w:val="22"/>
          <w:lang w:eastAsia="en-US"/>
        </w:rPr>
        <w:t>Termomodernizacja budynku Szkoły Podstawowej Nr 24 w Gdańsku, ul. Lilli Wenedy 19</w:t>
      </w:r>
      <w:r w:rsidR="00E22C3D">
        <w:rPr>
          <w:rFonts w:ascii="Open Sans" w:hAnsi="Open Sans" w:cs="Open Sans"/>
          <w:b/>
          <w:color w:val="000000"/>
          <w:sz w:val="22"/>
          <w:szCs w:val="22"/>
          <w:lang w:eastAsia="en-US"/>
        </w:rPr>
        <w:br/>
      </w:r>
      <w:r>
        <w:rPr>
          <w:rFonts w:ascii="Open Sans" w:hAnsi="Open Sans" w:cs="Open Sans"/>
          <w:b/>
          <w:color w:val="000000"/>
          <w:sz w:val="22"/>
          <w:szCs w:val="22"/>
          <w:lang w:eastAsia="en-US"/>
        </w:rPr>
        <w:t>i</w:t>
      </w:r>
      <w:r w:rsidRPr="00C33BB8">
        <w:rPr>
          <w:rFonts w:ascii="Open Sans" w:hAnsi="Open Sans" w:cs="Open Sans"/>
          <w:b/>
          <w:color w:val="000000"/>
          <w:sz w:val="22"/>
          <w:szCs w:val="22"/>
          <w:lang w:eastAsia="en-US"/>
        </w:rPr>
        <w:t xml:space="preserve"> </w:t>
      </w:r>
      <w:r w:rsidRPr="00C33BB8">
        <w:rPr>
          <w:rFonts w:ascii="Open Sans" w:hAnsi="Open Sans" w:cs="Open Sans"/>
          <w:b/>
          <w:bCs/>
          <w:color w:val="000000"/>
          <w:sz w:val="22"/>
          <w:szCs w:val="22"/>
          <w:lang w:eastAsia="en-US"/>
        </w:rPr>
        <w:t xml:space="preserve">budynku Żłobka Nr </w:t>
      </w:r>
      <w:r>
        <w:rPr>
          <w:rFonts w:ascii="Open Sans" w:hAnsi="Open Sans" w:cs="Open Sans"/>
          <w:b/>
          <w:bCs/>
          <w:color w:val="000000"/>
          <w:sz w:val="22"/>
          <w:szCs w:val="22"/>
          <w:lang w:eastAsia="en-US"/>
        </w:rPr>
        <w:t>1 w Gdańsku, ul. Malczewskiego</w:t>
      </w:r>
      <w:r w:rsidRPr="00C33BB8">
        <w:rPr>
          <w:rFonts w:ascii="Open Sans" w:hAnsi="Open Sans" w:cs="Open Sans"/>
          <w:b/>
          <w:bCs/>
          <w:color w:val="000000"/>
          <w:sz w:val="22"/>
          <w:szCs w:val="22"/>
          <w:lang w:eastAsia="en-US"/>
        </w:rPr>
        <w:t>33</w:t>
      </w:r>
      <w:r>
        <w:rPr>
          <w:rFonts w:ascii="Open Sans" w:hAnsi="Open Sans" w:cs="Open Sans"/>
          <w:b/>
          <w:bCs/>
          <w:color w:val="000000"/>
          <w:sz w:val="22"/>
          <w:szCs w:val="22"/>
          <w:lang w:eastAsia="en-US"/>
        </w:rPr>
        <w:t>,</w:t>
      </w:r>
      <w:r w:rsidRPr="00C33BB8">
        <w:rPr>
          <w:rFonts w:ascii="Open Sans" w:hAnsi="Open Sans" w:cs="Open Sans"/>
          <w:b/>
          <w:bCs/>
          <w:color w:val="000000"/>
          <w:sz w:val="22"/>
          <w:szCs w:val="22"/>
          <w:lang w:eastAsia="en-US"/>
        </w:rPr>
        <w:t> realizowana w ramach projektu pn.:</w:t>
      </w:r>
      <w:r w:rsidR="00E22C3D">
        <w:rPr>
          <w:rFonts w:ascii="Open Sans" w:hAnsi="Open Sans" w:cs="Open Sans"/>
          <w:b/>
          <w:bCs/>
          <w:color w:val="000000"/>
          <w:sz w:val="22"/>
          <w:szCs w:val="22"/>
          <w:lang w:eastAsia="en-US"/>
        </w:rPr>
        <w:br/>
      </w:r>
      <w:r w:rsidRPr="00C33BB8">
        <w:rPr>
          <w:rFonts w:ascii="Open Sans" w:hAnsi="Open Sans" w:cs="Open Sans"/>
          <w:b/>
          <w:bCs/>
          <w:color w:val="000000"/>
          <w:sz w:val="22"/>
          <w:szCs w:val="22"/>
          <w:lang w:eastAsia="en-US"/>
        </w:rPr>
        <w:t>"G1- Kompleksowa modernizacja energetyczna budynków oświatowych oraz sportowych należących do Gminy Miasta Gdańska - w latach 2017-2020”</w:t>
      </w:r>
    </w:p>
    <w:p w:rsidR="00DD0CF3" w:rsidRDefault="00DD0CF3" w:rsidP="00DD0CF3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:rsidR="00DD0CF3" w:rsidRPr="00EE03EC" w:rsidRDefault="00DD0CF3" w:rsidP="00DD0CF3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A10D02">
        <w:rPr>
          <w:rFonts w:ascii="Open Sans" w:hAnsi="Open Sans" w:cs="Open Sans"/>
          <w:sz w:val="22"/>
          <w:szCs w:val="22"/>
        </w:rPr>
        <w:t xml:space="preserve">nie </w:t>
      </w:r>
      <w:r>
        <w:rPr>
          <w:rFonts w:ascii="Open Sans" w:hAnsi="Open Sans" w:cs="Open Sans"/>
          <w:sz w:val="22"/>
          <w:szCs w:val="22"/>
        </w:rPr>
        <w:t xml:space="preserve">orzeczono 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wobec </w:t>
      </w:r>
      <w:r>
        <w:rPr>
          <w:rFonts w:ascii="Open Sans" w:hAnsi="Open Sans" w:cs="Open Sans"/>
          <w:snapToGrid w:val="0"/>
          <w:sz w:val="22"/>
          <w:szCs w:val="22"/>
        </w:rPr>
        <w:t xml:space="preserve">nas </w:t>
      </w:r>
      <w:r w:rsidRPr="00A10D02">
        <w:rPr>
          <w:rFonts w:ascii="Open Sans" w:hAnsi="Open Sans" w:cs="Open Sans"/>
          <w:snapToGrid w:val="0"/>
          <w:sz w:val="22"/>
          <w:szCs w:val="22"/>
        </w:rPr>
        <w:t>tytułem środka zapobiegawczego zakazu ubiegania się</w:t>
      </w:r>
      <w:r w:rsidR="00E22C3D"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o zamówienia publiczne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:rsidR="00DD0CF3" w:rsidRDefault="00DD0CF3" w:rsidP="00DD0CF3">
      <w:pPr>
        <w:tabs>
          <w:tab w:val="left" w:pos="3525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DD0CF3" w:rsidRDefault="00DD0CF3" w:rsidP="00DD0CF3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DD0CF3" w:rsidRPr="00EE03EC" w:rsidRDefault="00DD0CF3" w:rsidP="00DD0CF3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DD0CF3" w:rsidRPr="00EE03EC" w:rsidTr="00DD0CF3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3" w:rsidRPr="00EE03EC" w:rsidRDefault="00DD0CF3" w:rsidP="00DD0CF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3" w:rsidRPr="00EE03EC" w:rsidRDefault="00DD0CF3" w:rsidP="00DD0CF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E22C3D" w:rsidRDefault="00E22C3D" w:rsidP="00E22C3D">
      <w:pPr>
        <w:spacing w:before="120" w:after="120"/>
        <w:jc w:val="right"/>
        <w:rPr>
          <w:rFonts w:ascii="Open Sans" w:hAnsi="Open Sans" w:cs="Open Sans"/>
          <w:b/>
          <w:i/>
        </w:rPr>
      </w:pPr>
    </w:p>
    <w:p w:rsidR="00E22C3D" w:rsidRDefault="00E22C3D" w:rsidP="00E22C3D">
      <w:pPr>
        <w:spacing w:before="120" w:after="120"/>
        <w:jc w:val="right"/>
        <w:rPr>
          <w:rFonts w:ascii="Open Sans" w:hAnsi="Open Sans" w:cs="Open Sans"/>
          <w:b/>
          <w:i/>
        </w:rPr>
      </w:pPr>
    </w:p>
    <w:p w:rsidR="00E22C3D" w:rsidRDefault="00E22C3D" w:rsidP="00E22C3D">
      <w:pPr>
        <w:spacing w:before="120" w:after="120"/>
        <w:jc w:val="right"/>
        <w:rPr>
          <w:rFonts w:ascii="Open Sans" w:hAnsi="Open Sans" w:cs="Open Sans"/>
          <w:b/>
          <w:i/>
        </w:rPr>
      </w:pPr>
    </w:p>
    <w:p w:rsidR="00E22C3D" w:rsidRDefault="00E22C3D" w:rsidP="00E22C3D">
      <w:pPr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b/>
          <w:i/>
        </w:rPr>
        <w:t>(</w:t>
      </w:r>
      <w:r w:rsidRPr="00B753E0">
        <w:rPr>
          <w:rFonts w:ascii="Open Sans" w:hAnsi="Open Sans" w:cs="Open Sans"/>
          <w:b/>
          <w:i/>
        </w:rPr>
        <w:t>Uwaga! Wymagany kwalifikowany podpis elektroniczny)</w:t>
      </w:r>
    </w:p>
    <w:p w:rsidR="00DD0CF3" w:rsidRDefault="00DD0CF3" w:rsidP="00DD0CF3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DD0CF3" w:rsidRPr="00EE03EC" w:rsidRDefault="00DD0CF3" w:rsidP="00DD0C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7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:rsidR="00DD0CF3" w:rsidRPr="00EE03EC" w:rsidRDefault="00DD0CF3" w:rsidP="00DD0CF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DD0CF3" w:rsidRPr="00EE03EC" w:rsidRDefault="00DD0CF3" w:rsidP="00DD0CF3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:rsidR="00DD0CF3" w:rsidRPr="00EE03EC" w:rsidRDefault="00DD0CF3" w:rsidP="00DD0CF3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5004EF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Pr="00B10C3C">
        <w:rPr>
          <w:rFonts w:ascii="Open Sans" w:hAnsi="Open Sans" w:cs="Open Sans"/>
          <w:snapToGrid w:val="0"/>
          <w:sz w:val="22"/>
          <w:szCs w:val="22"/>
        </w:rPr>
        <w:t>Dz. U. z 20</w:t>
      </w:r>
      <w:r w:rsidR="00EB0A34">
        <w:rPr>
          <w:rFonts w:ascii="Open Sans" w:hAnsi="Open Sans" w:cs="Open Sans"/>
          <w:snapToGrid w:val="0"/>
          <w:sz w:val="22"/>
          <w:szCs w:val="22"/>
        </w:rPr>
        <w:t>18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r. poz. </w:t>
      </w:r>
      <w:r>
        <w:rPr>
          <w:rFonts w:ascii="Open Sans" w:hAnsi="Open Sans" w:cs="Open Sans"/>
          <w:snapToGrid w:val="0"/>
          <w:sz w:val="22"/>
          <w:szCs w:val="22"/>
        </w:rPr>
        <w:t>19</w:t>
      </w:r>
      <w:r w:rsidR="00EB0A34">
        <w:rPr>
          <w:rFonts w:ascii="Open Sans" w:hAnsi="Open Sans" w:cs="Open Sans"/>
          <w:snapToGrid w:val="0"/>
          <w:sz w:val="22"/>
          <w:szCs w:val="22"/>
        </w:rPr>
        <w:t>86</w:t>
      </w:r>
      <w:r>
        <w:rPr>
          <w:rFonts w:ascii="Open Sans" w:hAnsi="Open Sans" w:cs="Open Sans"/>
          <w:snapToGrid w:val="0"/>
          <w:sz w:val="22"/>
          <w:szCs w:val="22"/>
        </w:rPr>
        <w:t xml:space="preserve"> z 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>. zm.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</w:t>
      </w:r>
      <w:r>
        <w:rPr>
          <w:rFonts w:ascii="Open Sans" w:hAnsi="Open Sans" w:cs="Open Sans"/>
          <w:snapToGrid w:val="0"/>
          <w:sz w:val="22"/>
          <w:szCs w:val="22"/>
        </w:rPr>
        <w:t xml:space="preserve">) </w:t>
      </w:r>
    </w:p>
    <w:p w:rsidR="00FA68F6" w:rsidRPr="00FA68F6" w:rsidRDefault="00FA68F6" w:rsidP="00FA68F6">
      <w:pPr>
        <w:spacing w:before="120" w:after="120"/>
        <w:jc w:val="center"/>
        <w:rPr>
          <w:rFonts w:ascii="Open Sans" w:hAnsi="Open Sans" w:cs="Open Sans"/>
          <w:b/>
          <w:bCs/>
          <w:color w:val="000000"/>
          <w:sz w:val="22"/>
          <w:szCs w:val="22"/>
          <w:lang w:eastAsia="en-US"/>
        </w:rPr>
      </w:pPr>
      <w:r w:rsidRPr="00C33BB8">
        <w:rPr>
          <w:rFonts w:ascii="Open Sans" w:hAnsi="Open Sans" w:cs="Open Sans"/>
          <w:b/>
          <w:color w:val="000000"/>
          <w:sz w:val="22"/>
          <w:szCs w:val="22"/>
          <w:lang w:eastAsia="en-US"/>
        </w:rPr>
        <w:t>Termomodernizacja budynku Szkoły Podstawowej Nr 24 w Gdańsku, ul. Lilli Wenedy 19</w:t>
      </w:r>
      <w:r w:rsidR="00ED7AF9">
        <w:rPr>
          <w:rFonts w:ascii="Open Sans" w:hAnsi="Open Sans" w:cs="Open Sans"/>
          <w:b/>
          <w:color w:val="000000"/>
          <w:sz w:val="22"/>
          <w:szCs w:val="22"/>
          <w:lang w:eastAsia="en-US"/>
        </w:rPr>
        <w:br/>
      </w:r>
      <w:r>
        <w:rPr>
          <w:rFonts w:ascii="Open Sans" w:hAnsi="Open Sans" w:cs="Open Sans"/>
          <w:b/>
          <w:color w:val="000000"/>
          <w:sz w:val="22"/>
          <w:szCs w:val="22"/>
          <w:lang w:eastAsia="en-US"/>
        </w:rPr>
        <w:t>i</w:t>
      </w:r>
      <w:r w:rsidRPr="00C33BB8">
        <w:rPr>
          <w:rFonts w:ascii="Open Sans" w:hAnsi="Open Sans" w:cs="Open Sans"/>
          <w:b/>
          <w:color w:val="000000"/>
          <w:sz w:val="22"/>
          <w:szCs w:val="22"/>
          <w:lang w:eastAsia="en-US"/>
        </w:rPr>
        <w:t xml:space="preserve"> </w:t>
      </w:r>
      <w:r w:rsidRPr="00C33BB8">
        <w:rPr>
          <w:rFonts w:ascii="Open Sans" w:hAnsi="Open Sans" w:cs="Open Sans"/>
          <w:b/>
          <w:bCs/>
          <w:color w:val="000000"/>
          <w:sz w:val="22"/>
          <w:szCs w:val="22"/>
          <w:lang w:eastAsia="en-US"/>
        </w:rPr>
        <w:t xml:space="preserve">budynku Żłobka Nr </w:t>
      </w:r>
      <w:r>
        <w:rPr>
          <w:rFonts w:ascii="Open Sans" w:hAnsi="Open Sans" w:cs="Open Sans"/>
          <w:b/>
          <w:bCs/>
          <w:color w:val="000000"/>
          <w:sz w:val="22"/>
          <w:szCs w:val="22"/>
          <w:lang w:eastAsia="en-US"/>
        </w:rPr>
        <w:t>1 w Gdańsku, ul. Malczewskiego</w:t>
      </w:r>
      <w:r w:rsidRPr="00C33BB8">
        <w:rPr>
          <w:rFonts w:ascii="Open Sans" w:hAnsi="Open Sans" w:cs="Open Sans"/>
          <w:b/>
          <w:bCs/>
          <w:color w:val="000000"/>
          <w:sz w:val="22"/>
          <w:szCs w:val="22"/>
          <w:lang w:eastAsia="en-US"/>
        </w:rPr>
        <w:t>33</w:t>
      </w:r>
      <w:r>
        <w:rPr>
          <w:rFonts w:ascii="Open Sans" w:hAnsi="Open Sans" w:cs="Open Sans"/>
          <w:b/>
          <w:bCs/>
          <w:color w:val="000000"/>
          <w:sz w:val="22"/>
          <w:szCs w:val="22"/>
          <w:lang w:eastAsia="en-US"/>
        </w:rPr>
        <w:t>,</w:t>
      </w:r>
      <w:r w:rsidRPr="00C33BB8">
        <w:rPr>
          <w:rFonts w:ascii="Open Sans" w:hAnsi="Open Sans" w:cs="Open Sans"/>
          <w:b/>
          <w:bCs/>
          <w:color w:val="000000"/>
          <w:sz w:val="22"/>
          <w:szCs w:val="22"/>
          <w:lang w:eastAsia="en-US"/>
        </w:rPr>
        <w:t> realizowana w ramach projektu pn.:</w:t>
      </w:r>
      <w:r w:rsidR="00ED7AF9">
        <w:rPr>
          <w:rFonts w:ascii="Open Sans" w:hAnsi="Open Sans" w:cs="Open Sans"/>
          <w:b/>
          <w:bCs/>
          <w:color w:val="000000"/>
          <w:sz w:val="22"/>
          <w:szCs w:val="22"/>
          <w:lang w:eastAsia="en-US"/>
        </w:rPr>
        <w:br/>
      </w:r>
      <w:r w:rsidRPr="00C33BB8">
        <w:rPr>
          <w:rFonts w:ascii="Open Sans" w:hAnsi="Open Sans" w:cs="Open Sans"/>
          <w:b/>
          <w:bCs/>
          <w:color w:val="000000"/>
          <w:sz w:val="22"/>
          <w:szCs w:val="22"/>
          <w:lang w:eastAsia="en-US"/>
        </w:rPr>
        <w:t>"G1- Kompleksowa modernizacja energetyczna budynków oświatowych oraz sportowych należących do Gminy Miasta Gdańska - w latach 2017-2020”</w:t>
      </w:r>
    </w:p>
    <w:p w:rsidR="00DD0CF3" w:rsidRDefault="00DD0CF3" w:rsidP="00DD0CF3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:rsidR="00DD0CF3" w:rsidRDefault="00DD0CF3" w:rsidP="00DD0CF3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:rsidR="00DD0CF3" w:rsidRDefault="00DD0CF3" w:rsidP="00DD0CF3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:rsidR="00DD0CF3" w:rsidRPr="00EE03EC" w:rsidRDefault="00DD0CF3" w:rsidP="00DD0CF3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>
        <w:rPr>
          <w:rFonts w:ascii="Open Sans" w:hAnsi="Open Sans" w:cs="Open Sans"/>
          <w:snapToGrid w:val="0"/>
          <w:sz w:val="22"/>
          <w:szCs w:val="22"/>
        </w:rPr>
        <w:t>nie zalegamy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 z opłacaniem podatków i </w:t>
      </w:r>
      <w:r>
        <w:rPr>
          <w:rFonts w:ascii="Open Sans" w:hAnsi="Open Sans" w:cs="Open Sans"/>
          <w:snapToGrid w:val="0"/>
          <w:sz w:val="22"/>
          <w:szCs w:val="22"/>
        </w:rPr>
        <w:t>opłat lokalnych, o których mowa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w ustawie z dnia 12 stycznia 1991 r. o</w:t>
      </w:r>
      <w:r>
        <w:rPr>
          <w:rFonts w:ascii="Open Sans" w:hAnsi="Open Sans" w:cs="Open Sans"/>
          <w:snapToGrid w:val="0"/>
          <w:sz w:val="22"/>
          <w:szCs w:val="22"/>
        </w:rPr>
        <w:t xml:space="preserve"> podatkach i opłatach lokalnych (Dz. U. z 201</w:t>
      </w:r>
      <w:r w:rsidR="00EB0A34">
        <w:rPr>
          <w:rFonts w:ascii="Open Sans" w:hAnsi="Open Sans" w:cs="Open Sans"/>
          <w:snapToGrid w:val="0"/>
          <w:sz w:val="22"/>
          <w:szCs w:val="22"/>
        </w:rPr>
        <w:t>8</w:t>
      </w:r>
      <w:r>
        <w:rPr>
          <w:rFonts w:ascii="Open Sans" w:hAnsi="Open Sans" w:cs="Open Sans"/>
          <w:snapToGrid w:val="0"/>
          <w:sz w:val="22"/>
          <w:szCs w:val="22"/>
        </w:rPr>
        <w:t xml:space="preserve"> r.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poz. </w:t>
      </w:r>
      <w:r w:rsidR="00EB0A34">
        <w:rPr>
          <w:rFonts w:ascii="Open Sans" w:hAnsi="Open Sans" w:cs="Open Sans"/>
          <w:snapToGrid w:val="0"/>
          <w:sz w:val="22"/>
          <w:szCs w:val="22"/>
        </w:rPr>
        <w:t>1445</w:t>
      </w:r>
      <w:r>
        <w:rPr>
          <w:rFonts w:ascii="Open Sans" w:hAnsi="Open Sans" w:cs="Open Sans"/>
          <w:snapToGrid w:val="0"/>
          <w:sz w:val="22"/>
          <w:szCs w:val="22"/>
        </w:rPr>
        <w:t xml:space="preserve"> z 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>. zm.</w:t>
      </w:r>
      <w:r w:rsidRPr="00A10D02">
        <w:rPr>
          <w:rFonts w:ascii="Open Sans" w:hAnsi="Open Sans" w:cs="Open Sans"/>
          <w:snapToGrid w:val="0"/>
          <w:sz w:val="22"/>
          <w:szCs w:val="22"/>
        </w:rPr>
        <w:t>)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:rsidR="00DD0CF3" w:rsidRDefault="00DD0CF3" w:rsidP="00DD0CF3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DD0CF3" w:rsidRDefault="00DD0CF3" w:rsidP="00DD0CF3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DD0CF3" w:rsidRPr="00EE03EC" w:rsidRDefault="00DD0CF3" w:rsidP="00DD0CF3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DD0CF3" w:rsidRPr="00EE03EC" w:rsidTr="00DD0CF3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3" w:rsidRPr="00EE03EC" w:rsidRDefault="00DD0CF3" w:rsidP="00DD0CF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3" w:rsidRPr="00EE03EC" w:rsidRDefault="00DD0CF3" w:rsidP="00DD0CF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DD0CF3" w:rsidRDefault="00DD0CF3" w:rsidP="00DD0CF3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ED7AF9" w:rsidRDefault="00ED7AF9" w:rsidP="00DD0CF3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ED7AF9" w:rsidRDefault="00ED7AF9" w:rsidP="00DD0CF3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ED7AF9" w:rsidRDefault="00ED7AF9" w:rsidP="00DD0CF3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ED7AF9" w:rsidRDefault="00ED7AF9" w:rsidP="00DD0CF3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ED7AF9" w:rsidRDefault="00ED7AF9" w:rsidP="00DD0CF3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ED7AF9" w:rsidRDefault="00ED7AF9" w:rsidP="00ED7AF9">
      <w:pPr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b/>
          <w:i/>
        </w:rPr>
        <w:t>(</w:t>
      </w:r>
      <w:r w:rsidRPr="00B753E0">
        <w:rPr>
          <w:rFonts w:ascii="Open Sans" w:hAnsi="Open Sans" w:cs="Open Sans"/>
          <w:b/>
          <w:i/>
        </w:rPr>
        <w:t>Uwaga! Wymagany kwalifikowany podpis elektroniczny)</w:t>
      </w:r>
    </w:p>
    <w:p w:rsidR="00DD0CF3" w:rsidRDefault="00DD0CF3" w:rsidP="00DD0CF3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DD0CF3" w:rsidRPr="00090AA1" w:rsidRDefault="00DD0CF3" w:rsidP="00DD0CF3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 xml:space="preserve">8 </w:t>
      </w:r>
      <w:r w:rsidRPr="00090AA1">
        <w:rPr>
          <w:rFonts w:ascii="Open Sans" w:hAnsi="Open Sans" w:cs="Open Sans"/>
        </w:rPr>
        <w:t>do SIWZ</w:t>
      </w:r>
    </w:p>
    <w:p w:rsidR="00DD0CF3" w:rsidRPr="00090AA1" w:rsidRDefault="00DD0CF3" w:rsidP="00DD0CF3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Uwaga!</w:t>
      </w:r>
    </w:p>
    <w:p w:rsidR="00DD0CF3" w:rsidRPr="00077C3C" w:rsidRDefault="00DD0CF3" w:rsidP="00DD0CF3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077C3C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DD0CF3" w:rsidRPr="00FD55C7" w:rsidRDefault="00DD0CF3" w:rsidP="00DD0CF3">
      <w:pPr>
        <w:spacing w:before="120" w:after="120"/>
        <w:jc w:val="center"/>
        <w:rPr>
          <w:rFonts w:ascii="Open Sans" w:hAnsi="Open Sans" w:cs="Open Sans"/>
        </w:rPr>
      </w:pPr>
      <w:r w:rsidRPr="00FD55C7">
        <w:rPr>
          <w:rFonts w:ascii="Open Sans" w:hAnsi="Open Sans" w:cs="Open Sans"/>
        </w:rPr>
        <w:t>OŚWIADCZENIE WYKONAWCY O PRZYNALEŻNOŚCI ALBO BRAKU PRZYNALEŻNOŚCI</w:t>
      </w:r>
      <w:r w:rsidRPr="00FD55C7">
        <w:rPr>
          <w:rFonts w:ascii="Open Sans" w:hAnsi="Open Sans" w:cs="Open Sans"/>
        </w:rPr>
        <w:br/>
        <w:t>DO TEJ SAMEJ GRUPY KAPITAŁOWEJ</w:t>
      </w:r>
    </w:p>
    <w:p w:rsidR="00DD0CF3" w:rsidRDefault="00DD0CF3" w:rsidP="00DD0CF3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Przystępując do udziału w postępowaniu o udzielenie zamówienia publicznego, w trybie przetargu </w:t>
      </w:r>
      <w:r>
        <w:rPr>
          <w:rFonts w:ascii="Open Sans" w:hAnsi="Open Sans" w:cs="Open Sans"/>
        </w:rPr>
        <w:t>nie</w:t>
      </w:r>
      <w:r w:rsidRPr="00090AA1">
        <w:rPr>
          <w:rFonts w:ascii="Open Sans" w:hAnsi="Open Sans" w:cs="Open Sans"/>
        </w:rPr>
        <w:t xml:space="preserve">ograniczonego na podstawie art. </w:t>
      </w:r>
      <w:r>
        <w:rPr>
          <w:rFonts w:ascii="Open Sans" w:hAnsi="Open Sans" w:cs="Open Sans"/>
        </w:rPr>
        <w:t>39</w:t>
      </w:r>
      <w:r w:rsidRPr="00090AA1">
        <w:rPr>
          <w:rFonts w:ascii="Open Sans" w:hAnsi="Open Sans" w:cs="Open Sans"/>
        </w:rPr>
        <w:t xml:space="preserve"> ustawy z dnia 29 stycznia 2004r. - Prawo zamówień publicznych </w:t>
      </w:r>
      <w:r>
        <w:rPr>
          <w:rFonts w:ascii="Open Sans" w:hAnsi="Open Sans" w:cs="Open Sans"/>
        </w:rPr>
        <w:t>(</w:t>
      </w:r>
      <w:proofErr w:type="spellStart"/>
      <w:r w:rsidRPr="006260CF">
        <w:rPr>
          <w:rFonts w:ascii="Open Sans" w:hAnsi="Open Sans" w:cs="Open Sans"/>
        </w:rPr>
        <w:t>t.j</w:t>
      </w:r>
      <w:proofErr w:type="spellEnd"/>
      <w:r w:rsidRPr="006260CF">
        <w:rPr>
          <w:rFonts w:ascii="Open Sans" w:hAnsi="Open Sans" w:cs="Open Sans"/>
        </w:rPr>
        <w:t>. Dz. U. z 201</w:t>
      </w:r>
      <w:r w:rsidR="00EB0A34">
        <w:rPr>
          <w:rFonts w:ascii="Open Sans" w:hAnsi="Open Sans" w:cs="Open Sans"/>
        </w:rPr>
        <w:t>8</w:t>
      </w:r>
      <w:r w:rsidRPr="006260CF">
        <w:rPr>
          <w:rFonts w:ascii="Open Sans" w:hAnsi="Open Sans" w:cs="Open Sans"/>
        </w:rPr>
        <w:t xml:space="preserve"> r. poz. 19</w:t>
      </w:r>
      <w:r w:rsidR="00EB0A34">
        <w:rPr>
          <w:rFonts w:ascii="Open Sans" w:hAnsi="Open Sans" w:cs="Open Sans"/>
        </w:rPr>
        <w:t>86</w:t>
      </w:r>
      <w:r>
        <w:rPr>
          <w:rFonts w:ascii="Open Sans" w:hAnsi="Open Sans" w:cs="Open Sans"/>
        </w:rPr>
        <w:t xml:space="preserve">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 xml:space="preserve">. zm.) </w:t>
      </w:r>
      <w:r w:rsidRPr="00941038">
        <w:rPr>
          <w:rFonts w:ascii="Open Sans" w:hAnsi="Open Sans" w:cs="Open Sans"/>
        </w:rPr>
        <w:t>,</w:t>
      </w:r>
      <w:r w:rsidRPr="005004EF">
        <w:rPr>
          <w:rFonts w:ascii="Open Sans" w:hAnsi="Open Sans" w:cs="Open Sans"/>
          <w:snapToGrid w:val="0"/>
          <w:sz w:val="22"/>
          <w:szCs w:val="22"/>
        </w:rPr>
        <w:t xml:space="preserve"> </w:t>
      </w:r>
      <w:r w:rsidRPr="00090AA1">
        <w:rPr>
          <w:rFonts w:ascii="Open Sans" w:hAnsi="Open Sans" w:cs="Open Sans"/>
        </w:rPr>
        <w:t>pod nazwą:</w:t>
      </w:r>
    </w:p>
    <w:p w:rsidR="00FA68F6" w:rsidRPr="00FA68F6" w:rsidRDefault="00FA68F6" w:rsidP="00FA68F6">
      <w:pPr>
        <w:spacing w:before="120" w:after="120"/>
        <w:jc w:val="center"/>
        <w:rPr>
          <w:rFonts w:ascii="Open Sans" w:hAnsi="Open Sans" w:cs="Open Sans"/>
          <w:b/>
          <w:bCs/>
          <w:color w:val="000000"/>
          <w:sz w:val="22"/>
          <w:szCs w:val="22"/>
          <w:lang w:eastAsia="en-US"/>
        </w:rPr>
      </w:pPr>
      <w:r w:rsidRPr="00C33BB8">
        <w:rPr>
          <w:rFonts w:ascii="Open Sans" w:hAnsi="Open Sans" w:cs="Open Sans"/>
          <w:b/>
          <w:color w:val="000000"/>
          <w:sz w:val="22"/>
          <w:szCs w:val="22"/>
          <w:lang w:eastAsia="en-US"/>
        </w:rPr>
        <w:t>Termomodernizacja budynku Szkoły Podstawowej Nr 24 w Gdańsku, ul. Lilli Wenedy 19</w:t>
      </w:r>
      <w:r w:rsidR="000F7DD7">
        <w:rPr>
          <w:rFonts w:ascii="Open Sans" w:hAnsi="Open Sans" w:cs="Open Sans"/>
          <w:b/>
          <w:color w:val="000000"/>
          <w:sz w:val="22"/>
          <w:szCs w:val="22"/>
          <w:lang w:eastAsia="en-US"/>
        </w:rPr>
        <w:t xml:space="preserve"> </w:t>
      </w:r>
      <w:r>
        <w:rPr>
          <w:rFonts w:ascii="Open Sans" w:hAnsi="Open Sans" w:cs="Open Sans"/>
          <w:b/>
          <w:color w:val="000000"/>
          <w:sz w:val="22"/>
          <w:szCs w:val="22"/>
          <w:lang w:eastAsia="en-US"/>
        </w:rPr>
        <w:t>i</w:t>
      </w:r>
      <w:r w:rsidRPr="00C33BB8">
        <w:rPr>
          <w:rFonts w:ascii="Open Sans" w:hAnsi="Open Sans" w:cs="Open Sans"/>
          <w:b/>
          <w:color w:val="000000"/>
          <w:sz w:val="22"/>
          <w:szCs w:val="22"/>
          <w:lang w:eastAsia="en-US"/>
        </w:rPr>
        <w:t xml:space="preserve"> </w:t>
      </w:r>
      <w:r w:rsidRPr="00C33BB8">
        <w:rPr>
          <w:rFonts w:ascii="Open Sans" w:hAnsi="Open Sans" w:cs="Open Sans"/>
          <w:b/>
          <w:bCs/>
          <w:color w:val="000000"/>
          <w:sz w:val="22"/>
          <w:szCs w:val="22"/>
          <w:lang w:eastAsia="en-US"/>
        </w:rPr>
        <w:t xml:space="preserve">budynku Żłobka Nr </w:t>
      </w:r>
      <w:r>
        <w:rPr>
          <w:rFonts w:ascii="Open Sans" w:hAnsi="Open Sans" w:cs="Open Sans"/>
          <w:b/>
          <w:bCs/>
          <w:color w:val="000000"/>
          <w:sz w:val="22"/>
          <w:szCs w:val="22"/>
          <w:lang w:eastAsia="en-US"/>
        </w:rPr>
        <w:t>1 w Gdańsku, ul. Malczewskiego</w:t>
      </w:r>
      <w:r w:rsidRPr="00C33BB8">
        <w:rPr>
          <w:rFonts w:ascii="Open Sans" w:hAnsi="Open Sans" w:cs="Open Sans"/>
          <w:b/>
          <w:bCs/>
          <w:color w:val="000000"/>
          <w:sz w:val="22"/>
          <w:szCs w:val="22"/>
          <w:lang w:eastAsia="en-US"/>
        </w:rPr>
        <w:t>33</w:t>
      </w:r>
      <w:r>
        <w:rPr>
          <w:rFonts w:ascii="Open Sans" w:hAnsi="Open Sans" w:cs="Open Sans"/>
          <w:b/>
          <w:bCs/>
          <w:color w:val="000000"/>
          <w:sz w:val="22"/>
          <w:szCs w:val="22"/>
          <w:lang w:eastAsia="en-US"/>
        </w:rPr>
        <w:t>,</w:t>
      </w:r>
      <w:r w:rsidRPr="00C33BB8">
        <w:rPr>
          <w:rFonts w:ascii="Open Sans" w:hAnsi="Open Sans" w:cs="Open Sans"/>
          <w:b/>
          <w:bCs/>
          <w:color w:val="000000"/>
          <w:sz w:val="22"/>
          <w:szCs w:val="22"/>
          <w:lang w:eastAsia="en-US"/>
        </w:rPr>
        <w:t> realizowana w</w:t>
      </w:r>
      <w:r w:rsidR="000F7DD7">
        <w:rPr>
          <w:rFonts w:ascii="Open Sans" w:hAnsi="Open Sans" w:cs="Open Sans"/>
          <w:b/>
          <w:bCs/>
          <w:color w:val="000000"/>
          <w:sz w:val="22"/>
          <w:szCs w:val="22"/>
          <w:lang w:eastAsia="en-US"/>
        </w:rPr>
        <w:t xml:space="preserve"> </w:t>
      </w:r>
      <w:r w:rsidRPr="00C33BB8">
        <w:rPr>
          <w:rFonts w:ascii="Open Sans" w:hAnsi="Open Sans" w:cs="Open Sans"/>
          <w:b/>
          <w:bCs/>
          <w:color w:val="000000"/>
          <w:sz w:val="22"/>
          <w:szCs w:val="22"/>
          <w:lang w:eastAsia="en-US"/>
        </w:rPr>
        <w:t>ramach projektu pn.:</w:t>
      </w:r>
      <w:r w:rsidR="000F7DD7">
        <w:rPr>
          <w:rFonts w:ascii="Open Sans" w:hAnsi="Open Sans" w:cs="Open Sans"/>
          <w:b/>
          <w:bCs/>
          <w:color w:val="000000"/>
          <w:sz w:val="22"/>
          <w:szCs w:val="22"/>
          <w:lang w:eastAsia="en-US"/>
        </w:rPr>
        <w:t xml:space="preserve"> </w:t>
      </w:r>
      <w:r w:rsidRPr="00C33BB8">
        <w:rPr>
          <w:rFonts w:ascii="Open Sans" w:hAnsi="Open Sans" w:cs="Open Sans"/>
          <w:b/>
          <w:bCs/>
          <w:color w:val="000000"/>
          <w:sz w:val="22"/>
          <w:szCs w:val="22"/>
          <w:lang w:eastAsia="en-US"/>
        </w:rPr>
        <w:t>"G1- Kompleksowa modernizacja energetyczna budynków oświatowych oraz sportowych należących do Gminy Miasta Gdańska - w latach</w:t>
      </w:r>
      <w:r w:rsidR="000F7DD7">
        <w:rPr>
          <w:rFonts w:ascii="Open Sans" w:hAnsi="Open Sans" w:cs="Open Sans"/>
          <w:b/>
          <w:bCs/>
          <w:color w:val="000000"/>
          <w:sz w:val="22"/>
          <w:szCs w:val="22"/>
          <w:lang w:eastAsia="en-US"/>
        </w:rPr>
        <w:t xml:space="preserve"> </w:t>
      </w:r>
      <w:r w:rsidRPr="00C33BB8">
        <w:rPr>
          <w:rFonts w:ascii="Open Sans" w:hAnsi="Open Sans" w:cs="Open Sans"/>
          <w:b/>
          <w:bCs/>
          <w:color w:val="000000"/>
          <w:sz w:val="22"/>
          <w:szCs w:val="22"/>
          <w:lang w:eastAsia="en-US"/>
        </w:rPr>
        <w:t>2017-2020”</w:t>
      </w:r>
    </w:p>
    <w:p w:rsidR="00DD0CF3" w:rsidRPr="00090AA1" w:rsidRDefault="00DD0CF3" w:rsidP="003F7E4D">
      <w:pPr>
        <w:pStyle w:val="Akapitzlist"/>
        <w:numPr>
          <w:ilvl w:val="0"/>
          <w:numId w:val="23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przynależę do tej samej grupy kapitałowej</w:t>
      </w:r>
      <w:r w:rsidRPr="00090AA1">
        <w:rPr>
          <w:rFonts w:ascii="Open Sans" w:hAnsi="Open Sans" w:cs="Open Sans"/>
        </w:rPr>
        <w:t xml:space="preserve"> co wykonawca/ wykonawcy, który/którzy we wskazanym wyżej postępowaniu również złożył/złożyli ofertę/oferty (nazwa i adres wykonawcy/wykonawców):</w:t>
      </w:r>
    </w:p>
    <w:p w:rsidR="00DD0CF3" w:rsidRPr="00090AA1" w:rsidRDefault="00DD0CF3" w:rsidP="003F7E4D">
      <w:pPr>
        <w:pStyle w:val="Akapitzlist"/>
        <w:numPr>
          <w:ilvl w:val="0"/>
          <w:numId w:val="2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DD0CF3" w:rsidRPr="00090AA1" w:rsidRDefault="00DD0CF3" w:rsidP="003F7E4D">
      <w:pPr>
        <w:pStyle w:val="Akapitzlist"/>
        <w:numPr>
          <w:ilvl w:val="0"/>
          <w:numId w:val="2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DD0CF3" w:rsidRPr="00090AA1" w:rsidRDefault="00DD0CF3" w:rsidP="00DD0CF3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       …*</w:t>
      </w:r>
      <w:r w:rsidRPr="00090AA1">
        <w:rPr>
          <w:rFonts w:ascii="Open Sans" w:hAnsi="Open Sans" w:cs="Open Sans"/>
        </w:rPr>
        <w:tab/>
      </w:r>
    </w:p>
    <w:p w:rsidR="00DD0CF3" w:rsidRPr="00090AA1" w:rsidRDefault="00DD0CF3" w:rsidP="003F7E4D">
      <w:pPr>
        <w:pStyle w:val="Akapitzlist"/>
        <w:numPr>
          <w:ilvl w:val="0"/>
          <w:numId w:val="23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nie przynależę do tej samej grupy kapitałowej</w:t>
      </w:r>
      <w:r w:rsidRPr="00090AA1">
        <w:rPr>
          <w:rFonts w:ascii="Open Sans" w:hAnsi="Open Sans" w:cs="Open Sans"/>
        </w:rPr>
        <w:t xml:space="preserve"> co wykonawca/wykonawcy, który/którzy we wskazanym wyżej postępowaniu również złożył/złożyli ofertę/oferty (nazwy i adresy wykonawców):</w:t>
      </w:r>
    </w:p>
    <w:p w:rsidR="00DD0CF3" w:rsidRPr="00090AA1" w:rsidRDefault="00DD0CF3" w:rsidP="003F7E4D">
      <w:pPr>
        <w:pStyle w:val="Akapitzlist"/>
        <w:numPr>
          <w:ilvl w:val="0"/>
          <w:numId w:val="22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DD0CF3" w:rsidRPr="00090AA1" w:rsidRDefault="00DD0CF3" w:rsidP="003F7E4D">
      <w:pPr>
        <w:pStyle w:val="Akapitzlist"/>
        <w:numPr>
          <w:ilvl w:val="0"/>
          <w:numId w:val="22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DD0CF3" w:rsidRPr="00DA1A94" w:rsidRDefault="00DD0CF3" w:rsidP="00DD0CF3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</w:t>
      </w:r>
      <w:r w:rsidRPr="00DA1A94">
        <w:rPr>
          <w:rFonts w:ascii="Open Sans" w:hAnsi="Open Sans" w:cs="Open Sans"/>
        </w:rPr>
        <w:t>*</w:t>
      </w:r>
    </w:p>
    <w:p w:rsidR="00DD0CF3" w:rsidRPr="00090AA1" w:rsidRDefault="00DD0CF3" w:rsidP="003F7E4D">
      <w:pPr>
        <w:pStyle w:val="Akapitzlist"/>
        <w:numPr>
          <w:ilvl w:val="0"/>
          <w:numId w:val="23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nie przynależę do żadnej grupy kapitałowej</w:t>
      </w:r>
      <w:r w:rsidRPr="00090AA1">
        <w:rPr>
          <w:rFonts w:ascii="Open Sans" w:hAnsi="Open Sans" w:cs="Open Sans"/>
        </w:rPr>
        <w:t>*</w:t>
      </w:r>
    </w:p>
    <w:p w:rsidR="00DD0CF3" w:rsidRPr="00090AA1" w:rsidRDefault="00DD0CF3" w:rsidP="00DD0CF3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Uwaga!</w:t>
      </w:r>
      <w:r w:rsidRPr="00090AA1">
        <w:rPr>
          <w:rFonts w:ascii="Open Sans" w:hAnsi="Open Sans" w:cs="Open Sans"/>
        </w:rPr>
        <w:br/>
      </w:r>
      <w:r w:rsidRPr="00090AA1">
        <w:rPr>
          <w:rFonts w:ascii="Open Sans" w:hAnsi="Open Sans" w:cs="Open Sans"/>
          <w:i/>
        </w:rPr>
        <w:t>(*) niepotrzebne skreślić</w:t>
      </w:r>
    </w:p>
    <w:p w:rsidR="00DD0CF3" w:rsidRPr="00090AA1" w:rsidRDefault="00DD0CF3" w:rsidP="00DD0CF3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W przypadku przynależności do tej samej grupy kapitałowej wykonawca może złożyć</w:t>
      </w:r>
      <w:r w:rsidR="00ED7AF9">
        <w:rPr>
          <w:rFonts w:ascii="Open Sans" w:hAnsi="Open Sans" w:cs="Open Sans"/>
        </w:rPr>
        <w:t xml:space="preserve"> </w:t>
      </w:r>
      <w:r w:rsidRPr="00090AA1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:rsidR="00DD0CF3" w:rsidRDefault="00DD0CF3" w:rsidP="00DD0CF3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Przez grupę kapitałową należy rozumieć grupę w rozumieniu ustawy z dnia 16 lutego 2007 r.</w:t>
      </w:r>
      <w:r w:rsidR="00ED7AF9">
        <w:rPr>
          <w:rFonts w:ascii="Open Sans" w:hAnsi="Open Sans" w:cs="Open Sans"/>
        </w:rPr>
        <w:t xml:space="preserve"> </w:t>
      </w:r>
      <w:r w:rsidRPr="00090AA1">
        <w:rPr>
          <w:rFonts w:ascii="Open Sans" w:hAnsi="Open Sans" w:cs="Open Sans"/>
        </w:rPr>
        <w:t>o ochronie konkurencji i konsumentów (</w:t>
      </w:r>
      <w:r>
        <w:rPr>
          <w:rFonts w:ascii="Open Sans" w:hAnsi="Open Sans" w:cs="Open Sans"/>
        </w:rPr>
        <w:t xml:space="preserve">t.j. </w:t>
      </w:r>
      <w:r w:rsidRPr="00090AA1">
        <w:rPr>
          <w:rFonts w:ascii="Open Sans" w:hAnsi="Open Sans" w:cs="Open Sans"/>
        </w:rPr>
        <w:t>Dz. U.</w:t>
      </w:r>
      <w:r>
        <w:rPr>
          <w:rFonts w:ascii="Open Sans" w:hAnsi="Open Sans" w:cs="Open Sans"/>
        </w:rPr>
        <w:t xml:space="preserve"> z 201</w:t>
      </w:r>
      <w:r w:rsidR="00EB0A34">
        <w:rPr>
          <w:rFonts w:ascii="Open Sans" w:hAnsi="Open Sans" w:cs="Open Sans"/>
        </w:rPr>
        <w:t>8</w:t>
      </w:r>
      <w:r>
        <w:rPr>
          <w:rFonts w:ascii="Open Sans" w:hAnsi="Open Sans" w:cs="Open Sans"/>
        </w:rPr>
        <w:t xml:space="preserve"> r. poz. </w:t>
      </w:r>
      <w:r w:rsidR="00EB0A34">
        <w:rPr>
          <w:rFonts w:ascii="Open Sans" w:hAnsi="Open Sans" w:cs="Open Sans"/>
        </w:rPr>
        <w:t>798</w:t>
      </w:r>
      <w:r>
        <w:rPr>
          <w:rFonts w:ascii="Open Sans" w:hAnsi="Open Sans" w:cs="Open Sans"/>
        </w:rPr>
        <w:t xml:space="preserve"> z późn. zm.</w:t>
      </w:r>
      <w:r w:rsidRPr="00090AA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DD0CF3" w:rsidRPr="005004EF" w:rsidTr="00DD0CF3">
        <w:trPr>
          <w:cantSplit/>
          <w:trHeight w:val="633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3" w:rsidRPr="000A571A" w:rsidRDefault="00DD0CF3" w:rsidP="00DD0CF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</w:p>
          <w:p w:rsidR="00DD0CF3" w:rsidRPr="000A571A" w:rsidRDefault="00DD0CF3" w:rsidP="00DD0CF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3" w:rsidRPr="000A571A" w:rsidRDefault="00DD0CF3" w:rsidP="00DD0CF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:rsidR="00ED7AF9" w:rsidRDefault="00ED7AF9" w:rsidP="00442D53">
      <w:pPr>
        <w:widowControl/>
        <w:tabs>
          <w:tab w:val="left" w:pos="5955"/>
        </w:tabs>
        <w:autoSpaceDE/>
        <w:autoSpaceDN/>
        <w:adjustRightInd/>
        <w:spacing w:after="160" w:line="259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ab/>
      </w:r>
    </w:p>
    <w:p w:rsidR="00ED7AF9" w:rsidRDefault="00ED7AF9" w:rsidP="00ED7AF9">
      <w:pPr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b/>
          <w:i/>
        </w:rPr>
        <w:t>(</w:t>
      </w:r>
      <w:r w:rsidRPr="00B753E0">
        <w:rPr>
          <w:rFonts w:ascii="Open Sans" w:hAnsi="Open Sans" w:cs="Open Sans"/>
          <w:b/>
          <w:i/>
        </w:rPr>
        <w:t>Uwaga! Wymagany kwalifikowany podpis elektroniczny)</w:t>
      </w:r>
    </w:p>
    <w:p w:rsidR="00DD0CF3" w:rsidRDefault="00203800" w:rsidP="001C78AD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DD0CF3" w:rsidRPr="005004EF" w:rsidRDefault="00DD0CF3" w:rsidP="00DD0CF3">
      <w:pPr>
        <w:tabs>
          <w:tab w:val="left" w:pos="3780"/>
        </w:tabs>
        <w:spacing w:before="120" w:after="120"/>
        <w:ind w:right="-1"/>
        <w:jc w:val="right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>
        <w:rPr>
          <w:rFonts w:ascii="Open Sans" w:hAnsi="Open Sans" w:cs="Open Sans"/>
          <w:sz w:val="22"/>
          <w:szCs w:val="22"/>
        </w:rPr>
        <w:t>9</w:t>
      </w:r>
      <w:r w:rsidRPr="005004EF">
        <w:rPr>
          <w:rFonts w:ascii="Open Sans" w:hAnsi="Open Sans" w:cs="Open Sans"/>
          <w:sz w:val="22"/>
          <w:szCs w:val="22"/>
        </w:rPr>
        <w:t xml:space="preserve"> do SIWZ</w:t>
      </w:r>
    </w:p>
    <w:p w:rsidR="00DD0CF3" w:rsidRPr="005004EF" w:rsidRDefault="00DD0CF3" w:rsidP="00DD0C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5004EF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:rsidR="00DD0CF3" w:rsidRPr="005004EF" w:rsidRDefault="00DD0CF3" w:rsidP="00DD0CF3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i/>
          <w:sz w:val="22"/>
          <w:szCs w:val="22"/>
        </w:rPr>
      </w:pPr>
    </w:p>
    <w:p w:rsidR="00DD0CF3" w:rsidRPr="005004EF" w:rsidRDefault="00DD0CF3" w:rsidP="00DD0CF3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Uwaga!</w:t>
      </w:r>
    </w:p>
    <w:p w:rsidR="00DD0CF3" w:rsidRPr="005004EF" w:rsidRDefault="00DD0CF3" w:rsidP="00DD0CF3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:rsidR="00DD0CF3" w:rsidRPr="005004EF" w:rsidRDefault="00DD0CF3" w:rsidP="003F7E4D">
      <w:pPr>
        <w:numPr>
          <w:ilvl w:val="0"/>
          <w:numId w:val="18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Zobowiązanie podmiotu, o którym mowa w art. 22a ustawy Pzp.</w:t>
      </w:r>
    </w:p>
    <w:p w:rsidR="00DD0CF3" w:rsidRPr="005004EF" w:rsidRDefault="00DD0CF3" w:rsidP="003F7E4D">
      <w:pPr>
        <w:numPr>
          <w:ilvl w:val="0"/>
          <w:numId w:val="18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:rsidR="00DD0CF3" w:rsidRPr="005004EF" w:rsidRDefault="00DD0CF3" w:rsidP="003F7E4D">
      <w:pPr>
        <w:numPr>
          <w:ilvl w:val="0"/>
          <w:numId w:val="19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zakres dostępnych wykonawcy zasobów innego podmiotu;</w:t>
      </w:r>
    </w:p>
    <w:p w:rsidR="00DD0CF3" w:rsidRPr="005004EF" w:rsidRDefault="00DD0CF3" w:rsidP="003F7E4D">
      <w:pPr>
        <w:numPr>
          <w:ilvl w:val="0"/>
          <w:numId w:val="19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sposób wykorzystania zasobów innego podmiotu, przez wykonawcę, przy wykonywaniu zamówienia publicznego;</w:t>
      </w:r>
    </w:p>
    <w:p w:rsidR="00DD0CF3" w:rsidRPr="005004EF" w:rsidRDefault="00DD0CF3" w:rsidP="003F7E4D">
      <w:pPr>
        <w:numPr>
          <w:ilvl w:val="0"/>
          <w:numId w:val="19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zakres i okres udziału innego podmiotu przy wykonywaniu zamówienia publicznego;</w:t>
      </w:r>
    </w:p>
    <w:p w:rsidR="00DD0CF3" w:rsidRPr="00090AA1" w:rsidRDefault="00DD0CF3" w:rsidP="003F7E4D">
      <w:pPr>
        <w:numPr>
          <w:ilvl w:val="0"/>
          <w:numId w:val="19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DD0CF3" w:rsidRDefault="00DD0CF3" w:rsidP="00DD0CF3">
      <w:pPr>
        <w:ind w:right="1"/>
        <w:jc w:val="both"/>
        <w:rPr>
          <w:rFonts w:ascii="Open Sans" w:hAnsi="Open Sans" w:cs="Open Sans"/>
          <w:sz w:val="22"/>
          <w:szCs w:val="22"/>
        </w:rPr>
      </w:pPr>
    </w:p>
    <w:p w:rsidR="00DD0CF3" w:rsidRPr="005004EF" w:rsidRDefault="00DD0CF3" w:rsidP="00DD0CF3">
      <w:pPr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Ja:</w:t>
      </w:r>
    </w:p>
    <w:p w:rsidR="00DD0CF3" w:rsidRPr="005004EF" w:rsidRDefault="00DD0CF3" w:rsidP="00DD0CF3">
      <w:pPr>
        <w:ind w:right="1"/>
        <w:jc w:val="center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</w:t>
      </w: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DD0CF3" w:rsidRPr="000A571A" w:rsidRDefault="00DD0CF3" w:rsidP="00DD0CF3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DD0CF3" w:rsidRPr="005004EF" w:rsidRDefault="00DD0CF3" w:rsidP="00DD0CF3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:rsidR="00DD0CF3" w:rsidRPr="005004EF" w:rsidRDefault="00DD0CF3" w:rsidP="00DD0CF3">
      <w:pPr>
        <w:tabs>
          <w:tab w:val="left" w:pos="3227"/>
        </w:tabs>
        <w:ind w:right="1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Działając w imieniu i na rzecz:</w:t>
      </w:r>
    </w:p>
    <w:p w:rsidR="00DD0CF3" w:rsidRPr="005004EF" w:rsidRDefault="00DD0CF3" w:rsidP="00DD0CF3">
      <w:pPr>
        <w:ind w:right="1"/>
        <w:jc w:val="center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DD0CF3" w:rsidRPr="000A571A" w:rsidRDefault="00DD0CF3" w:rsidP="00DD0CF3">
      <w:pPr>
        <w:tabs>
          <w:tab w:val="left" w:pos="2235"/>
        </w:tabs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(nazwa podmiotu)</w:t>
      </w:r>
    </w:p>
    <w:p w:rsidR="00DD0CF3" w:rsidRPr="005004EF" w:rsidRDefault="00DD0CF3" w:rsidP="00DD0CF3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:rsidR="00DD0CF3" w:rsidRPr="005004EF" w:rsidRDefault="00DD0CF3" w:rsidP="00DD0CF3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:rsidR="00DD0CF3" w:rsidRPr="000A571A" w:rsidRDefault="00DD0CF3" w:rsidP="00DD0CF3">
      <w:pPr>
        <w:ind w:right="1"/>
        <w:jc w:val="center"/>
        <w:rPr>
          <w:rFonts w:ascii="Open Sans" w:hAnsi="Open Sans" w:cs="Open Sans"/>
          <w:sz w:val="18"/>
          <w:szCs w:val="18"/>
        </w:rPr>
      </w:pPr>
      <w:r w:rsidRPr="000A571A">
        <w:rPr>
          <w:rFonts w:ascii="Open Sans" w:hAnsi="Open Sans" w:cs="Open Sans"/>
          <w:sz w:val="18"/>
          <w:szCs w:val="18"/>
        </w:rPr>
        <w:t>…………………………………</w:t>
      </w:r>
      <w:r>
        <w:rPr>
          <w:rFonts w:ascii="Open Sans" w:hAnsi="Open Sans" w:cs="Open Sans"/>
          <w:sz w:val="18"/>
          <w:szCs w:val="18"/>
        </w:rPr>
        <w:t>………………………………………..</w:t>
      </w:r>
      <w:r w:rsidRPr="000A571A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</w:t>
      </w:r>
    </w:p>
    <w:p w:rsidR="00DD0CF3" w:rsidRPr="000A571A" w:rsidRDefault="00DD0CF3" w:rsidP="00DD0CF3">
      <w:pPr>
        <w:widowControl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:rsidR="00DD0CF3" w:rsidRDefault="00DD0CF3" w:rsidP="00DD0CF3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</w:p>
    <w:p w:rsidR="00DD0CF3" w:rsidRPr="005004EF" w:rsidRDefault="00DD0CF3" w:rsidP="00DD0CF3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do dyspozycji wykonawcy:</w:t>
      </w:r>
    </w:p>
    <w:p w:rsidR="00DD0CF3" w:rsidRPr="005004EF" w:rsidRDefault="00DD0CF3" w:rsidP="00DD0CF3">
      <w:pPr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DD0CF3" w:rsidRPr="000A571A" w:rsidRDefault="00DD0CF3" w:rsidP="00DD0CF3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(nazwa wykonawcy)</w:t>
      </w:r>
    </w:p>
    <w:p w:rsidR="00DD0CF3" w:rsidRPr="005004EF" w:rsidRDefault="00DD0CF3" w:rsidP="00DD0CF3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w trakcie wykonywania zamówienia:</w:t>
      </w:r>
    </w:p>
    <w:p w:rsidR="00DD0CF3" w:rsidRPr="00FA68F6" w:rsidRDefault="00FA68F6" w:rsidP="00FA68F6">
      <w:pPr>
        <w:spacing w:before="120" w:after="120"/>
        <w:jc w:val="center"/>
        <w:rPr>
          <w:rFonts w:ascii="Open Sans" w:hAnsi="Open Sans" w:cs="Open Sans"/>
          <w:b/>
          <w:bCs/>
          <w:color w:val="000000"/>
          <w:sz w:val="22"/>
          <w:szCs w:val="22"/>
          <w:lang w:eastAsia="en-US"/>
        </w:rPr>
      </w:pPr>
      <w:r w:rsidRPr="00C33BB8">
        <w:rPr>
          <w:rFonts w:ascii="Open Sans" w:hAnsi="Open Sans" w:cs="Open Sans"/>
          <w:b/>
          <w:color w:val="000000"/>
          <w:sz w:val="22"/>
          <w:szCs w:val="22"/>
          <w:lang w:eastAsia="en-US"/>
        </w:rPr>
        <w:t>Termomodernizacja budynku Szkoły Podstawowej Nr 24 w Gdańsku, ul. Lilli Wenedy 19</w:t>
      </w:r>
      <w:r w:rsidR="00ED7AF9">
        <w:rPr>
          <w:rFonts w:ascii="Open Sans" w:hAnsi="Open Sans" w:cs="Open Sans"/>
          <w:b/>
          <w:color w:val="000000"/>
          <w:sz w:val="22"/>
          <w:szCs w:val="22"/>
          <w:lang w:eastAsia="en-US"/>
        </w:rPr>
        <w:br/>
      </w:r>
      <w:r>
        <w:rPr>
          <w:rFonts w:ascii="Open Sans" w:hAnsi="Open Sans" w:cs="Open Sans"/>
          <w:b/>
          <w:color w:val="000000"/>
          <w:sz w:val="22"/>
          <w:szCs w:val="22"/>
          <w:lang w:eastAsia="en-US"/>
        </w:rPr>
        <w:t>i</w:t>
      </w:r>
      <w:r w:rsidRPr="00C33BB8">
        <w:rPr>
          <w:rFonts w:ascii="Open Sans" w:hAnsi="Open Sans" w:cs="Open Sans"/>
          <w:b/>
          <w:color w:val="000000"/>
          <w:sz w:val="22"/>
          <w:szCs w:val="22"/>
          <w:lang w:eastAsia="en-US"/>
        </w:rPr>
        <w:t xml:space="preserve"> </w:t>
      </w:r>
      <w:r w:rsidRPr="00C33BB8">
        <w:rPr>
          <w:rFonts w:ascii="Open Sans" w:hAnsi="Open Sans" w:cs="Open Sans"/>
          <w:b/>
          <w:bCs/>
          <w:color w:val="000000"/>
          <w:sz w:val="22"/>
          <w:szCs w:val="22"/>
          <w:lang w:eastAsia="en-US"/>
        </w:rPr>
        <w:t xml:space="preserve">budynku Żłobka Nr </w:t>
      </w:r>
      <w:r>
        <w:rPr>
          <w:rFonts w:ascii="Open Sans" w:hAnsi="Open Sans" w:cs="Open Sans"/>
          <w:b/>
          <w:bCs/>
          <w:color w:val="000000"/>
          <w:sz w:val="22"/>
          <w:szCs w:val="22"/>
          <w:lang w:eastAsia="en-US"/>
        </w:rPr>
        <w:t>1 w Gdańsku, ul. Malczewskiego</w:t>
      </w:r>
      <w:r w:rsidRPr="00C33BB8">
        <w:rPr>
          <w:rFonts w:ascii="Open Sans" w:hAnsi="Open Sans" w:cs="Open Sans"/>
          <w:b/>
          <w:bCs/>
          <w:color w:val="000000"/>
          <w:sz w:val="22"/>
          <w:szCs w:val="22"/>
          <w:lang w:eastAsia="en-US"/>
        </w:rPr>
        <w:t>33</w:t>
      </w:r>
      <w:r>
        <w:rPr>
          <w:rFonts w:ascii="Open Sans" w:hAnsi="Open Sans" w:cs="Open Sans"/>
          <w:b/>
          <w:bCs/>
          <w:color w:val="000000"/>
          <w:sz w:val="22"/>
          <w:szCs w:val="22"/>
          <w:lang w:eastAsia="en-US"/>
        </w:rPr>
        <w:t>,</w:t>
      </w:r>
      <w:r w:rsidRPr="00C33BB8">
        <w:rPr>
          <w:rFonts w:ascii="Open Sans" w:hAnsi="Open Sans" w:cs="Open Sans"/>
          <w:b/>
          <w:bCs/>
          <w:color w:val="000000"/>
          <w:sz w:val="22"/>
          <w:szCs w:val="22"/>
          <w:lang w:eastAsia="en-US"/>
        </w:rPr>
        <w:t> realizowana w ramach projektu pn.:</w:t>
      </w:r>
      <w:r w:rsidR="00ED7AF9">
        <w:rPr>
          <w:rFonts w:ascii="Open Sans" w:hAnsi="Open Sans" w:cs="Open Sans"/>
          <w:b/>
          <w:bCs/>
          <w:color w:val="000000"/>
          <w:sz w:val="22"/>
          <w:szCs w:val="22"/>
          <w:lang w:eastAsia="en-US"/>
        </w:rPr>
        <w:br/>
      </w:r>
      <w:r w:rsidRPr="00C33BB8">
        <w:rPr>
          <w:rFonts w:ascii="Open Sans" w:hAnsi="Open Sans" w:cs="Open Sans"/>
          <w:b/>
          <w:bCs/>
          <w:color w:val="000000"/>
          <w:sz w:val="22"/>
          <w:szCs w:val="22"/>
          <w:lang w:eastAsia="en-US"/>
        </w:rPr>
        <w:t>"G1- Kompleksowa modernizacja energetyczna budynków oświatowych oraz sportowych należących do Gminy Miasta Gdańska - w latach 2017-2020”</w:t>
      </w:r>
    </w:p>
    <w:p w:rsidR="00DD0CF3" w:rsidRPr="00DA1A94" w:rsidRDefault="00DD0CF3" w:rsidP="00DD0CF3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(nazwa zamówienia)</w:t>
      </w:r>
    </w:p>
    <w:p w:rsidR="00DD0CF3" w:rsidRPr="005004EF" w:rsidRDefault="00DD0CF3" w:rsidP="00DD0CF3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:rsidR="00DD0CF3" w:rsidRPr="005004EF" w:rsidRDefault="00DD0CF3" w:rsidP="003F7E4D">
      <w:pPr>
        <w:widowControl/>
        <w:numPr>
          <w:ilvl w:val="1"/>
          <w:numId w:val="17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:rsidR="00DD0CF3" w:rsidRPr="005004EF" w:rsidRDefault="00DD0CF3" w:rsidP="00DD0C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</w:t>
      </w:r>
      <w:r w:rsidR="00ED7AF9">
        <w:rPr>
          <w:rFonts w:ascii="Open Sans" w:hAnsi="Open Sans" w:cs="Open Sans"/>
          <w:sz w:val="22"/>
          <w:szCs w:val="22"/>
        </w:rPr>
        <w:t>…………………</w:t>
      </w:r>
      <w:r w:rsidRPr="005004EF">
        <w:rPr>
          <w:rFonts w:ascii="Open Sans" w:hAnsi="Open Sans" w:cs="Open Sans"/>
          <w:sz w:val="22"/>
          <w:szCs w:val="22"/>
        </w:rPr>
        <w:t>…………………………………………………</w:t>
      </w:r>
    </w:p>
    <w:p w:rsidR="00DD0CF3" w:rsidRDefault="00DD0CF3" w:rsidP="00DD0C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</w:t>
      </w:r>
      <w:r w:rsidR="00ED7AF9">
        <w:rPr>
          <w:rFonts w:ascii="Open Sans" w:hAnsi="Open Sans" w:cs="Open Sans"/>
          <w:sz w:val="22"/>
          <w:szCs w:val="22"/>
        </w:rPr>
        <w:t>…………………</w:t>
      </w:r>
      <w:r w:rsidRPr="005004EF">
        <w:rPr>
          <w:rFonts w:ascii="Open Sans" w:hAnsi="Open Sans" w:cs="Open Sans"/>
          <w:sz w:val="22"/>
          <w:szCs w:val="22"/>
        </w:rPr>
        <w:t>…………………………………………………</w:t>
      </w:r>
    </w:p>
    <w:p w:rsidR="00ED7AF9" w:rsidRPr="005004EF" w:rsidRDefault="00ED7AF9" w:rsidP="00DD0C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DD0CF3" w:rsidRPr="005004EF" w:rsidRDefault="00DD0CF3" w:rsidP="003F7E4D">
      <w:pPr>
        <w:widowControl/>
        <w:numPr>
          <w:ilvl w:val="1"/>
          <w:numId w:val="17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="00ED7AF9">
        <w:rPr>
          <w:rFonts w:ascii="Open Sans" w:hAnsi="Open Sans" w:cs="Open Sans"/>
          <w:sz w:val="22"/>
          <w:szCs w:val="22"/>
        </w:rPr>
        <w:t xml:space="preserve"> </w:t>
      </w:r>
      <w:r w:rsidRPr="005004EF">
        <w:rPr>
          <w:rFonts w:ascii="Open Sans" w:hAnsi="Open Sans" w:cs="Open Sans"/>
          <w:sz w:val="22"/>
          <w:szCs w:val="22"/>
        </w:rPr>
        <w:t>przy wykonywaniu zamówienia publicznego będzie następujący:</w:t>
      </w:r>
    </w:p>
    <w:p w:rsidR="00DD0CF3" w:rsidRPr="005004EF" w:rsidRDefault="00DD0CF3" w:rsidP="00DD0C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</w:t>
      </w:r>
      <w:r w:rsidR="00ED7AF9">
        <w:rPr>
          <w:rFonts w:ascii="Open Sans" w:hAnsi="Open Sans" w:cs="Open Sans"/>
          <w:sz w:val="22"/>
          <w:szCs w:val="22"/>
        </w:rPr>
        <w:t>………………..</w:t>
      </w:r>
      <w:r w:rsidRPr="005004EF">
        <w:rPr>
          <w:rFonts w:ascii="Open Sans" w:hAnsi="Open Sans" w:cs="Open Sans"/>
          <w:sz w:val="22"/>
          <w:szCs w:val="22"/>
        </w:rPr>
        <w:t>………………</w:t>
      </w:r>
    </w:p>
    <w:p w:rsidR="00DD0CF3" w:rsidRPr="005004EF" w:rsidRDefault="00DD0CF3" w:rsidP="00DD0C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</w:t>
      </w:r>
      <w:r w:rsidR="00ED7AF9">
        <w:rPr>
          <w:rFonts w:ascii="Open Sans" w:hAnsi="Open Sans" w:cs="Open Sans"/>
          <w:sz w:val="22"/>
          <w:szCs w:val="22"/>
        </w:rPr>
        <w:t>………………..</w:t>
      </w:r>
      <w:r w:rsidRPr="005004EF">
        <w:rPr>
          <w:rFonts w:ascii="Open Sans" w:hAnsi="Open Sans" w:cs="Open Sans"/>
          <w:sz w:val="22"/>
          <w:szCs w:val="22"/>
        </w:rPr>
        <w:t>……………………</w:t>
      </w:r>
    </w:p>
    <w:p w:rsidR="00DD0CF3" w:rsidRPr="005004EF" w:rsidRDefault="00DD0CF3" w:rsidP="00DD0C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</w:t>
      </w:r>
      <w:r w:rsidR="00ED7AF9">
        <w:rPr>
          <w:rFonts w:ascii="Open Sans" w:hAnsi="Open Sans" w:cs="Open Sans"/>
          <w:sz w:val="22"/>
          <w:szCs w:val="22"/>
        </w:rPr>
        <w:t>………………..</w:t>
      </w:r>
      <w:r w:rsidRPr="005004EF">
        <w:rPr>
          <w:rFonts w:ascii="Open Sans" w:hAnsi="Open Sans" w:cs="Open Sans"/>
          <w:sz w:val="22"/>
          <w:szCs w:val="22"/>
        </w:rPr>
        <w:t>……………………………</w:t>
      </w:r>
    </w:p>
    <w:p w:rsidR="00DD0CF3" w:rsidRPr="005004EF" w:rsidRDefault="00DD0CF3" w:rsidP="003F7E4D">
      <w:pPr>
        <w:widowControl/>
        <w:numPr>
          <w:ilvl w:val="1"/>
          <w:numId w:val="17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:rsidR="00ED7AF9" w:rsidRDefault="00DD0CF3" w:rsidP="00DD0C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</w:t>
      </w:r>
      <w:r w:rsidR="00ED7AF9">
        <w:rPr>
          <w:rFonts w:ascii="Open Sans" w:hAnsi="Open Sans" w:cs="Open Sans"/>
          <w:sz w:val="22"/>
          <w:szCs w:val="22"/>
        </w:rPr>
        <w:t>..</w:t>
      </w:r>
      <w:r w:rsidRPr="005004EF">
        <w:rPr>
          <w:rFonts w:ascii="Open Sans" w:hAnsi="Open Sans" w:cs="Open Sans"/>
          <w:sz w:val="22"/>
          <w:szCs w:val="22"/>
        </w:rPr>
        <w:t>……………</w:t>
      </w:r>
    </w:p>
    <w:p w:rsidR="00DD0CF3" w:rsidRPr="005004EF" w:rsidRDefault="00ED7AF9" w:rsidP="00DD0C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:rsidR="00DD0CF3" w:rsidRPr="005004EF" w:rsidRDefault="00DD0CF3" w:rsidP="00DD0C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  <w:r w:rsidR="00ED7AF9">
        <w:rPr>
          <w:rFonts w:ascii="Open Sans" w:hAnsi="Open Sans" w:cs="Open Sans"/>
          <w:sz w:val="22"/>
          <w:szCs w:val="22"/>
        </w:rPr>
        <w:t>………………..</w:t>
      </w:r>
      <w:r w:rsidRPr="005004EF">
        <w:rPr>
          <w:rFonts w:ascii="Open Sans" w:hAnsi="Open Sans" w:cs="Open Sans"/>
          <w:sz w:val="22"/>
          <w:szCs w:val="22"/>
        </w:rPr>
        <w:t>…………</w:t>
      </w:r>
    </w:p>
    <w:p w:rsidR="00DD0CF3" w:rsidRPr="005004EF" w:rsidRDefault="00DD0CF3" w:rsidP="003F7E4D">
      <w:pPr>
        <w:widowControl/>
        <w:numPr>
          <w:ilvl w:val="1"/>
          <w:numId w:val="17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:rsidR="00DD0CF3" w:rsidRPr="005004EF" w:rsidRDefault="00DD0CF3" w:rsidP="00DD0C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  <w:r w:rsidR="00ED7AF9">
        <w:rPr>
          <w:rFonts w:ascii="Open Sans" w:hAnsi="Open Sans" w:cs="Open Sans"/>
          <w:sz w:val="22"/>
          <w:szCs w:val="22"/>
        </w:rPr>
        <w:t>………………..</w:t>
      </w:r>
      <w:r w:rsidRPr="005004EF">
        <w:rPr>
          <w:rFonts w:ascii="Open Sans" w:hAnsi="Open Sans" w:cs="Open Sans"/>
          <w:sz w:val="22"/>
          <w:szCs w:val="22"/>
        </w:rPr>
        <w:t>…………………………………</w:t>
      </w:r>
    </w:p>
    <w:p w:rsidR="00DD0CF3" w:rsidRPr="005004EF" w:rsidRDefault="00DD0CF3" w:rsidP="00DD0CF3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 w:rsidR="00ED7AF9">
        <w:rPr>
          <w:rFonts w:ascii="Open Sans" w:hAnsi="Open Sans" w:cs="Open Sans"/>
          <w:sz w:val="22"/>
          <w:szCs w:val="22"/>
        </w:rPr>
        <w:t>……………….</w:t>
      </w:r>
      <w:r w:rsidRPr="005004EF">
        <w:rPr>
          <w:rFonts w:ascii="Open Sans" w:hAnsi="Open Sans" w:cs="Open Sans"/>
          <w:sz w:val="22"/>
          <w:szCs w:val="22"/>
        </w:rPr>
        <w:t>……………………………</w:t>
      </w:r>
    </w:p>
    <w:p w:rsidR="00DD0CF3" w:rsidRPr="005004EF" w:rsidRDefault="00DD0CF3" w:rsidP="00DD0CF3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</w:t>
      </w:r>
      <w:r w:rsidR="00ED7AF9">
        <w:rPr>
          <w:rFonts w:ascii="Open Sans" w:hAnsi="Open Sans" w:cs="Open Sans"/>
          <w:sz w:val="22"/>
          <w:szCs w:val="22"/>
        </w:rPr>
        <w:t>……………….</w:t>
      </w:r>
      <w:r w:rsidRPr="005004EF">
        <w:rPr>
          <w:rFonts w:ascii="Open Sans" w:hAnsi="Open Sans" w:cs="Open Sans"/>
          <w:sz w:val="22"/>
          <w:szCs w:val="22"/>
        </w:rPr>
        <w:t>…………………………</w:t>
      </w:r>
    </w:p>
    <w:p w:rsidR="002A77E7" w:rsidRPr="000A03A2" w:rsidRDefault="00DD0CF3" w:rsidP="00DD0CF3">
      <w:pPr>
        <w:widowControl/>
        <w:numPr>
          <w:ilvl w:val="1"/>
          <w:numId w:val="17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5004EF">
        <w:rPr>
          <w:rFonts w:ascii="Open Sans" w:hAnsi="Open Sans" w:cs="Open Sans"/>
          <w:i/>
          <w:sz w:val="22"/>
          <w:szCs w:val="22"/>
        </w:rPr>
        <w:t>(Tak / Nie).</w:t>
      </w:r>
    </w:p>
    <w:p w:rsidR="00DD0CF3" w:rsidRPr="005004EF" w:rsidRDefault="00DD0CF3" w:rsidP="00DD0CF3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Oświadczam, że jestem świadomy, iż w przypadku szkody zamawiającego powstałej wskutek nieudostępnienia ww. zasobów odpowiadam wobec zamawiającego solidarnie</w:t>
      </w:r>
      <w:r w:rsidR="00ED7AF9">
        <w:rPr>
          <w:rFonts w:ascii="Open Sans" w:hAnsi="Open Sans" w:cs="Open Sans"/>
          <w:sz w:val="22"/>
          <w:szCs w:val="22"/>
        </w:rPr>
        <w:t xml:space="preserve"> </w:t>
      </w:r>
      <w:r w:rsidRPr="005004EF">
        <w:rPr>
          <w:rFonts w:ascii="Open Sans" w:hAnsi="Open Sans" w:cs="Open Sans"/>
          <w:sz w:val="22"/>
          <w:szCs w:val="22"/>
        </w:rPr>
        <w:t>z ww. wykonawcą. Moja odpowiedzialność wygasa, jeżeli nieudostępnienie przedmiotowych zasobów nastąpiło na skutek okoliczności, za które nie ponoszę winy.</w:t>
      </w:r>
    </w:p>
    <w:p w:rsidR="00ED7AF9" w:rsidRDefault="00ED7AF9" w:rsidP="00442D53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rPr>
          <w:rFonts w:ascii="Open Sans" w:hAnsi="Open Sans" w:cs="Open Sans"/>
          <w:sz w:val="22"/>
          <w:szCs w:val="22"/>
        </w:rPr>
      </w:pPr>
    </w:p>
    <w:p w:rsidR="00ED7AF9" w:rsidRDefault="00ED7AF9" w:rsidP="00442D53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rPr>
          <w:rFonts w:ascii="Open Sans" w:hAnsi="Open Sans" w:cs="Open Sans"/>
          <w:sz w:val="22"/>
          <w:szCs w:val="22"/>
        </w:rPr>
      </w:pPr>
    </w:p>
    <w:p w:rsidR="00ED7AF9" w:rsidRDefault="00ED7AF9" w:rsidP="00442D53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rPr>
          <w:rFonts w:ascii="Open Sans" w:hAnsi="Open Sans" w:cs="Open Sans"/>
          <w:sz w:val="22"/>
          <w:szCs w:val="22"/>
        </w:rPr>
      </w:pPr>
    </w:p>
    <w:p w:rsidR="00B43986" w:rsidRPr="00282831" w:rsidRDefault="00ED7AF9" w:rsidP="00442D53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right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b/>
          <w:i/>
        </w:rPr>
        <w:t>(</w:t>
      </w:r>
      <w:r w:rsidRPr="00B753E0">
        <w:rPr>
          <w:rFonts w:ascii="Open Sans" w:hAnsi="Open Sans" w:cs="Open Sans"/>
          <w:b/>
          <w:i/>
        </w:rPr>
        <w:t>Uwaga! Wymagany kwalifikowany podpis elektroniczny)</w:t>
      </w:r>
    </w:p>
    <w:sectPr w:rsidR="00B43986" w:rsidRPr="00282831" w:rsidSect="00BC43DE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455" w:rsidRDefault="00463455">
      <w:r>
        <w:separator/>
      </w:r>
    </w:p>
  </w:endnote>
  <w:endnote w:type="continuationSeparator" w:id="0">
    <w:p w:rsidR="00463455" w:rsidRDefault="0046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AC" w:rsidRDefault="008F67A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A462F22" wp14:editId="118AF8AE">
              <wp:simplePos x="0" y="0"/>
              <wp:positionH relativeFrom="page">
                <wp:posOffset>6438265</wp:posOffset>
              </wp:positionH>
              <wp:positionV relativeFrom="page">
                <wp:posOffset>9946005</wp:posOffset>
              </wp:positionV>
              <wp:extent cx="135255" cy="162560"/>
              <wp:effectExtent l="0" t="1905" r="0" b="0"/>
              <wp:wrapNone/>
              <wp:docPr id="17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7AC" w:rsidRDefault="008F67AC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00AF6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7B340F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506.95pt;margin-top:783.15pt;width:10.65pt;height:12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" filled="f" stroked="f">
              <v:textbox style="mso-fit-shape-to-text:t" inset="0,0,0,0">
                <w:txbxContent>
                  <w:p w:rsidR="008F67AC" w:rsidRDefault="008F67AC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00AF6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AC" w:rsidRDefault="008F67A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07819FD" wp14:editId="4A8A003C">
              <wp:simplePos x="0" y="0"/>
              <wp:positionH relativeFrom="page">
                <wp:posOffset>6432550</wp:posOffset>
              </wp:positionH>
              <wp:positionV relativeFrom="page">
                <wp:posOffset>9788525</wp:posOffset>
              </wp:positionV>
              <wp:extent cx="67945" cy="162560"/>
              <wp:effectExtent l="3175" t="0" r="0" b="2540"/>
              <wp:wrapNone/>
              <wp:docPr id="18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7AC" w:rsidRDefault="008F67AC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2E65C1F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9" type="#_x0000_t202" style="position:absolute;margin-left:506.5pt;margin-top:770.75pt;width:5.35pt;height:12.8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" filled="f" stroked="f">
              <v:textbox style="mso-fit-shape-to-text:t" inset="0,0,0,0">
                <w:txbxContent>
                  <w:p w:rsidR="008F67AC" w:rsidRDefault="008F67AC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AC" w:rsidRDefault="008F67A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8F67AC" w:rsidRDefault="008F67AC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636559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8F67AC" w:rsidRPr="004146BA" w:rsidRDefault="008F67AC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B32E80">
          <w:rPr>
            <w:rFonts w:ascii="Open Sans" w:hAnsi="Open Sans" w:cs="Open Sans"/>
            <w:noProof/>
          </w:rPr>
          <w:t>5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:rsidR="008F67AC" w:rsidRPr="002508A2" w:rsidRDefault="008F67AC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AC" w:rsidRDefault="008F67A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8F67AC" w:rsidRPr="00F36FEF" w:rsidRDefault="008F67A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8F67AC" w:rsidRDefault="008F67AC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8F67AC" w:rsidRDefault="008F67AC">
    <w:pPr>
      <w:pStyle w:val="Stopk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AC" w:rsidRDefault="008F67A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8F67AC" w:rsidRDefault="008F67AC">
    <w:pPr>
      <w:pStyle w:val="Stopka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8F67AC" w:rsidRPr="004146BA" w:rsidRDefault="008F67AC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B32E80">
          <w:rPr>
            <w:rFonts w:ascii="Open Sans" w:hAnsi="Open Sans" w:cs="Open Sans"/>
            <w:noProof/>
          </w:rPr>
          <w:t>12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:rsidR="008F67AC" w:rsidRPr="002508A2" w:rsidRDefault="008F67AC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AC" w:rsidRDefault="008F67A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8F67AC" w:rsidRPr="00F36FEF" w:rsidRDefault="008F67A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8F67AC" w:rsidRDefault="008F67AC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8F67AC" w:rsidRDefault="008F67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455" w:rsidRDefault="00463455">
      <w:r>
        <w:separator/>
      </w:r>
    </w:p>
  </w:footnote>
  <w:footnote w:type="continuationSeparator" w:id="0">
    <w:p w:rsidR="00463455" w:rsidRDefault="00463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AC" w:rsidRDefault="008F67A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195CAFD" wp14:editId="0A9902E9">
              <wp:simplePos x="0" y="0"/>
              <wp:positionH relativeFrom="page">
                <wp:posOffset>892810</wp:posOffset>
              </wp:positionH>
              <wp:positionV relativeFrom="page">
                <wp:posOffset>492125</wp:posOffset>
              </wp:positionV>
              <wp:extent cx="1052830" cy="162560"/>
              <wp:effectExtent l="0" t="0" r="0" b="2540"/>
              <wp:wrapNone/>
              <wp:docPr id="15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83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7AC" w:rsidRDefault="008F67AC">
                          <w:r>
                            <w:t>l/PN/026/2017/KW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13BC0D5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70.3pt;margin-top:38.75pt;width:82.9pt;height:12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" filled="f" stroked="f">
              <v:textbox style="mso-fit-shape-to-text:t" inset="0,0,0,0">
                <w:txbxContent>
                  <w:p w:rsidR="008F67AC" w:rsidRDefault="008F67AC">
                    <w:r>
                      <w:t>l/PN/026/2017/KW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AC" w:rsidRDefault="008F67AC" w:rsidP="00DC0294"/>
  <w:p w:rsidR="008F67AC" w:rsidRDefault="008F67AC" w:rsidP="00CE714F">
    <w:pPr>
      <w:pStyle w:val="Akapitzlist"/>
      <w:jc w:val="center"/>
    </w:pPr>
    <w:r>
      <w:rPr>
        <w:rFonts w:ascii="Open Sans" w:hAnsi="Open Sans" w:cs="Open Sans"/>
        <w:noProof/>
        <w:sz w:val="22"/>
        <w:szCs w:val="22"/>
      </w:rPr>
      <w:drawing>
        <wp:inline distT="0" distB="0" distL="0" distR="0" wp14:anchorId="05B8E4DE" wp14:editId="2130B952">
          <wp:extent cx="5528862" cy="621030"/>
          <wp:effectExtent l="0" t="0" r="0" b="7620"/>
          <wp:docPr id="6" name="Obraz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3873" cy="621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654239C1" wp14:editId="38AE9F71">
              <wp:simplePos x="0" y="0"/>
              <wp:positionH relativeFrom="margin">
                <wp:align>left</wp:align>
              </wp:positionH>
              <wp:positionV relativeFrom="page">
                <wp:posOffset>423949</wp:posOffset>
              </wp:positionV>
              <wp:extent cx="1126490" cy="162560"/>
              <wp:effectExtent l="0" t="0" r="16510" b="8890"/>
              <wp:wrapNone/>
              <wp:docPr id="1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7AC" w:rsidRPr="00DC0294" w:rsidRDefault="008F67AC" w:rsidP="00DD0CF3">
                          <w:pPr>
                            <w:rPr>
                              <w:rFonts w:ascii="Open Sans" w:hAnsi="Open Sans" w:cs="Open Sans"/>
                            </w:rPr>
                          </w:pPr>
                          <w:r>
                            <w:rPr>
                              <w:rFonts w:ascii="Open Sans" w:hAnsi="Open Sans" w:cs="Open Sans"/>
                            </w:rPr>
                            <w:t>I/PNE/009/2019/MK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FC4DD65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left:0;text-align:left;margin-left:0;margin-top:33.4pt;width:88.7pt;height:12.8pt;z-index:-251653120;visibility:visible;mso-wrap-style:non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" filled="f" stroked="f">
              <v:textbox style="mso-fit-shape-to-text:t" inset="0,0,0,0">
                <w:txbxContent>
                  <w:p w:rsidR="008F67AC" w:rsidRPr="00DC0294" w:rsidRDefault="008F67AC" w:rsidP="00DD0CF3">
                    <w:pPr>
                      <w:rPr>
                        <w:rFonts w:ascii="Open Sans" w:hAnsi="Open Sans" w:cs="Open Sans"/>
                      </w:rPr>
                    </w:pPr>
                    <w:r>
                      <w:rPr>
                        <w:rFonts w:ascii="Open Sans" w:hAnsi="Open Sans" w:cs="Open Sans"/>
                      </w:rPr>
                      <w:t>I/PNE/009/2019/MK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AC" w:rsidRDefault="008F67AC">
    <w:pPr>
      <w:rPr>
        <w:sz w:val="2"/>
        <w:szCs w:val="2"/>
      </w:rPr>
    </w:pPr>
  </w:p>
  <w:p w:rsidR="008F67AC" w:rsidRDefault="008F67A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7FA94A34" wp14:editId="1C90AFF1">
              <wp:simplePos x="0" y="0"/>
              <wp:positionH relativeFrom="page">
                <wp:posOffset>862330</wp:posOffset>
              </wp:positionH>
              <wp:positionV relativeFrom="page">
                <wp:posOffset>492125</wp:posOffset>
              </wp:positionV>
              <wp:extent cx="1126490" cy="162560"/>
              <wp:effectExtent l="0" t="0" r="0" b="2540"/>
              <wp:wrapNone/>
              <wp:docPr id="19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7AC" w:rsidRDefault="008F67AC">
                          <w:r>
                            <w:t>l/PNE</w:t>
                          </w:r>
                          <w:r w:rsidRPr="00407C0E">
                            <w:rPr>
                              <w:highlight w:val="yellow"/>
                            </w:rPr>
                            <w:t>/……..</w:t>
                          </w:r>
                          <w:r>
                            <w:t>/2018/MD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88879A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67.9pt;margin-top:38.75pt;width:88.7pt;height:12.8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" filled="f" stroked="f">
              <v:textbox style="mso-fit-shape-to-text:t" inset="0,0,0,0">
                <w:txbxContent>
                  <w:p w:rsidR="008F67AC" w:rsidRDefault="008F67AC">
                    <w:r>
                      <w:t>l/PNE</w:t>
                    </w:r>
                    <w:r w:rsidRPr="00407C0E">
                      <w:rPr>
                        <w:highlight w:val="yellow"/>
                      </w:rPr>
                      <w:t>/……..</w:t>
                    </w:r>
                    <w:r>
                      <w:t>/2018/MD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AC" w:rsidRDefault="008F67A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8F67AC" w:rsidRDefault="008F67AC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AC" w:rsidRPr="00C10D2C" w:rsidRDefault="008F67AC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I/PNE/009</w:t>
    </w:r>
    <w:r w:rsidRPr="00C10D2C">
      <w:rPr>
        <w:rFonts w:ascii="Open Sans" w:hAnsi="Open Sans" w:cs="Open Sans"/>
      </w:rPr>
      <w:t>/201</w:t>
    </w:r>
    <w:r>
      <w:rPr>
        <w:rFonts w:ascii="Open Sans" w:hAnsi="Open Sans" w:cs="Open Sans"/>
      </w:rPr>
      <w:t>9</w:t>
    </w:r>
    <w:r w:rsidRPr="00C10D2C">
      <w:rPr>
        <w:rFonts w:ascii="Open Sans" w:hAnsi="Open Sans" w:cs="Open Sans"/>
      </w:rPr>
      <w:t>/</w:t>
    </w:r>
    <w:r>
      <w:rPr>
        <w:rFonts w:ascii="Open Sans" w:hAnsi="Open Sans" w:cs="Open Sans"/>
      </w:rPr>
      <w:t>MK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AC" w:rsidRDefault="008F67A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8F67AC" w:rsidRDefault="008F67AC">
    <w:pPr>
      <w:pStyle w:val="Nagwek"/>
      <w:ind w:right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AC" w:rsidRDefault="008F67AC">
    <w:pPr>
      <w:pStyle w:val="Nagwek"/>
      <w:rPr>
        <w:rFonts w:ascii="Open Sans" w:hAnsi="Open Sans" w:cs="Open Sans"/>
        <w:sz w:val="18"/>
        <w:szCs w:val="18"/>
      </w:rPr>
    </w:pPr>
    <w:r w:rsidRPr="00DE02B7">
      <w:rPr>
        <w:rFonts w:ascii="Open Sans" w:hAnsi="Open Sans" w:cs="Open Sans"/>
        <w:sz w:val="18"/>
        <w:szCs w:val="18"/>
      </w:rPr>
      <w:t>I/</w:t>
    </w:r>
    <w:r w:rsidRPr="007F1341">
      <w:rPr>
        <w:rFonts w:ascii="Open Sans" w:hAnsi="Open Sans" w:cs="Open Sans"/>
        <w:sz w:val="18"/>
        <w:szCs w:val="18"/>
      </w:rPr>
      <w:t>PNE/</w:t>
    </w:r>
    <w:r w:rsidR="00D71F5B">
      <w:rPr>
        <w:rFonts w:ascii="Open Sans" w:hAnsi="Open Sans" w:cs="Open Sans"/>
        <w:sz w:val="18"/>
        <w:szCs w:val="18"/>
      </w:rPr>
      <w:t>009</w:t>
    </w:r>
    <w:r w:rsidRPr="00CE714F">
      <w:rPr>
        <w:rFonts w:ascii="Open Sans" w:hAnsi="Open Sans" w:cs="Open Sans"/>
        <w:sz w:val="18"/>
        <w:szCs w:val="18"/>
      </w:rPr>
      <w:t>/2018/M</w:t>
    </w:r>
    <w:r w:rsidR="00D71F5B">
      <w:rPr>
        <w:rFonts w:ascii="Open Sans" w:hAnsi="Open Sans" w:cs="Open Sans"/>
        <w:sz w:val="18"/>
        <w:szCs w:val="18"/>
      </w:rPr>
      <w:t>K</w:t>
    </w:r>
  </w:p>
  <w:p w:rsidR="008F67AC" w:rsidRDefault="008F67AC">
    <w:pPr>
      <w:pStyle w:val="Nagwek"/>
      <w:rPr>
        <w:rFonts w:ascii="Open Sans" w:hAnsi="Open Sans" w:cs="Open Sans"/>
        <w:sz w:val="18"/>
        <w:szCs w:val="18"/>
      </w:rPr>
    </w:pPr>
  </w:p>
  <w:p w:rsidR="008F67AC" w:rsidRDefault="008F67AC">
    <w:pPr>
      <w:pStyle w:val="Nagwek"/>
      <w:rPr>
        <w:rFonts w:ascii="Open Sans" w:hAnsi="Open Sans" w:cs="Open Sans"/>
        <w:sz w:val="18"/>
        <w:szCs w:val="18"/>
      </w:rPr>
    </w:pPr>
  </w:p>
  <w:p w:rsidR="008F67AC" w:rsidRPr="00DE02B7" w:rsidRDefault="008F67AC">
    <w:pPr>
      <w:pStyle w:val="Nagwek"/>
      <w:rPr>
        <w:rFonts w:ascii="Open Sans" w:hAnsi="Open Sans" w:cs="Open Sans"/>
        <w:sz w:val="18"/>
        <w:szCs w:val="18"/>
      </w:rPr>
    </w:pPr>
    <w:r>
      <w:rPr>
        <w:rFonts w:ascii="Open Sans" w:hAnsi="Open Sans" w:cs="Open Sans"/>
        <w:noProof/>
        <w:sz w:val="22"/>
        <w:szCs w:val="22"/>
      </w:rPr>
      <w:drawing>
        <wp:inline distT="0" distB="0" distL="0" distR="0" wp14:anchorId="0C84CB3B" wp14:editId="5D755213">
          <wp:extent cx="5759450" cy="621030"/>
          <wp:effectExtent l="0" t="0" r="0" b="762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123D25"/>
    <w:multiLevelType w:val="hybridMultilevel"/>
    <w:tmpl w:val="83C22A0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51A70EA"/>
    <w:multiLevelType w:val="hybridMultilevel"/>
    <w:tmpl w:val="16A89EF2"/>
    <w:lvl w:ilvl="0" w:tplc="3B326842">
      <w:start w:val="1"/>
      <w:numFmt w:val="bullet"/>
      <w:lvlText w:val=""/>
      <w:lvlJc w:val="left"/>
      <w:pPr>
        <w:ind w:left="24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abstractNum w:abstractNumId="13">
    <w:nsid w:val="05205385"/>
    <w:multiLevelType w:val="hybridMultilevel"/>
    <w:tmpl w:val="2756838A"/>
    <w:lvl w:ilvl="0" w:tplc="D8B4EF2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B607A5"/>
    <w:multiLevelType w:val="hybridMultilevel"/>
    <w:tmpl w:val="F64439E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0B1255C2"/>
    <w:multiLevelType w:val="hybridMultilevel"/>
    <w:tmpl w:val="07A6E178"/>
    <w:lvl w:ilvl="0" w:tplc="ECE25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DB7AAB"/>
    <w:multiLevelType w:val="hybridMultilevel"/>
    <w:tmpl w:val="92DEE998"/>
    <w:lvl w:ilvl="0" w:tplc="A516C06A">
      <w:start w:val="7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CA1DB6"/>
    <w:multiLevelType w:val="hybridMultilevel"/>
    <w:tmpl w:val="F3081388"/>
    <w:lvl w:ilvl="0" w:tplc="7B9C7114">
      <w:start w:val="1"/>
      <w:numFmt w:val="bullet"/>
      <w:lvlText w:val=""/>
      <w:lvlJc w:val="left"/>
      <w:pPr>
        <w:ind w:left="2433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20">
    <w:nsid w:val="14855A97"/>
    <w:multiLevelType w:val="hybridMultilevel"/>
    <w:tmpl w:val="0EE825C6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1B321661"/>
    <w:multiLevelType w:val="hybridMultilevel"/>
    <w:tmpl w:val="9ACC2298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4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5">
    <w:nsid w:val="2014637E"/>
    <w:multiLevelType w:val="hybridMultilevel"/>
    <w:tmpl w:val="93BC08CA"/>
    <w:lvl w:ilvl="0" w:tplc="72AA86D2">
      <w:start w:val="1"/>
      <w:numFmt w:val="ordinal"/>
      <w:lvlText w:val="2.%1"/>
      <w:lvlJc w:val="left"/>
      <w:pPr>
        <w:ind w:left="1713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20411063"/>
    <w:multiLevelType w:val="hybridMultilevel"/>
    <w:tmpl w:val="A154AFDA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782102"/>
    <w:multiLevelType w:val="hybridMultilevel"/>
    <w:tmpl w:val="7B2CE8E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3DD0B42"/>
    <w:multiLevelType w:val="hybridMultilevel"/>
    <w:tmpl w:val="B43AA06C"/>
    <w:lvl w:ilvl="0" w:tplc="04150011">
      <w:start w:val="1"/>
      <w:numFmt w:val="decimal"/>
      <w:lvlText w:val="%1)"/>
      <w:lvlJc w:val="left"/>
      <w:pPr>
        <w:ind w:left="1718" w:hanging="360"/>
      </w:pPr>
    </w:lvl>
    <w:lvl w:ilvl="1" w:tplc="04150019" w:tentative="1">
      <w:start w:val="1"/>
      <w:numFmt w:val="lowerLetter"/>
      <w:lvlText w:val="%2."/>
      <w:lvlJc w:val="left"/>
      <w:pPr>
        <w:ind w:left="2438" w:hanging="360"/>
      </w:pPr>
    </w:lvl>
    <w:lvl w:ilvl="2" w:tplc="0415001B" w:tentative="1">
      <w:start w:val="1"/>
      <w:numFmt w:val="lowerRoman"/>
      <w:lvlText w:val="%3."/>
      <w:lvlJc w:val="right"/>
      <w:pPr>
        <w:ind w:left="3158" w:hanging="180"/>
      </w:pPr>
    </w:lvl>
    <w:lvl w:ilvl="3" w:tplc="0415000F" w:tentative="1">
      <w:start w:val="1"/>
      <w:numFmt w:val="decimal"/>
      <w:lvlText w:val="%4."/>
      <w:lvlJc w:val="left"/>
      <w:pPr>
        <w:ind w:left="3878" w:hanging="360"/>
      </w:pPr>
    </w:lvl>
    <w:lvl w:ilvl="4" w:tplc="04150019" w:tentative="1">
      <w:start w:val="1"/>
      <w:numFmt w:val="lowerLetter"/>
      <w:lvlText w:val="%5."/>
      <w:lvlJc w:val="left"/>
      <w:pPr>
        <w:ind w:left="4598" w:hanging="360"/>
      </w:pPr>
    </w:lvl>
    <w:lvl w:ilvl="5" w:tplc="0415001B" w:tentative="1">
      <w:start w:val="1"/>
      <w:numFmt w:val="lowerRoman"/>
      <w:lvlText w:val="%6."/>
      <w:lvlJc w:val="right"/>
      <w:pPr>
        <w:ind w:left="5318" w:hanging="180"/>
      </w:pPr>
    </w:lvl>
    <w:lvl w:ilvl="6" w:tplc="0415000F" w:tentative="1">
      <w:start w:val="1"/>
      <w:numFmt w:val="decimal"/>
      <w:lvlText w:val="%7."/>
      <w:lvlJc w:val="left"/>
      <w:pPr>
        <w:ind w:left="6038" w:hanging="360"/>
      </w:pPr>
    </w:lvl>
    <w:lvl w:ilvl="7" w:tplc="04150019" w:tentative="1">
      <w:start w:val="1"/>
      <w:numFmt w:val="lowerLetter"/>
      <w:lvlText w:val="%8."/>
      <w:lvlJc w:val="left"/>
      <w:pPr>
        <w:ind w:left="6758" w:hanging="360"/>
      </w:pPr>
    </w:lvl>
    <w:lvl w:ilvl="8" w:tplc="0415001B" w:tentative="1">
      <w:start w:val="1"/>
      <w:numFmt w:val="lowerRoman"/>
      <w:lvlText w:val="%9."/>
      <w:lvlJc w:val="right"/>
      <w:pPr>
        <w:ind w:left="7478" w:hanging="180"/>
      </w:pPr>
    </w:lvl>
  </w:abstractNum>
  <w:abstractNum w:abstractNumId="29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>
    <w:nsid w:val="2AD02BF0"/>
    <w:multiLevelType w:val="hybridMultilevel"/>
    <w:tmpl w:val="9934F34E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797F12"/>
    <w:multiLevelType w:val="hybridMultilevel"/>
    <w:tmpl w:val="87D686BC"/>
    <w:lvl w:ilvl="0" w:tplc="6AC694C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720008A"/>
    <w:multiLevelType w:val="hybridMultilevel"/>
    <w:tmpl w:val="B510A91C"/>
    <w:lvl w:ilvl="0" w:tplc="5A04E21E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35">
    <w:nsid w:val="37AB4A25"/>
    <w:multiLevelType w:val="hybridMultilevel"/>
    <w:tmpl w:val="62B8CD32"/>
    <w:lvl w:ilvl="0" w:tplc="163EAAE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785682"/>
    <w:multiLevelType w:val="hybridMultilevel"/>
    <w:tmpl w:val="1D3CFC56"/>
    <w:lvl w:ilvl="0" w:tplc="CB14462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B974891"/>
    <w:multiLevelType w:val="hybridMultilevel"/>
    <w:tmpl w:val="498E58DE"/>
    <w:lvl w:ilvl="0" w:tplc="04150017">
      <w:start w:val="1"/>
      <w:numFmt w:val="lowerLetter"/>
      <w:lvlText w:val="%1)"/>
      <w:lvlJc w:val="left"/>
      <w:pPr>
        <w:ind w:left="1718" w:hanging="360"/>
      </w:pPr>
    </w:lvl>
    <w:lvl w:ilvl="1" w:tplc="04150019" w:tentative="1">
      <w:start w:val="1"/>
      <w:numFmt w:val="lowerLetter"/>
      <w:lvlText w:val="%2."/>
      <w:lvlJc w:val="left"/>
      <w:pPr>
        <w:ind w:left="2438" w:hanging="360"/>
      </w:pPr>
    </w:lvl>
    <w:lvl w:ilvl="2" w:tplc="0415001B" w:tentative="1">
      <w:start w:val="1"/>
      <w:numFmt w:val="lowerRoman"/>
      <w:lvlText w:val="%3."/>
      <w:lvlJc w:val="right"/>
      <w:pPr>
        <w:ind w:left="3158" w:hanging="180"/>
      </w:pPr>
    </w:lvl>
    <w:lvl w:ilvl="3" w:tplc="0415000F" w:tentative="1">
      <w:start w:val="1"/>
      <w:numFmt w:val="decimal"/>
      <w:lvlText w:val="%4."/>
      <w:lvlJc w:val="left"/>
      <w:pPr>
        <w:ind w:left="3878" w:hanging="360"/>
      </w:pPr>
    </w:lvl>
    <w:lvl w:ilvl="4" w:tplc="04150019" w:tentative="1">
      <w:start w:val="1"/>
      <w:numFmt w:val="lowerLetter"/>
      <w:lvlText w:val="%5."/>
      <w:lvlJc w:val="left"/>
      <w:pPr>
        <w:ind w:left="4598" w:hanging="360"/>
      </w:pPr>
    </w:lvl>
    <w:lvl w:ilvl="5" w:tplc="0415001B" w:tentative="1">
      <w:start w:val="1"/>
      <w:numFmt w:val="lowerRoman"/>
      <w:lvlText w:val="%6."/>
      <w:lvlJc w:val="right"/>
      <w:pPr>
        <w:ind w:left="5318" w:hanging="180"/>
      </w:pPr>
    </w:lvl>
    <w:lvl w:ilvl="6" w:tplc="0415000F" w:tentative="1">
      <w:start w:val="1"/>
      <w:numFmt w:val="decimal"/>
      <w:lvlText w:val="%7."/>
      <w:lvlJc w:val="left"/>
      <w:pPr>
        <w:ind w:left="6038" w:hanging="360"/>
      </w:pPr>
    </w:lvl>
    <w:lvl w:ilvl="7" w:tplc="04150019" w:tentative="1">
      <w:start w:val="1"/>
      <w:numFmt w:val="lowerLetter"/>
      <w:lvlText w:val="%8."/>
      <w:lvlJc w:val="left"/>
      <w:pPr>
        <w:ind w:left="6758" w:hanging="360"/>
      </w:pPr>
    </w:lvl>
    <w:lvl w:ilvl="8" w:tplc="0415001B" w:tentative="1">
      <w:start w:val="1"/>
      <w:numFmt w:val="lowerRoman"/>
      <w:lvlText w:val="%9."/>
      <w:lvlJc w:val="right"/>
      <w:pPr>
        <w:ind w:left="7478" w:hanging="180"/>
      </w:pPr>
    </w:lvl>
  </w:abstractNum>
  <w:abstractNum w:abstractNumId="38">
    <w:nsid w:val="3C717842"/>
    <w:multiLevelType w:val="hybridMultilevel"/>
    <w:tmpl w:val="E9169DC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F240096"/>
    <w:multiLevelType w:val="hybridMultilevel"/>
    <w:tmpl w:val="87D686BC"/>
    <w:lvl w:ilvl="0" w:tplc="6AC694C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41">
    <w:nsid w:val="41801A9B"/>
    <w:multiLevelType w:val="hybridMultilevel"/>
    <w:tmpl w:val="A378CB12"/>
    <w:lvl w:ilvl="0" w:tplc="7DC09D0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2EF04DF"/>
    <w:multiLevelType w:val="hybridMultilevel"/>
    <w:tmpl w:val="0900C776"/>
    <w:lvl w:ilvl="0" w:tplc="0415000F">
      <w:start w:val="1"/>
      <w:numFmt w:val="decimal"/>
      <w:lvlText w:val="%1.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3">
    <w:nsid w:val="44233335"/>
    <w:multiLevelType w:val="hybridMultilevel"/>
    <w:tmpl w:val="67F6B648"/>
    <w:lvl w:ilvl="0" w:tplc="C4D2243C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5150A1F"/>
    <w:multiLevelType w:val="hybridMultilevel"/>
    <w:tmpl w:val="F85C8DDE"/>
    <w:lvl w:ilvl="0" w:tplc="235242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55511E7"/>
    <w:multiLevelType w:val="hybridMultilevel"/>
    <w:tmpl w:val="8CD8E6EC"/>
    <w:lvl w:ilvl="0" w:tplc="F950133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465613E7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79C66B3"/>
    <w:multiLevelType w:val="hybridMultilevel"/>
    <w:tmpl w:val="5696310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8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9">
    <w:nsid w:val="504F2942"/>
    <w:multiLevelType w:val="hybridMultilevel"/>
    <w:tmpl w:val="1B68B946"/>
    <w:lvl w:ilvl="0" w:tplc="0204C8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36C0EAF"/>
    <w:multiLevelType w:val="hybridMultilevel"/>
    <w:tmpl w:val="FE64DFBA"/>
    <w:lvl w:ilvl="0" w:tplc="04150017">
      <w:start w:val="1"/>
      <w:numFmt w:val="lowerLetter"/>
      <w:lvlText w:val="%1)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53">
    <w:nsid w:val="5BF1085D"/>
    <w:multiLevelType w:val="hybridMultilevel"/>
    <w:tmpl w:val="2472933E"/>
    <w:lvl w:ilvl="0" w:tplc="1C683154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D961787"/>
    <w:multiLevelType w:val="hybridMultilevel"/>
    <w:tmpl w:val="6A080D9C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6">
    <w:nsid w:val="609623ED"/>
    <w:multiLevelType w:val="hybridMultilevel"/>
    <w:tmpl w:val="DC6A72D8"/>
    <w:lvl w:ilvl="0" w:tplc="76DA1EE6">
      <w:start w:val="7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4305E61"/>
    <w:multiLevelType w:val="hybridMultilevel"/>
    <w:tmpl w:val="62027008"/>
    <w:lvl w:ilvl="0" w:tplc="E070D78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640680E"/>
    <w:multiLevelType w:val="hybridMultilevel"/>
    <w:tmpl w:val="984AD89E"/>
    <w:lvl w:ilvl="0" w:tplc="EDBCF604">
      <w:start w:val="1"/>
      <w:numFmt w:val="decimal"/>
      <w:lvlText w:val="%1."/>
      <w:lvlJc w:val="left"/>
      <w:pPr>
        <w:ind w:left="397" w:hanging="32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7F91625"/>
    <w:multiLevelType w:val="multilevel"/>
    <w:tmpl w:val="8B1ACF2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3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FA15274"/>
    <w:multiLevelType w:val="hybridMultilevel"/>
    <w:tmpl w:val="54A0DF6C"/>
    <w:lvl w:ilvl="0" w:tplc="BFBC1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8743A7"/>
    <w:multiLevelType w:val="hybridMultilevel"/>
    <w:tmpl w:val="CD50143A"/>
    <w:lvl w:ilvl="0" w:tplc="417ECFF6">
      <w:start w:val="1"/>
      <w:numFmt w:val="decimal"/>
      <w:lvlText w:val="%1)"/>
      <w:lvlJc w:val="left"/>
      <w:pPr>
        <w:ind w:left="17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66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A1A11CB"/>
    <w:multiLevelType w:val="hybridMultilevel"/>
    <w:tmpl w:val="9386191A"/>
    <w:lvl w:ilvl="0" w:tplc="768A313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9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71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4"/>
  </w:num>
  <w:num w:numId="2">
    <w:abstractNumId w:val="70"/>
  </w:num>
  <w:num w:numId="3">
    <w:abstractNumId w:val="62"/>
  </w:num>
  <w:num w:numId="4">
    <w:abstractNumId w:val="27"/>
  </w:num>
  <w:num w:numId="5">
    <w:abstractNumId w:val="64"/>
  </w:num>
  <w:num w:numId="6">
    <w:abstractNumId w:val="21"/>
  </w:num>
  <w:num w:numId="7">
    <w:abstractNumId w:val="46"/>
  </w:num>
  <w:num w:numId="8">
    <w:abstractNumId w:val="20"/>
  </w:num>
  <w:num w:numId="9">
    <w:abstractNumId w:val="55"/>
  </w:num>
  <w:num w:numId="10">
    <w:abstractNumId w:val="50"/>
  </w:num>
  <w:num w:numId="11">
    <w:abstractNumId w:val="40"/>
  </w:num>
  <w:num w:numId="12">
    <w:abstractNumId w:val="66"/>
  </w:num>
  <w:num w:numId="13">
    <w:abstractNumId w:val="26"/>
  </w:num>
  <w:num w:numId="14">
    <w:abstractNumId w:val="14"/>
  </w:num>
  <w:num w:numId="15">
    <w:abstractNumId w:val="38"/>
  </w:num>
  <w:num w:numId="16">
    <w:abstractNumId w:val="29"/>
  </w:num>
  <w:num w:numId="17">
    <w:abstractNumId w:val="71"/>
  </w:num>
  <w:num w:numId="18">
    <w:abstractNumId w:val="61"/>
  </w:num>
  <w:num w:numId="19">
    <w:abstractNumId w:val="69"/>
  </w:num>
  <w:num w:numId="20">
    <w:abstractNumId w:val="11"/>
  </w:num>
  <w:num w:numId="21">
    <w:abstractNumId w:val="51"/>
  </w:num>
  <w:num w:numId="22">
    <w:abstractNumId w:val="32"/>
  </w:num>
  <w:num w:numId="23">
    <w:abstractNumId w:val="31"/>
  </w:num>
  <w:num w:numId="24">
    <w:abstractNumId w:val="48"/>
  </w:num>
  <w:num w:numId="25">
    <w:abstractNumId w:val="22"/>
  </w:num>
  <w:num w:numId="26">
    <w:abstractNumId w:val="30"/>
  </w:num>
  <w:num w:numId="27">
    <w:abstractNumId w:val="58"/>
  </w:num>
  <w:num w:numId="28">
    <w:abstractNumId w:val="33"/>
  </w:num>
  <w:num w:numId="29">
    <w:abstractNumId w:val="13"/>
  </w:num>
  <w:num w:numId="30">
    <w:abstractNumId w:val="68"/>
  </w:num>
  <w:num w:numId="31">
    <w:abstractNumId w:val="44"/>
  </w:num>
  <w:num w:numId="32">
    <w:abstractNumId w:val="43"/>
  </w:num>
  <w:num w:numId="33">
    <w:abstractNumId w:val="52"/>
  </w:num>
  <w:num w:numId="34">
    <w:abstractNumId w:val="63"/>
  </w:num>
  <w:num w:numId="35">
    <w:abstractNumId w:val="67"/>
  </w:num>
  <w:num w:numId="36">
    <w:abstractNumId w:val="15"/>
  </w:num>
  <w:num w:numId="37">
    <w:abstractNumId w:val="42"/>
  </w:num>
  <w:num w:numId="38">
    <w:abstractNumId w:val="49"/>
  </w:num>
  <w:num w:numId="39">
    <w:abstractNumId w:val="35"/>
  </w:num>
  <w:num w:numId="40">
    <w:abstractNumId w:val="53"/>
  </w:num>
  <w:num w:numId="41">
    <w:abstractNumId w:val="37"/>
  </w:num>
  <w:num w:numId="42">
    <w:abstractNumId w:val="28"/>
  </w:num>
  <w:num w:numId="43">
    <w:abstractNumId w:val="60"/>
  </w:num>
  <w:num w:numId="44">
    <w:abstractNumId w:val="18"/>
  </w:num>
  <w:num w:numId="45">
    <w:abstractNumId w:val="56"/>
  </w:num>
  <w:num w:numId="46">
    <w:abstractNumId w:val="36"/>
  </w:num>
  <w:num w:numId="47">
    <w:abstractNumId w:val="41"/>
  </w:num>
  <w:num w:numId="48">
    <w:abstractNumId w:val="25"/>
  </w:num>
  <w:num w:numId="49">
    <w:abstractNumId w:val="12"/>
  </w:num>
  <w:num w:numId="50">
    <w:abstractNumId w:val="19"/>
  </w:num>
  <w:num w:numId="51">
    <w:abstractNumId w:val="45"/>
  </w:num>
  <w:num w:numId="52">
    <w:abstractNumId w:val="34"/>
  </w:num>
  <w:num w:numId="53">
    <w:abstractNumId w:val="16"/>
  </w:num>
  <w:num w:numId="54">
    <w:abstractNumId w:val="47"/>
  </w:num>
  <w:num w:numId="55">
    <w:abstractNumId w:val="59"/>
  </w:num>
  <w:num w:numId="56">
    <w:abstractNumId w:val="65"/>
  </w:num>
  <w:num w:numId="57">
    <w:abstractNumId w:val="23"/>
  </w:num>
  <w:num w:numId="58">
    <w:abstractNumId w:val="17"/>
  </w:num>
  <w:num w:numId="59">
    <w:abstractNumId w:val="57"/>
  </w:num>
  <w:num w:numId="60">
    <w:abstractNumId w:val="54"/>
  </w:num>
  <w:num w:numId="61">
    <w:abstractNumId w:val="39"/>
  </w:num>
  <w:numIdMacAtCleanup w:val="5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łuszek Jarosław">
    <w15:presenceInfo w15:providerId="AD" w15:userId="S-1-5-21-1282139583-3445027117-2139323724-1165"/>
  </w15:person>
  <w15:person w15:author="Małkowski Krzysztof">
    <w15:presenceInfo w15:providerId="AD" w15:userId="S-1-5-21-1282139583-3445027117-2139323724-11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106B"/>
    <w:rsid w:val="0000140F"/>
    <w:rsid w:val="00001797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D01"/>
    <w:rsid w:val="00003EBA"/>
    <w:rsid w:val="000041A3"/>
    <w:rsid w:val="0000491A"/>
    <w:rsid w:val="00004933"/>
    <w:rsid w:val="00004996"/>
    <w:rsid w:val="00004A44"/>
    <w:rsid w:val="00004BA5"/>
    <w:rsid w:val="00005ACA"/>
    <w:rsid w:val="00005AF6"/>
    <w:rsid w:val="00005C35"/>
    <w:rsid w:val="00005D81"/>
    <w:rsid w:val="00005DAA"/>
    <w:rsid w:val="00005DD7"/>
    <w:rsid w:val="000060CA"/>
    <w:rsid w:val="000060D2"/>
    <w:rsid w:val="000061E5"/>
    <w:rsid w:val="00006622"/>
    <w:rsid w:val="000066A8"/>
    <w:rsid w:val="00006740"/>
    <w:rsid w:val="000068FA"/>
    <w:rsid w:val="0000770F"/>
    <w:rsid w:val="000077F4"/>
    <w:rsid w:val="000079B0"/>
    <w:rsid w:val="00007C66"/>
    <w:rsid w:val="00007DC5"/>
    <w:rsid w:val="000105A1"/>
    <w:rsid w:val="00010C26"/>
    <w:rsid w:val="000114B8"/>
    <w:rsid w:val="0001169B"/>
    <w:rsid w:val="00011BBC"/>
    <w:rsid w:val="000123B4"/>
    <w:rsid w:val="000123D1"/>
    <w:rsid w:val="0001249C"/>
    <w:rsid w:val="0001289E"/>
    <w:rsid w:val="000129B9"/>
    <w:rsid w:val="0001348E"/>
    <w:rsid w:val="00013606"/>
    <w:rsid w:val="00013833"/>
    <w:rsid w:val="000138C9"/>
    <w:rsid w:val="000139C7"/>
    <w:rsid w:val="00013CEC"/>
    <w:rsid w:val="00014017"/>
    <w:rsid w:val="000141A5"/>
    <w:rsid w:val="0001423A"/>
    <w:rsid w:val="00014268"/>
    <w:rsid w:val="00014708"/>
    <w:rsid w:val="0001474D"/>
    <w:rsid w:val="00014977"/>
    <w:rsid w:val="00014CE9"/>
    <w:rsid w:val="00014D64"/>
    <w:rsid w:val="00015079"/>
    <w:rsid w:val="00015A41"/>
    <w:rsid w:val="00015A46"/>
    <w:rsid w:val="00015D9D"/>
    <w:rsid w:val="00015F10"/>
    <w:rsid w:val="00016044"/>
    <w:rsid w:val="00016256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0991"/>
    <w:rsid w:val="00021847"/>
    <w:rsid w:val="00021C6C"/>
    <w:rsid w:val="000224AF"/>
    <w:rsid w:val="000224B2"/>
    <w:rsid w:val="00022A0E"/>
    <w:rsid w:val="000231F7"/>
    <w:rsid w:val="00023DDD"/>
    <w:rsid w:val="000243C2"/>
    <w:rsid w:val="00024540"/>
    <w:rsid w:val="000246CC"/>
    <w:rsid w:val="00025024"/>
    <w:rsid w:val="00025101"/>
    <w:rsid w:val="000259FE"/>
    <w:rsid w:val="00025AF7"/>
    <w:rsid w:val="00026638"/>
    <w:rsid w:val="00026656"/>
    <w:rsid w:val="00026A64"/>
    <w:rsid w:val="00026EA9"/>
    <w:rsid w:val="00026F24"/>
    <w:rsid w:val="0002724A"/>
    <w:rsid w:val="0002742F"/>
    <w:rsid w:val="000279C7"/>
    <w:rsid w:val="00027ABB"/>
    <w:rsid w:val="00027E5D"/>
    <w:rsid w:val="000303ED"/>
    <w:rsid w:val="000304C9"/>
    <w:rsid w:val="00030DB9"/>
    <w:rsid w:val="00030FD4"/>
    <w:rsid w:val="00031516"/>
    <w:rsid w:val="00031AD5"/>
    <w:rsid w:val="00031F48"/>
    <w:rsid w:val="000323AF"/>
    <w:rsid w:val="000329CE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5B03"/>
    <w:rsid w:val="0003634F"/>
    <w:rsid w:val="00036542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1D27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1C"/>
    <w:rsid w:val="00044E3E"/>
    <w:rsid w:val="00044F13"/>
    <w:rsid w:val="000453FE"/>
    <w:rsid w:val="00045474"/>
    <w:rsid w:val="000457D1"/>
    <w:rsid w:val="000458C9"/>
    <w:rsid w:val="00045D23"/>
    <w:rsid w:val="00046789"/>
    <w:rsid w:val="000471B4"/>
    <w:rsid w:val="000471DE"/>
    <w:rsid w:val="00047334"/>
    <w:rsid w:val="00047467"/>
    <w:rsid w:val="00047A9D"/>
    <w:rsid w:val="00050689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8D1"/>
    <w:rsid w:val="00053D7F"/>
    <w:rsid w:val="0005463F"/>
    <w:rsid w:val="0005465E"/>
    <w:rsid w:val="00054C1C"/>
    <w:rsid w:val="00054C75"/>
    <w:rsid w:val="00054C87"/>
    <w:rsid w:val="00054D0E"/>
    <w:rsid w:val="00054D40"/>
    <w:rsid w:val="000550EA"/>
    <w:rsid w:val="000552FB"/>
    <w:rsid w:val="00055802"/>
    <w:rsid w:val="00055A15"/>
    <w:rsid w:val="00055F82"/>
    <w:rsid w:val="00056BBB"/>
    <w:rsid w:val="00056ECB"/>
    <w:rsid w:val="0005751D"/>
    <w:rsid w:val="0005786B"/>
    <w:rsid w:val="00057B79"/>
    <w:rsid w:val="00057C6A"/>
    <w:rsid w:val="00057D2B"/>
    <w:rsid w:val="0006019E"/>
    <w:rsid w:val="000602F1"/>
    <w:rsid w:val="00060479"/>
    <w:rsid w:val="00060777"/>
    <w:rsid w:val="000607E2"/>
    <w:rsid w:val="00060E0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1F9D"/>
    <w:rsid w:val="000620D2"/>
    <w:rsid w:val="0006230C"/>
    <w:rsid w:val="00062843"/>
    <w:rsid w:val="00062903"/>
    <w:rsid w:val="00063248"/>
    <w:rsid w:val="00063708"/>
    <w:rsid w:val="00063797"/>
    <w:rsid w:val="00063CA2"/>
    <w:rsid w:val="00063D01"/>
    <w:rsid w:val="00063F00"/>
    <w:rsid w:val="00064143"/>
    <w:rsid w:val="00064296"/>
    <w:rsid w:val="00064799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721"/>
    <w:rsid w:val="00070A86"/>
    <w:rsid w:val="00070B6A"/>
    <w:rsid w:val="00070BEB"/>
    <w:rsid w:val="000711AF"/>
    <w:rsid w:val="000711CB"/>
    <w:rsid w:val="000712B8"/>
    <w:rsid w:val="0007185B"/>
    <w:rsid w:val="0007188B"/>
    <w:rsid w:val="00071DAE"/>
    <w:rsid w:val="00071F43"/>
    <w:rsid w:val="00072054"/>
    <w:rsid w:val="000722EE"/>
    <w:rsid w:val="00072874"/>
    <w:rsid w:val="000732F2"/>
    <w:rsid w:val="000735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59"/>
    <w:rsid w:val="00076B9A"/>
    <w:rsid w:val="00076CCB"/>
    <w:rsid w:val="00076D51"/>
    <w:rsid w:val="00076D8D"/>
    <w:rsid w:val="00077538"/>
    <w:rsid w:val="00077C63"/>
    <w:rsid w:val="00077F6E"/>
    <w:rsid w:val="00077F77"/>
    <w:rsid w:val="00080213"/>
    <w:rsid w:val="000802B7"/>
    <w:rsid w:val="00080302"/>
    <w:rsid w:val="00080765"/>
    <w:rsid w:val="0008089F"/>
    <w:rsid w:val="00081724"/>
    <w:rsid w:val="00081A2C"/>
    <w:rsid w:val="00082B4C"/>
    <w:rsid w:val="00082BD4"/>
    <w:rsid w:val="00082D08"/>
    <w:rsid w:val="00083109"/>
    <w:rsid w:val="00083BF6"/>
    <w:rsid w:val="00083F92"/>
    <w:rsid w:val="00084297"/>
    <w:rsid w:val="0008479C"/>
    <w:rsid w:val="000852F3"/>
    <w:rsid w:val="00085439"/>
    <w:rsid w:val="0008546A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432"/>
    <w:rsid w:val="00087809"/>
    <w:rsid w:val="0008789B"/>
    <w:rsid w:val="00087A12"/>
    <w:rsid w:val="00087BAF"/>
    <w:rsid w:val="00087DAA"/>
    <w:rsid w:val="00087EB2"/>
    <w:rsid w:val="00087F2C"/>
    <w:rsid w:val="00087F7C"/>
    <w:rsid w:val="0009002A"/>
    <w:rsid w:val="00090044"/>
    <w:rsid w:val="000907DD"/>
    <w:rsid w:val="000909EA"/>
    <w:rsid w:val="00091072"/>
    <w:rsid w:val="0009135B"/>
    <w:rsid w:val="0009146E"/>
    <w:rsid w:val="00091776"/>
    <w:rsid w:val="0009193B"/>
    <w:rsid w:val="000923F7"/>
    <w:rsid w:val="000929FB"/>
    <w:rsid w:val="00092A6B"/>
    <w:rsid w:val="00093213"/>
    <w:rsid w:val="0009346F"/>
    <w:rsid w:val="0009350E"/>
    <w:rsid w:val="00093F80"/>
    <w:rsid w:val="0009411E"/>
    <w:rsid w:val="0009419A"/>
    <w:rsid w:val="0009423B"/>
    <w:rsid w:val="0009436E"/>
    <w:rsid w:val="00094666"/>
    <w:rsid w:val="0009486E"/>
    <w:rsid w:val="00094C0D"/>
    <w:rsid w:val="00094C77"/>
    <w:rsid w:val="0009510C"/>
    <w:rsid w:val="00095D1F"/>
    <w:rsid w:val="000960B8"/>
    <w:rsid w:val="000961FD"/>
    <w:rsid w:val="00096520"/>
    <w:rsid w:val="00096A24"/>
    <w:rsid w:val="00096CD9"/>
    <w:rsid w:val="00097700"/>
    <w:rsid w:val="00097846"/>
    <w:rsid w:val="00097FCD"/>
    <w:rsid w:val="000A001F"/>
    <w:rsid w:val="000A0375"/>
    <w:rsid w:val="000A03A2"/>
    <w:rsid w:val="000A061E"/>
    <w:rsid w:val="000A074D"/>
    <w:rsid w:val="000A0AF7"/>
    <w:rsid w:val="000A0AFE"/>
    <w:rsid w:val="000A0D53"/>
    <w:rsid w:val="000A109F"/>
    <w:rsid w:val="000A1735"/>
    <w:rsid w:val="000A1C08"/>
    <w:rsid w:val="000A1F7D"/>
    <w:rsid w:val="000A2004"/>
    <w:rsid w:val="000A21DF"/>
    <w:rsid w:val="000A2EC8"/>
    <w:rsid w:val="000A336E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1E4"/>
    <w:rsid w:val="000A7C31"/>
    <w:rsid w:val="000A7DF7"/>
    <w:rsid w:val="000A7FFA"/>
    <w:rsid w:val="000B0265"/>
    <w:rsid w:val="000B0611"/>
    <w:rsid w:val="000B079E"/>
    <w:rsid w:val="000B091A"/>
    <w:rsid w:val="000B09DA"/>
    <w:rsid w:val="000B18E6"/>
    <w:rsid w:val="000B1973"/>
    <w:rsid w:val="000B1D27"/>
    <w:rsid w:val="000B2063"/>
    <w:rsid w:val="000B2241"/>
    <w:rsid w:val="000B235F"/>
    <w:rsid w:val="000B2629"/>
    <w:rsid w:val="000B3225"/>
    <w:rsid w:val="000B3704"/>
    <w:rsid w:val="000B3A9C"/>
    <w:rsid w:val="000B3ABE"/>
    <w:rsid w:val="000B4707"/>
    <w:rsid w:val="000B4889"/>
    <w:rsid w:val="000B4891"/>
    <w:rsid w:val="000B4C77"/>
    <w:rsid w:val="000B4E0C"/>
    <w:rsid w:val="000B515D"/>
    <w:rsid w:val="000B5196"/>
    <w:rsid w:val="000B53FF"/>
    <w:rsid w:val="000B542C"/>
    <w:rsid w:val="000B554C"/>
    <w:rsid w:val="000B5B63"/>
    <w:rsid w:val="000B5D21"/>
    <w:rsid w:val="000B61CC"/>
    <w:rsid w:val="000B6258"/>
    <w:rsid w:val="000B6A2A"/>
    <w:rsid w:val="000B6CE6"/>
    <w:rsid w:val="000B6FB0"/>
    <w:rsid w:val="000B719C"/>
    <w:rsid w:val="000B7417"/>
    <w:rsid w:val="000B75F1"/>
    <w:rsid w:val="000B7E8B"/>
    <w:rsid w:val="000B7EE7"/>
    <w:rsid w:val="000C0B48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4FA3"/>
    <w:rsid w:val="000C5008"/>
    <w:rsid w:val="000C507D"/>
    <w:rsid w:val="000C54AD"/>
    <w:rsid w:val="000C5A94"/>
    <w:rsid w:val="000C5DB8"/>
    <w:rsid w:val="000C5DFA"/>
    <w:rsid w:val="000C5ECC"/>
    <w:rsid w:val="000C5EFE"/>
    <w:rsid w:val="000C5F37"/>
    <w:rsid w:val="000C661E"/>
    <w:rsid w:val="000C68F3"/>
    <w:rsid w:val="000C70AA"/>
    <w:rsid w:val="000C70FD"/>
    <w:rsid w:val="000C72F4"/>
    <w:rsid w:val="000C7762"/>
    <w:rsid w:val="000C7E0E"/>
    <w:rsid w:val="000D0032"/>
    <w:rsid w:val="000D01C6"/>
    <w:rsid w:val="000D0331"/>
    <w:rsid w:val="000D0667"/>
    <w:rsid w:val="000D0CC1"/>
    <w:rsid w:val="000D0EFC"/>
    <w:rsid w:val="000D14E8"/>
    <w:rsid w:val="000D18BD"/>
    <w:rsid w:val="000D216C"/>
    <w:rsid w:val="000D252E"/>
    <w:rsid w:val="000D29D5"/>
    <w:rsid w:val="000D2FD5"/>
    <w:rsid w:val="000D3083"/>
    <w:rsid w:val="000D3216"/>
    <w:rsid w:val="000D36D7"/>
    <w:rsid w:val="000D402E"/>
    <w:rsid w:val="000D489C"/>
    <w:rsid w:val="000D497B"/>
    <w:rsid w:val="000D4DA5"/>
    <w:rsid w:val="000D4EF8"/>
    <w:rsid w:val="000D4F0D"/>
    <w:rsid w:val="000D537C"/>
    <w:rsid w:val="000D54E9"/>
    <w:rsid w:val="000D5699"/>
    <w:rsid w:val="000D56BB"/>
    <w:rsid w:val="000D58B9"/>
    <w:rsid w:val="000D5C2B"/>
    <w:rsid w:val="000D5FF1"/>
    <w:rsid w:val="000D6113"/>
    <w:rsid w:val="000D70F4"/>
    <w:rsid w:val="000D71D1"/>
    <w:rsid w:val="000D798B"/>
    <w:rsid w:val="000D798C"/>
    <w:rsid w:val="000D7F5F"/>
    <w:rsid w:val="000E0A33"/>
    <w:rsid w:val="000E0BD2"/>
    <w:rsid w:val="000E0E07"/>
    <w:rsid w:val="000E0F0B"/>
    <w:rsid w:val="000E1661"/>
    <w:rsid w:val="000E17AA"/>
    <w:rsid w:val="000E1906"/>
    <w:rsid w:val="000E1E29"/>
    <w:rsid w:val="000E3789"/>
    <w:rsid w:val="000E382F"/>
    <w:rsid w:val="000E3A36"/>
    <w:rsid w:val="000E42AA"/>
    <w:rsid w:val="000E44D2"/>
    <w:rsid w:val="000E4A2D"/>
    <w:rsid w:val="000E4E1A"/>
    <w:rsid w:val="000E4EEB"/>
    <w:rsid w:val="000E53D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773"/>
    <w:rsid w:val="000E7813"/>
    <w:rsid w:val="000E7A42"/>
    <w:rsid w:val="000F00AB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77B"/>
    <w:rsid w:val="000F3B3C"/>
    <w:rsid w:val="000F3C04"/>
    <w:rsid w:val="000F3CAE"/>
    <w:rsid w:val="000F42FC"/>
    <w:rsid w:val="000F48C2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D6D"/>
    <w:rsid w:val="000F7DD7"/>
    <w:rsid w:val="000F7E27"/>
    <w:rsid w:val="000F7E38"/>
    <w:rsid w:val="0010081D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346"/>
    <w:rsid w:val="001054A8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1975"/>
    <w:rsid w:val="00112322"/>
    <w:rsid w:val="0011264F"/>
    <w:rsid w:val="00112D53"/>
    <w:rsid w:val="001131B0"/>
    <w:rsid w:val="00113280"/>
    <w:rsid w:val="001135A8"/>
    <w:rsid w:val="00113730"/>
    <w:rsid w:val="00113ACC"/>
    <w:rsid w:val="0011400F"/>
    <w:rsid w:val="001145D6"/>
    <w:rsid w:val="00114911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8B"/>
    <w:rsid w:val="00120052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223"/>
    <w:rsid w:val="00126246"/>
    <w:rsid w:val="0012633B"/>
    <w:rsid w:val="00126829"/>
    <w:rsid w:val="00127587"/>
    <w:rsid w:val="001276C6"/>
    <w:rsid w:val="00127808"/>
    <w:rsid w:val="00127BC7"/>
    <w:rsid w:val="00127D6E"/>
    <w:rsid w:val="0013037C"/>
    <w:rsid w:val="001303B0"/>
    <w:rsid w:val="001304AC"/>
    <w:rsid w:val="00130AF3"/>
    <w:rsid w:val="00130D84"/>
    <w:rsid w:val="00130EB1"/>
    <w:rsid w:val="0013145B"/>
    <w:rsid w:val="001319A4"/>
    <w:rsid w:val="00131D20"/>
    <w:rsid w:val="00131E7C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E6D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C31"/>
    <w:rsid w:val="00137C40"/>
    <w:rsid w:val="00140058"/>
    <w:rsid w:val="00140644"/>
    <w:rsid w:val="001408B6"/>
    <w:rsid w:val="001409AD"/>
    <w:rsid w:val="00140BC5"/>
    <w:rsid w:val="00140BD9"/>
    <w:rsid w:val="00140C11"/>
    <w:rsid w:val="001412A1"/>
    <w:rsid w:val="00141336"/>
    <w:rsid w:val="0014146D"/>
    <w:rsid w:val="00141617"/>
    <w:rsid w:val="0014169A"/>
    <w:rsid w:val="0014171E"/>
    <w:rsid w:val="001419B9"/>
    <w:rsid w:val="00141AEA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C46"/>
    <w:rsid w:val="00147D32"/>
    <w:rsid w:val="00147E8D"/>
    <w:rsid w:val="001503F2"/>
    <w:rsid w:val="00150766"/>
    <w:rsid w:val="001508D3"/>
    <w:rsid w:val="001511D0"/>
    <w:rsid w:val="001511E4"/>
    <w:rsid w:val="0015137A"/>
    <w:rsid w:val="001518D4"/>
    <w:rsid w:val="00151E66"/>
    <w:rsid w:val="00151EE7"/>
    <w:rsid w:val="0015201B"/>
    <w:rsid w:val="0015205D"/>
    <w:rsid w:val="0015212A"/>
    <w:rsid w:val="00152234"/>
    <w:rsid w:val="00152241"/>
    <w:rsid w:val="00152382"/>
    <w:rsid w:val="0015286A"/>
    <w:rsid w:val="00152A5B"/>
    <w:rsid w:val="00153329"/>
    <w:rsid w:val="0015378D"/>
    <w:rsid w:val="00153A27"/>
    <w:rsid w:val="00153DE0"/>
    <w:rsid w:val="00153E3D"/>
    <w:rsid w:val="00153F57"/>
    <w:rsid w:val="001546DA"/>
    <w:rsid w:val="00155373"/>
    <w:rsid w:val="0015553D"/>
    <w:rsid w:val="001556FD"/>
    <w:rsid w:val="00155761"/>
    <w:rsid w:val="0015588E"/>
    <w:rsid w:val="00156154"/>
    <w:rsid w:val="001561C9"/>
    <w:rsid w:val="0015636A"/>
    <w:rsid w:val="001563CB"/>
    <w:rsid w:val="001566E6"/>
    <w:rsid w:val="0015676F"/>
    <w:rsid w:val="00156864"/>
    <w:rsid w:val="00156E7D"/>
    <w:rsid w:val="001575A7"/>
    <w:rsid w:val="001577B9"/>
    <w:rsid w:val="00157C7E"/>
    <w:rsid w:val="00157ECA"/>
    <w:rsid w:val="001600C0"/>
    <w:rsid w:val="001603BC"/>
    <w:rsid w:val="00160402"/>
    <w:rsid w:val="00160CA4"/>
    <w:rsid w:val="0016100D"/>
    <w:rsid w:val="00161B01"/>
    <w:rsid w:val="00161E38"/>
    <w:rsid w:val="00161F1D"/>
    <w:rsid w:val="00161FDB"/>
    <w:rsid w:val="0016281D"/>
    <w:rsid w:val="00162CE9"/>
    <w:rsid w:val="00162D13"/>
    <w:rsid w:val="00163343"/>
    <w:rsid w:val="001634E9"/>
    <w:rsid w:val="00163715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3C2"/>
    <w:rsid w:val="00167809"/>
    <w:rsid w:val="001679E0"/>
    <w:rsid w:val="00167B8B"/>
    <w:rsid w:val="00167D40"/>
    <w:rsid w:val="00167DC3"/>
    <w:rsid w:val="00167E72"/>
    <w:rsid w:val="0017059A"/>
    <w:rsid w:val="001705AF"/>
    <w:rsid w:val="00170914"/>
    <w:rsid w:val="00170BA7"/>
    <w:rsid w:val="00170BFC"/>
    <w:rsid w:val="00170F25"/>
    <w:rsid w:val="00171107"/>
    <w:rsid w:val="001719F8"/>
    <w:rsid w:val="0017223A"/>
    <w:rsid w:val="00172280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FC"/>
    <w:rsid w:val="00173F2D"/>
    <w:rsid w:val="001741AC"/>
    <w:rsid w:val="0017434F"/>
    <w:rsid w:val="0017450B"/>
    <w:rsid w:val="001748BA"/>
    <w:rsid w:val="001748D7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A9D"/>
    <w:rsid w:val="00176CA2"/>
    <w:rsid w:val="0017770D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8DA"/>
    <w:rsid w:val="00184E91"/>
    <w:rsid w:val="001850D3"/>
    <w:rsid w:val="0018545B"/>
    <w:rsid w:val="001856DA"/>
    <w:rsid w:val="0018574A"/>
    <w:rsid w:val="0018588B"/>
    <w:rsid w:val="00185B3F"/>
    <w:rsid w:val="00185B53"/>
    <w:rsid w:val="00185B60"/>
    <w:rsid w:val="00185C24"/>
    <w:rsid w:val="001864BF"/>
    <w:rsid w:val="00186FB2"/>
    <w:rsid w:val="00187011"/>
    <w:rsid w:val="00187170"/>
    <w:rsid w:val="001872DD"/>
    <w:rsid w:val="001873C0"/>
    <w:rsid w:val="001879AD"/>
    <w:rsid w:val="00187AF5"/>
    <w:rsid w:val="00190351"/>
    <w:rsid w:val="0019037D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E1D"/>
    <w:rsid w:val="00191FEF"/>
    <w:rsid w:val="00192202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4EB1"/>
    <w:rsid w:val="00195177"/>
    <w:rsid w:val="001956AF"/>
    <w:rsid w:val="00195977"/>
    <w:rsid w:val="00195AEE"/>
    <w:rsid w:val="00195B55"/>
    <w:rsid w:val="001969D8"/>
    <w:rsid w:val="00197115"/>
    <w:rsid w:val="00197266"/>
    <w:rsid w:val="00197469"/>
    <w:rsid w:val="00197697"/>
    <w:rsid w:val="00197C6C"/>
    <w:rsid w:val="00197F8B"/>
    <w:rsid w:val="001A0013"/>
    <w:rsid w:val="001A0219"/>
    <w:rsid w:val="001A03B4"/>
    <w:rsid w:val="001A0416"/>
    <w:rsid w:val="001A0BE2"/>
    <w:rsid w:val="001A0D07"/>
    <w:rsid w:val="001A0F14"/>
    <w:rsid w:val="001A0F53"/>
    <w:rsid w:val="001A1F60"/>
    <w:rsid w:val="001A23BD"/>
    <w:rsid w:val="001A252C"/>
    <w:rsid w:val="001A2572"/>
    <w:rsid w:val="001A2706"/>
    <w:rsid w:val="001A2828"/>
    <w:rsid w:val="001A2CC8"/>
    <w:rsid w:val="001A3623"/>
    <w:rsid w:val="001A3643"/>
    <w:rsid w:val="001A3AD7"/>
    <w:rsid w:val="001A41C9"/>
    <w:rsid w:val="001A4317"/>
    <w:rsid w:val="001A4365"/>
    <w:rsid w:val="001A465B"/>
    <w:rsid w:val="001A4844"/>
    <w:rsid w:val="001A5049"/>
    <w:rsid w:val="001A52DD"/>
    <w:rsid w:val="001A5578"/>
    <w:rsid w:val="001A5596"/>
    <w:rsid w:val="001A56E1"/>
    <w:rsid w:val="001A58C8"/>
    <w:rsid w:val="001A5911"/>
    <w:rsid w:val="001A592D"/>
    <w:rsid w:val="001A5D0D"/>
    <w:rsid w:val="001A603D"/>
    <w:rsid w:val="001A62DE"/>
    <w:rsid w:val="001A6394"/>
    <w:rsid w:val="001A6A8B"/>
    <w:rsid w:val="001A6AC5"/>
    <w:rsid w:val="001A6AE7"/>
    <w:rsid w:val="001A6B0E"/>
    <w:rsid w:val="001A731F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8B1"/>
    <w:rsid w:val="001B1902"/>
    <w:rsid w:val="001B1D4C"/>
    <w:rsid w:val="001B1FAC"/>
    <w:rsid w:val="001B219A"/>
    <w:rsid w:val="001B2731"/>
    <w:rsid w:val="001B2748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8B1"/>
    <w:rsid w:val="001B5DB6"/>
    <w:rsid w:val="001B6188"/>
    <w:rsid w:val="001B619C"/>
    <w:rsid w:val="001B621E"/>
    <w:rsid w:val="001B644B"/>
    <w:rsid w:val="001B7B3F"/>
    <w:rsid w:val="001B7BEE"/>
    <w:rsid w:val="001C0383"/>
    <w:rsid w:val="001C120A"/>
    <w:rsid w:val="001C1210"/>
    <w:rsid w:val="001C12BF"/>
    <w:rsid w:val="001C1398"/>
    <w:rsid w:val="001C157D"/>
    <w:rsid w:val="001C171F"/>
    <w:rsid w:val="001C18D4"/>
    <w:rsid w:val="001C1DA4"/>
    <w:rsid w:val="001C1DEA"/>
    <w:rsid w:val="001C1E4F"/>
    <w:rsid w:val="001C2536"/>
    <w:rsid w:val="001C2687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7AC"/>
    <w:rsid w:val="001C4839"/>
    <w:rsid w:val="001C49D3"/>
    <w:rsid w:val="001C50D0"/>
    <w:rsid w:val="001C529B"/>
    <w:rsid w:val="001C5331"/>
    <w:rsid w:val="001C5429"/>
    <w:rsid w:val="001C57F6"/>
    <w:rsid w:val="001C59CB"/>
    <w:rsid w:val="001C5A4D"/>
    <w:rsid w:val="001C5DBC"/>
    <w:rsid w:val="001C6015"/>
    <w:rsid w:val="001C6831"/>
    <w:rsid w:val="001C690C"/>
    <w:rsid w:val="001C69BE"/>
    <w:rsid w:val="001C6BB9"/>
    <w:rsid w:val="001C6D09"/>
    <w:rsid w:val="001C78AD"/>
    <w:rsid w:val="001C79AA"/>
    <w:rsid w:val="001C7B1C"/>
    <w:rsid w:val="001C7F34"/>
    <w:rsid w:val="001D0172"/>
    <w:rsid w:val="001D0546"/>
    <w:rsid w:val="001D08EA"/>
    <w:rsid w:val="001D096E"/>
    <w:rsid w:val="001D0E5F"/>
    <w:rsid w:val="001D1014"/>
    <w:rsid w:val="001D13F5"/>
    <w:rsid w:val="001D186C"/>
    <w:rsid w:val="001D19C5"/>
    <w:rsid w:val="001D1BA0"/>
    <w:rsid w:val="001D1F4B"/>
    <w:rsid w:val="001D21DF"/>
    <w:rsid w:val="001D2209"/>
    <w:rsid w:val="001D273D"/>
    <w:rsid w:val="001D2C00"/>
    <w:rsid w:val="001D2DD2"/>
    <w:rsid w:val="001D2F60"/>
    <w:rsid w:val="001D3C93"/>
    <w:rsid w:val="001D4201"/>
    <w:rsid w:val="001D427B"/>
    <w:rsid w:val="001D4726"/>
    <w:rsid w:val="001D485C"/>
    <w:rsid w:val="001D48AE"/>
    <w:rsid w:val="001D4BFF"/>
    <w:rsid w:val="001D4C65"/>
    <w:rsid w:val="001D4D7E"/>
    <w:rsid w:val="001D4EE2"/>
    <w:rsid w:val="001D5204"/>
    <w:rsid w:val="001D578A"/>
    <w:rsid w:val="001D66FA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008"/>
    <w:rsid w:val="001E0212"/>
    <w:rsid w:val="001E0492"/>
    <w:rsid w:val="001E04A9"/>
    <w:rsid w:val="001E05A9"/>
    <w:rsid w:val="001E15CB"/>
    <w:rsid w:val="001E1724"/>
    <w:rsid w:val="001E1E0E"/>
    <w:rsid w:val="001E1E3E"/>
    <w:rsid w:val="001E25D8"/>
    <w:rsid w:val="001E2664"/>
    <w:rsid w:val="001E2A7E"/>
    <w:rsid w:val="001E2AA8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F7"/>
    <w:rsid w:val="001E6A85"/>
    <w:rsid w:val="001E6B9E"/>
    <w:rsid w:val="001E6F4A"/>
    <w:rsid w:val="001E781E"/>
    <w:rsid w:val="001E78C9"/>
    <w:rsid w:val="001E7A29"/>
    <w:rsid w:val="001E7A5B"/>
    <w:rsid w:val="001E7DCB"/>
    <w:rsid w:val="001E7EDC"/>
    <w:rsid w:val="001F01CA"/>
    <w:rsid w:val="001F0396"/>
    <w:rsid w:val="001F0617"/>
    <w:rsid w:val="001F067A"/>
    <w:rsid w:val="001F07B2"/>
    <w:rsid w:val="001F0ADF"/>
    <w:rsid w:val="001F0F95"/>
    <w:rsid w:val="001F107B"/>
    <w:rsid w:val="001F1662"/>
    <w:rsid w:val="001F169F"/>
    <w:rsid w:val="001F206A"/>
    <w:rsid w:val="001F20A3"/>
    <w:rsid w:val="001F26B5"/>
    <w:rsid w:val="001F274F"/>
    <w:rsid w:val="001F2EFD"/>
    <w:rsid w:val="001F2F81"/>
    <w:rsid w:val="001F3101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467"/>
    <w:rsid w:val="001F6909"/>
    <w:rsid w:val="001F709C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B33"/>
    <w:rsid w:val="00201254"/>
    <w:rsid w:val="00201308"/>
    <w:rsid w:val="002013A5"/>
    <w:rsid w:val="002015F4"/>
    <w:rsid w:val="00201949"/>
    <w:rsid w:val="0020197B"/>
    <w:rsid w:val="002019E5"/>
    <w:rsid w:val="00202452"/>
    <w:rsid w:val="002024FE"/>
    <w:rsid w:val="00202686"/>
    <w:rsid w:val="00202736"/>
    <w:rsid w:val="002027E9"/>
    <w:rsid w:val="00202AE8"/>
    <w:rsid w:val="002031E0"/>
    <w:rsid w:val="00203800"/>
    <w:rsid w:val="00203801"/>
    <w:rsid w:val="00203807"/>
    <w:rsid w:val="00203B16"/>
    <w:rsid w:val="00203CE5"/>
    <w:rsid w:val="00204476"/>
    <w:rsid w:val="002048AB"/>
    <w:rsid w:val="00204A03"/>
    <w:rsid w:val="00204BFE"/>
    <w:rsid w:val="00204C0D"/>
    <w:rsid w:val="00205617"/>
    <w:rsid w:val="002056C2"/>
    <w:rsid w:val="002056E7"/>
    <w:rsid w:val="00206024"/>
    <w:rsid w:val="0020618C"/>
    <w:rsid w:val="0020660F"/>
    <w:rsid w:val="00207810"/>
    <w:rsid w:val="00207BAA"/>
    <w:rsid w:val="002100B0"/>
    <w:rsid w:val="0021081B"/>
    <w:rsid w:val="00210A52"/>
    <w:rsid w:val="002117E1"/>
    <w:rsid w:val="0021207C"/>
    <w:rsid w:val="00212854"/>
    <w:rsid w:val="00212ED3"/>
    <w:rsid w:val="00213595"/>
    <w:rsid w:val="002135A7"/>
    <w:rsid w:val="00213671"/>
    <w:rsid w:val="00213F2D"/>
    <w:rsid w:val="00214009"/>
    <w:rsid w:val="00214120"/>
    <w:rsid w:val="00214773"/>
    <w:rsid w:val="00214BD0"/>
    <w:rsid w:val="00214DC4"/>
    <w:rsid w:val="00214DF8"/>
    <w:rsid w:val="00214F75"/>
    <w:rsid w:val="00215147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9FA"/>
    <w:rsid w:val="00222CCD"/>
    <w:rsid w:val="00222F75"/>
    <w:rsid w:val="00222FB1"/>
    <w:rsid w:val="002234FE"/>
    <w:rsid w:val="00223712"/>
    <w:rsid w:val="002239B9"/>
    <w:rsid w:val="00223ABF"/>
    <w:rsid w:val="00224357"/>
    <w:rsid w:val="002245B0"/>
    <w:rsid w:val="002245CF"/>
    <w:rsid w:val="002251BE"/>
    <w:rsid w:val="002252DF"/>
    <w:rsid w:val="00225A5D"/>
    <w:rsid w:val="00225E55"/>
    <w:rsid w:val="0022711D"/>
    <w:rsid w:val="00227909"/>
    <w:rsid w:val="00227F8D"/>
    <w:rsid w:val="0023053C"/>
    <w:rsid w:val="00230546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B7F"/>
    <w:rsid w:val="00231EDD"/>
    <w:rsid w:val="00231FD4"/>
    <w:rsid w:val="00232026"/>
    <w:rsid w:val="00232576"/>
    <w:rsid w:val="00233AF1"/>
    <w:rsid w:val="00234047"/>
    <w:rsid w:val="00234081"/>
    <w:rsid w:val="00234678"/>
    <w:rsid w:val="00234729"/>
    <w:rsid w:val="0023597C"/>
    <w:rsid w:val="002361ED"/>
    <w:rsid w:val="002363CA"/>
    <w:rsid w:val="0023675B"/>
    <w:rsid w:val="00236AA4"/>
    <w:rsid w:val="00236E90"/>
    <w:rsid w:val="002374D7"/>
    <w:rsid w:val="002374E1"/>
    <w:rsid w:val="00237960"/>
    <w:rsid w:val="00237A8A"/>
    <w:rsid w:val="00237DE6"/>
    <w:rsid w:val="00237ED3"/>
    <w:rsid w:val="002403D3"/>
    <w:rsid w:val="00240479"/>
    <w:rsid w:val="00240B70"/>
    <w:rsid w:val="00240F85"/>
    <w:rsid w:val="002416AB"/>
    <w:rsid w:val="002417B1"/>
    <w:rsid w:val="002417D6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289"/>
    <w:rsid w:val="0024753A"/>
    <w:rsid w:val="0024765A"/>
    <w:rsid w:val="00247D6A"/>
    <w:rsid w:val="00247D9A"/>
    <w:rsid w:val="00247E97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5E2"/>
    <w:rsid w:val="0025479A"/>
    <w:rsid w:val="002549FA"/>
    <w:rsid w:val="00254A62"/>
    <w:rsid w:val="00254A6B"/>
    <w:rsid w:val="00254A89"/>
    <w:rsid w:val="00254C91"/>
    <w:rsid w:val="00254DC5"/>
    <w:rsid w:val="00254E94"/>
    <w:rsid w:val="00255133"/>
    <w:rsid w:val="0025516B"/>
    <w:rsid w:val="00255210"/>
    <w:rsid w:val="00255385"/>
    <w:rsid w:val="00255774"/>
    <w:rsid w:val="002560AC"/>
    <w:rsid w:val="00256102"/>
    <w:rsid w:val="00256404"/>
    <w:rsid w:val="00256553"/>
    <w:rsid w:val="002565F5"/>
    <w:rsid w:val="00256794"/>
    <w:rsid w:val="0025683C"/>
    <w:rsid w:val="00257315"/>
    <w:rsid w:val="00257EF0"/>
    <w:rsid w:val="00257FA6"/>
    <w:rsid w:val="0026070B"/>
    <w:rsid w:val="002609E9"/>
    <w:rsid w:val="0026136B"/>
    <w:rsid w:val="002620B1"/>
    <w:rsid w:val="0026220E"/>
    <w:rsid w:val="0026279C"/>
    <w:rsid w:val="002630CF"/>
    <w:rsid w:val="00263113"/>
    <w:rsid w:val="002631FB"/>
    <w:rsid w:val="002637B4"/>
    <w:rsid w:val="00263E4C"/>
    <w:rsid w:val="00264028"/>
    <w:rsid w:val="00264144"/>
    <w:rsid w:val="00264CAB"/>
    <w:rsid w:val="00264CEE"/>
    <w:rsid w:val="00264EC1"/>
    <w:rsid w:val="00265837"/>
    <w:rsid w:val="00266119"/>
    <w:rsid w:val="0026628C"/>
    <w:rsid w:val="002662D7"/>
    <w:rsid w:val="0026642E"/>
    <w:rsid w:val="00266956"/>
    <w:rsid w:val="00266B7D"/>
    <w:rsid w:val="00266CB5"/>
    <w:rsid w:val="002671B7"/>
    <w:rsid w:val="00267A7F"/>
    <w:rsid w:val="00267A81"/>
    <w:rsid w:val="00267A99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438"/>
    <w:rsid w:val="00272719"/>
    <w:rsid w:val="00273068"/>
    <w:rsid w:val="00273365"/>
    <w:rsid w:val="0027347D"/>
    <w:rsid w:val="002737D9"/>
    <w:rsid w:val="00273D8C"/>
    <w:rsid w:val="002742B1"/>
    <w:rsid w:val="002744CB"/>
    <w:rsid w:val="00274B55"/>
    <w:rsid w:val="0027521B"/>
    <w:rsid w:val="00275248"/>
    <w:rsid w:val="002758BD"/>
    <w:rsid w:val="00275A6E"/>
    <w:rsid w:val="00275B25"/>
    <w:rsid w:val="00275B3A"/>
    <w:rsid w:val="00275D96"/>
    <w:rsid w:val="0027604C"/>
    <w:rsid w:val="0027607E"/>
    <w:rsid w:val="00276108"/>
    <w:rsid w:val="002769EB"/>
    <w:rsid w:val="00276C75"/>
    <w:rsid w:val="00276EEB"/>
    <w:rsid w:val="00276F0F"/>
    <w:rsid w:val="00277271"/>
    <w:rsid w:val="0027773E"/>
    <w:rsid w:val="002777A7"/>
    <w:rsid w:val="00277A4E"/>
    <w:rsid w:val="00277F7A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33E3"/>
    <w:rsid w:val="00283703"/>
    <w:rsid w:val="0028417D"/>
    <w:rsid w:val="002846CF"/>
    <w:rsid w:val="00284788"/>
    <w:rsid w:val="00284CAE"/>
    <w:rsid w:val="002851CC"/>
    <w:rsid w:val="00285377"/>
    <w:rsid w:val="00285445"/>
    <w:rsid w:val="002856C4"/>
    <w:rsid w:val="00285888"/>
    <w:rsid w:val="00285E31"/>
    <w:rsid w:val="00285F4B"/>
    <w:rsid w:val="00286018"/>
    <w:rsid w:val="002865BB"/>
    <w:rsid w:val="002866FB"/>
    <w:rsid w:val="0028677E"/>
    <w:rsid w:val="00286B6F"/>
    <w:rsid w:val="00286CD8"/>
    <w:rsid w:val="00286DD5"/>
    <w:rsid w:val="00286FB3"/>
    <w:rsid w:val="00287E81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6E2"/>
    <w:rsid w:val="00292BD5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85"/>
    <w:rsid w:val="0029742C"/>
    <w:rsid w:val="002977CC"/>
    <w:rsid w:val="0029796E"/>
    <w:rsid w:val="00297AC0"/>
    <w:rsid w:val="00297CDD"/>
    <w:rsid w:val="002A06AB"/>
    <w:rsid w:val="002A09B3"/>
    <w:rsid w:val="002A0DF7"/>
    <w:rsid w:val="002A10E9"/>
    <w:rsid w:val="002A157B"/>
    <w:rsid w:val="002A16A4"/>
    <w:rsid w:val="002A1847"/>
    <w:rsid w:val="002A1AF0"/>
    <w:rsid w:val="002A1E94"/>
    <w:rsid w:val="002A2900"/>
    <w:rsid w:val="002A3186"/>
    <w:rsid w:val="002A33A4"/>
    <w:rsid w:val="002A4524"/>
    <w:rsid w:val="002A4A04"/>
    <w:rsid w:val="002A51F7"/>
    <w:rsid w:val="002A5A1B"/>
    <w:rsid w:val="002A5CBF"/>
    <w:rsid w:val="002A5DC8"/>
    <w:rsid w:val="002A653F"/>
    <w:rsid w:val="002A6C98"/>
    <w:rsid w:val="002A7628"/>
    <w:rsid w:val="002A77E7"/>
    <w:rsid w:val="002A7C33"/>
    <w:rsid w:val="002B0164"/>
    <w:rsid w:val="002B020D"/>
    <w:rsid w:val="002B0B0C"/>
    <w:rsid w:val="002B0C20"/>
    <w:rsid w:val="002B0DE8"/>
    <w:rsid w:val="002B14A6"/>
    <w:rsid w:val="002B1B87"/>
    <w:rsid w:val="002B1DB9"/>
    <w:rsid w:val="002B1EC0"/>
    <w:rsid w:val="002B2219"/>
    <w:rsid w:val="002B2A47"/>
    <w:rsid w:val="002B2ACB"/>
    <w:rsid w:val="002B2D45"/>
    <w:rsid w:val="002B3245"/>
    <w:rsid w:val="002B325A"/>
    <w:rsid w:val="002B3682"/>
    <w:rsid w:val="002B381B"/>
    <w:rsid w:val="002B39E1"/>
    <w:rsid w:val="002B3E68"/>
    <w:rsid w:val="002B427E"/>
    <w:rsid w:val="002B4404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510"/>
    <w:rsid w:val="002B77DE"/>
    <w:rsid w:val="002B7F9B"/>
    <w:rsid w:val="002C028E"/>
    <w:rsid w:val="002C048F"/>
    <w:rsid w:val="002C059B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3FE5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3111"/>
    <w:rsid w:val="002D3449"/>
    <w:rsid w:val="002D3505"/>
    <w:rsid w:val="002D3750"/>
    <w:rsid w:val="002D4574"/>
    <w:rsid w:val="002D499B"/>
    <w:rsid w:val="002D4C5A"/>
    <w:rsid w:val="002D5206"/>
    <w:rsid w:val="002D55B1"/>
    <w:rsid w:val="002D5640"/>
    <w:rsid w:val="002D564A"/>
    <w:rsid w:val="002D5AC8"/>
    <w:rsid w:val="002D5B01"/>
    <w:rsid w:val="002D6570"/>
    <w:rsid w:val="002D68F2"/>
    <w:rsid w:val="002E01F3"/>
    <w:rsid w:val="002E075D"/>
    <w:rsid w:val="002E0E9D"/>
    <w:rsid w:val="002E1218"/>
    <w:rsid w:val="002E16F5"/>
    <w:rsid w:val="002E1730"/>
    <w:rsid w:val="002E18AD"/>
    <w:rsid w:val="002E1A04"/>
    <w:rsid w:val="002E1B52"/>
    <w:rsid w:val="002E21FA"/>
    <w:rsid w:val="002E227E"/>
    <w:rsid w:val="002E22A2"/>
    <w:rsid w:val="002E23CF"/>
    <w:rsid w:val="002E2D25"/>
    <w:rsid w:val="002E3610"/>
    <w:rsid w:val="002E36FE"/>
    <w:rsid w:val="002E3719"/>
    <w:rsid w:val="002E3D14"/>
    <w:rsid w:val="002E3E0F"/>
    <w:rsid w:val="002E3EB2"/>
    <w:rsid w:val="002E4304"/>
    <w:rsid w:val="002E44C8"/>
    <w:rsid w:val="002E4505"/>
    <w:rsid w:val="002E473F"/>
    <w:rsid w:val="002E48A6"/>
    <w:rsid w:val="002E49E1"/>
    <w:rsid w:val="002E4CF2"/>
    <w:rsid w:val="002E510A"/>
    <w:rsid w:val="002E5228"/>
    <w:rsid w:val="002E6009"/>
    <w:rsid w:val="002E691A"/>
    <w:rsid w:val="002E6940"/>
    <w:rsid w:val="002E697B"/>
    <w:rsid w:val="002E69A9"/>
    <w:rsid w:val="002E6B72"/>
    <w:rsid w:val="002E6FED"/>
    <w:rsid w:val="002E7428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3281"/>
    <w:rsid w:val="002F3472"/>
    <w:rsid w:val="002F3A08"/>
    <w:rsid w:val="002F463D"/>
    <w:rsid w:val="002F49E1"/>
    <w:rsid w:val="002F4B1C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DE8"/>
    <w:rsid w:val="002F6FE7"/>
    <w:rsid w:val="002F70C0"/>
    <w:rsid w:val="002F7284"/>
    <w:rsid w:val="002F7430"/>
    <w:rsid w:val="002F7692"/>
    <w:rsid w:val="002F7E94"/>
    <w:rsid w:val="003008D9"/>
    <w:rsid w:val="00300C42"/>
    <w:rsid w:val="0030101B"/>
    <w:rsid w:val="003012D3"/>
    <w:rsid w:val="00301324"/>
    <w:rsid w:val="0030140D"/>
    <w:rsid w:val="003014FA"/>
    <w:rsid w:val="0030184A"/>
    <w:rsid w:val="003020AB"/>
    <w:rsid w:val="003020EC"/>
    <w:rsid w:val="00302178"/>
    <w:rsid w:val="00302232"/>
    <w:rsid w:val="0030246F"/>
    <w:rsid w:val="00303150"/>
    <w:rsid w:val="0030330D"/>
    <w:rsid w:val="00303507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E29"/>
    <w:rsid w:val="00306FBD"/>
    <w:rsid w:val="0030708B"/>
    <w:rsid w:val="00307136"/>
    <w:rsid w:val="003072EF"/>
    <w:rsid w:val="003073D3"/>
    <w:rsid w:val="00307617"/>
    <w:rsid w:val="00307785"/>
    <w:rsid w:val="00307CE8"/>
    <w:rsid w:val="00307F54"/>
    <w:rsid w:val="00310AD2"/>
    <w:rsid w:val="0031157F"/>
    <w:rsid w:val="00311773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A32"/>
    <w:rsid w:val="00315D6B"/>
    <w:rsid w:val="00315D84"/>
    <w:rsid w:val="003162D6"/>
    <w:rsid w:val="00316330"/>
    <w:rsid w:val="00316374"/>
    <w:rsid w:val="0031680C"/>
    <w:rsid w:val="00316BAF"/>
    <w:rsid w:val="0031720D"/>
    <w:rsid w:val="00317283"/>
    <w:rsid w:val="003174AA"/>
    <w:rsid w:val="0031759B"/>
    <w:rsid w:val="00317B6B"/>
    <w:rsid w:val="00317D1E"/>
    <w:rsid w:val="003206CD"/>
    <w:rsid w:val="00320A3F"/>
    <w:rsid w:val="00320D7A"/>
    <w:rsid w:val="00321389"/>
    <w:rsid w:val="0032277A"/>
    <w:rsid w:val="00322BAA"/>
    <w:rsid w:val="00322CF7"/>
    <w:rsid w:val="00323408"/>
    <w:rsid w:val="0032359C"/>
    <w:rsid w:val="003242AF"/>
    <w:rsid w:val="003245A0"/>
    <w:rsid w:val="00324642"/>
    <w:rsid w:val="003248E1"/>
    <w:rsid w:val="00324E62"/>
    <w:rsid w:val="003255BF"/>
    <w:rsid w:val="003257D9"/>
    <w:rsid w:val="00325871"/>
    <w:rsid w:val="00325C85"/>
    <w:rsid w:val="0032607D"/>
    <w:rsid w:val="003272B3"/>
    <w:rsid w:val="00327AC8"/>
    <w:rsid w:val="00327EB6"/>
    <w:rsid w:val="003301A5"/>
    <w:rsid w:val="0033043B"/>
    <w:rsid w:val="00330699"/>
    <w:rsid w:val="00330878"/>
    <w:rsid w:val="00330D85"/>
    <w:rsid w:val="00330F00"/>
    <w:rsid w:val="00330FCC"/>
    <w:rsid w:val="00331097"/>
    <w:rsid w:val="003314EC"/>
    <w:rsid w:val="00331500"/>
    <w:rsid w:val="00331ECA"/>
    <w:rsid w:val="003327B1"/>
    <w:rsid w:val="00333559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37D69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4CE"/>
    <w:rsid w:val="00343884"/>
    <w:rsid w:val="00343B82"/>
    <w:rsid w:val="00343CD1"/>
    <w:rsid w:val="00344111"/>
    <w:rsid w:val="00344207"/>
    <w:rsid w:val="00344698"/>
    <w:rsid w:val="003447C1"/>
    <w:rsid w:val="003448FD"/>
    <w:rsid w:val="0034519C"/>
    <w:rsid w:val="00345E7D"/>
    <w:rsid w:val="0034655B"/>
    <w:rsid w:val="00346971"/>
    <w:rsid w:val="00346E84"/>
    <w:rsid w:val="00347508"/>
    <w:rsid w:val="0034759B"/>
    <w:rsid w:val="0034784C"/>
    <w:rsid w:val="00347AC9"/>
    <w:rsid w:val="00347AF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182"/>
    <w:rsid w:val="00353715"/>
    <w:rsid w:val="0035382E"/>
    <w:rsid w:val="00353922"/>
    <w:rsid w:val="003539DB"/>
    <w:rsid w:val="00353F91"/>
    <w:rsid w:val="00354222"/>
    <w:rsid w:val="00354493"/>
    <w:rsid w:val="0035479F"/>
    <w:rsid w:val="003548CD"/>
    <w:rsid w:val="003549B5"/>
    <w:rsid w:val="00354AE5"/>
    <w:rsid w:val="00354DFE"/>
    <w:rsid w:val="00355160"/>
    <w:rsid w:val="00355D1E"/>
    <w:rsid w:val="00355D2C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57F6A"/>
    <w:rsid w:val="0036050A"/>
    <w:rsid w:val="00360D3E"/>
    <w:rsid w:val="0036173D"/>
    <w:rsid w:val="003617F7"/>
    <w:rsid w:val="00361806"/>
    <w:rsid w:val="00361A9C"/>
    <w:rsid w:val="00362157"/>
    <w:rsid w:val="003626E1"/>
    <w:rsid w:val="003627AA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AA1"/>
    <w:rsid w:val="00366B44"/>
    <w:rsid w:val="00366B85"/>
    <w:rsid w:val="0036701F"/>
    <w:rsid w:val="00367856"/>
    <w:rsid w:val="003678B9"/>
    <w:rsid w:val="00367D79"/>
    <w:rsid w:val="003701AC"/>
    <w:rsid w:val="00370C1B"/>
    <w:rsid w:val="00370CE0"/>
    <w:rsid w:val="003713CF"/>
    <w:rsid w:val="003717EA"/>
    <w:rsid w:val="00371A40"/>
    <w:rsid w:val="00372392"/>
    <w:rsid w:val="00372611"/>
    <w:rsid w:val="0037292C"/>
    <w:rsid w:val="00372CA5"/>
    <w:rsid w:val="00372F34"/>
    <w:rsid w:val="00372F68"/>
    <w:rsid w:val="00372F6A"/>
    <w:rsid w:val="0037306E"/>
    <w:rsid w:val="003731D4"/>
    <w:rsid w:val="00373453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25D"/>
    <w:rsid w:val="00377457"/>
    <w:rsid w:val="0037754C"/>
    <w:rsid w:val="0037775A"/>
    <w:rsid w:val="00377D07"/>
    <w:rsid w:val="00380023"/>
    <w:rsid w:val="0038029E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9C0"/>
    <w:rsid w:val="00382BB1"/>
    <w:rsid w:val="00382C56"/>
    <w:rsid w:val="00382C5D"/>
    <w:rsid w:val="003832EC"/>
    <w:rsid w:val="003832F8"/>
    <w:rsid w:val="0038370E"/>
    <w:rsid w:val="00383849"/>
    <w:rsid w:val="00383D17"/>
    <w:rsid w:val="00383F5C"/>
    <w:rsid w:val="003845E4"/>
    <w:rsid w:val="0038472E"/>
    <w:rsid w:val="00384737"/>
    <w:rsid w:val="00384938"/>
    <w:rsid w:val="00384B73"/>
    <w:rsid w:val="00385235"/>
    <w:rsid w:val="003857AE"/>
    <w:rsid w:val="003858B3"/>
    <w:rsid w:val="00385D9C"/>
    <w:rsid w:val="00386076"/>
    <w:rsid w:val="003864AE"/>
    <w:rsid w:val="003866E5"/>
    <w:rsid w:val="003867C5"/>
    <w:rsid w:val="0038684E"/>
    <w:rsid w:val="00386AD1"/>
    <w:rsid w:val="00386CA9"/>
    <w:rsid w:val="0038707C"/>
    <w:rsid w:val="0038729C"/>
    <w:rsid w:val="003872CE"/>
    <w:rsid w:val="003873F9"/>
    <w:rsid w:val="003875BF"/>
    <w:rsid w:val="003878A1"/>
    <w:rsid w:val="00387935"/>
    <w:rsid w:val="00390227"/>
    <w:rsid w:val="00390332"/>
    <w:rsid w:val="00391085"/>
    <w:rsid w:val="003917C9"/>
    <w:rsid w:val="0039190E"/>
    <w:rsid w:val="00391A9E"/>
    <w:rsid w:val="00391D1F"/>
    <w:rsid w:val="00392098"/>
    <w:rsid w:val="0039283B"/>
    <w:rsid w:val="00392B40"/>
    <w:rsid w:val="00392BC0"/>
    <w:rsid w:val="00392BDB"/>
    <w:rsid w:val="00392C66"/>
    <w:rsid w:val="00393338"/>
    <w:rsid w:val="003939BA"/>
    <w:rsid w:val="003939D9"/>
    <w:rsid w:val="003945AE"/>
    <w:rsid w:val="00394891"/>
    <w:rsid w:val="00394A54"/>
    <w:rsid w:val="00394B60"/>
    <w:rsid w:val="00394BD1"/>
    <w:rsid w:val="00394EF6"/>
    <w:rsid w:val="00395D70"/>
    <w:rsid w:val="0039605E"/>
    <w:rsid w:val="00396383"/>
    <w:rsid w:val="00396384"/>
    <w:rsid w:val="00396891"/>
    <w:rsid w:val="0039696D"/>
    <w:rsid w:val="00396F07"/>
    <w:rsid w:val="003971F3"/>
    <w:rsid w:val="00397217"/>
    <w:rsid w:val="00397C4F"/>
    <w:rsid w:val="003A0061"/>
    <w:rsid w:val="003A00F4"/>
    <w:rsid w:val="003A093D"/>
    <w:rsid w:val="003A0B56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366"/>
    <w:rsid w:val="003A2CB0"/>
    <w:rsid w:val="003A2E33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856"/>
    <w:rsid w:val="003A5F85"/>
    <w:rsid w:val="003A6082"/>
    <w:rsid w:val="003A6F1B"/>
    <w:rsid w:val="003A78E3"/>
    <w:rsid w:val="003A79FB"/>
    <w:rsid w:val="003A7BE4"/>
    <w:rsid w:val="003A7EAC"/>
    <w:rsid w:val="003B041A"/>
    <w:rsid w:val="003B04C5"/>
    <w:rsid w:val="003B06C6"/>
    <w:rsid w:val="003B08CA"/>
    <w:rsid w:val="003B097C"/>
    <w:rsid w:val="003B0F7E"/>
    <w:rsid w:val="003B1179"/>
    <w:rsid w:val="003B1A3E"/>
    <w:rsid w:val="003B1DA3"/>
    <w:rsid w:val="003B21C4"/>
    <w:rsid w:val="003B2AD0"/>
    <w:rsid w:val="003B2D75"/>
    <w:rsid w:val="003B2FB6"/>
    <w:rsid w:val="003B33F6"/>
    <w:rsid w:val="003B343B"/>
    <w:rsid w:val="003B38A0"/>
    <w:rsid w:val="003B39BC"/>
    <w:rsid w:val="003B3AF7"/>
    <w:rsid w:val="003B3F6D"/>
    <w:rsid w:val="003B4917"/>
    <w:rsid w:val="003B4D05"/>
    <w:rsid w:val="003B4E22"/>
    <w:rsid w:val="003B4E37"/>
    <w:rsid w:val="003B533A"/>
    <w:rsid w:val="003B5EA8"/>
    <w:rsid w:val="003B611E"/>
    <w:rsid w:val="003B634C"/>
    <w:rsid w:val="003B69E9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824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4395"/>
    <w:rsid w:val="003C4617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779"/>
    <w:rsid w:val="003C682B"/>
    <w:rsid w:val="003C6870"/>
    <w:rsid w:val="003C6886"/>
    <w:rsid w:val="003C691C"/>
    <w:rsid w:val="003C6DF0"/>
    <w:rsid w:val="003C6EA0"/>
    <w:rsid w:val="003C706A"/>
    <w:rsid w:val="003C719E"/>
    <w:rsid w:val="003C72FB"/>
    <w:rsid w:val="003C74C0"/>
    <w:rsid w:val="003C76E0"/>
    <w:rsid w:val="003C776E"/>
    <w:rsid w:val="003C783E"/>
    <w:rsid w:val="003C7ADB"/>
    <w:rsid w:val="003C7C38"/>
    <w:rsid w:val="003C7F67"/>
    <w:rsid w:val="003C7FE1"/>
    <w:rsid w:val="003D0701"/>
    <w:rsid w:val="003D0C5D"/>
    <w:rsid w:val="003D0CF5"/>
    <w:rsid w:val="003D0E27"/>
    <w:rsid w:val="003D0ED5"/>
    <w:rsid w:val="003D15AA"/>
    <w:rsid w:val="003D15C5"/>
    <w:rsid w:val="003D1CEA"/>
    <w:rsid w:val="003D231E"/>
    <w:rsid w:val="003D233E"/>
    <w:rsid w:val="003D336A"/>
    <w:rsid w:val="003D3460"/>
    <w:rsid w:val="003D37D0"/>
    <w:rsid w:val="003D3BAB"/>
    <w:rsid w:val="003D3C2E"/>
    <w:rsid w:val="003D407A"/>
    <w:rsid w:val="003D4511"/>
    <w:rsid w:val="003D4560"/>
    <w:rsid w:val="003D46BA"/>
    <w:rsid w:val="003D488C"/>
    <w:rsid w:val="003D4F3E"/>
    <w:rsid w:val="003D5892"/>
    <w:rsid w:val="003D5AC9"/>
    <w:rsid w:val="003D5BE5"/>
    <w:rsid w:val="003D5C4B"/>
    <w:rsid w:val="003D5EA7"/>
    <w:rsid w:val="003D5F21"/>
    <w:rsid w:val="003D6198"/>
    <w:rsid w:val="003D7127"/>
    <w:rsid w:val="003D7469"/>
    <w:rsid w:val="003D783B"/>
    <w:rsid w:val="003D7997"/>
    <w:rsid w:val="003E004D"/>
    <w:rsid w:val="003E0432"/>
    <w:rsid w:val="003E05A0"/>
    <w:rsid w:val="003E0926"/>
    <w:rsid w:val="003E0A9B"/>
    <w:rsid w:val="003E0ADA"/>
    <w:rsid w:val="003E1272"/>
    <w:rsid w:val="003E1315"/>
    <w:rsid w:val="003E1321"/>
    <w:rsid w:val="003E15B3"/>
    <w:rsid w:val="003E29EB"/>
    <w:rsid w:val="003E30E8"/>
    <w:rsid w:val="003E3307"/>
    <w:rsid w:val="003E332A"/>
    <w:rsid w:val="003E353D"/>
    <w:rsid w:val="003E3724"/>
    <w:rsid w:val="003E4223"/>
    <w:rsid w:val="003E5399"/>
    <w:rsid w:val="003E56FD"/>
    <w:rsid w:val="003E57E6"/>
    <w:rsid w:val="003E5955"/>
    <w:rsid w:val="003E5A3A"/>
    <w:rsid w:val="003E5D4E"/>
    <w:rsid w:val="003E5E0F"/>
    <w:rsid w:val="003E6029"/>
    <w:rsid w:val="003E60E2"/>
    <w:rsid w:val="003E6BDF"/>
    <w:rsid w:val="003E6C13"/>
    <w:rsid w:val="003E6E78"/>
    <w:rsid w:val="003E755D"/>
    <w:rsid w:val="003E78CE"/>
    <w:rsid w:val="003E7973"/>
    <w:rsid w:val="003E7C56"/>
    <w:rsid w:val="003E7C65"/>
    <w:rsid w:val="003E7F3C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F22"/>
    <w:rsid w:val="003F5017"/>
    <w:rsid w:val="003F54E0"/>
    <w:rsid w:val="003F54E6"/>
    <w:rsid w:val="003F5AC7"/>
    <w:rsid w:val="003F5D51"/>
    <w:rsid w:val="003F5E77"/>
    <w:rsid w:val="003F5FA4"/>
    <w:rsid w:val="003F6168"/>
    <w:rsid w:val="003F6307"/>
    <w:rsid w:val="003F74F3"/>
    <w:rsid w:val="003F7E4D"/>
    <w:rsid w:val="003F7E74"/>
    <w:rsid w:val="00400147"/>
    <w:rsid w:val="00400406"/>
    <w:rsid w:val="00400BDC"/>
    <w:rsid w:val="00400C56"/>
    <w:rsid w:val="004011A8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986"/>
    <w:rsid w:val="00402AEC"/>
    <w:rsid w:val="00402B56"/>
    <w:rsid w:val="00402B73"/>
    <w:rsid w:val="00402C46"/>
    <w:rsid w:val="004034BC"/>
    <w:rsid w:val="00403781"/>
    <w:rsid w:val="004037D3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124"/>
    <w:rsid w:val="00410310"/>
    <w:rsid w:val="00410922"/>
    <w:rsid w:val="00410B49"/>
    <w:rsid w:val="00410C76"/>
    <w:rsid w:val="00411055"/>
    <w:rsid w:val="004112C0"/>
    <w:rsid w:val="00411485"/>
    <w:rsid w:val="00411665"/>
    <w:rsid w:val="00411702"/>
    <w:rsid w:val="00411BF2"/>
    <w:rsid w:val="00412001"/>
    <w:rsid w:val="0041269E"/>
    <w:rsid w:val="00412962"/>
    <w:rsid w:val="00412F95"/>
    <w:rsid w:val="004132CF"/>
    <w:rsid w:val="004138BA"/>
    <w:rsid w:val="00413A8D"/>
    <w:rsid w:val="00413C3D"/>
    <w:rsid w:val="00413C6D"/>
    <w:rsid w:val="00413D76"/>
    <w:rsid w:val="004146BA"/>
    <w:rsid w:val="00414BF7"/>
    <w:rsid w:val="00414D2F"/>
    <w:rsid w:val="00414DF5"/>
    <w:rsid w:val="004152C1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EF"/>
    <w:rsid w:val="00421CDB"/>
    <w:rsid w:val="0042222F"/>
    <w:rsid w:val="00422B0F"/>
    <w:rsid w:val="00422D63"/>
    <w:rsid w:val="00423092"/>
    <w:rsid w:val="0042331A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EF6"/>
    <w:rsid w:val="004274A9"/>
    <w:rsid w:val="004278E5"/>
    <w:rsid w:val="00427F22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75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BE2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2D53"/>
    <w:rsid w:val="0044309F"/>
    <w:rsid w:val="00443152"/>
    <w:rsid w:val="004437A3"/>
    <w:rsid w:val="00443895"/>
    <w:rsid w:val="004440D2"/>
    <w:rsid w:val="0044438E"/>
    <w:rsid w:val="0044447C"/>
    <w:rsid w:val="004444DF"/>
    <w:rsid w:val="004448BC"/>
    <w:rsid w:val="004449DF"/>
    <w:rsid w:val="00445516"/>
    <w:rsid w:val="004455A0"/>
    <w:rsid w:val="004458E7"/>
    <w:rsid w:val="00446237"/>
    <w:rsid w:val="004465D0"/>
    <w:rsid w:val="004468B1"/>
    <w:rsid w:val="00447046"/>
    <w:rsid w:val="00447709"/>
    <w:rsid w:val="00447912"/>
    <w:rsid w:val="004479CF"/>
    <w:rsid w:val="00447A35"/>
    <w:rsid w:val="00447FBF"/>
    <w:rsid w:val="004500B9"/>
    <w:rsid w:val="004509B5"/>
    <w:rsid w:val="004509DE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B7C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6ECD"/>
    <w:rsid w:val="00457289"/>
    <w:rsid w:val="004572C8"/>
    <w:rsid w:val="004574B8"/>
    <w:rsid w:val="00457CF5"/>
    <w:rsid w:val="00457E9A"/>
    <w:rsid w:val="004602A1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3D4"/>
    <w:rsid w:val="00462A8B"/>
    <w:rsid w:val="00462ACE"/>
    <w:rsid w:val="0046303D"/>
    <w:rsid w:val="00463455"/>
    <w:rsid w:val="004635B5"/>
    <w:rsid w:val="00463693"/>
    <w:rsid w:val="00463764"/>
    <w:rsid w:val="00463F71"/>
    <w:rsid w:val="00464544"/>
    <w:rsid w:val="004648A0"/>
    <w:rsid w:val="00464A12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D40"/>
    <w:rsid w:val="0046713A"/>
    <w:rsid w:val="00467488"/>
    <w:rsid w:val="004674BB"/>
    <w:rsid w:val="00467B3F"/>
    <w:rsid w:val="00467E92"/>
    <w:rsid w:val="004702AB"/>
    <w:rsid w:val="004709BA"/>
    <w:rsid w:val="00471050"/>
    <w:rsid w:val="0047135D"/>
    <w:rsid w:val="00471FF2"/>
    <w:rsid w:val="0047212C"/>
    <w:rsid w:val="00472364"/>
    <w:rsid w:val="00472609"/>
    <w:rsid w:val="00472651"/>
    <w:rsid w:val="004729A8"/>
    <w:rsid w:val="00472B11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11B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06B"/>
    <w:rsid w:val="0048335E"/>
    <w:rsid w:val="00483514"/>
    <w:rsid w:val="00483662"/>
    <w:rsid w:val="00483999"/>
    <w:rsid w:val="00484016"/>
    <w:rsid w:val="004843E1"/>
    <w:rsid w:val="0048453E"/>
    <w:rsid w:val="004850AC"/>
    <w:rsid w:val="0048573D"/>
    <w:rsid w:val="00485AF0"/>
    <w:rsid w:val="00485BF0"/>
    <w:rsid w:val="00485C59"/>
    <w:rsid w:val="004860D7"/>
    <w:rsid w:val="004861D2"/>
    <w:rsid w:val="004863CF"/>
    <w:rsid w:val="00486453"/>
    <w:rsid w:val="004866DF"/>
    <w:rsid w:val="004867ED"/>
    <w:rsid w:val="00486AA3"/>
    <w:rsid w:val="00486B3B"/>
    <w:rsid w:val="00486ECF"/>
    <w:rsid w:val="00487980"/>
    <w:rsid w:val="00487A51"/>
    <w:rsid w:val="00487CFF"/>
    <w:rsid w:val="004904E8"/>
    <w:rsid w:val="00491426"/>
    <w:rsid w:val="00491A24"/>
    <w:rsid w:val="004921B1"/>
    <w:rsid w:val="004927E2"/>
    <w:rsid w:val="00492F38"/>
    <w:rsid w:val="0049312A"/>
    <w:rsid w:val="0049342E"/>
    <w:rsid w:val="004934F9"/>
    <w:rsid w:val="00493815"/>
    <w:rsid w:val="00493DF5"/>
    <w:rsid w:val="00494713"/>
    <w:rsid w:val="0049486A"/>
    <w:rsid w:val="00495400"/>
    <w:rsid w:val="00495514"/>
    <w:rsid w:val="00495661"/>
    <w:rsid w:val="00495805"/>
    <w:rsid w:val="00495A4C"/>
    <w:rsid w:val="00495D6D"/>
    <w:rsid w:val="004960C5"/>
    <w:rsid w:val="004961FA"/>
    <w:rsid w:val="004962E0"/>
    <w:rsid w:val="00496778"/>
    <w:rsid w:val="00497071"/>
    <w:rsid w:val="0049717D"/>
    <w:rsid w:val="00497225"/>
    <w:rsid w:val="004974DE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0591"/>
    <w:rsid w:val="004A0910"/>
    <w:rsid w:val="004A0923"/>
    <w:rsid w:val="004A1447"/>
    <w:rsid w:val="004A17F1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EED"/>
    <w:rsid w:val="004B0F37"/>
    <w:rsid w:val="004B116C"/>
    <w:rsid w:val="004B24B6"/>
    <w:rsid w:val="004B25B5"/>
    <w:rsid w:val="004B299F"/>
    <w:rsid w:val="004B2AAC"/>
    <w:rsid w:val="004B314B"/>
    <w:rsid w:val="004B3808"/>
    <w:rsid w:val="004B39B5"/>
    <w:rsid w:val="004B4056"/>
    <w:rsid w:val="004B4094"/>
    <w:rsid w:val="004B41BB"/>
    <w:rsid w:val="004B42C8"/>
    <w:rsid w:val="004B44B5"/>
    <w:rsid w:val="004B483A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14DC"/>
    <w:rsid w:val="004C18B1"/>
    <w:rsid w:val="004C19CD"/>
    <w:rsid w:val="004C1C9D"/>
    <w:rsid w:val="004C2546"/>
    <w:rsid w:val="004C261C"/>
    <w:rsid w:val="004C2670"/>
    <w:rsid w:val="004C2904"/>
    <w:rsid w:val="004C2D9A"/>
    <w:rsid w:val="004C2E1D"/>
    <w:rsid w:val="004C32E9"/>
    <w:rsid w:val="004C3AC6"/>
    <w:rsid w:val="004C3FA1"/>
    <w:rsid w:val="004C48B1"/>
    <w:rsid w:val="004C48EF"/>
    <w:rsid w:val="004C4E39"/>
    <w:rsid w:val="004C531E"/>
    <w:rsid w:val="004C54B2"/>
    <w:rsid w:val="004C5621"/>
    <w:rsid w:val="004C5FE3"/>
    <w:rsid w:val="004C665D"/>
    <w:rsid w:val="004C6EAA"/>
    <w:rsid w:val="004C6F97"/>
    <w:rsid w:val="004C76A3"/>
    <w:rsid w:val="004C7DBD"/>
    <w:rsid w:val="004C7DF9"/>
    <w:rsid w:val="004C7F51"/>
    <w:rsid w:val="004D0977"/>
    <w:rsid w:val="004D0B78"/>
    <w:rsid w:val="004D0FE7"/>
    <w:rsid w:val="004D1129"/>
    <w:rsid w:val="004D1175"/>
    <w:rsid w:val="004D18FF"/>
    <w:rsid w:val="004D208F"/>
    <w:rsid w:val="004D228E"/>
    <w:rsid w:val="004D2356"/>
    <w:rsid w:val="004D303F"/>
    <w:rsid w:val="004D3121"/>
    <w:rsid w:val="004D3179"/>
    <w:rsid w:val="004D35EE"/>
    <w:rsid w:val="004D3A79"/>
    <w:rsid w:val="004D3A94"/>
    <w:rsid w:val="004D3C2F"/>
    <w:rsid w:val="004D44A7"/>
    <w:rsid w:val="004D4555"/>
    <w:rsid w:val="004D4802"/>
    <w:rsid w:val="004D4C76"/>
    <w:rsid w:val="004D5511"/>
    <w:rsid w:val="004D551E"/>
    <w:rsid w:val="004D5D21"/>
    <w:rsid w:val="004D5D44"/>
    <w:rsid w:val="004D5FD2"/>
    <w:rsid w:val="004D6733"/>
    <w:rsid w:val="004D731B"/>
    <w:rsid w:val="004D7A1F"/>
    <w:rsid w:val="004D7B6F"/>
    <w:rsid w:val="004D7CC6"/>
    <w:rsid w:val="004E0150"/>
    <w:rsid w:val="004E057E"/>
    <w:rsid w:val="004E07E5"/>
    <w:rsid w:val="004E0DDC"/>
    <w:rsid w:val="004E1123"/>
    <w:rsid w:val="004E1620"/>
    <w:rsid w:val="004E17F9"/>
    <w:rsid w:val="004E1B8D"/>
    <w:rsid w:val="004E2219"/>
    <w:rsid w:val="004E24F5"/>
    <w:rsid w:val="004E278C"/>
    <w:rsid w:val="004E2D14"/>
    <w:rsid w:val="004E30C4"/>
    <w:rsid w:val="004E3283"/>
    <w:rsid w:val="004E3446"/>
    <w:rsid w:val="004E349F"/>
    <w:rsid w:val="004E3760"/>
    <w:rsid w:val="004E3964"/>
    <w:rsid w:val="004E3DA3"/>
    <w:rsid w:val="004E4161"/>
    <w:rsid w:val="004E435A"/>
    <w:rsid w:val="004E45B1"/>
    <w:rsid w:val="004E5092"/>
    <w:rsid w:val="004E50B4"/>
    <w:rsid w:val="004E5524"/>
    <w:rsid w:val="004E5F8B"/>
    <w:rsid w:val="004E628C"/>
    <w:rsid w:val="004E6C9D"/>
    <w:rsid w:val="004E7076"/>
    <w:rsid w:val="004E7508"/>
    <w:rsid w:val="004E7A82"/>
    <w:rsid w:val="004E7B2F"/>
    <w:rsid w:val="004F02E3"/>
    <w:rsid w:val="004F07A3"/>
    <w:rsid w:val="004F0974"/>
    <w:rsid w:val="004F1059"/>
    <w:rsid w:val="004F1436"/>
    <w:rsid w:val="004F151B"/>
    <w:rsid w:val="004F1B69"/>
    <w:rsid w:val="004F1CD7"/>
    <w:rsid w:val="004F2264"/>
    <w:rsid w:val="004F24ED"/>
    <w:rsid w:val="004F2656"/>
    <w:rsid w:val="004F2CD0"/>
    <w:rsid w:val="004F3027"/>
    <w:rsid w:val="004F3218"/>
    <w:rsid w:val="004F351C"/>
    <w:rsid w:val="004F36E2"/>
    <w:rsid w:val="004F3B65"/>
    <w:rsid w:val="004F43FC"/>
    <w:rsid w:val="004F45EF"/>
    <w:rsid w:val="004F4E6D"/>
    <w:rsid w:val="004F518C"/>
    <w:rsid w:val="004F5937"/>
    <w:rsid w:val="004F59C6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29"/>
    <w:rsid w:val="004F76D9"/>
    <w:rsid w:val="004F7710"/>
    <w:rsid w:val="004F7750"/>
    <w:rsid w:val="004F797D"/>
    <w:rsid w:val="004F7DAD"/>
    <w:rsid w:val="00500310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BE6"/>
    <w:rsid w:val="00505E2B"/>
    <w:rsid w:val="00505F9E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DEF"/>
    <w:rsid w:val="00507EF9"/>
    <w:rsid w:val="00507FF4"/>
    <w:rsid w:val="0051017F"/>
    <w:rsid w:val="005102B3"/>
    <w:rsid w:val="0051060A"/>
    <w:rsid w:val="00510661"/>
    <w:rsid w:val="00510845"/>
    <w:rsid w:val="005111C5"/>
    <w:rsid w:val="005111F5"/>
    <w:rsid w:val="005119D8"/>
    <w:rsid w:val="00512392"/>
    <w:rsid w:val="00512440"/>
    <w:rsid w:val="0051249C"/>
    <w:rsid w:val="005125B7"/>
    <w:rsid w:val="00512909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B4"/>
    <w:rsid w:val="00514D80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6F05"/>
    <w:rsid w:val="00516F2A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BC0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5FA5"/>
    <w:rsid w:val="0052609E"/>
    <w:rsid w:val="005260B9"/>
    <w:rsid w:val="005268EB"/>
    <w:rsid w:val="00526B2C"/>
    <w:rsid w:val="0052758A"/>
    <w:rsid w:val="00527E23"/>
    <w:rsid w:val="005307B8"/>
    <w:rsid w:val="0053096F"/>
    <w:rsid w:val="00530ABF"/>
    <w:rsid w:val="00530E23"/>
    <w:rsid w:val="005312A9"/>
    <w:rsid w:val="00531767"/>
    <w:rsid w:val="005325C7"/>
    <w:rsid w:val="00532753"/>
    <w:rsid w:val="00532780"/>
    <w:rsid w:val="005331E3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CC8"/>
    <w:rsid w:val="0053586E"/>
    <w:rsid w:val="00535945"/>
    <w:rsid w:val="0053598A"/>
    <w:rsid w:val="0053599B"/>
    <w:rsid w:val="00535EDB"/>
    <w:rsid w:val="00535FAE"/>
    <w:rsid w:val="00536B37"/>
    <w:rsid w:val="00536C6C"/>
    <w:rsid w:val="00536FFB"/>
    <w:rsid w:val="005372DB"/>
    <w:rsid w:val="00537CC3"/>
    <w:rsid w:val="00537F8E"/>
    <w:rsid w:val="00540069"/>
    <w:rsid w:val="005402E4"/>
    <w:rsid w:val="00540316"/>
    <w:rsid w:val="00540B7C"/>
    <w:rsid w:val="00540D26"/>
    <w:rsid w:val="00540EA3"/>
    <w:rsid w:val="005412EC"/>
    <w:rsid w:val="0054152E"/>
    <w:rsid w:val="00541DFB"/>
    <w:rsid w:val="00542CB4"/>
    <w:rsid w:val="00542D42"/>
    <w:rsid w:val="00542F38"/>
    <w:rsid w:val="00543202"/>
    <w:rsid w:val="005434FD"/>
    <w:rsid w:val="0054354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E51"/>
    <w:rsid w:val="00546F58"/>
    <w:rsid w:val="00546F9A"/>
    <w:rsid w:val="0054737F"/>
    <w:rsid w:val="00547456"/>
    <w:rsid w:val="00547525"/>
    <w:rsid w:val="00547A44"/>
    <w:rsid w:val="00547AD8"/>
    <w:rsid w:val="00547BF3"/>
    <w:rsid w:val="00547D0E"/>
    <w:rsid w:val="00547D5E"/>
    <w:rsid w:val="00550AFE"/>
    <w:rsid w:val="0055116B"/>
    <w:rsid w:val="00551414"/>
    <w:rsid w:val="005514D9"/>
    <w:rsid w:val="00551A2D"/>
    <w:rsid w:val="00551C86"/>
    <w:rsid w:val="00551E1E"/>
    <w:rsid w:val="00551FB4"/>
    <w:rsid w:val="00552177"/>
    <w:rsid w:val="00552451"/>
    <w:rsid w:val="00552E8F"/>
    <w:rsid w:val="00552F95"/>
    <w:rsid w:val="005533F6"/>
    <w:rsid w:val="00553530"/>
    <w:rsid w:val="00553A8D"/>
    <w:rsid w:val="005541CD"/>
    <w:rsid w:val="005548D0"/>
    <w:rsid w:val="005549BC"/>
    <w:rsid w:val="00554CD8"/>
    <w:rsid w:val="005551CB"/>
    <w:rsid w:val="0055544C"/>
    <w:rsid w:val="0055558D"/>
    <w:rsid w:val="005555D8"/>
    <w:rsid w:val="00555A6D"/>
    <w:rsid w:val="00555BC4"/>
    <w:rsid w:val="00555E0E"/>
    <w:rsid w:val="00556445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6B"/>
    <w:rsid w:val="00560DA6"/>
    <w:rsid w:val="0056104F"/>
    <w:rsid w:val="00561328"/>
    <w:rsid w:val="00561C41"/>
    <w:rsid w:val="00561CF0"/>
    <w:rsid w:val="00561D01"/>
    <w:rsid w:val="00561E20"/>
    <w:rsid w:val="00561E53"/>
    <w:rsid w:val="00561EDD"/>
    <w:rsid w:val="0056210C"/>
    <w:rsid w:val="00562285"/>
    <w:rsid w:val="005622ED"/>
    <w:rsid w:val="005626E7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3CC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1B4"/>
    <w:rsid w:val="0057182E"/>
    <w:rsid w:val="00571C72"/>
    <w:rsid w:val="0057254B"/>
    <w:rsid w:val="00572882"/>
    <w:rsid w:val="005728A1"/>
    <w:rsid w:val="00573383"/>
    <w:rsid w:val="005734B4"/>
    <w:rsid w:val="005734DB"/>
    <w:rsid w:val="005743E9"/>
    <w:rsid w:val="00574438"/>
    <w:rsid w:val="0057443F"/>
    <w:rsid w:val="005759A0"/>
    <w:rsid w:val="00575D7A"/>
    <w:rsid w:val="00575EF2"/>
    <w:rsid w:val="00575F1B"/>
    <w:rsid w:val="005763AF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6AB"/>
    <w:rsid w:val="005848FD"/>
    <w:rsid w:val="00584CB6"/>
    <w:rsid w:val="00584D46"/>
    <w:rsid w:val="00584FDC"/>
    <w:rsid w:val="005855E3"/>
    <w:rsid w:val="005857E2"/>
    <w:rsid w:val="00585A2E"/>
    <w:rsid w:val="00585DE0"/>
    <w:rsid w:val="00585E5D"/>
    <w:rsid w:val="0058683E"/>
    <w:rsid w:val="005869F9"/>
    <w:rsid w:val="00586EE6"/>
    <w:rsid w:val="005877C9"/>
    <w:rsid w:val="00587864"/>
    <w:rsid w:val="00587B31"/>
    <w:rsid w:val="005900B9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91E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8FD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785"/>
    <w:rsid w:val="005A22BC"/>
    <w:rsid w:val="005A2644"/>
    <w:rsid w:val="005A2A9B"/>
    <w:rsid w:val="005A2AD8"/>
    <w:rsid w:val="005A2DCB"/>
    <w:rsid w:val="005A315B"/>
    <w:rsid w:val="005A32E6"/>
    <w:rsid w:val="005A3503"/>
    <w:rsid w:val="005A378C"/>
    <w:rsid w:val="005A3D1C"/>
    <w:rsid w:val="005A4115"/>
    <w:rsid w:val="005A430C"/>
    <w:rsid w:val="005A44B0"/>
    <w:rsid w:val="005A4C38"/>
    <w:rsid w:val="005A4D88"/>
    <w:rsid w:val="005A4E9C"/>
    <w:rsid w:val="005A50C3"/>
    <w:rsid w:val="005A5234"/>
    <w:rsid w:val="005A53C4"/>
    <w:rsid w:val="005A5426"/>
    <w:rsid w:val="005A55F0"/>
    <w:rsid w:val="005A586C"/>
    <w:rsid w:val="005A5B6C"/>
    <w:rsid w:val="005A5D72"/>
    <w:rsid w:val="005A5FB9"/>
    <w:rsid w:val="005A6473"/>
    <w:rsid w:val="005A65D9"/>
    <w:rsid w:val="005A6935"/>
    <w:rsid w:val="005A6C4E"/>
    <w:rsid w:val="005A74B6"/>
    <w:rsid w:val="005A7664"/>
    <w:rsid w:val="005A7692"/>
    <w:rsid w:val="005A7A90"/>
    <w:rsid w:val="005A7D7F"/>
    <w:rsid w:val="005B005A"/>
    <w:rsid w:val="005B0513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3190"/>
    <w:rsid w:val="005B3261"/>
    <w:rsid w:val="005B37A3"/>
    <w:rsid w:val="005B3B14"/>
    <w:rsid w:val="005B3DC1"/>
    <w:rsid w:val="005B3FD7"/>
    <w:rsid w:val="005B4501"/>
    <w:rsid w:val="005B471C"/>
    <w:rsid w:val="005B4961"/>
    <w:rsid w:val="005B4E2F"/>
    <w:rsid w:val="005B5322"/>
    <w:rsid w:val="005B5566"/>
    <w:rsid w:val="005B58B9"/>
    <w:rsid w:val="005B648F"/>
    <w:rsid w:val="005B6642"/>
    <w:rsid w:val="005B6A2E"/>
    <w:rsid w:val="005B70E6"/>
    <w:rsid w:val="005B72DC"/>
    <w:rsid w:val="005B75C7"/>
    <w:rsid w:val="005B7E7F"/>
    <w:rsid w:val="005C039D"/>
    <w:rsid w:val="005C07B2"/>
    <w:rsid w:val="005C0A68"/>
    <w:rsid w:val="005C0A76"/>
    <w:rsid w:val="005C0DC3"/>
    <w:rsid w:val="005C11B7"/>
    <w:rsid w:val="005C2020"/>
    <w:rsid w:val="005C21F8"/>
    <w:rsid w:val="005C25B7"/>
    <w:rsid w:val="005C36D2"/>
    <w:rsid w:val="005C4096"/>
    <w:rsid w:val="005C4106"/>
    <w:rsid w:val="005C4292"/>
    <w:rsid w:val="005C4493"/>
    <w:rsid w:val="005C46DD"/>
    <w:rsid w:val="005C4F8B"/>
    <w:rsid w:val="005C516B"/>
    <w:rsid w:val="005C5221"/>
    <w:rsid w:val="005C5480"/>
    <w:rsid w:val="005C568E"/>
    <w:rsid w:val="005C5976"/>
    <w:rsid w:val="005C5A14"/>
    <w:rsid w:val="005C687B"/>
    <w:rsid w:val="005C702C"/>
    <w:rsid w:val="005C795A"/>
    <w:rsid w:val="005C7A3E"/>
    <w:rsid w:val="005D02EA"/>
    <w:rsid w:val="005D03DE"/>
    <w:rsid w:val="005D07F1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3E41"/>
    <w:rsid w:val="005D4068"/>
    <w:rsid w:val="005D439A"/>
    <w:rsid w:val="005D48C6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DF5"/>
    <w:rsid w:val="005D6E85"/>
    <w:rsid w:val="005D7D18"/>
    <w:rsid w:val="005D7DE2"/>
    <w:rsid w:val="005D7DEB"/>
    <w:rsid w:val="005D7F20"/>
    <w:rsid w:val="005E0594"/>
    <w:rsid w:val="005E0617"/>
    <w:rsid w:val="005E0C75"/>
    <w:rsid w:val="005E111C"/>
    <w:rsid w:val="005E112D"/>
    <w:rsid w:val="005E1194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2E4A"/>
    <w:rsid w:val="005E3360"/>
    <w:rsid w:val="005E340C"/>
    <w:rsid w:val="005E358F"/>
    <w:rsid w:val="005E36E8"/>
    <w:rsid w:val="005E37B4"/>
    <w:rsid w:val="005E3DD0"/>
    <w:rsid w:val="005E4266"/>
    <w:rsid w:val="005E4475"/>
    <w:rsid w:val="005E46F7"/>
    <w:rsid w:val="005E4A63"/>
    <w:rsid w:val="005E4AF4"/>
    <w:rsid w:val="005E5576"/>
    <w:rsid w:val="005E558F"/>
    <w:rsid w:val="005E56B0"/>
    <w:rsid w:val="005E5886"/>
    <w:rsid w:val="005E5D4A"/>
    <w:rsid w:val="005E5D50"/>
    <w:rsid w:val="005E60A2"/>
    <w:rsid w:val="005E6149"/>
    <w:rsid w:val="005E6FB0"/>
    <w:rsid w:val="005E73A8"/>
    <w:rsid w:val="005E7A1E"/>
    <w:rsid w:val="005E7D8F"/>
    <w:rsid w:val="005F004B"/>
    <w:rsid w:val="005F0317"/>
    <w:rsid w:val="005F0353"/>
    <w:rsid w:val="005F04DC"/>
    <w:rsid w:val="005F0B75"/>
    <w:rsid w:val="005F0B9A"/>
    <w:rsid w:val="005F0C4B"/>
    <w:rsid w:val="005F1108"/>
    <w:rsid w:val="005F1396"/>
    <w:rsid w:val="005F1727"/>
    <w:rsid w:val="005F18A8"/>
    <w:rsid w:val="005F240E"/>
    <w:rsid w:val="005F3A66"/>
    <w:rsid w:val="005F3A79"/>
    <w:rsid w:val="005F3B0B"/>
    <w:rsid w:val="005F42D8"/>
    <w:rsid w:val="005F4321"/>
    <w:rsid w:val="005F470F"/>
    <w:rsid w:val="005F4DAA"/>
    <w:rsid w:val="005F5868"/>
    <w:rsid w:val="005F5A6A"/>
    <w:rsid w:val="005F6024"/>
    <w:rsid w:val="005F62EC"/>
    <w:rsid w:val="005F6C72"/>
    <w:rsid w:val="005F6E23"/>
    <w:rsid w:val="005F7AFA"/>
    <w:rsid w:val="005F7C72"/>
    <w:rsid w:val="0060039E"/>
    <w:rsid w:val="006007E4"/>
    <w:rsid w:val="00600C2E"/>
    <w:rsid w:val="00601018"/>
    <w:rsid w:val="00601055"/>
    <w:rsid w:val="00601276"/>
    <w:rsid w:val="00601285"/>
    <w:rsid w:val="006012A7"/>
    <w:rsid w:val="006014C4"/>
    <w:rsid w:val="00601A6D"/>
    <w:rsid w:val="00601AE1"/>
    <w:rsid w:val="00601C63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5D9"/>
    <w:rsid w:val="00605FA1"/>
    <w:rsid w:val="006061A7"/>
    <w:rsid w:val="00606BBB"/>
    <w:rsid w:val="0060711C"/>
    <w:rsid w:val="00607752"/>
    <w:rsid w:val="00607856"/>
    <w:rsid w:val="00607894"/>
    <w:rsid w:val="00607FDC"/>
    <w:rsid w:val="00610206"/>
    <w:rsid w:val="00610BC9"/>
    <w:rsid w:val="00610D5D"/>
    <w:rsid w:val="00611003"/>
    <w:rsid w:val="00611309"/>
    <w:rsid w:val="00611EB2"/>
    <w:rsid w:val="006121D9"/>
    <w:rsid w:val="00612545"/>
    <w:rsid w:val="00612A4C"/>
    <w:rsid w:val="00612A50"/>
    <w:rsid w:val="00612AF9"/>
    <w:rsid w:val="00612BCB"/>
    <w:rsid w:val="00612CC9"/>
    <w:rsid w:val="006131E0"/>
    <w:rsid w:val="00613267"/>
    <w:rsid w:val="0061338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3E0"/>
    <w:rsid w:val="0061580C"/>
    <w:rsid w:val="00615E49"/>
    <w:rsid w:val="006168E8"/>
    <w:rsid w:val="0061694E"/>
    <w:rsid w:val="006172A8"/>
    <w:rsid w:val="00617710"/>
    <w:rsid w:val="006177F7"/>
    <w:rsid w:val="00617FCA"/>
    <w:rsid w:val="006206D0"/>
    <w:rsid w:val="006208FB"/>
    <w:rsid w:val="0062104F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2ED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E89"/>
    <w:rsid w:val="00626FBD"/>
    <w:rsid w:val="00627059"/>
    <w:rsid w:val="00627B61"/>
    <w:rsid w:val="00630068"/>
    <w:rsid w:val="006306B5"/>
    <w:rsid w:val="00630C30"/>
    <w:rsid w:val="00631B60"/>
    <w:rsid w:val="00632AB3"/>
    <w:rsid w:val="00632CD3"/>
    <w:rsid w:val="00632E00"/>
    <w:rsid w:val="00632F35"/>
    <w:rsid w:val="006334EA"/>
    <w:rsid w:val="00633AB7"/>
    <w:rsid w:val="00633D3D"/>
    <w:rsid w:val="00633F78"/>
    <w:rsid w:val="006341CF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212"/>
    <w:rsid w:val="00636803"/>
    <w:rsid w:val="00636AB3"/>
    <w:rsid w:val="0063718E"/>
    <w:rsid w:val="00637F58"/>
    <w:rsid w:val="006402AE"/>
    <w:rsid w:val="0064064D"/>
    <w:rsid w:val="006408FE"/>
    <w:rsid w:val="00640CD9"/>
    <w:rsid w:val="0064138E"/>
    <w:rsid w:val="00641A06"/>
    <w:rsid w:val="00641D01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48A1"/>
    <w:rsid w:val="0064502C"/>
    <w:rsid w:val="00645164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ADC"/>
    <w:rsid w:val="00647D2C"/>
    <w:rsid w:val="00647EBE"/>
    <w:rsid w:val="00647EF0"/>
    <w:rsid w:val="00647F0E"/>
    <w:rsid w:val="006509B6"/>
    <w:rsid w:val="00650B4A"/>
    <w:rsid w:val="0065148E"/>
    <w:rsid w:val="00652145"/>
    <w:rsid w:val="00652323"/>
    <w:rsid w:val="00652486"/>
    <w:rsid w:val="0065288D"/>
    <w:rsid w:val="00653057"/>
    <w:rsid w:val="006530F4"/>
    <w:rsid w:val="00653232"/>
    <w:rsid w:val="00653A46"/>
    <w:rsid w:val="00653B78"/>
    <w:rsid w:val="00653B9D"/>
    <w:rsid w:val="00653E67"/>
    <w:rsid w:val="006541C4"/>
    <w:rsid w:val="006544B2"/>
    <w:rsid w:val="006545B7"/>
    <w:rsid w:val="00655298"/>
    <w:rsid w:val="006558D2"/>
    <w:rsid w:val="00655908"/>
    <w:rsid w:val="00655B26"/>
    <w:rsid w:val="006568C0"/>
    <w:rsid w:val="00656A2C"/>
    <w:rsid w:val="00656A71"/>
    <w:rsid w:val="00656B5A"/>
    <w:rsid w:val="00656D98"/>
    <w:rsid w:val="006578A7"/>
    <w:rsid w:val="006578AB"/>
    <w:rsid w:val="00657EF2"/>
    <w:rsid w:val="00660045"/>
    <w:rsid w:val="006602BA"/>
    <w:rsid w:val="006605FF"/>
    <w:rsid w:val="00661060"/>
    <w:rsid w:val="006614D6"/>
    <w:rsid w:val="006614FA"/>
    <w:rsid w:val="00661A64"/>
    <w:rsid w:val="00662479"/>
    <w:rsid w:val="00662816"/>
    <w:rsid w:val="00662A35"/>
    <w:rsid w:val="00662A7F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5D6F"/>
    <w:rsid w:val="006662B5"/>
    <w:rsid w:val="0066633F"/>
    <w:rsid w:val="00666688"/>
    <w:rsid w:val="006668BC"/>
    <w:rsid w:val="00666D7F"/>
    <w:rsid w:val="006673F2"/>
    <w:rsid w:val="0066747D"/>
    <w:rsid w:val="006678F8"/>
    <w:rsid w:val="006679F2"/>
    <w:rsid w:val="00667D52"/>
    <w:rsid w:val="00667FCC"/>
    <w:rsid w:val="00670062"/>
    <w:rsid w:val="0067015D"/>
    <w:rsid w:val="006706FC"/>
    <w:rsid w:val="00670F30"/>
    <w:rsid w:val="0067145A"/>
    <w:rsid w:val="00671541"/>
    <w:rsid w:val="00671B3C"/>
    <w:rsid w:val="00671BF8"/>
    <w:rsid w:val="00671CA6"/>
    <w:rsid w:val="00671D39"/>
    <w:rsid w:val="00671DC5"/>
    <w:rsid w:val="0067221E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95F"/>
    <w:rsid w:val="0068411B"/>
    <w:rsid w:val="0068439C"/>
    <w:rsid w:val="006848F2"/>
    <w:rsid w:val="00684A86"/>
    <w:rsid w:val="006850A1"/>
    <w:rsid w:val="0068525B"/>
    <w:rsid w:val="00685589"/>
    <w:rsid w:val="006855C9"/>
    <w:rsid w:val="00685B56"/>
    <w:rsid w:val="00685E9A"/>
    <w:rsid w:val="00686074"/>
    <w:rsid w:val="00686790"/>
    <w:rsid w:val="00686E25"/>
    <w:rsid w:val="00686F09"/>
    <w:rsid w:val="006872F8"/>
    <w:rsid w:val="006874B0"/>
    <w:rsid w:val="00687EF7"/>
    <w:rsid w:val="00687F02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C72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055"/>
    <w:rsid w:val="00696475"/>
    <w:rsid w:val="00696EB4"/>
    <w:rsid w:val="006972EB"/>
    <w:rsid w:val="00697630"/>
    <w:rsid w:val="00697B88"/>
    <w:rsid w:val="00697EEF"/>
    <w:rsid w:val="006A0174"/>
    <w:rsid w:val="006A08EC"/>
    <w:rsid w:val="006A0C87"/>
    <w:rsid w:val="006A11B7"/>
    <w:rsid w:val="006A15D2"/>
    <w:rsid w:val="006A1787"/>
    <w:rsid w:val="006A208E"/>
    <w:rsid w:val="006A244A"/>
    <w:rsid w:val="006A25F2"/>
    <w:rsid w:val="006A39C4"/>
    <w:rsid w:val="006A3A86"/>
    <w:rsid w:val="006A3AD3"/>
    <w:rsid w:val="006A40E0"/>
    <w:rsid w:val="006A415E"/>
    <w:rsid w:val="006A4344"/>
    <w:rsid w:val="006A4373"/>
    <w:rsid w:val="006A4660"/>
    <w:rsid w:val="006A4949"/>
    <w:rsid w:val="006A4B0A"/>
    <w:rsid w:val="006A4E65"/>
    <w:rsid w:val="006A53BA"/>
    <w:rsid w:val="006A5708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8A0"/>
    <w:rsid w:val="006B092F"/>
    <w:rsid w:val="006B0C48"/>
    <w:rsid w:val="006B0FAD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365"/>
    <w:rsid w:val="006B33ED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2BB"/>
    <w:rsid w:val="006B637A"/>
    <w:rsid w:val="006B640D"/>
    <w:rsid w:val="006B6458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085"/>
    <w:rsid w:val="006C1635"/>
    <w:rsid w:val="006C1735"/>
    <w:rsid w:val="006C19E4"/>
    <w:rsid w:val="006C22B3"/>
    <w:rsid w:val="006C22BA"/>
    <w:rsid w:val="006C236E"/>
    <w:rsid w:val="006C2387"/>
    <w:rsid w:val="006C23E1"/>
    <w:rsid w:val="006C26AC"/>
    <w:rsid w:val="006C300A"/>
    <w:rsid w:val="006C3411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6012"/>
    <w:rsid w:val="006C6057"/>
    <w:rsid w:val="006C627B"/>
    <w:rsid w:val="006C664D"/>
    <w:rsid w:val="006C7747"/>
    <w:rsid w:val="006C779D"/>
    <w:rsid w:val="006D0118"/>
    <w:rsid w:val="006D027F"/>
    <w:rsid w:val="006D0483"/>
    <w:rsid w:val="006D0C35"/>
    <w:rsid w:val="006D0F23"/>
    <w:rsid w:val="006D1048"/>
    <w:rsid w:val="006D14BF"/>
    <w:rsid w:val="006D14EC"/>
    <w:rsid w:val="006D1E2C"/>
    <w:rsid w:val="006D220F"/>
    <w:rsid w:val="006D2975"/>
    <w:rsid w:val="006D2C52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59F"/>
    <w:rsid w:val="006D45BC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5BE"/>
    <w:rsid w:val="006E08EC"/>
    <w:rsid w:val="006E09DF"/>
    <w:rsid w:val="006E12D9"/>
    <w:rsid w:val="006E14D7"/>
    <w:rsid w:val="006E1602"/>
    <w:rsid w:val="006E17DD"/>
    <w:rsid w:val="006E17EE"/>
    <w:rsid w:val="006E1827"/>
    <w:rsid w:val="006E1A0A"/>
    <w:rsid w:val="006E1B90"/>
    <w:rsid w:val="006E1C66"/>
    <w:rsid w:val="006E2275"/>
    <w:rsid w:val="006E262D"/>
    <w:rsid w:val="006E3851"/>
    <w:rsid w:val="006E4465"/>
    <w:rsid w:val="006E4474"/>
    <w:rsid w:val="006E4EC3"/>
    <w:rsid w:val="006E65FC"/>
    <w:rsid w:val="006E6715"/>
    <w:rsid w:val="006E685C"/>
    <w:rsid w:val="006E70E4"/>
    <w:rsid w:val="006E762A"/>
    <w:rsid w:val="006E77A5"/>
    <w:rsid w:val="006E77E0"/>
    <w:rsid w:val="006F0341"/>
    <w:rsid w:val="006F05A8"/>
    <w:rsid w:val="006F0657"/>
    <w:rsid w:val="006F0BA8"/>
    <w:rsid w:val="006F124C"/>
    <w:rsid w:val="006F141E"/>
    <w:rsid w:val="006F14BE"/>
    <w:rsid w:val="006F1692"/>
    <w:rsid w:val="006F2E76"/>
    <w:rsid w:val="006F2F5B"/>
    <w:rsid w:val="006F3000"/>
    <w:rsid w:val="006F30E7"/>
    <w:rsid w:val="006F31A1"/>
    <w:rsid w:val="006F3218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4E3"/>
    <w:rsid w:val="006F6A68"/>
    <w:rsid w:val="006F6B64"/>
    <w:rsid w:val="006F76FA"/>
    <w:rsid w:val="006F7751"/>
    <w:rsid w:val="006F7DC6"/>
    <w:rsid w:val="00700102"/>
    <w:rsid w:val="00700120"/>
    <w:rsid w:val="00700607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4AD"/>
    <w:rsid w:val="007035AE"/>
    <w:rsid w:val="007035C5"/>
    <w:rsid w:val="0070367D"/>
    <w:rsid w:val="00703A91"/>
    <w:rsid w:val="00703B91"/>
    <w:rsid w:val="00703CC0"/>
    <w:rsid w:val="00703F55"/>
    <w:rsid w:val="0070474A"/>
    <w:rsid w:val="007051DF"/>
    <w:rsid w:val="00705893"/>
    <w:rsid w:val="00705B92"/>
    <w:rsid w:val="00705C1E"/>
    <w:rsid w:val="00705C3C"/>
    <w:rsid w:val="007060AD"/>
    <w:rsid w:val="007065E8"/>
    <w:rsid w:val="007066D3"/>
    <w:rsid w:val="0070675C"/>
    <w:rsid w:val="0070676E"/>
    <w:rsid w:val="00706A3A"/>
    <w:rsid w:val="00706A96"/>
    <w:rsid w:val="0070717C"/>
    <w:rsid w:val="0070754E"/>
    <w:rsid w:val="0070762E"/>
    <w:rsid w:val="007076AE"/>
    <w:rsid w:val="00707A3C"/>
    <w:rsid w:val="00707AC6"/>
    <w:rsid w:val="00707D38"/>
    <w:rsid w:val="00707D93"/>
    <w:rsid w:val="00707E41"/>
    <w:rsid w:val="00710222"/>
    <w:rsid w:val="00710FFA"/>
    <w:rsid w:val="007116D2"/>
    <w:rsid w:val="00711DCA"/>
    <w:rsid w:val="00711E86"/>
    <w:rsid w:val="00711FDF"/>
    <w:rsid w:val="007126F2"/>
    <w:rsid w:val="007127F5"/>
    <w:rsid w:val="0071328D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6C2E"/>
    <w:rsid w:val="00716D54"/>
    <w:rsid w:val="0071732E"/>
    <w:rsid w:val="007173C5"/>
    <w:rsid w:val="0071778F"/>
    <w:rsid w:val="00720958"/>
    <w:rsid w:val="00720EF1"/>
    <w:rsid w:val="00720F05"/>
    <w:rsid w:val="00720F4E"/>
    <w:rsid w:val="007212A3"/>
    <w:rsid w:val="007216A4"/>
    <w:rsid w:val="0072171B"/>
    <w:rsid w:val="0072188D"/>
    <w:rsid w:val="00721C9E"/>
    <w:rsid w:val="007222E8"/>
    <w:rsid w:val="00722ABF"/>
    <w:rsid w:val="00722C6F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4C47"/>
    <w:rsid w:val="007256FF"/>
    <w:rsid w:val="007258F0"/>
    <w:rsid w:val="007259EB"/>
    <w:rsid w:val="007260B0"/>
    <w:rsid w:val="007260C8"/>
    <w:rsid w:val="007261D7"/>
    <w:rsid w:val="007262F7"/>
    <w:rsid w:val="00726DB7"/>
    <w:rsid w:val="00726F82"/>
    <w:rsid w:val="007278C0"/>
    <w:rsid w:val="007278E6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883"/>
    <w:rsid w:val="00732EB9"/>
    <w:rsid w:val="007331CE"/>
    <w:rsid w:val="007336A3"/>
    <w:rsid w:val="007336E1"/>
    <w:rsid w:val="0073400C"/>
    <w:rsid w:val="007341E8"/>
    <w:rsid w:val="00734397"/>
    <w:rsid w:val="007343E5"/>
    <w:rsid w:val="00734539"/>
    <w:rsid w:val="00735243"/>
    <w:rsid w:val="007355F8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37EEB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A4F"/>
    <w:rsid w:val="00742C65"/>
    <w:rsid w:val="00742C76"/>
    <w:rsid w:val="007439E2"/>
    <w:rsid w:val="00746008"/>
    <w:rsid w:val="007464DC"/>
    <w:rsid w:val="007464DD"/>
    <w:rsid w:val="00746914"/>
    <w:rsid w:val="00746C1C"/>
    <w:rsid w:val="00746E12"/>
    <w:rsid w:val="00746EAC"/>
    <w:rsid w:val="00747594"/>
    <w:rsid w:val="007476E6"/>
    <w:rsid w:val="00747BDF"/>
    <w:rsid w:val="00747CA3"/>
    <w:rsid w:val="00747D05"/>
    <w:rsid w:val="00747F25"/>
    <w:rsid w:val="007503CD"/>
    <w:rsid w:val="00750798"/>
    <w:rsid w:val="00751BCE"/>
    <w:rsid w:val="00751F26"/>
    <w:rsid w:val="007522C7"/>
    <w:rsid w:val="007529CB"/>
    <w:rsid w:val="00752BB7"/>
    <w:rsid w:val="00752F84"/>
    <w:rsid w:val="007532C1"/>
    <w:rsid w:val="0075342C"/>
    <w:rsid w:val="00753730"/>
    <w:rsid w:val="0075381C"/>
    <w:rsid w:val="00753DFA"/>
    <w:rsid w:val="00754486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BE9"/>
    <w:rsid w:val="00756F60"/>
    <w:rsid w:val="00757393"/>
    <w:rsid w:val="00757412"/>
    <w:rsid w:val="00757DC8"/>
    <w:rsid w:val="00760252"/>
    <w:rsid w:val="007604AC"/>
    <w:rsid w:val="00760AB6"/>
    <w:rsid w:val="00760C1B"/>
    <w:rsid w:val="00760D08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514"/>
    <w:rsid w:val="007646A6"/>
    <w:rsid w:val="007647A6"/>
    <w:rsid w:val="00765145"/>
    <w:rsid w:val="0076528E"/>
    <w:rsid w:val="007659DD"/>
    <w:rsid w:val="00765CB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0CB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402"/>
    <w:rsid w:val="007768DF"/>
    <w:rsid w:val="00776F49"/>
    <w:rsid w:val="007773C3"/>
    <w:rsid w:val="007775BF"/>
    <w:rsid w:val="007777BE"/>
    <w:rsid w:val="0077781A"/>
    <w:rsid w:val="00777840"/>
    <w:rsid w:val="00777A44"/>
    <w:rsid w:val="00777A72"/>
    <w:rsid w:val="00780334"/>
    <w:rsid w:val="00780407"/>
    <w:rsid w:val="007804E3"/>
    <w:rsid w:val="00780565"/>
    <w:rsid w:val="00780609"/>
    <w:rsid w:val="00780796"/>
    <w:rsid w:val="00780932"/>
    <w:rsid w:val="007809F0"/>
    <w:rsid w:val="00780C90"/>
    <w:rsid w:val="00781CC0"/>
    <w:rsid w:val="00781EA2"/>
    <w:rsid w:val="00781FBB"/>
    <w:rsid w:val="007823AD"/>
    <w:rsid w:val="007824B4"/>
    <w:rsid w:val="007827CB"/>
    <w:rsid w:val="00782F35"/>
    <w:rsid w:val="00783284"/>
    <w:rsid w:val="00783378"/>
    <w:rsid w:val="00783410"/>
    <w:rsid w:val="007835ED"/>
    <w:rsid w:val="0078387D"/>
    <w:rsid w:val="00783F5B"/>
    <w:rsid w:val="00783FFE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CEF"/>
    <w:rsid w:val="00786BE3"/>
    <w:rsid w:val="00786D73"/>
    <w:rsid w:val="00786F06"/>
    <w:rsid w:val="007873FE"/>
    <w:rsid w:val="007876B9"/>
    <w:rsid w:val="007908C1"/>
    <w:rsid w:val="00790B6C"/>
    <w:rsid w:val="00790C37"/>
    <w:rsid w:val="00790DD9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D47"/>
    <w:rsid w:val="00794821"/>
    <w:rsid w:val="007948AC"/>
    <w:rsid w:val="00794F23"/>
    <w:rsid w:val="00794FE7"/>
    <w:rsid w:val="00795FAB"/>
    <w:rsid w:val="007960C8"/>
    <w:rsid w:val="007968C0"/>
    <w:rsid w:val="00796A0A"/>
    <w:rsid w:val="00796AB7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8BD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BD"/>
    <w:rsid w:val="007A3DF5"/>
    <w:rsid w:val="007A3E2E"/>
    <w:rsid w:val="007A3E38"/>
    <w:rsid w:val="007A3EF2"/>
    <w:rsid w:val="007A4298"/>
    <w:rsid w:val="007A46C0"/>
    <w:rsid w:val="007A4A2D"/>
    <w:rsid w:val="007A4ABE"/>
    <w:rsid w:val="007A4CB8"/>
    <w:rsid w:val="007A4D0F"/>
    <w:rsid w:val="007A4EF1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7BB"/>
    <w:rsid w:val="007A79C7"/>
    <w:rsid w:val="007B00DD"/>
    <w:rsid w:val="007B0719"/>
    <w:rsid w:val="007B0ADB"/>
    <w:rsid w:val="007B0C76"/>
    <w:rsid w:val="007B0DC5"/>
    <w:rsid w:val="007B0DCF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3DDC"/>
    <w:rsid w:val="007B42F7"/>
    <w:rsid w:val="007B4319"/>
    <w:rsid w:val="007B432C"/>
    <w:rsid w:val="007B4596"/>
    <w:rsid w:val="007B4623"/>
    <w:rsid w:val="007B4DFF"/>
    <w:rsid w:val="007B4ED6"/>
    <w:rsid w:val="007B6140"/>
    <w:rsid w:val="007B6633"/>
    <w:rsid w:val="007B6CF4"/>
    <w:rsid w:val="007B77B3"/>
    <w:rsid w:val="007C02F5"/>
    <w:rsid w:val="007C0838"/>
    <w:rsid w:val="007C129C"/>
    <w:rsid w:val="007C12C8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9D1"/>
    <w:rsid w:val="007C3C2F"/>
    <w:rsid w:val="007C3DD4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C81"/>
    <w:rsid w:val="007D2DDB"/>
    <w:rsid w:val="007D2E30"/>
    <w:rsid w:val="007D3331"/>
    <w:rsid w:val="007D3516"/>
    <w:rsid w:val="007D3680"/>
    <w:rsid w:val="007D3A71"/>
    <w:rsid w:val="007D3FB3"/>
    <w:rsid w:val="007D4588"/>
    <w:rsid w:val="007D46F2"/>
    <w:rsid w:val="007D49A8"/>
    <w:rsid w:val="007D4CEF"/>
    <w:rsid w:val="007D4E4E"/>
    <w:rsid w:val="007D5232"/>
    <w:rsid w:val="007D586B"/>
    <w:rsid w:val="007D5894"/>
    <w:rsid w:val="007D5924"/>
    <w:rsid w:val="007D5993"/>
    <w:rsid w:val="007D60C7"/>
    <w:rsid w:val="007D6EB8"/>
    <w:rsid w:val="007D7153"/>
    <w:rsid w:val="007D7213"/>
    <w:rsid w:val="007D7749"/>
    <w:rsid w:val="007D7B93"/>
    <w:rsid w:val="007D7D43"/>
    <w:rsid w:val="007D7DD9"/>
    <w:rsid w:val="007D7E36"/>
    <w:rsid w:val="007E085C"/>
    <w:rsid w:val="007E117A"/>
    <w:rsid w:val="007E1C2D"/>
    <w:rsid w:val="007E20D2"/>
    <w:rsid w:val="007E2415"/>
    <w:rsid w:val="007E2C0D"/>
    <w:rsid w:val="007E2C37"/>
    <w:rsid w:val="007E35E4"/>
    <w:rsid w:val="007E3700"/>
    <w:rsid w:val="007E3E60"/>
    <w:rsid w:val="007E407D"/>
    <w:rsid w:val="007E4879"/>
    <w:rsid w:val="007E49DA"/>
    <w:rsid w:val="007E4FD6"/>
    <w:rsid w:val="007E51C5"/>
    <w:rsid w:val="007E53A5"/>
    <w:rsid w:val="007E548B"/>
    <w:rsid w:val="007E5548"/>
    <w:rsid w:val="007E582D"/>
    <w:rsid w:val="007E5A57"/>
    <w:rsid w:val="007E5ABF"/>
    <w:rsid w:val="007E5B5D"/>
    <w:rsid w:val="007E5D3E"/>
    <w:rsid w:val="007E5ECF"/>
    <w:rsid w:val="007E6BD2"/>
    <w:rsid w:val="007E6BFA"/>
    <w:rsid w:val="007E6D20"/>
    <w:rsid w:val="007E7B95"/>
    <w:rsid w:val="007F0969"/>
    <w:rsid w:val="007F0A64"/>
    <w:rsid w:val="007F0E0B"/>
    <w:rsid w:val="007F109D"/>
    <w:rsid w:val="007F1316"/>
    <w:rsid w:val="007F1341"/>
    <w:rsid w:val="007F183A"/>
    <w:rsid w:val="007F192E"/>
    <w:rsid w:val="007F1F9F"/>
    <w:rsid w:val="007F2012"/>
    <w:rsid w:val="007F2634"/>
    <w:rsid w:val="007F2E57"/>
    <w:rsid w:val="007F3004"/>
    <w:rsid w:val="007F35FC"/>
    <w:rsid w:val="007F361C"/>
    <w:rsid w:val="007F367B"/>
    <w:rsid w:val="007F3B51"/>
    <w:rsid w:val="007F3EC4"/>
    <w:rsid w:val="007F430D"/>
    <w:rsid w:val="007F43EA"/>
    <w:rsid w:val="007F45CC"/>
    <w:rsid w:val="007F4735"/>
    <w:rsid w:val="007F48D5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770"/>
    <w:rsid w:val="00800835"/>
    <w:rsid w:val="008008B4"/>
    <w:rsid w:val="008008C6"/>
    <w:rsid w:val="00800B0B"/>
    <w:rsid w:val="00800BB4"/>
    <w:rsid w:val="0080113C"/>
    <w:rsid w:val="0080130C"/>
    <w:rsid w:val="00801ACF"/>
    <w:rsid w:val="0080233B"/>
    <w:rsid w:val="008029A5"/>
    <w:rsid w:val="00802B66"/>
    <w:rsid w:val="008033BD"/>
    <w:rsid w:val="008034DD"/>
    <w:rsid w:val="00803EDA"/>
    <w:rsid w:val="00804034"/>
    <w:rsid w:val="0080415C"/>
    <w:rsid w:val="00805EC6"/>
    <w:rsid w:val="00806092"/>
    <w:rsid w:val="00806467"/>
    <w:rsid w:val="00806A76"/>
    <w:rsid w:val="00806B1C"/>
    <w:rsid w:val="00806B1D"/>
    <w:rsid w:val="00806FE1"/>
    <w:rsid w:val="00807090"/>
    <w:rsid w:val="008076A9"/>
    <w:rsid w:val="00810624"/>
    <w:rsid w:val="00810881"/>
    <w:rsid w:val="008108F1"/>
    <w:rsid w:val="008109CF"/>
    <w:rsid w:val="008114A7"/>
    <w:rsid w:val="00811774"/>
    <w:rsid w:val="0081179A"/>
    <w:rsid w:val="00811985"/>
    <w:rsid w:val="00811DA7"/>
    <w:rsid w:val="00811F8C"/>
    <w:rsid w:val="008123DB"/>
    <w:rsid w:val="008125B2"/>
    <w:rsid w:val="00812604"/>
    <w:rsid w:val="00812E68"/>
    <w:rsid w:val="00812FBE"/>
    <w:rsid w:val="00813121"/>
    <w:rsid w:val="008137C8"/>
    <w:rsid w:val="00813AD5"/>
    <w:rsid w:val="00813CE8"/>
    <w:rsid w:val="008147A0"/>
    <w:rsid w:val="00814994"/>
    <w:rsid w:val="00814997"/>
    <w:rsid w:val="00814BFE"/>
    <w:rsid w:val="00814FA0"/>
    <w:rsid w:val="008152AD"/>
    <w:rsid w:val="00815418"/>
    <w:rsid w:val="00815662"/>
    <w:rsid w:val="008158A0"/>
    <w:rsid w:val="008159FA"/>
    <w:rsid w:val="00815E6D"/>
    <w:rsid w:val="00815EB5"/>
    <w:rsid w:val="008161FD"/>
    <w:rsid w:val="00816262"/>
    <w:rsid w:val="00816374"/>
    <w:rsid w:val="00816633"/>
    <w:rsid w:val="00816A65"/>
    <w:rsid w:val="00816E7D"/>
    <w:rsid w:val="00817DC5"/>
    <w:rsid w:val="008205EA"/>
    <w:rsid w:val="00820859"/>
    <w:rsid w:val="00820958"/>
    <w:rsid w:val="00820CC5"/>
    <w:rsid w:val="00820EBE"/>
    <w:rsid w:val="00821124"/>
    <w:rsid w:val="00821680"/>
    <w:rsid w:val="008217D6"/>
    <w:rsid w:val="00821BE8"/>
    <w:rsid w:val="00821D78"/>
    <w:rsid w:val="00822324"/>
    <w:rsid w:val="008223C0"/>
    <w:rsid w:val="00822416"/>
    <w:rsid w:val="0082245A"/>
    <w:rsid w:val="008224D0"/>
    <w:rsid w:val="008226D0"/>
    <w:rsid w:val="008228CB"/>
    <w:rsid w:val="00822D6D"/>
    <w:rsid w:val="00823038"/>
    <w:rsid w:val="00823214"/>
    <w:rsid w:val="008232E9"/>
    <w:rsid w:val="00823345"/>
    <w:rsid w:val="008233DD"/>
    <w:rsid w:val="00823603"/>
    <w:rsid w:val="00823C0C"/>
    <w:rsid w:val="00823DE8"/>
    <w:rsid w:val="00823FDC"/>
    <w:rsid w:val="00824475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F7D"/>
    <w:rsid w:val="008307D7"/>
    <w:rsid w:val="008309D8"/>
    <w:rsid w:val="00830B67"/>
    <w:rsid w:val="00830C1E"/>
    <w:rsid w:val="00830D33"/>
    <w:rsid w:val="00830E74"/>
    <w:rsid w:val="008315EE"/>
    <w:rsid w:val="008316DF"/>
    <w:rsid w:val="00831990"/>
    <w:rsid w:val="008319D4"/>
    <w:rsid w:val="00831A5C"/>
    <w:rsid w:val="008321A8"/>
    <w:rsid w:val="008322A6"/>
    <w:rsid w:val="00832942"/>
    <w:rsid w:val="008329FB"/>
    <w:rsid w:val="00832BFD"/>
    <w:rsid w:val="008333BD"/>
    <w:rsid w:val="0083383C"/>
    <w:rsid w:val="00833F28"/>
    <w:rsid w:val="00833F82"/>
    <w:rsid w:val="0083425F"/>
    <w:rsid w:val="008344C1"/>
    <w:rsid w:val="00834A6C"/>
    <w:rsid w:val="00835082"/>
    <w:rsid w:val="00835B68"/>
    <w:rsid w:val="00835C33"/>
    <w:rsid w:val="00835D91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707"/>
    <w:rsid w:val="00840C76"/>
    <w:rsid w:val="00840D8B"/>
    <w:rsid w:val="00840F10"/>
    <w:rsid w:val="00841697"/>
    <w:rsid w:val="0084216E"/>
    <w:rsid w:val="00842200"/>
    <w:rsid w:val="00842381"/>
    <w:rsid w:val="00842392"/>
    <w:rsid w:val="008424C1"/>
    <w:rsid w:val="008425AD"/>
    <w:rsid w:val="00842AA3"/>
    <w:rsid w:val="00843264"/>
    <w:rsid w:val="00843335"/>
    <w:rsid w:val="00843429"/>
    <w:rsid w:val="008435ED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E89"/>
    <w:rsid w:val="00845180"/>
    <w:rsid w:val="008457C4"/>
    <w:rsid w:val="0084582B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B90"/>
    <w:rsid w:val="00847D1C"/>
    <w:rsid w:val="00850808"/>
    <w:rsid w:val="00850992"/>
    <w:rsid w:val="00850DAA"/>
    <w:rsid w:val="008513DB"/>
    <w:rsid w:val="00851487"/>
    <w:rsid w:val="008514D0"/>
    <w:rsid w:val="00852029"/>
    <w:rsid w:val="008539A2"/>
    <w:rsid w:val="00853C2F"/>
    <w:rsid w:val="00853EB1"/>
    <w:rsid w:val="0085400B"/>
    <w:rsid w:val="00854059"/>
    <w:rsid w:val="0085409E"/>
    <w:rsid w:val="008541CE"/>
    <w:rsid w:val="008542E9"/>
    <w:rsid w:val="00854345"/>
    <w:rsid w:val="00854A26"/>
    <w:rsid w:val="00855581"/>
    <w:rsid w:val="00855885"/>
    <w:rsid w:val="008558CB"/>
    <w:rsid w:val="00855A0A"/>
    <w:rsid w:val="0085644B"/>
    <w:rsid w:val="00856714"/>
    <w:rsid w:val="00856DFE"/>
    <w:rsid w:val="00857616"/>
    <w:rsid w:val="00857A4B"/>
    <w:rsid w:val="00857BD7"/>
    <w:rsid w:val="00857C61"/>
    <w:rsid w:val="00857FE3"/>
    <w:rsid w:val="008603A3"/>
    <w:rsid w:val="00860490"/>
    <w:rsid w:val="008604A7"/>
    <w:rsid w:val="00860759"/>
    <w:rsid w:val="00860DF3"/>
    <w:rsid w:val="008610C4"/>
    <w:rsid w:val="008615A5"/>
    <w:rsid w:val="008619AD"/>
    <w:rsid w:val="00861B0E"/>
    <w:rsid w:val="00862369"/>
    <w:rsid w:val="008623E9"/>
    <w:rsid w:val="0086261D"/>
    <w:rsid w:val="008626ED"/>
    <w:rsid w:val="008629F3"/>
    <w:rsid w:val="00862C52"/>
    <w:rsid w:val="0086301B"/>
    <w:rsid w:val="00863CA4"/>
    <w:rsid w:val="008640E5"/>
    <w:rsid w:val="00864135"/>
    <w:rsid w:val="00864A69"/>
    <w:rsid w:val="00864A9E"/>
    <w:rsid w:val="00864DB6"/>
    <w:rsid w:val="00865069"/>
    <w:rsid w:val="0086536D"/>
    <w:rsid w:val="00865505"/>
    <w:rsid w:val="0086572F"/>
    <w:rsid w:val="008658B5"/>
    <w:rsid w:val="00865F9B"/>
    <w:rsid w:val="008660C0"/>
    <w:rsid w:val="0086677E"/>
    <w:rsid w:val="0086752A"/>
    <w:rsid w:val="00867685"/>
    <w:rsid w:val="00867873"/>
    <w:rsid w:val="00867BB4"/>
    <w:rsid w:val="008704B3"/>
    <w:rsid w:val="008705F0"/>
    <w:rsid w:val="008706AF"/>
    <w:rsid w:val="00870EF7"/>
    <w:rsid w:val="00870EFD"/>
    <w:rsid w:val="00870F14"/>
    <w:rsid w:val="008710C8"/>
    <w:rsid w:val="008710C9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227"/>
    <w:rsid w:val="008737BC"/>
    <w:rsid w:val="008739F0"/>
    <w:rsid w:val="00873B56"/>
    <w:rsid w:val="00873BB8"/>
    <w:rsid w:val="008741B4"/>
    <w:rsid w:val="00874209"/>
    <w:rsid w:val="008743DC"/>
    <w:rsid w:val="008744DF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C09"/>
    <w:rsid w:val="00876D40"/>
    <w:rsid w:val="0087711F"/>
    <w:rsid w:val="00877673"/>
    <w:rsid w:val="008777E8"/>
    <w:rsid w:val="00877D29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83B"/>
    <w:rsid w:val="00884A3C"/>
    <w:rsid w:val="00884FF3"/>
    <w:rsid w:val="008850B7"/>
    <w:rsid w:val="00885258"/>
    <w:rsid w:val="008852FB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527"/>
    <w:rsid w:val="0089080C"/>
    <w:rsid w:val="00890D22"/>
    <w:rsid w:val="0089116B"/>
    <w:rsid w:val="00891634"/>
    <w:rsid w:val="0089183B"/>
    <w:rsid w:val="00891A91"/>
    <w:rsid w:val="00893095"/>
    <w:rsid w:val="008934E9"/>
    <w:rsid w:val="008937E9"/>
    <w:rsid w:val="008939FF"/>
    <w:rsid w:val="00893D52"/>
    <w:rsid w:val="00893E21"/>
    <w:rsid w:val="00893E24"/>
    <w:rsid w:val="00894907"/>
    <w:rsid w:val="00894F74"/>
    <w:rsid w:val="008951A9"/>
    <w:rsid w:val="0089548D"/>
    <w:rsid w:val="00895B62"/>
    <w:rsid w:val="00896267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39"/>
    <w:rsid w:val="008A0150"/>
    <w:rsid w:val="008A075A"/>
    <w:rsid w:val="008A1389"/>
    <w:rsid w:val="008A1AF3"/>
    <w:rsid w:val="008A1C25"/>
    <w:rsid w:val="008A26EE"/>
    <w:rsid w:val="008A28E4"/>
    <w:rsid w:val="008A2AC5"/>
    <w:rsid w:val="008A2D55"/>
    <w:rsid w:val="008A2EA2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6E65"/>
    <w:rsid w:val="008A7084"/>
    <w:rsid w:val="008A77F8"/>
    <w:rsid w:val="008A7988"/>
    <w:rsid w:val="008A7B66"/>
    <w:rsid w:val="008A7C56"/>
    <w:rsid w:val="008B040A"/>
    <w:rsid w:val="008B0553"/>
    <w:rsid w:val="008B0595"/>
    <w:rsid w:val="008B08C4"/>
    <w:rsid w:val="008B11E9"/>
    <w:rsid w:val="008B1446"/>
    <w:rsid w:val="008B1F15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451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08F"/>
    <w:rsid w:val="008B65AC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16C"/>
    <w:rsid w:val="008C33C7"/>
    <w:rsid w:val="008C344F"/>
    <w:rsid w:val="008C34DF"/>
    <w:rsid w:val="008C38FB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B50"/>
    <w:rsid w:val="008C709E"/>
    <w:rsid w:val="008C7312"/>
    <w:rsid w:val="008C743B"/>
    <w:rsid w:val="008D01FD"/>
    <w:rsid w:val="008D07DE"/>
    <w:rsid w:val="008D08AB"/>
    <w:rsid w:val="008D0E1C"/>
    <w:rsid w:val="008D0F68"/>
    <w:rsid w:val="008D11C8"/>
    <w:rsid w:val="008D1279"/>
    <w:rsid w:val="008D177D"/>
    <w:rsid w:val="008D1E03"/>
    <w:rsid w:val="008D215C"/>
    <w:rsid w:val="008D292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22F"/>
    <w:rsid w:val="008D694B"/>
    <w:rsid w:val="008D6E4A"/>
    <w:rsid w:val="008D6E83"/>
    <w:rsid w:val="008D7063"/>
    <w:rsid w:val="008D70E7"/>
    <w:rsid w:val="008D7273"/>
    <w:rsid w:val="008D74D9"/>
    <w:rsid w:val="008D76D3"/>
    <w:rsid w:val="008D7767"/>
    <w:rsid w:val="008D7D46"/>
    <w:rsid w:val="008D7DA7"/>
    <w:rsid w:val="008D7DC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26C"/>
    <w:rsid w:val="008E2AF9"/>
    <w:rsid w:val="008E3088"/>
    <w:rsid w:val="008E3254"/>
    <w:rsid w:val="008E3412"/>
    <w:rsid w:val="008E3448"/>
    <w:rsid w:val="008E3AAA"/>
    <w:rsid w:val="008E3B19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1C"/>
    <w:rsid w:val="008E5B23"/>
    <w:rsid w:val="008E6089"/>
    <w:rsid w:val="008E628A"/>
    <w:rsid w:val="008E6AC7"/>
    <w:rsid w:val="008E734C"/>
    <w:rsid w:val="008E7727"/>
    <w:rsid w:val="008E786D"/>
    <w:rsid w:val="008F016D"/>
    <w:rsid w:val="008F02DA"/>
    <w:rsid w:val="008F0364"/>
    <w:rsid w:val="008F0B9E"/>
    <w:rsid w:val="008F0BA4"/>
    <w:rsid w:val="008F1213"/>
    <w:rsid w:val="008F1E54"/>
    <w:rsid w:val="008F1E98"/>
    <w:rsid w:val="008F2037"/>
    <w:rsid w:val="008F2488"/>
    <w:rsid w:val="008F2533"/>
    <w:rsid w:val="008F2994"/>
    <w:rsid w:val="008F2B60"/>
    <w:rsid w:val="008F2E58"/>
    <w:rsid w:val="008F323D"/>
    <w:rsid w:val="008F34ED"/>
    <w:rsid w:val="008F405C"/>
    <w:rsid w:val="008F44BA"/>
    <w:rsid w:val="008F485F"/>
    <w:rsid w:val="008F4B57"/>
    <w:rsid w:val="008F51E6"/>
    <w:rsid w:val="008F5412"/>
    <w:rsid w:val="008F5701"/>
    <w:rsid w:val="008F5A8A"/>
    <w:rsid w:val="008F5B11"/>
    <w:rsid w:val="008F5C55"/>
    <w:rsid w:val="008F5CEF"/>
    <w:rsid w:val="008F5E38"/>
    <w:rsid w:val="008F656D"/>
    <w:rsid w:val="008F6642"/>
    <w:rsid w:val="008F67AC"/>
    <w:rsid w:val="008F693C"/>
    <w:rsid w:val="008F6C40"/>
    <w:rsid w:val="008F6E6F"/>
    <w:rsid w:val="008F6FD8"/>
    <w:rsid w:val="008F6FFF"/>
    <w:rsid w:val="008F76BF"/>
    <w:rsid w:val="008F7828"/>
    <w:rsid w:val="008F7EC8"/>
    <w:rsid w:val="009001B4"/>
    <w:rsid w:val="00900245"/>
    <w:rsid w:val="0090027F"/>
    <w:rsid w:val="009005FB"/>
    <w:rsid w:val="00900609"/>
    <w:rsid w:val="009009DF"/>
    <w:rsid w:val="00900D6C"/>
    <w:rsid w:val="00900FC1"/>
    <w:rsid w:val="009014F9"/>
    <w:rsid w:val="009017C4"/>
    <w:rsid w:val="00901885"/>
    <w:rsid w:val="00902221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3A23"/>
    <w:rsid w:val="00903E0F"/>
    <w:rsid w:val="009043EE"/>
    <w:rsid w:val="0090464A"/>
    <w:rsid w:val="009048F6"/>
    <w:rsid w:val="00904D22"/>
    <w:rsid w:val="00905604"/>
    <w:rsid w:val="00905CB6"/>
    <w:rsid w:val="00905E16"/>
    <w:rsid w:val="00905E2B"/>
    <w:rsid w:val="00906595"/>
    <w:rsid w:val="0090688A"/>
    <w:rsid w:val="009068DE"/>
    <w:rsid w:val="00906C59"/>
    <w:rsid w:val="00907E82"/>
    <w:rsid w:val="00907ED5"/>
    <w:rsid w:val="0091006B"/>
    <w:rsid w:val="0091045C"/>
    <w:rsid w:val="00910462"/>
    <w:rsid w:val="009104A0"/>
    <w:rsid w:val="0091091C"/>
    <w:rsid w:val="00910AE4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C36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46D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1FB8"/>
    <w:rsid w:val="009220A5"/>
    <w:rsid w:val="009225FB"/>
    <w:rsid w:val="009227AA"/>
    <w:rsid w:val="0092298B"/>
    <w:rsid w:val="00922E6D"/>
    <w:rsid w:val="009230A4"/>
    <w:rsid w:val="009230DA"/>
    <w:rsid w:val="00923620"/>
    <w:rsid w:val="009238C8"/>
    <w:rsid w:val="00923F9D"/>
    <w:rsid w:val="009245F2"/>
    <w:rsid w:val="00924CE9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16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380"/>
    <w:rsid w:val="00931527"/>
    <w:rsid w:val="00931E8A"/>
    <w:rsid w:val="00932709"/>
    <w:rsid w:val="00932AAC"/>
    <w:rsid w:val="00932C7D"/>
    <w:rsid w:val="00932F69"/>
    <w:rsid w:val="00933091"/>
    <w:rsid w:val="0093324E"/>
    <w:rsid w:val="0093361D"/>
    <w:rsid w:val="009342D2"/>
    <w:rsid w:val="00934597"/>
    <w:rsid w:val="0093462E"/>
    <w:rsid w:val="00934670"/>
    <w:rsid w:val="0093486B"/>
    <w:rsid w:val="00935054"/>
    <w:rsid w:val="00935077"/>
    <w:rsid w:val="0093522B"/>
    <w:rsid w:val="009353FE"/>
    <w:rsid w:val="00935B8E"/>
    <w:rsid w:val="00935C53"/>
    <w:rsid w:val="00936575"/>
    <w:rsid w:val="00936D28"/>
    <w:rsid w:val="00936D3B"/>
    <w:rsid w:val="0093702B"/>
    <w:rsid w:val="009370F3"/>
    <w:rsid w:val="00937342"/>
    <w:rsid w:val="009378A6"/>
    <w:rsid w:val="00937963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E03"/>
    <w:rsid w:val="00942082"/>
    <w:rsid w:val="00942213"/>
    <w:rsid w:val="0094223B"/>
    <w:rsid w:val="00942264"/>
    <w:rsid w:val="009423A4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8FF"/>
    <w:rsid w:val="00944B37"/>
    <w:rsid w:val="00944BB1"/>
    <w:rsid w:val="00945285"/>
    <w:rsid w:val="0094578B"/>
    <w:rsid w:val="009459AE"/>
    <w:rsid w:val="00945B24"/>
    <w:rsid w:val="00945C73"/>
    <w:rsid w:val="00945D5F"/>
    <w:rsid w:val="00945D68"/>
    <w:rsid w:val="00945DB9"/>
    <w:rsid w:val="00945FC8"/>
    <w:rsid w:val="009463FE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8F2"/>
    <w:rsid w:val="0095090C"/>
    <w:rsid w:val="00950C2B"/>
    <w:rsid w:val="00950C71"/>
    <w:rsid w:val="00950D5E"/>
    <w:rsid w:val="00951E27"/>
    <w:rsid w:val="00951F14"/>
    <w:rsid w:val="0095222C"/>
    <w:rsid w:val="0095230A"/>
    <w:rsid w:val="0095279A"/>
    <w:rsid w:val="00952F7A"/>
    <w:rsid w:val="00953469"/>
    <w:rsid w:val="009535B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49A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3B"/>
    <w:rsid w:val="009655DC"/>
    <w:rsid w:val="00965806"/>
    <w:rsid w:val="009658E6"/>
    <w:rsid w:val="00965CB6"/>
    <w:rsid w:val="00965CE5"/>
    <w:rsid w:val="00965D0D"/>
    <w:rsid w:val="00965D73"/>
    <w:rsid w:val="00965F81"/>
    <w:rsid w:val="0096604C"/>
    <w:rsid w:val="009661C1"/>
    <w:rsid w:val="009666AD"/>
    <w:rsid w:val="00966900"/>
    <w:rsid w:val="00966BD1"/>
    <w:rsid w:val="00966C51"/>
    <w:rsid w:val="0096712D"/>
    <w:rsid w:val="009674FB"/>
    <w:rsid w:val="009675F0"/>
    <w:rsid w:val="009700BD"/>
    <w:rsid w:val="009704BF"/>
    <w:rsid w:val="009706DF"/>
    <w:rsid w:val="00970BBE"/>
    <w:rsid w:val="00970C00"/>
    <w:rsid w:val="009713E2"/>
    <w:rsid w:val="009714B8"/>
    <w:rsid w:val="00971804"/>
    <w:rsid w:val="00971D10"/>
    <w:rsid w:val="0097229C"/>
    <w:rsid w:val="009728DC"/>
    <w:rsid w:val="0097331C"/>
    <w:rsid w:val="00973B6A"/>
    <w:rsid w:val="00973D79"/>
    <w:rsid w:val="00973F33"/>
    <w:rsid w:val="009746F7"/>
    <w:rsid w:val="009749C9"/>
    <w:rsid w:val="009749F4"/>
    <w:rsid w:val="00974C1E"/>
    <w:rsid w:val="00974DF8"/>
    <w:rsid w:val="00974E75"/>
    <w:rsid w:val="009750D5"/>
    <w:rsid w:val="00975123"/>
    <w:rsid w:val="00975192"/>
    <w:rsid w:val="00975283"/>
    <w:rsid w:val="009752A3"/>
    <w:rsid w:val="009752B0"/>
    <w:rsid w:val="0097559E"/>
    <w:rsid w:val="009755C4"/>
    <w:rsid w:val="00975679"/>
    <w:rsid w:val="00976113"/>
    <w:rsid w:val="009766B8"/>
    <w:rsid w:val="009769C9"/>
    <w:rsid w:val="0097730D"/>
    <w:rsid w:val="00977413"/>
    <w:rsid w:val="009774B0"/>
    <w:rsid w:val="009778E3"/>
    <w:rsid w:val="00977998"/>
    <w:rsid w:val="00980506"/>
    <w:rsid w:val="0098052C"/>
    <w:rsid w:val="009808EA"/>
    <w:rsid w:val="00980B12"/>
    <w:rsid w:val="00981289"/>
    <w:rsid w:val="00981621"/>
    <w:rsid w:val="009817E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859"/>
    <w:rsid w:val="00990A56"/>
    <w:rsid w:val="00990B40"/>
    <w:rsid w:val="009914FF"/>
    <w:rsid w:val="00991B4C"/>
    <w:rsid w:val="00991B73"/>
    <w:rsid w:val="00991BBF"/>
    <w:rsid w:val="00991BE9"/>
    <w:rsid w:val="00992176"/>
    <w:rsid w:val="009925B1"/>
    <w:rsid w:val="0099279C"/>
    <w:rsid w:val="009927C6"/>
    <w:rsid w:val="009929E6"/>
    <w:rsid w:val="00992C8D"/>
    <w:rsid w:val="00992F19"/>
    <w:rsid w:val="009933BC"/>
    <w:rsid w:val="00993512"/>
    <w:rsid w:val="009945E2"/>
    <w:rsid w:val="00994855"/>
    <w:rsid w:val="00994B2C"/>
    <w:rsid w:val="009958FC"/>
    <w:rsid w:val="009959D0"/>
    <w:rsid w:val="00995CC0"/>
    <w:rsid w:val="00995FE2"/>
    <w:rsid w:val="009964CF"/>
    <w:rsid w:val="00996877"/>
    <w:rsid w:val="00997026"/>
    <w:rsid w:val="009973B9"/>
    <w:rsid w:val="009976FA"/>
    <w:rsid w:val="00997745"/>
    <w:rsid w:val="009977EA"/>
    <w:rsid w:val="00997B4D"/>
    <w:rsid w:val="00997FF0"/>
    <w:rsid w:val="009A0737"/>
    <w:rsid w:val="009A08D2"/>
    <w:rsid w:val="009A0A8B"/>
    <w:rsid w:val="009A0BF2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531"/>
    <w:rsid w:val="009A27A7"/>
    <w:rsid w:val="009A2AD6"/>
    <w:rsid w:val="009A2C55"/>
    <w:rsid w:val="009A33F9"/>
    <w:rsid w:val="009A3763"/>
    <w:rsid w:val="009A3B6B"/>
    <w:rsid w:val="009A3C3C"/>
    <w:rsid w:val="009A463F"/>
    <w:rsid w:val="009A46F2"/>
    <w:rsid w:val="009A4B60"/>
    <w:rsid w:val="009A5A7E"/>
    <w:rsid w:val="009A5EA6"/>
    <w:rsid w:val="009A6237"/>
    <w:rsid w:val="009A6575"/>
    <w:rsid w:val="009A75AF"/>
    <w:rsid w:val="009A775D"/>
    <w:rsid w:val="009A7768"/>
    <w:rsid w:val="009A7813"/>
    <w:rsid w:val="009A7CA1"/>
    <w:rsid w:val="009B03F6"/>
    <w:rsid w:val="009B08BD"/>
    <w:rsid w:val="009B0DBC"/>
    <w:rsid w:val="009B0EAD"/>
    <w:rsid w:val="009B0EB7"/>
    <w:rsid w:val="009B15EC"/>
    <w:rsid w:val="009B2373"/>
    <w:rsid w:val="009B24A2"/>
    <w:rsid w:val="009B29E7"/>
    <w:rsid w:val="009B2B65"/>
    <w:rsid w:val="009B2EE5"/>
    <w:rsid w:val="009B3001"/>
    <w:rsid w:val="009B3005"/>
    <w:rsid w:val="009B343E"/>
    <w:rsid w:val="009B371D"/>
    <w:rsid w:val="009B3E3A"/>
    <w:rsid w:val="009B400B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85A"/>
    <w:rsid w:val="009C19B3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7C7"/>
    <w:rsid w:val="009C586F"/>
    <w:rsid w:val="009C5E29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D64"/>
    <w:rsid w:val="009C7E5B"/>
    <w:rsid w:val="009D02FF"/>
    <w:rsid w:val="009D0924"/>
    <w:rsid w:val="009D118B"/>
    <w:rsid w:val="009D12F0"/>
    <w:rsid w:val="009D1438"/>
    <w:rsid w:val="009D15D3"/>
    <w:rsid w:val="009D19B0"/>
    <w:rsid w:val="009D1BE1"/>
    <w:rsid w:val="009D1D87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A63"/>
    <w:rsid w:val="009D5C32"/>
    <w:rsid w:val="009D5E67"/>
    <w:rsid w:val="009D61E6"/>
    <w:rsid w:val="009D655C"/>
    <w:rsid w:val="009D6587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48A"/>
    <w:rsid w:val="009E05F3"/>
    <w:rsid w:val="009E0713"/>
    <w:rsid w:val="009E0B60"/>
    <w:rsid w:val="009E152C"/>
    <w:rsid w:val="009E1B7A"/>
    <w:rsid w:val="009E1EA4"/>
    <w:rsid w:val="009E1EFB"/>
    <w:rsid w:val="009E2064"/>
    <w:rsid w:val="009E26A5"/>
    <w:rsid w:val="009E30B5"/>
    <w:rsid w:val="009E34F0"/>
    <w:rsid w:val="009E3517"/>
    <w:rsid w:val="009E3992"/>
    <w:rsid w:val="009E3B08"/>
    <w:rsid w:val="009E430F"/>
    <w:rsid w:val="009E4421"/>
    <w:rsid w:val="009E458D"/>
    <w:rsid w:val="009E48B6"/>
    <w:rsid w:val="009E5720"/>
    <w:rsid w:val="009E5A40"/>
    <w:rsid w:val="009E5BBD"/>
    <w:rsid w:val="009E5D5B"/>
    <w:rsid w:val="009E66FE"/>
    <w:rsid w:val="009E69FD"/>
    <w:rsid w:val="009E6EC0"/>
    <w:rsid w:val="009E7611"/>
    <w:rsid w:val="009E7F25"/>
    <w:rsid w:val="009F00E4"/>
    <w:rsid w:val="009F047C"/>
    <w:rsid w:val="009F073B"/>
    <w:rsid w:val="009F0C25"/>
    <w:rsid w:val="009F0FC5"/>
    <w:rsid w:val="009F1255"/>
    <w:rsid w:val="009F138C"/>
    <w:rsid w:val="009F13B3"/>
    <w:rsid w:val="009F1540"/>
    <w:rsid w:val="009F1ADE"/>
    <w:rsid w:val="009F1B49"/>
    <w:rsid w:val="009F1EC8"/>
    <w:rsid w:val="009F23EA"/>
    <w:rsid w:val="009F2460"/>
    <w:rsid w:val="009F26D2"/>
    <w:rsid w:val="009F2D51"/>
    <w:rsid w:val="009F3B11"/>
    <w:rsid w:val="009F51A9"/>
    <w:rsid w:val="009F55CA"/>
    <w:rsid w:val="009F56CB"/>
    <w:rsid w:val="009F591C"/>
    <w:rsid w:val="009F5A06"/>
    <w:rsid w:val="009F5A96"/>
    <w:rsid w:val="009F5A9E"/>
    <w:rsid w:val="009F5B22"/>
    <w:rsid w:val="009F5B2B"/>
    <w:rsid w:val="009F5DAD"/>
    <w:rsid w:val="009F5FF8"/>
    <w:rsid w:val="009F625E"/>
    <w:rsid w:val="009F6C6C"/>
    <w:rsid w:val="009F6DAD"/>
    <w:rsid w:val="009F6E60"/>
    <w:rsid w:val="009F71E9"/>
    <w:rsid w:val="009F73D2"/>
    <w:rsid w:val="009F7C3D"/>
    <w:rsid w:val="009F7E81"/>
    <w:rsid w:val="00A00381"/>
    <w:rsid w:val="00A00BA3"/>
    <w:rsid w:val="00A00E0D"/>
    <w:rsid w:val="00A0101A"/>
    <w:rsid w:val="00A01432"/>
    <w:rsid w:val="00A01C66"/>
    <w:rsid w:val="00A020FE"/>
    <w:rsid w:val="00A02746"/>
    <w:rsid w:val="00A03044"/>
    <w:rsid w:val="00A030D8"/>
    <w:rsid w:val="00A031C4"/>
    <w:rsid w:val="00A031DF"/>
    <w:rsid w:val="00A032B6"/>
    <w:rsid w:val="00A03580"/>
    <w:rsid w:val="00A03B57"/>
    <w:rsid w:val="00A03B92"/>
    <w:rsid w:val="00A03E47"/>
    <w:rsid w:val="00A03E56"/>
    <w:rsid w:val="00A04604"/>
    <w:rsid w:val="00A04808"/>
    <w:rsid w:val="00A04908"/>
    <w:rsid w:val="00A05321"/>
    <w:rsid w:val="00A053C8"/>
    <w:rsid w:val="00A05922"/>
    <w:rsid w:val="00A059A6"/>
    <w:rsid w:val="00A05A01"/>
    <w:rsid w:val="00A05E6E"/>
    <w:rsid w:val="00A05E9C"/>
    <w:rsid w:val="00A071A2"/>
    <w:rsid w:val="00A071CD"/>
    <w:rsid w:val="00A0724F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897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08A"/>
    <w:rsid w:val="00A16797"/>
    <w:rsid w:val="00A16D0A"/>
    <w:rsid w:val="00A17927"/>
    <w:rsid w:val="00A17BB1"/>
    <w:rsid w:val="00A17C6A"/>
    <w:rsid w:val="00A17DA9"/>
    <w:rsid w:val="00A200B8"/>
    <w:rsid w:val="00A203FD"/>
    <w:rsid w:val="00A20A6A"/>
    <w:rsid w:val="00A21274"/>
    <w:rsid w:val="00A215A5"/>
    <w:rsid w:val="00A22054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3D"/>
    <w:rsid w:val="00A251E9"/>
    <w:rsid w:val="00A2524B"/>
    <w:rsid w:val="00A266EB"/>
    <w:rsid w:val="00A26A33"/>
    <w:rsid w:val="00A26C18"/>
    <w:rsid w:val="00A273BE"/>
    <w:rsid w:val="00A274B4"/>
    <w:rsid w:val="00A278D6"/>
    <w:rsid w:val="00A30A42"/>
    <w:rsid w:val="00A30ACE"/>
    <w:rsid w:val="00A31081"/>
    <w:rsid w:val="00A311F4"/>
    <w:rsid w:val="00A3133A"/>
    <w:rsid w:val="00A31535"/>
    <w:rsid w:val="00A316DD"/>
    <w:rsid w:val="00A31D87"/>
    <w:rsid w:val="00A32053"/>
    <w:rsid w:val="00A328AC"/>
    <w:rsid w:val="00A33829"/>
    <w:rsid w:val="00A33C38"/>
    <w:rsid w:val="00A3427C"/>
    <w:rsid w:val="00A34DF9"/>
    <w:rsid w:val="00A352BF"/>
    <w:rsid w:val="00A35A35"/>
    <w:rsid w:val="00A35F9D"/>
    <w:rsid w:val="00A363C4"/>
    <w:rsid w:val="00A364C9"/>
    <w:rsid w:val="00A36673"/>
    <w:rsid w:val="00A36C6C"/>
    <w:rsid w:val="00A36E88"/>
    <w:rsid w:val="00A3717B"/>
    <w:rsid w:val="00A376AB"/>
    <w:rsid w:val="00A3772A"/>
    <w:rsid w:val="00A377EB"/>
    <w:rsid w:val="00A378B4"/>
    <w:rsid w:val="00A37FE4"/>
    <w:rsid w:val="00A4013D"/>
    <w:rsid w:val="00A40439"/>
    <w:rsid w:val="00A40C1B"/>
    <w:rsid w:val="00A40E10"/>
    <w:rsid w:val="00A4113E"/>
    <w:rsid w:val="00A41818"/>
    <w:rsid w:val="00A41E01"/>
    <w:rsid w:val="00A422CC"/>
    <w:rsid w:val="00A4283A"/>
    <w:rsid w:val="00A42B13"/>
    <w:rsid w:val="00A42FB1"/>
    <w:rsid w:val="00A430C1"/>
    <w:rsid w:val="00A43E8E"/>
    <w:rsid w:val="00A44345"/>
    <w:rsid w:val="00A44B10"/>
    <w:rsid w:val="00A44B35"/>
    <w:rsid w:val="00A44D88"/>
    <w:rsid w:val="00A4504C"/>
    <w:rsid w:val="00A4509A"/>
    <w:rsid w:val="00A4517D"/>
    <w:rsid w:val="00A45D62"/>
    <w:rsid w:val="00A462C1"/>
    <w:rsid w:val="00A46569"/>
    <w:rsid w:val="00A47785"/>
    <w:rsid w:val="00A47BE4"/>
    <w:rsid w:val="00A47C0E"/>
    <w:rsid w:val="00A502B7"/>
    <w:rsid w:val="00A5032F"/>
    <w:rsid w:val="00A5053D"/>
    <w:rsid w:val="00A50BA6"/>
    <w:rsid w:val="00A5110C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052"/>
    <w:rsid w:val="00A5514F"/>
    <w:rsid w:val="00A553EF"/>
    <w:rsid w:val="00A561FF"/>
    <w:rsid w:val="00A56344"/>
    <w:rsid w:val="00A56993"/>
    <w:rsid w:val="00A56AF6"/>
    <w:rsid w:val="00A56B12"/>
    <w:rsid w:val="00A56C8A"/>
    <w:rsid w:val="00A57594"/>
    <w:rsid w:val="00A57E08"/>
    <w:rsid w:val="00A57F44"/>
    <w:rsid w:val="00A601C0"/>
    <w:rsid w:val="00A601C8"/>
    <w:rsid w:val="00A601F3"/>
    <w:rsid w:val="00A603AB"/>
    <w:rsid w:val="00A60417"/>
    <w:rsid w:val="00A6060C"/>
    <w:rsid w:val="00A60711"/>
    <w:rsid w:val="00A60834"/>
    <w:rsid w:val="00A609DA"/>
    <w:rsid w:val="00A60BB3"/>
    <w:rsid w:val="00A60CBF"/>
    <w:rsid w:val="00A60EED"/>
    <w:rsid w:val="00A614A5"/>
    <w:rsid w:val="00A61A9A"/>
    <w:rsid w:val="00A61B89"/>
    <w:rsid w:val="00A622EB"/>
    <w:rsid w:val="00A62319"/>
    <w:rsid w:val="00A62733"/>
    <w:rsid w:val="00A62F16"/>
    <w:rsid w:val="00A6349D"/>
    <w:rsid w:val="00A63BED"/>
    <w:rsid w:val="00A63C71"/>
    <w:rsid w:val="00A63E2D"/>
    <w:rsid w:val="00A64257"/>
    <w:rsid w:val="00A64570"/>
    <w:rsid w:val="00A6458C"/>
    <w:rsid w:val="00A6468D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6D3"/>
    <w:rsid w:val="00A66763"/>
    <w:rsid w:val="00A66940"/>
    <w:rsid w:val="00A66C9C"/>
    <w:rsid w:val="00A66FAE"/>
    <w:rsid w:val="00A670F2"/>
    <w:rsid w:val="00A6719D"/>
    <w:rsid w:val="00A67C81"/>
    <w:rsid w:val="00A708B9"/>
    <w:rsid w:val="00A70911"/>
    <w:rsid w:val="00A70C0D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AD4"/>
    <w:rsid w:val="00A73FD3"/>
    <w:rsid w:val="00A744B0"/>
    <w:rsid w:val="00A745FD"/>
    <w:rsid w:val="00A747D2"/>
    <w:rsid w:val="00A749D1"/>
    <w:rsid w:val="00A75789"/>
    <w:rsid w:val="00A75AB2"/>
    <w:rsid w:val="00A76045"/>
    <w:rsid w:val="00A762EF"/>
    <w:rsid w:val="00A769D1"/>
    <w:rsid w:val="00A76A3E"/>
    <w:rsid w:val="00A76F73"/>
    <w:rsid w:val="00A77DED"/>
    <w:rsid w:val="00A77E68"/>
    <w:rsid w:val="00A77FB7"/>
    <w:rsid w:val="00A804BE"/>
    <w:rsid w:val="00A80C77"/>
    <w:rsid w:val="00A80D0C"/>
    <w:rsid w:val="00A82D12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60"/>
    <w:rsid w:val="00A93074"/>
    <w:rsid w:val="00A9323F"/>
    <w:rsid w:val="00A9345C"/>
    <w:rsid w:val="00A936AF"/>
    <w:rsid w:val="00A937B8"/>
    <w:rsid w:val="00A93879"/>
    <w:rsid w:val="00A93975"/>
    <w:rsid w:val="00A941E6"/>
    <w:rsid w:val="00A9468C"/>
    <w:rsid w:val="00A94BB1"/>
    <w:rsid w:val="00A955EF"/>
    <w:rsid w:val="00A957B6"/>
    <w:rsid w:val="00A96B79"/>
    <w:rsid w:val="00A96FAA"/>
    <w:rsid w:val="00A97074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2"/>
    <w:rsid w:val="00AA1D1D"/>
    <w:rsid w:val="00AA2110"/>
    <w:rsid w:val="00AA2454"/>
    <w:rsid w:val="00AA2475"/>
    <w:rsid w:val="00AA2C95"/>
    <w:rsid w:val="00AA2DE2"/>
    <w:rsid w:val="00AA2E3C"/>
    <w:rsid w:val="00AA2EE2"/>
    <w:rsid w:val="00AA3A45"/>
    <w:rsid w:val="00AA3F56"/>
    <w:rsid w:val="00AA43C1"/>
    <w:rsid w:val="00AA440D"/>
    <w:rsid w:val="00AA481D"/>
    <w:rsid w:val="00AA48A6"/>
    <w:rsid w:val="00AA494D"/>
    <w:rsid w:val="00AA5053"/>
    <w:rsid w:val="00AA5712"/>
    <w:rsid w:val="00AA5933"/>
    <w:rsid w:val="00AA5D66"/>
    <w:rsid w:val="00AA5D6D"/>
    <w:rsid w:val="00AA5E68"/>
    <w:rsid w:val="00AA606D"/>
    <w:rsid w:val="00AA614A"/>
    <w:rsid w:val="00AA6D3E"/>
    <w:rsid w:val="00AA6F55"/>
    <w:rsid w:val="00AA722A"/>
    <w:rsid w:val="00AA7BD4"/>
    <w:rsid w:val="00AB0445"/>
    <w:rsid w:val="00AB088C"/>
    <w:rsid w:val="00AB0DA7"/>
    <w:rsid w:val="00AB1120"/>
    <w:rsid w:val="00AB129C"/>
    <w:rsid w:val="00AB1A88"/>
    <w:rsid w:val="00AB1AE2"/>
    <w:rsid w:val="00AB1B50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5CD7"/>
    <w:rsid w:val="00AB6351"/>
    <w:rsid w:val="00AB672E"/>
    <w:rsid w:val="00AB692B"/>
    <w:rsid w:val="00AB6A1C"/>
    <w:rsid w:val="00AB6C41"/>
    <w:rsid w:val="00AB7378"/>
    <w:rsid w:val="00AB7538"/>
    <w:rsid w:val="00AB7627"/>
    <w:rsid w:val="00AB78AD"/>
    <w:rsid w:val="00AC00BC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B2B"/>
    <w:rsid w:val="00AC2E9C"/>
    <w:rsid w:val="00AC35C0"/>
    <w:rsid w:val="00AC43B7"/>
    <w:rsid w:val="00AC44A3"/>
    <w:rsid w:val="00AC4FC5"/>
    <w:rsid w:val="00AC500B"/>
    <w:rsid w:val="00AC50AB"/>
    <w:rsid w:val="00AC56DC"/>
    <w:rsid w:val="00AC5871"/>
    <w:rsid w:val="00AC5B1B"/>
    <w:rsid w:val="00AC6DD6"/>
    <w:rsid w:val="00AC74AA"/>
    <w:rsid w:val="00AC7702"/>
    <w:rsid w:val="00AC7C76"/>
    <w:rsid w:val="00AC7CD6"/>
    <w:rsid w:val="00AD0975"/>
    <w:rsid w:val="00AD0B4D"/>
    <w:rsid w:val="00AD0E58"/>
    <w:rsid w:val="00AD17B9"/>
    <w:rsid w:val="00AD1DBE"/>
    <w:rsid w:val="00AD232E"/>
    <w:rsid w:val="00AD23FF"/>
    <w:rsid w:val="00AD24C0"/>
    <w:rsid w:val="00AD28F9"/>
    <w:rsid w:val="00AD29C9"/>
    <w:rsid w:val="00AD2AEC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4FB6"/>
    <w:rsid w:val="00AD52E6"/>
    <w:rsid w:val="00AD5B36"/>
    <w:rsid w:val="00AD5E8D"/>
    <w:rsid w:val="00AD681B"/>
    <w:rsid w:val="00AD6A9A"/>
    <w:rsid w:val="00AD6D33"/>
    <w:rsid w:val="00AD6D64"/>
    <w:rsid w:val="00AD75CC"/>
    <w:rsid w:val="00AE0385"/>
    <w:rsid w:val="00AE073A"/>
    <w:rsid w:val="00AE0792"/>
    <w:rsid w:val="00AE12EB"/>
    <w:rsid w:val="00AE17F5"/>
    <w:rsid w:val="00AE1890"/>
    <w:rsid w:val="00AE18E9"/>
    <w:rsid w:val="00AE1C36"/>
    <w:rsid w:val="00AE211D"/>
    <w:rsid w:val="00AE2461"/>
    <w:rsid w:val="00AE2786"/>
    <w:rsid w:val="00AE2816"/>
    <w:rsid w:val="00AE3A7D"/>
    <w:rsid w:val="00AE3F5C"/>
    <w:rsid w:val="00AE3F8C"/>
    <w:rsid w:val="00AE403A"/>
    <w:rsid w:val="00AE45D3"/>
    <w:rsid w:val="00AE4955"/>
    <w:rsid w:val="00AE4EBE"/>
    <w:rsid w:val="00AE542B"/>
    <w:rsid w:val="00AE589E"/>
    <w:rsid w:val="00AE5E4F"/>
    <w:rsid w:val="00AE6032"/>
    <w:rsid w:val="00AE6383"/>
    <w:rsid w:val="00AE64FD"/>
    <w:rsid w:val="00AE6BC5"/>
    <w:rsid w:val="00AE6D3F"/>
    <w:rsid w:val="00AE7803"/>
    <w:rsid w:val="00AE7BA9"/>
    <w:rsid w:val="00AE7E41"/>
    <w:rsid w:val="00AF026A"/>
    <w:rsid w:val="00AF096D"/>
    <w:rsid w:val="00AF0E8A"/>
    <w:rsid w:val="00AF0F85"/>
    <w:rsid w:val="00AF1020"/>
    <w:rsid w:val="00AF1806"/>
    <w:rsid w:val="00AF219E"/>
    <w:rsid w:val="00AF260A"/>
    <w:rsid w:val="00AF28BC"/>
    <w:rsid w:val="00AF29BA"/>
    <w:rsid w:val="00AF2A1A"/>
    <w:rsid w:val="00AF2AFB"/>
    <w:rsid w:val="00AF2E73"/>
    <w:rsid w:val="00AF4089"/>
    <w:rsid w:val="00AF46C1"/>
    <w:rsid w:val="00AF471E"/>
    <w:rsid w:val="00AF47AA"/>
    <w:rsid w:val="00AF4FE4"/>
    <w:rsid w:val="00AF581C"/>
    <w:rsid w:val="00AF5EF8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6FC"/>
    <w:rsid w:val="00B00777"/>
    <w:rsid w:val="00B009C8"/>
    <w:rsid w:val="00B00ABD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7A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10"/>
    <w:rsid w:val="00B05679"/>
    <w:rsid w:val="00B05687"/>
    <w:rsid w:val="00B05F34"/>
    <w:rsid w:val="00B061F6"/>
    <w:rsid w:val="00B06ACE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74A"/>
    <w:rsid w:val="00B11C10"/>
    <w:rsid w:val="00B11DCD"/>
    <w:rsid w:val="00B11EBF"/>
    <w:rsid w:val="00B11FBF"/>
    <w:rsid w:val="00B12207"/>
    <w:rsid w:val="00B124A0"/>
    <w:rsid w:val="00B12688"/>
    <w:rsid w:val="00B12B65"/>
    <w:rsid w:val="00B12C24"/>
    <w:rsid w:val="00B12D36"/>
    <w:rsid w:val="00B132B6"/>
    <w:rsid w:val="00B13619"/>
    <w:rsid w:val="00B139C2"/>
    <w:rsid w:val="00B13DF6"/>
    <w:rsid w:val="00B13E09"/>
    <w:rsid w:val="00B13FBE"/>
    <w:rsid w:val="00B1406D"/>
    <w:rsid w:val="00B144DB"/>
    <w:rsid w:val="00B14A76"/>
    <w:rsid w:val="00B14AA9"/>
    <w:rsid w:val="00B14C00"/>
    <w:rsid w:val="00B14EF3"/>
    <w:rsid w:val="00B15033"/>
    <w:rsid w:val="00B15197"/>
    <w:rsid w:val="00B15A91"/>
    <w:rsid w:val="00B15AB4"/>
    <w:rsid w:val="00B15AD4"/>
    <w:rsid w:val="00B15B1B"/>
    <w:rsid w:val="00B15CC1"/>
    <w:rsid w:val="00B15D09"/>
    <w:rsid w:val="00B15E1D"/>
    <w:rsid w:val="00B160EF"/>
    <w:rsid w:val="00B1651B"/>
    <w:rsid w:val="00B16664"/>
    <w:rsid w:val="00B166F3"/>
    <w:rsid w:val="00B16F60"/>
    <w:rsid w:val="00B17693"/>
    <w:rsid w:val="00B177F5"/>
    <w:rsid w:val="00B17844"/>
    <w:rsid w:val="00B17E4E"/>
    <w:rsid w:val="00B2011E"/>
    <w:rsid w:val="00B20399"/>
    <w:rsid w:val="00B20573"/>
    <w:rsid w:val="00B20955"/>
    <w:rsid w:val="00B20BD6"/>
    <w:rsid w:val="00B20F13"/>
    <w:rsid w:val="00B20FEB"/>
    <w:rsid w:val="00B21201"/>
    <w:rsid w:val="00B212E7"/>
    <w:rsid w:val="00B21596"/>
    <w:rsid w:val="00B217B1"/>
    <w:rsid w:val="00B21D23"/>
    <w:rsid w:val="00B21EAA"/>
    <w:rsid w:val="00B21FED"/>
    <w:rsid w:val="00B220AC"/>
    <w:rsid w:val="00B222DB"/>
    <w:rsid w:val="00B22EAB"/>
    <w:rsid w:val="00B23434"/>
    <w:rsid w:val="00B23D64"/>
    <w:rsid w:val="00B23FE7"/>
    <w:rsid w:val="00B2403D"/>
    <w:rsid w:val="00B2556A"/>
    <w:rsid w:val="00B25843"/>
    <w:rsid w:val="00B25D27"/>
    <w:rsid w:val="00B26059"/>
    <w:rsid w:val="00B26115"/>
    <w:rsid w:val="00B26191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0AB2"/>
    <w:rsid w:val="00B3102D"/>
    <w:rsid w:val="00B31799"/>
    <w:rsid w:val="00B317F7"/>
    <w:rsid w:val="00B32105"/>
    <w:rsid w:val="00B322E8"/>
    <w:rsid w:val="00B325B0"/>
    <w:rsid w:val="00B325CE"/>
    <w:rsid w:val="00B32DDD"/>
    <w:rsid w:val="00B32E8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3F5B"/>
    <w:rsid w:val="00B34113"/>
    <w:rsid w:val="00B34829"/>
    <w:rsid w:val="00B3547E"/>
    <w:rsid w:val="00B35671"/>
    <w:rsid w:val="00B3576A"/>
    <w:rsid w:val="00B358D8"/>
    <w:rsid w:val="00B35B09"/>
    <w:rsid w:val="00B35B2B"/>
    <w:rsid w:val="00B35F6B"/>
    <w:rsid w:val="00B3636B"/>
    <w:rsid w:val="00B3637B"/>
    <w:rsid w:val="00B3659E"/>
    <w:rsid w:val="00B365AA"/>
    <w:rsid w:val="00B366E8"/>
    <w:rsid w:val="00B36C9D"/>
    <w:rsid w:val="00B36E52"/>
    <w:rsid w:val="00B3732D"/>
    <w:rsid w:val="00B3738C"/>
    <w:rsid w:val="00B37398"/>
    <w:rsid w:val="00B37CDA"/>
    <w:rsid w:val="00B4023C"/>
    <w:rsid w:val="00B4028A"/>
    <w:rsid w:val="00B4045B"/>
    <w:rsid w:val="00B405D1"/>
    <w:rsid w:val="00B40872"/>
    <w:rsid w:val="00B40E3C"/>
    <w:rsid w:val="00B4128E"/>
    <w:rsid w:val="00B41375"/>
    <w:rsid w:val="00B4141E"/>
    <w:rsid w:val="00B414F9"/>
    <w:rsid w:val="00B41A8E"/>
    <w:rsid w:val="00B42364"/>
    <w:rsid w:val="00B423ED"/>
    <w:rsid w:val="00B4254D"/>
    <w:rsid w:val="00B42799"/>
    <w:rsid w:val="00B429EE"/>
    <w:rsid w:val="00B42BB4"/>
    <w:rsid w:val="00B43349"/>
    <w:rsid w:val="00B43461"/>
    <w:rsid w:val="00B43986"/>
    <w:rsid w:val="00B43A9D"/>
    <w:rsid w:val="00B43C7B"/>
    <w:rsid w:val="00B44032"/>
    <w:rsid w:val="00B44378"/>
    <w:rsid w:val="00B44595"/>
    <w:rsid w:val="00B447C5"/>
    <w:rsid w:val="00B4483E"/>
    <w:rsid w:val="00B449F5"/>
    <w:rsid w:val="00B44C38"/>
    <w:rsid w:val="00B44FED"/>
    <w:rsid w:val="00B45136"/>
    <w:rsid w:val="00B46619"/>
    <w:rsid w:val="00B46AFD"/>
    <w:rsid w:val="00B46CFD"/>
    <w:rsid w:val="00B46DDD"/>
    <w:rsid w:val="00B479F7"/>
    <w:rsid w:val="00B47F51"/>
    <w:rsid w:val="00B501C1"/>
    <w:rsid w:val="00B50306"/>
    <w:rsid w:val="00B50577"/>
    <w:rsid w:val="00B507F0"/>
    <w:rsid w:val="00B50BAE"/>
    <w:rsid w:val="00B50E9E"/>
    <w:rsid w:val="00B5196E"/>
    <w:rsid w:val="00B51AF8"/>
    <w:rsid w:val="00B524BE"/>
    <w:rsid w:val="00B52584"/>
    <w:rsid w:val="00B52759"/>
    <w:rsid w:val="00B53885"/>
    <w:rsid w:val="00B53897"/>
    <w:rsid w:val="00B53A52"/>
    <w:rsid w:val="00B53C88"/>
    <w:rsid w:val="00B53D0D"/>
    <w:rsid w:val="00B53D28"/>
    <w:rsid w:val="00B54091"/>
    <w:rsid w:val="00B548DD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537"/>
    <w:rsid w:val="00B61D13"/>
    <w:rsid w:val="00B6277D"/>
    <w:rsid w:val="00B62C36"/>
    <w:rsid w:val="00B63720"/>
    <w:rsid w:val="00B63F6D"/>
    <w:rsid w:val="00B6436C"/>
    <w:rsid w:val="00B6437C"/>
    <w:rsid w:val="00B64418"/>
    <w:rsid w:val="00B64905"/>
    <w:rsid w:val="00B64F50"/>
    <w:rsid w:val="00B65008"/>
    <w:rsid w:val="00B65295"/>
    <w:rsid w:val="00B65A45"/>
    <w:rsid w:val="00B65C20"/>
    <w:rsid w:val="00B65F74"/>
    <w:rsid w:val="00B66411"/>
    <w:rsid w:val="00B66771"/>
    <w:rsid w:val="00B6693F"/>
    <w:rsid w:val="00B674B6"/>
    <w:rsid w:val="00B67507"/>
    <w:rsid w:val="00B67767"/>
    <w:rsid w:val="00B67B28"/>
    <w:rsid w:val="00B71404"/>
    <w:rsid w:val="00B71654"/>
    <w:rsid w:val="00B72700"/>
    <w:rsid w:val="00B72D1F"/>
    <w:rsid w:val="00B72D2D"/>
    <w:rsid w:val="00B732BB"/>
    <w:rsid w:val="00B734F6"/>
    <w:rsid w:val="00B73969"/>
    <w:rsid w:val="00B73A26"/>
    <w:rsid w:val="00B74240"/>
    <w:rsid w:val="00B7424D"/>
    <w:rsid w:val="00B749CD"/>
    <w:rsid w:val="00B75037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852"/>
    <w:rsid w:val="00B77E7F"/>
    <w:rsid w:val="00B80181"/>
    <w:rsid w:val="00B8045D"/>
    <w:rsid w:val="00B812CA"/>
    <w:rsid w:val="00B81603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03"/>
    <w:rsid w:val="00B8475E"/>
    <w:rsid w:val="00B84A1E"/>
    <w:rsid w:val="00B84BCA"/>
    <w:rsid w:val="00B84C46"/>
    <w:rsid w:val="00B85516"/>
    <w:rsid w:val="00B85969"/>
    <w:rsid w:val="00B85B57"/>
    <w:rsid w:val="00B86120"/>
    <w:rsid w:val="00B862CC"/>
    <w:rsid w:val="00B8657F"/>
    <w:rsid w:val="00B86605"/>
    <w:rsid w:val="00B86DD5"/>
    <w:rsid w:val="00B86FC1"/>
    <w:rsid w:val="00B87302"/>
    <w:rsid w:val="00B874AE"/>
    <w:rsid w:val="00B8757C"/>
    <w:rsid w:val="00B8771C"/>
    <w:rsid w:val="00B8773E"/>
    <w:rsid w:val="00B87752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29AB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1C4"/>
    <w:rsid w:val="00B951E5"/>
    <w:rsid w:val="00B95413"/>
    <w:rsid w:val="00B95809"/>
    <w:rsid w:val="00B9583E"/>
    <w:rsid w:val="00B95D03"/>
    <w:rsid w:val="00B95D75"/>
    <w:rsid w:val="00B95E03"/>
    <w:rsid w:val="00B96005"/>
    <w:rsid w:val="00B961A6"/>
    <w:rsid w:val="00B96A89"/>
    <w:rsid w:val="00B96B49"/>
    <w:rsid w:val="00B9730B"/>
    <w:rsid w:val="00B9771B"/>
    <w:rsid w:val="00B97ECD"/>
    <w:rsid w:val="00BA02DB"/>
    <w:rsid w:val="00BA02FB"/>
    <w:rsid w:val="00BA0852"/>
    <w:rsid w:val="00BA0C4F"/>
    <w:rsid w:val="00BA0FD4"/>
    <w:rsid w:val="00BA11B9"/>
    <w:rsid w:val="00BA128C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3CC2"/>
    <w:rsid w:val="00BA4138"/>
    <w:rsid w:val="00BA4981"/>
    <w:rsid w:val="00BA4AFF"/>
    <w:rsid w:val="00BA4BE5"/>
    <w:rsid w:val="00BA4D89"/>
    <w:rsid w:val="00BA586E"/>
    <w:rsid w:val="00BA5BB5"/>
    <w:rsid w:val="00BA5C1A"/>
    <w:rsid w:val="00BA60D6"/>
    <w:rsid w:val="00BA64F8"/>
    <w:rsid w:val="00BA6CFA"/>
    <w:rsid w:val="00BA6E21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DAB"/>
    <w:rsid w:val="00BB2F50"/>
    <w:rsid w:val="00BB3C4C"/>
    <w:rsid w:val="00BB4044"/>
    <w:rsid w:val="00BB42F0"/>
    <w:rsid w:val="00BB452F"/>
    <w:rsid w:val="00BB4C9E"/>
    <w:rsid w:val="00BB51F2"/>
    <w:rsid w:val="00BB5254"/>
    <w:rsid w:val="00BB5841"/>
    <w:rsid w:val="00BB5FF9"/>
    <w:rsid w:val="00BB6BB6"/>
    <w:rsid w:val="00BB6F9F"/>
    <w:rsid w:val="00BB764B"/>
    <w:rsid w:val="00BB79D4"/>
    <w:rsid w:val="00BB7A31"/>
    <w:rsid w:val="00BB7B2A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2FF"/>
    <w:rsid w:val="00BC43DE"/>
    <w:rsid w:val="00BC446A"/>
    <w:rsid w:val="00BC44B6"/>
    <w:rsid w:val="00BC4BCE"/>
    <w:rsid w:val="00BC5463"/>
    <w:rsid w:val="00BC5D39"/>
    <w:rsid w:val="00BC62E5"/>
    <w:rsid w:val="00BC64B8"/>
    <w:rsid w:val="00BC6686"/>
    <w:rsid w:val="00BC6DCB"/>
    <w:rsid w:val="00BC7055"/>
    <w:rsid w:val="00BC74F8"/>
    <w:rsid w:val="00BC75CB"/>
    <w:rsid w:val="00BC788B"/>
    <w:rsid w:val="00BC79D1"/>
    <w:rsid w:val="00BC7D94"/>
    <w:rsid w:val="00BD0833"/>
    <w:rsid w:val="00BD0E03"/>
    <w:rsid w:val="00BD0E51"/>
    <w:rsid w:val="00BD19B2"/>
    <w:rsid w:val="00BD19D3"/>
    <w:rsid w:val="00BD1AD7"/>
    <w:rsid w:val="00BD25BC"/>
    <w:rsid w:val="00BD2800"/>
    <w:rsid w:val="00BD28DE"/>
    <w:rsid w:val="00BD2E23"/>
    <w:rsid w:val="00BD3459"/>
    <w:rsid w:val="00BD3748"/>
    <w:rsid w:val="00BD3786"/>
    <w:rsid w:val="00BD3DFB"/>
    <w:rsid w:val="00BD3E2E"/>
    <w:rsid w:val="00BD4339"/>
    <w:rsid w:val="00BD441A"/>
    <w:rsid w:val="00BD46DE"/>
    <w:rsid w:val="00BD489D"/>
    <w:rsid w:val="00BD492A"/>
    <w:rsid w:val="00BD4AFD"/>
    <w:rsid w:val="00BD4B6A"/>
    <w:rsid w:val="00BD51C4"/>
    <w:rsid w:val="00BD5213"/>
    <w:rsid w:val="00BD65BE"/>
    <w:rsid w:val="00BD6EED"/>
    <w:rsid w:val="00BD701E"/>
    <w:rsid w:val="00BD7221"/>
    <w:rsid w:val="00BD75AE"/>
    <w:rsid w:val="00BD7AE2"/>
    <w:rsid w:val="00BD7D7D"/>
    <w:rsid w:val="00BD7DCA"/>
    <w:rsid w:val="00BD7F62"/>
    <w:rsid w:val="00BE013F"/>
    <w:rsid w:val="00BE0179"/>
    <w:rsid w:val="00BE019C"/>
    <w:rsid w:val="00BE042B"/>
    <w:rsid w:val="00BE0617"/>
    <w:rsid w:val="00BE0694"/>
    <w:rsid w:val="00BE0BD3"/>
    <w:rsid w:val="00BE1250"/>
    <w:rsid w:val="00BE15F6"/>
    <w:rsid w:val="00BE15FF"/>
    <w:rsid w:val="00BE170A"/>
    <w:rsid w:val="00BE1790"/>
    <w:rsid w:val="00BE1853"/>
    <w:rsid w:val="00BE1C99"/>
    <w:rsid w:val="00BE24FA"/>
    <w:rsid w:val="00BE2932"/>
    <w:rsid w:val="00BE2E89"/>
    <w:rsid w:val="00BE2EA7"/>
    <w:rsid w:val="00BE379E"/>
    <w:rsid w:val="00BE3D43"/>
    <w:rsid w:val="00BE3D56"/>
    <w:rsid w:val="00BE3EE6"/>
    <w:rsid w:val="00BE3F77"/>
    <w:rsid w:val="00BE461B"/>
    <w:rsid w:val="00BE4874"/>
    <w:rsid w:val="00BE4A81"/>
    <w:rsid w:val="00BE51DF"/>
    <w:rsid w:val="00BE5255"/>
    <w:rsid w:val="00BE5295"/>
    <w:rsid w:val="00BE5971"/>
    <w:rsid w:val="00BE5B75"/>
    <w:rsid w:val="00BE5B86"/>
    <w:rsid w:val="00BE6227"/>
    <w:rsid w:val="00BE6316"/>
    <w:rsid w:val="00BE6562"/>
    <w:rsid w:val="00BE6B9E"/>
    <w:rsid w:val="00BE7012"/>
    <w:rsid w:val="00BE7A0C"/>
    <w:rsid w:val="00BF0208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C96"/>
    <w:rsid w:val="00BF1D65"/>
    <w:rsid w:val="00BF1F29"/>
    <w:rsid w:val="00BF22CC"/>
    <w:rsid w:val="00BF2865"/>
    <w:rsid w:val="00BF2FF0"/>
    <w:rsid w:val="00BF36FC"/>
    <w:rsid w:val="00BF3AC9"/>
    <w:rsid w:val="00BF4407"/>
    <w:rsid w:val="00BF53DF"/>
    <w:rsid w:val="00BF5682"/>
    <w:rsid w:val="00BF5898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809"/>
    <w:rsid w:val="00C01DD3"/>
    <w:rsid w:val="00C0243E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0D2C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904"/>
    <w:rsid w:val="00C20A58"/>
    <w:rsid w:val="00C20A59"/>
    <w:rsid w:val="00C20ACB"/>
    <w:rsid w:val="00C213AA"/>
    <w:rsid w:val="00C2187B"/>
    <w:rsid w:val="00C21935"/>
    <w:rsid w:val="00C21CA3"/>
    <w:rsid w:val="00C221D4"/>
    <w:rsid w:val="00C2251C"/>
    <w:rsid w:val="00C22597"/>
    <w:rsid w:val="00C225E5"/>
    <w:rsid w:val="00C2277D"/>
    <w:rsid w:val="00C22A8C"/>
    <w:rsid w:val="00C22DA5"/>
    <w:rsid w:val="00C22E9D"/>
    <w:rsid w:val="00C233F2"/>
    <w:rsid w:val="00C239DB"/>
    <w:rsid w:val="00C23FAF"/>
    <w:rsid w:val="00C241AE"/>
    <w:rsid w:val="00C2439C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3A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3222"/>
    <w:rsid w:val="00C3346F"/>
    <w:rsid w:val="00C3387E"/>
    <w:rsid w:val="00C33B2C"/>
    <w:rsid w:val="00C33BB8"/>
    <w:rsid w:val="00C3413E"/>
    <w:rsid w:val="00C344AD"/>
    <w:rsid w:val="00C3480F"/>
    <w:rsid w:val="00C348E5"/>
    <w:rsid w:val="00C34F93"/>
    <w:rsid w:val="00C35176"/>
    <w:rsid w:val="00C352A9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9E8"/>
    <w:rsid w:val="00C41C17"/>
    <w:rsid w:val="00C41D2A"/>
    <w:rsid w:val="00C41DF1"/>
    <w:rsid w:val="00C420F4"/>
    <w:rsid w:val="00C42266"/>
    <w:rsid w:val="00C423D0"/>
    <w:rsid w:val="00C4262B"/>
    <w:rsid w:val="00C4279B"/>
    <w:rsid w:val="00C42A7D"/>
    <w:rsid w:val="00C42EEA"/>
    <w:rsid w:val="00C42FB4"/>
    <w:rsid w:val="00C4330F"/>
    <w:rsid w:val="00C434AD"/>
    <w:rsid w:val="00C43522"/>
    <w:rsid w:val="00C436FE"/>
    <w:rsid w:val="00C43729"/>
    <w:rsid w:val="00C4374A"/>
    <w:rsid w:val="00C43782"/>
    <w:rsid w:val="00C43E69"/>
    <w:rsid w:val="00C43FA4"/>
    <w:rsid w:val="00C443F4"/>
    <w:rsid w:val="00C444D8"/>
    <w:rsid w:val="00C44751"/>
    <w:rsid w:val="00C44D52"/>
    <w:rsid w:val="00C451E5"/>
    <w:rsid w:val="00C45239"/>
    <w:rsid w:val="00C4526C"/>
    <w:rsid w:val="00C45910"/>
    <w:rsid w:val="00C459C0"/>
    <w:rsid w:val="00C45C12"/>
    <w:rsid w:val="00C45E9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53"/>
    <w:rsid w:val="00C52AAF"/>
    <w:rsid w:val="00C533DC"/>
    <w:rsid w:val="00C53AD1"/>
    <w:rsid w:val="00C540AC"/>
    <w:rsid w:val="00C54480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CCB"/>
    <w:rsid w:val="00C57021"/>
    <w:rsid w:val="00C57311"/>
    <w:rsid w:val="00C57390"/>
    <w:rsid w:val="00C573EB"/>
    <w:rsid w:val="00C57519"/>
    <w:rsid w:val="00C5754A"/>
    <w:rsid w:val="00C57A1A"/>
    <w:rsid w:val="00C57E31"/>
    <w:rsid w:val="00C600E7"/>
    <w:rsid w:val="00C60D70"/>
    <w:rsid w:val="00C610E4"/>
    <w:rsid w:val="00C61A81"/>
    <w:rsid w:val="00C61B95"/>
    <w:rsid w:val="00C6216C"/>
    <w:rsid w:val="00C62884"/>
    <w:rsid w:val="00C62D07"/>
    <w:rsid w:val="00C62D76"/>
    <w:rsid w:val="00C63183"/>
    <w:rsid w:val="00C654CA"/>
    <w:rsid w:val="00C65F2A"/>
    <w:rsid w:val="00C660CE"/>
    <w:rsid w:val="00C66885"/>
    <w:rsid w:val="00C66A74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E91"/>
    <w:rsid w:val="00C7217B"/>
    <w:rsid w:val="00C7223A"/>
    <w:rsid w:val="00C7273A"/>
    <w:rsid w:val="00C729FC"/>
    <w:rsid w:val="00C72D4F"/>
    <w:rsid w:val="00C72D58"/>
    <w:rsid w:val="00C731A0"/>
    <w:rsid w:val="00C7379D"/>
    <w:rsid w:val="00C73A16"/>
    <w:rsid w:val="00C73B19"/>
    <w:rsid w:val="00C73D59"/>
    <w:rsid w:val="00C73EB4"/>
    <w:rsid w:val="00C740AC"/>
    <w:rsid w:val="00C7416B"/>
    <w:rsid w:val="00C741E6"/>
    <w:rsid w:val="00C74212"/>
    <w:rsid w:val="00C748EF"/>
    <w:rsid w:val="00C74DC9"/>
    <w:rsid w:val="00C74DF1"/>
    <w:rsid w:val="00C75247"/>
    <w:rsid w:val="00C755F0"/>
    <w:rsid w:val="00C75ED7"/>
    <w:rsid w:val="00C76292"/>
    <w:rsid w:val="00C762B0"/>
    <w:rsid w:val="00C76450"/>
    <w:rsid w:val="00C76AC4"/>
    <w:rsid w:val="00C76B83"/>
    <w:rsid w:val="00C76C6B"/>
    <w:rsid w:val="00C76F1B"/>
    <w:rsid w:val="00C774B6"/>
    <w:rsid w:val="00C77511"/>
    <w:rsid w:val="00C7764F"/>
    <w:rsid w:val="00C779A9"/>
    <w:rsid w:val="00C77B0A"/>
    <w:rsid w:val="00C77C2C"/>
    <w:rsid w:val="00C77DCD"/>
    <w:rsid w:val="00C77F5E"/>
    <w:rsid w:val="00C77F84"/>
    <w:rsid w:val="00C808F3"/>
    <w:rsid w:val="00C80902"/>
    <w:rsid w:val="00C81531"/>
    <w:rsid w:val="00C8182B"/>
    <w:rsid w:val="00C82637"/>
    <w:rsid w:val="00C82763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90516"/>
    <w:rsid w:val="00C90589"/>
    <w:rsid w:val="00C90C4A"/>
    <w:rsid w:val="00C90F5E"/>
    <w:rsid w:val="00C91135"/>
    <w:rsid w:val="00C9134E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CC7"/>
    <w:rsid w:val="00C95C52"/>
    <w:rsid w:val="00C95CE8"/>
    <w:rsid w:val="00C96287"/>
    <w:rsid w:val="00C96600"/>
    <w:rsid w:val="00C96640"/>
    <w:rsid w:val="00C96A60"/>
    <w:rsid w:val="00C970D8"/>
    <w:rsid w:val="00C9729C"/>
    <w:rsid w:val="00C9772D"/>
    <w:rsid w:val="00C97CBB"/>
    <w:rsid w:val="00C97CC5"/>
    <w:rsid w:val="00C97E6E"/>
    <w:rsid w:val="00C97F6E"/>
    <w:rsid w:val="00CA0011"/>
    <w:rsid w:val="00CA0420"/>
    <w:rsid w:val="00CA0791"/>
    <w:rsid w:val="00CA1198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AEA"/>
    <w:rsid w:val="00CA6E59"/>
    <w:rsid w:val="00CA6EEB"/>
    <w:rsid w:val="00CA706A"/>
    <w:rsid w:val="00CA7CC3"/>
    <w:rsid w:val="00CA7DBC"/>
    <w:rsid w:val="00CB0236"/>
    <w:rsid w:val="00CB0237"/>
    <w:rsid w:val="00CB0313"/>
    <w:rsid w:val="00CB0443"/>
    <w:rsid w:val="00CB07C6"/>
    <w:rsid w:val="00CB0998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2D4F"/>
    <w:rsid w:val="00CB350D"/>
    <w:rsid w:val="00CB375D"/>
    <w:rsid w:val="00CB37B1"/>
    <w:rsid w:val="00CB37D0"/>
    <w:rsid w:val="00CB3E41"/>
    <w:rsid w:val="00CB49B6"/>
    <w:rsid w:val="00CB4A0A"/>
    <w:rsid w:val="00CB4C23"/>
    <w:rsid w:val="00CB55E9"/>
    <w:rsid w:val="00CB55EF"/>
    <w:rsid w:val="00CB592F"/>
    <w:rsid w:val="00CB5971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62D"/>
    <w:rsid w:val="00CC286A"/>
    <w:rsid w:val="00CC37C5"/>
    <w:rsid w:val="00CC38F2"/>
    <w:rsid w:val="00CC39D6"/>
    <w:rsid w:val="00CC46E7"/>
    <w:rsid w:val="00CC4742"/>
    <w:rsid w:val="00CC4760"/>
    <w:rsid w:val="00CC4859"/>
    <w:rsid w:val="00CC489F"/>
    <w:rsid w:val="00CC4A70"/>
    <w:rsid w:val="00CC4FC9"/>
    <w:rsid w:val="00CC4FE2"/>
    <w:rsid w:val="00CC502F"/>
    <w:rsid w:val="00CC5A76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FAA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DB9"/>
    <w:rsid w:val="00CD639F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A4D"/>
    <w:rsid w:val="00CE0CF7"/>
    <w:rsid w:val="00CE0D5B"/>
    <w:rsid w:val="00CE138A"/>
    <w:rsid w:val="00CE1B0E"/>
    <w:rsid w:val="00CE1C1D"/>
    <w:rsid w:val="00CE26AF"/>
    <w:rsid w:val="00CE2A03"/>
    <w:rsid w:val="00CE323B"/>
    <w:rsid w:val="00CE3C1A"/>
    <w:rsid w:val="00CE3D05"/>
    <w:rsid w:val="00CE4105"/>
    <w:rsid w:val="00CE4255"/>
    <w:rsid w:val="00CE42BD"/>
    <w:rsid w:val="00CE4436"/>
    <w:rsid w:val="00CE44BB"/>
    <w:rsid w:val="00CE4514"/>
    <w:rsid w:val="00CE47CC"/>
    <w:rsid w:val="00CE49A3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5B"/>
    <w:rsid w:val="00CE67A8"/>
    <w:rsid w:val="00CE7119"/>
    <w:rsid w:val="00CE714F"/>
    <w:rsid w:val="00CE7445"/>
    <w:rsid w:val="00CE74BA"/>
    <w:rsid w:val="00CE762B"/>
    <w:rsid w:val="00CE776E"/>
    <w:rsid w:val="00CE77B6"/>
    <w:rsid w:val="00CE7E50"/>
    <w:rsid w:val="00CE7ED4"/>
    <w:rsid w:val="00CF00EC"/>
    <w:rsid w:val="00CF0449"/>
    <w:rsid w:val="00CF0620"/>
    <w:rsid w:val="00CF0D2F"/>
    <w:rsid w:val="00CF0FDA"/>
    <w:rsid w:val="00CF12A4"/>
    <w:rsid w:val="00CF1784"/>
    <w:rsid w:val="00CF1C27"/>
    <w:rsid w:val="00CF24DD"/>
    <w:rsid w:val="00CF25F8"/>
    <w:rsid w:val="00CF2845"/>
    <w:rsid w:val="00CF28D6"/>
    <w:rsid w:val="00CF2D9A"/>
    <w:rsid w:val="00CF3238"/>
    <w:rsid w:val="00CF34DD"/>
    <w:rsid w:val="00CF3872"/>
    <w:rsid w:val="00CF38D8"/>
    <w:rsid w:val="00CF3D08"/>
    <w:rsid w:val="00CF3F46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A95"/>
    <w:rsid w:val="00CF5D26"/>
    <w:rsid w:val="00CF5D38"/>
    <w:rsid w:val="00CF6780"/>
    <w:rsid w:val="00CF6785"/>
    <w:rsid w:val="00CF6990"/>
    <w:rsid w:val="00CF6CF4"/>
    <w:rsid w:val="00CF6D80"/>
    <w:rsid w:val="00CF6FAB"/>
    <w:rsid w:val="00CF70FF"/>
    <w:rsid w:val="00CF7239"/>
    <w:rsid w:val="00CF73B2"/>
    <w:rsid w:val="00CF74E1"/>
    <w:rsid w:val="00CF7E23"/>
    <w:rsid w:val="00D001C5"/>
    <w:rsid w:val="00D00215"/>
    <w:rsid w:val="00D00368"/>
    <w:rsid w:val="00D00473"/>
    <w:rsid w:val="00D0050D"/>
    <w:rsid w:val="00D0062E"/>
    <w:rsid w:val="00D00653"/>
    <w:rsid w:val="00D00660"/>
    <w:rsid w:val="00D00AA9"/>
    <w:rsid w:val="00D00CA0"/>
    <w:rsid w:val="00D00D35"/>
    <w:rsid w:val="00D016C7"/>
    <w:rsid w:val="00D01CB7"/>
    <w:rsid w:val="00D0272A"/>
    <w:rsid w:val="00D02BD8"/>
    <w:rsid w:val="00D03322"/>
    <w:rsid w:val="00D033E1"/>
    <w:rsid w:val="00D0379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C08"/>
    <w:rsid w:val="00D06F61"/>
    <w:rsid w:val="00D0713C"/>
    <w:rsid w:val="00D07B17"/>
    <w:rsid w:val="00D07CE6"/>
    <w:rsid w:val="00D07D6C"/>
    <w:rsid w:val="00D10047"/>
    <w:rsid w:val="00D10579"/>
    <w:rsid w:val="00D105B5"/>
    <w:rsid w:val="00D10974"/>
    <w:rsid w:val="00D10DE2"/>
    <w:rsid w:val="00D110FF"/>
    <w:rsid w:val="00D11191"/>
    <w:rsid w:val="00D118D5"/>
    <w:rsid w:val="00D11D8F"/>
    <w:rsid w:val="00D1206F"/>
    <w:rsid w:val="00D123B8"/>
    <w:rsid w:val="00D12589"/>
    <w:rsid w:val="00D12607"/>
    <w:rsid w:val="00D12857"/>
    <w:rsid w:val="00D1297E"/>
    <w:rsid w:val="00D13A97"/>
    <w:rsid w:val="00D14540"/>
    <w:rsid w:val="00D14EF5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560"/>
    <w:rsid w:val="00D217E9"/>
    <w:rsid w:val="00D21FAD"/>
    <w:rsid w:val="00D22012"/>
    <w:rsid w:val="00D2234F"/>
    <w:rsid w:val="00D225B4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42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30191"/>
    <w:rsid w:val="00D305C9"/>
    <w:rsid w:val="00D30B0E"/>
    <w:rsid w:val="00D311C6"/>
    <w:rsid w:val="00D326E8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9A1"/>
    <w:rsid w:val="00D35AAB"/>
    <w:rsid w:val="00D35BF9"/>
    <w:rsid w:val="00D362E7"/>
    <w:rsid w:val="00D3633B"/>
    <w:rsid w:val="00D36572"/>
    <w:rsid w:val="00D365EA"/>
    <w:rsid w:val="00D36A7C"/>
    <w:rsid w:val="00D3712C"/>
    <w:rsid w:val="00D376A9"/>
    <w:rsid w:val="00D37B64"/>
    <w:rsid w:val="00D37CD8"/>
    <w:rsid w:val="00D37FB2"/>
    <w:rsid w:val="00D400E9"/>
    <w:rsid w:val="00D40253"/>
    <w:rsid w:val="00D405E2"/>
    <w:rsid w:val="00D41A1B"/>
    <w:rsid w:val="00D41B92"/>
    <w:rsid w:val="00D42401"/>
    <w:rsid w:val="00D42447"/>
    <w:rsid w:val="00D4249E"/>
    <w:rsid w:val="00D42F05"/>
    <w:rsid w:val="00D43103"/>
    <w:rsid w:val="00D4365A"/>
    <w:rsid w:val="00D4367A"/>
    <w:rsid w:val="00D43B34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2FA"/>
    <w:rsid w:val="00D5057D"/>
    <w:rsid w:val="00D50EBD"/>
    <w:rsid w:val="00D51147"/>
    <w:rsid w:val="00D51329"/>
    <w:rsid w:val="00D5132C"/>
    <w:rsid w:val="00D51366"/>
    <w:rsid w:val="00D514A0"/>
    <w:rsid w:val="00D51577"/>
    <w:rsid w:val="00D51965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9B6"/>
    <w:rsid w:val="00D542B4"/>
    <w:rsid w:val="00D545DD"/>
    <w:rsid w:val="00D54737"/>
    <w:rsid w:val="00D54A0C"/>
    <w:rsid w:val="00D54CC1"/>
    <w:rsid w:val="00D551BE"/>
    <w:rsid w:val="00D551D3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CD1"/>
    <w:rsid w:val="00D60185"/>
    <w:rsid w:val="00D60328"/>
    <w:rsid w:val="00D606BF"/>
    <w:rsid w:val="00D60955"/>
    <w:rsid w:val="00D60A3A"/>
    <w:rsid w:val="00D60BE1"/>
    <w:rsid w:val="00D60CD5"/>
    <w:rsid w:val="00D60F02"/>
    <w:rsid w:val="00D60FCD"/>
    <w:rsid w:val="00D6159F"/>
    <w:rsid w:val="00D61800"/>
    <w:rsid w:val="00D61BA8"/>
    <w:rsid w:val="00D6225C"/>
    <w:rsid w:val="00D6239E"/>
    <w:rsid w:val="00D623D9"/>
    <w:rsid w:val="00D624E8"/>
    <w:rsid w:val="00D62F01"/>
    <w:rsid w:val="00D63209"/>
    <w:rsid w:val="00D63664"/>
    <w:rsid w:val="00D63F86"/>
    <w:rsid w:val="00D64088"/>
    <w:rsid w:val="00D641CA"/>
    <w:rsid w:val="00D64384"/>
    <w:rsid w:val="00D64D5C"/>
    <w:rsid w:val="00D64DB8"/>
    <w:rsid w:val="00D64E2C"/>
    <w:rsid w:val="00D655BE"/>
    <w:rsid w:val="00D656D7"/>
    <w:rsid w:val="00D65A15"/>
    <w:rsid w:val="00D65FB9"/>
    <w:rsid w:val="00D66324"/>
    <w:rsid w:val="00D66829"/>
    <w:rsid w:val="00D668DC"/>
    <w:rsid w:val="00D66904"/>
    <w:rsid w:val="00D67435"/>
    <w:rsid w:val="00D677A6"/>
    <w:rsid w:val="00D6780B"/>
    <w:rsid w:val="00D679A6"/>
    <w:rsid w:val="00D67BCB"/>
    <w:rsid w:val="00D67DA1"/>
    <w:rsid w:val="00D67E17"/>
    <w:rsid w:val="00D7002D"/>
    <w:rsid w:val="00D700FD"/>
    <w:rsid w:val="00D70181"/>
    <w:rsid w:val="00D70F71"/>
    <w:rsid w:val="00D714F9"/>
    <w:rsid w:val="00D716C8"/>
    <w:rsid w:val="00D71F5B"/>
    <w:rsid w:val="00D71F97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E07"/>
    <w:rsid w:val="00D770A2"/>
    <w:rsid w:val="00D7741E"/>
    <w:rsid w:val="00D77787"/>
    <w:rsid w:val="00D778F4"/>
    <w:rsid w:val="00D77B4D"/>
    <w:rsid w:val="00D77D37"/>
    <w:rsid w:val="00D80129"/>
    <w:rsid w:val="00D80280"/>
    <w:rsid w:val="00D80DAB"/>
    <w:rsid w:val="00D8100B"/>
    <w:rsid w:val="00D81084"/>
    <w:rsid w:val="00D814A9"/>
    <w:rsid w:val="00D81C47"/>
    <w:rsid w:val="00D81E04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3D67"/>
    <w:rsid w:val="00D847D8"/>
    <w:rsid w:val="00D84828"/>
    <w:rsid w:val="00D84B18"/>
    <w:rsid w:val="00D84BA3"/>
    <w:rsid w:val="00D852DD"/>
    <w:rsid w:val="00D85456"/>
    <w:rsid w:val="00D85AF7"/>
    <w:rsid w:val="00D85CFF"/>
    <w:rsid w:val="00D85D9B"/>
    <w:rsid w:val="00D85DDE"/>
    <w:rsid w:val="00D85E79"/>
    <w:rsid w:val="00D85EB5"/>
    <w:rsid w:val="00D86041"/>
    <w:rsid w:val="00D8618A"/>
    <w:rsid w:val="00D861B0"/>
    <w:rsid w:val="00D86281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C35"/>
    <w:rsid w:val="00D92D5C"/>
    <w:rsid w:val="00D9313E"/>
    <w:rsid w:val="00D9366F"/>
    <w:rsid w:val="00D93820"/>
    <w:rsid w:val="00D938E5"/>
    <w:rsid w:val="00D93C83"/>
    <w:rsid w:val="00D93FFB"/>
    <w:rsid w:val="00D94335"/>
    <w:rsid w:val="00D95225"/>
    <w:rsid w:val="00D957D1"/>
    <w:rsid w:val="00D95DFC"/>
    <w:rsid w:val="00D95DFE"/>
    <w:rsid w:val="00D96875"/>
    <w:rsid w:val="00D969E9"/>
    <w:rsid w:val="00D9747D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A02"/>
    <w:rsid w:val="00DA1C0C"/>
    <w:rsid w:val="00DA1C19"/>
    <w:rsid w:val="00DA1E0F"/>
    <w:rsid w:val="00DA2343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58F"/>
    <w:rsid w:val="00DA6A21"/>
    <w:rsid w:val="00DA706F"/>
    <w:rsid w:val="00DA7C7E"/>
    <w:rsid w:val="00DA7D1D"/>
    <w:rsid w:val="00DB06B0"/>
    <w:rsid w:val="00DB107D"/>
    <w:rsid w:val="00DB15EA"/>
    <w:rsid w:val="00DB1787"/>
    <w:rsid w:val="00DB17E3"/>
    <w:rsid w:val="00DB1916"/>
    <w:rsid w:val="00DB1F36"/>
    <w:rsid w:val="00DB244E"/>
    <w:rsid w:val="00DB248F"/>
    <w:rsid w:val="00DB2791"/>
    <w:rsid w:val="00DB29A7"/>
    <w:rsid w:val="00DB2C6D"/>
    <w:rsid w:val="00DB3662"/>
    <w:rsid w:val="00DB3B19"/>
    <w:rsid w:val="00DB3BCD"/>
    <w:rsid w:val="00DB41B5"/>
    <w:rsid w:val="00DB430E"/>
    <w:rsid w:val="00DB4364"/>
    <w:rsid w:val="00DB464E"/>
    <w:rsid w:val="00DB49FF"/>
    <w:rsid w:val="00DB4B31"/>
    <w:rsid w:val="00DB5150"/>
    <w:rsid w:val="00DB54C3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6F3E"/>
    <w:rsid w:val="00DB753F"/>
    <w:rsid w:val="00DB77D8"/>
    <w:rsid w:val="00DB7DBE"/>
    <w:rsid w:val="00DB7DFE"/>
    <w:rsid w:val="00DB7EB8"/>
    <w:rsid w:val="00DB7FD0"/>
    <w:rsid w:val="00DC0294"/>
    <w:rsid w:val="00DC06CF"/>
    <w:rsid w:val="00DC0C75"/>
    <w:rsid w:val="00DC0E8D"/>
    <w:rsid w:val="00DC1616"/>
    <w:rsid w:val="00DC19B8"/>
    <w:rsid w:val="00DC1D1C"/>
    <w:rsid w:val="00DC257B"/>
    <w:rsid w:val="00DC259C"/>
    <w:rsid w:val="00DC29E7"/>
    <w:rsid w:val="00DC376F"/>
    <w:rsid w:val="00DC3A24"/>
    <w:rsid w:val="00DC432C"/>
    <w:rsid w:val="00DC44EC"/>
    <w:rsid w:val="00DC479B"/>
    <w:rsid w:val="00DC4B4A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48E"/>
    <w:rsid w:val="00DC6718"/>
    <w:rsid w:val="00DC694C"/>
    <w:rsid w:val="00DC69A3"/>
    <w:rsid w:val="00DC6CE4"/>
    <w:rsid w:val="00DC6E1B"/>
    <w:rsid w:val="00DC722B"/>
    <w:rsid w:val="00DC78F7"/>
    <w:rsid w:val="00DC796F"/>
    <w:rsid w:val="00DD0662"/>
    <w:rsid w:val="00DD0A85"/>
    <w:rsid w:val="00DD0B3A"/>
    <w:rsid w:val="00DD0C02"/>
    <w:rsid w:val="00DD0C8C"/>
    <w:rsid w:val="00DD0CF3"/>
    <w:rsid w:val="00DD0ECD"/>
    <w:rsid w:val="00DD1AC5"/>
    <w:rsid w:val="00DD21B0"/>
    <w:rsid w:val="00DD240D"/>
    <w:rsid w:val="00DD2933"/>
    <w:rsid w:val="00DD3010"/>
    <w:rsid w:val="00DD312D"/>
    <w:rsid w:val="00DD403C"/>
    <w:rsid w:val="00DD405C"/>
    <w:rsid w:val="00DD465C"/>
    <w:rsid w:val="00DD4691"/>
    <w:rsid w:val="00DD4EBD"/>
    <w:rsid w:val="00DD4FBF"/>
    <w:rsid w:val="00DD52F9"/>
    <w:rsid w:val="00DD535D"/>
    <w:rsid w:val="00DD5422"/>
    <w:rsid w:val="00DD572D"/>
    <w:rsid w:val="00DD58F1"/>
    <w:rsid w:val="00DD5BC5"/>
    <w:rsid w:val="00DD5C87"/>
    <w:rsid w:val="00DD5E44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74E"/>
    <w:rsid w:val="00DD7932"/>
    <w:rsid w:val="00DD7C7F"/>
    <w:rsid w:val="00DE007F"/>
    <w:rsid w:val="00DE0084"/>
    <w:rsid w:val="00DE02B7"/>
    <w:rsid w:val="00DE04CF"/>
    <w:rsid w:val="00DE0612"/>
    <w:rsid w:val="00DE0782"/>
    <w:rsid w:val="00DE15CB"/>
    <w:rsid w:val="00DE1859"/>
    <w:rsid w:val="00DE188F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640"/>
    <w:rsid w:val="00DE66BF"/>
    <w:rsid w:val="00DE67AC"/>
    <w:rsid w:val="00DE68E6"/>
    <w:rsid w:val="00DE6966"/>
    <w:rsid w:val="00DE6FA8"/>
    <w:rsid w:val="00DE7012"/>
    <w:rsid w:val="00DE7572"/>
    <w:rsid w:val="00DE7D63"/>
    <w:rsid w:val="00DE7F98"/>
    <w:rsid w:val="00DE7FB9"/>
    <w:rsid w:val="00DF01C9"/>
    <w:rsid w:val="00DF023A"/>
    <w:rsid w:val="00DF02CF"/>
    <w:rsid w:val="00DF03FD"/>
    <w:rsid w:val="00DF05E5"/>
    <w:rsid w:val="00DF0D14"/>
    <w:rsid w:val="00DF1155"/>
    <w:rsid w:val="00DF1385"/>
    <w:rsid w:val="00DF142E"/>
    <w:rsid w:val="00DF176B"/>
    <w:rsid w:val="00DF278D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F30"/>
    <w:rsid w:val="00E01128"/>
    <w:rsid w:val="00E01541"/>
    <w:rsid w:val="00E016E4"/>
    <w:rsid w:val="00E018AA"/>
    <w:rsid w:val="00E01A96"/>
    <w:rsid w:val="00E01C4D"/>
    <w:rsid w:val="00E01F85"/>
    <w:rsid w:val="00E01F93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824"/>
    <w:rsid w:val="00E04BF9"/>
    <w:rsid w:val="00E04E29"/>
    <w:rsid w:val="00E04E51"/>
    <w:rsid w:val="00E05510"/>
    <w:rsid w:val="00E057F3"/>
    <w:rsid w:val="00E05A0D"/>
    <w:rsid w:val="00E05C03"/>
    <w:rsid w:val="00E0624B"/>
    <w:rsid w:val="00E06C29"/>
    <w:rsid w:val="00E06D51"/>
    <w:rsid w:val="00E0705A"/>
    <w:rsid w:val="00E0771B"/>
    <w:rsid w:val="00E07B6C"/>
    <w:rsid w:val="00E07DA8"/>
    <w:rsid w:val="00E10126"/>
    <w:rsid w:val="00E1071E"/>
    <w:rsid w:val="00E10B96"/>
    <w:rsid w:val="00E11048"/>
    <w:rsid w:val="00E125DE"/>
    <w:rsid w:val="00E12F63"/>
    <w:rsid w:val="00E13A27"/>
    <w:rsid w:val="00E13C80"/>
    <w:rsid w:val="00E140AB"/>
    <w:rsid w:val="00E140F4"/>
    <w:rsid w:val="00E145A0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4A7"/>
    <w:rsid w:val="00E15F49"/>
    <w:rsid w:val="00E15F51"/>
    <w:rsid w:val="00E15F9E"/>
    <w:rsid w:val="00E16A53"/>
    <w:rsid w:val="00E16C26"/>
    <w:rsid w:val="00E16D1A"/>
    <w:rsid w:val="00E1706D"/>
    <w:rsid w:val="00E17625"/>
    <w:rsid w:val="00E17626"/>
    <w:rsid w:val="00E176E2"/>
    <w:rsid w:val="00E17942"/>
    <w:rsid w:val="00E20104"/>
    <w:rsid w:val="00E20327"/>
    <w:rsid w:val="00E204AD"/>
    <w:rsid w:val="00E20611"/>
    <w:rsid w:val="00E207ED"/>
    <w:rsid w:val="00E2080E"/>
    <w:rsid w:val="00E20E9F"/>
    <w:rsid w:val="00E215ED"/>
    <w:rsid w:val="00E21905"/>
    <w:rsid w:val="00E22103"/>
    <w:rsid w:val="00E222AF"/>
    <w:rsid w:val="00E22405"/>
    <w:rsid w:val="00E22979"/>
    <w:rsid w:val="00E22C3D"/>
    <w:rsid w:val="00E234B9"/>
    <w:rsid w:val="00E23606"/>
    <w:rsid w:val="00E23981"/>
    <w:rsid w:val="00E23B46"/>
    <w:rsid w:val="00E23B92"/>
    <w:rsid w:val="00E23E26"/>
    <w:rsid w:val="00E2442E"/>
    <w:rsid w:val="00E24610"/>
    <w:rsid w:val="00E24633"/>
    <w:rsid w:val="00E24D51"/>
    <w:rsid w:val="00E24EFA"/>
    <w:rsid w:val="00E251F3"/>
    <w:rsid w:val="00E25613"/>
    <w:rsid w:val="00E256DD"/>
    <w:rsid w:val="00E25942"/>
    <w:rsid w:val="00E25BEF"/>
    <w:rsid w:val="00E25D7A"/>
    <w:rsid w:val="00E260E0"/>
    <w:rsid w:val="00E266F7"/>
    <w:rsid w:val="00E26706"/>
    <w:rsid w:val="00E268B5"/>
    <w:rsid w:val="00E26ADA"/>
    <w:rsid w:val="00E26CF6"/>
    <w:rsid w:val="00E26CF9"/>
    <w:rsid w:val="00E2706B"/>
    <w:rsid w:val="00E271F0"/>
    <w:rsid w:val="00E275D9"/>
    <w:rsid w:val="00E27657"/>
    <w:rsid w:val="00E27A3D"/>
    <w:rsid w:val="00E27EA5"/>
    <w:rsid w:val="00E301BB"/>
    <w:rsid w:val="00E303DD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FD"/>
    <w:rsid w:val="00E33CAE"/>
    <w:rsid w:val="00E33EC4"/>
    <w:rsid w:val="00E33F0D"/>
    <w:rsid w:val="00E344D5"/>
    <w:rsid w:val="00E34929"/>
    <w:rsid w:val="00E34FB1"/>
    <w:rsid w:val="00E35B7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37F41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2E5B"/>
    <w:rsid w:val="00E43028"/>
    <w:rsid w:val="00E430A1"/>
    <w:rsid w:val="00E432FF"/>
    <w:rsid w:val="00E4370D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5E4B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6F"/>
    <w:rsid w:val="00E5069A"/>
    <w:rsid w:val="00E5079E"/>
    <w:rsid w:val="00E50B39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BDF"/>
    <w:rsid w:val="00E52D05"/>
    <w:rsid w:val="00E52D25"/>
    <w:rsid w:val="00E52F4E"/>
    <w:rsid w:val="00E53177"/>
    <w:rsid w:val="00E534BD"/>
    <w:rsid w:val="00E5359B"/>
    <w:rsid w:val="00E5379C"/>
    <w:rsid w:val="00E53A48"/>
    <w:rsid w:val="00E53A91"/>
    <w:rsid w:val="00E53B2D"/>
    <w:rsid w:val="00E53F1C"/>
    <w:rsid w:val="00E5401F"/>
    <w:rsid w:val="00E543E1"/>
    <w:rsid w:val="00E549CB"/>
    <w:rsid w:val="00E55037"/>
    <w:rsid w:val="00E552B0"/>
    <w:rsid w:val="00E554AA"/>
    <w:rsid w:val="00E555CE"/>
    <w:rsid w:val="00E556B0"/>
    <w:rsid w:val="00E5576C"/>
    <w:rsid w:val="00E557F8"/>
    <w:rsid w:val="00E55862"/>
    <w:rsid w:val="00E56497"/>
    <w:rsid w:val="00E5655C"/>
    <w:rsid w:val="00E56B9C"/>
    <w:rsid w:val="00E56C4D"/>
    <w:rsid w:val="00E5725F"/>
    <w:rsid w:val="00E573B7"/>
    <w:rsid w:val="00E574CE"/>
    <w:rsid w:val="00E57917"/>
    <w:rsid w:val="00E57A3F"/>
    <w:rsid w:val="00E57BFB"/>
    <w:rsid w:val="00E57C48"/>
    <w:rsid w:val="00E612CC"/>
    <w:rsid w:val="00E61483"/>
    <w:rsid w:val="00E61696"/>
    <w:rsid w:val="00E61880"/>
    <w:rsid w:val="00E61A3D"/>
    <w:rsid w:val="00E62826"/>
    <w:rsid w:val="00E62881"/>
    <w:rsid w:val="00E636DF"/>
    <w:rsid w:val="00E63DC4"/>
    <w:rsid w:val="00E640DC"/>
    <w:rsid w:val="00E64A23"/>
    <w:rsid w:val="00E65114"/>
    <w:rsid w:val="00E65535"/>
    <w:rsid w:val="00E657DB"/>
    <w:rsid w:val="00E665A0"/>
    <w:rsid w:val="00E665B2"/>
    <w:rsid w:val="00E66CA4"/>
    <w:rsid w:val="00E66D67"/>
    <w:rsid w:val="00E670BB"/>
    <w:rsid w:val="00E67229"/>
    <w:rsid w:val="00E675A5"/>
    <w:rsid w:val="00E6788F"/>
    <w:rsid w:val="00E67CD8"/>
    <w:rsid w:val="00E67E5D"/>
    <w:rsid w:val="00E67EB4"/>
    <w:rsid w:val="00E7095B"/>
    <w:rsid w:val="00E70F90"/>
    <w:rsid w:val="00E71480"/>
    <w:rsid w:val="00E7164F"/>
    <w:rsid w:val="00E7199B"/>
    <w:rsid w:val="00E71B00"/>
    <w:rsid w:val="00E71D06"/>
    <w:rsid w:val="00E7206C"/>
    <w:rsid w:val="00E72717"/>
    <w:rsid w:val="00E7290F"/>
    <w:rsid w:val="00E72F95"/>
    <w:rsid w:val="00E733B2"/>
    <w:rsid w:val="00E73CD6"/>
    <w:rsid w:val="00E74348"/>
    <w:rsid w:val="00E74601"/>
    <w:rsid w:val="00E74913"/>
    <w:rsid w:val="00E751B4"/>
    <w:rsid w:val="00E7525B"/>
    <w:rsid w:val="00E75430"/>
    <w:rsid w:val="00E756E7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704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076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61A"/>
    <w:rsid w:val="00E858F2"/>
    <w:rsid w:val="00E8616C"/>
    <w:rsid w:val="00E864CA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90292"/>
    <w:rsid w:val="00E907A5"/>
    <w:rsid w:val="00E90D57"/>
    <w:rsid w:val="00E90EA2"/>
    <w:rsid w:val="00E910C8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2C5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B37"/>
    <w:rsid w:val="00E95DEA"/>
    <w:rsid w:val="00E95FC0"/>
    <w:rsid w:val="00E9603F"/>
    <w:rsid w:val="00E96222"/>
    <w:rsid w:val="00E964D3"/>
    <w:rsid w:val="00E965A6"/>
    <w:rsid w:val="00E968A4"/>
    <w:rsid w:val="00E968A6"/>
    <w:rsid w:val="00E96C64"/>
    <w:rsid w:val="00E9721F"/>
    <w:rsid w:val="00E9750B"/>
    <w:rsid w:val="00E9753D"/>
    <w:rsid w:val="00E97AA7"/>
    <w:rsid w:val="00E97CAF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2540"/>
    <w:rsid w:val="00EA33CF"/>
    <w:rsid w:val="00EA36DB"/>
    <w:rsid w:val="00EA3754"/>
    <w:rsid w:val="00EA3CEF"/>
    <w:rsid w:val="00EA3D1D"/>
    <w:rsid w:val="00EA3FA3"/>
    <w:rsid w:val="00EA4548"/>
    <w:rsid w:val="00EA5CA1"/>
    <w:rsid w:val="00EA6067"/>
    <w:rsid w:val="00EA63C6"/>
    <w:rsid w:val="00EA6525"/>
    <w:rsid w:val="00EA6C4E"/>
    <w:rsid w:val="00EA6C9C"/>
    <w:rsid w:val="00EA6DD2"/>
    <w:rsid w:val="00EA7120"/>
    <w:rsid w:val="00EA7506"/>
    <w:rsid w:val="00EA761C"/>
    <w:rsid w:val="00EA776B"/>
    <w:rsid w:val="00EA7CA7"/>
    <w:rsid w:val="00EA7D01"/>
    <w:rsid w:val="00EA7FD8"/>
    <w:rsid w:val="00EB00F0"/>
    <w:rsid w:val="00EB0710"/>
    <w:rsid w:val="00EB07B4"/>
    <w:rsid w:val="00EB082D"/>
    <w:rsid w:val="00EB08A6"/>
    <w:rsid w:val="00EB0A34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63"/>
    <w:rsid w:val="00EB4471"/>
    <w:rsid w:val="00EB44CB"/>
    <w:rsid w:val="00EB4557"/>
    <w:rsid w:val="00EB4A00"/>
    <w:rsid w:val="00EB4B12"/>
    <w:rsid w:val="00EB4B4E"/>
    <w:rsid w:val="00EB5608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198"/>
    <w:rsid w:val="00EB770E"/>
    <w:rsid w:val="00EB7714"/>
    <w:rsid w:val="00EB7CE2"/>
    <w:rsid w:val="00EB7D47"/>
    <w:rsid w:val="00EC0B3B"/>
    <w:rsid w:val="00EC0B86"/>
    <w:rsid w:val="00EC0C37"/>
    <w:rsid w:val="00EC1F04"/>
    <w:rsid w:val="00EC203A"/>
    <w:rsid w:val="00EC2427"/>
    <w:rsid w:val="00EC2A48"/>
    <w:rsid w:val="00EC2E58"/>
    <w:rsid w:val="00EC30B7"/>
    <w:rsid w:val="00EC372B"/>
    <w:rsid w:val="00EC3835"/>
    <w:rsid w:val="00EC3B01"/>
    <w:rsid w:val="00EC3D54"/>
    <w:rsid w:val="00EC3F31"/>
    <w:rsid w:val="00EC41CC"/>
    <w:rsid w:val="00EC4738"/>
    <w:rsid w:val="00EC480C"/>
    <w:rsid w:val="00EC4CEF"/>
    <w:rsid w:val="00EC4DC3"/>
    <w:rsid w:val="00EC4FA1"/>
    <w:rsid w:val="00EC576A"/>
    <w:rsid w:val="00EC5A2C"/>
    <w:rsid w:val="00EC5E6C"/>
    <w:rsid w:val="00EC5FCF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631"/>
    <w:rsid w:val="00ED06CC"/>
    <w:rsid w:val="00ED0782"/>
    <w:rsid w:val="00ED080B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4E71"/>
    <w:rsid w:val="00ED510E"/>
    <w:rsid w:val="00ED5490"/>
    <w:rsid w:val="00ED578B"/>
    <w:rsid w:val="00ED5819"/>
    <w:rsid w:val="00ED5A97"/>
    <w:rsid w:val="00ED5B44"/>
    <w:rsid w:val="00ED5C71"/>
    <w:rsid w:val="00ED6015"/>
    <w:rsid w:val="00ED65AC"/>
    <w:rsid w:val="00ED65C1"/>
    <w:rsid w:val="00ED66F4"/>
    <w:rsid w:val="00ED67D3"/>
    <w:rsid w:val="00ED7535"/>
    <w:rsid w:val="00ED77E2"/>
    <w:rsid w:val="00ED79F4"/>
    <w:rsid w:val="00ED7AF9"/>
    <w:rsid w:val="00ED7DF1"/>
    <w:rsid w:val="00ED7DF3"/>
    <w:rsid w:val="00ED7F6E"/>
    <w:rsid w:val="00EE084B"/>
    <w:rsid w:val="00EE0AE4"/>
    <w:rsid w:val="00EE0D29"/>
    <w:rsid w:val="00EE0F2A"/>
    <w:rsid w:val="00EE1542"/>
    <w:rsid w:val="00EE2077"/>
    <w:rsid w:val="00EE2126"/>
    <w:rsid w:val="00EE2741"/>
    <w:rsid w:val="00EE2BD2"/>
    <w:rsid w:val="00EE2CA6"/>
    <w:rsid w:val="00EE3451"/>
    <w:rsid w:val="00EE353D"/>
    <w:rsid w:val="00EE3542"/>
    <w:rsid w:val="00EE3CB9"/>
    <w:rsid w:val="00EE3E6F"/>
    <w:rsid w:val="00EE3E87"/>
    <w:rsid w:val="00EE3F6A"/>
    <w:rsid w:val="00EE437E"/>
    <w:rsid w:val="00EE4508"/>
    <w:rsid w:val="00EE46D9"/>
    <w:rsid w:val="00EE4A10"/>
    <w:rsid w:val="00EE4C82"/>
    <w:rsid w:val="00EE4DDD"/>
    <w:rsid w:val="00EE4E6C"/>
    <w:rsid w:val="00EE521D"/>
    <w:rsid w:val="00EE52A9"/>
    <w:rsid w:val="00EE61DE"/>
    <w:rsid w:val="00EE630B"/>
    <w:rsid w:val="00EE64DC"/>
    <w:rsid w:val="00EE6840"/>
    <w:rsid w:val="00EE6968"/>
    <w:rsid w:val="00EE7320"/>
    <w:rsid w:val="00EE791F"/>
    <w:rsid w:val="00EE7CFC"/>
    <w:rsid w:val="00EE7D0D"/>
    <w:rsid w:val="00EF014A"/>
    <w:rsid w:val="00EF0245"/>
    <w:rsid w:val="00EF0730"/>
    <w:rsid w:val="00EF07A1"/>
    <w:rsid w:val="00EF095B"/>
    <w:rsid w:val="00EF0BE9"/>
    <w:rsid w:val="00EF0F99"/>
    <w:rsid w:val="00EF134C"/>
    <w:rsid w:val="00EF1362"/>
    <w:rsid w:val="00EF153C"/>
    <w:rsid w:val="00EF1C1C"/>
    <w:rsid w:val="00EF1CAF"/>
    <w:rsid w:val="00EF1F20"/>
    <w:rsid w:val="00EF1F4F"/>
    <w:rsid w:val="00EF20FC"/>
    <w:rsid w:val="00EF3372"/>
    <w:rsid w:val="00EF382E"/>
    <w:rsid w:val="00EF4535"/>
    <w:rsid w:val="00EF484B"/>
    <w:rsid w:val="00EF4CF5"/>
    <w:rsid w:val="00EF5079"/>
    <w:rsid w:val="00EF5661"/>
    <w:rsid w:val="00EF5972"/>
    <w:rsid w:val="00EF677F"/>
    <w:rsid w:val="00EF69C5"/>
    <w:rsid w:val="00EF6BE6"/>
    <w:rsid w:val="00EF6BE8"/>
    <w:rsid w:val="00EF7B6C"/>
    <w:rsid w:val="00EF7F96"/>
    <w:rsid w:val="00EF7FE5"/>
    <w:rsid w:val="00F002BC"/>
    <w:rsid w:val="00F00745"/>
    <w:rsid w:val="00F0105C"/>
    <w:rsid w:val="00F0128F"/>
    <w:rsid w:val="00F01419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68A"/>
    <w:rsid w:val="00F04888"/>
    <w:rsid w:val="00F04B82"/>
    <w:rsid w:val="00F04D23"/>
    <w:rsid w:val="00F04E01"/>
    <w:rsid w:val="00F04F0F"/>
    <w:rsid w:val="00F05108"/>
    <w:rsid w:val="00F0522E"/>
    <w:rsid w:val="00F053D9"/>
    <w:rsid w:val="00F055E6"/>
    <w:rsid w:val="00F058CF"/>
    <w:rsid w:val="00F05B2D"/>
    <w:rsid w:val="00F05F03"/>
    <w:rsid w:val="00F05F9F"/>
    <w:rsid w:val="00F06353"/>
    <w:rsid w:val="00F0635F"/>
    <w:rsid w:val="00F06377"/>
    <w:rsid w:val="00F06574"/>
    <w:rsid w:val="00F069AB"/>
    <w:rsid w:val="00F06A1B"/>
    <w:rsid w:val="00F06AC3"/>
    <w:rsid w:val="00F06B56"/>
    <w:rsid w:val="00F06E85"/>
    <w:rsid w:val="00F06F8A"/>
    <w:rsid w:val="00F07035"/>
    <w:rsid w:val="00F07CD6"/>
    <w:rsid w:val="00F07DA0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CF"/>
    <w:rsid w:val="00F120DF"/>
    <w:rsid w:val="00F121C5"/>
    <w:rsid w:val="00F1229F"/>
    <w:rsid w:val="00F12326"/>
    <w:rsid w:val="00F12651"/>
    <w:rsid w:val="00F12662"/>
    <w:rsid w:val="00F130F2"/>
    <w:rsid w:val="00F1317A"/>
    <w:rsid w:val="00F13FB2"/>
    <w:rsid w:val="00F14021"/>
    <w:rsid w:val="00F1493B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36B"/>
    <w:rsid w:val="00F16A58"/>
    <w:rsid w:val="00F17128"/>
    <w:rsid w:val="00F17506"/>
    <w:rsid w:val="00F17653"/>
    <w:rsid w:val="00F178D4"/>
    <w:rsid w:val="00F178EB"/>
    <w:rsid w:val="00F17A90"/>
    <w:rsid w:val="00F205D1"/>
    <w:rsid w:val="00F207BF"/>
    <w:rsid w:val="00F207C7"/>
    <w:rsid w:val="00F21C48"/>
    <w:rsid w:val="00F22128"/>
    <w:rsid w:val="00F224AF"/>
    <w:rsid w:val="00F22721"/>
    <w:rsid w:val="00F22A62"/>
    <w:rsid w:val="00F233CC"/>
    <w:rsid w:val="00F23658"/>
    <w:rsid w:val="00F23A0B"/>
    <w:rsid w:val="00F23EBA"/>
    <w:rsid w:val="00F2402E"/>
    <w:rsid w:val="00F240E7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266F"/>
    <w:rsid w:val="00F4296B"/>
    <w:rsid w:val="00F42D27"/>
    <w:rsid w:val="00F42F4E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5D9A"/>
    <w:rsid w:val="00F46113"/>
    <w:rsid w:val="00F4688E"/>
    <w:rsid w:val="00F4695D"/>
    <w:rsid w:val="00F46A61"/>
    <w:rsid w:val="00F46CAD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36E5"/>
    <w:rsid w:val="00F53F5F"/>
    <w:rsid w:val="00F53FF1"/>
    <w:rsid w:val="00F5418C"/>
    <w:rsid w:val="00F5444A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34C"/>
    <w:rsid w:val="00F577C5"/>
    <w:rsid w:val="00F579EB"/>
    <w:rsid w:val="00F57A00"/>
    <w:rsid w:val="00F6029B"/>
    <w:rsid w:val="00F6035A"/>
    <w:rsid w:val="00F614AD"/>
    <w:rsid w:val="00F61C1B"/>
    <w:rsid w:val="00F622CF"/>
    <w:rsid w:val="00F62B6A"/>
    <w:rsid w:val="00F62CB0"/>
    <w:rsid w:val="00F62CFE"/>
    <w:rsid w:val="00F637C4"/>
    <w:rsid w:val="00F63DBD"/>
    <w:rsid w:val="00F64101"/>
    <w:rsid w:val="00F645CF"/>
    <w:rsid w:val="00F648E9"/>
    <w:rsid w:val="00F650D5"/>
    <w:rsid w:val="00F65564"/>
    <w:rsid w:val="00F65565"/>
    <w:rsid w:val="00F65B2A"/>
    <w:rsid w:val="00F65FFF"/>
    <w:rsid w:val="00F662D3"/>
    <w:rsid w:val="00F66606"/>
    <w:rsid w:val="00F66899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0FF3"/>
    <w:rsid w:val="00F71979"/>
    <w:rsid w:val="00F71A7E"/>
    <w:rsid w:val="00F71AD2"/>
    <w:rsid w:val="00F7209E"/>
    <w:rsid w:val="00F720E7"/>
    <w:rsid w:val="00F7225C"/>
    <w:rsid w:val="00F7274C"/>
    <w:rsid w:val="00F7292C"/>
    <w:rsid w:val="00F72B80"/>
    <w:rsid w:val="00F72FB9"/>
    <w:rsid w:val="00F7377A"/>
    <w:rsid w:val="00F742C6"/>
    <w:rsid w:val="00F74434"/>
    <w:rsid w:val="00F74676"/>
    <w:rsid w:val="00F74E2B"/>
    <w:rsid w:val="00F74F86"/>
    <w:rsid w:val="00F74F8D"/>
    <w:rsid w:val="00F753A4"/>
    <w:rsid w:val="00F7549C"/>
    <w:rsid w:val="00F75835"/>
    <w:rsid w:val="00F75A7F"/>
    <w:rsid w:val="00F75BF0"/>
    <w:rsid w:val="00F75C8B"/>
    <w:rsid w:val="00F75F51"/>
    <w:rsid w:val="00F76F7E"/>
    <w:rsid w:val="00F77578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C63"/>
    <w:rsid w:val="00F83D48"/>
    <w:rsid w:val="00F84AC1"/>
    <w:rsid w:val="00F84AE1"/>
    <w:rsid w:val="00F84AF8"/>
    <w:rsid w:val="00F84B0B"/>
    <w:rsid w:val="00F8551D"/>
    <w:rsid w:val="00F856CE"/>
    <w:rsid w:val="00F8594C"/>
    <w:rsid w:val="00F85A37"/>
    <w:rsid w:val="00F85F93"/>
    <w:rsid w:val="00F860BF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CB"/>
    <w:rsid w:val="00F90542"/>
    <w:rsid w:val="00F9080A"/>
    <w:rsid w:val="00F90C34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FA5"/>
    <w:rsid w:val="00F9410B"/>
    <w:rsid w:val="00F94C99"/>
    <w:rsid w:val="00F950C6"/>
    <w:rsid w:val="00F9514A"/>
    <w:rsid w:val="00F9560C"/>
    <w:rsid w:val="00F95747"/>
    <w:rsid w:val="00F957AF"/>
    <w:rsid w:val="00F95BE4"/>
    <w:rsid w:val="00F95CF0"/>
    <w:rsid w:val="00F9622B"/>
    <w:rsid w:val="00F96BD3"/>
    <w:rsid w:val="00F96D52"/>
    <w:rsid w:val="00F96F0E"/>
    <w:rsid w:val="00F97059"/>
    <w:rsid w:val="00F97105"/>
    <w:rsid w:val="00F97211"/>
    <w:rsid w:val="00F97511"/>
    <w:rsid w:val="00F9753B"/>
    <w:rsid w:val="00F97FBB"/>
    <w:rsid w:val="00F97FDF"/>
    <w:rsid w:val="00FA005A"/>
    <w:rsid w:val="00FA05D4"/>
    <w:rsid w:val="00FA0A80"/>
    <w:rsid w:val="00FA0E7D"/>
    <w:rsid w:val="00FA0EDB"/>
    <w:rsid w:val="00FA114E"/>
    <w:rsid w:val="00FA14F2"/>
    <w:rsid w:val="00FA15C9"/>
    <w:rsid w:val="00FA1C5D"/>
    <w:rsid w:val="00FA1E60"/>
    <w:rsid w:val="00FA1F17"/>
    <w:rsid w:val="00FA1FCA"/>
    <w:rsid w:val="00FA2176"/>
    <w:rsid w:val="00FA235B"/>
    <w:rsid w:val="00FA24AD"/>
    <w:rsid w:val="00FA335A"/>
    <w:rsid w:val="00FA34F3"/>
    <w:rsid w:val="00FA35DB"/>
    <w:rsid w:val="00FA3DB9"/>
    <w:rsid w:val="00FA41E6"/>
    <w:rsid w:val="00FA4239"/>
    <w:rsid w:val="00FA45EF"/>
    <w:rsid w:val="00FA4CB7"/>
    <w:rsid w:val="00FA5356"/>
    <w:rsid w:val="00FA5553"/>
    <w:rsid w:val="00FA581F"/>
    <w:rsid w:val="00FA5D68"/>
    <w:rsid w:val="00FA6147"/>
    <w:rsid w:val="00FA6152"/>
    <w:rsid w:val="00FA685B"/>
    <w:rsid w:val="00FA68F6"/>
    <w:rsid w:val="00FA6CC1"/>
    <w:rsid w:val="00FA6EAB"/>
    <w:rsid w:val="00FA6EBD"/>
    <w:rsid w:val="00FA6EFC"/>
    <w:rsid w:val="00FA71E8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08D"/>
    <w:rsid w:val="00FB340F"/>
    <w:rsid w:val="00FB3B24"/>
    <w:rsid w:val="00FB3F7E"/>
    <w:rsid w:val="00FB40B4"/>
    <w:rsid w:val="00FB43DF"/>
    <w:rsid w:val="00FB468D"/>
    <w:rsid w:val="00FB46F9"/>
    <w:rsid w:val="00FB4E25"/>
    <w:rsid w:val="00FB5328"/>
    <w:rsid w:val="00FB5336"/>
    <w:rsid w:val="00FB5EED"/>
    <w:rsid w:val="00FB6154"/>
    <w:rsid w:val="00FB67E2"/>
    <w:rsid w:val="00FB6AC1"/>
    <w:rsid w:val="00FB6BD0"/>
    <w:rsid w:val="00FB6C54"/>
    <w:rsid w:val="00FB6D02"/>
    <w:rsid w:val="00FB6E81"/>
    <w:rsid w:val="00FB6F13"/>
    <w:rsid w:val="00FB741E"/>
    <w:rsid w:val="00FB7874"/>
    <w:rsid w:val="00FB7BA1"/>
    <w:rsid w:val="00FB7EDF"/>
    <w:rsid w:val="00FC018E"/>
    <w:rsid w:val="00FC0451"/>
    <w:rsid w:val="00FC0751"/>
    <w:rsid w:val="00FC0ABA"/>
    <w:rsid w:val="00FC0E76"/>
    <w:rsid w:val="00FC143F"/>
    <w:rsid w:val="00FC155A"/>
    <w:rsid w:val="00FC1B07"/>
    <w:rsid w:val="00FC203E"/>
    <w:rsid w:val="00FC2078"/>
    <w:rsid w:val="00FC2168"/>
    <w:rsid w:val="00FC22B0"/>
    <w:rsid w:val="00FC257D"/>
    <w:rsid w:val="00FC2959"/>
    <w:rsid w:val="00FC2DB7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5EC"/>
    <w:rsid w:val="00FC6786"/>
    <w:rsid w:val="00FC6D60"/>
    <w:rsid w:val="00FC6DDC"/>
    <w:rsid w:val="00FC751C"/>
    <w:rsid w:val="00FC7EB8"/>
    <w:rsid w:val="00FD012D"/>
    <w:rsid w:val="00FD03AB"/>
    <w:rsid w:val="00FD0563"/>
    <w:rsid w:val="00FD06A2"/>
    <w:rsid w:val="00FD0A88"/>
    <w:rsid w:val="00FD0B0F"/>
    <w:rsid w:val="00FD0CA1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577"/>
    <w:rsid w:val="00FD2720"/>
    <w:rsid w:val="00FD2A21"/>
    <w:rsid w:val="00FD326A"/>
    <w:rsid w:val="00FD38D7"/>
    <w:rsid w:val="00FD3F4D"/>
    <w:rsid w:val="00FD40FF"/>
    <w:rsid w:val="00FD484C"/>
    <w:rsid w:val="00FD48A7"/>
    <w:rsid w:val="00FD48EB"/>
    <w:rsid w:val="00FD4927"/>
    <w:rsid w:val="00FD493D"/>
    <w:rsid w:val="00FD4B32"/>
    <w:rsid w:val="00FD4B35"/>
    <w:rsid w:val="00FD50F7"/>
    <w:rsid w:val="00FD54DA"/>
    <w:rsid w:val="00FD5EA2"/>
    <w:rsid w:val="00FD5FB6"/>
    <w:rsid w:val="00FD6115"/>
    <w:rsid w:val="00FD62D2"/>
    <w:rsid w:val="00FD6447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1C1"/>
    <w:rsid w:val="00FE0253"/>
    <w:rsid w:val="00FE06A5"/>
    <w:rsid w:val="00FE0DC8"/>
    <w:rsid w:val="00FE0F72"/>
    <w:rsid w:val="00FE0FB7"/>
    <w:rsid w:val="00FE11C2"/>
    <w:rsid w:val="00FE13D0"/>
    <w:rsid w:val="00FE156D"/>
    <w:rsid w:val="00FE1A72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574"/>
    <w:rsid w:val="00FE5BB7"/>
    <w:rsid w:val="00FE6296"/>
    <w:rsid w:val="00FE6A7A"/>
    <w:rsid w:val="00FE6DB6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2FE8"/>
    <w:rsid w:val="00FF33EC"/>
    <w:rsid w:val="00FF35FB"/>
    <w:rsid w:val="00FF3BD1"/>
    <w:rsid w:val="00FF3C80"/>
    <w:rsid w:val="00FF3D2D"/>
    <w:rsid w:val="00FF3DAC"/>
    <w:rsid w:val="00FF4519"/>
    <w:rsid w:val="00FF4B81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6B58"/>
    <w:rsid w:val="00FF716E"/>
    <w:rsid w:val="00FF77AE"/>
    <w:rsid w:val="00FF7B8C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2E6009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99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3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99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Teksttreci2">
    <w:name w:val="Tekst treści (2)_"/>
    <w:basedOn w:val="Domylnaczcionkaakapitu"/>
    <w:link w:val="Teksttreci20"/>
    <w:rsid w:val="009D1D87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1D87"/>
    <w:pPr>
      <w:shd w:val="clear" w:color="auto" w:fill="FFFFFF"/>
      <w:autoSpaceDE/>
      <w:autoSpaceDN/>
      <w:adjustRightInd/>
      <w:spacing w:before="1460" w:line="292" w:lineRule="exact"/>
      <w:ind w:hanging="1600"/>
      <w:jc w:val="center"/>
    </w:pPr>
    <w:rPr>
      <w:rFonts w:ascii="Calibri" w:eastAsia="Calibri" w:hAnsi="Calibri" w:cs="Calibri"/>
      <w:sz w:val="24"/>
      <w:szCs w:val="24"/>
    </w:rPr>
  </w:style>
  <w:style w:type="character" w:customStyle="1" w:styleId="Teksttreci5">
    <w:name w:val="Tekst treści (5)_"/>
    <w:basedOn w:val="Domylnaczcionkaakapitu"/>
    <w:link w:val="Teksttreci50"/>
    <w:rsid w:val="009D1D87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D1D87"/>
    <w:pPr>
      <w:shd w:val="clear" w:color="auto" w:fill="FFFFFF"/>
      <w:autoSpaceDE/>
      <w:autoSpaceDN/>
      <w:adjustRightInd/>
      <w:spacing w:after="100" w:line="196" w:lineRule="exact"/>
    </w:pPr>
    <w:rPr>
      <w:rFonts w:ascii="Calibri" w:eastAsia="Calibri" w:hAnsi="Calibri" w:cs="Calibri"/>
      <w:sz w:val="16"/>
      <w:szCs w:val="16"/>
    </w:rPr>
  </w:style>
  <w:style w:type="character" w:customStyle="1" w:styleId="Teksttreci210pt">
    <w:name w:val="Tekst treści (2) + 10 pt"/>
    <w:basedOn w:val="Teksttreci2"/>
    <w:rsid w:val="00C628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2E6009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99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3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99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Teksttreci2">
    <w:name w:val="Tekst treści (2)_"/>
    <w:basedOn w:val="Domylnaczcionkaakapitu"/>
    <w:link w:val="Teksttreci20"/>
    <w:rsid w:val="009D1D87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1D87"/>
    <w:pPr>
      <w:shd w:val="clear" w:color="auto" w:fill="FFFFFF"/>
      <w:autoSpaceDE/>
      <w:autoSpaceDN/>
      <w:adjustRightInd/>
      <w:spacing w:before="1460" w:line="292" w:lineRule="exact"/>
      <w:ind w:hanging="1600"/>
      <w:jc w:val="center"/>
    </w:pPr>
    <w:rPr>
      <w:rFonts w:ascii="Calibri" w:eastAsia="Calibri" w:hAnsi="Calibri" w:cs="Calibri"/>
      <w:sz w:val="24"/>
      <w:szCs w:val="24"/>
    </w:rPr>
  </w:style>
  <w:style w:type="character" w:customStyle="1" w:styleId="Teksttreci5">
    <w:name w:val="Tekst treści (5)_"/>
    <w:basedOn w:val="Domylnaczcionkaakapitu"/>
    <w:link w:val="Teksttreci50"/>
    <w:rsid w:val="009D1D87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D1D87"/>
    <w:pPr>
      <w:shd w:val="clear" w:color="auto" w:fill="FFFFFF"/>
      <w:autoSpaceDE/>
      <w:autoSpaceDN/>
      <w:adjustRightInd/>
      <w:spacing w:after="100" w:line="196" w:lineRule="exact"/>
    </w:pPr>
    <w:rPr>
      <w:rFonts w:ascii="Calibri" w:eastAsia="Calibri" w:hAnsi="Calibri" w:cs="Calibri"/>
      <w:sz w:val="16"/>
      <w:szCs w:val="16"/>
    </w:rPr>
  </w:style>
  <w:style w:type="character" w:customStyle="1" w:styleId="Teksttreci210pt">
    <w:name w:val="Tekst treści (2) + 10 pt"/>
    <w:basedOn w:val="Teksttreci2"/>
    <w:rsid w:val="00C628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33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98365-17FA-4F03-9E68-3A9FB94D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2295</Words>
  <Characters>16234</Characters>
  <Application>Microsoft Office Word</Application>
  <DocSecurity>0</DocSecurity>
  <Lines>135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18493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Marek Kamiński</cp:lastModifiedBy>
  <cp:revision>2</cp:revision>
  <cp:lastPrinted>2019-02-08T11:28:00Z</cp:lastPrinted>
  <dcterms:created xsi:type="dcterms:W3CDTF">2019-02-18T12:18:00Z</dcterms:created>
  <dcterms:modified xsi:type="dcterms:W3CDTF">2019-02-18T12:18:00Z</dcterms:modified>
</cp:coreProperties>
</file>