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6C4E" w:rsidRPr="00385B31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385B31">
        <w:rPr>
          <w:rFonts w:ascii="Open Sans" w:hAnsi="Open Sans" w:cs="Open Sans"/>
        </w:rPr>
        <w:t>Załącznik nr 1 do SIWZ</w:t>
      </w:r>
    </w:p>
    <w:p w:rsidR="005A6C4E" w:rsidRPr="00385B31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OFERTA</w:t>
      </w:r>
      <w:r w:rsidR="00671165" w:rsidRPr="00385B31">
        <w:rPr>
          <w:rFonts w:ascii="Open Sans" w:hAnsi="Open Sans" w:cs="Open Sans"/>
        </w:rPr>
        <w:t xml:space="preserve"> </w:t>
      </w:r>
    </w:p>
    <w:tbl>
      <w:tblPr>
        <w:tblW w:w="934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386"/>
      </w:tblGrid>
      <w:tr w:rsidR="00A347FD" w:rsidRPr="00385B31" w:rsidTr="00FA4971">
        <w:trPr>
          <w:cantSplit/>
          <w:trHeight w:val="104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385B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 w:rsidRPr="00385B31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385B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347FD" w:rsidRPr="00385B31" w:rsidTr="00FA4971">
        <w:trPr>
          <w:cantSplit/>
          <w:trHeight w:val="8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385B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347FD" w:rsidRPr="00385B31" w:rsidTr="00FA4971">
        <w:trPr>
          <w:cantSplit/>
          <w:trHeight w:val="5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347FD" w:rsidRPr="00385B31" w:rsidTr="00FA4971">
        <w:trPr>
          <w:cantSplit/>
          <w:trHeight w:val="5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347FD" w:rsidRPr="00385B31" w:rsidTr="00FA4971">
        <w:trPr>
          <w:cantSplit/>
          <w:trHeight w:val="5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347FD" w:rsidRPr="00385B31" w:rsidTr="00FA4971">
        <w:trPr>
          <w:cantSplit/>
          <w:trHeight w:val="14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5" w:rsidRPr="00385B31" w:rsidRDefault="00E6096E">
            <w:pPr>
              <w:pStyle w:val="Styl"/>
              <w:tabs>
                <w:tab w:val="left" w:pos="3227"/>
              </w:tabs>
              <w:ind w:left="142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4813C6" w:rsidRPr="00385B31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="00B222E2" w:rsidRPr="00385B31">
              <w:rPr>
                <w:rFonts w:ascii="Open Sans" w:hAnsi="Open Sans"/>
                <w:sz w:val="18"/>
                <w:szCs w:val="18"/>
              </w:rPr>
              <w:t xml:space="preserve"> </w:t>
            </w:r>
            <w:r w:rsidR="004813C6" w:rsidRPr="00385B31">
              <w:rPr>
                <w:rFonts w:ascii="Open Sans" w:hAnsi="Open Sans"/>
                <w:sz w:val="18"/>
                <w:szCs w:val="18"/>
              </w:rPr>
              <w:t>U</w:t>
            </w:r>
            <w:r w:rsidRPr="00385B31">
              <w:rPr>
                <w:rFonts w:ascii="Open Sans" w:hAnsi="Open Sans"/>
                <w:sz w:val="18"/>
                <w:szCs w:val="18"/>
              </w:rPr>
              <w:t xml:space="preserve">. z </w:t>
            </w: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385B31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385B31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5" w:rsidRPr="00385B31" w:rsidRDefault="00C32FC1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w:pict>
                <v:rect id="Prostokąt 9" o:spid="_x0000_s1026" style="position:absolute;left:0;text-align:left;margin-left:88.6pt;margin-top:7.6pt;width:9.7pt;height:9.25pt;z-index:251660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</w:pict>
            </w:r>
            <w:r w:rsidR="00C225E5" w:rsidRPr="00385B31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 w:rsidRPr="00385B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C225E5" w:rsidRPr="00385B31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C225E5" w:rsidRPr="00385B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C225E5" w:rsidRPr="00385B31" w:rsidRDefault="00C32FC1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w:pict>
                <v:rect id="Prostokąt 8" o:spid="_x0000_s1029" style="position:absolute;left:0;text-align:left;margin-left:88.95pt;margin-top:.3pt;width:9.65pt;height:9.2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" fillcolor="window" strokecolor="windowText" strokeweight="1pt"/>
              </w:pict>
            </w:r>
            <w:r w:rsidR="00C225E5" w:rsidRPr="00385B31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 w:rsidRPr="00385B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225E5" w:rsidRPr="00385B31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:rsidR="00F77841" w:rsidRPr="00385B31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="00C32FC1">
              <w:rPr>
                <w:rFonts w:ascii="Open Sans" w:hAnsi="Open Sans" w:cs="Open Sans"/>
                <w:noProof/>
                <w:sz w:val="18"/>
                <w:szCs w:val="18"/>
              </w:rPr>
            </w:r>
            <w:r w:rsidR="00C32FC1">
              <w:rPr>
                <w:rFonts w:ascii="Open Sans" w:hAnsi="Open Sans" w:cs="Open Sans"/>
                <w:noProof/>
                <w:sz w:val="18"/>
                <w:szCs w:val="18"/>
              </w:rPr>
              <w:pict>
                <v:rect id="Prostokąt 5" o:spid="_x0000_s1030" style="width:9.65pt;height:9.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      <w10:wrap type="none"/>
                  <w10:anchorlock/>
                </v:rect>
              </w:pict>
            </w: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   średnim przedsiębiorcą**</w:t>
            </w:r>
          </w:p>
          <w:p w:rsidR="00053FAB" w:rsidRPr="00385B31" w:rsidRDefault="009A556F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pozostali przedsiębiorcy**</w:t>
            </w:r>
            <w:r w:rsidR="00C32FC1">
              <w:rPr>
                <w:rFonts w:ascii="Open Sans" w:hAnsi="Open Sans" w:cs="Open Sans"/>
                <w:noProof/>
                <w:sz w:val="18"/>
                <w:szCs w:val="18"/>
              </w:rPr>
              <w:pict>
                <v:rect id="Prostokąt 10" o:spid="_x0000_s1027" style="position:absolute;left:0;text-align:left;margin-left:88.95pt;margin-top:3pt;width:9.65pt;height:9.2pt;z-index:251662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NVIN&#10;Yd0AAAAIAQAADwAAAAAAAAAAAAAAAADbBAAAZHJzL2Rvd25yZXYueG1sUEsFBgAAAAAEAAQA8wAA&#10;AOUFAAAAAA==&#10;" fillcolor="window" strokecolor="windowText" strokeweight="1pt"/>
              </w:pict>
            </w:r>
          </w:p>
        </w:tc>
      </w:tr>
    </w:tbl>
    <w:p w:rsidR="005A6C4E" w:rsidRPr="00385B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6"/>
          <w:szCs w:val="6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386"/>
      </w:tblGrid>
      <w:tr w:rsidR="00A347FD" w:rsidRPr="00385B31" w:rsidTr="00FA4971">
        <w:trPr>
          <w:trHeight w:val="1363"/>
        </w:trPr>
        <w:tc>
          <w:tcPr>
            <w:tcW w:w="3941" w:type="dxa"/>
            <w:vAlign w:val="center"/>
          </w:tcPr>
          <w:p w:rsidR="005A6C4E" w:rsidRPr="00385B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386" w:type="dxa"/>
            <w:vAlign w:val="center"/>
          </w:tcPr>
          <w:p w:rsidR="00AF5EF8" w:rsidRPr="00385B31" w:rsidRDefault="00721C10" w:rsidP="006817D8">
            <w:pPr>
              <w:pStyle w:val="Styl"/>
              <w:tabs>
                <w:tab w:val="left" w:pos="3227"/>
              </w:tabs>
              <w:spacing w:line="276" w:lineRule="auto"/>
              <w:ind w:right="1"/>
              <w:jc w:val="both"/>
              <w:rPr>
                <w:rFonts w:ascii="Open Sans" w:hAnsi="Open Sans" w:cs="Open Sans"/>
                <w:b/>
              </w:rPr>
            </w:pPr>
            <w:r w:rsidRPr="00385B31">
              <w:rPr>
                <w:rFonts w:ascii="Open Sans" w:hAnsi="Open Sans" w:cs="Open Sans"/>
                <w:b/>
                <w:sz w:val="20"/>
                <w:szCs w:val="20"/>
              </w:rPr>
              <w:t>Świadczenie usług nadzoru autorskiego  na etapie realizacji zadania inwestycyjnego pod nazwą: Budowa Wiaduktu Biskupia Górka w Gdańsku.</w:t>
            </w:r>
          </w:p>
        </w:tc>
      </w:tr>
    </w:tbl>
    <w:p w:rsidR="00100B6D" w:rsidRPr="00385B31" w:rsidRDefault="00100B6D" w:rsidP="005A6C4E">
      <w:pPr>
        <w:spacing w:before="120" w:after="120"/>
        <w:ind w:right="1"/>
        <w:jc w:val="both"/>
        <w:rPr>
          <w:rFonts w:ascii="Open Sans" w:hAnsi="Open Sans" w:cs="Open Sans"/>
        </w:rPr>
      </w:pPr>
    </w:p>
    <w:p w:rsidR="005A6C4E" w:rsidRPr="00385B31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W odpowiedzi na</w:t>
      </w:r>
      <w:r w:rsidR="00931380" w:rsidRPr="00385B31">
        <w:rPr>
          <w:rFonts w:ascii="Open Sans" w:hAnsi="Open Sans" w:cs="Open Sans"/>
        </w:rPr>
        <w:t xml:space="preserve"> ogłoszenie o zamówieniu oferuję</w:t>
      </w:r>
      <w:r w:rsidRPr="00385B31">
        <w:rPr>
          <w:rFonts w:ascii="Open Sans" w:hAnsi="Open Sans" w:cs="Open Sans"/>
        </w:rPr>
        <w:t xml:space="preserve"> wykonanie przedmiotu zamówienia</w:t>
      </w:r>
      <w:r w:rsidR="00B96005" w:rsidRPr="00385B31">
        <w:rPr>
          <w:rFonts w:ascii="Open Sans" w:hAnsi="Open Sans" w:cs="Open Sans"/>
        </w:rPr>
        <w:br/>
      </w:r>
      <w:r w:rsidRPr="00385B31">
        <w:rPr>
          <w:rFonts w:ascii="Open Sans" w:hAnsi="Open Sans" w:cs="Open Sans"/>
        </w:rPr>
        <w:t>na następujących warunkach:</w:t>
      </w:r>
    </w:p>
    <w:p w:rsidR="00201A09" w:rsidRPr="00385B31" w:rsidRDefault="00201A09" w:rsidP="005A6C4E">
      <w:pPr>
        <w:spacing w:before="120" w:after="120"/>
        <w:ind w:right="1"/>
        <w:jc w:val="both"/>
        <w:rPr>
          <w:rFonts w:ascii="Open Sans" w:hAnsi="Open Sans" w:cs="Open Sans"/>
        </w:rPr>
      </w:pP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939"/>
        <w:gridCol w:w="1418"/>
        <w:gridCol w:w="1534"/>
        <w:gridCol w:w="1584"/>
        <w:gridCol w:w="1038"/>
        <w:gridCol w:w="1699"/>
      </w:tblGrid>
      <w:tr w:rsidR="00370408" w:rsidRPr="00385B31" w:rsidTr="00370408">
        <w:trPr>
          <w:cantSplit/>
          <w:trHeight w:val="413"/>
          <w:jc w:val="center"/>
        </w:trPr>
        <w:tc>
          <w:tcPr>
            <w:tcW w:w="9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B8F" w:rsidRPr="00385B31" w:rsidRDefault="00783B8F" w:rsidP="0003654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b/>
                <w:sz w:val="18"/>
                <w:szCs w:val="18"/>
              </w:rPr>
              <w:t xml:space="preserve">CENA OFERTOWA </w:t>
            </w:r>
          </w:p>
        </w:tc>
      </w:tr>
      <w:tr w:rsidR="00370408" w:rsidRPr="00385B31" w:rsidTr="00370408">
        <w:trPr>
          <w:cantSplit/>
          <w:trHeight w:val="397"/>
          <w:jc w:val="center"/>
        </w:trPr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100B6D" w:rsidRPr="00385B31" w:rsidRDefault="00100B6D" w:rsidP="0003654E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6D" w:rsidRPr="00385B31" w:rsidRDefault="00100B6D" w:rsidP="00100B6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  <w:lang w:eastAsia="en-US"/>
              </w:rPr>
              <w:t>Cena netto zł</w:t>
            </w:r>
          </w:p>
          <w:p w:rsidR="00100B6D" w:rsidRPr="00385B31" w:rsidRDefault="00100B6D" w:rsidP="00100B6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za 1 nadzór autorski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6D" w:rsidRPr="00385B31" w:rsidRDefault="00100B6D" w:rsidP="00100B6D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ilość nadzorów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6D" w:rsidRPr="00385B31" w:rsidRDefault="00100B6D" w:rsidP="0003654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100B6D" w:rsidRPr="00385B31" w:rsidRDefault="00100B6D" w:rsidP="00100B6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  <w:lang w:eastAsia="en-US"/>
              </w:rPr>
              <w:t>(1x2)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6D" w:rsidRPr="00385B31" w:rsidRDefault="00100B6D" w:rsidP="0003654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6D" w:rsidRPr="00385B31" w:rsidRDefault="00100B6D" w:rsidP="00100B6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Wynagrodzenie brutto zł </w:t>
            </w:r>
          </w:p>
        </w:tc>
      </w:tr>
      <w:tr w:rsidR="00370408" w:rsidRPr="00385B31" w:rsidTr="00370408">
        <w:trPr>
          <w:cantSplit/>
          <w:jc w:val="center"/>
        </w:trPr>
        <w:tc>
          <w:tcPr>
            <w:tcW w:w="24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B6D" w:rsidRPr="00385B31" w:rsidRDefault="00100B6D" w:rsidP="0003654E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6D" w:rsidRPr="00385B31" w:rsidRDefault="00100B6D" w:rsidP="0003654E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6D" w:rsidRPr="00385B31" w:rsidRDefault="00100B6D" w:rsidP="0003654E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6D" w:rsidRPr="00385B31" w:rsidRDefault="00100B6D" w:rsidP="0003654E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6D" w:rsidRPr="00385B31" w:rsidRDefault="00100B6D" w:rsidP="0003654E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6D" w:rsidRPr="00385B31" w:rsidRDefault="00100B6D" w:rsidP="0003654E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5.</w:t>
            </w:r>
          </w:p>
        </w:tc>
      </w:tr>
      <w:tr w:rsidR="00370408" w:rsidRPr="00385B31" w:rsidTr="00370408">
        <w:trPr>
          <w:cantSplit/>
          <w:trHeight w:val="62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6D" w:rsidRPr="00385B31" w:rsidRDefault="00100B6D" w:rsidP="00100B6D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6D" w:rsidRPr="00385B31" w:rsidRDefault="00100B6D" w:rsidP="0003654E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B6D" w:rsidRPr="00385B31" w:rsidRDefault="00100B6D" w:rsidP="0003654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6D" w:rsidRPr="00385B31" w:rsidRDefault="00100B6D" w:rsidP="0003654E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B6D" w:rsidRPr="00385B31" w:rsidRDefault="00100B6D" w:rsidP="0003654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6D" w:rsidRPr="00385B31" w:rsidRDefault="00100B6D" w:rsidP="0003654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B6D" w:rsidRPr="00385B31" w:rsidRDefault="00100B6D" w:rsidP="0003654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70408" w:rsidRPr="00385B31" w:rsidTr="0003654E">
        <w:trPr>
          <w:cantSplit/>
          <w:trHeight w:val="628"/>
          <w:jc w:val="center"/>
        </w:trPr>
        <w:tc>
          <w:tcPr>
            <w:tcW w:w="9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8" w:rsidRPr="00385B31" w:rsidRDefault="00370408" w:rsidP="006817D8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złotych (kol. 5) : ……………………………………………………………………………………*</w:t>
            </w:r>
          </w:p>
        </w:tc>
      </w:tr>
    </w:tbl>
    <w:p w:rsidR="00370408" w:rsidRPr="00385B31" w:rsidRDefault="00370408" w:rsidP="00100B6D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</w:p>
    <w:p w:rsidR="00100B6D" w:rsidRPr="00385B31" w:rsidRDefault="00100B6D" w:rsidP="00100B6D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85B31">
        <w:rPr>
          <w:rFonts w:ascii="Open Sans" w:hAnsi="Open Sans" w:cs="Open Sans"/>
          <w:sz w:val="18"/>
          <w:szCs w:val="18"/>
        </w:rPr>
        <w:t>Uwaga!</w:t>
      </w:r>
    </w:p>
    <w:p w:rsidR="00100B6D" w:rsidRPr="00385B31" w:rsidRDefault="00100B6D" w:rsidP="00100B6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85B31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28240E" w:rsidRPr="00385B31" w:rsidRDefault="0028240E" w:rsidP="00100B6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28240E" w:rsidRPr="00385B31" w:rsidRDefault="0028240E" w:rsidP="00100B6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28240E" w:rsidRPr="00385B31" w:rsidRDefault="0028240E" w:rsidP="00100B6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402"/>
        <w:gridCol w:w="5528"/>
      </w:tblGrid>
      <w:tr w:rsidR="00A347FD" w:rsidRPr="00385B31" w:rsidTr="00C4620A">
        <w:trPr>
          <w:trHeight w:val="568"/>
        </w:trPr>
        <w:tc>
          <w:tcPr>
            <w:tcW w:w="397" w:type="dxa"/>
            <w:vAlign w:val="center"/>
          </w:tcPr>
          <w:p w:rsidR="005A6C4E" w:rsidRPr="00385B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3402" w:type="dxa"/>
            <w:vAlign w:val="center"/>
          </w:tcPr>
          <w:p w:rsidR="005A6C4E" w:rsidRPr="00385B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528" w:type="dxa"/>
            <w:vAlign w:val="center"/>
          </w:tcPr>
          <w:p w:rsidR="005A6C4E" w:rsidRPr="00385B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28240E" w:rsidRPr="00385B31" w:rsidTr="00C4620A">
        <w:trPr>
          <w:trHeight w:val="568"/>
        </w:trPr>
        <w:tc>
          <w:tcPr>
            <w:tcW w:w="397" w:type="dxa"/>
            <w:vMerge w:val="restart"/>
            <w:vAlign w:val="center"/>
          </w:tcPr>
          <w:p w:rsidR="0028240E" w:rsidRPr="00385B31" w:rsidRDefault="0028240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3</w:t>
            </w:r>
          </w:p>
          <w:p w:rsidR="0028240E" w:rsidRPr="00385B31" w:rsidRDefault="0028240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8240E" w:rsidRPr="00385B31" w:rsidRDefault="0028240E" w:rsidP="00C4620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Doświadczenie eksperta - projektanta skierowanego </w:t>
            </w:r>
            <w:r w:rsidR="00D140F3">
              <w:rPr>
                <w:rFonts w:ascii="Open Sans" w:hAnsi="Open Sans" w:cs="Open Sans"/>
                <w:sz w:val="18"/>
                <w:szCs w:val="18"/>
              </w:rPr>
              <w:t xml:space="preserve">przez Wykonawcę </w:t>
            </w:r>
            <w:r w:rsidRPr="00385B31">
              <w:rPr>
                <w:rFonts w:ascii="Open Sans" w:hAnsi="Open Sans" w:cs="Open Sans"/>
                <w:sz w:val="18"/>
                <w:szCs w:val="18"/>
              </w:rPr>
              <w:t>do realizacji zamówienia</w:t>
            </w:r>
            <w:r w:rsidRPr="00385B3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– podlegające ocenie według kryteriów oceny ofert</w:t>
            </w:r>
            <w:r w:rsidRPr="00385B31" w:rsidDel="00896313">
              <w:rPr>
                <w:rFonts w:ascii="Open Sans" w:hAnsi="Open Sans" w:cs="Open Sans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28240E" w:rsidRPr="00385B31" w:rsidRDefault="0028240E" w:rsidP="00C4620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Imię i nazwisko </w:t>
            </w:r>
            <w:r w:rsidR="00656A8F" w:rsidRPr="00385B31">
              <w:rPr>
                <w:rFonts w:ascii="Open Sans" w:hAnsi="Open Sans" w:cs="Open Sans"/>
                <w:sz w:val="18"/>
                <w:szCs w:val="18"/>
              </w:rPr>
              <w:t xml:space="preserve">osoby </w:t>
            </w: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eksperta-projektanta: </w:t>
            </w:r>
          </w:p>
          <w:p w:rsidR="0028240E" w:rsidRPr="00385B31" w:rsidRDefault="0028240E" w:rsidP="00C4620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…………………………………………………………………………………….*</w:t>
            </w:r>
          </w:p>
        </w:tc>
      </w:tr>
      <w:tr w:rsidR="0028240E" w:rsidRPr="00385B31" w:rsidTr="00C4620A">
        <w:trPr>
          <w:trHeight w:val="548"/>
        </w:trPr>
        <w:tc>
          <w:tcPr>
            <w:tcW w:w="397" w:type="dxa"/>
            <w:vMerge/>
            <w:vAlign w:val="center"/>
          </w:tcPr>
          <w:p w:rsidR="0028240E" w:rsidRPr="00385B31" w:rsidRDefault="0028240E" w:rsidP="000A4579">
            <w:pPr>
              <w:spacing w:before="120" w:after="120"/>
              <w:ind w:right="1"/>
              <w:rPr>
                <w:rFonts w:ascii="Open Sans" w:hAnsi="Open Sans" w:cs="Open Sans"/>
                <w:strike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28240E" w:rsidRPr="00385B31" w:rsidRDefault="0028240E" w:rsidP="000A4579">
            <w:pPr>
              <w:spacing w:before="120" w:after="120"/>
              <w:ind w:right="1"/>
              <w:rPr>
                <w:rFonts w:ascii="Open Sans" w:hAnsi="Open Sans" w:cs="Open Sans"/>
                <w:i/>
                <w:strike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28240E" w:rsidRPr="00385B31" w:rsidRDefault="0028240E">
            <w:pPr>
              <w:spacing w:before="120" w:after="120"/>
              <w:ind w:left="175" w:right="1"/>
              <w:rPr>
                <w:rFonts w:ascii="Open Sans" w:hAnsi="Open Sans" w:cs="Open Sans"/>
                <w:i/>
                <w:strike/>
                <w:sz w:val="18"/>
                <w:szCs w:val="18"/>
              </w:rPr>
            </w:pPr>
          </w:p>
        </w:tc>
      </w:tr>
      <w:tr w:rsidR="0028240E" w:rsidRPr="00385B31" w:rsidTr="00C4620A">
        <w:trPr>
          <w:trHeight w:val="548"/>
        </w:trPr>
        <w:tc>
          <w:tcPr>
            <w:tcW w:w="397" w:type="dxa"/>
            <w:vMerge/>
            <w:vAlign w:val="center"/>
          </w:tcPr>
          <w:p w:rsidR="0028240E" w:rsidRPr="00385B31" w:rsidRDefault="0028240E" w:rsidP="000A4579">
            <w:pPr>
              <w:spacing w:before="120" w:after="120"/>
              <w:ind w:right="1"/>
              <w:rPr>
                <w:rFonts w:ascii="Open Sans" w:hAnsi="Open Sans" w:cs="Open Sans"/>
                <w:strike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28240E" w:rsidRPr="00385B31" w:rsidRDefault="0028240E" w:rsidP="000A4579">
            <w:pPr>
              <w:spacing w:before="120" w:after="120"/>
              <w:ind w:right="1"/>
              <w:rPr>
                <w:rFonts w:ascii="Open Sans" w:hAnsi="Open Sans" w:cs="Open Sans"/>
                <w:i/>
                <w:strike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28240E" w:rsidRPr="00385B31" w:rsidRDefault="0028240E" w:rsidP="00C4620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Uprawnienia budowlane </w:t>
            </w:r>
            <w:r w:rsidR="00656A8F" w:rsidRPr="00385B31">
              <w:rPr>
                <w:rFonts w:ascii="Open Sans" w:hAnsi="Open Sans" w:cs="Open Sans"/>
                <w:sz w:val="18"/>
                <w:szCs w:val="18"/>
              </w:rPr>
              <w:t>posiadane przez osobę</w:t>
            </w: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:rsidR="0028240E" w:rsidRPr="00385B31" w:rsidDel="00896313" w:rsidRDefault="0028240E" w:rsidP="00C4620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…………………………………………………………………………………….*</w:t>
            </w:r>
          </w:p>
        </w:tc>
      </w:tr>
      <w:tr w:rsidR="0028240E" w:rsidRPr="00385B31" w:rsidTr="00C4620A">
        <w:trPr>
          <w:trHeight w:val="548"/>
        </w:trPr>
        <w:tc>
          <w:tcPr>
            <w:tcW w:w="397" w:type="dxa"/>
            <w:vMerge/>
            <w:vAlign w:val="center"/>
          </w:tcPr>
          <w:p w:rsidR="0028240E" w:rsidRPr="00385B31" w:rsidRDefault="0028240E" w:rsidP="000A4579">
            <w:pPr>
              <w:spacing w:before="120" w:after="120"/>
              <w:ind w:right="1"/>
              <w:rPr>
                <w:rFonts w:ascii="Open Sans" w:hAnsi="Open Sans" w:cs="Open Sans"/>
                <w:strike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28240E" w:rsidRPr="00385B31" w:rsidRDefault="0028240E" w:rsidP="000A4579">
            <w:pPr>
              <w:spacing w:before="120" w:after="120"/>
              <w:ind w:right="1"/>
              <w:rPr>
                <w:rFonts w:ascii="Open Sans" w:hAnsi="Open Sans" w:cs="Open Sans"/>
                <w:i/>
                <w:strike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1B7DB2" w:rsidRPr="002D0F00" w:rsidRDefault="0028240E" w:rsidP="00C4620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Doświadczenie </w:t>
            </w:r>
            <w:r w:rsidR="00656A8F" w:rsidRPr="00385B31">
              <w:rPr>
                <w:rFonts w:ascii="Open Sans" w:hAnsi="Open Sans" w:cs="Open Sans"/>
                <w:sz w:val="18"/>
                <w:szCs w:val="18"/>
              </w:rPr>
              <w:t>os</w:t>
            </w:r>
            <w:r w:rsidR="004C6E7E" w:rsidRPr="00385B31">
              <w:rPr>
                <w:rFonts w:ascii="Open Sans" w:hAnsi="Open Sans" w:cs="Open Sans"/>
                <w:sz w:val="18"/>
                <w:szCs w:val="18"/>
              </w:rPr>
              <w:t>o</w:t>
            </w:r>
            <w:r w:rsidR="00656A8F" w:rsidRPr="00385B31">
              <w:rPr>
                <w:rFonts w:ascii="Open Sans" w:hAnsi="Open Sans" w:cs="Open Sans"/>
                <w:sz w:val="18"/>
                <w:szCs w:val="18"/>
              </w:rPr>
              <w:t>by</w:t>
            </w:r>
            <w:r w:rsidR="00767C42" w:rsidRPr="00385B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73FB4">
              <w:rPr>
                <w:rFonts w:ascii="Open Sans" w:hAnsi="Open Sans" w:cs="Open Sans"/>
                <w:sz w:val="18"/>
                <w:szCs w:val="18"/>
              </w:rPr>
              <w:t>(</w:t>
            </w:r>
            <w:r w:rsidR="00487B55" w:rsidRPr="002D0F00">
              <w:rPr>
                <w:rFonts w:ascii="Open Sans" w:hAnsi="Open Sans" w:cs="Open Sans"/>
                <w:sz w:val="18"/>
                <w:szCs w:val="18"/>
              </w:rPr>
              <w:t>ilość inwestycji, w ramach których ekspert</w:t>
            </w:r>
            <w:r w:rsidR="00173FB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87B55" w:rsidRPr="002D0F00">
              <w:rPr>
                <w:rFonts w:ascii="Open Sans" w:hAnsi="Open Sans" w:cs="Open Sans"/>
                <w:sz w:val="18"/>
                <w:szCs w:val="18"/>
              </w:rPr>
              <w:t>- projektant, który zostanie skierowany do realizacji zamówienia</w:t>
            </w:r>
            <w:r w:rsidR="00D43DB3">
              <w:rPr>
                <w:rFonts w:ascii="Open Sans" w:hAnsi="Open Sans" w:cs="Open Sans"/>
                <w:sz w:val="18"/>
                <w:szCs w:val="18"/>
              </w:rPr>
              <w:t>,</w:t>
            </w:r>
            <w:r w:rsidR="00D43DB3" w:rsidRPr="00A715B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87B55" w:rsidRPr="002D0F00">
              <w:rPr>
                <w:rFonts w:ascii="Open Sans" w:hAnsi="Open Sans" w:cs="Open Sans"/>
                <w:sz w:val="18"/>
                <w:szCs w:val="18"/>
              </w:rPr>
              <w:t>pełnił nadzór autorski w zakresie branży mostowej przez okres co najmniej 6 miesięcy dla danej inwestycji</w:t>
            </w:r>
            <w:r w:rsidR="00173FB4">
              <w:rPr>
                <w:rFonts w:ascii="Open Sans" w:hAnsi="Open Sans" w:cs="Open Sans"/>
                <w:sz w:val="18"/>
                <w:szCs w:val="18"/>
              </w:rPr>
              <w:t>)</w:t>
            </w:r>
            <w:r w:rsidR="00487B55" w:rsidRPr="002D0F00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:rsidR="0028240E" w:rsidRPr="00385B31" w:rsidDel="00896313" w:rsidRDefault="0028240E" w:rsidP="000A6E6C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 w:rsidR="0048697E" w:rsidRPr="00385B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Pr="00385B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1B7DB2" w:rsidRPr="00385B31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1B7DB2" w:rsidRPr="00385B31">
              <w:rPr>
                <w:rFonts w:ascii="Open Sans" w:hAnsi="Open Sans" w:cs="Open Sans"/>
                <w:iCs/>
                <w:spacing w:val="-6"/>
              </w:rPr>
              <w:t>*</w:t>
            </w:r>
            <w:r w:rsidR="001B7DB2" w:rsidRPr="00385B31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 xml:space="preserve">  </w:t>
            </w:r>
            <w:r w:rsidR="000A6E6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 xml:space="preserve">                 </w:t>
            </w:r>
            <w:r w:rsidR="000A6E6C" w:rsidRPr="0009469B">
              <w:rPr>
                <w:rFonts w:ascii="Open Sans" w:hAnsi="Open Sans" w:cs="Open Sans"/>
                <w:i/>
                <w:iCs/>
                <w:spacing w:val="-6"/>
                <w:sz w:val="16"/>
                <w:szCs w:val="16"/>
              </w:rPr>
              <w:t>(należy wpisać liczbę)</w:t>
            </w:r>
            <w:r w:rsidR="001B7DB2" w:rsidRPr="0009469B">
              <w:rPr>
                <w:rFonts w:ascii="Open Sans" w:hAnsi="Open Sans" w:cs="Open Sans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1B7DB2" w:rsidRPr="00385B31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 xml:space="preserve">                                          </w:t>
            </w:r>
          </w:p>
        </w:tc>
      </w:tr>
      <w:tr w:rsidR="00A347FD" w:rsidRPr="00385B31" w:rsidTr="00C4620A">
        <w:trPr>
          <w:trHeight w:val="440"/>
        </w:trPr>
        <w:tc>
          <w:tcPr>
            <w:tcW w:w="397" w:type="dxa"/>
            <w:vAlign w:val="center"/>
          </w:tcPr>
          <w:p w:rsidR="005A6C4E" w:rsidRPr="00385B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5A6C4E" w:rsidRPr="00385B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528" w:type="dxa"/>
            <w:vAlign w:val="center"/>
          </w:tcPr>
          <w:p w:rsidR="005A6C4E" w:rsidRPr="00385B31" w:rsidRDefault="005A6C4E" w:rsidP="00C4620A">
            <w:pPr>
              <w:spacing w:before="120" w:after="120"/>
              <w:ind w:left="175" w:right="1" w:hanging="175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A347FD" w:rsidRPr="00385B31" w:rsidTr="00C4620A">
        <w:trPr>
          <w:trHeight w:val="1063"/>
        </w:trPr>
        <w:tc>
          <w:tcPr>
            <w:tcW w:w="397" w:type="dxa"/>
            <w:vAlign w:val="center"/>
          </w:tcPr>
          <w:p w:rsidR="005A6C4E" w:rsidRPr="00385B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5A6C4E" w:rsidRPr="00385B31" w:rsidRDefault="005A6C4E" w:rsidP="00C4620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385B31">
              <w:rPr>
                <w:rFonts w:ascii="Open Sans" w:hAnsi="Open Sans" w:cs="Open Sans"/>
                <w:sz w:val="18"/>
                <w:szCs w:val="18"/>
              </w:rPr>
              <w:t xml:space="preserve"> zamierza powierzyć podwykonawcom oraz </w:t>
            </w:r>
            <w:r w:rsidR="003A1EB6" w:rsidRPr="00385B31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="00AC74AA" w:rsidRPr="00385B31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528" w:type="dxa"/>
            <w:vAlign w:val="center"/>
          </w:tcPr>
          <w:p w:rsidR="005A6C4E" w:rsidRPr="00385B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385B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385B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385B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:rsidR="005A6C4E" w:rsidRPr="00385B31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85B31">
        <w:rPr>
          <w:rFonts w:ascii="Open Sans" w:hAnsi="Open Sans" w:cs="Open Sans"/>
          <w:sz w:val="18"/>
          <w:szCs w:val="18"/>
        </w:rPr>
        <w:t>Uwaga!</w:t>
      </w:r>
    </w:p>
    <w:p w:rsidR="005A6C4E" w:rsidRPr="00385B31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85B31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7F7DC0" w:rsidRPr="00385B31" w:rsidRDefault="007F7DC0" w:rsidP="007F7DC0">
      <w:pPr>
        <w:widowControl/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CC0EA0" w:rsidRPr="00385B31" w:rsidRDefault="00CC0EA0" w:rsidP="00C4620A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1C49D3" w:rsidRPr="00385B31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1C49D3" w:rsidRPr="00385B31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Oświadczamy, że wyżej podana cena obejmuje realizację wszystkich zobowiązań wykonawcy opisanych w specyfikacji istotnych warunków zamówienia</w:t>
      </w:r>
      <w:r w:rsidR="001907BB" w:rsidRPr="00385B31">
        <w:rPr>
          <w:rFonts w:ascii="Open Sans" w:hAnsi="Open Sans" w:cs="Open Sans"/>
        </w:rPr>
        <w:t xml:space="preserve"> </w:t>
      </w:r>
      <w:r w:rsidRPr="00385B31">
        <w:rPr>
          <w:rFonts w:ascii="Open Sans" w:hAnsi="Open Sans" w:cs="Open Sans"/>
        </w:rPr>
        <w:t xml:space="preserve">wraz z załącznikami. </w:t>
      </w:r>
    </w:p>
    <w:p w:rsidR="001C49D3" w:rsidRPr="00385B31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497AEC" w:rsidRPr="00385B31" w:rsidRDefault="001C49D3" w:rsidP="002C67FA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5A6C4E" w:rsidRPr="00385B31" w:rsidRDefault="005A6C4E" w:rsidP="00933AD7">
      <w:pPr>
        <w:pStyle w:val="Akapitzlist"/>
        <w:numPr>
          <w:ilvl w:val="0"/>
          <w:numId w:val="22"/>
        </w:numPr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lastRenderedPageBreak/>
        <w:t xml:space="preserve">Powstanie obowiązku podatkowego u </w:t>
      </w:r>
      <w:r w:rsidR="005A3D1C" w:rsidRPr="00385B31">
        <w:rPr>
          <w:rFonts w:ascii="Open Sans" w:hAnsi="Open Sans" w:cs="Open Sans"/>
        </w:rPr>
        <w:t>z</w:t>
      </w:r>
      <w:r w:rsidRPr="00385B31">
        <w:rPr>
          <w:rFonts w:ascii="Open Sans" w:hAnsi="Open Sans" w:cs="Open Sans"/>
        </w:rPr>
        <w:t>amawiającego.</w:t>
      </w:r>
    </w:p>
    <w:p w:rsidR="005A6C4E" w:rsidRPr="00385B31" w:rsidRDefault="005A6C4E" w:rsidP="005A6C4E">
      <w:pPr>
        <w:ind w:left="567" w:right="1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 xml:space="preserve">Oświadczam, że (wstawić </w:t>
      </w:r>
      <w:r w:rsidRPr="00385B31">
        <w:rPr>
          <w:rFonts w:ascii="Open Sans" w:hAnsi="Open Sans" w:cs="Open Sans"/>
          <w:b/>
        </w:rPr>
        <w:t>X</w:t>
      </w:r>
      <w:r w:rsidRPr="00385B31">
        <w:rPr>
          <w:rFonts w:ascii="Open Sans" w:hAnsi="Open Sans" w:cs="Open Sans"/>
        </w:rPr>
        <w:t xml:space="preserve"> we właściwe pole):</w:t>
      </w:r>
    </w:p>
    <w:p w:rsidR="005A6C4E" w:rsidRPr="00385B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385B31">
        <w:rPr>
          <w:rFonts w:ascii="Arial" w:hAnsi="Arial" w:cs="Arial"/>
          <w:sz w:val="40"/>
          <w:szCs w:val="40"/>
        </w:rPr>
        <w:t>□</w:t>
      </w:r>
      <w:r w:rsidRPr="00385B31">
        <w:rPr>
          <w:rFonts w:ascii="Open Sans" w:hAnsi="Open Sans" w:cs="Open Sans"/>
          <w:sz w:val="40"/>
          <w:szCs w:val="40"/>
        </w:rPr>
        <w:t xml:space="preserve"> </w:t>
      </w:r>
      <w:r w:rsidR="005A6C4E" w:rsidRPr="00385B31">
        <w:rPr>
          <w:rFonts w:ascii="Open Sans" w:hAnsi="Open Sans" w:cs="Open Sans"/>
        </w:rPr>
        <w:t>wybór oferty nie b</w:t>
      </w:r>
      <w:r w:rsidR="005A3D1C" w:rsidRPr="00385B31">
        <w:rPr>
          <w:rFonts w:ascii="Open Sans" w:hAnsi="Open Sans" w:cs="Open Sans"/>
        </w:rPr>
        <w:t>ędzie prowadzić do powstania u z</w:t>
      </w:r>
      <w:r w:rsidR="005A6C4E" w:rsidRPr="00385B31">
        <w:rPr>
          <w:rFonts w:ascii="Open Sans" w:hAnsi="Open Sans" w:cs="Open Sans"/>
        </w:rPr>
        <w:t>amawiającego obowiązku podatkowego;</w:t>
      </w:r>
    </w:p>
    <w:p w:rsidR="005A6C4E" w:rsidRPr="00385B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385B31">
        <w:rPr>
          <w:rFonts w:ascii="Arial" w:hAnsi="Arial" w:cs="Arial"/>
          <w:sz w:val="40"/>
          <w:szCs w:val="40"/>
        </w:rPr>
        <w:t>□</w:t>
      </w:r>
      <w:r w:rsidRPr="00385B31">
        <w:rPr>
          <w:rFonts w:ascii="Open Sans" w:hAnsi="Open Sans" w:cs="Open Sans"/>
          <w:sz w:val="40"/>
          <w:szCs w:val="40"/>
        </w:rPr>
        <w:t xml:space="preserve"> </w:t>
      </w:r>
      <w:r w:rsidR="005A6C4E" w:rsidRPr="00385B31">
        <w:rPr>
          <w:rFonts w:ascii="Open Sans" w:hAnsi="Open Sans" w:cs="Open Sans"/>
        </w:rPr>
        <w:t xml:space="preserve">wybór oferty będzie prowadzić do powstania u </w:t>
      </w:r>
      <w:r w:rsidR="005A3D1C" w:rsidRPr="00385B31">
        <w:rPr>
          <w:rFonts w:ascii="Open Sans" w:hAnsi="Open Sans" w:cs="Open Sans"/>
        </w:rPr>
        <w:t>z</w:t>
      </w:r>
      <w:r w:rsidR="005A6C4E" w:rsidRPr="00385B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385B31">
        <w:rPr>
          <w:rFonts w:ascii="Open Sans" w:hAnsi="Open Sans" w:cs="Open Sans"/>
        </w:rPr>
        <w:t xml:space="preserve">_____________________________ </w:t>
      </w:r>
    </w:p>
    <w:p w:rsidR="00642271" w:rsidRPr="00385B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B07ADA" w:rsidRDefault="00B07ADA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5A6C4E" w:rsidRPr="00385B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Wartość towarów/usług po</w:t>
      </w:r>
      <w:r w:rsidR="005A3D1C" w:rsidRPr="00385B31">
        <w:rPr>
          <w:rFonts w:ascii="Open Sans" w:hAnsi="Open Sans" w:cs="Open Sans"/>
        </w:rPr>
        <w:t>wodująca obowiązek podatkowy u z</w:t>
      </w:r>
      <w:r w:rsidRPr="00385B31">
        <w:rPr>
          <w:rFonts w:ascii="Open Sans" w:hAnsi="Open Sans" w:cs="Open Sans"/>
        </w:rPr>
        <w:t xml:space="preserve">amawiającego to </w:t>
      </w:r>
    </w:p>
    <w:p w:rsidR="005A6C4E" w:rsidRPr="00385B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385B31">
        <w:rPr>
          <w:rFonts w:ascii="Open Sans" w:hAnsi="Open Sans" w:cs="Open Sans"/>
        </w:rPr>
        <w:t>_________________ zł netto**.</w:t>
      </w:r>
      <w:r w:rsidRPr="00385B31">
        <w:rPr>
          <w:rFonts w:ascii="Open Sans" w:hAnsi="Open Sans" w:cs="Open Sans"/>
        </w:rPr>
        <w:tab/>
      </w:r>
      <w:r w:rsidRPr="00385B31">
        <w:rPr>
          <w:rFonts w:ascii="Open Sans" w:hAnsi="Open Sans" w:cs="Open Sans"/>
        </w:rPr>
        <w:tab/>
      </w:r>
      <w:r w:rsidRPr="00385B31">
        <w:rPr>
          <w:rFonts w:ascii="Open Sans" w:hAnsi="Open Sans" w:cs="Open Sans"/>
        </w:rPr>
        <w:br/>
      </w:r>
      <w:r w:rsidRPr="00385B31">
        <w:rPr>
          <w:rFonts w:ascii="Open Sans" w:hAnsi="Open Sans" w:cs="Open Sans"/>
        </w:rPr>
        <w:br/>
      </w:r>
      <w:r w:rsidR="005A3D1C" w:rsidRPr="00385B31">
        <w:rPr>
          <w:rFonts w:ascii="Open Sans" w:hAnsi="Open Sans" w:cs="Open Sans"/>
          <w:i/>
          <w:sz w:val="18"/>
          <w:szCs w:val="18"/>
        </w:rPr>
        <w:t>** dotyczy w</w:t>
      </w:r>
      <w:r w:rsidRPr="00385B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385B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5A6C4E" w:rsidRPr="00385B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385B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5A6C4E" w:rsidRPr="00385B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385B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D90FAA" w:rsidRPr="00385B31">
        <w:rPr>
          <w:rFonts w:ascii="Open Sans" w:hAnsi="Open Sans" w:cs="Open Sans"/>
          <w:i/>
          <w:sz w:val="18"/>
          <w:szCs w:val="18"/>
        </w:rPr>
        <w:t xml:space="preserve">7 </w:t>
      </w:r>
      <w:r w:rsidRPr="00385B31">
        <w:rPr>
          <w:rFonts w:ascii="Open Sans" w:hAnsi="Open Sans" w:cs="Open Sans"/>
          <w:i/>
          <w:sz w:val="18"/>
          <w:szCs w:val="18"/>
        </w:rPr>
        <w:t>ustawy o podatku</w:t>
      </w:r>
      <w:r w:rsidRPr="00385B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5A6C4E" w:rsidRPr="00385B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385B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385B31">
        <w:rPr>
          <w:rFonts w:ascii="Open Sans" w:hAnsi="Open Sans" w:cs="Open Sans"/>
          <w:i/>
          <w:sz w:val="18"/>
          <w:szCs w:val="18"/>
        </w:rPr>
        <w:t>z</w:t>
      </w:r>
      <w:r w:rsidRPr="00385B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:rsidR="007F7DC0" w:rsidRPr="00385B31" w:rsidRDefault="007F7DC0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5A6C4E" w:rsidRPr="00385B31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Oświadczam, że niewypełnienie oferty w zakresie pkt 1</w:t>
      </w:r>
      <w:r w:rsidR="001E7E5F" w:rsidRPr="00385B31">
        <w:rPr>
          <w:rFonts w:ascii="Open Sans" w:hAnsi="Open Sans" w:cs="Open Sans"/>
        </w:rPr>
        <w:t>2</w:t>
      </w:r>
      <w:r w:rsidRPr="00385B31">
        <w:rPr>
          <w:rFonts w:ascii="Open Sans" w:hAnsi="Open Sans" w:cs="Open Sans"/>
        </w:rPr>
        <w:t xml:space="preserve"> </w:t>
      </w:r>
      <w:r w:rsidR="00642271" w:rsidRPr="00385B31">
        <w:rPr>
          <w:rFonts w:ascii="Open Sans" w:hAnsi="Open Sans" w:cs="Open Sans"/>
        </w:rPr>
        <w:t>oznacza, że jej złożenie</w:t>
      </w:r>
      <w:r w:rsidR="00642271" w:rsidRPr="00385B31">
        <w:rPr>
          <w:rFonts w:ascii="Open Sans" w:hAnsi="Open Sans" w:cs="Open Sans"/>
        </w:rPr>
        <w:br/>
      </w:r>
      <w:r w:rsidRPr="00385B31">
        <w:rPr>
          <w:rFonts w:ascii="Open Sans" w:hAnsi="Open Sans" w:cs="Open Sans"/>
        </w:rPr>
        <w:t>nie prowadzi do powstania ob</w:t>
      </w:r>
      <w:r w:rsidR="005A3D1C" w:rsidRPr="00385B31">
        <w:rPr>
          <w:rFonts w:ascii="Open Sans" w:hAnsi="Open Sans" w:cs="Open Sans"/>
        </w:rPr>
        <w:t>owiązku podatkowego po stronie z</w:t>
      </w:r>
      <w:r w:rsidRPr="00385B31">
        <w:rPr>
          <w:rFonts w:ascii="Open Sans" w:hAnsi="Open Sans" w:cs="Open Sans"/>
        </w:rPr>
        <w:t>amawiającego.</w:t>
      </w:r>
    </w:p>
    <w:p w:rsidR="004F5D2C" w:rsidRPr="00385B31" w:rsidRDefault="004F5D2C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6C50FF" w:rsidRPr="00385B31" w:rsidRDefault="006C50FF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A347FD" w:rsidRPr="00385B31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A347FD" w:rsidRPr="00385B31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347FD" w:rsidRPr="00385B31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4E" w:rsidRPr="00385B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385B31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385B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4E" w:rsidRPr="00385B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5613A" w:rsidRPr="00385B31" w:rsidRDefault="00E5613A" w:rsidP="00E5613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bookmarkStart w:id="1" w:name="RANGE!A2:E63"/>
    </w:p>
    <w:p w:rsidR="00805D98" w:rsidRPr="00385B31" w:rsidRDefault="00805D98">
      <w:pPr>
        <w:widowControl/>
        <w:autoSpaceDE/>
        <w:autoSpaceDN/>
        <w:adjustRightInd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br w:type="page"/>
      </w:r>
    </w:p>
    <w:bookmarkEnd w:id="1"/>
    <w:p w:rsidR="00BB6F67" w:rsidRPr="00385B31" w:rsidRDefault="000B7D75" w:rsidP="00BB6F67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385B31">
        <w:rPr>
          <w:rFonts w:ascii="Open Sans" w:hAnsi="Open Sans" w:cs="Open Sans"/>
        </w:rPr>
        <w:lastRenderedPageBreak/>
        <w:t xml:space="preserve">                                                                                           </w:t>
      </w:r>
    </w:p>
    <w:p w:rsidR="00BB6F67" w:rsidRPr="00385B31" w:rsidRDefault="00BB6F67" w:rsidP="00BB6F6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Załącznik nr 2 do SIWZ</w:t>
      </w:r>
    </w:p>
    <w:p w:rsidR="00BB6F67" w:rsidRPr="00385B31" w:rsidRDefault="00BB6F67" w:rsidP="00BB6F67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:rsidR="00BB6F67" w:rsidRPr="00385B31" w:rsidRDefault="00BB6F67" w:rsidP="00BB6F67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:rsidR="00BB6F67" w:rsidRPr="00385B31" w:rsidRDefault="00BB6F67" w:rsidP="00BB6F67">
      <w:pPr>
        <w:spacing w:before="120" w:after="120"/>
        <w:jc w:val="center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OŚWIADCZENIE O NIEPODLEGANIU WYKLUCZENIU ORAZ SPEŁNIANIU WARUNKÓW</w:t>
      </w:r>
      <w:r w:rsidRPr="00385B31">
        <w:rPr>
          <w:rFonts w:ascii="Open Sans" w:hAnsi="Open Sans" w:cs="Open Sans"/>
        </w:rPr>
        <w:br/>
        <w:t>UDZIAŁU W POSTĘPOWANIU</w:t>
      </w:r>
    </w:p>
    <w:p w:rsidR="00BB6F67" w:rsidRPr="00385B31" w:rsidRDefault="00BB6F67" w:rsidP="00BB6F67">
      <w:pPr>
        <w:spacing w:before="120" w:after="120"/>
        <w:jc w:val="both"/>
        <w:rPr>
          <w:rFonts w:ascii="Open Sans" w:hAnsi="Open Sans" w:cs="Open Sans"/>
        </w:rPr>
      </w:pPr>
    </w:p>
    <w:p w:rsidR="00BB6F67" w:rsidRPr="00385B31" w:rsidRDefault="00BB6F67" w:rsidP="00BB6F67">
      <w:pPr>
        <w:spacing w:before="120" w:after="120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385B31">
        <w:rPr>
          <w:rFonts w:ascii="Open Sans" w:hAnsi="Open Sans" w:cs="Open Sans"/>
          <w:snapToGrid w:val="0"/>
        </w:rPr>
        <w:t>(</w:t>
      </w:r>
      <w:proofErr w:type="spellStart"/>
      <w:r w:rsidRPr="00385B31">
        <w:rPr>
          <w:rFonts w:ascii="Open Sans" w:hAnsi="Open Sans" w:cs="Open Sans"/>
          <w:snapToGrid w:val="0"/>
        </w:rPr>
        <w:t>t.j</w:t>
      </w:r>
      <w:proofErr w:type="spellEnd"/>
      <w:r w:rsidRPr="00385B31">
        <w:rPr>
          <w:rFonts w:ascii="Open Sans" w:hAnsi="Open Sans" w:cs="Open Sans"/>
          <w:snapToGrid w:val="0"/>
        </w:rPr>
        <w:t>. Dz.U. 2018r. poz. 1986 ze zm.)</w:t>
      </w:r>
      <w:r w:rsidRPr="00385B31">
        <w:rPr>
          <w:rFonts w:ascii="Open Sans" w:hAnsi="Open Sans" w:cs="Open Sans"/>
        </w:rPr>
        <w:t>, pod nazwą:</w:t>
      </w:r>
    </w:p>
    <w:p w:rsidR="00BB6F67" w:rsidRPr="00385B31" w:rsidRDefault="00BB6F67" w:rsidP="00BB6F67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B06EA5" w:rsidRPr="00385B31" w:rsidRDefault="00B06EA5" w:rsidP="00B06EA5">
      <w:pPr>
        <w:jc w:val="center"/>
        <w:rPr>
          <w:rFonts w:ascii="Open Sans" w:hAnsi="Open Sans" w:cs="Open Sans"/>
          <w:b/>
        </w:rPr>
      </w:pPr>
      <w:r w:rsidRPr="00385B31">
        <w:rPr>
          <w:rFonts w:ascii="Open Sans" w:hAnsi="Open Sans" w:cs="Open Sans"/>
          <w:b/>
        </w:rPr>
        <w:t xml:space="preserve">Świadczenie usług nadzoru autorskiego na etapie realizacji zadania inwestycyjnego </w:t>
      </w:r>
    </w:p>
    <w:p w:rsidR="00B06EA5" w:rsidRPr="00385B31" w:rsidRDefault="00B06EA5" w:rsidP="00B06EA5">
      <w:pPr>
        <w:jc w:val="center"/>
        <w:rPr>
          <w:rFonts w:ascii="Open Sans" w:hAnsi="Open Sans" w:cs="Open Sans"/>
          <w:b/>
        </w:rPr>
      </w:pPr>
      <w:r w:rsidRPr="00385B31">
        <w:rPr>
          <w:rFonts w:ascii="Open Sans" w:hAnsi="Open Sans" w:cs="Open Sans"/>
          <w:b/>
        </w:rPr>
        <w:t>pod nazwą: Budowa Wiaduktu Biskupia Górka w Gdańsku</w:t>
      </w:r>
    </w:p>
    <w:p w:rsidR="00BB6F67" w:rsidRPr="00385B31" w:rsidRDefault="00BB6F67" w:rsidP="00BB6F67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:rsidR="00BB6F67" w:rsidRPr="00385B31" w:rsidRDefault="00BB6F67" w:rsidP="00BB6F67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:rsidR="00BB6F67" w:rsidRPr="00385B31" w:rsidRDefault="00BB6F67" w:rsidP="00BB6F67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385B31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BB6F67" w:rsidRPr="00385B31" w:rsidRDefault="00BB6F67" w:rsidP="00BB6F67">
      <w:pPr>
        <w:spacing w:before="120" w:after="120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Uwaga!</w:t>
      </w:r>
    </w:p>
    <w:p w:rsidR="00BB6F67" w:rsidRPr="00385B31" w:rsidRDefault="00BB6F67" w:rsidP="00BB6F67">
      <w:pPr>
        <w:spacing w:before="120" w:after="120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</w:t>
      </w:r>
      <w:r w:rsidR="00B07ADA">
        <w:rPr>
          <w:rFonts w:ascii="Open Sans" w:hAnsi="Open Sans" w:cs="Open Sans"/>
        </w:rPr>
        <w:t xml:space="preserve"> </w:t>
      </w:r>
      <w:r w:rsidRPr="00385B31">
        <w:rPr>
          <w:rFonts w:ascii="Open Sans" w:hAnsi="Open Sans" w:cs="Open Sans"/>
        </w:rPr>
        <w:t>o niepodleganiu wykluczeniu oraz spełnianiu warunków udziału w postępowaniu, jak niżej:</w:t>
      </w:r>
    </w:p>
    <w:p w:rsidR="00BB6F67" w:rsidRPr="00385B31" w:rsidRDefault="00BB6F67" w:rsidP="00BB6F67">
      <w:pPr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BB6F67" w:rsidRPr="00385B31" w:rsidRDefault="00BB6F67" w:rsidP="00BB6F67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:rsidR="00BB6F67" w:rsidRPr="00385B31" w:rsidRDefault="00BB6F67" w:rsidP="00BB6F67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:rsidR="00BB6F67" w:rsidRPr="00385B31" w:rsidRDefault="00BB6F67" w:rsidP="00BB6F67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B6F67" w:rsidRPr="00385B31" w:rsidTr="007018E5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67" w:rsidRPr="00385B31" w:rsidRDefault="00BB6F67" w:rsidP="007018E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385B31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Pr="00385B31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67" w:rsidRPr="00385B31" w:rsidRDefault="00BB6F67" w:rsidP="007018E5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B6F67" w:rsidRPr="00385B31" w:rsidTr="007018E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67" w:rsidRPr="00385B31" w:rsidRDefault="00BB6F67" w:rsidP="007018E5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385B31">
              <w:rPr>
                <w:rFonts w:ascii="Open Sans" w:hAnsi="Open Sans" w:cs="Open Sans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BB6F67" w:rsidRPr="00385B31" w:rsidTr="007018E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67" w:rsidRPr="00385B31" w:rsidRDefault="00BB6F67" w:rsidP="007018E5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385B31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67" w:rsidRPr="00385B31" w:rsidRDefault="00BB6F67" w:rsidP="007018E5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385B31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67" w:rsidRPr="00385B31" w:rsidRDefault="00BB6F67" w:rsidP="007018E5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385B31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BB6F67" w:rsidRPr="00385B31" w:rsidTr="007018E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67" w:rsidRPr="00385B31" w:rsidRDefault="00BB6F67" w:rsidP="007018E5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385B31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67" w:rsidRPr="00385B31" w:rsidRDefault="00BB6F67" w:rsidP="007018E5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67" w:rsidRPr="00385B31" w:rsidRDefault="00BB6F67" w:rsidP="007018E5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67" w:rsidRPr="00385B31" w:rsidRDefault="00BB6F67" w:rsidP="007018E5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B6F67" w:rsidRPr="00385B31" w:rsidTr="007018E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67" w:rsidRPr="00385B31" w:rsidRDefault="00BB6F67" w:rsidP="007018E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385B31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67" w:rsidRPr="00385B31" w:rsidRDefault="00BB6F67" w:rsidP="007018E5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67" w:rsidRPr="00385B31" w:rsidRDefault="00BB6F67" w:rsidP="007018E5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67" w:rsidRPr="00385B31" w:rsidRDefault="00BB6F67" w:rsidP="007018E5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BB6F67" w:rsidRPr="00385B31" w:rsidRDefault="00BB6F67" w:rsidP="006817D8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:rsidR="00C4620A" w:rsidRPr="00385B31" w:rsidRDefault="00C4620A" w:rsidP="00C4620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C4620A" w:rsidRPr="00385B31" w:rsidSect="00FA49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134" w:bottom="993" w:left="1418" w:header="851" w:footer="455" w:gutter="0"/>
          <w:cols w:space="708"/>
          <w:noEndnote/>
          <w:docGrid w:linePitch="360"/>
        </w:sectPr>
      </w:pPr>
    </w:p>
    <w:p w:rsidR="0023603E" w:rsidRPr="00385B31" w:rsidRDefault="000B7D75" w:rsidP="00C4620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lastRenderedPageBreak/>
        <w:t xml:space="preserve"> </w:t>
      </w:r>
    </w:p>
    <w:p w:rsidR="00C4620A" w:rsidRPr="00385B31" w:rsidRDefault="00C4620A" w:rsidP="00C4620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Załącznik nr 3 do SIWZ</w:t>
      </w:r>
    </w:p>
    <w:p w:rsidR="00C4620A" w:rsidRPr="00385B31" w:rsidRDefault="00C4620A" w:rsidP="00C4620A">
      <w:pPr>
        <w:tabs>
          <w:tab w:val="left" w:pos="708"/>
          <w:tab w:val="center" w:pos="4536"/>
          <w:tab w:val="right" w:pos="9072"/>
        </w:tabs>
        <w:spacing w:before="120" w:after="120"/>
        <w:jc w:val="center"/>
        <w:outlineLvl w:val="0"/>
        <w:rPr>
          <w:rFonts w:ascii="Open Sans" w:hAnsi="Open Sans" w:cs="Open Sans"/>
        </w:rPr>
      </w:pPr>
      <w:bookmarkStart w:id="2" w:name="_Hlk502827627"/>
      <w:r w:rsidRPr="00385B31">
        <w:rPr>
          <w:rFonts w:ascii="Open Sans" w:hAnsi="Open Sans" w:cs="Open Sans"/>
        </w:rPr>
        <w:t>WYKAZ WYKONANYCH USŁUG</w:t>
      </w:r>
    </w:p>
    <w:tbl>
      <w:tblPr>
        <w:tblW w:w="142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34"/>
        <w:gridCol w:w="3971"/>
        <w:gridCol w:w="2127"/>
        <w:gridCol w:w="1844"/>
        <w:gridCol w:w="2552"/>
      </w:tblGrid>
      <w:tr w:rsidR="00C4620A" w:rsidRPr="00385B31" w:rsidTr="00C4620A">
        <w:trPr>
          <w:trHeight w:val="2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3" w:name="_Hlk502138381"/>
            <w:bookmarkEnd w:id="2"/>
            <w:r w:rsidRPr="00385B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A715B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767C42" w:rsidRPr="00385B31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767C42" w:rsidRPr="00385B31">
              <w:rPr>
                <w:rFonts w:ascii="Open Sans" w:hAnsi="Open Sans" w:cs="Open Sans"/>
                <w:snapToGrid w:val="0"/>
                <w:sz w:val="18"/>
                <w:szCs w:val="18"/>
              </w:rPr>
              <w:t>świadczenie usług nadzoru autorskiego dla obiektu mostowego/obiektów mostowych</w:t>
            </w:r>
            <w:r w:rsidRPr="00385B31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Wartość </w:t>
            </w:r>
            <w:r w:rsidR="00D64F32" w:rsidRPr="00385B31">
              <w:rPr>
                <w:rFonts w:ascii="Open Sans" w:hAnsi="Open Sans" w:cs="Open Sans"/>
                <w:iCs/>
                <w:sz w:val="18"/>
                <w:szCs w:val="18"/>
              </w:rPr>
              <w:t>świadczonych usług nadzoru</w:t>
            </w:r>
            <w:r w:rsidR="00D64F32">
              <w:rPr>
                <w:rFonts w:ascii="Open Sans" w:hAnsi="Open Sans" w:cs="Open Sans"/>
                <w:sz w:val="18"/>
                <w:szCs w:val="18"/>
              </w:rPr>
              <w:t xml:space="preserve"> autorskiego</w:t>
            </w:r>
          </w:p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brutto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A81049" w:rsidRPr="00385B31" w:rsidTr="00D32EF5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81049" w:rsidRPr="00385B31" w:rsidTr="00D32EF5">
        <w:trPr>
          <w:trHeight w:hRule="exact"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81049" w:rsidRPr="00385B31" w:rsidTr="00D32EF5">
        <w:trPr>
          <w:trHeight w:hRule="exact"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C4620A" w:rsidRPr="00385B31" w:rsidRDefault="00C4620A" w:rsidP="00C4620A">
      <w:pPr>
        <w:jc w:val="both"/>
        <w:rPr>
          <w:rFonts w:ascii="Open Sans" w:hAnsi="Open Sans" w:cs="Open Sans"/>
          <w:sz w:val="18"/>
          <w:szCs w:val="18"/>
        </w:rPr>
      </w:pPr>
    </w:p>
    <w:p w:rsidR="00C4620A" w:rsidRPr="00385B31" w:rsidRDefault="00C4620A" w:rsidP="00C4620A">
      <w:pPr>
        <w:jc w:val="both"/>
        <w:rPr>
          <w:rFonts w:ascii="Open Sans" w:hAnsi="Open Sans" w:cs="Open Sans"/>
          <w:b/>
          <w:sz w:val="18"/>
          <w:szCs w:val="18"/>
        </w:rPr>
      </w:pPr>
      <w:r w:rsidRPr="00385B31">
        <w:rPr>
          <w:rFonts w:ascii="Open Sans" w:hAnsi="Open Sans" w:cs="Open Sans"/>
          <w:b/>
          <w:sz w:val="18"/>
          <w:szCs w:val="18"/>
        </w:rPr>
        <w:t>(*) niepotrzebne skreślić</w:t>
      </w:r>
    </w:p>
    <w:p w:rsidR="00C4620A" w:rsidRPr="00385B31" w:rsidRDefault="00C4620A" w:rsidP="00C4620A">
      <w:pPr>
        <w:spacing w:before="120" w:after="120"/>
        <w:jc w:val="both"/>
        <w:outlineLvl w:val="0"/>
        <w:rPr>
          <w:rFonts w:ascii="Open Sans" w:hAnsi="Open Sans" w:cs="Open Sans"/>
        </w:rPr>
      </w:pPr>
      <w:r w:rsidRPr="00385B31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  <w:bookmarkEnd w:id="3"/>
    </w:p>
    <w:tbl>
      <w:tblPr>
        <w:tblW w:w="126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87"/>
        <w:gridCol w:w="1985"/>
        <w:gridCol w:w="5528"/>
      </w:tblGrid>
      <w:tr w:rsidR="00C4620A" w:rsidRPr="00385B31" w:rsidTr="00C4620A">
        <w:trPr>
          <w:cantSplit/>
          <w:trHeight w:val="87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C4620A" w:rsidRPr="00385B31" w:rsidRDefault="00C4620A" w:rsidP="00C4620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385B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4620A" w:rsidRPr="00385B31" w:rsidTr="00C4620A">
        <w:trPr>
          <w:trHeight w:val="290"/>
        </w:trPr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4620A" w:rsidRPr="00385B31" w:rsidTr="00C4620A">
        <w:trPr>
          <w:trHeight w:hRule="exact" w:val="27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4620A" w:rsidRPr="00385B31" w:rsidTr="00C4620A">
        <w:trPr>
          <w:trHeight w:hRule="exact" w:val="58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0A" w:rsidRPr="00385B31" w:rsidRDefault="00C4620A" w:rsidP="00C4620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4620A" w:rsidRPr="00385B31" w:rsidTr="00C4620A">
        <w:trPr>
          <w:trHeight w:hRule="exact" w:val="56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0A" w:rsidRPr="00385B31" w:rsidRDefault="00C4620A" w:rsidP="00C4620A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0A" w:rsidRPr="00385B31" w:rsidRDefault="00C4620A" w:rsidP="00C4620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0A" w:rsidRPr="00385B31" w:rsidRDefault="00C4620A" w:rsidP="00C4620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3603E" w:rsidRPr="00385B31" w:rsidRDefault="0023603E" w:rsidP="00767C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23603E" w:rsidRPr="00385B31" w:rsidSect="00D32EF5">
          <w:pgSz w:w="16840" w:h="11907" w:orient="landscape" w:code="9"/>
          <w:pgMar w:top="1418" w:right="1418" w:bottom="1134" w:left="993" w:header="851" w:footer="455" w:gutter="0"/>
          <w:cols w:space="708"/>
          <w:noEndnote/>
          <w:docGrid w:linePitch="360"/>
        </w:sectPr>
      </w:pPr>
    </w:p>
    <w:p w:rsidR="00767C42" w:rsidRPr="00385B31" w:rsidRDefault="00767C42" w:rsidP="00767C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lastRenderedPageBreak/>
        <w:t>Załącznik nr 4 do SIWZ</w:t>
      </w:r>
    </w:p>
    <w:p w:rsidR="00767C42" w:rsidRPr="00385B31" w:rsidRDefault="00767C42" w:rsidP="00767C42">
      <w:pPr>
        <w:spacing w:before="120" w:after="120"/>
        <w:jc w:val="center"/>
        <w:rPr>
          <w:rFonts w:ascii="Open Sans" w:hAnsi="Open Sans" w:cs="Open Sans"/>
        </w:rPr>
      </w:pPr>
    </w:p>
    <w:p w:rsidR="00767C42" w:rsidRPr="00385B31" w:rsidRDefault="00767C42" w:rsidP="00767C42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385B31">
        <w:rPr>
          <w:rFonts w:ascii="Open Sans" w:hAnsi="Open Sans" w:cs="Open Sans"/>
        </w:rPr>
        <w:t>WYKAZ OSÓB,</w:t>
      </w:r>
      <w:r w:rsidRPr="00385B31">
        <w:rPr>
          <w:rFonts w:ascii="Open Sans" w:hAnsi="Open Sans" w:cs="Open Sans"/>
        </w:rPr>
        <w:br/>
      </w:r>
      <w:r w:rsidRPr="00385B31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9"/>
        <w:gridCol w:w="2410"/>
        <w:gridCol w:w="4111"/>
        <w:gridCol w:w="2409"/>
        <w:gridCol w:w="2694"/>
      </w:tblGrid>
      <w:tr w:rsidR="00A81049" w:rsidRPr="00385B31" w:rsidTr="003246DB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3E" w:rsidRPr="00385B31" w:rsidRDefault="0023603E" w:rsidP="00D32E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Zakres wykonywanych czynności oraz posiadane uprawnienia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8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Doświadczenie – pełnione nadzory autorskie przez </w:t>
            </w:r>
            <w:r w:rsidR="003827BB">
              <w:rPr>
                <w:rFonts w:ascii="Open Sans" w:hAnsi="Open Sans" w:cs="Open Sans"/>
                <w:sz w:val="18"/>
                <w:szCs w:val="18"/>
              </w:rPr>
              <w:t xml:space="preserve">eksperta </w:t>
            </w:r>
            <w:r w:rsidR="000541C1">
              <w:rPr>
                <w:rFonts w:ascii="Open Sans" w:hAnsi="Open Sans" w:cs="Open Sans"/>
                <w:sz w:val="18"/>
                <w:szCs w:val="18"/>
              </w:rPr>
              <w:t>–</w:t>
            </w:r>
            <w:r w:rsidR="003827BB">
              <w:rPr>
                <w:rFonts w:ascii="Open Sans" w:hAnsi="Open Sans" w:cs="Open Sans"/>
                <w:sz w:val="18"/>
                <w:szCs w:val="18"/>
              </w:rPr>
              <w:t xml:space="preserve"> projektanta</w:t>
            </w:r>
            <w:r w:rsidR="000541C1">
              <w:rPr>
                <w:rFonts w:ascii="Open Sans" w:hAnsi="Open Sans" w:cs="Open Sans"/>
                <w:sz w:val="18"/>
                <w:szCs w:val="18"/>
              </w:rPr>
              <w:t xml:space="preserve"> skierowanego przez Wykonawcę do realizacji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E" w:rsidRPr="00385B31" w:rsidRDefault="00173DF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A81049" w:rsidRPr="00385B31" w:rsidTr="003246DB">
        <w:trPr>
          <w:trHeight w:val="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E" w:rsidRPr="00385B31" w:rsidRDefault="00173DF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3E" w:rsidRPr="00385B31" w:rsidRDefault="00173DF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6</w:t>
            </w:r>
            <w:r w:rsidR="0023603E" w:rsidRPr="00385B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A81049" w:rsidRPr="00385B31" w:rsidTr="003246DB">
        <w:trPr>
          <w:trHeight w:val="2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3E" w:rsidRPr="00385B31" w:rsidRDefault="0023603E">
            <w:pPr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E" w:rsidRPr="00385B31" w:rsidRDefault="0023603E" w:rsidP="00D32EF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23603E" w:rsidRPr="00385B31" w:rsidRDefault="0023603E" w:rsidP="00D32EF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23603E" w:rsidRPr="00385B31" w:rsidRDefault="0023603E" w:rsidP="00D32EF5">
            <w:pPr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</w:p>
          <w:p w:rsidR="0023603E" w:rsidRPr="00385B31" w:rsidRDefault="0023603E" w:rsidP="00D32EF5">
            <w:pPr>
              <w:rPr>
                <w:rFonts w:ascii="Open Sans" w:hAnsi="Open Sans" w:cs="Open Sans"/>
                <w:sz w:val="16"/>
                <w:szCs w:val="18"/>
              </w:rPr>
            </w:pPr>
            <w:r w:rsidRPr="00385B31">
              <w:rPr>
                <w:rFonts w:ascii="Open Sans" w:hAnsi="Open Sans" w:cs="Open Sans"/>
                <w:sz w:val="16"/>
                <w:szCs w:val="18"/>
              </w:rPr>
              <w:t>(osoba wskazana</w:t>
            </w:r>
          </w:p>
          <w:p w:rsidR="0023603E" w:rsidRPr="00385B31" w:rsidRDefault="0023603E" w:rsidP="00D32EF5">
            <w:pPr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6"/>
                <w:szCs w:val="18"/>
              </w:rPr>
              <w:t>w formularzu oferty)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3E" w:rsidRPr="00385B31" w:rsidRDefault="0023603E" w:rsidP="00D32EF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23603E" w:rsidRPr="00385B31" w:rsidRDefault="0023603E" w:rsidP="00D32EF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23603E" w:rsidRPr="00385B31" w:rsidRDefault="0023603E" w:rsidP="00D32EF5">
            <w:pPr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Ekspert – projektant</w:t>
            </w:r>
          </w:p>
          <w:p w:rsidR="0023603E" w:rsidRPr="00385B31" w:rsidRDefault="0023603E" w:rsidP="00D32EF5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:rsidR="0023603E" w:rsidRPr="00385B31" w:rsidRDefault="0023603E" w:rsidP="00D32EF5">
            <w:pPr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bCs/>
                <w:sz w:val="18"/>
                <w:szCs w:val="18"/>
              </w:rPr>
              <w:t>Uprawnienia budowlane do projektowania                       w specjalności inżynieryjnej mostowej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E" w:rsidRPr="00385B31" w:rsidRDefault="0023603E" w:rsidP="00D32EF5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:rsidR="0023603E" w:rsidRPr="00385B31" w:rsidRDefault="0023603E" w:rsidP="00D32EF5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:rsidR="0023603E" w:rsidRPr="00385B31" w:rsidRDefault="003827BB" w:rsidP="00D32EF5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Ekspert - projektant</w:t>
            </w:r>
            <w:r w:rsidRPr="00385B3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23603E" w:rsidRPr="00385B31">
              <w:rPr>
                <w:rFonts w:ascii="Open Sans" w:hAnsi="Open Sans" w:cs="Open Sans"/>
                <w:snapToGrid w:val="0"/>
                <w:sz w:val="18"/>
                <w:szCs w:val="18"/>
              </w:rPr>
              <w:t>pełnił nadzory autorskie dotyczące poniższych realizacji obiektów mostowych:</w:t>
            </w:r>
          </w:p>
          <w:p w:rsidR="0023603E" w:rsidRPr="00385B31" w:rsidRDefault="0023603E" w:rsidP="00D32EF5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:rsidR="0023603E" w:rsidRPr="00385B31" w:rsidRDefault="0023603E" w:rsidP="00D32EF5">
            <w:pPr>
              <w:pStyle w:val="Akapitzlist"/>
              <w:numPr>
                <w:ilvl w:val="0"/>
                <w:numId w:val="68"/>
              </w:numPr>
              <w:ind w:left="317" w:hanging="283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</w:t>
            </w:r>
            <w:r w:rsidR="007574AE">
              <w:rPr>
                <w:rFonts w:ascii="Open Sans" w:hAnsi="Open Sans" w:cs="Open Sans"/>
                <w:snapToGrid w:val="0"/>
                <w:sz w:val="18"/>
                <w:szCs w:val="18"/>
              </w:rPr>
              <w:t>…………</w:t>
            </w:r>
            <w:r w:rsidRPr="00385B3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…   </w:t>
            </w:r>
            <w:r w:rsidRPr="00385B31">
              <w:rPr>
                <w:rFonts w:ascii="Open Sans" w:hAnsi="Open Sans" w:cs="Open Sans"/>
                <w:sz w:val="18"/>
                <w:szCs w:val="18"/>
              </w:rPr>
              <w:t>*</w:t>
            </w:r>
            <w:r w:rsidR="007574AE">
              <w:rPr>
                <w:rFonts w:ascii="Open Sans" w:hAnsi="Open Sans" w:cs="Open Sans"/>
                <w:sz w:val="18"/>
                <w:szCs w:val="18"/>
              </w:rPr>
              <w:t xml:space="preserve"> , okres pełnienia nadzoru autorskiego w miesiącach ………</w:t>
            </w:r>
          </w:p>
          <w:p w:rsidR="0023603E" w:rsidRPr="00385B31" w:rsidRDefault="0023603E" w:rsidP="00D32EF5">
            <w:pPr>
              <w:pStyle w:val="Akapitzlist"/>
              <w:numPr>
                <w:ilvl w:val="0"/>
                <w:numId w:val="68"/>
              </w:numPr>
              <w:ind w:left="317" w:hanging="283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…………………………………………   </w:t>
            </w:r>
            <w:r w:rsidR="007574AE" w:rsidRPr="00385B31">
              <w:rPr>
                <w:rFonts w:ascii="Open Sans" w:hAnsi="Open Sans" w:cs="Open Sans"/>
                <w:sz w:val="18"/>
                <w:szCs w:val="18"/>
              </w:rPr>
              <w:t>*</w:t>
            </w:r>
            <w:r w:rsidR="007574AE">
              <w:rPr>
                <w:rFonts w:ascii="Open Sans" w:hAnsi="Open Sans" w:cs="Open Sans"/>
                <w:sz w:val="18"/>
                <w:szCs w:val="18"/>
              </w:rPr>
              <w:t xml:space="preserve"> , okres pełnienia nadzoru autorskiego w miesiącach ………</w:t>
            </w:r>
          </w:p>
          <w:p w:rsidR="005C4CAE" w:rsidRPr="00385B31" w:rsidRDefault="005C4CAE" w:rsidP="00385B31">
            <w:pPr>
              <w:pStyle w:val="Akapitzlist"/>
              <w:numPr>
                <w:ilvl w:val="0"/>
                <w:numId w:val="68"/>
              </w:numPr>
              <w:ind w:left="317" w:hanging="283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…………………………………………   </w:t>
            </w:r>
            <w:r w:rsidR="007574AE" w:rsidRPr="00385B31">
              <w:rPr>
                <w:rFonts w:ascii="Open Sans" w:hAnsi="Open Sans" w:cs="Open Sans"/>
                <w:sz w:val="18"/>
                <w:szCs w:val="18"/>
              </w:rPr>
              <w:t>*</w:t>
            </w:r>
            <w:r w:rsidR="007574AE">
              <w:rPr>
                <w:rFonts w:ascii="Open Sans" w:hAnsi="Open Sans" w:cs="Open Sans"/>
                <w:sz w:val="18"/>
                <w:szCs w:val="18"/>
              </w:rPr>
              <w:t xml:space="preserve"> , okres pełnienia nadzoru autorskiego w miesiącach ………</w:t>
            </w:r>
          </w:p>
          <w:p w:rsidR="0023603E" w:rsidRPr="00385B31" w:rsidRDefault="0023603E" w:rsidP="00D32EF5">
            <w:pPr>
              <w:pStyle w:val="Akapitzlist"/>
              <w:numPr>
                <w:ilvl w:val="0"/>
                <w:numId w:val="68"/>
              </w:numPr>
              <w:ind w:left="317" w:hanging="283"/>
              <w:rPr>
                <w:rFonts w:ascii="Open Sans" w:hAnsi="Open Sans" w:cs="Open Sans"/>
                <w:sz w:val="18"/>
                <w:szCs w:val="18"/>
              </w:rPr>
            </w:pPr>
          </w:p>
          <w:p w:rsidR="0023603E" w:rsidRPr="00385B31" w:rsidRDefault="0023603E" w:rsidP="00D32EF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23603E" w:rsidRPr="00385B31" w:rsidRDefault="0023603E" w:rsidP="00D32EF5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* wpisać nazwę inwestycji / obiektu mostowego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B" w:rsidRPr="00385B31" w:rsidRDefault="003246DB" w:rsidP="003246DB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:rsidR="003246DB" w:rsidRPr="00385B31" w:rsidRDefault="003246DB" w:rsidP="003246DB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:rsidR="004429D1" w:rsidRDefault="004429D1" w:rsidP="004429D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4429D1" w:rsidRDefault="004429D1" w:rsidP="004429D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4429D1" w:rsidRPr="0011402A" w:rsidRDefault="004429D1" w:rsidP="004429D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3246DB" w:rsidRDefault="003246DB" w:rsidP="0011402A">
            <w:pPr>
              <w:pStyle w:val="Akapitzlist"/>
              <w:numPr>
                <w:ilvl w:val="0"/>
                <w:numId w:val="69"/>
              </w:numPr>
              <w:ind w:left="317" w:hanging="317"/>
              <w:rPr>
                <w:rFonts w:ascii="Open Sans" w:hAnsi="Open Sans" w:cs="Open Sans"/>
                <w:sz w:val="18"/>
                <w:szCs w:val="18"/>
              </w:rPr>
            </w:pPr>
            <w:r w:rsidRPr="0011402A">
              <w:rPr>
                <w:rFonts w:ascii="Open Sans" w:hAnsi="Open Sans" w:cs="Open Sans"/>
                <w:snapToGrid w:val="0"/>
                <w:sz w:val="18"/>
                <w:szCs w:val="18"/>
              </w:rPr>
              <w:t>………………………………</w:t>
            </w:r>
            <w:r w:rsidRPr="0011402A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4429D1" w:rsidRDefault="004429D1" w:rsidP="0011402A">
            <w:pPr>
              <w:pStyle w:val="Akapitzlist"/>
              <w:numPr>
                <w:ilvl w:val="0"/>
                <w:numId w:val="69"/>
              </w:numPr>
              <w:ind w:left="317" w:hanging="31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 w:rsidRPr="00B2499D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4429D1" w:rsidRDefault="004429D1" w:rsidP="0011402A">
            <w:pPr>
              <w:pStyle w:val="Akapitzlist"/>
              <w:numPr>
                <w:ilvl w:val="0"/>
                <w:numId w:val="69"/>
              </w:numPr>
              <w:ind w:left="317" w:hanging="31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 w:rsidRPr="00B2499D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4429D1" w:rsidRPr="0011402A" w:rsidRDefault="004429D1" w:rsidP="0011402A">
            <w:pPr>
              <w:pStyle w:val="Akapitzlist"/>
              <w:numPr>
                <w:ilvl w:val="0"/>
                <w:numId w:val="69"/>
              </w:numPr>
              <w:ind w:left="317" w:hanging="317"/>
              <w:rPr>
                <w:rFonts w:ascii="Open Sans" w:hAnsi="Open Sans" w:cs="Open Sans"/>
                <w:sz w:val="18"/>
                <w:szCs w:val="18"/>
              </w:rPr>
            </w:pPr>
          </w:p>
          <w:p w:rsidR="003246DB" w:rsidRPr="00385B31" w:rsidRDefault="003246DB" w:rsidP="003246DB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:rsidR="003246DB" w:rsidRPr="00385B31" w:rsidRDefault="003246DB" w:rsidP="003246DB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* wpisać nazwę podmiotu</w:t>
            </w:r>
          </w:p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…………………………………………*</w:t>
            </w:r>
          </w:p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23603E" w:rsidRPr="00385B31" w:rsidRDefault="00236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767C42" w:rsidRDefault="00767C42" w:rsidP="00767C42">
      <w:pPr>
        <w:jc w:val="both"/>
        <w:rPr>
          <w:rFonts w:ascii="Open Sans" w:hAnsi="Open Sans" w:cs="Open Sans"/>
          <w:sz w:val="22"/>
          <w:szCs w:val="22"/>
        </w:rPr>
      </w:pPr>
    </w:p>
    <w:p w:rsidR="003C6F5A" w:rsidRDefault="003C6F5A" w:rsidP="00767C42">
      <w:pPr>
        <w:jc w:val="both"/>
        <w:rPr>
          <w:rFonts w:ascii="Open Sans" w:hAnsi="Open Sans" w:cs="Open Sans"/>
          <w:sz w:val="22"/>
          <w:szCs w:val="22"/>
        </w:rPr>
      </w:pPr>
    </w:p>
    <w:p w:rsidR="003C6F5A" w:rsidRDefault="003C6F5A" w:rsidP="00767C42">
      <w:pPr>
        <w:jc w:val="both"/>
        <w:rPr>
          <w:rFonts w:ascii="Open Sans" w:hAnsi="Open Sans" w:cs="Open Sans"/>
          <w:sz w:val="22"/>
          <w:szCs w:val="22"/>
        </w:rPr>
      </w:pPr>
    </w:p>
    <w:p w:rsidR="003C6F5A" w:rsidRPr="00385B31" w:rsidRDefault="003C6F5A" w:rsidP="00767C42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3138"/>
        <w:gridCol w:w="1985"/>
        <w:gridCol w:w="4261"/>
      </w:tblGrid>
      <w:tr w:rsidR="00A81049" w:rsidRPr="00385B31" w:rsidTr="00D32EF5">
        <w:trPr>
          <w:cantSplit/>
          <w:trHeight w:val="1284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2" w:rsidRPr="00385B31" w:rsidRDefault="00767C4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</w:t>
            </w:r>
          </w:p>
          <w:p w:rsidR="00767C42" w:rsidRPr="00385B31" w:rsidRDefault="00767C4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767C42" w:rsidRPr="00385B31" w:rsidRDefault="00767C4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2" w:rsidRPr="00385B31" w:rsidRDefault="00767C4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81049" w:rsidRPr="00385B31" w:rsidTr="00D32EF5">
        <w:trPr>
          <w:trHeight w:val="29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2" w:rsidRPr="00385B31" w:rsidRDefault="00767C4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81049" w:rsidRPr="00385B31" w:rsidTr="00D32EF5">
        <w:trPr>
          <w:trHeight w:hRule="exact" w:val="277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2" w:rsidRPr="00385B31" w:rsidRDefault="00767C4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2" w:rsidRPr="00385B31" w:rsidRDefault="00767C4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2" w:rsidRPr="00385B31" w:rsidRDefault="00767C4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81049" w:rsidRPr="00385B31" w:rsidTr="00D32EF5">
        <w:trPr>
          <w:trHeight w:hRule="exact" w:val="765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2" w:rsidRPr="00385B31" w:rsidRDefault="00767C4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2" w:rsidRPr="00385B31" w:rsidRDefault="00767C4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2" w:rsidRPr="00385B31" w:rsidRDefault="00767C4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42" w:rsidRPr="00385B31" w:rsidRDefault="00767C4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81049" w:rsidRPr="00385B31" w:rsidTr="00D32EF5">
        <w:trPr>
          <w:trHeight w:hRule="exact" w:val="847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2" w:rsidRPr="00385B31" w:rsidRDefault="00767C4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2" w:rsidRPr="00385B31" w:rsidRDefault="00767C4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2" w:rsidRPr="00385B31" w:rsidRDefault="00767C4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42" w:rsidRPr="00385B31" w:rsidRDefault="00767C4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3603E" w:rsidRPr="00385B31" w:rsidRDefault="0023603E" w:rsidP="00767C4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23603E" w:rsidRPr="00385B31" w:rsidSect="00D32EF5">
          <w:pgSz w:w="16840" w:h="11907" w:orient="landscape" w:code="9"/>
          <w:pgMar w:top="1418" w:right="1418" w:bottom="709" w:left="993" w:header="851" w:footer="455" w:gutter="0"/>
          <w:cols w:space="708"/>
          <w:noEndnote/>
          <w:docGrid w:linePitch="360"/>
        </w:sectPr>
      </w:pPr>
    </w:p>
    <w:p w:rsidR="0023603E" w:rsidRPr="00385B31" w:rsidRDefault="0023603E" w:rsidP="00D32EF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8D0F68" w:rsidRPr="00385B31" w:rsidRDefault="008D0F68" w:rsidP="00D32EF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  <w:r w:rsidRPr="00385B31">
        <w:rPr>
          <w:rFonts w:ascii="Open Sans" w:hAnsi="Open Sans" w:cs="Open Sans"/>
        </w:rPr>
        <w:t xml:space="preserve">Załącznik nr </w:t>
      </w:r>
      <w:r w:rsidR="004C79FD" w:rsidRPr="00385B31">
        <w:rPr>
          <w:rFonts w:ascii="Open Sans" w:hAnsi="Open Sans" w:cs="Open Sans"/>
        </w:rPr>
        <w:t>5</w:t>
      </w:r>
      <w:r w:rsidRPr="00385B31">
        <w:rPr>
          <w:rFonts w:ascii="Open Sans" w:hAnsi="Open Sans" w:cs="Open Sans"/>
        </w:rPr>
        <w:t xml:space="preserve"> do SIWZ</w:t>
      </w:r>
    </w:p>
    <w:p w:rsidR="008D0F68" w:rsidRPr="00385B31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8D0F68" w:rsidRPr="00385B31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OŚWIADCZENIE WYKONAWCY O NIEZALEGANIU Z OPŁACANIEM</w:t>
      </w:r>
      <w:r w:rsidRPr="00385B31">
        <w:rPr>
          <w:rFonts w:ascii="Open Sans" w:hAnsi="Open Sans" w:cs="Open Sans"/>
        </w:rPr>
        <w:br/>
        <w:t>PODATKÓW I OPŁAT LOKALNYCH</w:t>
      </w:r>
    </w:p>
    <w:p w:rsidR="008D0F68" w:rsidRPr="00385B31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:rsidR="008D0F68" w:rsidRPr="00385B31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385B31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385B31">
        <w:rPr>
          <w:rFonts w:ascii="Open Sans" w:hAnsi="Open Sans" w:cs="Open Sans"/>
          <w:snapToGrid w:val="0"/>
        </w:rPr>
        <w:t>(</w:t>
      </w:r>
      <w:proofErr w:type="spellStart"/>
      <w:r w:rsidR="006A24A3" w:rsidRPr="00385B31">
        <w:rPr>
          <w:rFonts w:ascii="Open Sans" w:hAnsi="Open Sans" w:cs="Open Sans"/>
          <w:snapToGrid w:val="0"/>
        </w:rPr>
        <w:t>t.j</w:t>
      </w:r>
      <w:proofErr w:type="spellEnd"/>
      <w:r w:rsidR="006A24A3" w:rsidRPr="00385B31">
        <w:rPr>
          <w:rFonts w:ascii="Open Sans" w:hAnsi="Open Sans" w:cs="Open Sans"/>
          <w:snapToGrid w:val="0"/>
        </w:rPr>
        <w:t>. Dz.U. 2018r. poz. 1986 ze zm.</w:t>
      </w:r>
      <w:r w:rsidRPr="00385B31">
        <w:rPr>
          <w:rFonts w:ascii="Open Sans" w:hAnsi="Open Sans" w:cs="Open Sans"/>
        </w:rPr>
        <w:t>), pod nazwą:</w:t>
      </w:r>
      <w:r w:rsidRPr="00385B31">
        <w:rPr>
          <w:rFonts w:ascii="Open Sans" w:hAnsi="Open Sans" w:cs="Open Sans"/>
          <w:b/>
          <w:bCs/>
        </w:rPr>
        <w:t xml:space="preserve"> </w:t>
      </w:r>
    </w:p>
    <w:p w:rsidR="00320A3F" w:rsidRPr="00385B31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F21CB6" w:rsidRPr="00385B31" w:rsidRDefault="00F21CB6" w:rsidP="00F21CB6">
      <w:pPr>
        <w:jc w:val="center"/>
        <w:rPr>
          <w:rFonts w:ascii="Open Sans" w:hAnsi="Open Sans" w:cs="Open Sans"/>
          <w:b/>
        </w:rPr>
      </w:pPr>
      <w:r w:rsidRPr="00385B31">
        <w:rPr>
          <w:rFonts w:ascii="Open Sans" w:hAnsi="Open Sans" w:cs="Open Sans"/>
          <w:b/>
        </w:rPr>
        <w:t xml:space="preserve">Świadczenie usług nadzoru autorskiego na etapie realizacji zadania inwestycyjnego </w:t>
      </w:r>
    </w:p>
    <w:p w:rsidR="00F21CB6" w:rsidRPr="00385B31" w:rsidRDefault="00F21CB6" w:rsidP="00F21CB6">
      <w:pPr>
        <w:jc w:val="center"/>
        <w:rPr>
          <w:rFonts w:ascii="Open Sans" w:hAnsi="Open Sans" w:cs="Open Sans"/>
          <w:b/>
        </w:rPr>
      </w:pPr>
      <w:r w:rsidRPr="00385B31">
        <w:rPr>
          <w:rFonts w:ascii="Open Sans" w:hAnsi="Open Sans" w:cs="Open Sans"/>
          <w:b/>
        </w:rPr>
        <w:t>pod nazwą: Budowa Wiaduktu Biskupia Górka w Gdańsku</w:t>
      </w:r>
    </w:p>
    <w:p w:rsidR="00237C4A" w:rsidRPr="00385B31" w:rsidRDefault="00237C4A" w:rsidP="00237C4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8D0F68" w:rsidRPr="00385B31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 xml:space="preserve">Oświadczam, że </w:t>
      </w:r>
      <w:r w:rsidRPr="00385B31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 w:rsidRPr="00385B31">
        <w:rPr>
          <w:rFonts w:ascii="Open Sans" w:hAnsi="Open Sans" w:cs="Open Sans"/>
          <w:snapToGrid w:val="0"/>
        </w:rPr>
        <w:t xml:space="preserve"> </w:t>
      </w:r>
      <w:r w:rsidRPr="00385B31">
        <w:rPr>
          <w:rFonts w:ascii="Open Sans" w:hAnsi="Open Sans" w:cs="Open Sans"/>
          <w:snapToGrid w:val="0"/>
        </w:rPr>
        <w:t>w ustawie</w:t>
      </w:r>
      <w:r w:rsidR="0051146A" w:rsidRPr="00385B31">
        <w:rPr>
          <w:rFonts w:ascii="Open Sans" w:hAnsi="Open Sans" w:cs="Open Sans"/>
          <w:snapToGrid w:val="0"/>
        </w:rPr>
        <w:br/>
      </w:r>
      <w:r w:rsidRPr="00385B31">
        <w:rPr>
          <w:rFonts w:ascii="Open Sans" w:hAnsi="Open Sans" w:cs="Open Sans"/>
          <w:snapToGrid w:val="0"/>
        </w:rPr>
        <w:t>z dnia 12 stycznia 1991 r. o podatkach i opłatach lokalnych (Dz. U. z 201</w:t>
      </w:r>
      <w:r w:rsidR="005C6F77" w:rsidRPr="00385B31">
        <w:rPr>
          <w:rFonts w:ascii="Open Sans" w:hAnsi="Open Sans" w:cs="Open Sans"/>
          <w:snapToGrid w:val="0"/>
        </w:rPr>
        <w:t>8</w:t>
      </w:r>
      <w:r w:rsidRPr="00385B31">
        <w:rPr>
          <w:rFonts w:ascii="Open Sans" w:hAnsi="Open Sans" w:cs="Open Sans"/>
          <w:snapToGrid w:val="0"/>
        </w:rPr>
        <w:t xml:space="preserve"> r.</w:t>
      </w:r>
      <w:r w:rsidR="001C386A" w:rsidRPr="00385B31">
        <w:rPr>
          <w:rFonts w:ascii="Open Sans" w:hAnsi="Open Sans" w:cs="Open Sans"/>
          <w:snapToGrid w:val="0"/>
        </w:rPr>
        <w:t xml:space="preserve"> </w:t>
      </w:r>
      <w:r w:rsidRPr="00385B31">
        <w:rPr>
          <w:rFonts w:ascii="Open Sans" w:hAnsi="Open Sans" w:cs="Open Sans"/>
          <w:snapToGrid w:val="0"/>
        </w:rPr>
        <w:t>poz.</w:t>
      </w:r>
      <w:r w:rsidR="005C6F77" w:rsidRPr="00385B31">
        <w:rPr>
          <w:rFonts w:ascii="Open Sans" w:hAnsi="Open Sans" w:cs="Open Sans"/>
          <w:snapToGrid w:val="0"/>
        </w:rPr>
        <w:t xml:space="preserve"> </w:t>
      </w:r>
      <w:r w:rsidR="00550854" w:rsidRPr="00385B31">
        <w:rPr>
          <w:rFonts w:ascii="Open Sans" w:hAnsi="Open Sans" w:cs="Open Sans"/>
          <w:snapToGrid w:val="0"/>
        </w:rPr>
        <w:t>1</w:t>
      </w:r>
      <w:r w:rsidR="005C6F77" w:rsidRPr="00385B31">
        <w:rPr>
          <w:rFonts w:ascii="Open Sans" w:hAnsi="Open Sans" w:cs="Open Sans"/>
          <w:snapToGrid w:val="0"/>
        </w:rPr>
        <w:t>44</w:t>
      </w:r>
      <w:r w:rsidR="00550854" w:rsidRPr="00385B31">
        <w:rPr>
          <w:rFonts w:ascii="Open Sans" w:hAnsi="Open Sans" w:cs="Open Sans"/>
          <w:snapToGrid w:val="0"/>
        </w:rPr>
        <w:t>5</w:t>
      </w:r>
      <w:r w:rsidR="00227956" w:rsidRPr="00385B31">
        <w:rPr>
          <w:rFonts w:ascii="Open Sans" w:hAnsi="Open Sans" w:cs="Open Sans"/>
          <w:snapToGrid w:val="0"/>
        </w:rPr>
        <w:t xml:space="preserve"> z </w:t>
      </w:r>
      <w:proofErr w:type="spellStart"/>
      <w:r w:rsidR="00227956" w:rsidRPr="00385B31">
        <w:rPr>
          <w:rFonts w:ascii="Open Sans" w:hAnsi="Open Sans" w:cs="Open Sans"/>
          <w:snapToGrid w:val="0"/>
        </w:rPr>
        <w:t>późn</w:t>
      </w:r>
      <w:proofErr w:type="spellEnd"/>
      <w:r w:rsidR="00227956" w:rsidRPr="00385B31">
        <w:rPr>
          <w:rFonts w:ascii="Open Sans" w:hAnsi="Open Sans" w:cs="Open Sans"/>
          <w:snapToGrid w:val="0"/>
        </w:rPr>
        <w:t>. zm.</w:t>
      </w:r>
      <w:r w:rsidRPr="00385B31">
        <w:rPr>
          <w:rFonts w:ascii="Open Sans" w:hAnsi="Open Sans" w:cs="Open Sans"/>
          <w:snapToGrid w:val="0"/>
        </w:rPr>
        <w:t>)</w:t>
      </w:r>
      <w:r w:rsidRPr="00385B31">
        <w:rPr>
          <w:rFonts w:ascii="Open Sans" w:hAnsi="Open Sans" w:cs="Open Sans"/>
        </w:rPr>
        <w:t>.</w:t>
      </w:r>
    </w:p>
    <w:p w:rsidR="008D0F68" w:rsidRPr="00385B31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47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111"/>
      </w:tblGrid>
      <w:tr w:rsidR="00A347FD" w:rsidRPr="00385B31" w:rsidTr="00FA497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68" w:rsidRPr="00385B31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385B31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68" w:rsidRPr="00385B31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47FD" w:rsidRPr="00385B31" w:rsidTr="00FA4971">
        <w:trPr>
          <w:trHeight w:val="290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68" w:rsidRPr="00385B31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347FD" w:rsidRPr="00385B31" w:rsidTr="00FA49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68" w:rsidRPr="00385B31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68" w:rsidRPr="00385B31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68" w:rsidRPr="00385B31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347FD" w:rsidRPr="00385B31" w:rsidTr="00FA49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68" w:rsidRPr="00385B31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68" w:rsidRPr="00385B31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68" w:rsidRPr="00385B31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8" w:rsidRPr="00385B31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385B31" w:rsidTr="00FA49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68" w:rsidRPr="00385B31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68" w:rsidRPr="00385B31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68" w:rsidRPr="00385B31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8" w:rsidRPr="00385B31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D0F68" w:rsidRPr="00385B31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1C386A" w:rsidRPr="00385B31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br w:type="page"/>
      </w:r>
    </w:p>
    <w:p w:rsidR="00E23606" w:rsidRPr="00385B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lastRenderedPageBreak/>
        <w:t xml:space="preserve">Załącznik nr </w:t>
      </w:r>
      <w:r w:rsidR="004C79FD" w:rsidRPr="00385B31">
        <w:rPr>
          <w:rFonts w:ascii="Open Sans" w:hAnsi="Open Sans" w:cs="Open Sans"/>
        </w:rPr>
        <w:t>6</w:t>
      </w:r>
      <w:r w:rsidR="00E23606" w:rsidRPr="00385B31">
        <w:rPr>
          <w:rFonts w:ascii="Open Sans" w:hAnsi="Open Sans" w:cs="Open Sans"/>
        </w:rPr>
        <w:t xml:space="preserve"> do SIWZ</w:t>
      </w:r>
    </w:p>
    <w:p w:rsidR="00E23606" w:rsidRPr="00385B31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385B31">
        <w:rPr>
          <w:rFonts w:ascii="Open Sans" w:hAnsi="Open Sans" w:cs="Open Sans"/>
          <w:sz w:val="18"/>
          <w:szCs w:val="18"/>
        </w:rPr>
        <w:t>UWAGA!</w:t>
      </w:r>
    </w:p>
    <w:p w:rsidR="00E23606" w:rsidRPr="00385B31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E23606" w:rsidRPr="00385B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OŚWIADCZENIE WYKONAWCY O PRZYNALEŻNOŚCI ALBO BRAKU PRZYNALEŻNOŚCI</w:t>
      </w:r>
      <w:r w:rsidRPr="00385B31">
        <w:rPr>
          <w:rFonts w:ascii="Open Sans" w:hAnsi="Open Sans" w:cs="Open Sans"/>
        </w:rPr>
        <w:br/>
        <w:t>DO TEJ SAMEJ GRUPY KAPITAŁOWEJ</w:t>
      </w:r>
    </w:p>
    <w:p w:rsidR="00C04C6F" w:rsidRPr="00385B31" w:rsidRDefault="00E23606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385B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527C5C" w:rsidRPr="00385B31">
        <w:rPr>
          <w:rFonts w:ascii="Open Sans" w:hAnsi="Open Sans" w:cs="Open Sans"/>
          <w:snapToGrid w:val="0"/>
        </w:rPr>
        <w:t>t.j</w:t>
      </w:r>
      <w:proofErr w:type="spellEnd"/>
      <w:r w:rsidR="00527C5C" w:rsidRPr="00385B31">
        <w:rPr>
          <w:rFonts w:ascii="Open Sans" w:hAnsi="Open Sans" w:cs="Open Sans"/>
          <w:snapToGrid w:val="0"/>
        </w:rPr>
        <w:t>. Dz.U. 2018r. poz. 1986 ze zm.</w:t>
      </w:r>
      <w:r w:rsidRPr="00385B31">
        <w:rPr>
          <w:rFonts w:ascii="Open Sans" w:hAnsi="Open Sans" w:cs="Open Sans"/>
        </w:rPr>
        <w:t>), pod nazwą:</w:t>
      </w:r>
      <w:r w:rsidR="00C04C6F" w:rsidRPr="00385B31">
        <w:rPr>
          <w:rFonts w:ascii="Open Sans" w:hAnsi="Open Sans" w:cs="Open Sans"/>
          <w:b/>
        </w:rPr>
        <w:t xml:space="preserve"> </w:t>
      </w:r>
    </w:p>
    <w:p w:rsidR="008F6E61" w:rsidRPr="00385B31" w:rsidRDefault="008F6E61" w:rsidP="00EA6D9E">
      <w:pPr>
        <w:rPr>
          <w:rFonts w:ascii="Open Sans" w:hAnsi="Open Sans" w:cs="Open Sans"/>
          <w:b/>
          <w:sz w:val="22"/>
          <w:szCs w:val="22"/>
        </w:rPr>
      </w:pPr>
    </w:p>
    <w:p w:rsidR="00F21CB6" w:rsidRPr="00385B31" w:rsidRDefault="00F21CB6" w:rsidP="00F21CB6">
      <w:pPr>
        <w:jc w:val="center"/>
        <w:rPr>
          <w:rFonts w:ascii="Open Sans" w:hAnsi="Open Sans" w:cs="Open Sans"/>
          <w:b/>
        </w:rPr>
      </w:pPr>
      <w:r w:rsidRPr="00385B31">
        <w:rPr>
          <w:rFonts w:ascii="Open Sans" w:hAnsi="Open Sans" w:cs="Open Sans"/>
          <w:b/>
        </w:rPr>
        <w:t xml:space="preserve">Świadczenie usług nadzoru autorskiego na etapie realizacji zadania inwestycyjnego </w:t>
      </w:r>
    </w:p>
    <w:p w:rsidR="00F21CB6" w:rsidRPr="00385B31" w:rsidRDefault="00F21CB6" w:rsidP="00F21CB6">
      <w:pPr>
        <w:jc w:val="center"/>
        <w:rPr>
          <w:rFonts w:ascii="Open Sans" w:hAnsi="Open Sans" w:cs="Open Sans"/>
          <w:b/>
        </w:rPr>
      </w:pPr>
      <w:r w:rsidRPr="00385B31">
        <w:rPr>
          <w:rFonts w:ascii="Open Sans" w:hAnsi="Open Sans" w:cs="Open Sans"/>
          <w:b/>
        </w:rPr>
        <w:t>pod nazwą: Budowa Wiaduktu Biskupia Górka w Gdańsku</w:t>
      </w:r>
    </w:p>
    <w:p w:rsidR="008F6E61" w:rsidRPr="00385B31" w:rsidRDefault="008F6E61" w:rsidP="00EA6D9E">
      <w:pPr>
        <w:jc w:val="both"/>
        <w:rPr>
          <w:rFonts w:ascii="Open Sans" w:hAnsi="Open Sans" w:cs="Open Sans"/>
          <w:b/>
        </w:rPr>
      </w:pPr>
    </w:p>
    <w:p w:rsidR="00E23606" w:rsidRPr="00385B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 xml:space="preserve">Oświadczam, że </w:t>
      </w:r>
      <w:r w:rsidRPr="00385B31">
        <w:rPr>
          <w:rFonts w:ascii="Open Sans" w:hAnsi="Open Sans" w:cs="Open Sans"/>
          <w:u w:val="single"/>
        </w:rPr>
        <w:t>przynależę</w:t>
      </w:r>
      <w:r w:rsidRPr="00385B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385B31">
        <w:rPr>
          <w:rFonts w:ascii="Open Sans" w:hAnsi="Open Sans" w:cs="Open Sans"/>
        </w:rPr>
        <w:br/>
        <w:t>i adres wykonawcy/wykonawców):</w:t>
      </w:r>
    </w:p>
    <w:p w:rsidR="00E23606" w:rsidRPr="00385B31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046D2A" w:rsidRPr="00385B31" w:rsidRDefault="00E23606" w:rsidP="00046D2A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E23606" w:rsidRPr="00385B31" w:rsidRDefault="00046D2A" w:rsidP="00046D2A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……………………………………………………………………………………………</w:t>
      </w:r>
      <w:r w:rsidR="00E23606" w:rsidRPr="00385B31">
        <w:rPr>
          <w:rFonts w:ascii="Open Sans" w:hAnsi="Open Sans" w:cs="Open Sans"/>
        </w:rPr>
        <w:t>*</w:t>
      </w:r>
    </w:p>
    <w:p w:rsidR="00E23606" w:rsidRPr="00385B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E23606" w:rsidRPr="00385B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 xml:space="preserve">Oświadczam, że </w:t>
      </w:r>
      <w:r w:rsidRPr="00385B31">
        <w:rPr>
          <w:rFonts w:ascii="Open Sans" w:hAnsi="Open Sans" w:cs="Open Sans"/>
          <w:u w:val="single"/>
        </w:rPr>
        <w:t>nie przynależę</w:t>
      </w:r>
      <w:r w:rsidRPr="00385B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385B31">
        <w:rPr>
          <w:rFonts w:ascii="Open Sans" w:hAnsi="Open Sans" w:cs="Open Sans"/>
        </w:rPr>
        <w:br/>
        <w:t>i adresy wykonawców):</w:t>
      </w:r>
    </w:p>
    <w:p w:rsidR="00E23606" w:rsidRPr="00385B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E23606" w:rsidRPr="00385B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E23606" w:rsidRPr="00385B31" w:rsidRDefault="00E23606" w:rsidP="00046D2A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…………………………………………………………………………………………..*</w:t>
      </w:r>
    </w:p>
    <w:p w:rsidR="00E23606" w:rsidRPr="00385B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E23606" w:rsidRPr="00385B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 xml:space="preserve">Oświadczam, że </w:t>
      </w:r>
      <w:r w:rsidRPr="00385B31">
        <w:rPr>
          <w:rFonts w:ascii="Open Sans" w:hAnsi="Open Sans" w:cs="Open Sans"/>
          <w:u w:val="single"/>
        </w:rPr>
        <w:t>nie przynależę do żadnej grupy kapitałowej</w:t>
      </w:r>
      <w:r w:rsidR="00046D2A" w:rsidRPr="00385B31">
        <w:rPr>
          <w:rFonts w:ascii="Open Sans" w:hAnsi="Open Sans" w:cs="Open Sans"/>
          <w:u w:val="single"/>
        </w:rPr>
        <w:t xml:space="preserve"> </w:t>
      </w:r>
      <w:r w:rsidR="00046D2A" w:rsidRPr="00385B31">
        <w:rPr>
          <w:rFonts w:ascii="Open Sans" w:hAnsi="Open Sans" w:cs="Open Sans"/>
        </w:rPr>
        <w:t xml:space="preserve"> </w:t>
      </w:r>
      <w:r w:rsidRPr="00385B31">
        <w:rPr>
          <w:rFonts w:ascii="Open Sans" w:hAnsi="Open Sans" w:cs="Open Sans"/>
        </w:rPr>
        <w:t>*</w:t>
      </w:r>
    </w:p>
    <w:p w:rsidR="00227956" w:rsidRPr="00385B31" w:rsidRDefault="00227956" w:rsidP="00E23606">
      <w:pPr>
        <w:jc w:val="both"/>
        <w:rPr>
          <w:rFonts w:ascii="Open Sans" w:hAnsi="Open Sans" w:cs="Open Sans"/>
          <w:i/>
        </w:rPr>
      </w:pPr>
    </w:p>
    <w:p w:rsidR="00E23606" w:rsidRPr="00385B31" w:rsidRDefault="00E23606" w:rsidP="00E23606">
      <w:pPr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  <w:i/>
        </w:rPr>
        <w:t>(*) niepotrzebne skreślić</w:t>
      </w:r>
    </w:p>
    <w:p w:rsidR="00227956" w:rsidRPr="00385B31" w:rsidRDefault="00227956" w:rsidP="00E23606">
      <w:pPr>
        <w:spacing w:before="120" w:after="120"/>
        <w:jc w:val="both"/>
        <w:rPr>
          <w:rFonts w:ascii="Open Sans" w:hAnsi="Open Sans" w:cs="Open Sans"/>
          <w:sz w:val="4"/>
          <w:szCs w:val="4"/>
        </w:rPr>
      </w:pPr>
    </w:p>
    <w:p w:rsidR="00E23606" w:rsidRPr="00385B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W przypadku przynależności do tej samej grupy kapitałowej wykonawca może złożyć</w:t>
      </w:r>
      <w:r w:rsidRPr="00385B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A9180E" w:rsidRPr="00385B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385B31">
        <w:rPr>
          <w:rFonts w:ascii="Open Sans" w:hAnsi="Open Sans" w:cs="Open Sans"/>
        </w:rPr>
        <w:t>Przez grupę kapitałową należy rozumieć grupę w rozumieniu ustawy z dnia 16 lutego 2007 r.</w:t>
      </w:r>
      <w:r w:rsidRPr="00385B31">
        <w:rPr>
          <w:rFonts w:ascii="Open Sans" w:hAnsi="Open Sans" w:cs="Open Sans"/>
        </w:rPr>
        <w:br/>
        <w:t>o ochronie konkurencji i konsumentów (Dz. U. z 201</w:t>
      </w:r>
      <w:r w:rsidR="005C6F77" w:rsidRPr="00385B31">
        <w:rPr>
          <w:rFonts w:ascii="Open Sans" w:hAnsi="Open Sans" w:cs="Open Sans"/>
        </w:rPr>
        <w:t>8</w:t>
      </w:r>
      <w:r w:rsidRPr="00385B31">
        <w:rPr>
          <w:rFonts w:ascii="Open Sans" w:hAnsi="Open Sans" w:cs="Open Sans"/>
        </w:rPr>
        <w:t xml:space="preserve"> r. poz. </w:t>
      </w:r>
      <w:r w:rsidR="005C6F77" w:rsidRPr="00385B31">
        <w:rPr>
          <w:rFonts w:ascii="Open Sans" w:hAnsi="Open Sans" w:cs="Open Sans"/>
        </w:rPr>
        <w:t>7</w:t>
      </w:r>
      <w:r w:rsidRPr="00385B31">
        <w:rPr>
          <w:rFonts w:ascii="Open Sans" w:hAnsi="Open Sans" w:cs="Open Sans"/>
        </w:rPr>
        <w:t>9</w:t>
      </w:r>
      <w:r w:rsidR="005C6F77" w:rsidRPr="00385B31">
        <w:rPr>
          <w:rFonts w:ascii="Open Sans" w:hAnsi="Open Sans" w:cs="Open Sans"/>
        </w:rPr>
        <w:t>8</w:t>
      </w:r>
      <w:r w:rsidRPr="00385B31">
        <w:rPr>
          <w:rFonts w:ascii="Open Sans" w:hAnsi="Open Sans" w:cs="Open Sans"/>
        </w:rPr>
        <w:t xml:space="preserve"> </w:t>
      </w:r>
      <w:proofErr w:type="spellStart"/>
      <w:r w:rsidRPr="00385B31">
        <w:rPr>
          <w:rFonts w:ascii="Open Sans" w:hAnsi="Open Sans" w:cs="Open Sans"/>
        </w:rPr>
        <w:t>t.j</w:t>
      </w:r>
      <w:proofErr w:type="spellEnd"/>
      <w:r w:rsidRPr="00385B31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347FD" w:rsidRPr="00385B31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385B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E23606" w:rsidRPr="00385B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385B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47FD" w:rsidRPr="00385B31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385B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347FD" w:rsidRPr="00385B31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385B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385B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385B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347FD" w:rsidRPr="00385B31" w:rsidTr="00FA4971">
        <w:trPr>
          <w:trHeight w:hRule="exact" w:val="69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385B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385B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385B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6" w:rsidRPr="00385B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C50FF" w:rsidRPr="00385B31" w:rsidTr="00FA4971">
        <w:trPr>
          <w:trHeight w:hRule="exact" w:val="70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385B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85B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385B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385B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6" w:rsidRPr="00385B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52AF7" w:rsidRPr="00385B31" w:rsidRDefault="00952AF7" w:rsidP="00EA6D9E">
      <w:pPr>
        <w:rPr>
          <w:rFonts w:ascii="Open Sans" w:hAnsi="Open Sans" w:cs="Open Sans"/>
          <w:sz w:val="18"/>
          <w:szCs w:val="18"/>
        </w:rPr>
      </w:pPr>
    </w:p>
    <w:p w:rsidR="00E75DAB" w:rsidRDefault="00E75DAB" w:rsidP="00EA6D9E">
      <w:pPr>
        <w:rPr>
          <w:rFonts w:ascii="Open Sans" w:hAnsi="Open Sans" w:cs="Open Sans"/>
          <w:sz w:val="18"/>
          <w:szCs w:val="18"/>
        </w:rPr>
      </w:pPr>
    </w:p>
    <w:p w:rsidR="00E75DAB" w:rsidRPr="00385B31" w:rsidRDefault="00E75DAB" w:rsidP="00E75DAB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 xml:space="preserve">Załącznik nr </w:t>
      </w:r>
      <w:r w:rsidR="00F2358A" w:rsidRPr="00385B31">
        <w:rPr>
          <w:rFonts w:ascii="Open Sans" w:hAnsi="Open Sans" w:cs="Open Sans"/>
          <w:sz w:val="22"/>
          <w:szCs w:val="22"/>
        </w:rPr>
        <w:t>7</w:t>
      </w:r>
      <w:r w:rsidRPr="00385B31">
        <w:rPr>
          <w:rFonts w:ascii="Open Sans" w:hAnsi="Open Sans" w:cs="Open Sans"/>
          <w:sz w:val="22"/>
          <w:szCs w:val="22"/>
        </w:rPr>
        <w:t xml:space="preserve"> do SIWZ</w:t>
      </w:r>
    </w:p>
    <w:p w:rsidR="00E75DAB" w:rsidRPr="00385B31" w:rsidRDefault="00E75DAB" w:rsidP="00E75DAB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</w:p>
    <w:p w:rsidR="00E75DAB" w:rsidRPr="00385B31" w:rsidRDefault="00E75DAB" w:rsidP="00E75DA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385B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E75DAB" w:rsidRPr="00385B31" w:rsidRDefault="00E75DAB" w:rsidP="00E75DAB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385B31">
        <w:rPr>
          <w:rFonts w:ascii="Open Sans" w:hAnsi="Open Sans" w:cs="Open Sans"/>
          <w:i/>
          <w:sz w:val="22"/>
          <w:szCs w:val="22"/>
        </w:rPr>
        <w:t>Uwaga!</w:t>
      </w:r>
    </w:p>
    <w:p w:rsidR="00E75DAB" w:rsidRPr="00385B31" w:rsidRDefault="00E75DAB" w:rsidP="00E75DAB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385B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E75DAB" w:rsidRPr="00385B31" w:rsidRDefault="00E75DAB" w:rsidP="00E75DAB">
      <w:pPr>
        <w:ind w:right="1"/>
        <w:jc w:val="both"/>
        <w:rPr>
          <w:rFonts w:ascii="Open Sans" w:hAnsi="Open Sans" w:cs="Open Sans"/>
          <w:i/>
          <w:sz w:val="6"/>
          <w:szCs w:val="6"/>
        </w:rPr>
      </w:pPr>
    </w:p>
    <w:p w:rsidR="00E75DAB" w:rsidRPr="00385B31" w:rsidRDefault="00E75DAB" w:rsidP="00E75DAB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385B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385B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385B31">
        <w:rPr>
          <w:rFonts w:ascii="Open Sans" w:hAnsi="Open Sans" w:cs="Open Sans"/>
          <w:i/>
          <w:sz w:val="22"/>
          <w:szCs w:val="22"/>
        </w:rPr>
        <w:t>.</w:t>
      </w:r>
    </w:p>
    <w:p w:rsidR="00E75DAB" w:rsidRPr="00385B31" w:rsidRDefault="00E75DAB" w:rsidP="00E75DAB">
      <w:pPr>
        <w:ind w:left="426" w:right="1"/>
        <w:jc w:val="both"/>
        <w:rPr>
          <w:rFonts w:ascii="Open Sans" w:hAnsi="Open Sans" w:cs="Open Sans"/>
          <w:i/>
          <w:sz w:val="6"/>
          <w:szCs w:val="6"/>
        </w:rPr>
      </w:pPr>
    </w:p>
    <w:p w:rsidR="00E75DAB" w:rsidRPr="00385B31" w:rsidRDefault="00E75DAB" w:rsidP="00E75DAB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385B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E75DAB" w:rsidRPr="00385B31" w:rsidRDefault="00E75DAB" w:rsidP="00E75DAB">
      <w:pPr>
        <w:numPr>
          <w:ilvl w:val="0"/>
          <w:numId w:val="21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385B31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:rsidR="00E75DAB" w:rsidRPr="00385B31" w:rsidRDefault="00E75DAB" w:rsidP="00E75DAB">
      <w:pPr>
        <w:numPr>
          <w:ilvl w:val="0"/>
          <w:numId w:val="21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385B31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:rsidR="00E75DAB" w:rsidRPr="00385B31" w:rsidRDefault="00E75DAB" w:rsidP="00E75DAB">
      <w:pPr>
        <w:numPr>
          <w:ilvl w:val="0"/>
          <w:numId w:val="21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385B31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:rsidR="00E75DAB" w:rsidRPr="00385B31" w:rsidRDefault="00E75DAB" w:rsidP="00E75DAB">
      <w:pPr>
        <w:numPr>
          <w:ilvl w:val="0"/>
          <w:numId w:val="21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385B31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E75DAB" w:rsidRPr="00385B31" w:rsidRDefault="00E75DAB" w:rsidP="00E75DAB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:rsidR="00E75DAB" w:rsidRPr="00385B31" w:rsidRDefault="00E75DAB" w:rsidP="00E75DAB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:rsidR="00E75DAB" w:rsidRPr="00385B31" w:rsidRDefault="00E75DAB" w:rsidP="00E75DAB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Ja:</w:t>
      </w:r>
    </w:p>
    <w:p w:rsidR="00E75DAB" w:rsidRPr="00385B31" w:rsidRDefault="00E75DAB" w:rsidP="00E75DAB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E75DAB" w:rsidRPr="00385B31" w:rsidRDefault="00E75DAB" w:rsidP="00E75DAB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385B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E75DAB" w:rsidRPr="00385B31" w:rsidRDefault="00E75DAB" w:rsidP="00E75DAB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E75DAB" w:rsidRPr="00385B31" w:rsidRDefault="00E75DAB" w:rsidP="00E75DAB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E75DAB" w:rsidRPr="00385B31" w:rsidRDefault="00E75DAB" w:rsidP="00E75DAB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Działając w imieniu i na rzecz:</w:t>
      </w:r>
    </w:p>
    <w:p w:rsidR="00E75DAB" w:rsidRPr="00385B31" w:rsidRDefault="00E75DAB" w:rsidP="00E75DAB">
      <w:pPr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E75DAB" w:rsidRPr="00385B31" w:rsidRDefault="00E75DAB" w:rsidP="00E75DAB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75DAB" w:rsidRPr="00385B31" w:rsidRDefault="00E75DAB" w:rsidP="00E75DAB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385B31">
        <w:rPr>
          <w:rFonts w:ascii="Open Sans" w:hAnsi="Open Sans" w:cs="Open Sans"/>
          <w:i/>
          <w:sz w:val="18"/>
          <w:szCs w:val="18"/>
        </w:rPr>
        <w:t>(nazwa podmiotu)</w:t>
      </w:r>
    </w:p>
    <w:p w:rsidR="00E75DAB" w:rsidRPr="00385B31" w:rsidRDefault="00E75DAB" w:rsidP="00E75DAB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E75DAB" w:rsidRPr="00385B31" w:rsidRDefault="00E75DAB" w:rsidP="00E75DAB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E75DAB" w:rsidRPr="00385B31" w:rsidRDefault="00E75DAB" w:rsidP="00E75DAB">
      <w:pPr>
        <w:ind w:right="1"/>
        <w:jc w:val="center"/>
        <w:rPr>
          <w:rFonts w:ascii="Open Sans" w:hAnsi="Open Sans" w:cs="Open Sans"/>
          <w:sz w:val="18"/>
          <w:szCs w:val="18"/>
        </w:rPr>
      </w:pPr>
    </w:p>
    <w:p w:rsidR="00E75DAB" w:rsidRPr="00385B31" w:rsidRDefault="00E75DAB" w:rsidP="00E75DAB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385B31">
        <w:rPr>
          <w:rFonts w:ascii="Open Sans" w:hAnsi="Open Sans" w:cs="Open Sans"/>
          <w:sz w:val="18"/>
          <w:szCs w:val="18"/>
        </w:rPr>
        <w:t>…………………………………………………………………………..……………………………………………………………………………………</w:t>
      </w:r>
    </w:p>
    <w:p w:rsidR="00E75DAB" w:rsidRPr="00385B31" w:rsidRDefault="00E75DAB" w:rsidP="00E75DAB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385B31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E75DAB" w:rsidRPr="00385B31" w:rsidRDefault="00E75DAB" w:rsidP="00E75DAB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:rsidR="00E75DAB" w:rsidRPr="00385B31" w:rsidRDefault="00E75DAB" w:rsidP="00E75DAB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do dyspozycji wykonawcy:</w:t>
      </w:r>
    </w:p>
    <w:p w:rsidR="00E75DAB" w:rsidRPr="00385B31" w:rsidRDefault="00E75DAB" w:rsidP="00E75DAB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:rsidR="00E75DAB" w:rsidRPr="00385B31" w:rsidRDefault="00E75DAB" w:rsidP="00E75DAB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75DAB" w:rsidRPr="00385B31" w:rsidRDefault="00E75DAB" w:rsidP="00E75DAB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385B31">
        <w:rPr>
          <w:rFonts w:ascii="Open Sans" w:hAnsi="Open Sans" w:cs="Open Sans"/>
          <w:i/>
          <w:sz w:val="18"/>
          <w:szCs w:val="18"/>
        </w:rPr>
        <w:t>(nazwa wykonawcy)</w:t>
      </w:r>
    </w:p>
    <w:p w:rsidR="00E75DAB" w:rsidRPr="00385B31" w:rsidRDefault="00E75DAB" w:rsidP="00E75DAB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:rsidR="00E75DAB" w:rsidRPr="00385B31" w:rsidRDefault="00E75DAB" w:rsidP="00E75DAB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w trakcie wykonywania zamówienia:</w:t>
      </w:r>
    </w:p>
    <w:p w:rsidR="00E75DAB" w:rsidRPr="00385B31" w:rsidRDefault="00E75DAB" w:rsidP="00E75DAB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:rsidR="00E75DAB" w:rsidRPr="00385B31" w:rsidRDefault="00E75DAB" w:rsidP="00E75DAB">
      <w:pPr>
        <w:ind w:right="1"/>
        <w:jc w:val="center"/>
        <w:rPr>
          <w:rFonts w:ascii="Open Sans" w:hAnsi="Open Sans" w:cs="Open Sans"/>
          <w:b/>
          <w:sz w:val="6"/>
          <w:szCs w:val="6"/>
        </w:rPr>
      </w:pPr>
    </w:p>
    <w:p w:rsidR="00E75DAB" w:rsidRPr="00385B31" w:rsidRDefault="00E75DAB" w:rsidP="00E75DAB">
      <w:pPr>
        <w:jc w:val="center"/>
        <w:rPr>
          <w:rFonts w:ascii="Open Sans" w:hAnsi="Open Sans" w:cs="Open Sans"/>
          <w:b/>
        </w:rPr>
      </w:pPr>
      <w:r w:rsidRPr="00385B31">
        <w:rPr>
          <w:rFonts w:ascii="Open Sans" w:hAnsi="Open Sans" w:cs="Open Sans"/>
          <w:b/>
        </w:rPr>
        <w:t xml:space="preserve">Świadczenie usług nadzoru autorskiego na etapie realizacji zadania inwestycyjnego </w:t>
      </w:r>
    </w:p>
    <w:p w:rsidR="00E75DAB" w:rsidRPr="00385B31" w:rsidRDefault="00E75DAB" w:rsidP="00E75DAB">
      <w:pPr>
        <w:jc w:val="center"/>
        <w:rPr>
          <w:rFonts w:ascii="Open Sans" w:hAnsi="Open Sans" w:cs="Open Sans"/>
          <w:b/>
        </w:rPr>
      </w:pPr>
      <w:r w:rsidRPr="00385B31">
        <w:rPr>
          <w:rFonts w:ascii="Open Sans" w:hAnsi="Open Sans" w:cs="Open Sans"/>
          <w:b/>
        </w:rPr>
        <w:t>pod nazwą: Budowa Wiaduktu Biskupia Górka w Gdańsku</w:t>
      </w:r>
    </w:p>
    <w:p w:rsidR="00E75DAB" w:rsidRPr="00385B31" w:rsidRDefault="00E75DAB" w:rsidP="00E75DAB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</w:p>
    <w:p w:rsidR="00E75DAB" w:rsidRPr="00385B31" w:rsidRDefault="00E75DAB" w:rsidP="00E75DAB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385B31">
        <w:rPr>
          <w:rFonts w:ascii="Open Sans" w:hAnsi="Open Sans" w:cs="Open Sans"/>
          <w:i/>
          <w:sz w:val="18"/>
          <w:szCs w:val="18"/>
        </w:rPr>
        <w:t>(nazwa zamówienia)</w:t>
      </w:r>
    </w:p>
    <w:p w:rsidR="00767C42" w:rsidRPr="00385B31" w:rsidRDefault="00767C42" w:rsidP="00E75DAB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E75DAB" w:rsidRPr="00385B31" w:rsidRDefault="00E75DAB" w:rsidP="00E75DAB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 xml:space="preserve">Oświadczam, iż: </w:t>
      </w:r>
    </w:p>
    <w:p w:rsidR="00E75DAB" w:rsidRPr="00385B31" w:rsidRDefault="00E75DAB" w:rsidP="00E75DAB">
      <w:pPr>
        <w:widowControl/>
        <w:numPr>
          <w:ilvl w:val="1"/>
          <w:numId w:val="19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E75DAB" w:rsidRPr="00385B31" w:rsidRDefault="00E75DAB" w:rsidP="00E75DA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75DAB" w:rsidRPr="00385B31" w:rsidRDefault="00E75DAB" w:rsidP="00E75DA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75DAB" w:rsidRPr="00385B31" w:rsidRDefault="00E75DAB" w:rsidP="00E75DA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75DAB" w:rsidRPr="00385B31" w:rsidRDefault="00E75DAB" w:rsidP="00E75DAB">
      <w:pPr>
        <w:widowControl/>
        <w:numPr>
          <w:ilvl w:val="1"/>
          <w:numId w:val="19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385B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E75DAB" w:rsidRPr="00385B31" w:rsidRDefault="00E75DAB" w:rsidP="00E75DA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75DAB" w:rsidRPr="00385B31" w:rsidRDefault="00E75DAB" w:rsidP="00E75DA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75DAB" w:rsidRPr="00385B31" w:rsidRDefault="00E75DAB" w:rsidP="00E75DA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75DAB" w:rsidRPr="00385B31" w:rsidRDefault="00E75DAB" w:rsidP="00E75DAB">
      <w:pPr>
        <w:widowControl/>
        <w:numPr>
          <w:ilvl w:val="1"/>
          <w:numId w:val="19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E75DAB" w:rsidRPr="00385B31" w:rsidRDefault="00E75DAB" w:rsidP="00E75DA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5DAB" w:rsidRPr="00385B31" w:rsidRDefault="00E75DAB" w:rsidP="00E75DA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75DAB" w:rsidRPr="00385B31" w:rsidRDefault="00E75DAB" w:rsidP="00E75DAB">
      <w:pPr>
        <w:widowControl/>
        <w:numPr>
          <w:ilvl w:val="1"/>
          <w:numId w:val="19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E75DAB" w:rsidRPr="00385B31" w:rsidRDefault="00E75DAB" w:rsidP="00E75DA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75DAB" w:rsidRPr="00385B31" w:rsidRDefault="00E75DAB" w:rsidP="00E75DAB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E75DAB" w:rsidRPr="00385B31" w:rsidRDefault="00E75DAB" w:rsidP="00E75DAB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E75DAB" w:rsidRPr="00385B31" w:rsidRDefault="00E75DAB" w:rsidP="00E75DAB">
      <w:pPr>
        <w:widowControl/>
        <w:numPr>
          <w:ilvl w:val="1"/>
          <w:numId w:val="19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385B31">
        <w:rPr>
          <w:rFonts w:ascii="Open Sans" w:hAnsi="Open Sans" w:cs="Open Sans"/>
          <w:i/>
          <w:sz w:val="22"/>
          <w:szCs w:val="22"/>
        </w:rPr>
        <w:t>(Tak / Nie).</w:t>
      </w:r>
    </w:p>
    <w:p w:rsidR="00E75DAB" w:rsidRPr="00385B31" w:rsidRDefault="00E75DAB" w:rsidP="00E75DAB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E75DAB" w:rsidRPr="00385B31" w:rsidRDefault="00E75DAB" w:rsidP="00E75DAB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E75DAB" w:rsidRPr="00385B31" w:rsidRDefault="00E75DAB" w:rsidP="00E75DAB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385B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E75DAB" w:rsidRPr="00385B31" w:rsidRDefault="00E75DAB" w:rsidP="00E75DAB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E75DAB" w:rsidRPr="00385B31" w:rsidRDefault="00E75DAB" w:rsidP="00E75DAB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E75DAB" w:rsidRPr="00385B31" w:rsidRDefault="00E75DAB" w:rsidP="00E75DAB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ab/>
      </w:r>
    </w:p>
    <w:p w:rsidR="00E75DAB" w:rsidRPr="00385B31" w:rsidRDefault="00E75DAB" w:rsidP="00E75DAB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 w:rsidRPr="00385B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E75DAB" w:rsidRPr="00385B31" w:rsidRDefault="00E75DAB" w:rsidP="00E75DAB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385B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E75DAB" w:rsidRPr="00385B31" w:rsidRDefault="00E75DAB" w:rsidP="00EA6D9E">
      <w:pPr>
        <w:rPr>
          <w:rFonts w:ascii="Open Sans" w:hAnsi="Open Sans" w:cs="Open Sans"/>
          <w:sz w:val="18"/>
          <w:szCs w:val="18"/>
        </w:rPr>
      </w:pPr>
    </w:p>
    <w:p w:rsidR="00E75DAB" w:rsidRPr="00385B31" w:rsidRDefault="00E75DAB" w:rsidP="00EA6D9E">
      <w:pPr>
        <w:rPr>
          <w:rFonts w:ascii="Open Sans" w:hAnsi="Open Sans" w:cs="Open Sans"/>
          <w:sz w:val="18"/>
          <w:szCs w:val="18"/>
        </w:rPr>
      </w:pPr>
    </w:p>
    <w:sectPr w:rsidR="00E75DAB" w:rsidRPr="00385B31" w:rsidSect="0076093F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0" w:right="1418" w:bottom="1418" w:left="993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81C8BA" w15:done="0"/>
  <w15:commentEx w15:paraId="1BEA9EF4" w15:done="0"/>
  <w15:commentEx w15:paraId="45709853" w15:done="0"/>
  <w15:commentEx w15:paraId="2A9614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81C8BA" w16cid:durableId="1FE32B24"/>
  <w16cid:commentId w16cid:paraId="1BEA9EF4" w16cid:durableId="1FE1A8F9"/>
  <w16cid:commentId w16cid:paraId="45709853" w16cid:durableId="1FE2D229"/>
  <w16cid:commentId w16cid:paraId="2A9614E8" w16cid:durableId="1FE2D3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D3" w:rsidRDefault="00B073D3">
      <w:r>
        <w:separator/>
      </w:r>
    </w:p>
  </w:endnote>
  <w:endnote w:type="continuationSeparator" w:id="0">
    <w:p w:rsidR="00B073D3" w:rsidRDefault="00B0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58" w:rsidRDefault="00F108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10858" w:rsidRDefault="00F1085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F10858" w:rsidRPr="004011A8" w:rsidRDefault="00F10858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231C4F">
          <w:rPr>
            <w:rFonts w:ascii="Open Sans" w:hAnsi="Open Sans" w:cs="Open Sans"/>
            <w:noProof/>
          </w:rPr>
          <w:t>7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F10858" w:rsidRPr="002508A2" w:rsidRDefault="00F1085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58" w:rsidRDefault="00F1085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F10858" w:rsidRPr="00F36FEF" w:rsidRDefault="00F1085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F10858" w:rsidRDefault="00F1085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F10858" w:rsidRDefault="00F1085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58" w:rsidRDefault="00F108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10858" w:rsidRDefault="00F10858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F10858" w:rsidRPr="004146BA" w:rsidRDefault="00F10858" w:rsidP="001935D6">
        <w:pPr>
          <w:pStyle w:val="Stopka"/>
          <w:jc w:val="center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231C4F">
          <w:rPr>
            <w:rFonts w:ascii="Open Sans" w:hAnsi="Open Sans" w:cs="Open Sans"/>
            <w:noProof/>
          </w:rPr>
          <w:t>11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F10858" w:rsidRPr="002508A2" w:rsidRDefault="00F1085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58" w:rsidRDefault="00F1085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F10858" w:rsidRPr="00F36FEF" w:rsidRDefault="00F1085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F10858" w:rsidRDefault="00F1085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F10858" w:rsidRDefault="00F108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D3" w:rsidRDefault="00B073D3">
      <w:r>
        <w:separator/>
      </w:r>
    </w:p>
  </w:footnote>
  <w:footnote w:type="continuationSeparator" w:id="0">
    <w:p w:rsidR="00B073D3" w:rsidRDefault="00B07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58" w:rsidRDefault="00F1085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10858" w:rsidRDefault="00F10858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58" w:rsidRPr="001A124B" w:rsidRDefault="00F10858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1A124B">
      <w:rPr>
        <w:rFonts w:ascii="Open Sans" w:hAnsi="Open Sans" w:cs="Open Sans"/>
      </w:rPr>
      <w:t>/PN/</w:t>
    </w:r>
    <w:r>
      <w:rPr>
        <w:rFonts w:ascii="Open Sans" w:hAnsi="Open Sans" w:cs="Open Sans"/>
      </w:rPr>
      <w:t>004</w:t>
    </w:r>
    <w:r w:rsidRPr="001A124B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1A124B">
      <w:rPr>
        <w:rFonts w:ascii="Open Sans" w:hAnsi="Open Sans" w:cs="Open Sans"/>
      </w:rPr>
      <w:t>/</w:t>
    </w:r>
    <w:r>
      <w:rPr>
        <w:rFonts w:ascii="Open Sans" w:hAnsi="Open Sans" w:cs="Open Sans"/>
      </w:rPr>
      <w:t>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58" w:rsidRDefault="00F1085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58" w:rsidRDefault="00F1085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10858" w:rsidRDefault="00F10858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58" w:rsidRPr="00C10D2C" w:rsidRDefault="00F10858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I/PN/004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5263254"/>
    <w:multiLevelType w:val="hybridMultilevel"/>
    <w:tmpl w:val="F470FB5E"/>
    <w:lvl w:ilvl="0" w:tplc="FF2602AA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EE6A87"/>
    <w:multiLevelType w:val="multilevel"/>
    <w:tmpl w:val="F954CCCC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091D5207"/>
    <w:multiLevelType w:val="hybridMultilevel"/>
    <w:tmpl w:val="61882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C0F49CA"/>
    <w:multiLevelType w:val="multilevel"/>
    <w:tmpl w:val="59D84AB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0D1E5B09"/>
    <w:multiLevelType w:val="hybridMultilevel"/>
    <w:tmpl w:val="3E223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F100EE7"/>
    <w:multiLevelType w:val="hybridMultilevel"/>
    <w:tmpl w:val="D554A2C6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7B9C7114">
      <w:start w:val="1"/>
      <w:numFmt w:val="bullet"/>
      <w:lvlText w:val=""/>
      <w:lvlJc w:val="left"/>
      <w:pPr>
        <w:ind w:left="1811" w:hanging="360"/>
      </w:pPr>
      <w:rPr>
        <w:rFonts w:ascii="Symbol" w:hAnsi="Symbol" w:hint="default"/>
        <w:b w:val="0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1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59598A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855A97"/>
    <w:multiLevelType w:val="hybridMultilevel"/>
    <w:tmpl w:val="FEA837FA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2166CF"/>
    <w:multiLevelType w:val="multilevel"/>
    <w:tmpl w:val="EF10FB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1">
    <w:nsid w:val="1EC760A0"/>
    <w:multiLevelType w:val="hybridMultilevel"/>
    <w:tmpl w:val="A43077B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2">
    <w:nsid w:val="20411063"/>
    <w:multiLevelType w:val="hybridMultilevel"/>
    <w:tmpl w:val="8B3AAFA4"/>
    <w:lvl w:ilvl="0" w:tplc="D662293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D9124D"/>
    <w:multiLevelType w:val="hybridMultilevel"/>
    <w:tmpl w:val="FC9ED7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9F46B34C">
      <w:start w:val="1"/>
      <w:numFmt w:val="decimal"/>
      <w:lvlText w:val="%3."/>
      <w:lvlJc w:val="left"/>
      <w:pPr>
        <w:ind w:left="3758" w:hanging="360"/>
      </w:pPr>
      <w:rPr>
        <w:rFonts w:hint="default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>
    <w:nsid w:val="237860EB"/>
    <w:multiLevelType w:val="hybridMultilevel"/>
    <w:tmpl w:val="0E2C22F2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E7203594">
      <w:start w:val="1"/>
      <w:numFmt w:val="decimal"/>
      <w:lvlText w:val="%4."/>
      <w:lvlJc w:val="left"/>
      <w:pPr>
        <w:ind w:left="1811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7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2411BE"/>
    <w:multiLevelType w:val="hybridMultilevel"/>
    <w:tmpl w:val="BFD045B2"/>
    <w:lvl w:ilvl="0" w:tplc="3ED0069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853CF4"/>
    <w:multiLevelType w:val="hybridMultilevel"/>
    <w:tmpl w:val="59FA63B0"/>
    <w:lvl w:ilvl="0" w:tplc="AF6EB6E2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6AA6424"/>
    <w:multiLevelType w:val="hybridMultilevel"/>
    <w:tmpl w:val="B6CC3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6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3E9D5B92"/>
    <w:multiLevelType w:val="multilevel"/>
    <w:tmpl w:val="2B0E3A2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3F183FD8"/>
    <w:multiLevelType w:val="hybridMultilevel"/>
    <w:tmpl w:val="BA2236CA"/>
    <w:lvl w:ilvl="0" w:tplc="4FC83B4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51">
    <w:nsid w:val="461C74CB"/>
    <w:multiLevelType w:val="hybridMultilevel"/>
    <w:tmpl w:val="677C81DE"/>
    <w:lvl w:ilvl="0" w:tplc="DB74ADCC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7B9C7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5613E7"/>
    <w:multiLevelType w:val="hybridMultilevel"/>
    <w:tmpl w:val="E984231A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304019"/>
    <w:multiLevelType w:val="multilevel"/>
    <w:tmpl w:val="1BBA1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5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6">
    <w:nsid w:val="4AF315FB"/>
    <w:multiLevelType w:val="multilevel"/>
    <w:tmpl w:val="443C213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6" w:hanging="720"/>
      </w:pPr>
      <w:rPr>
        <w:rFonts w:ascii="Open Sans" w:hAnsi="Open Sans" w:cs="Open San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2160"/>
      </w:pPr>
      <w:rPr>
        <w:rFonts w:hint="default"/>
      </w:rPr>
    </w:lvl>
  </w:abstractNum>
  <w:abstractNum w:abstractNumId="57">
    <w:nsid w:val="4B4F63C9"/>
    <w:multiLevelType w:val="hybridMultilevel"/>
    <w:tmpl w:val="026E7A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F552317"/>
    <w:multiLevelType w:val="hybridMultilevel"/>
    <w:tmpl w:val="A758530E"/>
    <w:lvl w:ilvl="0" w:tplc="B8566D7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BE40E4"/>
    <w:multiLevelType w:val="hybridMultilevel"/>
    <w:tmpl w:val="B56A31EA"/>
    <w:lvl w:ilvl="0" w:tplc="3A9E215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4755A3"/>
    <w:multiLevelType w:val="hybridMultilevel"/>
    <w:tmpl w:val="B6845EF6"/>
    <w:lvl w:ilvl="0" w:tplc="56821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>
    <w:nsid w:val="5E070312"/>
    <w:multiLevelType w:val="multilevel"/>
    <w:tmpl w:val="EF10FB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9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34C3630"/>
    <w:multiLevelType w:val="hybridMultilevel"/>
    <w:tmpl w:val="9EA6F302"/>
    <w:lvl w:ilvl="0" w:tplc="589A7EBE">
      <w:start w:val="3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657A55F9"/>
    <w:multiLevelType w:val="multilevel"/>
    <w:tmpl w:val="43FEDE7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3">
    <w:nsid w:val="6C622FB9"/>
    <w:multiLevelType w:val="hybridMultilevel"/>
    <w:tmpl w:val="5D9E0634"/>
    <w:lvl w:ilvl="0" w:tplc="C832B9C0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778EFA10">
      <w:start w:val="1"/>
      <w:numFmt w:val="decimal"/>
      <w:lvlText w:val="%2)"/>
      <w:lvlJc w:val="left"/>
      <w:pPr>
        <w:ind w:left="2073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CC0B19"/>
    <w:multiLevelType w:val="hybridMultilevel"/>
    <w:tmpl w:val="026E7A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7">
    <w:nsid w:val="6FA15274"/>
    <w:multiLevelType w:val="hybridMultilevel"/>
    <w:tmpl w:val="83086A84"/>
    <w:lvl w:ilvl="0" w:tplc="BA0E3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940C7"/>
    <w:multiLevelType w:val="hybridMultilevel"/>
    <w:tmpl w:val="A420C8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FF72F8"/>
    <w:multiLevelType w:val="multilevel"/>
    <w:tmpl w:val="EF10FB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2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3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0"/>
  </w:num>
  <w:num w:numId="2">
    <w:abstractNumId w:val="82"/>
  </w:num>
  <w:num w:numId="3">
    <w:abstractNumId w:val="76"/>
  </w:num>
  <w:num w:numId="4">
    <w:abstractNumId w:val="54"/>
  </w:num>
  <w:num w:numId="5">
    <w:abstractNumId w:val="34"/>
  </w:num>
  <w:num w:numId="6">
    <w:abstractNumId w:val="77"/>
  </w:num>
  <w:num w:numId="7">
    <w:abstractNumId w:val="25"/>
  </w:num>
  <w:num w:numId="8">
    <w:abstractNumId w:val="52"/>
  </w:num>
  <w:num w:numId="9">
    <w:abstractNumId w:val="64"/>
  </w:num>
  <w:num w:numId="10">
    <w:abstractNumId w:val="23"/>
  </w:num>
  <w:num w:numId="11">
    <w:abstractNumId w:val="68"/>
  </w:num>
  <w:num w:numId="12">
    <w:abstractNumId w:val="27"/>
  </w:num>
  <w:num w:numId="13">
    <w:abstractNumId w:val="59"/>
  </w:num>
  <w:num w:numId="14">
    <w:abstractNumId w:val="50"/>
  </w:num>
  <w:num w:numId="15">
    <w:abstractNumId w:val="79"/>
  </w:num>
  <w:num w:numId="16">
    <w:abstractNumId w:val="32"/>
  </w:num>
  <w:num w:numId="17">
    <w:abstractNumId w:val="15"/>
  </w:num>
  <w:num w:numId="18">
    <w:abstractNumId w:val="37"/>
  </w:num>
  <w:num w:numId="19">
    <w:abstractNumId w:val="83"/>
  </w:num>
  <w:num w:numId="20">
    <w:abstractNumId w:val="74"/>
  </w:num>
  <w:num w:numId="21">
    <w:abstractNumId w:val="80"/>
  </w:num>
  <w:num w:numId="22">
    <w:abstractNumId w:val="43"/>
  </w:num>
  <w:num w:numId="23">
    <w:abstractNumId w:val="11"/>
  </w:num>
  <w:num w:numId="24">
    <w:abstractNumId w:val="14"/>
  </w:num>
  <w:num w:numId="25">
    <w:abstractNumId w:val="60"/>
  </w:num>
  <w:num w:numId="26">
    <w:abstractNumId w:val="42"/>
  </w:num>
  <w:num w:numId="27">
    <w:abstractNumId w:val="40"/>
  </w:num>
  <w:num w:numId="28">
    <w:abstractNumId w:val="47"/>
  </w:num>
  <w:num w:numId="29">
    <w:abstractNumId w:val="24"/>
  </w:num>
  <w:num w:numId="30">
    <w:abstractNumId w:val="17"/>
  </w:num>
  <w:num w:numId="31">
    <w:abstractNumId w:val="13"/>
  </w:num>
  <w:num w:numId="32">
    <w:abstractNumId w:val="63"/>
  </w:num>
  <w:num w:numId="33">
    <w:abstractNumId w:val="46"/>
  </w:num>
  <w:num w:numId="34">
    <w:abstractNumId w:val="29"/>
  </w:num>
  <w:num w:numId="35">
    <w:abstractNumId w:val="18"/>
  </w:num>
  <w:num w:numId="36">
    <w:abstractNumId w:val="38"/>
  </w:num>
  <w:num w:numId="37">
    <w:abstractNumId w:val="39"/>
  </w:num>
  <w:num w:numId="38">
    <w:abstractNumId w:val="45"/>
  </w:num>
  <w:num w:numId="39">
    <w:abstractNumId w:val="21"/>
  </w:num>
  <w:num w:numId="40">
    <w:abstractNumId w:val="36"/>
  </w:num>
  <w:num w:numId="41">
    <w:abstractNumId w:val="19"/>
  </w:num>
  <w:num w:numId="42">
    <w:abstractNumId w:val="61"/>
  </w:num>
  <w:num w:numId="43">
    <w:abstractNumId w:val="55"/>
  </w:num>
  <w:num w:numId="44">
    <w:abstractNumId w:val="26"/>
  </w:num>
  <w:num w:numId="45">
    <w:abstractNumId w:val="51"/>
  </w:num>
  <w:num w:numId="46">
    <w:abstractNumId w:val="62"/>
  </w:num>
  <w:num w:numId="47">
    <w:abstractNumId w:val="12"/>
  </w:num>
  <w:num w:numId="48">
    <w:abstractNumId w:val="33"/>
  </w:num>
  <w:num w:numId="49">
    <w:abstractNumId w:val="72"/>
  </w:num>
  <w:num w:numId="50">
    <w:abstractNumId w:val="71"/>
  </w:num>
  <w:num w:numId="51">
    <w:abstractNumId w:val="73"/>
  </w:num>
  <w:num w:numId="52">
    <w:abstractNumId w:val="56"/>
  </w:num>
  <w:num w:numId="53">
    <w:abstractNumId w:val="65"/>
  </w:num>
  <w:num w:numId="54">
    <w:abstractNumId w:val="48"/>
  </w:num>
  <w:num w:numId="55">
    <w:abstractNumId w:val="53"/>
  </w:num>
  <w:num w:numId="56">
    <w:abstractNumId w:val="75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8"/>
  </w:num>
  <w:num w:numId="59">
    <w:abstractNumId w:val="67"/>
  </w:num>
  <w:num w:numId="60">
    <w:abstractNumId w:val="81"/>
  </w:num>
  <w:num w:numId="61">
    <w:abstractNumId w:val="49"/>
  </w:num>
  <w:num w:numId="62">
    <w:abstractNumId w:val="66"/>
  </w:num>
  <w:num w:numId="63">
    <w:abstractNumId w:val="70"/>
  </w:num>
  <w:num w:numId="64">
    <w:abstractNumId w:val="35"/>
  </w:num>
  <w:num w:numId="65">
    <w:abstractNumId w:val="22"/>
  </w:num>
  <w:num w:numId="66">
    <w:abstractNumId w:val="41"/>
  </w:num>
  <w:num w:numId="67">
    <w:abstractNumId w:val="6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4"/>
  </w:num>
  <w:num w:numId="69">
    <w:abstractNumId w:val="78"/>
  </w:num>
  <w:num w:numId="70">
    <w:abstractNumId w:val="57"/>
  </w:num>
  <w:num w:numId="71">
    <w:abstractNumId w:val="20"/>
  </w:num>
  <w:num w:numId="72">
    <w:abstractNumId w:val="58"/>
  </w:num>
  <w:num w:numId="73">
    <w:abstractNumId w:val="16"/>
  </w:num>
  <w:numIdMacAtCleanup w:val="7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L Anna">
    <w15:presenceInfo w15:providerId="AD" w15:userId="S::legislatte@office5553.o365.ovh.com::3ce1adbf-b21b-4803-b010-c3afc4548fac"/>
  </w15:person>
  <w15:person w15:author="Małuszek Jarosław">
    <w15:presenceInfo w15:providerId="AD" w15:userId="S-1-5-21-1282139583-3445027117-2139323724-1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952"/>
    <w:rsid w:val="00002C7F"/>
    <w:rsid w:val="00002D5A"/>
    <w:rsid w:val="000030E7"/>
    <w:rsid w:val="00003229"/>
    <w:rsid w:val="00003AA6"/>
    <w:rsid w:val="00003BBD"/>
    <w:rsid w:val="00003D01"/>
    <w:rsid w:val="00003EBA"/>
    <w:rsid w:val="00003FF6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5FE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CEC"/>
    <w:rsid w:val="00014017"/>
    <w:rsid w:val="000141A5"/>
    <w:rsid w:val="00014210"/>
    <w:rsid w:val="0001423A"/>
    <w:rsid w:val="00014268"/>
    <w:rsid w:val="000144D0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013"/>
    <w:rsid w:val="000172F1"/>
    <w:rsid w:val="0001792A"/>
    <w:rsid w:val="00017A6E"/>
    <w:rsid w:val="00017DC7"/>
    <w:rsid w:val="00017EE2"/>
    <w:rsid w:val="00017F12"/>
    <w:rsid w:val="000201EC"/>
    <w:rsid w:val="00020536"/>
    <w:rsid w:val="00020754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81C"/>
    <w:rsid w:val="00030BAB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54E"/>
    <w:rsid w:val="00036855"/>
    <w:rsid w:val="00036C92"/>
    <w:rsid w:val="000370CF"/>
    <w:rsid w:val="00037426"/>
    <w:rsid w:val="000374CB"/>
    <w:rsid w:val="00037A39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E84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68B3"/>
    <w:rsid w:val="00046D2A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428"/>
    <w:rsid w:val="00052538"/>
    <w:rsid w:val="000527CB"/>
    <w:rsid w:val="00052AC0"/>
    <w:rsid w:val="00053334"/>
    <w:rsid w:val="000538D1"/>
    <w:rsid w:val="00053D7F"/>
    <w:rsid w:val="00053FAB"/>
    <w:rsid w:val="000541C1"/>
    <w:rsid w:val="0005463F"/>
    <w:rsid w:val="0005465E"/>
    <w:rsid w:val="00054C1C"/>
    <w:rsid w:val="00054C75"/>
    <w:rsid w:val="00054C87"/>
    <w:rsid w:val="00054D40"/>
    <w:rsid w:val="000550EA"/>
    <w:rsid w:val="000552FB"/>
    <w:rsid w:val="00055520"/>
    <w:rsid w:val="00055802"/>
    <w:rsid w:val="00055A15"/>
    <w:rsid w:val="00055AC3"/>
    <w:rsid w:val="00055C4D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06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5B6"/>
    <w:rsid w:val="00067721"/>
    <w:rsid w:val="000703A5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5A6"/>
    <w:rsid w:val="00072874"/>
    <w:rsid w:val="000728CE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CAD"/>
    <w:rsid w:val="00082D08"/>
    <w:rsid w:val="00083109"/>
    <w:rsid w:val="00083A7F"/>
    <w:rsid w:val="00083BF6"/>
    <w:rsid w:val="00083F92"/>
    <w:rsid w:val="00084297"/>
    <w:rsid w:val="0008479C"/>
    <w:rsid w:val="000852F3"/>
    <w:rsid w:val="00085439"/>
    <w:rsid w:val="0008546A"/>
    <w:rsid w:val="000854FF"/>
    <w:rsid w:val="00085A33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4"/>
    <w:rsid w:val="00087F2C"/>
    <w:rsid w:val="00087F7C"/>
    <w:rsid w:val="0009002A"/>
    <w:rsid w:val="00090044"/>
    <w:rsid w:val="000907DD"/>
    <w:rsid w:val="000909EA"/>
    <w:rsid w:val="00090D50"/>
    <w:rsid w:val="00091072"/>
    <w:rsid w:val="0009146E"/>
    <w:rsid w:val="00091776"/>
    <w:rsid w:val="0009193B"/>
    <w:rsid w:val="00091BB2"/>
    <w:rsid w:val="000923F7"/>
    <w:rsid w:val="000929FB"/>
    <w:rsid w:val="00092A6B"/>
    <w:rsid w:val="00093213"/>
    <w:rsid w:val="0009346F"/>
    <w:rsid w:val="0009350E"/>
    <w:rsid w:val="00093D6F"/>
    <w:rsid w:val="00093F80"/>
    <w:rsid w:val="0009411E"/>
    <w:rsid w:val="0009419A"/>
    <w:rsid w:val="0009436E"/>
    <w:rsid w:val="00094666"/>
    <w:rsid w:val="0009469B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6E6C"/>
    <w:rsid w:val="000A7B40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344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D75"/>
    <w:rsid w:val="000B7E8B"/>
    <w:rsid w:val="000B7EAB"/>
    <w:rsid w:val="000B7EE7"/>
    <w:rsid w:val="000C05D2"/>
    <w:rsid w:val="000C0B6E"/>
    <w:rsid w:val="000C0D3B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AC1"/>
    <w:rsid w:val="000C4E9D"/>
    <w:rsid w:val="000C5008"/>
    <w:rsid w:val="000C507D"/>
    <w:rsid w:val="000C5724"/>
    <w:rsid w:val="000C5A94"/>
    <w:rsid w:val="000C5D2C"/>
    <w:rsid w:val="000C5DFA"/>
    <w:rsid w:val="000C5ECC"/>
    <w:rsid w:val="000C5EFE"/>
    <w:rsid w:val="000C5F37"/>
    <w:rsid w:val="000C65D3"/>
    <w:rsid w:val="000C661E"/>
    <w:rsid w:val="000C66F7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DF5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3B3F"/>
    <w:rsid w:val="000E42AA"/>
    <w:rsid w:val="000E44D2"/>
    <w:rsid w:val="000E4A2D"/>
    <w:rsid w:val="000E4E1A"/>
    <w:rsid w:val="000E4EEB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857"/>
    <w:rsid w:val="00100B6D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B2A"/>
    <w:rsid w:val="00103D28"/>
    <w:rsid w:val="00103E54"/>
    <w:rsid w:val="00104060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02A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BB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451"/>
    <w:rsid w:val="00122635"/>
    <w:rsid w:val="00122D9F"/>
    <w:rsid w:val="001230A3"/>
    <w:rsid w:val="00123118"/>
    <w:rsid w:val="001231D9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6C89"/>
    <w:rsid w:val="001270B5"/>
    <w:rsid w:val="00127587"/>
    <w:rsid w:val="001276C6"/>
    <w:rsid w:val="00127808"/>
    <w:rsid w:val="00127BC7"/>
    <w:rsid w:val="00127D6E"/>
    <w:rsid w:val="00130234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109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8A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0BE1"/>
    <w:rsid w:val="001511D0"/>
    <w:rsid w:val="001516D5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86"/>
    <w:rsid w:val="001561C9"/>
    <w:rsid w:val="0015636A"/>
    <w:rsid w:val="001563CB"/>
    <w:rsid w:val="001566E6"/>
    <w:rsid w:val="0015676F"/>
    <w:rsid w:val="00156864"/>
    <w:rsid w:val="001568B2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25D"/>
    <w:rsid w:val="001625A5"/>
    <w:rsid w:val="0016281D"/>
    <w:rsid w:val="00162CE9"/>
    <w:rsid w:val="00162D13"/>
    <w:rsid w:val="00163343"/>
    <w:rsid w:val="001634E9"/>
    <w:rsid w:val="00163598"/>
    <w:rsid w:val="00163715"/>
    <w:rsid w:val="0016383A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5EB9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35C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737"/>
    <w:rsid w:val="00173B22"/>
    <w:rsid w:val="00173BB3"/>
    <w:rsid w:val="00173BD9"/>
    <w:rsid w:val="00173CFC"/>
    <w:rsid w:val="00173DF1"/>
    <w:rsid w:val="00173F2D"/>
    <w:rsid w:val="00173FB4"/>
    <w:rsid w:val="0017415A"/>
    <w:rsid w:val="001741AC"/>
    <w:rsid w:val="0017434F"/>
    <w:rsid w:val="0017450B"/>
    <w:rsid w:val="001747E0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229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122"/>
    <w:rsid w:val="001863F0"/>
    <w:rsid w:val="001864BF"/>
    <w:rsid w:val="00186F2D"/>
    <w:rsid w:val="00186FB2"/>
    <w:rsid w:val="00187011"/>
    <w:rsid w:val="00187170"/>
    <w:rsid w:val="001872DD"/>
    <w:rsid w:val="001873C0"/>
    <w:rsid w:val="001877BE"/>
    <w:rsid w:val="001877D4"/>
    <w:rsid w:val="001879AD"/>
    <w:rsid w:val="00187AF5"/>
    <w:rsid w:val="00190010"/>
    <w:rsid w:val="00190351"/>
    <w:rsid w:val="0019037D"/>
    <w:rsid w:val="00190490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5D"/>
    <w:rsid w:val="00191FEF"/>
    <w:rsid w:val="00192198"/>
    <w:rsid w:val="001921B9"/>
    <w:rsid w:val="00192202"/>
    <w:rsid w:val="00192254"/>
    <w:rsid w:val="00192454"/>
    <w:rsid w:val="0019250D"/>
    <w:rsid w:val="0019277B"/>
    <w:rsid w:val="001929E0"/>
    <w:rsid w:val="00192A5E"/>
    <w:rsid w:val="00192D33"/>
    <w:rsid w:val="0019303D"/>
    <w:rsid w:val="0019317F"/>
    <w:rsid w:val="00193500"/>
    <w:rsid w:val="001935D6"/>
    <w:rsid w:val="00193865"/>
    <w:rsid w:val="00194807"/>
    <w:rsid w:val="00194F8D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97E05"/>
    <w:rsid w:val="001A0013"/>
    <w:rsid w:val="001A0219"/>
    <w:rsid w:val="001A03B4"/>
    <w:rsid w:val="001A0416"/>
    <w:rsid w:val="001A0BE2"/>
    <w:rsid w:val="001A0D07"/>
    <w:rsid w:val="001A124B"/>
    <w:rsid w:val="001A1441"/>
    <w:rsid w:val="001A1F60"/>
    <w:rsid w:val="001A20AC"/>
    <w:rsid w:val="001A252C"/>
    <w:rsid w:val="001A2572"/>
    <w:rsid w:val="001A26F2"/>
    <w:rsid w:val="001A2706"/>
    <w:rsid w:val="001A2828"/>
    <w:rsid w:val="001A2CC8"/>
    <w:rsid w:val="001A3623"/>
    <w:rsid w:val="001A3643"/>
    <w:rsid w:val="001A3645"/>
    <w:rsid w:val="001A38AC"/>
    <w:rsid w:val="001A3AD7"/>
    <w:rsid w:val="001A3DFE"/>
    <w:rsid w:val="001A41C9"/>
    <w:rsid w:val="001A4317"/>
    <w:rsid w:val="001A4365"/>
    <w:rsid w:val="001A465B"/>
    <w:rsid w:val="001A4844"/>
    <w:rsid w:val="001A4FA0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A6B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5C8"/>
    <w:rsid w:val="001B5741"/>
    <w:rsid w:val="001B58B1"/>
    <w:rsid w:val="001B5DB6"/>
    <w:rsid w:val="001B6188"/>
    <w:rsid w:val="001B619C"/>
    <w:rsid w:val="001B621E"/>
    <w:rsid w:val="001B644B"/>
    <w:rsid w:val="001B7BEE"/>
    <w:rsid w:val="001B7DB2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76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175"/>
    <w:rsid w:val="001D13F5"/>
    <w:rsid w:val="001D186C"/>
    <w:rsid w:val="001D19C5"/>
    <w:rsid w:val="001D1BA0"/>
    <w:rsid w:val="001D1F4B"/>
    <w:rsid w:val="001D21DF"/>
    <w:rsid w:val="001D2209"/>
    <w:rsid w:val="001D2388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C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F7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585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743"/>
    <w:rsid w:val="001E781E"/>
    <w:rsid w:val="001E78C9"/>
    <w:rsid w:val="001E7A29"/>
    <w:rsid w:val="001E7A5B"/>
    <w:rsid w:val="001E7DCB"/>
    <w:rsid w:val="001E7E5F"/>
    <w:rsid w:val="001E7EDC"/>
    <w:rsid w:val="001F0396"/>
    <w:rsid w:val="001F0617"/>
    <w:rsid w:val="001F067A"/>
    <w:rsid w:val="001F07B2"/>
    <w:rsid w:val="001F0ADF"/>
    <w:rsid w:val="001F0F95"/>
    <w:rsid w:val="001F107B"/>
    <w:rsid w:val="001F10F6"/>
    <w:rsid w:val="001F1662"/>
    <w:rsid w:val="001F169F"/>
    <w:rsid w:val="001F1BB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A06"/>
    <w:rsid w:val="00200B33"/>
    <w:rsid w:val="00201074"/>
    <w:rsid w:val="00201254"/>
    <w:rsid w:val="00201308"/>
    <w:rsid w:val="002013A5"/>
    <w:rsid w:val="002015F4"/>
    <w:rsid w:val="00201949"/>
    <w:rsid w:val="0020197B"/>
    <w:rsid w:val="002019E5"/>
    <w:rsid w:val="00201A09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AB7"/>
    <w:rsid w:val="00207BAA"/>
    <w:rsid w:val="00207E58"/>
    <w:rsid w:val="002100B0"/>
    <w:rsid w:val="0021081B"/>
    <w:rsid w:val="00210826"/>
    <w:rsid w:val="00210958"/>
    <w:rsid w:val="002117E1"/>
    <w:rsid w:val="0021207C"/>
    <w:rsid w:val="00212854"/>
    <w:rsid w:val="00212ED3"/>
    <w:rsid w:val="002130B0"/>
    <w:rsid w:val="00213595"/>
    <w:rsid w:val="002135A7"/>
    <w:rsid w:val="00213671"/>
    <w:rsid w:val="00213CEC"/>
    <w:rsid w:val="00213F2D"/>
    <w:rsid w:val="00214009"/>
    <w:rsid w:val="00214120"/>
    <w:rsid w:val="00214773"/>
    <w:rsid w:val="00214BD0"/>
    <w:rsid w:val="00214DC4"/>
    <w:rsid w:val="00214F75"/>
    <w:rsid w:val="002152BB"/>
    <w:rsid w:val="002152D0"/>
    <w:rsid w:val="0021554D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89A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53F"/>
    <w:rsid w:val="002235BE"/>
    <w:rsid w:val="002239B9"/>
    <w:rsid w:val="00223ABF"/>
    <w:rsid w:val="00224357"/>
    <w:rsid w:val="002245B0"/>
    <w:rsid w:val="002245CF"/>
    <w:rsid w:val="002251BE"/>
    <w:rsid w:val="002252DF"/>
    <w:rsid w:val="00225A4C"/>
    <w:rsid w:val="00225A5D"/>
    <w:rsid w:val="00225E55"/>
    <w:rsid w:val="002264AA"/>
    <w:rsid w:val="0022700B"/>
    <w:rsid w:val="0022711D"/>
    <w:rsid w:val="00227956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C4F"/>
    <w:rsid w:val="00231EDD"/>
    <w:rsid w:val="00231FD4"/>
    <w:rsid w:val="00232026"/>
    <w:rsid w:val="00232576"/>
    <w:rsid w:val="00232773"/>
    <w:rsid w:val="0023277C"/>
    <w:rsid w:val="00233A21"/>
    <w:rsid w:val="00233AF1"/>
    <w:rsid w:val="00234047"/>
    <w:rsid w:val="00234081"/>
    <w:rsid w:val="00234729"/>
    <w:rsid w:val="00234E43"/>
    <w:rsid w:val="0023558A"/>
    <w:rsid w:val="0023597C"/>
    <w:rsid w:val="0023603E"/>
    <w:rsid w:val="002361ED"/>
    <w:rsid w:val="002363CA"/>
    <w:rsid w:val="0023675B"/>
    <w:rsid w:val="002368EC"/>
    <w:rsid w:val="00236AA4"/>
    <w:rsid w:val="00236E90"/>
    <w:rsid w:val="002374D7"/>
    <w:rsid w:val="002374E1"/>
    <w:rsid w:val="00237960"/>
    <w:rsid w:val="00237A8A"/>
    <w:rsid w:val="00237C4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22E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60D"/>
    <w:rsid w:val="0025405E"/>
    <w:rsid w:val="0025406F"/>
    <w:rsid w:val="0025479A"/>
    <w:rsid w:val="002549FA"/>
    <w:rsid w:val="00254A62"/>
    <w:rsid w:val="00254A6B"/>
    <w:rsid w:val="00254A89"/>
    <w:rsid w:val="00254AB7"/>
    <w:rsid w:val="00254DC5"/>
    <w:rsid w:val="00254E94"/>
    <w:rsid w:val="00255133"/>
    <w:rsid w:val="0025516B"/>
    <w:rsid w:val="00255210"/>
    <w:rsid w:val="00255385"/>
    <w:rsid w:val="00255ECE"/>
    <w:rsid w:val="002560AC"/>
    <w:rsid w:val="00256102"/>
    <w:rsid w:val="002563AE"/>
    <w:rsid w:val="00256404"/>
    <w:rsid w:val="00256553"/>
    <w:rsid w:val="00256794"/>
    <w:rsid w:val="0025683C"/>
    <w:rsid w:val="00257315"/>
    <w:rsid w:val="00257B01"/>
    <w:rsid w:val="00257EF0"/>
    <w:rsid w:val="00257FA6"/>
    <w:rsid w:val="0026070B"/>
    <w:rsid w:val="002609E9"/>
    <w:rsid w:val="00260D5D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DE8"/>
    <w:rsid w:val="00264DFF"/>
    <w:rsid w:val="00264EC1"/>
    <w:rsid w:val="00265837"/>
    <w:rsid w:val="0026584C"/>
    <w:rsid w:val="00266119"/>
    <w:rsid w:val="0026628C"/>
    <w:rsid w:val="002662D7"/>
    <w:rsid w:val="0026642E"/>
    <w:rsid w:val="0026690F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4CA9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59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40E"/>
    <w:rsid w:val="0028277B"/>
    <w:rsid w:val="00282831"/>
    <w:rsid w:val="0028297B"/>
    <w:rsid w:val="00282CC6"/>
    <w:rsid w:val="00282E7B"/>
    <w:rsid w:val="002833E3"/>
    <w:rsid w:val="00283703"/>
    <w:rsid w:val="00284023"/>
    <w:rsid w:val="0028417D"/>
    <w:rsid w:val="002846CF"/>
    <w:rsid w:val="00284788"/>
    <w:rsid w:val="002851CC"/>
    <w:rsid w:val="00285377"/>
    <w:rsid w:val="00285445"/>
    <w:rsid w:val="002854F5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B3"/>
    <w:rsid w:val="0029035C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7BD"/>
    <w:rsid w:val="00291A4B"/>
    <w:rsid w:val="00292212"/>
    <w:rsid w:val="00292524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B2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B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DFE"/>
    <w:rsid w:val="002A1E94"/>
    <w:rsid w:val="002A2900"/>
    <w:rsid w:val="002A3222"/>
    <w:rsid w:val="002A33A4"/>
    <w:rsid w:val="002A4524"/>
    <w:rsid w:val="002A4819"/>
    <w:rsid w:val="002A4A04"/>
    <w:rsid w:val="002A51F7"/>
    <w:rsid w:val="002A57F6"/>
    <w:rsid w:val="002A5A1B"/>
    <w:rsid w:val="002A5CBF"/>
    <w:rsid w:val="002A5DC8"/>
    <w:rsid w:val="002A653F"/>
    <w:rsid w:val="002A6796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2219"/>
    <w:rsid w:val="002B2A99"/>
    <w:rsid w:val="002B2ACB"/>
    <w:rsid w:val="002B2D45"/>
    <w:rsid w:val="002B2F20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983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315"/>
    <w:rsid w:val="002C4558"/>
    <w:rsid w:val="002C4735"/>
    <w:rsid w:val="002C47E7"/>
    <w:rsid w:val="002C488C"/>
    <w:rsid w:val="002C4A3A"/>
    <w:rsid w:val="002C577F"/>
    <w:rsid w:val="002C5966"/>
    <w:rsid w:val="002C67FA"/>
    <w:rsid w:val="002C6BB3"/>
    <w:rsid w:val="002C6E09"/>
    <w:rsid w:val="002C6FCE"/>
    <w:rsid w:val="002C74A8"/>
    <w:rsid w:val="002D0421"/>
    <w:rsid w:val="002D04B6"/>
    <w:rsid w:val="002D0787"/>
    <w:rsid w:val="002D0F00"/>
    <w:rsid w:val="002D0F0C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4C83"/>
    <w:rsid w:val="002D5206"/>
    <w:rsid w:val="002D55B1"/>
    <w:rsid w:val="002D5640"/>
    <w:rsid w:val="002D564A"/>
    <w:rsid w:val="002D5AC8"/>
    <w:rsid w:val="002D6570"/>
    <w:rsid w:val="002D68F2"/>
    <w:rsid w:val="002D71A3"/>
    <w:rsid w:val="002D7922"/>
    <w:rsid w:val="002E01F3"/>
    <w:rsid w:val="002E075D"/>
    <w:rsid w:val="002E09A3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5F3"/>
    <w:rsid w:val="002E3610"/>
    <w:rsid w:val="002E36FE"/>
    <w:rsid w:val="002E3719"/>
    <w:rsid w:val="002E3D14"/>
    <w:rsid w:val="002E3EB2"/>
    <w:rsid w:val="002E4304"/>
    <w:rsid w:val="002E4333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27"/>
    <w:rsid w:val="002E7584"/>
    <w:rsid w:val="002E7638"/>
    <w:rsid w:val="002E7C80"/>
    <w:rsid w:val="002E7D81"/>
    <w:rsid w:val="002F0113"/>
    <w:rsid w:val="002F0943"/>
    <w:rsid w:val="002F1211"/>
    <w:rsid w:val="002F1968"/>
    <w:rsid w:val="002F1993"/>
    <w:rsid w:val="002F22CC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301"/>
    <w:rsid w:val="002F7430"/>
    <w:rsid w:val="002F7692"/>
    <w:rsid w:val="002F7A84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5D82"/>
    <w:rsid w:val="003060ED"/>
    <w:rsid w:val="003065F7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ACA"/>
    <w:rsid w:val="00313DAC"/>
    <w:rsid w:val="00314408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2DC"/>
    <w:rsid w:val="003174AA"/>
    <w:rsid w:val="0031759B"/>
    <w:rsid w:val="00317B6B"/>
    <w:rsid w:val="00317D1E"/>
    <w:rsid w:val="003206CD"/>
    <w:rsid w:val="00320A3F"/>
    <w:rsid w:val="00320D7A"/>
    <w:rsid w:val="00321389"/>
    <w:rsid w:val="003226E8"/>
    <w:rsid w:val="0032277A"/>
    <w:rsid w:val="00322BAA"/>
    <w:rsid w:val="00322CF7"/>
    <w:rsid w:val="00323408"/>
    <w:rsid w:val="0032359C"/>
    <w:rsid w:val="003242AF"/>
    <w:rsid w:val="003245A0"/>
    <w:rsid w:val="00324642"/>
    <w:rsid w:val="003246DB"/>
    <w:rsid w:val="003248E1"/>
    <w:rsid w:val="00324E62"/>
    <w:rsid w:val="00325146"/>
    <w:rsid w:val="003255BF"/>
    <w:rsid w:val="003257D9"/>
    <w:rsid w:val="00325871"/>
    <w:rsid w:val="00326035"/>
    <w:rsid w:val="0032607D"/>
    <w:rsid w:val="003272B3"/>
    <w:rsid w:val="00327AC8"/>
    <w:rsid w:val="00327EB6"/>
    <w:rsid w:val="003301A5"/>
    <w:rsid w:val="00330699"/>
    <w:rsid w:val="00330878"/>
    <w:rsid w:val="00330C03"/>
    <w:rsid w:val="00330FCC"/>
    <w:rsid w:val="00331097"/>
    <w:rsid w:val="003314EC"/>
    <w:rsid w:val="00331500"/>
    <w:rsid w:val="00331ECA"/>
    <w:rsid w:val="003320B7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1D2B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5CF"/>
    <w:rsid w:val="00346971"/>
    <w:rsid w:val="00346E84"/>
    <w:rsid w:val="0034746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6FF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BB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1CA"/>
    <w:rsid w:val="0035742D"/>
    <w:rsid w:val="00357499"/>
    <w:rsid w:val="003576B9"/>
    <w:rsid w:val="0035799F"/>
    <w:rsid w:val="003579F0"/>
    <w:rsid w:val="0036050A"/>
    <w:rsid w:val="00360D3E"/>
    <w:rsid w:val="0036173D"/>
    <w:rsid w:val="00361806"/>
    <w:rsid w:val="00361968"/>
    <w:rsid w:val="00361A9C"/>
    <w:rsid w:val="00362157"/>
    <w:rsid w:val="00362399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3D"/>
    <w:rsid w:val="00364D82"/>
    <w:rsid w:val="00364EA4"/>
    <w:rsid w:val="00364EAD"/>
    <w:rsid w:val="00364F0B"/>
    <w:rsid w:val="00364FD9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3AF"/>
    <w:rsid w:val="00367856"/>
    <w:rsid w:val="003678B9"/>
    <w:rsid w:val="00367D79"/>
    <w:rsid w:val="00370408"/>
    <w:rsid w:val="00370C1B"/>
    <w:rsid w:val="00370CE0"/>
    <w:rsid w:val="003713CF"/>
    <w:rsid w:val="003717EA"/>
    <w:rsid w:val="00371A40"/>
    <w:rsid w:val="00372392"/>
    <w:rsid w:val="00372611"/>
    <w:rsid w:val="0037292C"/>
    <w:rsid w:val="003729EE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551"/>
    <w:rsid w:val="003758B7"/>
    <w:rsid w:val="00375B2C"/>
    <w:rsid w:val="003760EE"/>
    <w:rsid w:val="00376453"/>
    <w:rsid w:val="00376642"/>
    <w:rsid w:val="00376729"/>
    <w:rsid w:val="0037725D"/>
    <w:rsid w:val="00377325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0E8"/>
    <w:rsid w:val="003822E6"/>
    <w:rsid w:val="00382489"/>
    <w:rsid w:val="00382595"/>
    <w:rsid w:val="003827BB"/>
    <w:rsid w:val="003829C0"/>
    <w:rsid w:val="003829DA"/>
    <w:rsid w:val="00382B0D"/>
    <w:rsid w:val="00382BB1"/>
    <w:rsid w:val="00382C56"/>
    <w:rsid w:val="00382C5D"/>
    <w:rsid w:val="00383029"/>
    <w:rsid w:val="003830AC"/>
    <w:rsid w:val="003832EC"/>
    <w:rsid w:val="003832F8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B31"/>
    <w:rsid w:val="00385D9C"/>
    <w:rsid w:val="00385E26"/>
    <w:rsid w:val="00386076"/>
    <w:rsid w:val="0038641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9A8"/>
    <w:rsid w:val="00390227"/>
    <w:rsid w:val="00390332"/>
    <w:rsid w:val="003917C9"/>
    <w:rsid w:val="00391833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D61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EB6"/>
    <w:rsid w:val="003A1FF9"/>
    <w:rsid w:val="003A2366"/>
    <w:rsid w:val="003A237F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6FFE"/>
    <w:rsid w:val="003A706A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B0"/>
    <w:rsid w:val="003B1DA3"/>
    <w:rsid w:val="003B21C4"/>
    <w:rsid w:val="003B2AD0"/>
    <w:rsid w:val="003B2D75"/>
    <w:rsid w:val="003B2FB6"/>
    <w:rsid w:val="003B33F6"/>
    <w:rsid w:val="003B343B"/>
    <w:rsid w:val="003B38A0"/>
    <w:rsid w:val="003B3AF7"/>
    <w:rsid w:val="003B4917"/>
    <w:rsid w:val="003B4A7C"/>
    <w:rsid w:val="003B4D05"/>
    <w:rsid w:val="003B4E37"/>
    <w:rsid w:val="003B533A"/>
    <w:rsid w:val="003B5EA8"/>
    <w:rsid w:val="003B611E"/>
    <w:rsid w:val="003B634C"/>
    <w:rsid w:val="003B69E9"/>
    <w:rsid w:val="003B6CA8"/>
    <w:rsid w:val="003B6FED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E8D"/>
    <w:rsid w:val="003C1F11"/>
    <w:rsid w:val="003C1FDC"/>
    <w:rsid w:val="003C22CD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09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70"/>
    <w:rsid w:val="003C6886"/>
    <w:rsid w:val="003C691C"/>
    <w:rsid w:val="003C6DF0"/>
    <w:rsid w:val="003C6EA0"/>
    <w:rsid w:val="003C6F5A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0FFA"/>
    <w:rsid w:val="003D15AA"/>
    <w:rsid w:val="003D15C5"/>
    <w:rsid w:val="003D1CEA"/>
    <w:rsid w:val="003D1F0F"/>
    <w:rsid w:val="003D1FAB"/>
    <w:rsid w:val="003D231E"/>
    <w:rsid w:val="003D233E"/>
    <w:rsid w:val="003D2C9C"/>
    <w:rsid w:val="003D336A"/>
    <w:rsid w:val="003D3460"/>
    <w:rsid w:val="003D3BAB"/>
    <w:rsid w:val="003D3C2E"/>
    <w:rsid w:val="003D3E4C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6739"/>
    <w:rsid w:val="003D7127"/>
    <w:rsid w:val="003D7469"/>
    <w:rsid w:val="003D783B"/>
    <w:rsid w:val="003D7997"/>
    <w:rsid w:val="003E004D"/>
    <w:rsid w:val="003E0432"/>
    <w:rsid w:val="003E05A0"/>
    <w:rsid w:val="003E0926"/>
    <w:rsid w:val="003E0A22"/>
    <w:rsid w:val="003E0A9B"/>
    <w:rsid w:val="003E0ADA"/>
    <w:rsid w:val="003E1272"/>
    <w:rsid w:val="003E1315"/>
    <w:rsid w:val="003E1321"/>
    <w:rsid w:val="003E15B3"/>
    <w:rsid w:val="003E1F38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11C"/>
    <w:rsid w:val="003E6BDF"/>
    <w:rsid w:val="003E6C13"/>
    <w:rsid w:val="003E6E78"/>
    <w:rsid w:val="003E70CA"/>
    <w:rsid w:val="003E755D"/>
    <w:rsid w:val="003E78CE"/>
    <w:rsid w:val="003E7973"/>
    <w:rsid w:val="003E7C56"/>
    <w:rsid w:val="003E7C65"/>
    <w:rsid w:val="003F04E8"/>
    <w:rsid w:val="003F1226"/>
    <w:rsid w:val="003F13A3"/>
    <w:rsid w:val="003F15D6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6361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4C4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196"/>
    <w:rsid w:val="00410310"/>
    <w:rsid w:val="00410922"/>
    <w:rsid w:val="00410B49"/>
    <w:rsid w:val="00411055"/>
    <w:rsid w:val="004112C0"/>
    <w:rsid w:val="00411485"/>
    <w:rsid w:val="00411665"/>
    <w:rsid w:val="0041169B"/>
    <w:rsid w:val="00411702"/>
    <w:rsid w:val="00411BF2"/>
    <w:rsid w:val="00412001"/>
    <w:rsid w:val="0041269E"/>
    <w:rsid w:val="00412962"/>
    <w:rsid w:val="004129B8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AF"/>
    <w:rsid w:val="00414DF5"/>
    <w:rsid w:val="00414F0F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206"/>
    <w:rsid w:val="004213B4"/>
    <w:rsid w:val="0042159D"/>
    <w:rsid w:val="004216E3"/>
    <w:rsid w:val="00421B4D"/>
    <w:rsid w:val="00421BEF"/>
    <w:rsid w:val="00421CDB"/>
    <w:rsid w:val="0042222F"/>
    <w:rsid w:val="004228CD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93E"/>
    <w:rsid w:val="00424A11"/>
    <w:rsid w:val="00424C11"/>
    <w:rsid w:val="004251C5"/>
    <w:rsid w:val="004253A6"/>
    <w:rsid w:val="00425BF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A3"/>
    <w:rsid w:val="00434CDD"/>
    <w:rsid w:val="0043573D"/>
    <w:rsid w:val="00435961"/>
    <w:rsid w:val="00435A0B"/>
    <w:rsid w:val="00435A6F"/>
    <w:rsid w:val="00435F82"/>
    <w:rsid w:val="00436BE2"/>
    <w:rsid w:val="00436E09"/>
    <w:rsid w:val="00437A91"/>
    <w:rsid w:val="00437FE2"/>
    <w:rsid w:val="00440096"/>
    <w:rsid w:val="004400F1"/>
    <w:rsid w:val="00440648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9D1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4B48"/>
    <w:rsid w:val="00445516"/>
    <w:rsid w:val="004455A0"/>
    <w:rsid w:val="004458E7"/>
    <w:rsid w:val="00445BE7"/>
    <w:rsid w:val="00446237"/>
    <w:rsid w:val="004468B1"/>
    <w:rsid w:val="00447046"/>
    <w:rsid w:val="004473C6"/>
    <w:rsid w:val="00447709"/>
    <w:rsid w:val="00447912"/>
    <w:rsid w:val="004479CF"/>
    <w:rsid w:val="00447FBF"/>
    <w:rsid w:val="004500B9"/>
    <w:rsid w:val="0045064A"/>
    <w:rsid w:val="004508B3"/>
    <w:rsid w:val="004509B5"/>
    <w:rsid w:val="004509DE"/>
    <w:rsid w:val="0045120B"/>
    <w:rsid w:val="00451258"/>
    <w:rsid w:val="004516E7"/>
    <w:rsid w:val="004517C8"/>
    <w:rsid w:val="004518A4"/>
    <w:rsid w:val="00451CD4"/>
    <w:rsid w:val="00451F9C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4B74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76"/>
    <w:rsid w:val="00456ECD"/>
    <w:rsid w:val="00457289"/>
    <w:rsid w:val="00457491"/>
    <w:rsid w:val="004574B8"/>
    <w:rsid w:val="00457CF5"/>
    <w:rsid w:val="00457E9A"/>
    <w:rsid w:val="00460364"/>
    <w:rsid w:val="00460D77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7EE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A73"/>
    <w:rsid w:val="00467B3F"/>
    <w:rsid w:val="00467E92"/>
    <w:rsid w:val="004702AB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3077"/>
    <w:rsid w:val="00473268"/>
    <w:rsid w:val="00473454"/>
    <w:rsid w:val="0047391E"/>
    <w:rsid w:val="00473BB8"/>
    <w:rsid w:val="00473FCF"/>
    <w:rsid w:val="00474241"/>
    <w:rsid w:val="004743BF"/>
    <w:rsid w:val="004746DC"/>
    <w:rsid w:val="0047495E"/>
    <w:rsid w:val="00474F2A"/>
    <w:rsid w:val="004752F7"/>
    <w:rsid w:val="00475510"/>
    <w:rsid w:val="00475589"/>
    <w:rsid w:val="00475865"/>
    <w:rsid w:val="00475A29"/>
    <w:rsid w:val="00475C0D"/>
    <w:rsid w:val="00475DE9"/>
    <w:rsid w:val="00475F15"/>
    <w:rsid w:val="00476271"/>
    <w:rsid w:val="004762D3"/>
    <w:rsid w:val="004762DF"/>
    <w:rsid w:val="00476464"/>
    <w:rsid w:val="0047667B"/>
    <w:rsid w:val="004768AA"/>
    <w:rsid w:val="00476AC4"/>
    <w:rsid w:val="00476D77"/>
    <w:rsid w:val="0047711B"/>
    <w:rsid w:val="00477568"/>
    <w:rsid w:val="004779C5"/>
    <w:rsid w:val="00477C62"/>
    <w:rsid w:val="00477D55"/>
    <w:rsid w:val="00477DC0"/>
    <w:rsid w:val="004802B3"/>
    <w:rsid w:val="004813C6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06B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97E"/>
    <w:rsid w:val="00486A8B"/>
    <w:rsid w:val="00486AA3"/>
    <w:rsid w:val="00486B3B"/>
    <w:rsid w:val="00487237"/>
    <w:rsid w:val="00487980"/>
    <w:rsid w:val="00487A51"/>
    <w:rsid w:val="00487B55"/>
    <w:rsid w:val="00487CFF"/>
    <w:rsid w:val="00487FDD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30"/>
    <w:rsid w:val="00493DF5"/>
    <w:rsid w:val="00494713"/>
    <w:rsid w:val="00494836"/>
    <w:rsid w:val="0049486A"/>
    <w:rsid w:val="0049548B"/>
    <w:rsid w:val="00495514"/>
    <w:rsid w:val="00495661"/>
    <w:rsid w:val="00495805"/>
    <w:rsid w:val="00495A4C"/>
    <w:rsid w:val="00495D6D"/>
    <w:rsid w:val="004960C5"/>
    <w:rsid w:val="004962E0"/>
    <w:rsid w:val="00496778"/>
    <w:rsid w:val="00496AE0"/>
    <w:rsid w:val="00497071"/>
    <w:rsid w:val="004970E0"/>
    <w:rsid w:val="0049717D"/>
    <w:rsid w:val="00497225"/>
    <w:rsid w:val="004974DE"/>
    <w:rsid w:val="00497572"/>
    <w:rsid w:val="00497A95"/>
    <w:rsid w:val="00497AEC"/>
    <w:rsid w:val="00497C7C"/>
    <w:rsid w:val="00497C94"/>
    <w:rsid w:val="00497CA1"/>
    <w:rsid w:val="00497DE9"/>
    <w:rsid w:val="00497DF8"/>
    <w:rsid w:val="00497E1D"/>
    <w:rsid w:val="004A008A"/>
    <w:rsid w:val="004A01F8"/>
    <w:rsid w:val="004A01FF"/>
    <w:rsid w:val="004A0550"/>
    <w:rsid w:val="004A0703"/>
    <w:rsid w:val="004A0910"/>
    <w:rsid w:val="004A1447"/>
    <w:rsid w:val="004A17F1"/>
    <w:rsid w:val="004A1831"/>
    <w:rsid w:val="004A1998"/>
    <w:rsid w:val="004A19A7"/>
    <w:rsid w:val="004A1D51"/>
    <w:rsid w:val="004A1EE1"/>
    <w:rsid w:val="004A20A6"/>
    <w:rsid w:val="004A215D"/>
    <w:rsid w:val="004A2302"/>
    <w:rsid w:val="004A26DE"/>
    <w:rsid w:val="004A291D"/>
    <w:rsid w:val="004A2BAF"/>
    <w:rsid w:val="004A2F49"/>
    <w:rsid w:val="004A37DA"/>
    <w:rsid w:val="004A3B17"/>
    <w:rsid w:val="004A3CA6"/>
    <w:rsid w:val="004A42E1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7EB"/>
    <w:rsid w:val="004A5EFD"/>
    <w:rsid w:val="004A6353"/>
    <w:rsid w:val="004A64D8"/>
    <w:rsid w:val="004A656D"/>
    <w:rsid w:val="004A6653"/>
    <w:rsid w:val="004A6706"/>
    <w:rsid w:val="004A6958"/>
    <w:rsid w:val="004A7345"/>
    <w:rsid w:val="004A7CCC"/>
    <w:rsid w:val="004A7E2C"/>
    <w:rsid w:val="004A7F5F"/>
    <w:rsid w:val="004B02DA"/>
    <w:rsid w:val="004B0A83"/>
    <w:rsid w:val="004B0EED"/>
    <w:rsid w:val="004B0F37"/>
    <w:rsid w:val="004B116C"/>
    <w:rsid w:val="004B24B6"/>
    <w:rsid w:val="004B299F"/>
    <w:rsid w:val="004B2D21"/>
    <w:rsid w:val="004B300E"/>
    <w:rsid w:val="004B314B"/>
    <w:rsid w:val="004B3808"/>
    <w:rsid w:val="004B39B5"/>
    <w:rsid w:val="004B4056"/>
    <w:rsid w:val="004B4094"/>
    <w:rsid w:val="004B42C8"/>
    <w:rsid w:val="004B44B5"/>
    <w:rsid w:val="004B4959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D32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63"/>
    <w:rsid w:val="004C19CD"/>
    <w:rsid w:val="004C1C9D"/>
    <w:rsid w:val="004C2182"/>
    <w:rsid w:val="004C2546"/>
    <w:rsid w:val="004C261C"/>
    <w:rsid w:val="004C2904"/>
    <w:rsid w:val="004C2D9A"/>
    <w:rsid w:val="004C2E1D"/>
    <w:rsid w:val="004C32E9"/>
    <w:rsid w:val="004C3AC6"/>
    <w:rsid w:val="004C3FA1"/>
    <w:rsid w:val="004C4137"/>
    <w:rsid w:val="004C4183"/>
    <w:rsid w:val="004C48EF"/>
    <w:rsid w:val="004C4E39"/>
    <w:rsid w:val="004C531E"/>
    <w:rsid w:val="004C54B2"/>
    <w:rsid w:val="004C5621"/>
    <w:rsid w:val="004C5FE3"/>
    <w:rsid w:val="004C63E7"/>
    <w:rsid w:val="004C665D"/>
    <w:rsid w:val="004C6E7E"/>
    <w:rsid w:val="004C6EAA"/>
    <w:rsid w:val="004C6F97"/>
    <w:rsid w:val="004C76A3"/>
    <w:rsid w:val="004C79FD"/>
    <w:rsid w:val="004C7DBD"/>
    <w:rsid w:val="004C7DF9"/>
    <w:rsid w:val="004C7F51"/>
    <w:rsid w:val="004D086F"/>
    <w:rsid w:val="004D0B78"/>
    <w:rsid w:val="004D0FE7"/>
    <w:rsid w:val="004D1129"/>
    <w:rsid w:val="004D1175"/>
    <w:rsid w:val="004D18FF"/>
    <w:rsid w:val="004D208F"/>
    <w:rsid w:val="004D228E"/>
    <w:rsid w:val="004D2356"/>
    <w:rsid w:val="004D2497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A31"/>
    <w:rsid w:val="004D7B6F"/>
    <w:rsid w:val="004D7CC6"/>
    <w:rsid w:val="004E0150"/>
    <w:rsid w:val="004E057E"/>
    <w:rsid w:val="004E07E5"/>
    <w:rsid w:val="004E0D04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3F27"/>
    <w:rsid w:val="004E4161"/>
    <w:rsid w:val="004E435A"/>
    <w:rsid w:val="004E4E1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5C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979"/>
    <w:rsid w:val="004F3B65"/>
    <w:rsid w:val="004F43FC"/>
    <w:rsid w:val="004F45EF"/>
    <w:rsid w:val="004F4E6D"/>
    <w:rsid w:val="004F518C"/>
    <w:rsid w:val="004F5937"/>
    <w:rsid w:val="004F5A2D"/>
    <w:rsid w:val="004F5C83"/>
    <w:rsid w:val="004F5D2C"/>
    <w:rsid w:val="004F5E7E"/>
    <w:rsid w:val="004F5F0E"/>
    <w:rsid w:val="004F6001"/>
    <w:rsid w:val="004F629C"/>
    <w:rsid w:val="004F6350"/>
    <w:rsid w:val="004F63EA"/>
    <w:rsid w:val="004F6787"/>
    <w:rsid w:val="004F6D7A"/>
    <w:rsid w:val="004F6E45"/>
    <w:rsid w:val="004F6F22"/>
    <w:rsid w:val="004F76D9"/>
    <w:rsid w:val="004F797D"/>
    <w:rsid w:val="00500660"/>
    <w:rsid w:val="0050079E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356"/>
    <w:rsid w:val="005034E7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46A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3C3"/>
    <w:rsid w:val="0052609E"/>
    <w:rsid w:val="005260B9"/>
    <w:rsid w:val="005268EB"/>
    <w:rsid w:val="00526B2C"/>
    <w:rsid w:val="00527C5C"/>
    <w:rsid w:val="00527E23"/>
    <w:rsid w:val="005307B8"/>
    <w:rsid w:val="0053096F"/>
    <w:rsid w:val="00530E23"/>
    <w:rsid w:val="005312A9"/>
    <w:rsid w:val="00531767"/>
    <w:rsid w:val="005319FE"/>
    <w:rsid w:val="005325C7"/>
    <w:rsid w:val="00532753"/>
    <w:rsid w:val="00532780"/>
    <w:rsid w:val="005327CF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4FE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0EB"/>
    <w:rsid w:val="00545262"/>
    <w:rsid w:val="0054537C"/>
    <w:rsid w:val="00545404"/>
    <w:rsid w:val="00545C5A"/>
    <w:rsid w:val="00545D5F"/>
    <w:rsid w:val="005460BB"/>
    <w:rsid w:val="005465E2"/>
    <w:rsid w:val="005468DA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854"/>
    <w:rsid w:val="00550AFE"/>
    <w:rsid w:val="00550D59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2FB4"/>
    <w:rsid w:val="005533F6"/>
    <w:rsid w:val="00553530"/>
    <w:rsid w:val="00553A8D"/>
    <w:rsid w:val="005541CD"/>
    <w:rsid w:val="0055446D"/>
    <w:rsid w:val="005548D0"/>
    <w:rsid w:val="005549BC"/>
    <w:rsid w:val="00554CD8"/>
    <w:rsid w:val="00554D8E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68"/>
    <w:rsid w:val="00560A29"/>
    <w:rsid w:val="00560C66"/>
    <w:rsid w:val="00560D36"/>
    <w:rsid w:val="00560DA6"/>
    <w:rsid w:val="0056104F"/>
    <w:rsid w:val="00561328"/>
    <w:rsid w:val="00561692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704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4B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47D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1A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136"/>
    <w:rsid w:val="005845E9"/>
    <w:rsid w:val="005846AB"/>
    <w:rsid w:val="005848FD"/>
    <w:rsid w:val="00584CB6"/>
    <w:rsid w:val="00584D46"/>
    <w:rsid w:val="00584FDC"/>
    <w:rsid w:val="00585014"/>
    <w:rsid w:val="005855E3"/>
    <w:rsid w:val="005855ED"/>
    <w:rsid w:val="005857E2"/>
    <w:rsid w:val="00585A2E"/>
    <w:rsid w:val="00585DE0"/>
    <w:rsid w:val="00585E5D"/>
    <w:rsid w:val="0058662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9BB"/>
    <w:rsid w:val="00591EBB"/>
    <w:rsid w:val="005925B6"/>
    <w:rsid w:val="00592807"/>
    <w:rsid w:val="0059292A"/>
    <w:rsid w:val="00592B82"/>
    <w:rsid w:val="00592D4B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6BF"/>
    <w:rsid w:val="005A1785"/>
    <w:rsid w:val="005A1C34"/>
    <w:rsid w:val="005A22BC"/>
    <w:rsid w:val="005A2644"/>
    <w:rsid w:val="005A2A9B"/>
    <w:rsid w:val="005A2AD8"/>
    <w:rsid w:val="005A2DCB"/>
    <w:rsid w:val="005A315B"/>
    <w:rsid w:val="005A31A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A85"/>
    <w:rsid w:val="005A6C4E"/>
    <w:rsid w:val="005A6F30"/>
    <w:rsid w:val="005A6F6C"/>
    <w:rsid w:val="005A6FC7"/>
    <w:rsid w:val="005A748E"/>
    <w:rsid w:val="005A74B6"/>
    <w:rsid w:val="005A7664"/>
    <w:rsid w:val="005A7692"/>
    <w:rsid w:val="005A7A90"/>
    <w:rsid w:val="005A7D7F"/>
    <w:rsid w:val="005A7F86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ACB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CAE"/>
    <w:rsid w:val="005C4F8B"/>
    <w:rsid w:val="005C5221"/>
    <w:rsid w:val="005C5480"/>
    <w:rsid w:val="005C568E"/>
    <w:rsid w:val="005C5976"/>
    <w:rsid w:val="005C5A14"/>
    <w:rsid w:val="005C63B4"/>
    <w:rsid w:val="005C687B"/>
    <w:rsid w:val="005C6F77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208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B9E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08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5AB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648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E9E"/>
    <w:rsid w:val="0060530A"/>
    <w:rsid w:val="006055D9"/>
    <w:rsid w:val="0060587A"/>
    <w:rsid w:val="00605F71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3"/>
    <w:rsid w:val="00612545"/>
    <w:rsid w:val="00612A50"/>
    <w:rsid w:val="00612AF9"/>
    <w:rsid w:val="00612BCB"/>
    <w:rsid w:val="00612EE3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4EEC"/>
    <w:rsid w:val="0061580C"/>
    <w:rsid w:val="00615E49"/>
    <w:rsid w:val="006168E8"/>
    <w:rsid w:val="0061694E"/>
    <w:rsid w:val="006172A8"/>
    <w:rsid w:val="00617710"/>
    <w:rsid w:val="006177F7"/>
    <w:rsid w:val="00617C27"/>
    <w:rsid w:val="00617FCA"/>
    <w:rsid w:val="006206D0"/>
    <w:rsid w:val="006208FB"/>
    <w:rsid w:val="0062104F"/>
    <w:rsid w:val="006210FD"/>
    <w:rsid w:val="00621538"/>
    <w:rsid w:val="00621817"/>
    <w:rsid w:val="00621C38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5DA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7BB"/>
    <w:rsid w:val="006278BD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5D8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0DE7"/>
    <w:rsid w:val="0064138E"/>
    <w:rsid w:val="00641A06"/>
    <w:rsid w:val="00641B32"/>
    <w:rsid w:val="00641D01"/>
    <w:rsid w:val="0064222A"/>
    <w:rsid w:val="00642271"/>
    <w:rsid w:val="00642369"/>
    <w:rsid w:val="006423A9"/>
    <w:rsid w:val="00642CC5"/>
    <w:rsid w:val="00642D10"/>
    <w:rsid w:val="006431AE"/>
    <w:rsid w:val="006432B2"/>
    <w:rsid w:val="00643367"/>
    <w:rsid w:val="00643C37"/>
    <w:rsid w:val="00643E6B"/>
    <w:rsid w:val="0064423F"/>
    <w:rsid w:val="00644364"/>
    <w:rsid w:val="00644805"/>
    <w:rsid w:val="0064502C"/>
    <w:rsid w:val="0064508E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D8E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E64"/>
    <w:rsid w:val="00655298"/>
    <w:rsid w:val="006558D2"/>
    <w:rsid w:val="00655908"/>
    <w:rsid w:val="00655B26"/>
    <w:rsid w:val="006568C0"/>
    <w:rsid w:val="00656A2C"/>
    <w:rsid w:val="00656A71"/>
    <w:rsid w:val="00656A8F"/>
    <w:rsid w:val="00656B5A"/>
    <w:rsid w:val="00656D98"/>
    <w:rsid w:val="006571CC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9B3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165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2FAC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AA8"/>
    <w:rsid w:val="00675D79"/>
    <w:rsid w:val="00676059"/>
    <w:rsid w:val="00676152"/>
    <w:rsid w:val="006763F8"/>
    <w:rsid w:val="00680661"/>
    <w:rsid w:val="00680AC8"/>
    <w:rsid w:val="00680C53"/>
    <w:rsid w:val="006817D8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BB3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10A"/>
    <w:rsid w:val="0069224C"/>
    <w:rsid w:val="006924BB"/>
    <w:rsid w:val="00692979"/>
    <w:rsid w:val="00692AC2"/>
    <w:rsid w:val="00692BFF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BAA"/>
    <w:rsid w:val="00694FA3"/>
    <w:rsid w:val="00695352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22E"/>
    <w:rsid w:val="006A08EC"/>
    <w:rsid w:val="006A0C87"/>
    <w:rsid w:val="006A11B7"/>
    <w:rsid w:val="006A15D2"/>
    <w:rsid w:val="006A1787"/>
    <w:rsid w:val="006A208E"/>
    <w:rsid w:val="006A244A"/>
    <w:rsid w:val="006A24A3"/>
    <w:rsid w:val="006A25F2"/>
    <w:rsid w:val="006A3587"/>
    <w:rsid w:val="006A39C4"/>
    <w:rsid w:val="006A3A06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65D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6F2"/>
    <w:rsid w:val="006B1779"/>
    <w:rsid w:val="006B1B87"/>
    <w:rsid w:val="006B1CDD"/>
    <w:rsid w:val="006B2154"/>
    <w:rsid w:val="006B22C7"/>
    <w:rsid w:val="006B2547"/>
    <w:rsid w:val="006B2731"/>
    <w:rsid w:val="006B2873"/>
    <w:rsid w:val="006B30C1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3BB"/>
    <w:rsid w:val="006C1635"/>
    <w:rsid w:val="006C1735"/>
    <w:rsid w:val="006C19E4"/>
    <w:rsid w:val="006C1F52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E0C"/>
    <w:rsid w:val="006C5027"/>
    <w:rsid w:val="006C50FF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6F85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6ED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B4"/>
    <w:rsid w:val="006D494A"/>
    <w:rsid w:val="006D4CC0"/>
    <w:rsid w:val="006D4D65"/>
    <w:rsid w:val="006D5BF7"/>
    <w:rsid w:val="006D5D44"/>
    <w:rsid w:val="006D6070"/>
    <w:rsid w:val="006D6412"/>
    <w:rsid w:val="006D6511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0DBD"/>
    <w:rsid w:val="006E0E3E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165"/>
    <w:rsid w:val="006E4465"/>
    <w:rsid w:val="006E4474"/>
    <w:rsid w:val="006E4EC3"/>
    <w:rsid w:val="006E6715"/>
    <w:rsid w:val="006E685C"/>
    <w:rsid w:val="006E707D"/>
    <w:rsid w:val="006E70E4"/>
    <w:rsid w:val="006E762A"/>
    <w:rsid w:val="006E77A5"/>
    <w:rsid w:val="006E77E0"/>
    <w:rsid w:val="006F01C5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6DBA"/>
    <w:rsid w:val="006F76FA"/>
    <w:rsid w:val="006F7751"/>
    <w:rsid w:val="006F77DA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18E5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10FFA"/>
    <w:rsid w:val="0071117D"/>
    <w:rsid w:val="007116D2"/>
    <w:rsid w:val="00711DCA"/>
    <w:rsid w:val="00711E86"/>
    <w:rsid w:val="00711FDF"/>
    <w:rsid w:val="007126F2"/>
    <w:rsid w:val="007127F5"/>
    <w:rsid w:val="00712A28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4C"/>
    <w:rsid w:val="00716D54"/>
    <w:rsid w:val="007173C5"/>
    <w:rsid w:val="0071778F"/>
    <w:rsid w:val="00717F33"/>
    <w:rsid w:val="00720958"/>
    <w:rsid w:val="00720EF1"/>
    <w:rsid w:val="00720F05"/>
    <w:rsid w:val="00720F4E"/>
    <w:rsid w:val="007212A3"/>
    <w:rsid w:val="007216A4"/>
    <w:rsid w:val="0072171B"/>
    <w:rsid w:val="0072188D"/>
    <w:rsid w:val="00721C10"/>
    <w:rsid w:val="00721F63"/>
    <w:rsid w:val="007222E8"/>
    <w:rsid w:val="00722ABF"/>
    <w:rsid w:val="00722C6F"/>
    <w:rsid w:val="0072342F"/>
    <w:rsid w:val="0072397B"/>
    <w:rsid w:val="00723C47"/>
    <w:rsid w:val="00723C64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5CCF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3F15"/>
    <w:rsid w:val="0073400C"/>
    <w:rsid w:val="007341E8"/>
    <w:rsid w:val="007342CC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4CE8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2FA2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3E"/>
    <w:rsid w:val="00756326"/>
    <w:rsid w:val="00756BE9"/>
    <w:rsid w:val="00757393"/>
    <w:rsid w:val="00757412"/>
    <w:rsid w:val="007574AE"/>
    <w:rsid w:val="00757DC8"/>
    <w:rsid w:val="00760252"/>
    <w:rsid w:val="007604AC"/>
    <w:rsid w:val="0076083A"/>
    <w:rsid w:val="0076093F"/>
    <w:rsid w:val="00760AB6"/>
    <w:rsid w:val="00760E9D"/>
    <w:rsid w:val="00760F41"/>
    <w:rsid w:val="00761B45"/>
    <w:rsid w:val="00761DA9"/>
    <w:rsid w:val="0076227F"/>
    <w:rsid w:val="0076239A"/>
    <w:rsid w:val="0076248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4B9"/>
    <w:rsid w:val="00765CB7"/>
    <w:rsid w:val="007662CB"/>
    <w:rsid w:val="0076665F"/>
    <w:rsid w:val="00766699"/>
    <w:rsid w:val="007666EC"/>
    <w:rsid w:val="00767897"/>
    <w:rsid w:val="00767BAB"/>
    <w:rsid w:val="00767C3B"/>
    <w:rsid w:val="00767C42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77C"/>
    <w:rsid w:val="00771DBF"/>
    <w:rsid w:val="00771F93"/>
    <w:rsid w:val="00771FA9"/>
    <w:rsid w:val="00772C11"/>
    <w:rsid w:val="0077307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0DD7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8AD"/>
    <w:rsid w:val="00783B8F"/>
    <w:rsid w:val="00783F5B"/>
    <w:rsid w:val="00783FFE"/>
    <w:rsid w:val="007843A8"/>
    <w:rsid w:val="00784B6E"/>
    <w:rsid w:val="00784B7D"/>
    <w:rsid w:val="00784EF5"/>
    <w:rsid w:val="00784F66"/>
    <w:rsid w:val="00785125"/>
    <w:rsid w:val="0078516D"/>
    <w:rsid w:val="00785669"/>
    <w:rsid w:val="00785773"/>
    <w:rsid w:val="0078584F"/>
    <w:rsid w:val="007858B7"/>
    <w:rsid w:val="00785CEF"/>
    <w:rsid w:val="0078656B"/>
    <w:rsid w:val="007869E5"/>
    <w:rsid w:val="00786BE3"/>
    <w:rsid w:val="00786D73"/>
    <w:rsid w:val="00786F06"/>
    <w:rsid w:val="007873FE"/>
    <w:rsid w:val="007876B9"/>
    <w:rsid w:val="00787A31"/>
    <w:rsid w:val="007908C1"/>
    <w:rsid w:val="00790B6C"/>
    <w:rsid w:val="00790DD9"/>
    <w:rsid w:val="00790E49"/>
    <w:rsid w:val="00790E62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D3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19D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071"/>
    <w:rsid w:val="007A56EC"/>
    <w:rsid w:val="007A5A72"/>
    <w:rsid w:val="007A5BF5"/>
    <w:rsid w:val="007A60E1"/>
    <w:rsid w:val="007A6312"/>
    <w:rsid w:val="007A6322"/>
    <w:rsid w:val="007A657E"/>
    <w:rsid w:val="007A6586"/>
    <w:rsid w:val="007A6B5E"/>
    <w:rsid w:val="007A6C4D"/>
    <w:rsid w:val="007A6D5A"/>
    <w:rsid w:val="007A79C7"/>
    <w:rsid w:val="007A7B9B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95"/>
    <w:rsid w:val="007B4ED6"/>
    <w:rsid w:val="007B6140"/>
    <w:rsid w:val="007B6565"/>
    <w:rsid w:val="007B6CF4"/>
    <w:rsid w:val="007B77B3"/>
    <w:rsid w:val="007B7CC2"/>
    <w:rsid w:val="007C02F5"/>
    <w:rsid w:val="007C0838"/>
    <w:rsid w:val="007C1084"/>
    <w:rsid w:val="007C129C"/>
    <w:rsid w:val="007C12C8"/>
    <w:rsid w:val="007C17FA"/>
    <w:rsid w:val="007C1BAF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DD4"/>
    <w:rsid w:val="007C41C1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4AE"/>
    <w:rsid w:val="007C7568"/>
    <w:rsid w:val="007C766E"/>
    <w:rsid w:val="007C7692"/>
    <w:rsid w:val="007C78D5"/>
    <w:rsid w:val="007C7B90"/>
    <w:rsid w:val="007D040B"/>
    <w:rsid w:val="007D0454"/>
    <w:rsid w:val="007D0BA4"/>
    <w:rsid w:val="007D0C98"/>
    <w:rsid w:val="007D0E69"/>
    <w:rsid w:val="007D14C9"/>
    <w:rsid w:val="007D1596"/>
    <w:rsid w:val="007D1EB9"/>
    <w:rsid w:val="007D1F52"/>
    <w:rsid w:val="007D24E8"/>
    <w:rsid w:val="007D24F4"/>
    <w:rsid w:val="007D298A"/>
    <w:rsid w:val="007D2DDB"/>
    <w:rsid w:val="007D2E30"/>
    <w:rsid w:val="007D3331"/>
    <w:rsid w:val="007D3516"/>
    <w:rsid w:val="007D3680"/>
    <w:rsid w:val="007D39D1"/>
    <w:rsid w:val="007D3A71"/>
    <w:rsid w:val="007D3FB3"/>
    <w:rsid w:val="007D407D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B93"/>
    <w:rsid w:val="007D7D43"/>
    <w:rsid w:val="007D7E36"/>
    <w:rsid w:val="007E085C"/>
    <w:rsid w:val="007E108D"/>
    <w:rsid w:val="007E117A"/>
    <w:rsid w:val="007E1295"/>
    <w:rsid w:val="007E1C2D"/>
    <w:rsid w:val="007E20D2"/>
    <w:rsid w:val="007E2415"/>
    <w:rsid w:val="007E2C0D"/>
    <w:rsid w:val="007E2C37"/>
    <w:rsid w:val="007E354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4AAA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DC0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9CB"/>
    <w:rsid w:val="00801ACF"/>
    <w:rsid w:val="0080233B"/>
    <w:rsid w:val="008029A5"/>
    <w:rsid w:val="00802B66"/>
    <w:rsid w:val="008033BD"/>
    <w:rsid w:val="00803406"/>
    <w:rsid w:val="008034DD"/>
    <w:rsid w:val="00804034"/>
    <w:rsid w:val="0080415C"/>
    <w:rsid w:val="00805D98"/>
    <w:rsid w:val="00805EC6"/>
    <w:rsid w:val="00806092"/>
    <w:rsid w:val="00806236"/>
    <w:rsid w:val="0080635E"/>
    <w:rsid w:val="00806467"/>
    <w:rsid w:val="00806A76"/>
    <w:rsid w:val="00806B1C"/>
    <w:rsid w:val="00806B1D"/>
    <w:rsid w:val="00806ECF"/>
    <w:rsid w:val="00806FE1"/>
    <w:rsid w:val="00807090"/>
    <w:rsid w:val="008076A9"/>
    <w:rsid w:val="00810624"/>
    <w:rsid w:val="008108F1"/>
    <w:rsid w:val="008109CF"/>
    <w:rsid w:val="00810D3A"/>
    <w:rsid w:val="008114A7"/>
    <w:rsid w:val="0081179A"/>
    <w:rsid w:val="00811985"/>
    <w:rsid w:val="00811DA7"/>
    <w:rsid w:val="00811F8C"/>
    <w:rsid w:val="0081226E"/>
    <w:rsid w:val="008123DB"/>
    <w:rsid w:val="008125B2"/>
    <w:rsid w:val="00812604"/>
    <w:rsid w:val="00812CFA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D9C"/>
    <w:rsid w:val="00815E6D"/>
    <w:rsid w:val="00815EB5"/>
    <w:rsid w:val="008161FD"/>
    <w:rsid w:val="00816262"/>
    <w:rsid w:val="00816374"/>
    <w:rsid w:val="00816633"/>
    <w:rsid w:val="00816A65"/>
    <w:rsid w:val="00816E7D"/>
    <w:rsid w:val="00817052"/>
    <w:rsid w:val="0081750B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A0C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5CD"/>
    <w:rsid w:val="0083383C"/>
    <w:rsid w:val="00833C4E"/>
    <w:rsid w:val="00833F28"/>
    <w:rsid w:val="00833F82"/>
    <w:rsid w:val="0083425F"/>
    <w:rsid w:val="00835082"/>
    <w:rsid w:val="00835B68"/>
    <w:rsid w:val="00835C33"/>
    <w:rsid w:val="00835D91"/>
    <w:rsid w:val="00835FB0"/>
    <w:rsid w:val="00836304"/>
    <w:rsid w:val="00836416"/>
    <w:rsid w:val="008364CC"/>
    <w:rsid w:val="008364F9"/>
    <w:rsid w:val="0083668C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6D2"/>
    <w:rsid w:val="00840707"/>
    <w:rsid w:val="00840C76"/>
    <w:rsid w:val="00840D8B"/>
    <w:rsid w:val="00840F10"/>
    <w:rsid w:val="00841697"/>
    <w:rsid w:val="008416E8"/>
    <w:rsid w:val="0084216E"/>
    <w:rsid w:val="00842200"/>
    <w:rsid w:val="00842381"/>
    <w:rsid w:val="00842392"/>
    <w:rsid w:val="008424C1"/>
    <w:rsid w:val="008425AD"/>
    <w:rsid w:val="008425D5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ABD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188B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4EED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698"/>
    <w:rsid w:val="00861B0E"/>
    <w:rsid w:val="00862369"/>
    <w:rsid w:val="008623E9"/>
    <w:rsid w:val="0086261D"/>
    <w:rsid w:val="008626ED"/>
    <w:rsid w:val="008629F3"/>
    <w:rsid w:val="00862BB2"/>
    <w:rsid w:val="00862C52"/>
    <w:rsid w:val="0086301B"/>
    <w:rsid w:val="00863CA4"/>
    <w:rsid w:val="008640E5"/>
    <w:rsid w:val="00864135"/>
    <w:rsid w:val="00864A69"/>
    <w:rsid w:val="00864A9E"/>
    <w:rsid w:val="00864B58"/>
    <w:rsid w:val="00864DB6"/>
    <w:rsid w:val="00865069"/>
    <w:rsid w:val="0086536D"/>
    <w:rsid w:val="00865505"/>
    <w:rsid w:val="0086572F"/>
    <w:rsid w:val="008658B5"/>
    <w:rsid w:val="0086649C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8A1"/>
    <w:rsid w:val="00872A04"/>
    <w:rsid w:val="00872C75"/>
    <w:rsid w:val="00872D09"/>
    <w:rsid w:val="00872E64"/>
    <w:rsid w:val="00873227"/>
    <w:rsid w:val="008737BC"/>
    <w:rsid w:val="008739F0"/>
    <w:rsid w:val="00873AD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F5"/>
    <w:rsid w:val="00877673"/>
    <w:rsid w:val="008777E8"/>
    <w:rsid w:val="00877D29"/>
    <w:rsid w:val="00880027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7DF"/>
    <w:rsid w:val="00883D0D"/>
    <w:rsid w:val="00883E5A"/>
    <w:rsid w:val="0088418F"/>
    <w:rsid w:val="0088483B"/>
    <w:rsid w:val="00884A3C"/>
    <w:rsid w:val="00884FF3"/>
    <w:rsid w:val="008850B7"/>
    <w:rsid w:val="00885258"/>
    <w:rsid w:val="008852FB"/>
    <w:rsid w:val="0088570D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34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313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07F"/>
    <w:rsid w:val="008A0150"/>
    <w:rsid w:val="008A075A"/>
    <w:rsid w:val="008A1389"/>
    <w:rsid w:val="008A1C25"/>
    <w:rsid w:val="008A2070"/>
    <w:rsid w:val="008A26EE"/>
    <w:rsid w:val="008A28E4"/>
    <w:rsid w:val="008A2AC5"/>
    <w:rsid w:val="008A2D55"/>
    <w:rsid w:val="008A2E9F"/>
    <w:rsid w:val="008A2EA2"/>
    <w:rsid w:val="008A2FA0"/>
    <w:rsid w:val="008A35F4"/>
    <w:rsid w:val="008A36A4"/>
    <w:rsid w:val="008A3842"/>
    <w:rsid w:val="008A38CD"/>
    <w:rsid w:val="008A38F1"/>
    <w:rsid w:val="008A3A23"/>
    <w:rsid w:val="008A4077"/>
    <w:rsid w:val="008A4132"/>
    <w:rsid w:val="008A4740"/>
    <w:rsid w:val="008A4854"/>
    <w:rsid w:val="008A4D87"/>
    <w:rsid w:val="008A50FC"/>
    <w:rsid w:val="008A53DC"/>
    <w:rsid w:val="008A5593"/>
    <w:rsid w:val="008A56E0"/>
    <w:rsid w:val="008A5DE8"/>
    <w:rsid w:val="008A5E5C"/>
    <w:rsid w:val="008A610B"/>
    <w:rsid w:val="008A6327"/>
    <w:rsid w:val="008A6B96"/>
    <w:rsid w:val="008A7084"/>
    <w:rsid w:val="008A77F8"/>
    <w:rsid w:val="008A7988"/>
    <w:rsid w:val="008A7ADC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014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84"/>
    <w:rsid w:val="008B6F93"/>
    <w:rsid w:val="008B70FD"/>
    <w:rsid w:val="008B718A"/>
    <w:rsid w:val="008B7447"/>
    <w:rsid w:val="008B747B"/>
    <w:rsid w:val="008B7899"/>
    <w:rsid w:val="008C0E8B"/>
    <w:rsid w:val="008C0F85"/>
    <w:rsid w:val="008C12B4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3FF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455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AF9"/>
    <w:rsid w:val="008E3007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BF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527"/>
    <w:rsid w:val="008F0B9E"/>
    <w:rsid w:val="008F0BA4"/>
    <w:rsid w:val="008F1213"/>
    <w:rsid w:val="008F1E54"/>
    <w:rsid w:val="008F1E98"/>
    <w:rsid w:val="008F2037"/>
    <w:rsid w:val="008F2488"/>
    <w:rsid w:val="008F2533"/>
    <w:rsid w:val="008F2885"/>
    <w:rsid w:val="008F2994"/>
    <w:rsid w:val="008F2B60"/>
    <w:rsid w:val="008F2E58"/>
    <w:rsid w:val="008F33E6"/>
    <w:rsid w:val="008F34ED"/>
    <w:rsid w:val="008F405C"/>
    <w:rsid w:val="008F44BA"/>
    <w:rsid w:val="008F485F"/>
    <w:rsid w:val="008F4B57"/>
    <w:rsid w:val="008F5398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E61"/>
    <w:rsid w:val="008F6FD8"/>
    <w:rsid w:val="008F6FFF"/>
    <w:rsid w:val="008F723E"/>
    <w:rsid w:val="008F76BF"/>
    <w:rsid w:val="008F7828"/>
    <w:rsid w:val="008F7A5D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1AD5"/>
    <w:rsid w:val="0090211F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3C9A"/>
    <w:rsid w:val="009043EE"/>
    <w:rsid w:val="00904478"/>
    <w:rsid w:val="0090464A"/>
    <w:rsid w:val="009048F6"/>
    <w:rsid w:val="00904D22"/>
    <w:rsid w:val="00905604"/>
    <w:rsid w:val="00905D17"/>
    <w:rsid w:val="00905E16"/>
    <w:rsid w:val="00906595"/>
    <w:rsid w:val="0090688A"/>
    <w:rsid w:val="009068DE"/>
    <w:rsid w:val="00906C59"/>
    <w:rsid w:val="009076A1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2D08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D50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2B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018"/>
    <w:rsid w:val="009225FB"/>
    <w:rsid w:val="009227AA"/>
    <w:rsid w:val="0092298B"/>
    <w:rsid w:val="00922E6D"/>
    <w:rsid w:val="009230A4"/>
    <w:rsid w:val="009230DA"/>
    <w:rsid w:val="00923620"/>
    <w:rsid w:val="00923685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AD7"/>
    <w:rsid w:val="00933F5E"/>
    <w:rsid w:val="009342D2"/>
    <w:rsid w:val="0093431C"/>
    <w:rsid w:val="00934597"/>
    <w:rsid w:val="0093462E"/>
    <w:rsid w:val="00934670"/>
    <w:rsid w:val="00935054"/>
    <w:rsid w:val="00935077"/>
    <w:rsid w:val="0093513F"/>
    <w:rsid w:val="0093522B"/>
    <w:rsid w:val="0093536F"/>
    <w:rsid w:val="009353FE"/>
    <w:rsid w:val="00935834"/>
    <w:rsid w:val="00935B8E"/>
    <w:rsid w:val="00936575"/>
    <w:rsid w:val="00936D28"/>
    <w:rsid w:val="00936D3B"/>
    <w:rsid w:val="0093702B"/>
    <w:rsid w:val="009370F3"/>
    <w:rsid w:val="00937168"/>
    <w:rsid w:val="00937342"/>
    <w:rsid w:val="009378A6"/>
    <w:rsid w:val="00937AB2"/>
    <w:rsid w:val="00937AE6"/>
    <w:rsid w:val="0094029D"/>
    <w:rsid w:val="0094070E"/>
    <w:rsid w:val="0094075D"/>
    <w:rsid w:val="00940B6C"/>
    <w:rsid w:val="00940B83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A6"/>
    <w:rsid w:val="00946DD1"/>
    <w:rsid w:val="009472C1"/>
    <w:rsid w:val="00947412"/>
    <w:rsid w:val="00947574"/>
    <w:rsid w:val="00947700"/>
    <w:rsid w:val="00947808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AEE"/>
    <w:rsid w:val="00951E27"/>
    <w:rsid w:val="00951F14"/>
    <w:rsid w:val="0095222C"/>
    <w:rsid w:val="0095230A"/>
    <w:rsid w:val="0095279A"/>
    <w:rsid w:val="00952AF7"/>
    <w:rsid w:val="00952F7A"/>
    <w:rsid w:val="00953469"/>
    <w:rsid w:val="00953F84"/>
    <w:rsid w:val="009546AC"/>
    <w:rsid w:val="009547AA"/>
    <w:rsid w:val="00954B9B"/>
    <w:rsid w:val="00954BC8"/>
    <w:rsid w:val="00954FCF"/>
    <w:rsid w:val="00955292"/>
    <w:rsid w:val="00955C8D"/>
    <w:rsid w:val="00955EC5"/>
    <w:rsid w:val="00955EFC"/>
    <w:rsid w:val="00956373"/>
    <w:rsid w:val="009563AE"/>
    <w:rsid w:val="0095646E"/>
    <w:rsid w:val="009569AC"/>
    <w:rsid w:val="00956B35"/>
    <w:rsid w:val="0095749A"/>
    <w:rsid w:val="009576E2"/>
    <w:rsid w:val="00957810"/>
    <w:rsid w:val="00957F31"/>
    <w:rsid w:val="00957F4F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B61"/>
    <w:rsid w:val="00965CE5"/>
    <w:rsid w:val="00965D0D"/>
    <w:rsid w:val="00965D73"/>
    <w:rsid w:val="0096604C"/>
    <w:rsid w:val="009661C1"/>
    <w:rsid w:val="00966436"/>
    <w:rsid w:val="009666AD"/>
    <w:rsid w:val="00966900"/>
    <w:rsid w:val="00966CEA"/>
    <w:rsid w:val="0096712D"/>
    <w:rsid w:val="009674FB"/>
    <w:rsid w:val="009675F0"/>
    <w:rsid w:val="009700BD"/>
    <w:rsid w:val="0097040D"/>
    <w:rsid w:val="009704BF"/>
    <w:rsid w:val="009706DF"/>
    <w:rsid w:val="00970A94"/>
    <w:rsid w:val="00970BBE"/>
    <w:rsid w:val="00970C00"/>
    <w:rsid w:val="009713E2"/>
    <w:rsid w:val="009714B8"/>
    <w:rsid w:val="00971804"/>
    <w:rsid w:val="00971D10"/>
    <w:rsid w:val="0097229C"/>
    <w:rsid w:val="009728DC"/>
    <w:rsid w:val="00972DD8"/>
    <w:rsid w:val="0097331C"/>
    <w:rsid w:val="00973656"/>
    <w:rsid w:val="00973B6A"/>
    <w:rsid w:val="00973D79"/>
    <w:rsid w:val="00973F33"/>
    <w:rsid w:val="009749C9"/>
    <w:rsid w:val="009749F4"/>
    <w:rsid w:val="00974C1E"/>
    <w:rsid w:val="00974CFB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C18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67F"/>
    <w:rsid w:val="00991A94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C55"/>
    <w:rsid w:val="009A33F9"/>
    <w:rsid w:val="009A3763"/>
    <w:rsid w:val="009A3B6B"/>
    <w:rsid w:val="009A3C3C"/>
    <w:rsid w:val="009A41E4"/>
    <w:rsid w:val="009A463F"/>
    <w:rsid w:val="009A46F2"/>
    <w:rsid w:val="009A4B60"/>
    <w:rsid w:val="009A556F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A7EB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86B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4BE"/>
    <w:rsid w:val="009C1820"/>
    <w:rsid w:val="009C183D"/>
    <w:rsid w:val="009C185A"/>
    <w:rsid w:val="009C19B3"/>
    <w:rsid w:val="009C2743"/>
    <w:rsid w:val="009C28C0"/>
    <w:rsid w:val="009C2DF3"/>
    <w:rsid w:val="009C2FC4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4C8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50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33"/>
    <w:rsid w:val="009D27DC"/>
    <w:rsid w:val="009D28F6"/>
    <w:rsid w:val="009D2DE6"/>
    <w:rsid w:val="009D3225"/>
    <w:rsid w:val="009D390E"/>
    <w:rsid w:val="009D3B92"/>
    <w:rsid w:val="009D3D31"/>
    <w:rsid w:val="009D3DFE"/>
    <w:rsid w:val="009D4020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7DE"/>
    <w:rsid w:val="009E0B60"/>
    <w:rsid w:val="009E152C"/>
    <w:rsid w:val="009E1EFB"/>
    <w:rsid w:val="009E2064"/>
    <w:rsid w:val="009E26A5"/>
    <w:rsid w:val="009E30B5"/>
    <w:rsid w:val="009E34F0"/>
    <w:rsid w:val="009E3517"/>
    <w:rsid w:val="009E3951"/>
    <w:rsid w:val="009E3992"/>
    <w:rsid w:val="009E3B08"/>
    <w:rsid w:val="009E430F"/>
    <w:rsid w:val="009E4421"/>
    <w:rsid w:val="009E44C7"/>
    <w:rsid w:val="009E458D"/>
    <w:rsid w:val="009E48B6"/>
    <w:rsid w:val="009E5720"/>
    <w:rsid w:val="009E5A40"/>
    <w:rsid w:val="009E5D5B"/>
    <w:rsid w:val="009E66FE"/>
    <w:rsid w:val="009E69FD"/>
    <w:rsid w:val="009E6C6B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134"/>
    <w:rsid w:val="009F23EA"/>
    <w:rsid w:val="009F2460"/>
    <w:rsid w:val="009F26D2"/>
    <w:rsid w:val="009F2D51"/>
    <w:rsid w:val="009F3B11"/>
    <w:rsid w:val="009F51A9"/>
    <w:rsid w:val="009F56CB"/>
    <w:rsid w:val="009F591C"/>
    <w:rsid w:val="009F5993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BF5"/>
    <w:rsid w:val="009F7C3D"/>
    <w:rsid w:val="00A00381"/>
    <w:rsid w:val="00A00BA3"/>
    <w:rsid w:val="00A00E0D"/>
    <w:rsid w:val="00A0101A"/>
    <w:rsid w:val="00A017F8"/>
    <w:rsid w:val="00A01C66"/>
    <w:rsid w:val="00A020FE"/>
    <w:rsid w:val="00A02746"/>
    <w:rsid w:val="00A02BA3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629"/>
    <w:rsid w:val="00A05922"/>
    <w:rsid w:val="00A059A6"/>
    <w:rsid w:val="00A05A01"/>
    <w:rsid w:val="00A05E6E"/>
    <w:rsid w:val="00A05E9C"/>
    <w:rsid w:val="00A06614"/>
    <w:rsid w:val="00A0691B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B20"/>
    <w:rsid w:val="00A16D0A"/>
    <w:rsid w:val="00A16FA1"/>
    <w:rsid w:val="00A17927"/>
    <w:rsid w:val="00A17BB1"/>
    <w:rsid w:val="00A17C6A"/>
    <w:rsid w:val="00A17DA9"/>
    <w:rsid w:val="00A200B8"/>
    <w:rsid w:val="00A203C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3FBD"/>
    <w:rsid w:val="00A24936"/>
    <w:rsid w:val="00A249B7"/>
    <w:rsid w:val="00A24BC4"/>
    <w:rsid w:val="00A2513D"/>
    <w:rsid w:val="00A251E9"/>
    <w:rsid w:val="00A2524B"/>
    <w:rsid w:val="00A25E1F"/>
    <w:rsid w:val="00A266EB"/>
    <w:rsid w:val="00A26A33"/>
    <w:rsid w:val="00A26C18"/>
    <w:rsid w:val="00A273BE"/>
    <w:rsid w:val="00A274B4"/>
    <w:rsid w:val="00A278D6"/>
    <w:rsid w:val="00A27AB0"/>
    <w:rsid w:val="00A27BC8"/>
    <w:rsid w:val="00A304F7"/>
    <w:rsid w:val="00A30A42"/>
    <w:rsid w:val="00A30ACE"/>
    <w:rsid w:val="00A31081"/>
    <w:rsid w:val="00A311F4"/>
    <w:rsid w:val="00A3133A"/>
    <w:rsid w:val="00A316DD"/>
    <w:rsid w:val="00A31729"/>
    <w:rsid w:val="00A31A49"/>
    <w:rsid w:val="00A31D87"/>
    <w:rsid w:val="00A32053"/>
    <w:rsid w:val="00A328AC"/>
    <w:rsid w:val="00A32C09"/>
    <w:rsid w:val="00A32FD5"/>
    <w:rsid w:val="00A33829"/>
    <w:rsid w:val="00A33C38"/>
    <w:rsid w:val="00A3427C"/>
    <w:rsid w:val="00A347FD"/>
    <w:rsid w:val="00A34DF9"/>
    <w:rsid w:val="00A352BF"/>
    <w:rsid w:val="00A352EC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74"/>
    <w:rsid w:val="00A378B4"/>
    <w:rsid w:val="00A37FE4"/>
    <w:rsid w:val="00A4013D"/>
    <w:rsid w:val="00A40439"/>
    <w:rsid w:val="00A40C1B"/>
    <w:rsid w:val="00A40E10"/>
    <w:rsid w:val="00A4113E"/>
    <w:rsid w:val="00A41818"/>
    <w:rsid w:val="00A419F0"/>
    <w:rsid w:val="00A41E01"/>
    <w:rsid w:val="00A42061"/>
    <w:rsid w:val="00A422CC"/>
    <w:rsid w:val="00A4283A"/>
    <w:rsid w:val="00A42B13"/>
    <w:rsid w:val="00A42FB1"/>
    <w:rsid w:val="00A430C1"/>
    <w:rsid w:val="00A43524"/>
    <w:rsid w:val="00A43D0D"/>
    <w:rsid w:val="00A43E8E"/>
    <w:rsid w:val="00A44345"/>
    <w:rsid w:val="00A44B10"/>
    <w:rsid w:val="00A44B35"/>
    <w:rsid w:val="00A44D42"/>
    <w:rsid w:val="00A44D88"/>
    <w:rsid w:val="00A4504C"/>
    <w:rsid w:val="00A4509A"/>
    <w:rsid w:val="00A4517D"/>
    <w:rsid w:val="00A462C1"/>
    <w:rsid w:val="00A472A9"/>
    <w:rsid w:val="00A47785"/>
    <w:rsid w:val="00A47B32"/>
    <w:rsid w:val="00A47BE4"/>
    <w:rsid w:val="00A47C0E"/>
    <w:rsid w:val="00A502B7"/>
    <w:rsid w:val="00A5032F"/>
    <w:rsid w:val="00A5053D"/>
    <w:rsid w:val="00A50BA3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3DF"/>
    <w:rsid w:val="00A575B5"/>
    <w:rsid w:val="00A57E08"/>
    <w:rsid w:val="00A57F44"/>
    <w:rsid w:val="00A601C0"/>
    <w:rsid w:val="00A601C8"/>
    <w:rsid w:val="00A603AB"/>
    <w:rsid w:val="00A60417"/>
    <w:rsid w:val="00A604D4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2BA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C9C"/>
    <w:rsid w:val="00A66FAE"/>
    <w:rsid w:val="00A670F2"/>
    <w:rsid w:val="00A6719D"/>
    <w:rsid w:val="00A67C81"/>
    <w:rsid w:val="00A70357"/>
    <w:rsid w:val="00A704C3"/>
    <w:rsid w:val="00A708B9"/>
    <w:rsid w:val="00A70911"/>
    <w:rsid w:val="00A70C0D"/>
    <w:rsid w:val="00A70EE8"/>
    <w:rsid w:val="00A715B1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31E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1049"/>
    <w:rsid w:val="00A82A59"/>
    <w:rsid w:val="00A8302D"/>
    <w:rsid w:val="00A836CC"/>
    <w:rsid w:val="00A83F7E"/>
    <w:rsid w:val="00A843CF"/>
    <w:rsid w:val="00A8496A"/>
    <w:rsid w:val="00A84E38"/>
    <w:rsid w:val="00A84E3E"/>
    <w:rsid w:val="00A852A8"/>
    <w:rsid w:val="00A85920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2C9A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1EC4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4C9E"/>
    <w:rsid w:val="00AA5053"/>
    <w:rsid w:val="00AA5712"/>
    <w:rsid w:val="00AA5933"/>
    <w:rsid w:val="00AA5D66"/>
    <w:rsid w:val="00AA5D6D"/>
    <w:rsid w:val="00AA5E68"/>
    <w:rsid w:val="00AA606D"/>
    <w:rsid w:val="00AA614A"/>
    <w:rsid w:val="00AA69D4"/>
    <w:rsid w:val="00AA6F55"/>
    <w:rsid w:val="00AA7BD4"/>
    <w:rsid w:val="00AB0445"/>
    <w:rsid w:val="00AB088C"/>
    <w:rsid w:val="00AB0DA2"/>
    <w:rsid w:val="00AB0DA7"/>
    <w:rsid w:val="00AB1120"/>
    <w:rsid w:val="00AB129C"/>
    <w:rsid w:val="00AB150F"/>
    <w:rsid w:val="00AB1A88"/>
    <w:rsid w:val="00AB1AE2"/>
    <w:rsid w:val="00AB1B50"/>
    <w:rsid w:val="00AB1BCC"/>
    <w:rsid w:val="00AB1D59"/>
    <w:rsid w:val="00AB22A7"/>
    <w:rsid w:val="00AB254C"/>
    <w:rsid w:val="00AB2BCB"/>
    <w:rsid w:val="00AB2F07"/>
    <w:rsid w:val="00AB4275"/>
    <w:rsid w:val="00AB452B"/>
    <w:rsid w:val="00AB45F9"/>
    <w:rsid w:val="00AB4BC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BEF"/>
    <w:rsid w:val="00AB6C41"/>
    <w:rsid w:val="00AB7378"/>
    <w:rsid w:val="00AB7538"/>
    <w:rsid w:val="00AB78AD"/>
    <w:rsid w:val="00AC00BC"/>
    <w:rsid w:val="00AC036D"/>
    <w:rsid w:val="00AC0832"/>
    <w:rsid w:val="00AC0D2A"/>
    <w:rsid w:val="00AC0D36"/>
    <w:rsid w:val="00AC129B"/>
    <w:rsid w:val="00AC176C"/>
    <w:rsid w:val="00AC18E8"/>
    <w:rsid w:val="00AC1A6A"/>
    <w:rsid w:val="00AC1B5F"/>
    <w:rsid w:val="00AC1B9D"/>
    <w:rsid w:val="00AC1D4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0E9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C5A"/>
    <w:rsid w:val="00AD5E8D"/>
    <w:rsid w:val="00AD67A8"/>
    <w:rsid w:val="00AD6974"/>
    <w:rsid w:val="00AD6A9A"/>
    <w:rsid w:val="00AD6C96"/>
    <w:rsid w:val="00AD6D33"/>
    <w:rsid w:val="00AD6D64"/>
    <w:rsid w:val="00AD75CC"/>
    <w:rsid w:val="00AE0385"/>
    <w:rsid w:val="00AE073A"/>
    <w:rsid w:val="00AE0792"/>
    <w:rsid w:val="00AE12EB"/>
    <w:rsid w:val="00AE17F5"/>
    <w:rsid w:val="00AE180D"/>
    <w:rsid w:val="00AE1890"/>
    <w:rsid w:val="00AE18E9"/>
    <w:rsid w:val="00AE1C36"/>
    <w:rsid w:val="00AE211D"/>
    <w:rsid w:val="00AE2816"/>
    <w:rsid w:val="00AE3A7D"/>
    <w:rsid w:val="00AE3D0F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BD1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2A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4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7E"/>
    <w:rsid w:val="00B048F9"/>
    <w:rsid w:val="00B04963"/>
    <w:rsid w:val="00B04FDC"/>
    <w:rsid w:val="00B053C6"/>
    <w:rsid w:val="00B055BE"/>
    <w:rsid w:val="00B05610"/>
    <w:rsid w:val="00B05679"/>
    <w:rsid w:val="00B05F34"/>
    <w:rsid w:val="00B061F6"/>
    <w:rsid w:val="00B06ACE"/>
    <w:rsid w:val="00B06E0D"/>
    <w:rsid w:val="00B06EA5"/>
    <w:rsid w:val="00B06FDD"/>
    <w:rsid w:val="00B073D3"/>
    <w:rsid w:val="00B07873"/>
    <w:rsid w:val="00B07ADA"/>
    <w:rsid w:val="00B07C3F"/>
    <w:rsid w:val="00B07D05"/>
    <w:rsid w:val="00B07D91"/>
    <w:rsid w:val="00B07E24"/>
    <w:rsid w:val="00B100C8"/>
    <w:rsid w:val="00B10335"/>
    <w:rsid w:val="00B103C1"/>
    <w:rsid w:val="00B10480"/>
    <w:rsid w:val="00B109D5"/>
    <w:rsid w:val="00B10B8D"/>
    <w:rsid w:val="00B10F51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2D81"/>
    <w:rsid w:val="00B132B6"/>
    <w:rsid w:val="00B13619"/>
    <w:rsid w:val="00B139C2"/>
    <w:rsid w:val="00B13DF6"/>
    <w:rsid w:val="00B13E09"/>
    <w:rsid w:val="00B13FBE"/>
    <w:rsid w:val="00B1406D"/>
    <w:rsid w:val="00B14346"/>
    <w:rsid w:val="00B144DB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17EF4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2E2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1F6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0AF"/>
    <w:rsid w:val="00B31799"/>
    <w:rsid w:val="00B317F7"/>
    <w:rsid w:val="00B31AC3"/>
    <w:rsid w:val="00B32105"/>
    <w:rsid w:val="00B322E8"/>
    <w:rsid w:val="00B325B0"/>
    <w:rsid w:val="00B3288F"/>
    <w:rsid w:val="00B32FC2"/>
    <w:rsid w:val="00B33596"/>
    <w:rsid w:val="00B3365F"/>
    <w:rsid w:val="00B336CE"/>
    <w:rsid w:val="00B3371E"/>
    <w:rsid w:val="00B3372D"/>
    <w:rsid w:val="00B337FF"/>
    <w:rsid w:val="00B33845"/>
    <w:rsid w:val="00B338C0"/>
    <w:rsid w:val="00B33A21"/>
    <w:rsid w:val="00B33D0D"/>
    <w:rsid w:val="00B33F5B"/>
    <w:rsid w:val="00B34113"/>
    <w:rsid w:val="00B3547E"/>
    <w:rsid w:val="00B35671"/>
    <w:rsid w:val="00B358D8"/>
    <w:rsid w:val="00B35B09"/>
    <w:rsid w:val="00B35C01"/>
    <w:rsid w:val="00B35F6B"/>
    <w:rsid w:val="00B3636B"/>
    <w:rsid w:val="00B3637B"/>
    <w:rsid w:val="00B3659E"/>
    <w:rsid w:val="00B365AA"/>
    <w:rsid w:val="00B366E8"/>
    <w:rsid w:val="00B36A6E"/>
    <w:rsid w:val="00B36C9D"/>
    <w:rsid w:val="00B36E52"/>
    <w:rsid w:val="00B3732D"/>
    <w:rsid w:val="00B37398"/>
    <w:rsid w:val="00B37CDA"/>
    <w:rsid w:val="00B37FAB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433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52CF"/>
    <w:rsid w:val="00B46619"/>
    <w:rsid w:val="00B46870"/>
    <w:rsid w:val="00B46AFD"/>
    <w:rsid w:val="00B46CFD"/>
    <w:rsid w:val="00B47094"/>
    <w:rsid w:val="00B479F7"/>
    <w:rsid w:val="00B47F51"/>
    <w:rsid w:val="00B501C1"/>
    <w:rsid w:val="00B50306"/>
    <w:rsid w:val="00B50577"/>
    <w:rsid w:val="00B507F0"/>
    <w:rsid w:val="00B50BAE"/>
    <w:rsid w:val="00B50E9E"/>
    <w:rsid w:val="00B5206D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11E"/>
    <w:rsid w:val="00B548DD"/>
    <w:rsid w:val="00B5499E"/>
    <w:rsid w:val="00B54DB3"/>
    <w:rsid w:val="00B54FDD"/>
    <w:rsid w:val="00B55050"/>
    <w:rsid w:val="00B5529F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9AD"/>
    <w:rsid w:val="00B62C36"/>
    <w:rsid w:val="00B63720"/>
    <w:rsid w:val="00B63F6D"/>
    <w:rsid w:val="00B6436C"/>
    <w:rsid w:val="00B6437C"/>
    <w:rsid w:val="00B64418"/>
    <w:rsid w:val="00B64905"/>
    <w:rsid w:val="00B64C5C"/>
    <w:rsid w:val="00B64F50"/>
    <w:rsid w:val="00B65008"/>
    <w:rsid w:val="00B65295"/>
    <w:rsid w:val="00B65A45"/>
    <w:rsid w:val="00B65C20"/>
    <w:rsid w:val="00B65F74"/>
    <w:rsid w:val="00B66411"/>
    <w:rsid w:val="00B6693F"/>
    <w:rsid w:val="00B66E11"/>
    <w:rsid w:val="00B674B6"/>
    <w:rsid w:val="00B67507"/>
    <w:rsid w:val="00B675E0"/>
    <w:rsid w:val="00B67767"/>
    <w:rsid w:val="00B67B28"/>
    <w:rsid w:val="00B71404"/>
    <w:rsid w:val="00B71654"/>
    <w:rsid w:val="00B719EC"/>
    <w:rsid w:val="00B71F7B"/>
    <w:rsid w:val="00B72700"/>
    <w:rsid w:val="00B72CB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45E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B47"/>
    <w:rsid w:val="00B81D58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B68"/>
    <w:rsid w:val="00B82CD3"/>
    <w:rsid w:val="00B82ED6"/>
    <w:rsid w:val="00B831F1"/>
    <w:rsid w:val="00B83274"/>
    <w:rsid w:val="00B839B7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8CD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5EC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3E1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6FD"/>
    <w:rsid w:val="00B9771B"/>
    <w:rsid w:val="00B97ECD"/>
    <w:rsid w:val="00BA02DB"/>
    <w:rsid w:val="00BA02FB"/>
    <w:rsid w:val="00BA0852"/>
    <w:rsid w:val="00BA0C63"/>
    <w:rsid w:val="00BA0FD4"/>
    <w:rsid w:val="00BA11B9"/>
    <w:rsid w:val="00BA128C"/>
    <w:rsid w:val="00BA149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4DC6"/>
    <w:rsid w:val="00BA586E"/>
    <w:rsid w:val="00BA5BB5"/>
    <w:rsid w:val="00BA5C1A"/>
    <w:rsid w:val="00BA5CB7"/>
    <w:rsid w:val="00BA60D6"/>
    <w:rsid w:val="00BA613D"/>
    <w:rsid w:val="00BA64F8"/>
    <w:rsid w:val="00BA6849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188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3FD7"/>
    <w:rsid w:val="00BB4044"/>
    <w:rsid w:val="00BB42F0"/>
    <w:rsid w:val="00BB452F"/>
    <w:rsid w:val="00BB459A"/>
    <w:rsid w:val="00BB4C9E"/>
    <w:rsid w:val="00BB51F2"/>
    <w:rsid w:val="00BB5254"/>
    <w:rsid w:val="00BB5841"/>
    <w:rsid w:val="00BB5FF9"/>
    <w:rsid w:val="00BB6334"/>
    <w:rsid w:val="00BB6BB6"/>
    <w:rsid w:val="00BB6F67"/>
    <w:rsid w:val="00BB764B"/>
    <w:rsid w:val="00BB771D"/>
    <w:rsid w:val="00BB79D4"/>
    <w:rsid w:val="00BB7A31"/>
    <w:rsid w:val="00BB7B2A"/>
    <w:rsid w:val="00BC002A"/>
    <w:rsid w:val="00BC0434"/>
    <w:rsid w:val="00BC059A"/>
    <w:rsid w:val="00BC0953"/>
    <w:rsid w:val="00BC0AA7"/>
    <w:rsid w:val="00BC0D37"/>
    <w:rsid w:val="00BC0D81"/>
    <w:rsid w:val="00BC1320"/>
    <w:rsid w:val="00BC1655"/>
    <w:rsid w:val="00BC1AB0"/>
    <w:rsid w:val="00BC1B48"/>
    <w:rsid w:val="00BC1B7C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D39"/>
    <w:rsid w:val="00BC5ED5"/>
    <w:rsid w:val="00BC64B8"/>
    <w:rsid w:val="00BC6565"/>
    <w:rsid w:val="00BC6686"/>
    <w:rsid w:val="00BC6DCB"/>
    <w:rsid w:val="00BC7055"/>
    <w:rsid w:val="00BC74F8"/>
    <w:rsid w:val="00BC75CB"/>
    <w:rsid w:val="00BC79D1"/>
    <w:rsid w:val="00BC7D94"/>
    <w:rsid w:val="00BD002A"/>
    <w:rsid w:val="00BD0833"/>
    <w:rsid w:val="00BD0AD4"/>
    <w:rsid w:val="00BD0E03"/>
    <w:rsid w:val="00BD0E51"/>
    <w:rsid w:val="00BD19B2"/>
    <w:rsid w:val="00BD19D3"/>
    <w:rsid w:val="00BD2415"/>
    <w:rsid w:val="00BD2800"/>
    <w:rsid w:val="00BD28DE"/>
    <w:rsid w:val="00BD2C12"/>
    <w:rsid w:val="00BD2E23"/>
    <w:rsid w:val="00BD3459"/>
    <w:rsid w:val="00BD3786"/>
    <w:rsid w:val="00BD3B1D"/>
    <w:rsid w:val="00BD3DFB"/>
    <w:rsid w:val="00BD3E2E"/>
    <w:rsid w:val="00BD4339"/>
    <w:rsid w:val="00BD4344"/>
    <w:rsid w:val="00BD441A"/>
    <w:rsid w:val="00BD46DE"/>
    <w:rsid w:val="00BD489D"/>
    <w:rsid w:val="00BD492A"/>
    <w:rsid w:val="00BD4AFD"/>
    <w:rsid w:val="00BD4B6A"/>
    <w:rsid w:val="00BD51C4"/>
    <w:rsid w:val="00BD5213"/>
    <w:rsid w:val="00BD5880"/>
    <w:rsid w:val="00BD65BE"/>
    <w:rsid w:val="00BD6EED"/>
    <w:rsid w:val="00BD701E"/>
    <w:rsid w:val="00BD7221"/>
    <w:rsid w:val="00BD75AE"/>
    <w:rsid w:val="00BD7AE2"/>
    <w:rsid w:val="00BD7BA0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06C"/>
    <w:rsid w:val="00BE1250"/>
    <w:rsid w:val="00BE15FF"/>
    <w:rsid w:val="00BE170A"/>
    <w:rsid w:val="00BE1790"/>
    <w:rsid w:val="00BE1853"/>
    <w:rsid w:val="00BE1C99"/>
    <w:rsid w:val="00BE24FA"/>
    <w:rsid w:val="00BE2778"/>
    <w:rsid w:val="00BE2932"/>
    <w:rsid w:val="00BE2E89"/>
    <w:rsid w:val="00BE2EA7"/>
    <w:rsid w:val="00BE379E"/>
    <w:rsid w:val="00BE3BD7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5E47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6BD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C6F"/>
    <w:rsid w:val="00C05135"/>
    <w:rsid w:val="00C05549"/>
    <w:rsid w:val="00C05667"/>
    <w:rsid w:val="00C05A9B"/>
    <w:rsid w:val="00C05D2C"/>
    <w:rsid w:val="00C05E67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69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87B"/>
    <w:rsid w:val="00C21935"/>
    <w:rsid w:val="00C21CA3"/>
    <w:rsid w:val="00C221D4"/>
    <w:rsid w:val="00C22351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112"/>
    <w:rsid w:val="00C255C6"/>
    <w:rsid w:val="00C256C6"/>
    <w:rsid w:val="00C25B08"/>
    <w:rsid w:val="00C25DB1"/>
    <w:rsid w:val="00C25F58"/>
    <w:rsid w:val="00C2602B"/>
    <w:rsid w:val="00C2679A"/>
    <w:rsid w:val="00C26A1C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CC7"/>
    <w:rsid w:val="00C31DA9"/>
    <w:rsid w:val="00C323C2"/>
    <w:rsid w:val="00C33222"/>
    <w:rsid w:val="00C3346F"/>
    <w:rsid w:val="00C3387E"/>
    <w:rsid w:val="00C3413E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2F13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41"/>
    <w:rsid w:val="00C44D52"/>
    <w:rsid w:val="00C451E5"/>
    <w:rsid w:val="00C45239"/>
    <w:rsid w:val="00C4526C"/>
    <w:rsid w:val="00C459C0"/>
    <w:rsid w:val="00C45C12"/>
    <w:rsid w:val="00C45E96"/>
    <w:rsid w:val="00C4620A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0E6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1BD5"/>
    <w:rsid w:val="00C6216C"/>
    <w:rsid w:val="00C62D07"/>
    <w:rsid w:val="00C62D76"/>
    <w:rsid w:val="00C63183"/>
    <w:rsid w:val="00C6541A"/>
    <w:rsid w:val="00C654CA"/>
    <w:rsid w:val="00C65F2A"/>
    <w:rsid w:val="00C6606D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39A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5FCA"/>
    <w:rsid w:val="00C76292"/>
    <w:rsid w:val="00C762B0"/>
    <w:rsid w:val="00C76450"/>
    <w:rsid w:val="00C76AC4"/>
    <w:rsid w:val="00C76B83"/>
    <w:rsid w:val="00C76C6B"/>
    <w:rsid w:val="00C76F1B"/>
    <w:rsid w:val="00C77182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5DA1"/>
    <w:rsid w:val="00C868A2"/>
    <w:rsid w:val="00C86CCC"/>
    <w:rsid w:val="00C870EF"/>
    <w:rsid w:val="00C871A9"/>
    <w:rsid w:val="00C873FD"/>
    <w:rsid w:val="00C87A44"/>
    <w:rsid w:val="00C90516"/>
    <w:rsid w:val="00C9054F"/>
    <w:rsid w:val="00C90589"/>
    <w:rsid w:val="00C90C4A"/>
    <w:rsid w:val="00C91135"/>
    <w:rsid w:val="00C9134E"/>
    <w:rsid w:val="00C91494"/>
    <w:rsid w:val="00C914C1"/>
    <w:rsid w:val="00C915BC"/>
    <w:rsid w:val="00C91AD8"/>
    <w:rsid w:val="00C91C85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332"/>
    <w:rsid w:val="00C95C52"/>
    <w:rsid w:val="00C96287"/>
    <w:rsid w:val="00C96600"/>
    <w:rsid w:val="00C96640"/>
    <w:rsid w:val="00C967EC"/>
    <w:rsid w:val="00C96A60"/>
    <w:rsid w:val="00C970D8"/>
    <w:rsid w:val="00C9729C"/>
    <w:rsid w:val="00C9772D"/>
    <w:rsid w:val="00C97CBB"/>
    <w:rsid w:val="00C97CC5"/>
    <w:rsid w:val="00C97E6E"/>
    <w:rsid w:val="00C97F6E"/>
    <w:rsid w:val="00CA0251"/>
    <w:rsid w:val="00CA0420"/>
    <w:rsid w:val="00CA0791"/>
    <w:rsid w:val="00CA1198"/>
    <w:rsid w:val="00CA17DD"/>
    <w:rsid w:val="00CA22FD"/>
    <w:rsid w:val="00CA2DC5"/>
    <w:rsid w:val="00CA2E3C"/>
    <w:rsid w:val="00CA3133"/>
    <w:rsid w:val="00CA31FD"/>
    <w:rsid w:val="00CA3561"/>
    <w:rsid w:val="00CA38E9"/>
    <w:rsid w:val="00CA3AE7"/>
    <w:rsid w:val="00CA3B19"/>
    <w:rsid w:val="00CA400C"/>
    <w:rsid w:val="00CA4985"/>
    <w:rsid w:val="00CA4F96"/>
    <w:rsid w:val="00CA4FAE"/>
    <w:rsid w:val="00CA52F8"/>
    <w:rsid w:val="00CA6064"/>
    <w:rsid w:val="00CA64AC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75D"/>
    <w:rsid w:val="00CB37B1"/>
    <w:rsid w:val="00CB3E41"/>
    <w:rsid w:val="00CB49B6"/>
    <w:rsid w:val="00CB4A0A"/>
    <w:rsid w:val="00CB4C23"/>
    <w:rsid w:val="00CB5251"/>
    <w:rsid w:val="00CB55E9"/>
    <w:rsid w:val="00CB55EF"/>
    <w:rsid w:val="00CB56F7"/>
    <w:rsid w:val="00CB5971"/>
    <w:rsid w:val="00CB63E8"/>
    <w:rsid w:val="00CB6A60"/>
    <w:rsid w:val="00CB6D6A"/>
    <w:rsid w:val="00CB75A9"/>
    <w:rsid w:val="00CB7835"/>
    <w:rsid w:val="00CB7B30"/>
    <w:rsid w:val="00CB7BA5"/>
    <w:rsid w:val="00CB7C3E"/>
    <w:rsid w:val="00CB7DD4"/>
    <w:rsid w:val="00CC02EB"/>
    <w:rsid w:val="00CC04AF"/>
    <w:rsid w:val="00CC06F6"/>
    <w:rsid w:val="00CC0E40"/>
    <w:rsid w:val="00CC0E7C"/>
    <w:rsid w:val="00CC0EA0"/>
    <w:rsid w:val="00CC1661"/>
    <w:rsid w:val="00CC17B5"/>
    <w:rsid w:val="00CC1B3D"/>
    <w:rsid w:val="00CC1F2F"/>
    <w:rsid w:val="00CC2323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6F69"/>
    <w:rsid w:val="00CC712E"/>
    <w:rsid w:val="00CC7F10"/>
    <w:rsid w:val="00CC7FAE"/>
    <w:rsid w:val="00CD0911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3D9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51D"/>
    <w:rsid w:val="00CE1B0E"/>
    <w:rsid w:val="00CE1C1D"/>
    <w:rsid w:val="00CE1C20"/>
    <w:rsid w:val="00CE26AF"/>
    <w:rsid w:val="00CE2A03"/>
    <w:rsid w:val="00CE323B"/>
    <w:rsid w:val="00CE3C1A"/>
    <w:rsid w:val="00CE3D05"/>
    <w:rsid w:val="00CE4105"/>
    <w:rsid w:val="00CE4255"/>
    <w:rsid w:val="00CE425A"/>
    <w:rsid w:val="00CE4436"/>
    <w:rsid w:val="00CE44BB"/>
    <w:rsid w:val="00CE4514"/>
    <w:rsid w:val="00CE47CC"/>
    <w:rsid w:val="00CE49A3"/>
    <w:rsid w:val="00CE4FB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76E"/>
    <w:rsid w:val="00CE77B6"/>
    <w:rsid w:val="00CE7C68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247"/>
    <w:rsid w:val="00CF6780"/>
    <w:rsid w:val="00CF6785"/>
    <w:rsid w:val="00CF6990"/>
    <w:rsid w:val="00CF6CF4"/>
    <w:rsid w:val="00CF6D80"/>
    <w:rsid w:val="00CF6EDA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785"/>
    <w:rsid w:val="00D01CB7"/>
    <w:rsid w:val="00D01D7C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7A6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CF0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0F3"/>
    <w:rsid w:val="00D14540"/>
    <w:rsid w:val="00D14EF5"/>
    <w:rsid w:val="00D15861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F24"/>
    <w:rsid w:val="00D20F7A"/>
    <w:rsid w:val="00D217E9"/>
    <w:rsid w:val="00D219F8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66E"/>
    <w:rsid w:val="00D2592D"/>
    <w:rsid w:val="00D259F1"/>
    <w:rsid w:val="00D25D3A"/>
    <w:rsid w:val="00D25DCC"/>
    <w:rsid w:val="00D25E0A"/>
    <w:rsid w:val="00D262B5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EF5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8EF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16"/>
    <w:rsid w:val="00D37B64"/>
    <w:rsid w:val="00D37CD8"/>
    <w:rsid w:val="00D37FB2"/>
    <w:rsid w:val="00D400E9"/>
    <w:rsid w:val="00D40253"/>
    <w:rsid w:val="00D404A7"/>
    <w:rsid w:val="00D405E2"/>
    <w:rsid w:val="00D40E92"/>
    <w:rsid w:val="00D41999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3DB3"/>
    <w:rsid w:val="00D441D5"/>
    <w:rsid w:val="00D448E5"/>
    <w:rsid w:val="00D44A65"/>
    <w:rsid w:val="00D45814"/>
    <w:rsid w:val="00D4591C"/>
    <w:rsid w:val="00D45B1D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658"/>
    <w:rsid w:val="00D51965"/>
    <w:rsid w:val="00D51D6A"/>
    <w:rsid w:val="00D51E94"/>
    <w:rsid w:val="00D51F0B"/>
    <w:rsid w:val="00D51FBB"/>
    <w:rsid w:val="00D5221B"/>
    <w:rsid w:val="00D52623"/>
    <w:rsid w:val="00D5327E"/>
    <w:rsid w:val="00D532E9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4E36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491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4F32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BF8"/>
    <w:rsid w:val="00D76E07"/>
    <w:rsid w:val="00D770A2"/>
    <w:rsid w:val="00D77787"/>
    <w:rsid w:val="00D778F4"/>
    <w:rsid w:val="00D77B4D"/>
    <w:rsid w:val="00D77D37"/>
    <w:rsid w:val="00D80280"/>
    <w:rsid w:val="00D80843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00"/>
    <w:rsid w:val="00D83ACC"/>
    <w:rsid w:val="00D83D67"/>
    <w:rsid w:val="00D847D8"/>
    <w:rsid w:val="00D84828"/>
    <w:rsid w:val="00D84BA3"/>
    <w:rsid w:val="00D852DD"/>
    <w:rsid w:val="00D85456"/>
    <w:rsid w:val="00D854A3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2D5"/>
    <w:rsid w:val="00D8757B"/>
    <w:rsid w:val="00D875A9"/>
    <w:rsid w:val="00D87743"/>
    <w:rsid w:val="00D87C84"/>
    <w:rsid w:val="00D903DC"/>
    <w:rsid w:val="00D9048A"/>
    <w:rsid w:val="00D904B9"/>
    <w:rsid w:val="00D90767"/>
    <w:rsid w:val="00D908A5"/>
    <w:rsid w:val="00D90B7F"/>
    <w:rsid w:val="00D90D70"/>
    <w:rsid w:val="00D90D77"/>
    <w:rsid w:val="00D90DD5"/>
    <w:rsid w:val="00D90FAA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2C9"/>
    <w:rsid w:val="00D9747D"/>
    <w:rsid w:val="00D97AAA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06F"/>
    <w:rsid w:val="00DA7C7E"/>
    <w:rsid w:val="00DA7D1D"/>
    <w:rsid w:val="00DA7F28"/>
    <w:rsid w:val="00DB06B0"/>
    <w:rsid w:val="00DB107D"/>
    <w:rsid w:val="00DB15EA"/>
    <w:rsid w:val="00DB1765"/>
    <w:rsid w:val="00DB1787"/>
    <w:rsid w:val="00DB17E3"/>
    <w:rsid w:val="00DB1916"/>
    <w:rsid w:val="00DB1F36"/>
    <w:rsid w:val="00DB244E"/>
    <w:rsid w:val="00DB248F"/>
    <w:rsid w:val="00DB2791"/>
    <w:rsid w:val="00DB281A"/>
    <w:rsid w:val="00DB29A7"/>
    <w:rsid w:val="00DB3662"/>
    <w:rsid w:val="00DB3B19"/>
    <w:rsid w:val="00DB3BCD"/>
    <w:rsid w:val="00DB3D84"/>
    <w:rsid w:val="00DB41B5"/>
    <w:rsid w:val="00DB430E"/>
    <w:rsid w:val="00DB4364"/>
    <w:rsid w:val="00DB464E"/>
    <w:rsid w:val="00DB4720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76C"/>
    <w:rsid w:val="00DB6A35"/>
    <w:rsid w:val="00DB6F3E"/>
    <w:rsid w:val="00DB753F"/>
    <w:rsid w:val="00DB77D8"/>
    <w:rsid w:val="00DB7DBE"/>
    <w:rsid w:val="00DB7DFE"/>
    <w:rsid w:val="00DB7FD0"/>
    <w:rsid w:val="00DC0603"/>
    <w:rsid w:val="00DC0E8D"/>
    <w:rsid w:val="00DC1616"/>
    <w:rsid w:val="00DC19B8"/>
    <w:rsid w:val="00DC24E0"/>
    <w:rsid w:val="00DC257B"/>
    <w:rsid w:val="00DC259C"/>
    <w:rsid w:val="00DC29E7"/>
    <w:rsid w:val="00DC376F"/>
    <w:rsid w:val="00DC3A24"/>
    <w:rsid w:val="00DC3CAB"/>
    <w:rsid w:val="00DC406C"/>
    <w:rsid w:val="00DC44EC"/>
    <w:rsid w:val="00DC479B"/>
    <w:rsid w:val="00DC526E"/>
    <w:rsid w:val="00DC549F"/>
    <w:rsid w:val="00DC56F9"/>
    <w:rsid w:val="00DC5720"/>
    <w:rsid w:val="00DC5CFE"/>
    <w:rsid w:val="00DC5D18"/>
    <w:rsid w:val="00DC5E46"/>
    <w:rsid w:val="00DC6118"/>
    <w:rsid w:val="00DC6403"/>
    <w:rsid w:val="00DC6472"/>
    <w:rsid w:val="00DC6718"/>
    <w:rsid w:val="00DC694C"/>
    <w:rsid w:val="00DC69A3"/>
    <w:rsid w:val="00DC6CA7"/>
    <w:rsid w:val="00DC6CE4"/>
    <w:rsid w:val="00DC6E1B"/>
    <w:rsid w:val="00DC722B"/>
    <w:rsid w:val="00DC78F7"/>
    <w:rsid w:val="00DC796F"/>
    <w:rsid w:val="00DD04E0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1F5"/>
    <w:rsid w:val="00DD465C"/>
    <w:rsid w:val="00DD4691"/>
    <w:rsid w:val="00DD4EBD"/>
    <w:rsid w:val="00DD4FBF"/>
    <w:rsid w:val="00DD51A8"/>
    <w:rsid w:val="00DD52F9"/>
    <w:rsid w:val="00DD535D"/>
    <w:rsid w:val="00DD5371"/>
    <w:rsid w:val="00DD5422"/>
    <w:rsid w:val="00DD5BC5"/>
    <w:rsid w:val="00DD5C87"/>
    <w:rsid w:val="00DD5E44"/>
    <w:rsid w:val="00DD60F6"/>
    <w:rsid w:val="00DD6181"/>
    <w:rsid w:val="00DD6632"/>
    <w:rsid w:val="00DD672E"/>
    <w:rsid w:val="00DD696E"/>
    <w:rsid w:val="00DD6B20"/>
    <w:rsid w:val="00DD6B73"/>
    <w:rsid w:val="00DD6DF7"/>
    <w:rsid w:val="00DD7072"/>
    <w:rsid w:val="00DD712B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1FB5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6E3"/>
    <w:rsid w:val="00DE7AAE"/>
    <w:rsid w:val="00DE7D63"/>
    <w:rsid w:val="00DE7F98"/>
    <w:rsid w:val="00DE7FB9"/>
    <w:rsid w:val="00DF01C9"/>
    <w:rsid w:val="00DF023A"/>
    <w:rsid w:val="00DF02CF"/>
    <w:rsid w:val="00DF03FD"/>
    <w:rsid w:val="00DF0D14"/>
    <w:rsid w:val="00DF0E85"/>
    <w:rsid w:val="00DF1155"/>
    <w:rsid w:val="00DF142E"/>
    <w:rsid w:val="00DF176B"/>
    <w:rsid w:val="00DF278D"/>
    <w:rsid w:val="00DF2CC5"/>
    <w:rsid w:val="00DF3559"/>
    <w:rsid w:val="00DF3850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3D7"/>
    <w:rsid w:val="00DF5AEF"/>
    <w:rsid w:val="00DF5C0E"/>
    <w:rsid w:val="00DF5CF7"/>
    <w:rsid w:val="00DF6251"/>
    <w:rsid w:val="00DF645C"/>
    <w:rsid w:val="00DF69F9"/>
    <w:rsid w:val="00DF6A93"/>
    <w:rsid w:val="00DF727F"/>
    <w:rsid w:val="00DF7EA3"/>
    <w:rsid w:val="00E002C4"/>
    <w:rsid w:val="00E006C2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BA6"/>
    <w:rsid w:val="00E02D65"/>
    <w:rsid w:val="00E03073"/>
    <w:rsid w:val="00E03149"/>
    <w:rsid w:val="00E0332C"/>
    <w:rsid w:val="00E037DD"/>
    <w:rsid w:val="00E03EDD"/>
    <w:rsid w:val="00E040F3"/>
    <w:rsid w:val="00E043B3"/>
    <w:rsid w:val="00E04BF9"/>
    <w:rsid w:val="00E04E29"/>
    <w:rsid w:val="00E04E51"/>
    <w:rsid w:val="00E04F4B"/>
    <w:rsid w:val="00E05510"/>
    <w:rsid w:val="00E057F3"/>
    <w:rsid w:val="00E05A0D"/>
    <w:rsid w:val="00E05C03"/>
    <w:rsid w:val="00E0624B"/>
    <w:rsid w:val="00E06C29"/>
    <w:rsid w:val="00E06D51"/>
    <w:rsid w:val="00E0705A"/>
    <w:rsid w:val="00E071D5"/>
    <w:rsid w:val="00E07B6C"/>
    <w:rsid w:val="00E10126"/>
    <w:rsid w:val="00E1071E"/>
    <w:rsid w:val="00E10B96"/>
    <w:rsid w:val="00E10F1D"/>
    <w:rsid w:val="00E11048"/>
    <w:rsid w:val="00E112F2"/>
    <w:rsid w:val="00E11E02"/>
    <w:rsid w:val="00E125DE"/>
    <w:rsid w:val="00E12F04"/>
    <w:rsid w:val="00E12F63"/>
    <w:rsid w:val="00E13A27"/>
    <w:rsid w:val="00E13C80"/>
    <w:rsid w:val="00E140AB"/>
    <w:rsid w:val="00E140F4"/>
    <w:rsid w:val="00E1473C"/>
    <w:rsid w:val="00E14AAF"/>
    <w:rsid w:val="00E14B9F"/>
    <w:rsid w:val="00E14CDB"/>
    <w:rsid w:val="00E14CE2"/>
    <w:rsid w:val="00E14D26"/>
    <w:rsid w:val="00E14E14"/>
    <w:rsid w:val="00E14EFD"/>
    <w:rsid w:val="00E14F5D"/>
    <w:rsid w:val="00E150F8"/>
    <w:rsid w:val="00E15414"/>
    <w:rsid w:val="00E15481"/>
    <w:rsid w:val="00E1549B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0FC8"/>
    <w:rsid w:val="00E215ED"/>
    <w:rsid w:val="00E21905"/>
    <w:rsid w:val="00E22103"/>
    <w:rsid w:val="00E222AF"/>
    <w:rsid w:val="00E22405"/>
    <w:rsid w:val="00E224E3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8B9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8DC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826"/>
    <w:rsid w:val="00E43976"/>
    <w:rsid w:val="00E43BE1"/>
    <w:rsid w:val="00E43E9E"/>
    <w:rsid w:val="00E44101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9E8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669"/>
    <w:rsid w:val="00E52BDF"/>
    <w:rsid w:val="00E52D05"/>
    <w:rsid w:val="00E52D25"/>
    <w:rsid w:val="00E52F4E"/>
    <w:rsid w:val="00E53177"/>
    <w:rsid w:val="00E53464"/>
    <w:rsid w:val="00E534BD"/>
    <w:rsid w:val="00E5359B"/>
    <w:rsid w:val="00E5379C"/>
    <w:rsid w:val="00E5388C"/>
    <w:rsid w:val="00E53A48"/>
    <w:rsid w:val="00E53A91"/>
    <w:rsid w:val="00E53B2D"/>
    <w:rsid w:val="00E53F1C"/>
    <w:rsid w:val="00E549CB"/>
    <w:rsid w:val="00E54C5D"/>
    <w:rsid w:val="00E55037"/>
    <w:rsid w:val="00E552B0"/>
    <w:rsid w:val="00E554AA"/>
    <w:rsid w:val="00E555CE"/>
    <w:rsid w:val="00E556B0"/>
    <w:rsid w:val="00E5576C"/>
    <w:rsid w:val="00E557F8"/>
    <w:rsid w:val="00E55862"/>
    <w:rsid w:val="00E5613A"/>
    <w:rsid w:val="00E56497"/>
    <w:rsid w:val="00E5655C"/>
    <w:rsid w:val="00E56B9C"/>
    <w:rsid w:val="00E56C4D"/>
    <w:rsid w:val="00E5725F"/>
    <w:rsid w:val="00E574CE"/>
    <w:rsid w:val="00E57917"/>
    <w:rsid w:val="00E57A3F"/>
    <w:rsid w:val="00E60146"/>
    <w:rsid w:val="00E6096E"/>
    <w:rsid w:val="00E612CC"/>
    <w:rsid w:val="00E61483"/>
    <w:rsid w:val="00E61696"/>
    <w:rsid w:val="00E619D4"/>
    <w:rsid w:val="00E61A3D"/>
    <w:rsid w:val="00E61E85"/>
    <w:rsid w:val="00E62826"/>
    <w:rsid w:val="00E62881"/>
    <w:rsid w:val="00E636DF"/>
    <w:rsid w:val="00E63DC4"/>
    <w:rsid w:val="00E63E5F"/>
    <w:rsid w:val="00E640DC"/>
    <w:rsid w:val="00E6455D"/>
    <w:rsid w:val="00E64A23"/>
    <w:rsid w:val="00E65114"/>
    <w:rsid w:val="00E65535"/>
    <w:rsid w:val="00E657DB"/>
    <w:rsid w:val="00E66213"/>
    <w:rsid w:val="00E665A0"/>
    <w:rsid w:val="00E665B2"/>
    <w:rsid w:val="00E66CA4"/>
    <w:rsid w:val="00E66D67"/>
    <w:rsid w:val="00E67229"/>
    <w:rsid w:val="00E67376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BE6"/>
    <w:rsid w:val="00E71D06"/>
    <w:rsid w:val="00E7206C"/>
    <w:rsid w:val="00E7255A"/>
    <w:rsid w:val="00E72717"/>
    <w:rsid w:val="00E7290F"/>
    <w:rsid w:val="00E72F95"/>
    <w:rsid w:val="00E73335"/>
    <w:rsid w:val="00E73CD6"/>
    <w:rsid w:val="00E7414F"/>
    <w:rsid w:val="00E74601"/>
    <w:rsid w:val="00E74913"/>
    <w:rsid w:val="00E751B4"/>
    <w:rsid w:val="00E7525B"/>
    <w:rsid w:val="00E75DAB"/>
    <w:rsid w:val="00E75E4B"/>
    <w:rsid w:val="00E75F36"/>
    <w:rsid w:val="00E762CB"/>
    <w:rsid w:val="00E763C5"/>
    <w:rsid w:val="00E76617"/>
    <w:rsid w:val="00E76691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502"/>
    <w:rsid w:val="00E80704"/>
    <w:rsid w:val="00E80984"/>
    <w:rsid w:val="00E809B1"/>
    <w:rsid w:val="00E81307"/>
    <w:rsid w:val="00E81951"/>
    <w:rsid w:val="00E81953"/>
    <w:rsid w:val="00E81D6A"/>
    <w:rsid w:val="00E81EEA"/>
    <w:rsid w:val="00E82035"/>
    <w:rsid w:val="00E8222B"/>
    <w:rsid w:val="00E82383"/>
    <w:rsid w:val="00E82884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03B"/>
    <w:rsid w:val="00E85526"/>
    <w:rsid w:val="00E858F2"/>
    <w:rsid w:val="00E8616C"/>
    <w:rsid w:val="00E864CA"/>
    <w:rsid w:val="00E86A63"/>
    <w:rsid w:val="00E86A72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458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141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69E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CFA"/>
    <w:rsid w:val="00EA2D54"/>
    <w:rsid w:val="00EA33CF"/>
    <w:rsid w:val="00EA3754"/>
    <w:rsid w:val="00EA3CEF"/>
    <w:rsid w:val="00EA3D1D"/>
    <w:rsid w:val="00EA3FA3"/>
    <w:rsid w:val="00EA4548"/>
    <w:rsid w:val="00EA5CA1"/>
    <w:rsid w:val="00EA5FD9"/>
    <w:rsid w:val="00EA6067"/>
    <w:rsid w:val="00EA63C6"/>
    <w:rsid w:val="00EA6525"/>
    <w:rsid w:val="00EA6C4E"/>
    <w:rsid w:val="00EA6C9C"/>
    <w:rsid w:val="00EA6D9E"/>
    <w:rsid w:val="00EA6DD2"/>
    <w:rsid w:val="00EA7120"/>
    <w:rsid w:val="00EA7506"/>
    <w:rsid w:val="00EA761C"/>
    <w:rsid w:val="00EA776B"/>
    <w:rsid w:val="00EA7B48"/>
    <w:rsid w:val="00EA7CA7"/>
    <w:rsid w:val="00EA7D01"/>
    <w:rsid w:val="00EA7FD8"/>
    <w:rsid w:val="00EB00F0"/>
    <w:rsid w:val="00EB0710"/>
    <w:rsid w:val="00EB07B4"/>
    <w:rsid w:val="00EB08A6"/>
    <w:rsid w:val="00EB08B9"/>
    <w:rsid w:val="00EB13EE"/>
    <w:rsid w:val="00EB1C14"/>
    <w:rsid w:val="00EB1D96"/>
    <w:rsid w:val="00EB23B2"/>
    <w:rsid w:val="00EB2499"/>
    <w:rsid w:val="00EB2518"/>
    <w:rsid w:val="00EB2549"/>
    <w:rsid w:val="00EB2EA4"/>
    <w:rsid w:val="00EB3035"/>
    <w:rsid w:val="00EB3378"/>
    <w:rsid w:val="00EB35E7"/>
    <w:rsid w:val="00EB3CC3"/>
    <w:rsid w:val="00EB3DD9"/>
    <w:rsid w:val="00EB4463"/>
    <w:rsid w:val="00EB4471"/>
    <w:rsid w:val="00EB44CB"/>
    <w:rsid w:val="00EB4526"/>
    <w:rsid w:val="00EB4557"/>
    <w:rsid w:val="00EB4A00"/>
    <w:rsid w:val="00EB4B12"/>
    <w:rsid w:val="00EB4B4E"/>
    <w:rsid w:val="00EB5608"/>
    <w:rsid w:val="00EB5662"/>
    <w:rsid w:val="00EB5716"/>
    <w:rsid w:val="00EB5E49"/>
    <w:rsid w:val="00EB5ED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D40"/>
    <w:rsid w:val="00EC7EC3"/>
    <w:rsid w:val="00ED0260"/>
    <w:rsid w:val="00ED06CC"/>
    <w:rsid w:val="00ED0782"/>
    <w:rsid w:val="00ED0A9E"/>
    <w:rsid w:val="00ED0CAF"/>
    <w:rsid w:val="00ED0E0E"/>
    <w:rsid w:val="00ED0FBB"/>
    <w:rsid w:val="00ED1185"/>
    <w:rsid w:val="00ED141D"/>
    <w:rsid w:val="00ED16BC"/>
    <w:rsid w:val="00ED1962"/>
    <w:rsid w:val="00ED1A53"/>
    <w:rsid w:val="00ED20E3"/>
    <w:rsid w:val="00ED25EC"/>
    <w:rsid w:val="00ED2BF6"/>
    <w:rsid w:val="00ED2D24"/>
    <w:rsid w:val="00ED2F51"/>
    <w:rsid w:val="00ED34F3"/>
    <w:rsid w:val="00ED3656"/>
    <w:rsid w:val="00ED3B00"/>
    <w:rsid w:val="00ED3C40"/>
    <w:rsid w:val="00ED4175"/>
    <w:rsid w:val="00ED4595"/>
    <w:rsid w:val="00ED4615"/>
    <w:rsid w:val="00ED479C"/>
    <w:rsid w:val="00ED49AF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1E6A"/>
    <w:rsid w:val="00EE2077"/>
    <w:rsid w:val="00EE2126"/>
    <w:rsid w:val="00EE2741"/>
    <w:rsid w:val="00EE2BD2"/>
    <w:rsid w:val="00EE2CA6"/>
    <w:rsid w:val="00EE3451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5710"/>
    <w:rsid w:val="00EE57E1"/>
    <w:rsid w:val="00EE61DE"/>
    <w:rsid w:val="00EE630B"/>
    <w:rsid w:val="00EE6358"/>
    <w:rsid w:val="00EE64DC"/>
    <w:rsid w:val="00EE6840"/>
    <w:rsid w:val="00EE6968"/>
    <w:rsid w:val="00EE7320"/>
    <w:rsid w:val="00EE767F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11"/>
    <w:rsid w:val="00EF134C"/>
    <w:rsid w:val="00EF1362"/>
    <w:rsid w:val="00EF153C"/>
    <w:rsid w:val="00EF16DF"/>
    <w:rsid w:val="00EF1C1C"/>
    <w:rsid w:val="00EF1CAF"/>
    <w:rsid w:val="00EF1F20"/>
    <w:rsid w:val="00EF1F4F"/>
    <w:rsid w:val="00EF20FC"/>
    <w:rsid w:val="00EF3372"/>
    <w:rsid w:val="00EF382E"/>
    <w:rsid w:val="00EF3BCD"/>
    <w:rsid w:val="00EF407C"/>
    <w:rsid w:val="00EF4535"/>
    <w:rsid w:val="00EF484B"/>
    <w:rsid w:val="00EF4CF5"/>
    <w:rsid w:val="00EF5079"/>
    <w:rsid w:val="00EF5661"/>
    <w:rsid w:val="00EF5972"/>
    <w:rsid w:val="00EF5E28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2E8"/>
    <w:rsid w:val="00F02495"/>
    <w:rsid w:val="00F02BC9"/>
    <w:rsid w:val="00F02FA3"/>
    <w:rsid w:val="00F0340E"/>
    <w:rsid w:val="00F038BB"/>
    <w:rsid w:val="00F03C17"/>
    <w:rsid w:val="00F0468A"/>
    <w:rsid w:val="00F04888"/>
    <w:rsid w:val="00F04B82"/>
    <w:rsid w:val="00F04D23"/>
    <w:rsid w:val="00F04F0F"/>
    <w:rsid w:val="00F05108"/>
    <w:rsid w:val="00F0522E"/>
    <w:rsid w:val="00F0530F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858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BC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6BFD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DAE"/>
    <w:rsid w:val="00F21C48"/>
    <w:rsid w:val="00F21CB6"/>
    <w:rsid w:val="00F22128"/>
    <w:rsid w:val="00F224AF"/>
    <w:rsid w:val="00F22721"/>
    <w:rsid w:val="00F22A62"/>
    <w:rsid w:val="00F2358A"/>
    <w:rsid w:val="00F23658"/>
    <w:rsid w:val="00F23A0B"/>
    <w:rsid w:val="00F23EBA"/>
    <w:rsid w:val="00F2402E"/>
    <w:rsid w:val="00F242F3"/>
    <w:rsid w:val="00F246DC"/>
    <w:rsid w:val="00F247E4"/>
    <w:rsid w:val="00F249D1"/>
    <w:rsid w:val="00F24CD4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26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5AE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6"/>
    <w:rsid w:val="00F37B1F"/>
    <w:rsid w:val="00F37BFE"/>
    <w:rsid w:val="00F37C83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584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A1D"/>
    <w:rsid w:val="00F45D64"/>
    <w:rsid w:val="00F46113"/>
    <w:rsid w:val="00F4688E"/>
    <w:rsid w:val="00F4695D"/>
    <w:rsid w:val="00F46A61"/>
    <w:rsid w:val="00F46CAD"/>
    <w:rsid w:val="00F47B3F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BCA"/>
    <w:rsid w:val="00F51D19"/>
    <w:rsid w:val="00F51E62"/>
    <w:rsid w:val="00F51EF4"/>
    <w:rsid w:val="00F520A7"/>
    <w:rsid w:val="00F52B38"/>
    <w:rsid w:val="00F52ED5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420"/>
    <w:rsid w:val="00F5690D"/>
    <w:rsid w:val="00F56D3C"/>
    <w:rsid w:val="00F5729D"/>
    <w:rsid w:val="00F5734C"/>
    <w:rsid w:val="00F577C5"/>
    <w:rsid w:val="00F57A00"/>
    <w:rsid w:val="00F6029B"/>
    <w:rsid w:val="00F6035A"/>
    <w:rsid w:val="00F6144D"/>
    <w:rsid w:val="00F614AD"/>
    <w:rsid w:val="00F61C1B"/>
    <w:rsid w:val="00F622CF"/>
    <w:rsid w:val="00F62A51"/>
    <w:rsid w:val="00F62AF2"/>
    <w:rsid w:val="00F62B6A"/>
    <w:rsid w:val="00F62CB0"/>
    <w:rsid w:val="00F62CFE"/>
    <w:rsid w:val="00F6344F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645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4D3"/>
    <w:rsid w:val="00F76F7E"/>
    <w:rsid w:val="00F77578"/>
    <w:rsid w:val="00F77841"/>
    <w:rsid w:val="00F800F2"/>
    <w:rsid w:val="00F801A9"/>
    <w:rsid w:val="00F801C4"/>
    <w:rsid w:val="00F80F42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6A8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046"/>
    <w:rsid w:val="00F9020C"/>
    <w:rsid w:val="00F90385"/>
    <w:rsid w:val="00F904CB"/>
    <w:rsid w:val="00F9080A"/>
    <w:rsid w:val="00F909B3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45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39"/>
    <w:rsid w:val="00FA0A80"/>
    <w:rsid w:val="00FA0E7D"/>
    <w:rsid w:val="00FA0EDB"/>
    <w:rsid w:val="00FA114E"/>
    <w:rsid w:val="00FA15C9"/>
    <w:rsid w:val="00FA1C5D"/>
    <w:rsid w:val="00FA1CAE"/>
    <w:rsid w:val="00FA1E31"/>
    <w:rsid w:val="00FA1E60"/>
    <w:rsid w:val="00FA1F17"/>
    <w:rsid w:val="00FA1FCA"/>
    <w:rsid w:val="00FA2176"/>
    <w:rsid w:val="00FA235B"/>
    <w:rsid w:val="00FA2BD7"/>
    <w:rsid w:val="00FA335A"/>
    <w:rsid w:val="00FA34F3"/>
    <w:rsid w:val="00FA3DB9"/>
    <w:rsid w:val="00FA41E6"/>
    <w:rsid w:val="00FA4239"/>
    <w:rsid w:val="00FA45EF"/>
    <w:rsid w:val="00FA4971"/>
    <w:rsid w:val="00FA4CB7"/>
    <w:rsid w:val="00FA5356"/>
    <w:rsid w:val="00FA581F"/>
    <w:rsid w:val="00FA5D68"/>
    <w:rsid w:val="00FA6147"/>
    <w:rsid w:val="00FA6152"/>
    <w:rsid w:val="00FA617C"/>
    <w:rsid w:val="00FA685B"/>
    <w:rsid w:val="00FA6CC1"/>
    <w:rsid w:val="00FA6EAB"/>
    <w:rsid w:val="00FA6EBD"/>
    <w:rsid w:val="00FA6EFC"/>
    <w:rsid w:val="00FA71BF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199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984"/>
    <w:rsid w:val="00FB4E25"/>
    <w:rsid w:val="00FB5328"/>
    <w:rsid w:val="00FB5EED"/>
    <w:rsid w:val="00FB6154"/>
    <w:rsid w:val="00FB6AC1"/>
    <w:rsid w:val="00FB6C54"/>
    <w:rsid w:val="00FB6E81"/>
    <w:rsid w:val="00FB6F13"/>
    <w:rsid w:val="00FB721A"/>
    <w:rsid w:val="00FB741E"/>
    <w:rsid w:val="00FB7874"/>
    <w:rsid w:val="00FB7983"/>
    <w:rsid w:val="00FB7EDF"/>
    <w:rsid w:val="00FB7FF4"/>
    <w:rsid w:val="00FC0451"/>
    <w:rsid w:val="00FC08F2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3DC4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3AC5"/>
    <w:rsid w:val="00FD40FF"/>
    <w:rsid w:val="00FD417A"/>
    <w:rsid w:val="00FD484C"/>
    <w:rsid w:val="00FD48A7"/>
    <w:rsid w:val="00FD48EB"/>
    <w:rsid w:val="00FD4927"/>
    <w:rsid w:val="00FD493D"/>
    <w:rsid w:val="00FD4B32"/>
    <w:rsid w:val="00FD4B35"/>
    <w:rsid w:val="00FD50F7"/>
    <w:rsid w:val="00FD5486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0AE"/>
    <w:rsid w:val="00FE4242"/>
    <w:rsid w:val="00FE4574"/>
    <w:rsid w:val="00FE5BB7"/>
    <w:rsid w:val="00FE6296"/>
    <w:rsid w:val="00FE6A7A"/>
    <w:rsid w:val="00FE6B76"/>
    <w:rsid w:val="00FE6DB6"/>
    <w:rsid w:val="00FE749F"/>
    <w:rsid w:val="00FE766C"/>
    <w:rsid w:val="00FE781B"/>
    <w:rsid w:val="00FE7832"/>
    <w:rsid w:val="00FE7A65"/>
    <w:rsid w:val="00FF0322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01A"/>
    <w:rsid w:val="00FF4519"/>
    <w:rsid w:val="00FF4B81"/>
    <w:rsid w:val="00FF4C05"/>
    <w:rsid w:val="00FF4C3F"/>
    <w:rsid w:val="00FF5434"/>
    <w:rsid w:val="00FF5501"/>
    <w:rsid w:val="00FF5A10"/>
    <w:rsid w:val="00FF5D2B"/>
    <w:rsid w:val="00FF6227"/>
    <w:rsid w:val="00FF634B"/>
    <w:rsid w:val="00FF6876"/>
    <w:rsid w:val="00FF69E8"/>
    <w:rsid w:val="00FF6AB3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B6334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935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8" Type="http://schemas.microsoft.com/office/2016/09/relationships/commentsIds" Target="commentsIds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E75F-8A37-4C22-AC8E-A3332E2D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1801</Words>
  <Characters>13396</Characters>
  <Application>Microsoft Office Word</Application>
  <DocSecurity>0</DocSecurity>
  <Lines>111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15167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Szymańska Marta</cp:lastModifiedBy>
  <cp:revision>22</cp:revision>
  <cp:lastPrinted>2019-01-15T13:25:00Z</cp:lastPrinted>
  <dcterms:created xsi:type="dcterms:W3CDTF">2019-01-15T13:00:00Z</dcterms:created>
  <dcterms:modified xsi:type="dcterms:W3CDTF">2019-01-15T13:52:00Z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