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100F993A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743F20A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A4B12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B5D76C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A058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09F279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D1E6A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7085F4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6E3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33FBA485" w:rsidR="00E54B94" w:rsidRPr="00600FA3" w:rsidRDefault="00600FA3" w:rsidP="00325481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966A2">
              <w:rPr>
                <w:rFonts w:ascii="Open Sans" w:hAnsi="Open Sans" w:cs="Open Sans"/>
                <w:b/>
                <w:szCs w:val="22"/>
              </w:rPr>
              <w:t>Zagospodarowanie terenu „Okazała Strzyża” w Gdańsku - ul. Wita Stwosza</w:t>
            </w:r>
            <w:r w:rsidR="003F1A7A">
              <w:rPr>
                <w:rFonts w:ascii="Open Sans" w:hAnsi="Open Sans" w:cs="Open Sans"/>
                <w:b/>
                <w:szCs w:val="22"/>
              </w:rPr>
              <w:t xml:space="preserve"> – etap I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1E006FF7" w:rsidR="005A6C4E" w:rsidRPr="00282831" w:rsidRDefault="005A6C4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7189DAE" w14:textId="77777777" w:rsidR="00220172" w:rsidRPr="00220172" w:rsidRDefault="00220172" w:rsidP="00220172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7B205BD9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23707DB5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60A2512" w14:textId="77777777" w:rsidR="00CF0F8B" w:rsidRDefault="00CF0F8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E3D21CA" w14:textId="77777777" w:rsidR="00CF0F8B" w:rsidRPr="001907BB" w:rsidRDefault="00CF0F8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613A9FC" w:rsidR="00DE15CB" w:rsidRPr="00EA3D1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7DC5AAD" w14:textId="38B7D1E3" w:rsidR="0057139E" w:rsidRPr="003F1A7A" w:rsidRDefault="00600FA3" w:rsidP="0057139E">
      <w:pPr>
        <w:spacing w:before="120" w:after="120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  <w:b/>
        </w:rPr>
        <w:t>Zagospodarowanie terenu „Okazała Strzyża” w Gdańsku - ul. Wita Stwosza</w:t>
      </w:r>
      <w:r w:rsidRPr="003F1A7A" w:rsidDel="00600FA3">
        <w:rPr>
          <w:rFonts w:ascii="Open Sans" w:hAnsi="Open Sans" w:cs="Open Sans"/>
          <w:b/>
        </w:rPr>
        <w:t xml:space="preserve"> </w:t>
      </w:r>
      <w:r w:rsidR="003F1A7A" w:rsidRPr="003F1A7A">
        <w:rPr>
          <w:rFonts w:ascii="Open Sans" w:hAnsi="Open Sans" w:cs="Open Sans"/>
          <w:b/>
        </w:rPr>
        <w:t>– etap I</w:t>
      </w:r>
    </w:p>
    <w:p w14:paraId="3E1FA1F4" w14:textId="7777777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15DA4A1" w14:textId="77777777" w:rsidR="0060534B" w:rsidRDefault="0060534B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0815F0C" w14:textId="0E283E2A" w:rsidR="0060534B" w:rsidRDefault="0060534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F42D27" w:rsidRPr="00E84076" w14:paraId="6A001454" w14:textId="77777777" w:rsidTr="00E97CAF">
        <w:trPr>
          <w:trHeight w:val="819"/>
        </w:trPr>
        <w:tc>
          <w:tcPr>
            <w:tcW w:w="567" w:type="dxa"/>
            <w:vAlign w:val="center"/>
          </w:tcPr>
          <w:p w14:paraId="5EDF954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426EE2D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14:paraId="2CF71C93" w14:textId="77777777" w:rsidR="00F42D27" w:rsidRPr="00282831" w:rsidRDefault="00F42D27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1F0FFD4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14:paraId="04AFDEB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2D27" w:rsidRPr="00E84076" w14:paraId="6A273379" w14:textId="77777777" w:rsidTr="00E97CAF">
        <w:tc>
          <w:tcPr>
            <w:tcW w:w="567" w:type="dxa"/>
            <w:vAlign w:val="center"/>
          </w:tcPr>
          <w:p w14:paraId="2018D26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734C84D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599235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591A7AD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67E744B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29" w:type="dxa"/>
            <w:vAlign w:val="center"/>
          </w:tcPr>
          <w:p w14:paraId="2E43628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F42D27" w:rsidRPr="00E84076" w14:paraId="711E421C" w14:textId="77777777" w:rsidTr="00E97CAF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68B4746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E2383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932A3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6752DE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42D27" w:rsidRPr="00E84076" w14:paraId="3F521837" w14:textId="77777777" w:rsidTr="00E97CAF">
        <w:trPr>
          <w:trHeight w:hRule="exact" w:val="1279"/>
        </w:trPr>
        <w:tc>
          <w:tcPr>
            <w:tcW w:w="567" w:type="dxa"/>
            <w:vAlign w:val="center"/>
          </w:tcPr>
          <w:p w14:paraId="30DB29C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62DD95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ACCA1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D1226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0B72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301F642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83C76" w:rsidRPr="00E84076" w14:paraId="6E666DE2" w14:textId="77777777" w:rsidTr="00E97CAF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4DFF41E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8F0AE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A2730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B73A3FA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77777777" w:rsidR="00D33589" w:rsidRPr="00E97CAF" w:rsidRDefault="00D33589" w:rsidP="00D33589">
      <w:pPr>
        <w:spacing w:before="120" w:after="120"/>
        <w:jc w:val="both"/>
        <w:rPr>
          <w:rFonts w:ascii="Open Sans" w:hAnsi="Open Sans" w:cs="Open Sans"/>
        </w:rPr>
      </w:pP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7710CB">
        <w:trPr>
          <w:trHeight w:val="747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B93C2A1" w14:textId="77777777" w:rsidTr="007710CB">
        <w:trPr>
          <w:trHeight w:val="124"/>
        </w:trPr>
        <w:tc>
          <w:tcPr>
            <w:tcW w:w="567" w:type="dxa"/>
            <w:vAlign w:val="center"/>
          </w:tcPr>
          <w:p w14:paraId="4877F8E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D95CEE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72E505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06CD528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0DE3E9F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556FD" w:rsidRPr="00E84076" w14:paraId="755D225B" w14:textId="77777777" w:rsidTr="009E4090">
        <w:trPr>
          <w:trHeight w:hRule="exact" w:val="365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2EFDDE0D" w14:textId="77777777" w:rsidR="009E4090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 w:rsidR="009E4090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41C0C6F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23A1D1E" w14:textId="77777777" w:rsidR="001556FD" w:rsidRDefault="001556FD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="009E4090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A7C0AA6" w14:textId="77777777" w:rsidR="009E4090" w:rsidRDefault="009E4090" w:rsidP="009E409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6C69515" w14:textId="477F2828" w:rsidR="009E4090" w:rsidRDefault="00536EE0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="009E4090">
              <w:rPr>
                <w:rFonts w:ascii="Open Sans" w:hAnsi="Open Sans" w:cs="Open Sans"/>
                <w:sz w:val="18"/>
                <w:szCs w:val="18"/>
              </w:rPr>
              <w:t>nżynieryjnej drogowej</w:t>
            </w:r>
            <w:r w:rsidR="009E4090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3A9C754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2CAE9C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50EA2F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33C25" w14:textId="4670CB1B" w:rsidR="009E4090" w:rsidRPr="00282831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29273D45" w14:textId="5C3A1438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3B26A062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53E399A1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14:paraId="4A761235" w14:textId="5B51FED3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4CCFF60C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C4EF203" w14:textId="4F66B884" w:rsidR="008D0F68" w:rsidRPr="001C386A" w:rsidRDefault="00600FA3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600FA3">
        <w:rPr>
          <w:rFonts w:ascii="Open Sans" w:hAnsi="Open Sans" w:cs="Open Sans"/>
          <w:b/>
        </w:rPr>
        <w:t>Zagospodarowanie terenu „Okazała Strzyża” w Gdańsku - ul. Wita Stwosza</w:t>
      </w:r>
      <w:r w:rsidRPr="00600FA3" w:rsidDel="00600FA3">
        <w:rPr>
          <w:rFonts w:ascii="Open Sans" w:hAnsi="Open Sans" w:cs="Open Sans"/>
          <w:b/>
        </w:rPr>
        <w:t xml:space="preserve"> </w:t>
      </w:r>
      <w:r w:rsidR="003F1A7A">
        <w:rPr>
          <w:rFonts w:ascii="Open Sans" w:hAnsi="Open Sans" w:cs="Open Sans"/>
          <w:b/>
        </w:rPr>
        <w:t>– etap I</w:t>
      </w:r>
    </w:p>
    <w:p w14:paraId="2BA749E3" w14:textId="11D40E8E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</w:t>
      </w:r>
      <w:r w:rsidR="0060679A">
        <w:rPr>
          <w:rFonts w:ascii="Open Sans" w:hAnsi="Open Sans" w:cs="Open Sans"/>
          <w:snapToGrid w:val="0"/>
        </w:rPr>
        <w:t xml:space="preserve">t.j. </w:t>
      </w:r>
      <w:r w:rsidRPr="001C386A">
        <w:rPr>
          <w:rFonts w:ascii="Open Sans" w:hAnsi="Open Sans" w:cs="Open Sans"/>
          <w:snapToGrid w:val="0"/>
        </w:rPr>
        <w:t>Dz. U. z 201</w:t>
      </w:r>
      <w:r w:rsidR="002458A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2458A1">
        <w:rPr>
          <w:rFonts w:ascii="Open Sans" w:hAnsi="Open Sans" w:cs="Open Sans"/>
          <w:snapToGrid w:val="0"/>
        </w:rPr>
        <w:t>1</w:t>
      </w:r>
      <w:r w:rsidR="0060679A">
        <w:rPr>
          <w:rFonts w:ascii="Open Sans" w:hAnsi="Open Sans" w:cs="Open Sans"/>
          <w:snapToGrid w:val="0"/>
        </w:rPr>
        <w:t>986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3579F229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9964CF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79E83902" w14:textId="119034EC" w:rsidR="0057139E" w:rsidRPr="0057139E" w:rsidRDefault="00600FA3" w:rsidP="0057139E">
      <w:pPr>
        <w:spacing w:before="120" w:after="120"/>
        <w:jc w:val="center"/>
        <w:rPr>
          <w:rFonts w:ascii="Open Sans" w:hAnsi="Open Sans" w:cs="Open Sans"/>
          <w:b/>
        </w:rPr>
      </w:pPr>
      <w:r w:rsidRPr="00600FA3">
        <w:rPr>
          <w:rFonts w:ascii="Open Sans" w:hAnsi="Open Sans" w:cs="Open Sans"/>
          <w:b/>
        </w:rPr>
        <w:t>Zagospodarowanie terenu „Okazała Strzyża” w Gdańsku - ul. Wita Stwosza</w:t>
      </w:r>
      <w:r w:rsidR="003F1A7A">
        <w:rPr>
          <w:rFonts w:ascii="Open Sans" w:hAnsi="Open Sans" w:cs="Open Sans"/>
          <w:b/>
        </w:rPr>
        <w:t xml:space="preserve"> – etap I</w:t>
      </w:r>
    </w:p>
    <w:p w14:paraId="2E70309B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ZOBOWIĄZANIE PODMIOTU DO ODDANIA DO DYSPOZYCJI WYKONAWCY</w:t>
      </w:r>
      <w:r w:rsidRPr="003F1A7A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Uwaga!</w:t>
      </w:r>
    </w:p>
    <w:p w14:paraId="1A4D8F24" w14:textId="77777777" w:rsidR="00B43986" w:rsidRPr="003F1A7A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3F1A7A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</w:t>
      </w:r>
      <w:r w:rsidR="00B43986" w:rsidRPr="003F1A7A">
        <w:rPr>
          <w:rFonts w:ascii="Open Sans" w:hAnsi="Open Sans" w:cs="Open Sans"/>
          <w:i/>
        </w:rPr>
        <w:t>obowiązanie podmiotu, o którym mowa w art. 2</w:t>
      </w:r>
      <w:r w:rsidR="00F4155E" w:rsidRPr="003F1A7A">
        <w:rPr>
          <w:rFonts w:ascii="Open Sans" w:hAnsi="Open Sans" w:cs="Open Sans"/>
          <w:i/>
        </w:rPr>
        <w:t>2a</w:t>
      </w:r>
      <w:r w:rsidR="00B43986" w:rsidRPr="003F1A7A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3F1A7A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Dokumenty </w:t>
      </w:r>
      <w:r w:rsidR="006D2C52" w:rsidRPr="003F1A7A">
        <w:rPr>
          <w:rFonts w:ascii="Open Sans" w:hAnsi="Open Sans" w:cs="Open Sans"/>
          <w:i/>
        </w:rPr>
        <w:t>które określają w szczególności</w:t>
      </w:r>
      <w:r w:rsidRPr="003F1A7A">
        <w:rPr>
          <w:rFonts w:ascii="Open Sans" w:hAnsi="Open Sans" w:cs="Open Sans"/>
          <w:i/>
        </w:rPr>
        <w:t>:</w:t>
      </w:r>
    </w:p>
    <w:p w14:paraId="5BF863E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3F1A7A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Ja:</w:t>
      </w:r>
    </w:p>
    <w:p w14:paraId="44785BBD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</w:t>
      </w:r>
      <w:r w:rsidR="0095749A" w:rsidRPr="003F1A7A">
        <w:rPr>
          <w:rFonts w:ascii="Open Sans" w:hAnsi="Open Sans" w:cs="Open Sans"/>
        </w:rPr>
        <w:t>…………….</w:t>
      </w:r>
      <w:r w:rsidRPr="003F1A7A">
        <w:rPr>
          <w:rFonts w:ascii="Open Sans" w:hAnsi="Open Sans" w:cs="Open Sans"/>
        </w:rPr>
        <w:t>……………………………………………………</w:t>
      </w:r>
    </w:p>
    <w:p w14:paraId="58644AA2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Działając w imieniu i na rzecz:</w:t>
      </w:r>
    </w:p>
    <w:p w14:paraId="0355AE10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</w:t>
      </w:r>
      <w:r w:rsidR="0095749A" w:rsidRPr="003F1A7A">
        <w:rPr>
          <w:rFonts w:ascii="Open Sans" w:hAnsi="Open Sans" w:cs="Open Sans"/>
        </w:rPr>
        <w:t>………………</w:t>
      </w:r>
      <w:r w:rsidRPr="003F1A7A">
        <w:rPr>
          <w:rFonts w:ascii="Open Sans" w:hAnsi="Open Sans" w:cs="Open Sans"/>
        </w:rPr>
        <w:t>………………………………………………………………………</w:t>
      </w:r>
    </w:p>
    <w:p w14:paraId="090352BD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(nazwa podmiotu)</w:t>
      </w:r>
    </w:p>
    <w:p w14:paraId="5F89D59B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2E40160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</w:t>
      </w:r>
      <w:r w:rsidR="0095749A" w:rsidRPr="003F1A7A">
        <w:rPr>
          <w:rFonts w:ascii="Open Sans" w:hAnsi="Open Sans" w:cs="Open Sans"/>
        </w:rPr>
        <w:t>………………</w:t>
      </w:r>
      <w:r w:rsidRPr="003F1A7A">
        <w:rPr>
          <w:rFonts w:ascii="Open Sans" w:hAnsi="Open Sans" w:cs="Open Sans"/>
        </w:rPr>
        <w:t>……………………………………………</w:t>
      </w:r>
    </w:p>
    <w:p w14:paraId="00158317" w14:textId="77777777" w:rsidR="00B43986" w:rsidRPr="003F1A7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(określenie zasobu –</w:t>
      </w:r>
      <w:r w:rsidR="00297CDD" w:rsidRPr="003F1A7A">
        <w:rPr>
          <w:rFonts w:ascii="Open Sans" w:hAnsi="Open Sans" w:cs="Open Sans"/>
          <w:i/>
        </w:rPr>
        <w:t>sytuacja finansowa lub ekonomiczna,</w:t>
      </w:r>
      <w:r w:rsidR="00312671" w:rsidRPr="003F1A7A">
        <w:rPr>
          <w:rFonts w:ascii="Open Sans" w:hAnsi="Open Sans" w:cs="Open Sans"/>
          <w:i/>
        </w:rPr>
        <w:t xml:space="preserve"> </w:t>
      </w:r>
      <w:r w:rsidR="00297CDD" w:rsidRPr="003F1A7A">
        <w:rPr>
          <w:rFonts w:ascii="Open Sans" w:hAnsi="Open Sans" w:cs="Open Sans"/>
          <w:i/>
        </w:rPr>
        <w:t>zdolność techniczna lub zawodowa</w:t>
      </w:r>
      <w:r w:rsidRPr="003F1A7A">
        <w:rPr>
          <w:rFonts w:ascii="Open Sans" w:hAnsi="Open Sans" w:cs="Open Sans"/>
          <w:i/>
        </w:rPr>
        <w:t>)</w:t>
      </w:r>
    </w:p>
    <w:p w14:paraId="5452BA3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do dyspozycji wykonawcy:</w:t>
      </w:r>
    </w:p>
    <w:p w14:paraId="1BF0D7F1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</w:t>
      </w:r>
      <w:r w:rsidR="0095749A" w:rsidRPr="003F1A7A">
        <w:rPr>
          <w:rFonts w:ascii="Open Sans" w:hAnsi="Open Sans" w:cs="Open Sans"/>
        </w:rPr>
        <w:t>……………..</w:t>
      </w:r>
      <w:r w:rsidRPr="003F1A7A">
        <w:rPr>
          <w:rFonts w:ascii="Open Sans" w:hAnsi="Open Sans" w:cs="Open Sans"/>
        </w:rPr>
        <w:t>……………………………………………………………………………</w:t>
      </w:r>
    </w:p>
    <w:p w14:paraId="0198F88B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(nazwa wykonawcy)</w:t>
      </w:r>
    </w:p>
    <w:p w14:paraId="6483A49E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94F1D1D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w trakcie wykonywania zamówienia:</w:t>
      </w:r>
    </w:p>
    <w:p w14:paraId="545D515A" w14:textId="17153E79" w:rsidR="0057139E" w:rsidRPr="003F1A7A" w:rsidRDefault="00BA66BF" w:rsidP="0057139E">
      <w:pPr>
        <w:spacing w:before="120" w:after="120"/>
        <w:jc w:val="center"/>
        <w:rPr>
          <w:rFonts w:ascii="Open Sans" w:hAnsi="Open Sans" w:cs="Open Sans"/>
          <w:b/>
        </w:rPr>
      </w:pPr>
      <w:r w:rsidRPr="003F1A7A">
        <w:rPr>
          <w:rFonts w:ascii="Open Sans" w:hAnsi="Open Sans" w:cs="Open Sans"/>
          <w:b/>
        </w:rPr>
        <w:t>Zagospodarowanie terenu „Okazała Strzyża” w Gdańsku - ul. Wita Stwosza</w:t>
      </w:r>
      <w:r w:rsidRPr="003F1A7A" w:rsidDel="00BA66BF">
        <w:rPr>
          <w:rFonts w:ascii="Open Sans" w:hAnsi="Open Sans" w:cs="Open Sans"/>
          <w:b/>
        </w:rPr>
        <w:t xml:space="preserve"> </w:t>
      </w:r>
      <w:r w:rsidR="003F1A7A" w:rsidRPr="003F1A7A">
        <w:rPr>
          <w:rFonts w:ascii="Open Sans" w:hAnsi="Open Sans" w:cs="Open Sans"/>
          <w:b/>
        </w:rPr>
        <w:t>– etap I</w:t>
      </w:r>
    </w:p>
    <w:p w14:paraId="76281C3F" w14:textId="69EE66FE" w:rsidR="00B43986" w:rsidRPr="003F1A7A" w:rsidRDefault="00A41B55" w:rsidP="00A41B5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zamówienia)</w:t>
      </w:r>
    </w:p>
    <w:p w14:paraId="7BD08A21" w14:textId="5E98132E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24A70D" w14:textId="18296150" w:rsidR="003F1A7A" w:rsidRDefault="003F1A7A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686E766" w14:textId="77777777" w:rsidR="003F1A7A" w:rsidRPr="003F1A7A" w:rsidRDefault="003F1A7A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A500DE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C31F869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6323016A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50FA26E8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27B38599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Sposób wykorzystania udostępnionych przeze mnie zasobów, przez wykonawcę,</w:t>
      </w:r>
      <w:r w:rsidRPr="003F1A7A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2D1906F7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342CF70A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………………………………………………………………………….</w:t>
      </w:r>
    </w:p>
    <w:p w14:paraId="3C0E1526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034E1678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65C0ADE4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2BDBFBCB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31575DCF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</w:t>
      </w:r>
    </w:p>
    <w:p w14:paraId="7FB6977A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1ADE15E3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54FA74F6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3F1A7A">
        <w:rPr>
          <w:rFonts w:ascii="Open Sans" w:hAnsi="Open Sans" w:cs="Open Sans"/>
          <w:sz w:val="20"/>
        </w:rPr>
        <w:t>……………………………………………………………………………</w:t>
      </w:r>
    </w:p>
    <w:p w14:paraId="2765F6DB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3F1A7A">
        <w:rPr>
          <w:rFonts w:ascii="Open Sans" w:hAnsi="Open Sans" w:cs="Open Sans"/>
          <w:sz w:val="20"/>
        </w:rPr>
        <w:t>……………………………………………………………………………</w:t>
      </w:r>
    </w:p>
    <w:p w14:paraId="0DBC0235" w14:textId="77777777" w:rsidR="00B144DB" w:rsidRPr="003F1A7A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F1A7A">
        <w:rPr>
          <w:rFonts w:ascii="Open Sans" w:hAnsi="Open Sans" w:cs="Open Sans"/>
          <w:i/>
          <w:sz w:val="20"/>
        </w:rPr>
        <w:t>(Tak / Nie)</w:t>
      </w:r>
      <w:r w:rsidR="00CF34DD" w:rsidRPr="003F1A7A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3F1A7A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………………………………………………………………………</w:t>
      </w:r>
    </w:p>
    <w:p w14:paraId="4C7EB027" w14:textId="77777777" w:rsidR="00B43986" w:rsidRPr="003F1A7A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podpis osoby upoważnionej do reprezentacji podmiotu</w:t>
      </w:r>
    </w:p>
    <w:sectPr w:rsidR="00B43986" w:rsidRPr="003F1A7A" w:rsidSect="00BC43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B0B" w14:textId="77777777" w:rsidR="00E37576" w:rsidRDefault="00E37576">
      <w:r>
        <w:separator/>
      </w:r>
    </w:p>
  </w:endnote>
  <w:endnote w:type="continuationSeparator" w:id="0">
    <w:p w14:paraId="2E15A4B9" w14:textId="77777777" w:rsidR="00E37576" w:rsidRDefault="00E3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C13C0F" w:rsidRDefault="00C13C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C13C0F" w:rsidRDefault="00C13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C13C0F" w:rsidRPr="004146BA" w:rsidRDefault="00C13C0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CF0F8B">
          <w:rPr>
            <w:rFonts w:ascii="Open Sans" w:hAnsi="Open Sans" w:cs="Open Sans"/>
            <w:noProof/>
          </w:rPr>
          <w:t>28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C13C0F" w:rsidRPr="002508A2" w:rsidRDefault="00C13C0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C13C0F" w:rsidRDefault="00C13C0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C13C0F" w:rsidRPr="00F36FEF" w:rsidRDefault="00C13C0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C13C0F" w:rsidRDefault="00C13C0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C13C0F" w:rsidRDefault="00C13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310E" w14:textId="77777777" w:rsidR="00E37576" w:rsidRDefault="00E37576">
      <w:r>
        <w:separator/>
      </w:r>
    </w:p>
  </w:footnote>
  <w:footnote w:type="continuationSeparator" w:id="0">
    <w:p w14:paraId="03F566D0" w14:textId="77777777" w:rsidR="00E37576" w:rsidRDefault="00E3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C13C0F" w:rsidRDefault="00C13C0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C13C0F" w:rsidRDefault="00C13C0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754F75E3" w:rsidR="00C13C0F" w:rsidRPr="00C10D2C" w:rsidRDefault="00C13C0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</w:t>
    </w:r>
    <w:r w:rsidR="008A1220">
      <w:rPr>
        <w:rFonts w:ascii="Open Sans" w:hAnsi="Open Sans" w:cs="Open Sans"/>
      </w:rPr>
      <w:t>/003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 xml:space="preserve">TK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3E75AD5"/>
    <w:multiLevelType w:val="hybridMultilevel"/>
    <w:tmpl w:val="9D3ECCB4"/>
    <w:lvl w:ilvl="0" w:tplc="952A1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6EB2444"/>
    <w:multiLevelType w:val="hybridMultilevel"/>
    <w:tmpl w:val="C1C8A0CA"/>
    <w:lvl w:ilvl="0" w:tplc="D6808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3F96C7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16F7AD1"/>
    <w:multiLevelType w:val="hybridMultilevel"/>
    <w:tmpl w:val="E6DC0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1FE54460"/>
    <w:multiLevelType w:val="hybridMultilevel"/>
    <w:tmpl w:val="119282FA"/>
    <w:lvl w:ilvl="0" w:tplc="D1122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01BB6"/>
    <w:multiLevelType w:val="hybridMultilevel"/>
    <w:tmpl w:val="7278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0205DE"/>
    <w:multiLevelType w:val="hybridMultilevel"/>
    <w:tmpl w:val="7EB46426"/>
    <w:lvl w:ilvl="0" w:tplc="0696E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BF56D0"/>
    <w:multiLevelType w:val="hybridMultilevel"/>
    <w:tmpl w:val="B8B6B23E"/>
    <w:lvl w:ilvl="0" w:tplc="D97C1D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7" w15:restartNumberingAfterBreak="0">
    <w:nsid w:val="45407310"/>
    <w:multiLevelType w:val="hybridMultilevel"/>
    <w:tmpl w:val="FCCCA3F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1B472BF"/>
    <w:multiLevelType w:val="hybridMultilevel"/>
    <w:tmpl w:val="A0B84CBA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1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5"/>
  </w:num>
  <w:num w:numId="3">
    <w:abstractNumId w:val="60"/>
  </w:num>
  <w:num w:numId="4">
    <w:abstractNumId w:val="49"/>
  </w:num>
  <w:num w:numId="5">
    <w:abstractNumId w:val="32"/>
  </w:num>
  <w:num w:numId="6">
    <w:abstractNumId w:val="61"/>
  </w:num>
  <w:num w:numId="7">
    <w:abstractNumId w:val="25"/>
  </w:num>
  <w:num w:numId="8">
    <w:abstractNumId w:val="48"/>
  </w:num>
  <w:num w:numId="9">
    <w:abstractNumId w:val="55"/>
  </w:num>
  <w:num w:numId="10">
    <w:abstractNumId w:val="23"/>
  </w:num>
  <w:num w:numId="11">
    <w:abstractNumId w:val="56"/>
  </w:num>
  <w:num w:numId="12">
    <w:abstractNumId w:val="27"/>
  </w:num>
  <w:num w:numId="13">
    <w:abstractNumId w:val="51"/>
  </w:num>
  <w:num w:numId="14">
    <w:abstractNumId w:val="46"/>
  </w:num>
  <w:num w:numId="15">
    <w:abstractNumId w:val="63"/>
  </w:num>
  <w:num w:numId="16">
    <w:abstractNumId w:val="31"/>
  </w:num>
  <w:num w:numId="17">
    <w:abstractNumId w:val="17"/>
  </w:num>
  <w:num w:numId="18">
    <w:abstractNumId w:val="44"/>
  </w:num>
  <w:num w:numId="19">
    <w:abstractNumId w:val="35"/>
  </w:num>
  <w:num w:numId="20">
    <w:abstractNumId w:val="66"/>
  </w:num>
  <w:num w:numId="21">
    <w:abstractNumId w:val="59"/>
  </w:num>
  <w:num w:numId="22">
    <w:abstractNumId w:val="64"/>
  </w:num>
  <w:num w:numId="23">
    <w:abstractNumId w:val="11"/>
  </w:num>
  <w:num w:numId="24">
    <w:abstractNumId w:val="15"/>
  </w:num>
  <w:num w:numId="25">
    <w:abstractNumId w:val="52"/>
  </w:num>
  <w:num w:numId="26">
    <w:abstractNumId w:val="41"/>
  </w:num>
  <w:num w:numId="27">
    <w:abstractNumId w:val="38"/>
  </w:num>
  <w:num w:numId="28">
    <w:abstractNumId w:val="45"/>
  </w:num>
  <w:num w:numId="29">
    <w:abstractNumId w:val="24"/>
  </w:num>
  <w:num w:numId="30">
    <w:abstractNumId w:val="18"/>
  </w:num>
  <w:num w:numId="31">
    <w:abstractNumId w:val="14"/>
  </w:num>
  <w:num w:numId="32">
    <w:abstractNumId w:val="54"/>
  </w:num>
  <w:num w:numId="33">
    <w:abstractNumId w:val="43"/>
  </w:num>
  <w:num w:numId="34">
    <w:abstractNumId w:val="28"/>
  </w:num>
  <w:num w:numId="35">
    <w:abstractNumId w:val="19"/>
  </w:num>
  <w:num w:numId="36">
    <w:abstractNumId w:val="36"/>
  </w:num>
  <w:num w:numId="37">
    <w:abstractNumId w:val="37"/>
  </w:num>
  <w:num w:numId="38">
    <w:abstractNumId w:val="42"/>
  </w:num>
  <w:num w:numId="39">
    <w:abstractNumId w:val="22"/>
  </w:num>
  <w:num w:numId="40">
    <w:abstractNumId w:val="34"/>
  </w:num>
  <w:num w:numId="41">
    <w:abstractNumId w:val="20"/>
  </w:num>
  <w:num w:numId="42">
    <w:abstractNumId w:val="53"/>
  </w:num>
  <w:num w:numId="43">
    <w:abstractNumId w:val="50"/>
  </w:num>
  <w:num w:numId="44">
    <w:abstractNumId w:val="26"/>
  </w:num>
  <w:num w:numId="45">
    <w:abstractNumId w:val="58"/>
  </w:num>
  <w:num w:numId="46">
    <w:abstractNumId w:val="57"/>
  </w:num>
  <w:num w:numId="47">
    <w:abstractNumId w:val="21"/>
  </w:num>
  <w:num w:numId="48">
    <w:abstractNumId w:val="39"/>
  </w:num>
  <w:num w:numId="49">
    <w:abstractNumId w:val="13"/>
  </w:num>
  <w:num w:numId="50">
    <w:abstractNumId w:val="33"/>
  </w:num>
  <w:num w:numId="51">
    <w:abstractNumId w:val="12"/>
  </w:num>
  <w:num w:numId="52">
    <w:abstractNumId w:val="40"/>
  </w:num>
  <w:num w:numId="53">
    <w:abstractNumId w:val="30"/>
  </w:num>
  <w:num w:numId="54">
    <w:abstractNumId w:val="16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4AB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AC8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7D8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64A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C24"/>
    <w:rsid w:val="00162CE9"/>
    <w:rsid w:val="00162D13"/>
    <w:rsid w:val="0016318E"/>
    <w:rsid w:val="00163343"/>
    <w:rsid w:val="001634E9"/>
    <w:rsid w:val="00163715"/>
    <w:rsid w:val="00163764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7D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9D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996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172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843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8A1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7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25B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785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40E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AE4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A7A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3A7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A"/>
    <w:rsid w:val="004C2E1D"/>
    <w:rsid w:val="004C32E9"/>
    <w:rsid w:val="004C3AC6"/>
    <w:rsid w:val="004C3B1E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75B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56D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059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E7F10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79A"/>
    <w:rsid w:val="00606BBB"/>
    <w:rsid w:val="0060711C"/>
    <w:rsid w:val="00607752"/>
    <w:rsid w:val="00607856"/>
    <w:rsid w:val="00607894"/>
    <w:rsid w:val="00610206"/>
    <w:rsid w:val="0061090E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0A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03F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16D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3E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15C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376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13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3DB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2A1B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05C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B76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07F9C"/>
    <w:rsid w:val="00810624"/>
    <w:rsid w:val="008108F1"/>
    <w:rsid w:val="008109CF"/>
    <w:rsid w:val="008114A7"/>
    <w:rsid w:val="00811774"/>
    <w:rsid w:val="0081179A"/>
    <w:rsid w:val="00811985"/>
    <w:rsid w:val="00811B3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9DA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A15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A54"/>
    <w:rsid w:val="00886CDC"/>
    <w:rsid w:val="00886E1E"/>
    <w:rsid w:val="00887251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220"/>
    <w:rsid w:val="008A1389"/>
    <w:rsid w:val="008A1C25"/>
    <w:rsid w:val="008A26EE"/>
    <w:rsid w:val="008A28E4"/>
    <w:rsid w:val="008A2AC5"/>
    <w:rsid w:val="008A2D55"/>
    <w:rsid w:val="008A2EA2"/>
    <w:rsid w:val="008A2EC6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6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75C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17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3B9"/>
    <w:rsid w:val="009841C9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1E2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CC5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9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35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55"/>
    <w:rsid w:val="00A41E01"/>
    <w:rsid w:val="00A4214F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15E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4C9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B09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E3"/>
    <w:rsid w:val="00BD4AFD"/>
    <w:rsid w:val="00BD4B6A"/>
    <w:rsid w:val="00BD51C4"/>
    <w:rsid w:val="00BD5213"/>
    <w:rsid w:val="00BD65BE"/>
    <w:rsid w:val="00BD679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A82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C0F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10E4"/>
    <w:rsid w:val="00C61A81"/>
    <w:rsid w:val="00C61B95"/>
    <w:rsid w:val="00C6216C"/>
    <w:rsid w:val="00C62D07"/>
    <w:rsid w:val="00C62D76"/>
    <w:rsid w:val="00C63183"/>
    <w:rsid w:val="00C64085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6EB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6DE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EF"/>
    <w:rsid w:val="00CE0D5B"/>
    <w:rsid w:val="00CE138A"/>
    <w:rsid w:val="00CE1B0E"/>
    <w:rsid w:val="00CE1C1D"/>
    <w:rsid w:val="00CE26AF"/>
    <w:rsid w:val="00CE2A03"/>
    <w:rsid w:val="00CE323B"/>
    <w:rsid w:val="00CE3274"/>
    <w:rsid w:val="00CE3379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0DE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8B"/>
    <w:rsid w:val="00CF0FDA"/>
    <w:rsid w:val="00CF12A4"/>
    <w:rsid w:val="00CF1784"/>
    <w:rsid w:val="00CF1C27"/>
    <w:rsid w:val="00CF1ECD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B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D7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576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974"/>
    <w:rsid w:val="00E57A3F"/>
    <w:rsid w:val="00E612CC"/>
    <w:rsid w:val="00E61483"/>
    <w:rsid w:val="00E61696"/>
    <w:rsid w:val="00E61A3D"/>
    <w:rsid w:val="00E61D9A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E2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61"/>
    <w:rsid w:val="00E90D57"/>
    <w:rsid w:val="00E910C8"/>
    <w:rsid w:val="00E91303"/>
    <w:rsid w:val="00E915AD"/>
    <w:rsid w:val="00E918DC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9B3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D4F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121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7CD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157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A2C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647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E131-09F8-43B7-A835-62575FE3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1624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13275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127</cp:revision>
  <cp:lastPrinted>2019-01-15T09:51:00Z</cp:lastPrinted>
  <dcterms:created xsi:type="dcterms:W3CDTF">2018-10-19T07:45:00Z</dcterms:created>
  <dcterms:modified xsi:type="dcterms:W3CDTF">2019-01-15T09:55:00Z</dcterms:modified>
</cp:coreProperties>
</file>