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089642" w14:textId="6EFCC063" w:rsidR="005A6C4E" w:rsidRPr="00CF5018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CF5018">
        <w:rPr>
          <w:rFonts w:ascii="Open Sans" w:hAnsi="Open Sans" w:cs="Open Sans"/>
          <w:b/>
        </w:rPr>
        <w:t>Załącznik nr 1</w:t>
      </w:r>
      <w:r w:rsidR="00EC4050" w:rsidRPr="00CF5018">
        <w:rPr>
          <w:rFonts w:ascii="Open Sans" w:hAnsi="Open Sans" w:cs="Open Sans"/>
          <w:b/>
        </w:rPr>
        <w:t>.1.</w:t>
      </w:r>
      <w:r w:rsidRPr="00CF5018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F5018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t>O F E R T A</w:t>
      </w:r>
      <w:r w:rsidR="00EC4050" w:rsidRPr="00CF5018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CF5018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F5018" w:rsidRDefault="009840D9">
            <w:pPr>
              <w:pStyle w:val="Styl1"/>
              <w:rPr>
                <w:rFonts w:ascii="Open Sans" w:hAnsi="Open Sans" w:cs="Open Sans"/>
              </w:rPr>
            </w:pPr>
            <w:r w:rsidRPr="00CF501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F5018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F5018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27F620F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F501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F5018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CF5018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C701E64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F5018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6741EAB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F5018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11EF105" w:rsidR="00C6712F" w:rsidRPr="00CF5018" w:rsidRDefault="00320685" w:rsidP="000E74E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F5018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</w:tc>
      </w:tr>
      <w:tr w:rsidR="00D941A6" w:rsidRPr="00CF5018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CF5018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7FA16307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1337E4" w:rsidRPr="00CF5018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0A9E3884" w:rsidR="0065148E" w:rsidRPr="00CF5018" w:rsidRDefault="000250E8" w:rsidP="00D03CBB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CF501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1. </w:t>
            </w:r>
            <w:r w:rsidR="001337E4" w:rsidRPr="00CF501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Załogowej w Gdańsku.</w:t>
            </w:r>
          </w:p>
        </w:tc>
      </w:tr>
    </w:tbl>
    <w:p w14:paraId="09DBB1CE" w14:textId="77777777" w:rsidR="005A6C4E" w:rsidRPr="00CF5018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W odpowiedzi na ogłoszenie o </w:t>
      </w:r>
      <w:r w:rsidR="004851EC" w:rsidRPr="00CF5018">
        <w:rPr>
          <w:rFonts w:ascii="Open Sans" w:hAnsi="Open Sans" w:cs="Open Sans"/>
        </w:rPr>
        <w:t>zamówieniu oferuję</w:t>
      </w:r>
      <w:r w:rsidRPr="00CF5018">
        <w:rPr>
          <w:rFonts w:ascii="Open Sans" w:hAnsi="Open Sans" w:cs="Open Sans"/>
        </w:rPr>
        <w:t xml:space="preserve"> wykonanie przedmiotu zamówienia</w:t>
      </w:r>
      <w:r w:rsidRPr="00CF5018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CF5018" w14:paraId="33547F27" w14:textId="77777777" w:rsidTr="00FD2B73">
        <w:trPr>
          <w:trHeight w:val="1091"/>
        </w:trPr>
        <w:tc>
          <w:tcPr>
            <w:tcW w:w="504" w:type="dxa"/>
            <w:vAlign w:val="center"/>
          </w:tcPr>
          <w:p w14:paraId="4C40D01A" w14:textId="77777777" w:rsidR="005A6C4E" w:rsidRPr="00CF5018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48387563" w:rsidR="005A6C4E" w:rsidRPr="00CF5018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CF5018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F5018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D941A6" w:rsidRPr="00CF5018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CF5018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F501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CF5018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F5018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F5018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CF5018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CF5018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CF5018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CF5018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F5018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F5018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48962DFC" w14:textId="77777777" w:rsidR="005A6C4E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F5018">
        <w:rPr>
          <w:rFonts w:ascii="Open Sans" w:hAnsi="Open Sans" w:cs="Open Sans"/>
          <w:iCs/>
          <w:spacing w:val="-6"/>
        </w:rPr>
        <w:t>(*) Należy wypełnić wykropkowane miejsca.</w:t>
      </w:r>
    </w:p>
    <w:p w14:paraId="679735BD" w14:textId="77777777" w:rsidR="00815B9A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6FB1A191" w14:textId="77777777" w:rsidR="00815B9A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0C9038EE" w14:textId="77777777" w:rsidR="00815B9A" w:rsidRPr="00CF5018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CF5018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F5018">
        <w:rPr>
          <w:rFonts w:ascii="Open Sans" w:hAnsi="Open Sans" w:cs="Open Sans"/>
        </w:rPr>
        <w:t>.</w:t>
      </w:r>
    </w:p>
    <w:p w14:paraId="682A3189" w14:textId="77777777" w:rsidR="0027220F" w:rsidRPr="00CF5018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F5018" w:rsidRDefault="0027220F" w:rsidP="0027220F">
      <w:pPr>
        <w:ind w:left="567"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(wstawić </w:t>
      </w:r>
      <w:r w:rsidRPr="00CF5018">
        <w:rPr>
          <w:rFonts w:ascii="Open Sans" w:hAnsi="Open Sans" w:cs="Open Sans"/>
          <w:b/>
        </w:rPr>
        <w:t>X</w:t>
      </w:r>
      <w:r w:rsidRPr="00CF5018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F5018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F5018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F5018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F5018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_________________ zł netto**.</w:t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br/>
      </w:r>
      <w:r w:rsidRPr="00CF5018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F5018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F5018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F5018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niewypełnienie oferty w zakresie pkt 12 oznacza, że jej złożenie</w:t>
      </w:r>
      <w:r w:rsidRPr="00CF5018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F5018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F5018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CF5018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F5018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CF5018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F5018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F5018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F5018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F5018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F5018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F5018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F5018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F5018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77777777" w:rsidR="00C6712F" w:rsidRPr="00CF5018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3250FE1" w14:textId="77777777" w:rsidR="00923ACF" w:rsidRDefault="00923AC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AB329B8" w14:textId="086820AA" w:rsidR="00EC4050" w:rsidRPr="00CF5018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t>Załącznik nr 1.2. do SIWZ</w:t>
      </w:r>
    </w:p>
    <w:p w14:paraId="46547F2A" w14:textId="389D5BDC" w:rsidR="00EC4050" w:rsidRPr="00CF5018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CF5018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F5018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F501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F5018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F5018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F5018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D3C1D5E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F501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F5018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CF5018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915EEF3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B2F5C01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F5018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23554BD0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79E9F950" w14:textId="77777777" w:rsidTr="00C6712F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3833" w:type="dxa"/>
            <w:vAlign w:val="center"/>
          </w:tcPr>
          <w:p w14:paraId="29BCA84E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CF5018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72EAE688" w:rsidR="00666C0A" w:rsidRPr="00CF5018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0C4872" w:rsidRPr="00CF5018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159D8F44" w14:textId="77777777" w:rsidR="00666C0A" w:rsidRPr="00CF5018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0C72AD10" w14:textId="6A591E7C" w:rsidR="000C4872" w:rsidRPr="00CF5018" w:rsidRDefault="000C4872" w:rsidP="00D03CBB">
            <w:pPr>
              <w:jc w:val="both"/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1.   Budowa oświetlenia ul. Tarasy w Gdańsku;</w:t>
            </w:r>
          </w:p>
          <w:p w14:paraId="4591800B" w14:textId="2DD70669" w:rsidR="00EC4050" w:rsidRPr="00CF5018" w:rsidRDefault="000C4872" w:rsidP="00D03CBB">
            <w:pPr>
              <w:ind w:left="327" w:hanging="327"/>
              <w:jc w:val="both"/>
              <w:rPr>
                <w:rFonts w:ascii="Open Sans" w:hAnsi="Open Sans" w:cs="Open Sans"/>
                <w:b/>
                <w:bCs/>
              </w:rPr>
            </w:pPr>
            <w:r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2. Budowa oświetlenia ul. Cygańska Góra (łącznik między</w:t>
            </w:r>
            <w:r w:rsidR="008806CC"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ul. Cygańska Góra a ul. Sobieskiego)</w:t>
            </w:r>
            <w:r w:rsidR="002D7A6E"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 xml:space="preserve">                      </w:t>
            </w:r>
            <w:r w:rsidRPr="00CF5018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w Gdańsku.</w:t>
            </w:r>
          </w:p>
        </w:tc>
      </w:tr>
    </w:tbl>
    <w:p w14:paraId="200E71AB" w14:textId="77777777" w:rsidR="00EC4050" w:rsidRPr="00CF5018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 odpowiedzi na ogłoszenie o zamówieniu oferuję wykonanie przedmiotu zamówienia</w:t>
      </w:r>
      <w:r w:rsidRPr="00CF5018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CF5018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D941A6" w:rsidRPr="00CF5018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CF5018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F501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CF5018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F5018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CF5018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CF5018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F5018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F5018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5501AF67" w14:textId="77777777" w:rsidR="00EC4050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F5018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F5018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F501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F5018">
        <w:rPr>
          <w:rFonts w:ascii="Open Sans" w:hAnsi="Open Sans" w:cs="Open Sans"/>
        </w:rPr>
        <w:t>.</w:t>
      </w:r>
    </w:p>
    <w:p w14:paraId="5AFCF73C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F5018" w:rsidRDefault="00B3296B" w:rsidP="00B3296B">
      <w:pPr>
        <w:ind w:left="567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(wstawić </w:t>
      </w:r>
      <w:r w:rsidRPr="00CF5018">
        <w:rPr>
          <w:rFonts w:ascii="Open Sans" w:hAnsi="Open Sans" w:cs="Open Sans"/>
          <w:b/>
        </w:rPr>
        <w:t>X</w:t>
      </w:r>
      <w:r w:rsidRPr="00CF5018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F5018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F5018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F5018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F5018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_________________ zł netto**.</w:t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br/>
      </w:r>
      <w:r w:rsidRPr="00CF5018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F5018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F5018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F5018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niewypełnienie oferty w zakresie pkt 12 oznacza, że jej złożenie</w:t>
      </w:r>
      <w:r w:rsidRPr="00CF5018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CF5018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F5018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CF5018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F5018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F5018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F5018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F5018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F5018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F5018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F5018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77777777" w:rsidR="00C6712F" w:rsidRDefault="00C6712F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63567CB" w14:textId="7512A7A6" w:rsidR="00EE03A3" w:rsidRDefault="00EE03A3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5E14D66E" w14:textId="5AC08183" w:rsidR="00A601C0" w:rsidRPr="00CF5018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Załącznik nr 2 do SIWZ</w:t>
      </w:r>
    </w:p>
    <w:p w14:paraId="60731466" w14:textId="77777777" w:rsidR="00C478FC" w:rsidRPr="00CF5018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F5018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F5018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OŚWIADCZENIE O NIEPODLEGANIU WYKLUCZENIU ORAZ SPEŁNIANIU WARUNKÓW</w:t>
      </w:r>
      <w:r w:rsidRPr="00CF5018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F5018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F5018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F5018">
        <w:rPr>
          <w:rFonts w:ascii="Open Sans" w:hAnsi="Open Sans" w:cs="Open Sans"/>
        </w:rPr>
        <w:t xml:space="preserve">ublicznych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Pr="00CF5018">
        <w:rPr>
          <w:rFonts w:ascii="Open Sans" w:hAnsi="Open Sans" w:cs="Open Sans"/>
        </w:rPr>
        <w:t>, pod nazwą:</w:t>
      </w:r>
    </w:p>
    <w:p w14:paraId="29A17BF4" w14:textId="77777777" w:rsidR="00314F53" w:rsidRPr="00CF5018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77F36F2F" w:rsidR="00314F53" w:rsidRPr="00CF5018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5C2022" w:rsidRPr="00CF5018">
        <w:rPr>
          <w:rFonts w:ascii="Open Sans" w:hAnsi="Open Sans" w:cs="Open Sans"/>
          <w:b/>
          <w:bCs/>
          <w:sz w:val="22"/>
          <w:szCs w:val="22"/>
        </w:rPr>
        <w:t>2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CF5018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F5018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F5018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F5018">
        <w:rPr>
          <w:rFonts w:ascii="Open Sans" w:hAnsi="Open Sans" w:cs="Open Sans"/>
          <w:sz w:val="20"/>
        </w:rPr>
        <w:t xml:space="preserve">Oświadczam, że </w:t>
      </w:r>
      <w:r w:rsidR="000B7005" w:rsidRPr="00CF5018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F5018">
        <w:rPr>
          <w:rFonts w:ascii="Open Sans" w:hAnsi="Open Sans" w:cs="Open Sans"/>
          <w:sz w:val="20"/>
        </w:rPr>
        <w:t>nie podlegam wykluczeniu</w:t>
      </w:r>
      <w:r w:rsidR="00535945" w:rsidRPr="00CF5018">
        <w:rPr>
          <w:rFonts w:ascii="Open Sans" w:hAnsi="Open Sans" w:cs="Open Sans"/>
          <w:sz w:val="20"/>
        </w:rPr>
        <w:t xml:space="preserve"> oraz spełniam warunki udziału</w:t>
      </w:r>
      <w:r w:rsidR="00EE477C" w:rsidRPr="00CF5018">
        <w:rPr>
          <w:rFonts w:ascii="Open Sans" w:hAnsi="Open Sans" w:cs="Open Sans"/>
          <w:sz w:val="20"/>
        </w:rPr>
        <w:t xml:space="preserve"> </w:t>
      </w:r>
      <w:r w:rsidR="000B7005" w:rsidRPr="00CF5018">
        <w:rPr>
          <w:rFonts w:ascii="Open Sans" w:hAnsi="Open Sans" w:cs="Open Sans"/>
          <w:sz w:val="20"/>
        </w:rPr>
        <w:t>w postępowaniu</w:t>
      </w:r>
      <w:r w:rsidR="00C478FC" w:rsidRPr="00CF5018">
        <w:rPr>
          <w:rFonts w:ascii="Open Sans" w:hAnsi="Open Sans" w:cs="Open Sans"/>
          <w:sz w:val="20"/>
        </w:rPr>
        <w:t>.</w:t>
      </w:r>
    </w:p>
    <w:p w14:paraId="065D25E0" w14:textId="77777777" w:rsidR="009A1F75" w:rsidRPr="00CF5018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3E82C7E9" w14:textId="4929F1C4" w:rsidR="00840707" w:rsidRPr="00CF5018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F5018">
        <w:rPr>
          <w:rFonts w:ascii="Open Sans" w:hAnsi="Open Sans" w:cs="Open Sans"/>
        </w:rPr>
        <w:t xml:space="preserve"> tych podmiotach w oświadczeniu</w:t>
      </w:r>
      <w:r w:rsidR="00C0746B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o niepodleganiu wykluczeniu o</w:t>
      </w:r>
      <w:r w:rsidR="00CF34DD" w:rsidRPr="00CF5018">
        <w:rPr>
          <w:rFonts w:ascii="Open Sans" w:hAnsi="Open Sans" w:cs="Open Sans"/>
        </w:rPr>
        <w:t>raz spełnianiu warunków udziału</w:t>
      </w:r>
      <w:r w:rsidR="00EE477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w postępowaniu</w:t>
      </w:r>
      <w:r w:rsidR="0038167F" w:rsidRPr="00CF5018">
        <w:rPr>
          <w:rFonts w:ascii="Open Sans" w:hAnsi="Open Sans" w:cs="Open Sans"/>
        </w:rPr>
        <w:t>, jak niżej:</w:t>
      </w:r>
    </w:p>
    <w:p w14:paraId="3A3BFEB3" w14:textId="77777777" w:rsidR="007034AD" w:rsidRPr="00CF5018" w:rsidRDefault="0038167F" w:rsidP="0074010E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</w:t>
      </w:r>
      <w:r w:rsidR="00976113" w:rsidRPr="00CF5018">
        <w:rPr>
          <w:rFonts w:ascii="Open Sans" w:hAnsi="Open Sans" w:cs="Open Sans"/>
        </w:rPr>
        <w:t>świ</w:t>
      </w:r>
      <w:r w:rsidR="008309D8" w:rsidRPr="00CF5018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F5018">
        <w:rPr>
          <w:rFonts w:ascii="Open Sans" w:hAnsi="Open Sans" w:cs="Open Sans"/>
        </w:rPr>
        <w:t>,</w:t>
      </w:r>
      <w:r w:rsidR="008309D8" w:rsidRPr="00CF5018">
        <w:rPr>
          <w:rFonts w:ascii="Open Sans" w:hAnsi="Open Sans" w:cs="Open Sans"/>
        </w:rPr>
        <w:t xml:space="preserve"> </w:t>
      </w:r>
      <w:r w:rsidR="0074010E" w:rsidRPr="00CF5018">
        <w:rPr>
          <w:rFonts w:ascii="Open Sans" w:hAnsi="Open Sans" w:cs="Open Sans"/>
        </w:rPr>
        <w:t xml:space="preserve">w zakresie w jakim powołuje się na ich zasoby, </w:t>
      </w:r>
      <w:r w:rsidR="008309D8" w:rsidRPr="00CF5018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F5018">
        <w:rPr>
          <w:rFonts w:ascii="Open Sans" w:hAnsi="Open Sans" w:cs="Open Sans"/>
        </w:rPr>
        <w:t>:</w:t>
      </w:r>
    </w:p>
    <w:p w14:paraId="2AA6F6B0" w14:textId="77777777" w:rsidR="007034AD" w:rsidRPr="00CF5018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F5018">
        <w:rPr>
          <w:rFonts w:ascii="Open Sans" w:hAnsi="Open Sans" w:cs="Open Sans"/>
        </w:rPr>
        <w:t>……………</w:t>
      </w:r>
      <w:r w:rsidR="00B15AD4" w:rsidRPr="00CF5018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F5018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</w:t>
      </w:r>
      <w:r w:rsidR="00EE477C" w:rsidRPr="00CF5018">
        <w:rPr>
          <w:rFonts w:ascii="Open Sans" w:hAnsi="Open Sans" w:cs="Open Sans"/>
        </w:rPr>
        <w:t>………………………………………………………………………………</w:t>
      </w:r>
      <w:r w:rsidRPr="00CF5018">
        <w:rPr>
          <w:rFonts w:ascii="Open Sans" w:hAnsi="Open Sans" w:cs="Open Sans"/>
        </w:rPr>
        <w:t>…………</w:t>
      </w:r>
      <w:r w:rsidR="00B15AD4" w:rsidRPr="00CF5018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F5018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F5018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F5018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CF5018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F5018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F5018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D941A6" w:rsidRPr="00CF5018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F5018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F5018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F5018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941A6" w:rsidRPr="00CF5018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F5018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CF5018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F5018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F5018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F5018" w:rsidSect="00C671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F5018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F5018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F5018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CF5018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CF5018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397C78" w:rsidRPr="00CF5018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CF5018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97C78" w:rsidRPr="00CF5018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CF5018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F5018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CF5018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F5018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F5018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CF5018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CF5018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Pr="00CF5018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Pr="00CF5018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Pr="00CF5018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Pr="00CF5018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CF5018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D941A6" w:rsidRPr="00CF5018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F5018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CF5018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F5018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F5018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F5018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F5018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:rsidRPr="00CF5018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F5018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1120B51" w14:textId="2A2A0D42" w:rsidR="00321345" w:rsidRPr="00CF5018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5292D8" w14:textId="77777777" w:rsidR="00077D1A" w:rsidRPr="00CF5018" w:rsidRDefault="00077D1A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Pr="00CF5018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D861172" w14:textId="77777777" w:rsidR="00537A48" w:rsidRPr="00CF5018" w:rsidRDefault="00537A48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CF5018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CF5018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</w:rPr>
        <w:t>WYKAZ OSÓB,</w:t>
      </w:r>
      <w:r w:rsidRPr="00CF5018">
        <w:rPr>
          <w:rFonts w:ascii="Open Sans" w:hAnsi="Open Sans" w:cs="Open Sans"/>
        </w:rPr>
        <w:br/>
      </w:r>
      <w:r w:rsidRPr="00CF5018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D941A6" w:rsidRPr="00CF5018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941A6" w:rsidRPr="00CF5018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F5018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F501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941A6" w:rsidRPr="00CF5018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F5018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F5018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F5018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F5018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F5018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F5018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F5018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F5018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D941A6" w:rsidRPr="00CF5018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F5018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F5018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F5018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CF5018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F5018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F5018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F5018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F5018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F5018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F5018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F5018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F5018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F5018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F5018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="00304A87" w:rsidRPr="00CF5018">
        <w:rPr>
          <w:rFonts w:ascii="Open Sans" w:hAnsi="Open Sans" w:cs="Open Sans"/>
          <w:sz w:val="22"/>
          <w:szCs w:val="22"/>
        </w:rPr>
        <w:t xml:space="preserve">, </w:t>
      </w:r>
      <w:r w:rsidRPr="00CF5018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2075F9CE" w:rsidR="00387181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5C2022" w:rsidRPr="00CF5018">
        <w:rPr>
          <w:rFonts w:ascii="Open Sans" w:hAnsi="Open Sans" w:cs="Open Sans"/>
          <w:b/>
          <w:bCs/>
          <w:sz w:val="22"/>
          <w:szCs w:val="22"/>
        </w:rPr>
        <w:t>2</w:t>
      </w:r>
    </w:p>
    <w:p w14:paraId="6A1BF84F" w14:textId="77777777" w:rsidR="00752003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F5018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że </w:t>
      </w:r>
      <w:r w:rsidRPr="00CF5018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F5018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F5018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CF5018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F5018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F5018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F5018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CF5018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F5018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F5018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F5018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F5018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CF5018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F5018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F5018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F5018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 xml:space="preserve">Załącznik nr </w:t>
      </w:r>
      <w:r w:rsidR="00C637A5" w:rsidRPr="00CF5018">
        <w:rPr>
          <w:rFonts w:ascii="Open Sans" w:hAnsi="Open Sans" w:cs="Open Sans"/>
        </w:rPr>
        <w:t>6</w:t>
      </w:r>
      <w:r w:rsidRPr="00CF5018">
        <w:rPr>
          <w:rFonts w:ascii="Open Sans" w:hAnsi="Open Sans" w:cs="Open Sans"/>
        </w:rPr>
        <w:t xml:space="preserve"> do SIWZ</w:t>
      </w:r>
    </w:p>
    <w:p w14:paraId="25AC9479" w14:textId="77777777" w:rsidR="00E23606" w:rsidRPr="00CF501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68C8AAE4" w14:textId="77777777" w:rsidR="00E23606" w:rsidRPr="00CF5018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F5018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F5018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OŚWIADCZENIE WYKONAWCY O PRZYNALEŻNOŚCI ALBO BRAKU PRZYNALEŻNOŚCI</w:t>
      </w:r>
      <w:r w:rsidRPr="00CF5018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F5018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="00304A87" w:rsidRPr="00CF5018">
        <w:rPr>
          <w:rFonts w:ascii="Open Sans" w:hAnsi="Open Sans" w:cs="Open Sans"/>
        </w:rPr>
        <w:t xml:space="preserve">, </w:t>
      </w:r>
      <w:r w:rsidRPr="00CF5018">
        <w:rPr>
          <w:rFonts w:ascii="Open Sans" w:hAnsi="Open Sans" w:cs="Open Sans"/>
        </w:rPr>
        <w:t>pod nazwą:</w:t>
      </w:r>
    </w:p>
    <w:p w14:paraId="4EE24E55" w14:textId="77777777" w:rsidR="00752003" w:rsidRPr="00CF5018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68FD1313" w:rsidR="00752003" w:rsidRPr="00CF5018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5C2022" w:rsidRPr="00CF5018">
        <w:rPr>
          <w:rFonts w:ascii="Open Sans" w:hAnsi="Open Sans" w:cs="Open Sans"/>
          <w:b/>
          <w:bCs/>
          <w:sz w:val="22"/>
          <w:szCs w:val="22"/>
        </w:rPr>
        <w:t>2</w:t>
      </w:r>
    </w:p>
    <w:p w14:paraId="6C64FB87" w14:textId="77777777" w:rsidR="00752003" w:rsidRPr="00CF5018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77777777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przynależę</w:t>
      </w:r>
      <w:r w:rsidRPr="00CF501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CF5018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CF5018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F5018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F5018">
        <w:rPr>
          <w:rFonts w:ascii="Open Sans" w:hAnsi="Open Sans" w:cs="Open Sans"/>
        </w:rPr>
        <w:t xml:space="preserve">  </w:t>
      </w:r>
      <w:r w:rsidRPr="00CF5018">
        <w:rPr>
          <w:rFonts w:ascii="Open Sans" w:hAnsi="Open Sans" w:cs="Open Sans"/>
        </w:rPr>
        <w:t>*</w:t>
      </w:r>
    </w:p>
    <w:p w14:paraId="6C509798" w14:textId="77777777" w:rsidR="008D40DC" w:rsidRPr="00CF5018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77777777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nie przynależę</w:t>
      </w:r>
      <w:r w:rsidRPr="00CF501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CF5018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CF5018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F5018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F5018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*</w:t>
      </w:r>
    </w:p>
    <w:p w14:paraId="4122BA44" w14:textId="77777777" w:rsidR="008D40DC" w:rsidRPr="00CF5018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nie przynależę do żadnej grupy kapitałowej</w:t>
      </w:r>
      <w:r w:rsidRPr="00CF5018">
        <w:rPr>
          <w:rFonts w:ascii="Open Sans" w:hAnsi="Open Sans" w:cs="Open Sans"/>
        </w:rPr>
        <w:t>*</w:t>
      </w:r>
    </w:p>
    <w:p w14:paraId="2BDD6410" w14:textId="77777777" w:rsidR="00174EA2" w:rsidRPr="00CF5018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F5018" w:rsidRDefault="00E23606" w:rsidP="00E23606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5CC385AB" w14:textId="77777777" w:rsidR="00E23606" w:rsidRPr="00CF5018" w:rsidRDefault="00E23606" w:rsidP="00E23606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  <w:i/>
        </w:rPr>
        <w:t>(*) niepotrzebne skreślić</w:t>
      </w:r>
    </w:p>
    <w:p w14:paraId="67548364" w14:textId="77777777" w:rsidR="00174EA2" w:rsidRPr="00CF5018" w:rsidRDefault="00174EA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CF5018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 przypadku przynależności do tej samej grupy kapitałowej wykonawca może złożyć</w:t>
      </w:r>
      <w:r w:rsidR="00EE477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0CC750F0" w:rsidR="00CE7BB8" w:rsidRPr="00CF5018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Przez grupę kapitałową należy rozumieć grupę w rozumieniu ustawy z dnia 16 lutego 2007 r.</w:t>
      </w:r>
      <w:r w:rsidRPr="00CF5018">
        <w:rPr>
          <w:rFonts w:ascii="Open Sans" w:hAnsi="Open Sans" w:cs="Open Sans"/>
        </w:rPr>
        <w:br/>
        <w:t xml:space="preserve">o ochronie konkurencji i konsumentów </w:t>
      </w:r>
      <w:r w:rsidR="00E0605F" w:rsidRPr="00CF5018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F5018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F5018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F5018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CF5018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F5018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F5018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F5018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F5018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CF5018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F5018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77777777" w:rsidR="008B65C4" w:rsidRPr="00CF5018" w:rsidRDefault="008B65C4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90E42D9" w14:textId="77777777" w:rsidR="00B43986" w:rsidRPr="00CF5018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CF5018">
        <w:rPr>
          <w:rFonts w:ascii="Open Sans" w:hAnsi="Open Sans" w:cs="Open Sans"/>
          <w:sz w:val="22"/>
          <w:szCs w:val="22"/>
        </w:rPr>
        <w:t>7</w:t>
      </w:r>
      <w:r w:rsidRPr="00CF5018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F5018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F5018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F5018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F5018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Z</w:t>
      </w:r>
      <w:r w:rsidR="00B43986" w:rsidRPr="00CF5018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F5018">
        <w:rPr>
          <w:rFonts w:ascii="Open Sans" w:hAnsi="Open Sans" w:cs="Open Sans"/>
          <w:i/>
          <w:sz w:val="22"/>
          <w:szCs w:val="22"/>
        </w:rPr>
        <w:t>2a</w:t>
      </w:r>
      <w:r w:rsidR="00B43986" w:rsidRPr="00CF5018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CF5018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F5018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F5018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F5018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(nazwa podmiotu)</w:t>
      </w:r>
    </w:p>
    <w:p w14:paraId="0911F2F7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F5018" w:rsidRDefault="00B43986" w:rsidP="00297CDD">
      <w:pPr>
        <w:widowControl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(określenie zasobu –</w:t>
      </w:r>
      <w:r w:rsidR="00297CDD" w:rsidRPr="00CF5018">
        <w:rPr>
          <w:rFonts w:ascii="Open Sans" w:hAnsi="Open Sans" w:cs="Open Sans"/>
          <w:i/>
        </w:rPr>
        <w:t>sytuacja finansowa lub ekonomiczna,</w:t>
      </w:r>
      <w:r w:rsidR="00312671" w:rsidRPr="00CF5018">
        <w:rPr>
          <w:rFonts w:ascii="Open Sans" w:hAnsi="Open Sans" w:cs="Open Sans"/>
          <w:i/>
        </w:rPr>
        <w:t xml:space="preserve"> </w:t>
      </w:r>
      <w:r w:rsidR="00297CDD" w:rsidRPr="00CF5018">
        <w:rPr>
          <w:rFonts w:ascii="Open Sans" w:hAnsi="Open Sans" w:cs="Open Sans"/>
          <w:i/>
        </w:rPr>
        <w:t>zdolność techniczna lub zawodowa</w:t>
      </w:r>
      <w:r w:rsidRPr="00CF5018">
        <w:rPr>
          <w:rFonts w:ascii="Open Sans" w:hAnsi="Open Sans" w:cs="Open Sans"/>
          <w:i/>
        </w:rPr>
        <w:t>)</w:t>
      </w:r>
    </w:p>
    <w:p w14:paraId="4CB83560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(nazwa wykonawcy)</w:t>
      </w:r>
    </w:p>
    <w:p w14:paraId="13250501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F5018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4FD1A56E" w:rsidR="008B65C4" w:rsidRPr="00CF5018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5C2022" w:rsidRPr="00CF5018">
        <w:rPr>
          <w:rFonts w:ascii="Open Sans" w:hAnsi="Open Sans" w:cs="Open Sans"/>
          <w:b/>
          <w:bCs/>
          <w:sz w:val="22"/>
          <w:szCs w:val="22"/>
        </w:rPr>
        <w:t>2</w:t>
      </w:r>
    </w:p>
    <w:p w14:paraId="66563ADF" w14:textId="77777777" w:rsidR="008B65C4" w:rsidRPr="00CF5018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719E6B71" w14:textId="42AC4816" w:rsidR="00B43986" w:rsidRPr="00CF5018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 xml:space="preserve"> </w:t>
      </w:r>
      <w:r w:rsidR="00B43986" w:rsidRPr="00CF5018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F5018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F5018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F5018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F5018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F5018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F5018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F5018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F5018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F5018">
        <w:rPr>
          <w:rFonts w:ascii="Open Sans" w:hAnsi="Open Sans" w:cs="Open Sans"/>
          <w:sz w:val="22"/>
          <w:szCs w:val="22"/>
        </w:rPr>
        <w:t>że</w:t>
      </w:r>
      <w:r w:rsidRPr="00CF5018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F5018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F5018">
        <w:rPr>
          <w:rFonts w:ascii="Open Sans" w:hAnsi="Open Sans" w:cs="Open Sans"/>
          <w:sz w:val="22"/>
          <w:szCs w:val="22"/>
        </w:rPr>
        <w:t>wygasa,</w:t>
      </w:r>
      <w:r w:rsidRPr="00CF5018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F5018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F5018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F5018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C7A2" w14:textId="77777777" w:rsidR="0074397B" w:rsidRDefault="0074397B">
      <w:r>
        <w:separator/>
      </w:r>
    </w:p>
  </w:endnote>
  <w:endnote w:type="continuationSeparator" w:id="0">
    <w:p w14:paraId="0BEC4373" w14:textId="77777777" w:rsidR="0074397B" w:rsidRDefault="007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B399" w14:textId="77777777" w:rsidR="0042168F" w:rsidRDefault="00421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42168F" w:rsidRDefault="004216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42168F" w:rsidRPr="002508A2" w:rsidRDefault="0042168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FD4201">
          <w:rPr>
            <w:rFonts w:ascii="Trebuchet MS" w:hAnsi="Trebuchet MS"/>
            <w:noProof/>
          </w:rPr>
          <w:t>12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42168F" w:rsidRPr="002508A2" w:rsidRDefault="0042168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0DAD" w14:textId="77777777" w:rsidR="0042168F" w:rsidRDefault="004216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42168F" w:rsidRPr="00F36FEF" w:rsidRDefault="004216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42168F" w:rsidRDefault="0042168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42168F" w:rsidRDefault="00421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F207" w14:textId="77777777" w:rsidR="0074397B" w:rsidRDefault="0074397B">
      <w:r>
        <w:separator/>
      </w:r>
    </w:p>
  </w:footnote>
  <w:footnote w:type="continuationSeparator" w:id="0">
    <w:p w14:paraId="42E4B506" w14:textId="77777777" w:rsidR="0074397B" w:rsidRDefault="0074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E4" w14:textId="77777777" w:rsidR="0042168F" w:rsidRDefault="004216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42168F" w:rsidRDefault="0042168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0D63" w14:textId="5D920FFF" w:rsidR="0042168F" w:rsidRPr="0013723A" w:rsidRDefault="0042168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I/PN/001/2019/MS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249D" w14:textId="77777777" w:rsidR="0042168F" w:rsidRDefault="00421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60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7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2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8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66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69"/>
  </w:num>
  <w:num w:numId="3">
    <w:abstractNumId w:val="22"/>
  </w:num>
  <w:num w:numId="4">
    <w:abstractNumId w:val="47"/>
  </w:num>
  <w:num w:numId="5">
    <w:abstractNumId w:val="30"/>
  </w:num>
  <w:num w:numId="6">
    <w:abstractNumId w:val="63"/>
  </w:num>
  <w:num w:numId="7">
    <w:abstractNumId w:val="23"/>
  </w:num>
  <w:num w:numId="8">
    <w:abstractNumId w:val="45"/>
  </w:num>
  <w:num w:numId="9">
    <w:abstractNumId w:val="55"/>
  </w:num>
  <w:num w:numId="10">
    <w:abstractNumId w:val="21"/>
  </w:num>
  <w:num w:numId="11">
    <w:abstractNumId w:val="58"/>
  </w:num>
  <w:num w:numId="12">
    <w:abstractNumId w:val="25"/>
  </w:num>
  <w:num w:numId="13">
    <w:abstractNumId w:val="66"/>
  </w:num>
  <w:num w:numId="14">
    <w:abstractNumId w:val="28"/>
  </w:num>
  <w:num w:numId="15">
    <w:abstractNumId w:val="14"/>
  </w:num>
  <w:num w:numId="16">
    <w:abstractNumId w:val="70"/>
  </w:num>
  <w:num w:numId="17">
    <w:abstractNumId w:val="62"/>
  </w:num>
  <w:num w:numId="18">
    <w:abstractNumId w:val="67"/>
  </w:num>
  <w:num w:numId="19">
    <w:abstractNumId w:val="11"/>
  </w:num>
  <w:num w:numId="20">
    <w:abstractNumId w:val="13"/>
  </w:num>
  <w:num w:numId="21">
    <w:abstractNumId w:val="54"/>
  </w:num>
  <w:num w:numId="22">
    <w:abstractNumId w:val="41"/>
  </w:num>
  <w:num w:numId="23">
    <w:abstractNumId w:val="26"/>
  </w:num>
  <w:num w:numId="24">
    <w:abstractNumId w:val="29"/>
  </w:num>
  <w:num w:numId="25">
    <w:abstractNumId w:val="17"/>
  </w:num>
  <w:num w:numId="26">
    <w:abstractNumId w:val="34"/>
  </w:num>
  <w:num w:numId="27">
    <w:abstractNumId w:val="44"/>
  </w:num>
  <w:num w:numId="28">
    <w:abstractNumId w:val="19"/>
  </w:num>
  <w:num w:numId="29">
    <w:abstractNumId w:val="35"/>
  </w:num>
  <w:num w:numId="30">
    <w:abstractNumId w:val="50"/>
  </w:num>
  <w:num w:numId="31">
    <w:abstractNumId w:val="39"/>
  </w:num>
  <w:num w:numId="32">
    <w:abstractNumId w:val="36"/>
  </w:num>
  <w:num w:numId="33">
    <w:abstractNumId w:val="32"/>
  </w:num>
  <w:num w:numId="34">
    <w:abstractNumId w:val="31"/>
  </w:num>
  <w:num w:numId="35">
    <w:abstractNumId w:val="56"/>
  </w:num>
  <w:num w:numId="36">
    <w:abstractNumId w:val="68"/>
  </w:num>
  <w:num w:numId="37">
    <w:abstractNumId w:val="43"/>
  </w:num>
  <w:num w:numId="38">
    <w:abstractNumId w:val="51"/>
  </w:num>
  <w:num w:numId="39">
    <w:abstractNumId w:val="20"/>
  </w:num>
  <w:num w:numId="40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52"/>
  </w:num>
  <w:num w:numId="43">
    <w:abstractNumId w:val="18"/>
  </w:num>
  <w:num w:numId="44">
    <w:abstractNumId w:val="57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12"/>
  </w:num>
  <w:num w:numId="51">
    <w:abstractNumId w:val="65"/>
  </w:num>
  <w:num w:numId="52">
    <w:abstractNumId w:val="38"/>
  </w:num>
  <w:num w:numId="53">
    <w:abstractNumId w:val="64"/>
  </w:num>
  <w:num w:numId="54">
    <w:abstractNumId w:val="53"/>
  </w:num>
  <w:num w:numId="55">
    <w:abstractNumId w:val="46"/>
  </w:num>
  <w:num w:numId="56">
    <w:abstractNumId w:val="49"/>
  </w:num>
  <w:num w:numId="57">
    <w:abstractNumId w:val="42"/>
  </w:num>
  <w:num w:numId="58">
    <w:abstractNumId w:val="48"/>
  </w:num>
  <w:num w:numId="59">
    <w:abstractNumId w:val="24"/>
  </w:num>
  <w:num w:numId="60">
    <w:abstractNumId w:val="37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9D1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201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A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641E-8940-4B1F-B7E9-A6CD83B6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2202</Words>
  <Characters>15566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17733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56</cp:revision>
  <cp:lastPrinted>2018-12-05T07:43:00Z</cp:lastPrinted>
  <dcterms:created xsi:type="dcterms:W3CDTF">2019-01-21T07:16:00Z</dcterms:created>
  <dcterms:modified xsi:type="dcterms:W3CDTF">2019-01-22T12:49:00Z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