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001FBF" w14:textId="5D4C8A0F" w:rsidR="005A6C4E" w:rsidRPr="00AF7CD2" w:rsidRDefault="005A6C4E" w:rsidP="00347175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bookmarkStart w:id="1" w:name="_GoBack"/>
      <w:bookmarkEnd w:id="1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A36096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200B7B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88E563B" w14:textId="0E0A8129" w:rsidR="00713CE1" w:rsidRPr="00AF7CD2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A42C79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98" w:tblpY="3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713CE1" w:rsidRPr="002B35BD" w14:paraId="73617EEA" w14:textId="77777777" w:rsidTr="00DE50E5">
        <w:trPr>
          <w:trHeight w:val="983"/>
        </w:trPr>
        <w:tc>
          <w:tcPr>
            <w:tcW w:w="3828" w:type="dxa"/>
            <w:vAlign w:val="center"/>
          </w:tcPr>
          <w:p w14:paraId="64891F0D" w14:textId="77777777" w:rsidR="00713CE1" w:rsidRPr="006753AF" w:rsidRDefault="00713CE1" w:rsidP="00DE50E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53AF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7B793134" w14:textId="0050263C" w:rsidR="009E2E8C" w:rsidRPr="006753AF" w:rsidRDefault="006753AF" w:rsidP="00DE50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07D24">
              <w:rPr>
                <w:rFonts w:ascii="Open Sans" w:hAnsi="Open Sans" w:cs="Open Sans"/>
                <w:b/>
                <w:sz w:val="18"/>
                <w:szCs w:val="18"/>
              </w:rPr>
              <w:t>Opracowanie wariantowej koncepcji odwodnienia obszaru zlewni potoku Siedleckiego, ze szczególnym uwzględnieniem rejonu Śródmieścia</w:t>
            </w: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2" w:name="RANGE!A2:E63"/>
      <w:r w:rsidRPr="002B35BD">
        <w:rPr>
          <w:rFonts w:ascii="Open Sans" w:hAnsi="Open Sans" w:cs="Open Sans"/>
          <w:b/>
        </w:rPr>
        <w:t xml:space="preserve"> </w:t>
      </w:r>
    </w:p>
    <w:p w14:paraId="55456136" w14:textId="12110D75" w:rsidR="00141299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694"/>
        <w:gridCol w:w="1562"/>
        <w:gridCol w:w="967"/>
        <w:gridCol w:w="1747"/>
      </w:tblGrid>
      <w:tr w:rsidR="00561ED9" w:rsidRPr="00561ED9" w14:paraId="07AC389C" w14:textId="77777777" w:rsidTr="00DE50E5">
        <w:trPr>
          <w:cantSplit/>
          <w:trHeight w:val="4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0ACA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561ED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BC2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3A0A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864C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467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61ED9" w:rsidRPr="00561ED9" w14:paraId="11E01C7A" w14:textId="77777777" w:rsidTr="00DE50E5">
        <w:trPr>
          <w:cantSplit/>
          <w:trHeight w:val="19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6F71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39C9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B80C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102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BBBE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081E2E" w:rsidRPr="00561ED9" w14:paraId="635D3F32" w14:textId="77777777" w:rsidTr="00DE50E5">
        <w:trPr>
          <w:cantSplit/>
          <w:trHeight w:val="5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F54" w14:textId="18DA141E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94" w:type="dxa"/>
            <w:tcBorders>
              <w:right w:val="single" w:sz="4" w:space="0" w:color="auto"/>
            </w:tcBorders>
            <w:vAlign w:val="center"/>
          </w:tcPr>
          <w:p w14:paraId="23527226" w14:textId="40E918F6" w:rsidR="00081E2E" w:rsidRPr="00081E2E" w:rsidRDefault="0062321A" w:rsidP="00561ED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437BE4">
              <w:rPr>
                <w:rFonts w:ascii="Open Sans" w:hAnsi="Open Sans" w:cs="Open Sans"/>
                <w:bCs/>
              </w:rPr>
              <w:t>Opracowanie</w:t>
            </w:r>
            <w:r>
              <w:rPr>
                <w:rFonts w:ascii="Open Sans" w:hAnsi="Open Sans" w:cs="Open Sans"/>
                <w:bCs/>
              </w:rPr>
              <w:t xml:space="preserve"> analizy </w:t>
            </w:r>
            <w:r w:rsidRPr="00437BE4">
              <w:rPr>
                <w:rFonts w:ascii="Open Sans" w:hAnsi="Open Sans" w:cs="Open Sans"/>
                <w:bCs/>
              </w:rPr>
              <w:t>hydrologiczne</w:t>
            </w:r>
            <w:r>
              <w:rPr>
                <w:rFonts w:ascii="Open Sans" w:hAnsi="Open Sans" w:cs="Open Sans"/>
                <w:bCs/>
              </w:rPr>
              <w:t>j</w:t>
            </w:r>
            <w:r w:rsidRPr="00437BE4">
              <w:rPr>
                <w:rFonts w:ascii="Open Sans" w:hAnsi="Open Sans" w:cs="Open Sans"/>
                <w:bCs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F80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738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163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62321A" w:rsidRPr="00561ED9" w14:paraId="261BBFC0" w14:textId="77777777" w:rsidTr="00DE50E5">
        <w:trPr>
          <w:cantSplit/>
          <w:trHeight w:val="5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1012" w14:textId="79217C5B" w:rsidR="0062321A" w:rsidRDefault="0062321A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94" w:type="dxa"/>
            <w:tcBorders>
              <w:right w:val="single" w:sz="4" w:space="0" w:color="auto"/>
            </w:tcBorders>
            <w:vAlign w:val="center"/>
          </w:tcPr>
          <w:p w14:paraId="005E4F1F" w14:textId="25EE2BEF" w:rsidR="0062321A" w:rsidRPr="00081E2E" w:rsidRDefault="0062321A" w:rsidP="00561ED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</w:rPr>
              <w:t>W</w:t>
            </w:r>
            <w:r w:rsidRPr="00437BE4">
              <w:rPr>
                <w:rFonts w:ascii="Open Sans" w:hAnsi="Open Sans" w:cs="Open Sans"/>
                <w:bCs/>
              </w:rPr>
              <w:t xml:space="preserve">ariantowa koncepcja </w:t>
            </w:r>
            <w:r>
              <w:rPr>
                <w:rFonts w:ascii="Open Sans" w:hAnsi="Open Sans" w:cs="Open Sans"/>
                <w:bCs/>
              </w:rPr>
              <w:t>odwodnienia.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FDCD" w14:textId="2987A7B6" w:rsidR="0062321A" w:rsidRPr="00561ED9" w:rsidRDefault="0062321A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B63" w14:textId="0A66E90E" w:rsidR="0062321A" w:rsidRPr="00561ED9" w:rsidRDefault="0062321A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BFD" w14:textId="0F66E30F" w:rsidR="0062321A" w:rsidRPr="00561ED9" w:rsidRDefault="0062321A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</w:tbl>
    <w:tbl>
      <w:tblPr>
        <w:tblpPr w:leftFromText="141" w:rightFromText="141" w:vertAnchor="text" w:horzAnchor="margin" w:tblpXSpec="right" w:tblpY="18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73"/>
      </w:tblGrid>
      <w:tr w:rsidR="00081E2E" w:rsidRPr="00DD7797" w14:paraId="6C772FA7" w14:textId="77777777" w:rsidTr="00DE50E5">
        <w:trPr>
          <w:cantSplit/>
          <w:trHeight w:val="5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C2866" w14:textId="1D71C481" w:rsidR="00081E2E" w:rsidRPr="00DD7797" w:rsidRDefault="00081E2E" w:rsidP="00C25A9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</w:t>
            </w:r>
            <w:r w:rsidR="0062321A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cznie wynagrodzenie (</w:t>
            </w:r>
            <w:r w:rsidR="00DE50E5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suma </w:t>
            </w:r>
            <w:r w:rsidR="0062321A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kol. 5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) brutto zł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6C9C4" w14:textId="77777777" w:rsidR="00081E2E" w:rsidRPr="00DD7797" w:rsidRDefault="00081E2E" w:rsidP="00C25A9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81E2E" w:rsidRPr="00DD7797" w14:paraId="54A7F7A7" w14:textId="77777777" w:rsidTr="00DE50E5">
        <w:trPr>
          <w:cantSplit/>
          <w:trHeight w:val="915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C1680" w14:textId="77777777" w:rsidR="00081E2E" w:rsidRPr="00DD7797" w:rsidRDefault="00081E2E" w:rsidP="00C25A9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081E2E" w:rsidRPr="00DD7797" w14:paraId="09B0EB90" w14:textId="77777777" w:rsidTr="00DE50E5">
        <w:trPr>
          <w:cantSplit/>
          <w:trHeight w:val="5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2A0" w14:textId="77777777" w:rsidR="00081E2E" w:rsidRPr="00DD7797" w:rsidRDefault="00081E2E" w:rsidP="00C25A9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F9C" w14:textId="77777777" w:rsidR="00081E2E" w:rsidRPr="00DD7797" w:rsidRDefault="00081E2E" w:rsidP="00C25A9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081E2E" w:rsidRPr="00DD7797" w14:paraId="58B23878" w14:textId="77777777" w:rsidTr="00DE50E5">
        <w:trPr>
          <w:cantSplit/>
          <w:trHeight w:val="7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9866" w14:textId="6473086B" w:rsidR="00081E2E" w:rsidRPr="003E26EF" w:rsidRDefault="00081E2E" w:rsidP="00C25A9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7DE3" w14:textId="1DD78019" w:rsidR="00081E2E" w:rsidRPr="00DD7797" w:rsidRDefault="00FC51E8" w:rsidP="00C25A9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36 miesięcy od daty odbioru </w:t>
            </w:r>
            <w:r w:rsidR="008C33EF">
              <w:rPr>
                <w:rFonts w:ascii="Open Sans" w:hAnsi="Open Sans" w:cs="Open Sans"/>
                <w:sz w:val="18"/>
                <w:szCs w:val="18"/>
              </w:rPr>
              <w:t xml:space="preserve">ostatniego </w:t>
            </w:r>
            <w:r w:rsidRPr="00044C95">
              <w:rPr>
                <w:rFonts w:ascii="Open Sans" w:hAnsi="Open Sans" w:cs="Open Sans"/>
                <w:sz w:val="18"/>
                <w:szCs w:val="18"/>
              </w:rPr>
              <w:t>z opracowań</w:t>
            </w:r>
            <w:r w:rsidRPr="005324D4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081E2E" w:rsidRPr="00DD7797" w14:paraId="04EA5452" w14:textId="77777777" w:rsidTr="00DE50E5">
        <w:trPr>
          <w:cantSplit/>
          <w:trHeight w:val="6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269D" w14:textId="6F5A10AE" w:rsidR="00081E2E" w:rsidRPr="006070D8" w:rsidRDefault="006070D8" w:rsidP="006070D8">
            <w:pPr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6070D8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Przedłużenie minimalnego okresu rękojmi liczonego od daty odbioru </w:t>
            </w:r>
            <w:r w:rsidR="008C33EF">
              <w:rPr>
                <w:rFonts w:ascii="Open Sans" w:hAnsi="Open Sans" w:cs="Open Sans"/>
                <w:sz w:val="18"/>
                <w:szCs w:val="18"/>
              </w:rPr>
              <w:t>ostatniego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6070D8">
              <w:rPr>
                <w:rFonts w:ascii="Open Sans" w:hAnsi="Open Sans" w:cs="Open Sans"/>
                <w:sz w:val="18"/>
                <w:szCs w:val="18"/>
              </w:rPr>
              <w:t>z opracowań</w:t>
            </w:r>
            <w:r w:rsidRPr="006070D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081E2E" w:rsidRPr="006070D8"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8C5" w14:textId="77777777" w:rsidR="00081E2E" w:rsidRPr="00DD7797" w:rsidRDefault="00081E2E" w:rsidP="00C25A9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9A187FA" w14:textId="77777777" w:rsidR="00081E2E" w:rsidRPr="00DD7797" w:rsidRDefault="00081E2E" w:rsidP="00C25A9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081E2E" w:rsidRPr="00DD7797" w14:paraId="3B715A08" w14:textId="77777777" w:rsidTr="00DE50E5">
        <w:trPr>
          <w:cantSplit/>
          <w:trHeight w:val="14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80BE" w14:textId="77777777" w:rsidR="00081E2E" w:rsidRPr="00DD7797" w:rsidRDefault="00081E2E" w:rsidP="00C25A9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C048" w14:textId="77777777" w:rsidR="00081E2E" w:rsidRPr="00DD7797" w:rsidRDefault="00081E2E" w:rsidP="00C25A9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081E2E" w:rsidRPr="00DD7797" w14:paraId="3E0ABC9D" w14:textId="77777777" w:rsidTr="00DE50E5">
        <w:trPr>
          <w:cantSplit/>
          <w:trHeight w:val="14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083" w14:textId="0790FDCA" w:rsidR="00081E2E" w:rsidRPr="004A33E2" w:rsidRDefault="00081E2E" w:rsidP="00C25A9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BE773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4FA2" w14:textId="77777777" w:rsidR="00081E2E" w:rsidRPr="00DD7797" w:rsidRDefault="00081E2E" w:rsidP="00C25A9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38FC962A" w14:textId="77777777" w:rsidR="00561ED9" w:rsidRPr="002B35BD" w:rsidRDefault="00561ED9" w:rsidP="00B821DD">
      <w:pPr>
        <w:spacing w:before="120" w:after="120"/>
        <w:ind w:right="425"/>
        <w:jc w:val="both"/>
        <w:rPr>
          <w:rFonts w:ascii="Open Sans" w:hAnsi="Open Sans" w:cs="Open Sans"/>
        </w:rPr>
      </w:pPr>
    </w:p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28044F3" w14:textId="7F0CF74E" w:rsidR="00FC51E8" w:rsidRPr="00FC51E8" w:rsidRDefault="00851B3C" w:rsidP="00FC51E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2B89272B" w14:textId="11155728" w:rsidR="00FC51E8" w:rsidRDefault="00FC51E8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7ABD5F70" w14:textId="3EB82E56" w:rsidR="003A2BD9" w:rsidRPr="00A07D24" w:rsidRDefault="003A2BD9" w:rsidP="00A07D24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DE44AB" w14:textId="77777777" w:rsidR="00662D7C" w:rsidRDefault="00B41F67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7B5B0B0" w14:textId="77777777" w:rsidR="00851B3C" w:rsidRPr="00662D7C" w:rsidRDefault="00B41F67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 w:rsidP="00153D8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D01E45">
      <w:pPr>
        <w:numPr>
          <w:ilvl w:val="0"/>
          <w:numId w:val="17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4A759DE8" w:rsidR="00851B3C" w:rsidRPr="00D1385F" w:rsidRDefault="00851B3C" w:rsidP="00D01E45">
      <w:pPr>
        <w:numPr>
          <w:ilvl w:val="0"/>
          <w:numId w:val="17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D5BD1"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lastRenderedPageBreak/>
        <w:t>od towarów i usług,</w:t>
      </w:r>
    </w:p>
    <w:p w14:paraId="0D803963" w14:textId="77777777" w:rsidR="00851B3C" w:rsidRPr="00D1385F" w:rsidRDefault="00851B3C" w:rsidP="00D01E45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6D3EC404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3A2BD9"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2CC8279" w14:textId="29BF84A0" w:rsidR="00A224F3" w:rsidRDefault="00993466" w:rsidP="00C674B3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r w:rsidR="00241A16">
        <w:rPr>
          <w:rFonts w:ascii="Open Sans" w:hAnsi="Open Sans" w:cs="Open Sans"/>
        </w:rPr>
        <w:t>t.j. Dz. U. z 2018 r. poz. 1986</w:t>
      </w:r>
      <w:r w:rsidR="00B91CDF">
        <w:rPr>
          <w:rFonts w:ascii="Open Sans" w:hAnsi="Open Sans" w:cs="Open Sans"/>
        </w:rPr>
        <w:t xml:space="preserve"> z późn. zm.)</w:t>
      </w:r>
      <w:r w:rsidRPr="0058699B">
        <w:rPr>
          <w:rFonts w:ascii="Open Sans" w:hAnsi="Open Sans" w:cs="Open Sans"/>
        </w:rPr>
        <w:t>, pod nazwą:</w:t>
      </w:r>
    </w:p>
    <w:p w14:paraId="3988EB9A" w14:textId="77777777" w:rsidR="006753AF" w:rsidRDefault="006753AF" w:rsidP="00A07D24">
      <w:pPr>
        <w:pStyle w:val="pkt"/>
        <w:spacing w:before="120" w:after="12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Opracowanie wariantowej koncepcji</w:t>
      </w:r>
      <w:r w:rsidRPr="00D91397">
        <w:rPr>
          <w:rFonts w:ascii="Open Sans" w:hAnsi="Open Sans" w:cs="Open Sans"/>
          <w:b/>
          <w:sz w:val="22"/>
          <w:szCs w:val="22"/>
        </w:rPr>
        <w:t xml:space="preserve"> odwodnienia obszaru zlewni potoku Siedleckiego, ze szczególnym uwzględnieniem rejonu Śródmieścia</w:t>
      </w:r>
      <w:r>
        <w:rPr>
          <w:rFonts w:ascii="Open Sans" w:hAnsi="Open Sans" w:cs="Open Sans"/>
          <w:b/>
          <w:sz w:val="22"/>
          <w:szCs w:val="22"/>
        </w:rPr>
        <w:t>.</w:t>
      </w:r>
    </w:p>
    <w:p w14:paraId="78060636" w14:textId="77777777" w:rsidR="004470FB" w:rsidRDefault="004470FB" w:rsidP="00A07D24">
      <w:pPr>
        <w:pStyle w:val="pkt"/>
        <w:spacing w:before="120" w:after="120"/>
        <w:ind w:left="0" w:firstLine="0"/>
        <w:jc w:val="center"/>
        <w:rPr>
          <w:rFonts w:ascii="Open Sans" w:hAnsi="Open Sans" w:cs="Open Sans"/>
          <w:sz w:val="20"/>
        </w:rPr>
      </w:pPr>
    </w:p>
    <w:p w14:paraId="2410642A" w14:textId="77777777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371744"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D01E45">
      <w:pPr>
        <w:pStyle w:val="Akapitzlist"/>
        <w:numPr>
          <w:ilvl w:val="0"/>
          <w:numId w:val="32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D01E45">
      <w:pPr>
        <w:pStyle w:val="Akapitzlist"/>
        <w:numPr>
          <w:ilvl w:val="0"/>
          <w:numId w:val="32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504FEDE" w14:textId="77777777" w:rsidR="00947C68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947C68" w:rsidSect="002B4AB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850" w:bottom="1418" w:left="1418" w:header="851" w:footer="851" w:gutter="0"/>
          <w:cols w:space="708"/>
          <w:noEndnote/>
          <w:docGrid w:linePitch="360"/>
        </w:sect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47659C2B" w14:textId="77777777" w:rsidR="00947C68" w:rsidRPr="00952AF7" w:rsidRDefault="00947C68" w:rsidP="00947C6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00B38C46" w14:textId="77777777" w:rsidR="00947C68" w:rsidRDefault="00947C68" w:rsidP="00947C6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WYKAZ WYKONANYCH USŁUG</w:t>
      </w:r>
    </w:p>
    <w:p w14:paraId="2024EBB3" w14:textId="4EDFF47F" w:rsidR="00947C68" w:rsidRDefault="00947C68" w:rsidP="00947C6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75"/>
        <w:gridCol w:w="2409"/>
        <w:gridCol w:w="2694"/>
        <w:gridCol w:w="1417"/>
        <w:gridCol w:w="1418"/>
        <w:gridCol w:w="2835"/>
      </w:tblGrid>
      <w:tr w:rsidR="00947C68" w14:paraId="2833E3E8" w14:textId="77777777" w:rsidTr="00947C68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B4F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5A58" w14:textId="7F188781" w:rsidR="00947C68" w:rsidRPr="00A44F7F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AA20" w14:textId="19EE42D5" w:rsidR="00947C68" w:rsidRPr="00947C68" w:rsidRDefault="00947C68" w:rsidP="00947C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7C68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947C68">
              <w:rPr>
                <w:rFonts w:ascii="Open Sans" w:hAnsi="Open Sans" w:cs="Open Sans"/>
                <w:sz w:val="18"/>
                <w:szCs w:val="18"/>
                <w:lang w:eastAsia="en-US"/>
              </w:rPr>
              <w:t>swoim zakresem</w:t>
            </w:r>
            <w:r w:rsidRPr="00947C68">
              <w:rPr>
                <w:rFonts w:ascii="Open Sans" w:hAnsi="Open Sans" w:cs="Open Sans"/>
                <w:sz w:val="18"/>
                <w:szCs w:val="18"/>
              </w:rPr>
              <w:t xml:space="preserve"> opracowanie koncepcji programowo - przestrzennej, w zakresie zagospodarowania wód deszczowych z terenów miejskich</w:t>
            </w:r>
            <w:r w:rsidRPr="00947C6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47C6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47C68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752E" w14:textId="7319E22F" w:rsidR="00947C68" w:rsidRPr="00947C68" w:rsidRDefault="00947C68" w:rsidP="00947C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47C68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947C6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947C68">
              <w:rPr>
                <w:rFonts w:ascii="Open Sans" w:hAnsi="Open Sans" w:cs="Open Sans"/>
                <w:sz w:val="18"/>
                <w:szCs w:val="18"/>
              </w:rPr>
              <w:t>wykonanie obliczeń hydrologicznych przy zastosowaniu modelu numerycznego zlewni, przy zmiennym w czasie obciążeniu opadem symulacyjnym wyznaczon</w:t>
            </w:r>
            <w:r w:rsidR="00C44487">
              <w:rPr>
                <w:rFonts w:ascii="Open Sans" w:hAnsi="Open Sans" w:cs="Open Sans"/>
                <w:sz w:val="18"/>
                <w:szCs w:val="18"/>
              </w:rPr>
              <w:t>ym</w:t>
            </w:r>
            <w:r w:rsidR="00A07D24"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947C68">
              <w:rPr>
                <w:rFonts w:ascii="Open Sans" w:hAnsi="Open Sans" w:cs="Open Sans"/>
                <w:sz w:val="18"/>
                <w:szCs w:val="18"/>
              </w:rPr>
              <w:t xml:space="preserve"> wg modelu IMGW (Bogdanowicz Stachy) oraz przy przyjęciu metodyki SCS do wyznaczania opadu efektywnego i transformacji opadu w odpływ </w:t>
            </w:r>
            <w:r w:rsidRPr="00947C68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6463" w14:textId="2F9E6737" w:rsidR="00947C68" w:rsidRPr="00A44F7F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3735" w14:textId="77777777" w:rsidR="00947C68" w:rsidRPr="00A44F7F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D1FAEDE" w14:textId="77777777" w:rsidR="00947C68" w:rsidRPr="00A44F7F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BB36" w14:textId="727FBC23" w:rsidR="00947C68" w:rsidRPr="00A44F7F" w:rsidRDefault="00947C68" w:rsidP="00947C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usługa została wykonana</w:t>
            </w: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</w:tr>
      <w:tr w:rsidR="00947C68" w14:paraId="106ED095" w14:textId="77777777" w:rsidTr="00947C68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F439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30B5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6F37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5A8" w14:textId="5B8C567C" w:rsidR="00947C68" w:rsidRDefault="00947C68" w:rsidP="00947C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431" w14:textId="3F9E5B80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304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48B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7C68" w14:paraId="5EA4EE6C" w14:textId="77777777" w:rsidTr="00947C68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8D91" w14:textId="77777777" w:rsidR="00947C68" w:rsidRDefault="00947C68" w:rsidP="00FF7781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B850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9739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CFD" w14:textId="31DEB5CE" w:rsidR="00947C68" w:rsidRDefault="00947C68" w:rsidP="00947C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E76" w14:textId="75CAD4CC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B5CC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31AF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7C68" w14:paraId="3E6C0AA7" w14:textId="77777777" w:rsidTr="00947C68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9BFE" w14:textId="77777777" w:rsidR="00947C68" w:rsidRDefault="00947C68" w:rsidP="00FF7781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5BA7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0396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B283" w14:textId="47F162BF" w:rsidR="00947C68" w:rsidRDefault="00947C68" w:rsidP="00947C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D50" w14:textId="5491B885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E83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ECEE" w14:textId="77777777" w:rsidR="00947C68" w:rsidRDefault="00947C68" w:rsidP="00FF778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1E1783E" w14:textId="77777777" w:rsidR="00947C68" w:rsidRPr="000A0949" w:rsidRDefault="00947C68" w:rsidP="00947C68">
      <w:pPr>
        <w:rPr>
          <w:rFonts w:ascii="Open Sans" w:hAnsi="Open Sans" w:cs="Open Sans"/>
          <w:sz w:val="16"/>
          <w:szCs w:val="16"/>
        </w:rPr>
      </w:pPr>
      <w:r w:rsidRPr="000A0949">
        <w:rPr>
          <w:rFonts w:ascii="Open Sans" w:hAnsi="Open Sans" w:cs="Open Sans"/>
          <w:sz w:val="16"/>
          <w:szCs w:val="16"/>
        </w:rPr>
        <w:t>(*) niepotrzebne skreślić</w:t>
      </w:r>
    </w:p>
    <w:p w14:paraId="25EB5024" w14:textId="77777777" w:rsidR="00947C68" w:rsidRDefault="00947C68" w:rsidP="00947C68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51CEB89E" w14:textId="3671E1E8" w:rsidR="00947C68" w:rsidRPr="00E97CAF" w:rsidRDefault="00947C68" w:rsidP="00947C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3540"/>
        <w:gridCol w:w="1859"/>
        <w:gridCol w:w="4023"/>
      </w:tblGrid>
      <w:tr w:rsidR="00947C68" w:rsidRPr="00E84076" w14:paraId="3E9B882C" w14:textId="77777777" w:rsidTr="007B37DF">
        <w:trPr>
          <w:cantSplit/>
          <w:trHeight w:val="688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53ED" w14:textId="77777777" w:rsidR="00947C68" w:rsidRPr="00282831" w:rsidRDefault="00947C68" w:rsidP="00FF778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2D96C5D" w14:textId="77777777" w:rsidR="00947C68" w:rsidRPr="00282831" w:rsidRDefault="00947C68" w:rsidP="00FF77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E747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7C68" w:rsidRPr="00E84076" w14:paraId="47DE8172" w14:textId="77777777" w:rsidTr="007B37DF">
        <w:trPr>
          <w:trHeight w:val="301"/>
        </w:trPr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C12" w14:textId="77777777" w:rsidR="00947C68" w:rsidRPr="00282831" w:rsidRDefault="00947C68" w:rsidP="00FF77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47C68" w:rsidRPr="00E84076" w14:paraId="4609688A" w14:textId="77777777" w:rsidTr="007B37DF">
        <w:trPr>
          <w:trHeight w:hRule="exact" w:val="288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C343" w14:textId="77777777" w:rsidR="00947C68" w:rsidRPr="00282831" w:rsidRDefault="00947C68" w:rsidP="00FF77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BACE" w14:textId="77777777" w:rsidR="00947C68" w:rsidRPr="00282831" w:rsidRDefault="00947C68" w:rsidP="00FF77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607" w14:textId="77777777" w:rsidR="00947C68" w:rsidRPr="00282831" w:rsidRDefault="00947C68" w:rsidP="00FF77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47C68" w:rsidRPr="00E84076" w14:paraId="3A970D37" w14:textId="77777777" w:rsidTr="007B37DF">
        <w:trPr>
          <w:trHeight w:hRule="exact" w:val="6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27B" w14:textId="77777777" w:rsidR="00947C68" w:rsidRPr="00282831" w:rsidRDefault="00947C68" w:rsidP="00FF77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6C68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836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EC7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7C68" w:rsidRPr="00E84076" w14:paraId="692A3C6C" w14:textId="77777777" w:rsidTr="007B37DF">
        <w:trPr>
          <w:trHeight w:hRule="exact" w:val="8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9CF" w14:textId="77777777" w:rsidR="00947C68" w:rsidRPr="00282831" w:rsidRDefault="00947C68" w:rsidP="00FF77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CA71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2EA4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809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45CDC32" w14:textId="77777777" w:rsidR="00947C68" w:rsidRDefault="00947C68" w:rsidP="00947C68">
      <w:pPr>
        <w:spacing w:before="120" w:after="120"/>
        <w:jc w:val="right"/>
        <w:rPr>
          <w:rFonts w:ascii="Open Sans" w:hAnsi="Open Sans" w:cs="Open Sans"/>
        </w:rPr>
        <w:sectPr w:rsidR="00947C68" w:rsidSect="00FF7781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734554E2" w14:textId="77777777" w:rsidR="00270FD3" w:rsidRDefault="00270FD3" w:rsidP="007B37DF">
      <w:pPr>
        <w:spacing w:before="120" w:after="120"/>
        <w:rPr>
          <w:rFonts w:ascii="Open Sans" w:hAnsi="Open Sans" w:cs="Open Sans"/>
        </w:rPr>
      </w:pPr>
    </w:p>
    <w:p w14:paraId="75FB9501" w14:textId="77777777" w:rsidR="00AD12E5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410"/>
        <w:gridCol w:w="2900"/>
      </w:tblGrid>
      <w:tr w:rsidR="005A35F5" w:rsidRPr="005B603F" w14:paraId="71EDD56F" w14:textId="77777777" w:rsidTr="00F241E5">
        <w:trPr>
          <w:trHeight w:val="636"/>
        </w:trPr>
        <w:tc>
          <w:tcPr>
            <w:tcW w:w="567" w:type="dxa"/>
            <w:vAlign w:val="center"/>
          </w:tcPr>
          <w:p w14:paraId="23BA172C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3517C8C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14:paraId="6C7E534E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454ECF72" w14:textId="463F0742" w:rsidR="005A35F5" w:rsidRPr="00C07DAB" w:rsidRDefault="005A35F5" w:rsidP="00772EA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900" w:type="dxa"/>
            <w:vAlign w:val="center"/>
          </w:tcPr>
          <w:p w14:paraId="7B7928D8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220DDE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5A35F5" w:rsidRPr="005B603F" w14:paraId="36D8C019" w14:textId="77777777" w:rsidTr="00F241E5">
        <w:trPr>
          <w:trHeight w:val="106"/>
        </w:trPr>
        <w:tc>
          <w:tcPr>
            <w:tcW w:w="567" w:type="dxa"/>
            <w:vAlign w:val="center"/>
          </w:tcPr>
          <w:p w14:paraId="4C22008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4F7B28F6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14:paraId="42DF511D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0C37A705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900" w:type="dxa"/>
            <w:vAlign w:val="center"/>
          </w:tcPr>
          <w:p w14:paraId="4E0F2A5B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5A35F5" w:rsidRPr="005B603F" w14:paraId="56DEC5CF" w14:textId="77777777" w:rsidTr="00F241E5">
        <w:trPr>
          <w:trHeight w:val="3126"/>
        </w:trPr>
        <w:tc>
          <w:tcPr>
            <w:tcW w:w="567" w:type="dxa"/>
            <w:vAlign w:val="center"/>
          </w:tcPr>
          <w:p w14:paraId="344E4D29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3AF2DBB6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11E3A95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vAlign w:val="center"/>
          </w:tcPr>
          <w:p w14:paraId="1A64636C" w14:textId="77777777" w:rsidR="00445CC4" w:rsidRDefault="00445CC4" w:rsidP="00FF778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E42860" w14:textId="77777777" w:rsidR="005A35F5" w:rsidRDefault="005A35F5" w:rsidP="00FF7781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9C0A18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9C0A18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9C0A18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9C0A1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7CEDC66F" w14:textId="77777777" w:rsidR="005A35F5" w:rsidRDefault="005A35F5" w:rsidP="00FF7781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</w:p>
          <w:p w14:paraId="6A9B2EDD" w14:textId="77777777" w:rsidR="009D4A4F" w:rsidRDefault="009D4A4F" w:rsidP="009D4A4F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hydrotechnicznej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*</w:t>
            </w:r>
            <w:r w:rsidRPr="009C0A1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5E61C3B1" w14:textId="7203E818" w:rsidR="009D4A4F" w:rsidRDefault="009D4A4F" w:rsidP="009D4A4F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              /</w:t>
            </w:r>
          </w:p>
          <w:p w14:paraId="48E28F2D" w14:textId="77777777" w:rsidR="005A35F5" w:rsidRDefault="005A35F5" w:rsidP="00FF7781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9C0A1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konstrukcyjno – budowlanej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*</w:t>
            </w:r>
            <w:r w:rsidRPr="009C0A1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51CFC979" w14:textId="1846F549" w:rsidR="005A35F5" w:rsidRPr="00445CC4" w:rsidRDefault="005A35F5" w:rsidP="00445CC4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              </w:t>
            </w:r>
          </w:p>
          <w:p w14:paraId="2B71090A" w14:textId="77777777" w:rsidR="005A35F5" w:rsidRPr="00F241E5" w:rsidRDefault="005A35F5" w:rsidP="00FF7781">
            <w:pPr>
              <w:rPr>
                <w:rFonts w:ascii="Open Sans" w:hAnsi="Open Sans" w:cs="Open Sans"/>
                <w:b/>
                <w:snapToGrid w:val="0"/>
                <w:color w:val="000000"/>
                <w:sz w:val="18"/>
                <w:szCs w:val="18"/>
              </w:rPr>
            </w:pPr>
            <w:r w:rsidRPr="00F241E5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900" w:type="dxa"/>
            <w:vAlign w:val="center"/>
          </w:tcPr>
          <w:p w14:paraId="2A74958F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9A4905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AF015E4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78493D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4284194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686D29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C307FAF" w14:textId="24BEEA5B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AA0C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B9F227C" w14:textId="77777777" w:rsidR="005A35F5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FAB494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EE8130" w14:textId="77777777" w:rsidR="005A35F5" w:rsidRPr="00F241E5" w:rsidRDefault="005A35F5" w:rsidP="00FF778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41E5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5A35F5" w:rsidRPr="005B603F" w14:paraId="0926F19D" w14:textId="77777777" w:rsidTr="00F241E5">
        <w:trPr>
          <w:trHeight w:val="3126"/>
        </w:trPr>
        <w:tc>
          <w:tcPr>
            <w:tcW w:w="567" w:type="dxa"/>
            <w:vAlign w:val="center"/>
          </w:tcPr>
          <w:p w14:paraId="3B5778F5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25C811EB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7641FB8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vAlign w:val="center"/>
          </w:tcPr>
          <w:p w14:paraId="272183ED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07DAB">
              <w:rPr>
                <w:rFonts w:ascii="Open Sans" w:hAnsi="Open Sans" w:cs="Open Sans"/>
                <w:sz w:val="18"/>
                <w:szCs w:val="18"/>
              </w:rPr>
              <w:t>do projektowania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07DAB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07DAB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2900" w:type="dxa"/>
            <w:vAlign w:val="center"/>
          </w:tcPr>
          <w:p w14:paraId="4BCEE9C6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BEB2021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63C6B9A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6F8D614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3397CA9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F700622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7A81CAD" w14:textId="4B3162F3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AA0C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760C68E" w14:textId="77777777" w:rsidR="005A35F5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AE07C8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6D6777" w14:textId="77777777" w:rsidR="005A35F5" w:rsidRPr="00F241E5" w:rsidRDefault="005A35F5" w:rsidP="00FF778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41E5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5A35F5" w:rsidRPr="005B603F" w14:paraId="481C376F" w14:textId="77777777" w:rsidTr="00F241E5">
        <w:trPr>
          <w:trHeight w:val="3126"/>
        </w:trPr>
        <w:tc>
          <w:tcPr>
            <w:tcW w:w="567" w:type="dxa"/>
            <w:vAlign w:val="center"/>
          </w:tcPr>
          <w:p w14:paraId="360FBC0C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14ADF20D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02BA075" w14:textId="02AF0468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vAlign w:val="center"/>
          </w:tcPr>
          <w:p w14:paraId="2F697FF2" w14:textId="7B09D23A" w:rsidR="00772EA0" w:rsidRDefault="00772EA0" w:rsidP="00772EA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FAC86E0" w14:textId="69718419" w:rsidR="00772EA0" w:rsidRPr="00772EA0" w:rsidRDefault="00772EA0" w:rsidP="00772EA0">
            <w:pPr>
              <w:rPr>
                <w:rFonts w:ascii="Open Sans" w:hAnsi="Open Sans" w:cs="Open Sans"/>
                <w:sz w:val="18"/>
                <w:szCs w:val="18"/>
              </w:rPr>
            </w:pPr>
            <w:r w:rsidRPr="00772EA0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Uprawnienia budowlane do projektowania w specjalności</w:t>
            </w:r>
            <w:r w:rsidRPr="00772EA0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instalacyjnej w zakresie sieci, instalacji i urządzeń cieplnych, wentylacyjnych, gazowych, wodociągowych</w:t>
            </w:r>
            <w:r w:rsidR="00260E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i kanalizacyjnych</w:t>
            </w:r>
          </w:p>
          <w:p w14:paraId="6231DAB0" w14:textId="77777777" w:rsidR="005A35F5" w:rsidRPr="00772EA0" w:rsidRDefault="005A35F5" w:rsidP="00772E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382DF4B4" w14:textId="77777777" w:rsidR="005A35F5" w:rsidRPr="00C07DAB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6118192" w14:textId="77777777" w:rsidR="005A35F5" w:rsidRPr="00C07DAB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8A49241" w14:textId="77777777" w:rsidR="005A35F5" w:rsidRPr="00C07DAB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C8BCE1C" w14:textId="77777777" w:rsidR="005A35F5" w:rsidRPr="00C07DAB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A6EE3CE" w14:textId="77777777" w:rsidR="005A35F5" w:rsidRPr="00C07DAB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B265BA9" w14:textId="77777777" w:rsidR="005A35F5" w:rsidRPr="00C07DAB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99725C1" w14:textId="40ADDF77" w:rsidR="005A35F5" w:rsidRPr="00C07DAB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AA0C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6904245" w14:textId="77777777" w:rsidR="005A35F5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4B0CC9" w14:textId="77777777" w:rsidR="005A35F5" w:rsidRPr="00C07DAB" w:rsidRDefault="005A35F5" w:rsidP="005A35F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5161A8" w14:textId="55364BF1" w:rsidR="005A35F5" w:rsidRPr="00F241E5" w:rsidRDefault="005A35F5" w:rsidP="005A35F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41E5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45D65438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p w14:paraId="70600E51" w14:textId="77777777" w:rsidR="00280915" w:rsidRDefault="00280915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30122DF1" w14:textId="77777777" w:rsidR="008A0FDD" w:rsidRDefault="008A0FDD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2025DA37" w14:textId="77777777" w:rsidR="00270FD3" w:rsidRPr="00B52D16" w:rsidRDefault="00270FD3" w:rsidP="00AD12E5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4130"/>
      </w:tblGrid>
      <w:tr w:rsidR="00AD12E5" w:rsidRPr="000534F7" w14:paraId="354E7CF7" w14:textId="77777777" w:rsidTr="00270FD3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B69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</w:t>
            </w:r>
          </w:p>
          <w:p w14:paraId="79E90235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06AE00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4D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33D1B0DC" w14:textId="77777777" w:rsidTr="00270FD3">
        <w:trPr>
          <w:trHeight w:val="2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D8B" w14:textId="77777777" w:rsidR="00AD12E5" w:rsidRPr="005E6373" w:rsidRDefault="00AD12E5" w:rsidP="005550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D12E5" w:rsidRPr="000534F7" w14:paraId="370F4336" w14:textId="77777777" w:rsidTr="00270FD3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6B7" w14:textId="77777777" w:rsidR="00AD12E5" w:rsidRPr="005E6373" w:rsidRDefault="00AD12E5" w:rsidP="005550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634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373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D12E5" w:rsidRPr="000534F7" w14:paraId="3B861B0C" w14:textId="77777777" w:rsidTr="00270FD3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FB0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150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C87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62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51E69A20" w14:textId="77777777" w:rsidTr="00270FD3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45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999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1FF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BD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B3ADDF" w14:textId="77777777" w:rsidR="00AD12E5" w:rsidRDefault="00AD12E5" w:rsidP="00AD12E5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0621FB3D" w14:textId="77777777" w:rsidR="00842B1F" w:rsidRPr="00A74C4C" w:rsidRDefault="00AD12E5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="00842B1F"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6F75927" w14:textId="604B8925" w:rsidR="009E2E8C" w:rsidRDefault="00842B1F" w:rsidP="006744E9">
      <w:pPr>
        <w:spacing w:before="120" w:after="120"/>
        <w:jc w:val="both"/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r w:rsidR="00B91CDF"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612E01">
        <w:rPr>
          <w:rFonts w:ascii="Open Sans" w:hAnsi="Open Sans" w:cs="Open Sans"/>
          <w:snapToGrid w:val="0"/>
          <w:sz w:val="22"/>
          <w:szCs w:val="22"/>
        </w:rPr>
        <w:t>8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612E01">
        <w:rPr>
          <w:rFonts w:ascii="Open Sans" w:hAnsi="Open Sans" w:cs="Open Sans"/>
          <w:snapToGrid w:val="0"/>
          <w:sz w:val="22"/>
          <w:szCs w:val="22"/>
        </w:rPr>
        <w:t>1986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0D695AB" w14:textId="77777777" w:rsidR="006753AF" w:rsidRDefault="006753AF" w:rsidP="007D5E17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Opracowanie wariantowej koncepcji</w:t>
      </w:r>
      <w:r w:rsidRPr="00D91397">
        <w:rPr>
          <w:rFonts w:ascii="Open Sans" w:hAnsi="Open Sans" w:cs="Open Sans"/>
          <w:b/>
          <w:sz w:val="22"/>
          <w:szCs w:val="22"/>
        </w:rPr>
        <w:t xml:space="preserve"> odwodnienia obszaru zlewni potoku Siedleckiego, ze szczególnym uwzględnieniem rejonu Śródmieścia</w:t>
      </w:r>
      <w:r>
        <w:rPr>
          <w:rFonts w:ascii="Open Sans" w:hAnsi="Open Sans" w:cs="Open Sans"/>
          <w:b/>
          <w:sz w:val="22"/>
          <w:szCs w:val="22"/>
        </w:rPr>
        <w:t>.</w:t>
      </w:r>
    </w:p>
    <w:p w14:paraId="31CF738D" w14:textId="77777777" w:rsidR="007D5E17" w:rsidRPr="00D91397" w:rsidRDefault="007D5E17" w:rsidP="007D5E17">
      <w:pPr>
        <w:jc w:val="center"/>
        <w:rPr>
          <w:rFonts w:ascii="Open Sans" w:hAnsi="Open Sans" w:cs="Open Sans"/>
          <w:sz w:val="22"/>
          <w:szCs w:val="22"/>
        </w:rPr>
      </w:pPr>
    </w:p>
    <w:p w14:paraId="53657E06" w14:textId="549E054A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</w:t>
      </w:r>
      <w:r w:rsidR="00612E01">
        <w:rPr>
          <w:rFonts w:ascii="Open Sans" w:hAnsi="Open Sans" w:cs="Open Sans"/>
          <w:snapToGrid w:val="0"/>
          <w:sz w:val="22"/>
          <w:szCs w:val="22"/>
        </w:rPr>
        <w:t>płatach lokalnych (Dz. U. z 2018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="00612E01">
        <w:rPr>
          <w:rFonts w:ascii="Open Sans" w:hAnsi="Open Sans" w:cs="Open Sans"/>
          <w:snapToGrid w:val="0"/>
          <w:sz w:val="22"/>
          <w:szCs w:val="22"/>
        </w:rPr>
        <w:t>poz. 1445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6E615A8F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2F3E6E">
        <w:rPr>
          <w:rFonts w:ascii="Open Sans" w:hAnsi="Open Sans" w:cs="Open Sans"/>
        </w:rPr>
        <w:t xml:space="preserve">t.j. </w:t>
      </w:r>
      <w:r w:rsidR="000E2310" w:rsidRPr="000E2310">
        <w:rPr>
          <w:rFonts w:ascii="Open Sans" w:hAnsi="Open Sans" w:cs="Open Sans"/>
        </w:rPr>
        <w:t>Dz. U. z 201</w:t>
      </w:r>
      <w:r w:rsidR="00DA790A">
        <w:rPr>
          <w:rFonts w:ascii="Open Sans" w:hAnsi="Open Sans" w:cs="Open Sans"/>
        </w:rPr>
        <w:t>8</w:t>
      </w:r>
      <w:r w:rsidR="000E2310" w:rsidRPr="000E2310">
        <w:rPr>
          <w:rFonts w:ascii="Open Sans" w:hAnsi="Open Sans" w:cs="Open Sans"/>
        </w:rPr>
        <w:t xml:space="preserve"> r. poz. </w:t>
      </w:r>
      <w:r w:rsidR="00DA790A">
        <w:rPr>
          <w:rFonts w:ascii="Open Sans" w:hAnsi="Open Sans" w:cs="Open Sans"/>
        </w:rPr>
        <w:t>1986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>z późn. zm.),</w:t>
      </w:r>
      <w:r w:rsidRPr="002B35BD">
        <w:rPr>
          <w:rFonts w:ascii="Open Sans" w:hAnsi="Open Sans" w:cs="Open Sans"/>
        </w:rPr>
        <w:t xml:space="preserve"> pod nazwą:</w:t>
      </w:r>
    </w:p>
    <w:p w14:paraId="57391957" w14:textId="77777777" w:rsidR="006753AF" w:rsidRDefault="006753AF" w:rsidP="00A07D2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Opracowanie wariantowej koncepcji</w:t>
      </w:r>
      <w:r w:rsidRPr="00D91397">
        <w:rPr>
          <w:rFonts w:ascii="Open Sans" w:hAnsi="Open Sans" w:cs="Open Sans"/>
          <w:b/>
          <w:sz w:val="22"/>
          <w:szCs w:val="22"/>
        </w:rPr>
        <w:t xml:space="preserve"> odwodnienia obszaru zlewni potoku Siedleckiego, ze szczególnym uwzględnieniem rejonu Śródmieścia</w:t>
      </w:r>
      <w:r>
        <w:rPr>
          <w:rFonts w:ascii="Open Sans" w:hAnsi="Open Sans" w:cs="Open Sans"/>
          <w:b/>
          <w:sz w:val="22"/>
          <w:szCs w:val="22"/>
        </w:rPr>
        <w:t>.</w:t>
      </w:r>
    </w:p>
    <w:p w14:paraId="2E186AFD" w14:textId="77777777" w:rsidR="004470FB" w:rsidRDefault="004470FB" w:rsidP="006578A9">
      <w:pPr>
        <w:spacing w:before="120" w:after="120"/>
        <w:jc w:val="both"/>
        <w:rPr>
          <w:rFonts w:ascii="Open Sans" w:hAnsi="Open Sans" w:cs="Open Sans"/>
        </w:rPr>
      </w:pPr>
    </w:p>
    <w:p w14:paraId="7E603305" w14:textId="77777777" w:rsidR="00952214" w:rsidRPr="002B35BD" w:rsidRDefault="00952214" w:rsidP="00D01E4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D01E45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</w:t>
      </w:r>
      <w:r w:rsidRPr="00DA2FC6">
        <w:rPr>
          <w:rFonts w:ascii="Open Sans" w:hAnsi="Open Sans" w:cs="Open Sans"/>
          <w:b/>
        </w:rPr>
        <w:t>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D01E4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D01E4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D01E4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D01E4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</w:t>
      </w:r>
      <w:r w:rsidRPr="00DA2FC6">
        <w:rPr>
          <w:rFonts w:ascii="Open Sans" w:hAnsi="Open Sans" w:cs="Open Sans"/>
          <w:b/>
        </w:rPr>
        <w:t>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D01E4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DA2FC6">
        <w:rPr>
          <w:rFonts w:ascii="Open Sans" w:hAnsi="Open Sans" w:cs="Open Sans"/>
          <w:b/>
        </w:rPr>
        <w:t>*</w:t>
      </w:r>
    </w:p>
    <w:p w14:paraId="492B360F" w14:textId="77777777" w:rsidR="00952214" w:rsidRPr="00786F6E" w:rsidRDefault="00952214" w:rsidP="00952214">
      <w:pPr>
        <w:jc w:val="both"/>
        <w:rPr>
          <w:rFonts w:ascii="Open Sans" w:hAnsi="Open Sans" w:cs="Open Sans"/>
          <w:b/>
        </w:rPr>
      </w:pPr>
      <w:r w:rsidRPr="00786F6E">
        <w:rPr>
          <w:rFonts w:ascii="Open Sans" w:hAnsi="Open Sans" w:cs="Open Sans"/>
          <w:b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3F70FC20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DA790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DA790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r w:rsidR="00DA790A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D01E45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Pzp.</w:t>
      </w:r>
    </w:p>
    <w:p w14:paraId="1B619F1E" w14:textId="77777777" w:rsidR="00B43986" w:rsidRPr="002B35BD" w:rsidRDefault="00B43986" w:rsidP="00D01E45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D01E45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D01E45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D01E45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D01E45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DC1B470" w14:textId="149A0C35" w:rsidR="00A07D24" w:rsidRPr="00A07D24" w:rsidRDefault="00B43986" w:rsidP="00A07D24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3B340FE5" w14:textId="77777777" w:rsidR="00A07D24" w:rsidRPr="00D91397" w:rsidRDefault="00A07D24" w:rsidP="00A07D24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</w:p>
    <w:p w14:paraId="5D82F189" w14:textId="77777777" w:rsidR="006753AF" w:rsidRDefault="006753AF" w:rsidP="004470FB">
      <w:pPr>
        <w:spacing w:before="120" w:after="120"/>
        <w:ind w:right="1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Opracowanie wariantowej koncepcji</w:t>
      </w:r>
      <w:r w:rsidRPr="00D91397">
        <w:rPr>
          <w:rFonts w:ascii="Open Sans" w:hAnsi="Open Sans" w:cs="Open Sans"/>
          <w:b/>
          <w:sz w:val="22"/>
          <w:szCs w:val="22"/>
        </w:rPr>
        <w:t xml:space="preserve"> odwodnienia obszaru zlewni potoku Siedleckiego, ze szczególnym uwzględnieniem rejonu Śródmieścia</w:t>
      </w:r>
      <w:r w:rsidDel="006753AF">
        <w:rPr>
          <w:rFonts w:ascii="Open Sans" w:hAnsi="Open Sans" w:cs="Open Sans"/>
          <w:b/>
          <w:sz w:val="22"/>
          <w:szCs w:val="22"/>
        </w:rPr>
        <w:t xml:space="preserve"> </w:t>
      </w:r>
    </w:p>
    <w:p w14:paraId="099C3A08" w14:textId="3558E365" w:rsidR="00B43986" w:rsidRPr="002B35BD" w:rsidRDefault="004470FB" w:rsidP="004470F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36AD41DD" w14:textId="77777777" w:rsidR="00B43986" w:rsidRPr="002B35BD" w:rsidRDefault="00B43986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4FE96" w14:textId="77777777" w:rsidR="005F1295" w:rsidRDefault="005F1295">
      <w:r>
        <w:separator/>
      </w:r>
    </w:p>
  </w:endnote>
  <w:endnote w:type="continuationSeparator" w:id="0">
    <w:p w14:paraId="5D9AD37D" w14:textId="77777777" w:rsidR="005F1295" w:rsidRDefault="005F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229C" w14:textId="77777777" w:rsidR="006266B5" w:rsidRDefault="006266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6266B5" w:rsidRDefault="006266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6266B5" w:rsidRPr="002508A2" w:rsidRDefault="006266B5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 w:rsidR="0050681F">
          <w:rPr>
            <w:rFonts w:ascii="Open Sans" w:hAnsi="Open Sans" w:cs="Open Sans"/>
            <w:noProof/>
          </w:rPr>
          <w:t>2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6266B5" w:rsidRPr="002508A2" w:rsidRDefault="006266B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FFAA" w14:textId="77777777" w:rsidR="006266B5" w:rsidRDefault="006266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6266B5" w:rsidRPr="00934050" w:rsidRDefault="006266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r w:rsidRPr="00934050">
      <w:rPr>
        <w:sz w:val="18"/>
        <w:szCs w:val="18"/>
        <w:lang w:val="de-CH"/>
      </w:rPr>
      <w:t>e-mail: sekretariat@drmg.gdansk.pl, www.drmg.gdansk.pl</w:t>
    </w:r>
  </w:p>
  <w:p w14:paraId="4991A62D" w14:textId="77777777" w:rsidR="006266B5" w:rsidRDefault="006266B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6266B5" w:rsidRDefault="006266B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B5585" w14:textId="77777777" w:rsidR="006266B5" w:rsidRDefault="006266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72C8470" w14:textId="77777777" w:rsidR="006266B5" w:rsidRDefault="006266B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AD936DB" w14:textId="77777777" w:rsidR="006266B5" w:rsidRPr="004146BA" w:rsidRDefault="006266B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50681F">
          <w:rPr>
            <w:rFonts w:ascii="Open Sans" w:hAnsi="Open Sans" w:cs="Open Sans"/>
            <w:noProof/>
          </w:rPr>
          <w:t>12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0A1A4608" w14:textId="77777777" w:rsidR="006266B5" w:rsidRPr="002508A2" w:rsidRDefault="006266B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572E" w14:textId="77777777" w:rsidR="006266B5" w:rsidRDefault="006266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3213DE8" w14:textId="77777777" w:rsidR="006266B5" w:rsidRPr="00F36FEF" w:rsidRDefault="006266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D50979E" w14:textId="77777777" w:rsidR="006266B5" w:rsidRDefault="006266B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7D553EF" w14:textId="77777777" w:rsidR="006266B5" w:rsidRDefault="00626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257CE" w14:textId="77777777" w:rsidR="005F1295" w:rsidRDefault="005F1295">
      <w:r>
        <w:separator/>
      </w:r>
    </w:p>
  </w:footnote>
  <w:footnote w:type="continuationSeparator" w:id="0">
    <w:p w14:paraId="6362FD42" w14:textId="77777777" w:rsidR="005F1295" w:rsidRDefault="005F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B49E" w14:textId="77777777" w:rsidR="006266B5" w:rsidRDefault="006266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6266B5" w:rsidRDefault="006266B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4E92" w14:textId="5A362D8E" w:rsidR="006266B5" w:rsidRPr="00DB56F3" w:rsidRDefault="006266B5" w:rsidP="000E4DB2">
    <w:pPr>
      <w:pStyle w:val="Nagwek"/>
      <w:rPr>
        <w:rFonts w:ascii="Open Sans" w:hAnsi="Open Sans" w:cs="Open Sans"/>
        <w:color w:val="000000" w:themeColor="text1"/>
      </w:rPr>
    </w:pPr>
    <w:r w:rsidRPr="00A41220">
      <w:rPr>
        <w:rFonts w:ascii="Open Sans" w:hAnsi="Open Sans" w:cs="Open Sans"/>
        <w:color w:val="000000" w:themeColor="text1"/>
      </w:rPr>
      <w:t>I/PN/</w:t>
    </w:r>
    <w:r>
      <w:rPr>
        <w:rFonts w:ascii="Open Sans" w:hAnsi="Open Sans" w:cs="Open Sans"/>
        <w:color w:val="000000" w:themeColor="text1"/>
      </w:rPr>
      <w:t>301/2018/MK</w:t>
    </w:r>
  </w:p>
  <w:p w14:paraId="78D9FAFF" w14:textId="77777777" w:rsidR="006266B5" w:rsidRPr="000E4DB2" w:rsidRDefault="006266B5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1F4A" w14:textId="77777777" w:rsidR="006266B5" w:rsidRDefault="006266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0552B68" w14:textId="77777777" w:rsidR="006266B5" w:rsidRDefault="006266B5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8D445" w14:textId="20ADD187" w:rsidR="006266B5" w:rsidRPr="00C10D2C" w:rsidRDefault="006266B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I/PN/301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0D226CE"/>
    <w:multiLevelType w:val="hybridMultilevel"/>
    <w:tmpl w:val="F01026FC"/>
    <w:lvl w:ilvl="0" w:tplc="7B9C7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01123D25"/>
    <w:multiLevelType w:val="hybridMultilevel"/>
    <w:tmpl w:val="A6B299E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E70316"/>
    <w:multiLevelType w:val="hybridMultilevel"/>
    <w:tmpl w:val="0764D25E"/>
    <w:lvl w:ilvl="0" w:tplc="4D82E1C2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1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49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774901A7"/>
    <w:multiLevelType w:val="hybridMultilevel"/>
    <w:tmpl w:val="25767EE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37297B"/>
    <w:multiLevelType w:val="hybridMultilevel"/>
    <w:tmpl w:val="4336CEEE"/>
    <w:lvl w:ilvl="0" w:tplc="4044C0B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56"/>
  </w:num>
  <w:num w:numId="3">
    <w:abstractNumId w:val="49"/>
  </w:num>
  <w:num w:numId="4">
    <w:abstractNumId w:val="20"/>
  </w:num>
  <w:num w:numId="5">
    <w:abstractNumId w:val="28"/>
  </w:num>
  <w:num w:numId="6">
    <w:abstractNumId w:val="50"/>
  </w:num>
  <w:num w:numId="7">
    <w:abstractNumId w:val="21"/>
  </w:num>
  <w:num w:numId="8">
    <w:abstractNumId w:val="39"/>
  </w:num>
  <w:num w:numId="9">
    <w:abstractNumId w:val="44"/>
  </w:num>
  <w:num w:numId="10">
    <w:abstractNumId w:val="19"/>
  </w:num>
  <w:num w:numId="11">
    <w:abstractNumId w:val="45"/>
  </w:num>
  <w:num w:numId="12">
    <w:abstractNumId w:val="23"/>
  </w:num>
  <w:num w:numId="13">
    <w:abstractNumId w:val="41"/>
  </w:num>
  <w:num w:numId="14">
    <w:abstractNumId w:val="37"/>
  </w:num>
  <w:num w:numId="15">
    <w:abstractNumId w:val="53"/>
  </w:num>
  <w:num w:numId="16">
    <w:abstractNumId w:val="15"/>
  </w:num>
  <w:num w:numId="17">
    <w:abstractNumId w:val="30"/>
  </w:num>
  <w:num w:numId="18">
    <w:abstractNumId w:val="57"/>
  </w:num>
  <w:num w:numId="19">
    <w:abstractNumId w:val="47"/>
  </w:num>
  <w:num w:numId="20">
    <w:abstractNumId w:val="54"/>
  </w:num>
  <w:num w:numId="21">
    <w:abstractNumId w:val="12"/>
  </w:num>
  <w:num w:numId="22">
    <w:abstractNumId w:val="46"/>
  </w:num>
  <w:num w:numId="23">
    <w:abstractNumId w:val="16"/>
  </w:num>
  <w:num w:numId="24">
    <w:abstractNumId w:val="13"/>
  </w:num>
  <w:num w:numId="25">
    <w:abstractNumId w:val="43"/>
  </w:num>
  <w:num w:numId="26">
    <w:abstractNumId w:val="35"/>
  </w:num>
  <w:num w:numId="27">
    <w:abstractNumId w:val="24"/>
  </w:num>
  <w:num w:numId="28">
    <w:abstractNumId w:val="27"/>
  </w:num>
  <w:num w:numId="29">
    <w:abstractNumId w:val="17"/>
  </w:num>
  <w:num w:numId="30">
    <w:abstractNumId w:val="31"/>
  </w:num>
  <w:num w:numId="31">
    <w:abstractNumId w:val="36"/>
  </w:num>
  <w:num w:numId="32">
    <w:abstractNumId w:val="18"/>
  </w:num>
  <w:num w:numId="33">
    <w:abstractNumId w:val="32"/>
  </w:num>
  <w:num w:numId="34">
    <w:abstractNumId w:val="42"/>
  </w:num>
  <w:num w:numId="35">
    <w:abstractNumId w:val="34"/>
  </w:num>
  <w:num w:numId="36">
    <w:abstractNumId w:val="33"/>
  </w:num>
  <w:num w:numId="37">
    <w:abstractNumId w:val="29"/>
  </w:num>
  <w:num w:numId="38">
    <w:abstractNumId w:val="14"/>
  </w:num>
  <w:num w:numId="39">
    <w:abstractNumId w:val="51"/>
  </w:num>
  <w:num w:numId="40">
    <w:abstractNumId w:val="48"/>
  </w:num>
  <w:num w:numId="41">
    <w:abstractNumId w:val="26"/>
  </w:num>
  <w:num w:numId="42">
    <w:abstractNumId w:val="40"/>
  </w:num>
  <w:num w:numId="43">
    <w:abstractNumId w:val="22"/>
  </w:num>
  <w:num w:numId="44">
    <w:abstractNumId w:val="38"/>
  </w:num>
  <w:num w:numId="45">
    <w:abstractNumId w:val="52"/>
  </w:num>
  <w:num w:numId="46">
    <w:abstractNumId w:val="11"/>
  </w:num>
  <w:num w:numId="47">
    <w:abstractNumId w:val="55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Małuszek Jarosław">
    <w15:presenceInfo w15:providerId="AD" w15:userId="S-1-5-21-1282139583-3445027117-2139323724-1165"/>
  </w15:person>
  <w15:person w15:author="LL Anna">
    <w15:presenceInfo w15:providerId="AD" w15:userId="S::legislatte@office5553.o365.ovh.com::3ce1adbf-b21b-4803-b010-c3afc4548f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842"/>
    <w:rsid w:val="000279C7"/>
    <w:rsid w:val="00027ABB"/>
    <w:rsid w:val="00027E5D"/>
    <w:rsid w:val="0003002A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23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972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1FD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507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1E2E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5D62"/>
    <w:rsid w:val="000960B8"/>
    <w:rsid w:val="00096116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BB1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2FA4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087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AD3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4CA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448"/>
    <w:rsid w:val="001375A8"/>
    <w:rsid w:val="00137C40"/>
    <w:rsid w:val="001409AD"/>
    <w:rsid w:val="00140BC5"/>
    <w:rsid w:val="00140EC2"/>
    <w:rsid w:val="00141299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D4B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26EA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D3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84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4AD0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3FC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5F61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43"/>
    <w:rsid w:val="00204E5D"/>
    <w:rsid w:val="00205617"/>
    <w:rsid w:val="002056E7"/>
    <w:rsid w:val="00206024"/>
    <w:rsid w:val="0020618C"/>
    <w:rsid w:val="0020660F"/>
    <w:rsid w:val="0020770E"/>
    <w:rsid w:val="00207810"/>
    <w:rsid w:val="002079B6"/>
    <w:rsid w:val="00207BAA"/>
    <w:rsid w:val="002100B0"/>
    <w:rsid w:val="0021081B"/>
    <w:rsid w:val="0021207C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AF1"/>
    <w:rsid w:val="00233BE4"/>
    <w:rsid w:val="00233C62"/>
    <w:rsid w:val="00234047"/>
    <w:rsid w:val="00234081"/>
    <w:rsid w:val="00234729"/>
    <w:rsid w:val="0023481C"/>
    <w:rsid w:val="0023509C"/>
    <w:rsid w:val="002356A7"/>
    <w:rsid w:val="0023572D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1A16"/>
    <w:rsid w:val="00241B53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0E0C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0FD3"/>
    <w:rsid w:val="002710C1"/>
    <w:rsid w:val="00271336"/>
    <w:rsid w:val="00271D5C"/>
    <w:rsid w:val="00271F98"/>
    <w:rsid w:val="00272166"/>
    <w:rsid w:val="00272719"/>
    <w:rsid w:val="0027372C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6B8D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348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4C3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739"/>
    <w:rsid w:val="002D7815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207"/>
    <w:rsid w:val="00304604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1EAD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A52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24F"/>
    <w:rsid w:val="00346E84"/>
    <w:rsid w:val="00347175"/>
    <w:rsid w:val="00347508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699A"/>
    <w:rsid w:val="003971F3"/>
    <w:rsid w:val="00397217"/>
    <w:rsid w:val="003A0061"/>
    <w:rsid w:val="003A00F4"/>
    <w:rsid w:val="003A0512"/>
    <w:rsid w:val="003A093D"/>
    <w:rsid w:val="003A0B1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BD9"/>
    <w:rsid w:val="003A2CB0"/>
    <w:rsid w:val="003A326F"/>
    <w:rsid w:val="003A32FD"/>
    <w:rsid w:val="003A347A"/>
    <w:rsid w:val="003A3503"/>
    <w:rsid w:val="003A36D5"/>
    <w:rsid w:val="003A3F12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6F6"/>
    <w:rsid w:val="003C6846"/>
    <w:rsid w:val="003C6870"/>
    <w:rsid w:val="003C6886"/>
    <w:rsid w:val="003C691C"/>
    <w:rsid w:val="003C69EE"/>
    <w:rsid w:val="003C6B55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6F37"/>
    <w:rsid w:val="003E755D"/>
    <w:rsid w:val="003E78CE"/>
    <w:rsid w:val="003E7973"/>
    <w:rsid w:val="003E7B49"/>
    <w:rsid w:val="003E7C56"/>
    <w:rsid w:val="003E7C65"/>
    <w:rsid w:val="003E7FF4"/>
    <w:rsid w:val="003F00E7"/>
    <w:rsid w:val="003F04E8"/>
    <w:rsid w:val="003F1226"/>
    <w:rsid w:val="003F13A3"/>
    <w:rsid w:val="003F1405"/>
    <w:rsid w:val="003F1726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B8E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0B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260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CC4"/>
    <w:rsid w:val="00446191"/>
    <w:rsid w:val="00446237"/>
    <w:rsid w:val="004465C3"/>
    <w:rsid w:val="004468B1"/>
    <w:rsid w:val="00447046"/>
    <w:rsid w:val="004470FB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878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C35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0DEB"/>
    <w:rsid w:val="00490FCF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18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8A"/>
    <w:rsid w:val="004A20A6"/>
    <w:rsid w:val="004A215D"/>
    <w:rsid w:val="004A26DE"/>
    <w:rsid w:val="004A2755"/>
    <w:rsid w:val="004A291D"/>
    <w:rsid w:val="004A2BAF"/>
    <w:rsid w:val="004A2D16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825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25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621"/>
    <w:rsid w:val="004C665D"/>
    <w:rsid w:val="004C6C86"/>
    <w:rsid w:val="004C6EAA"/>
    <w:rsid w:val="004C6F97"/>
    <w:rsid w:val="004C7596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59C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E99"/>
    <w:rsid w:val="0050409A"/>
    <w:rsid w:val="00504617"/>
    <w:rsid w:val="005047CD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1F"/>
    <w:rsid w:val="005068AA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7E7"/>
    <w:rsid w:val="00523965"/>
    <w:rsid w:val="005239EA"/>
    <w:rsid w:val="00523AB3"/>
    <w:rsid w:val="00523ADC"/>
    <w:rsid w:val="00523EE1"/>
    <w:rsid w:val="00523F2E"/>
    <w:rsid w:val="00523F82"/>
    <w:rsid w:val="005241EA"/>
    <w:rsid w:val="005245A7"/>
    <w:rsid w:val="00524957"/>
    <w:rsid w:val="005249FE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6F2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9BD"/>
    <w:rsid w:val="00550AFE"/>
    <w:rsid w:val="00550DCB"/>
    <w:rsid w:val="0055110B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9F2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9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2F0C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811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1D"/>
    <w:rsid w:val="00585E5D"/>
    <w:rsid w:val="00585EF1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C2C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6FC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5F5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BA7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76A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21B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295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71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693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0D8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2E01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1A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6B5"/>
    <w:rsid w:val="0062683B"/>
    <w:rsid w:val="00626AF0"/>
    <w:rsid w:val="00626CC3"/>
    <w:rsid w:val="00626FBD"/>
    <w:rsid w:val="00627059"/>
    <w:rsid w:val="0062798C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4E9"/>
    <w:rsid w:val="00674BF1"/>
    <w:rsid w:val="00674DE2"/>
    <w:rsid w:val="0067534D"/>
    <w:rsid w:val="006753AF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9C4"/>
    <w:rsid w:val="006A3A86"/>
    <w:rsid w:val="006A3AD3"/>
    <w:rsid w:val="006A3E30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574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D1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D7F3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6AF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4B68"/>
    <w:rsid w:val="0071518C"/>
    <w:rsid w:val="00715622"/>
    <w:rsid w:val="00715BBA"/>
    <w:rsid w:val="00715F2A"/>
    <w:rsid w:val="00716B65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D0B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06B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0E41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47D2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DC2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2EA0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77E11"/>
    <w:rsid w:val="00780407"/>
    <w:rsid w:val="007804E3"/>
    <w:rsid w:val="00780565"/>
    <w:rsid w:val="00780609"/>
    <w:rsid w:val="00780853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6F6E"/>
    <w:rsid w:val="007873FE"/>
    <w:rsid w:val="007876B9"/>
    <w:rsid w:val="00787BD0"/>
    <w:rsid w:val="007908C1"/>
    <w:rsid w:val="00790B23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0D29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7DF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0B0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5E17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34D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01D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8E4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6B7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BA0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1D5"/>
    <w:rsid w:val="008B7447"/>
    <w:rsid w:val="008B747B"/>
    <w:rsid w:val="008B7634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86"/>
    <w:rsid w:val="008C21A5"/>
    <w:rsid w:val="008C2473"/>
    <w:rsid w:val="008C277C"/>
    <w:rsid w:val="008C2B38"/>
    <w:rsid w:val="008C2FAB"/>
    <w:rsid w:val="008C33C7"/>
    <w:rsid w:val="008C33EF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CAA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039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0E5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5E4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BD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68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2B1"/>
    <w:rsid w:val="00963414"/>
    <w:rsid w:val="0096356A"/>
    <w:rsid w:val="009635B1"/>
    <w:rsid w:val="0096396F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A5A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1A0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20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6B5"/>
    <w:rsid w:val="009D485D"/>
    <w:rsid w:val="009D49EC"/>
    <w:rsid w:val="009D4A4F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2C1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E8C"/>
    <w:rsid w:val="009E2FA4"/>
    <w:rsid w:val="009E30B5"/>
    <w:rsid w:val="009E34F0"/>
    <w:rsid w:val="009E3517"/>
    <w:rsid w:val="009E3992"/>
    <w:rsid w:val="009E3B08"/>
    <w:rsid w:val="009E3BF1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DA8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9F1"/>
    <w:rsid w:val="009F7C3D"/>
    <w:rsid w:val="009F7CD8"/>
    <w:rsid w:val="00A00381"/>
    <w:rsid w:val="00A00BA3"/>
    <w:rsid w:val="00A00E0D"/>
    <w:rsid w:val="00A0101A"/>
    <w:rsid w:val="00A01176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07D24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4F3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5B4E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220"/>
    <w:rsid w:val="00A41818"/>
    <w:rsid w:val="00A41E01"/>
    <w:rsid w:val="00A422CC"/>
    <w:rsid w:val="00A4283A"/>
    <w:rsid w:val="00A42B13"/>
    <w:rsid w:val="00A42FB1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C73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4FE3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2B0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6F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5D0"/>
    <w:rsid w:val="00AA2C95"/>
    <w:rsid w:val="00AA2DE2"/>
    <w:rsid w:val="00AA2E3C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02E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8A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3D8"/>
    <w:rsid w:val="00AD75B4"/>
    <w:rsid w:val="00AD75CC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680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7B9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575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0C4"/>
    <w:rsid w:val="00B12207"/>
    <w:rsid w:val="00B124A0"/>
    <w:rsid w:val="00B132B6"/>
    <w:rsid w:val="00B13674"/>
    <w:rsid w:val="00B136B8"/>
    <w:rsid w:val="00B1373B"/>
    <w:rsid w:val="00B13781"/>
    <w:rsid w:val="00B139C2"/>
    <w:rsid w:val="00B13A2E"/>
    <w:rsid w:val="00B13DF6"/>
    <w:rsid w:val="00B13E09"/>
    <w:rsid w:val="00B13E3C"/>
    <w:rsid w:val="00B13FBE"/>
    <w:rsid w:val="00B1406D"/>
    <w:rsid w:val="00B144DB"/>
    <w:rsid w:val="00B14902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BBB"/>
    <w:rsid w:val="00B27E2D"/>
    <w:rsid w:val="00B27F36"/>
    <w:rsid w:val="00B27F97"/>
    <w:rsid w:val="00B3023E"/>
    <w:rsid w:val="00B30296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4C6"/>
    <w:rsid w:val="00B44595"/>
    <w:rsid w:val="00B447C5"/>
    <w:rsid w:val="00B449F5"/>
    <w:rsid w:val="00B44C38"/>
    <w:rsid w:val="00B44FED"/>
    <w:rsid w:val="00B45136"/>
    <w:rsid w:val="00B4551B"/>
    <w:rsid w:val="00B46619"/>
    <w:rsid w:val="00B46AFD"/>
    <w:rsid w:val="00B46CFD"/>
    <w:rsid w:val="00B46E43"/>
    <w:rsid w:val="00B471FA"/>
    <w:rsid w:val="00B479F7"/>
    <w:rsid w:val="00B47F51"/>
    <w:rsid w:val="00B501C1"/>
    <w:rsid w:val="00B50306"/>
    <w:rsid w:val="00B505EC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85C"/>
    <w:rsid w:val="00B62C36"/>
    <w:rsid w:val="00B636B7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55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2F23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628"/>
    <w:rsid w:val="00BA586E"/>
    <w:rsid w:val="00BA5BB5"/>
    <w:rsid w:val="00BA5C1A"/>
    <w:rsid w:val="00BA60D6"/>
    <w:rsid w:val="00BA64F8"/>
    <w:rsid w:val="00BA6DF0"/>
    <w:rsid w:val="00BA702D"/>
    <w:rsid w:val="00BA713B"/>
    <w:rsid w:val="00BA72C5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4F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743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3AA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E7732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6D3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7E9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A90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79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77"/>
    <w:rsid w:val="00C434AD"/>
    <w:rsid w:val="00C43522"/>
    <w:rsid w:val="00C43729"/>
    <w:rsid w:val="00C4374A"/>
    <w:rsid w:val="00C43782"/>
    <w:rsid w:val="00C43E69"/>
    <w:rsid w:val="00C43FA4"/>
    <w:rsid w:val="00C44346"/>
    <w:rsid w:val="00C44487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29"/>
    <w:rsid w:val="00C4679E"/>
    <w:rsid w:val="00C4708F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0A6"/>
    <w:rsid w:val="00C533DC"/>
    <w:rsid w:val="00C53E33"/>
    <w:rsid w:val="00C540AC"/>
    <w:rsid w:val="00C54480"/>
    <w:rsid w:val="00C547A4"/>
    <w:rsid w:val="00C5498D"/>
    <w:rsid w:val="00C54B5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43F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9A9"/>
    <w:rsid w:val="00C77B0A"/>
    <w:rsid w:val="00C77F5E"/>
    <w:rsid w:val="00C77F84"/>
    <w:rsid w:val="00C80902"/>
    <w:rsid w:val="00C81348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34E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050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1D35"/>
    <w:rsid w:val="00D01E45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19"/>
    <w:rsid w:val="00D13A97"/>
    <w:rsid w:val="00D14540"/>
    <w:rsid w:val="00D145E7"/>
    <w:rsid w:val="00D14EF5"/>
    <w:rsid w:val="00D14F0E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552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0E6A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5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AB9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55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397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6A3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C0C"/>
    <w:rsid w:val="00DA1C19"/>
    <w:rsid w:val="00DA1E0F"/>
    <w:rsid w:val="00DA2204"/>
    <w:rsid w:val="00DA2FC6"/>
    <w:rsid w:val="00DA303E"/>
    <w:rsid w:val="00DA3401"/>
    <w:rsid w:val="00DA3477"/>
    <w:rsid w:val="00DA3B71"/>
    <w:rsid w:val="00DA402B"/>
    <w:rsid w:val="00DA4691"/>
    <w:rsid w:val="00DA4710"/>
    <w:rsid w:val="00DA4C86"/>
    <w:rsid w:val="00DA5164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90A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B8A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E5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725"/>
    <w:rsid w:val="00DF69F9"/>
    <w:rsid w:val="00DF6A80"/>
    <w:rsid w:val="00DF6A93"/>
    <w:rsid w:val="00DF6B6A"/>
    <w:rsid w:val="00DF727F"/>
    <w:rsid w:val="00DF7EA3"/>
    <w:rsid w:val="00E002C4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8FE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B26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9B4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61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345"/>
    <w:rsid w:val="00E574CE"/>
    <w:rsid w:val="00E57865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3B5"/>
    <w:rsid w:val="00E636DF"/>
    <w:rsid w:val="00E640DC"/>
    <w:rsid w:val="00E64A23"/>
    <w:rsid w:val="00E65114"/>
    <w:rsid w:val="00E65535"/>
    <w:rsid w:val="00E657DB"/>
    <w:rsid w:val="00E65F09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0D7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948"/>
    <w:rsid w:val="00E86C03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1F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A40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0A83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4F18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3F3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8AA"/>
    <w:rsid w:val="00F00A98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2B4C"/>
    <w:rsid w:val="00F13046"/>
    <w:rsid w:val="00F130F2"/>
    <w:rsid w:val="00F1317A"/>
    <w:rsid w:val="00F13FB2"/>
    <w:rsid w:val="00F14021"/>
    <w:rsid w:val="00F152C3"/>
    <w:rsid w:val="00F156B8"/>
    <w:rsid w:val="00F15769"/>
    <w:rsid w:val="00F158A2"/>
    <w:rsid w:val="00F1594C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1E5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87F89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4F86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5C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1E8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4B6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15D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5F60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81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4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A543-BF1A-43C7-AE36-AE751F37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1789</Words>
  <Characters>13087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14847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2018-10-09T08:26:00Z</cp:lastPrinted>
  <dcterms:created xsi:type="dcterms:W3CDTF">2018-12-21T10:25:00Z</dcterms:created>
  <dcterms:modified xsi:type="dcterms:W3CDTF">2018-12-21T10:25:00Z</dcterms:modified>
</cp:coreProperties>
</file>