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A62853" w14:textId="1B12F68F" w:rsidR="00FF3E74" w:rsidRPr="00CF2AFC" w:rsidRDefault="000C2557" w:rsidP="00CF2AFC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0" w:name="_Hlk519768023"/>
      <w:bookmarkStart w:id="1" w:name="_GoBack"/>
      <w:bookmarkEnd w:id="1"/>
      <w:r w:rsidRPr="00882284">
        <w:rPr>
          <w:rFonts w:ascii="Open Sans" w:hAnsi="Open Sans" w:cs="Open Sans"/>
        </w:rPr>
        <w:t>Załącznik nr 1</w:t>
      </w:r>
      <w:r w:rsidR="00B53446">
        <w:rPr>
          <w:rFonts w:ascii="Open Sans" w:hAnsi="Open Sans" w:cs="Open Sans"/>
        </w:rPr>
        <w:t xml:space="preserve"> </w:t>
      </w:r>
      <w:r w:rsidRPr="00882284">
        <w:rPr>
          <w:rFonts w:ascii="Open Sans" w:hAnsi="Open Sans" w:cs="Open Sans"/>
        </w:rPr>
        <w:t>do SIWZ</w:t>
      </w:r>
    </w:p>
    <w:p w14:paraId="7C65C207" w14:textId="20478DA4" w:rsidR="00CA2C4C" w:rsidRDefault="00453FC3" w:rsidP="00CA2C4C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bookmarkStart w:id="2" w:name="RANGE!A2:E63"/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3585A" w:rsidRPr="00D42F8B" w14:paraId="0E16EA3F" w14:textId="77777777" w:rsidTr="003E12D3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8A7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8AC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14:paraId="2BB5E085" w14:textId="77777777" w:rsidTr="003E12D3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295D" w14:textId="77777777" w:rsidR="00B3585A" w:rsidRPr="00D42F8B" w:rsidRDefault="00B3585A" w:rsidP="00B3585A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8A49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14:paraId="681D396F" w14:textId="77777777" w:rsidTr="00B3585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B86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B263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14:paraId="68EB9507" w14:textId="77777777" w:rsidTr="00B358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3D60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74D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B3585A" w:rsidRPr="00D42F8B" w14:paraId="4CA9EAA3" w14:textId="77777777" w:rsidTr="00B3585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1279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7921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EB2779" w:rsidRPr="00D42F8B" w14:paraId="24FDD1CF" w14:textId="77777777" w:rsidTr="00B35907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4E9A" w14:textId="77777777" w:rsidR="00EB2779" w:rsidRPr="00B96005" w:rsidRDefault="00EB2779" w:rsidP="00EB27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2630" w14:textId="77777777" w:rsidR="002B2C26" w:rsidRDefault="002B2C26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17CDAC6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login (jeżeli jest niezbędny): </w:t>
            </w:r>
            <w:r w:rsidR="002B2C26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</w:p>
          <w:p w14:paraId="5DE1C7E0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9BDD695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42DDF5C9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82AE9D3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01591A46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251A201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20C0F182" w14:textId="77777777" w:rsidR="00EB2779" w:rsidRPr="00B96005" w:rsidRDefault="00EB2779" w:rsidP="00EB277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866B3EA" w14:textId="77777777" w:rsidR="00B3585A" w:rsidRDefault="00B3585A" w:rsidP="00323703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3585A" w:rsidRPr="00D42F8B" w14:paraId="284A040C" w14:textId="77777777" w:rsidTr="003E12D3">
        <w:trPr>
          <w:trHeight w:val="692"/>
        </w:trPr>
        <w:tc>
          <w:tcPr>
            <w:tcW w:w="3856" w:type="dxa"/>
            <w:vAlign w:val="center"/>
          </w:tcPr>
          <w:p w14:paraId="5710D6F2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DD82681" w14:textId="443F3C64" w:rsidR="00B3585A" w:rsidRPr="0079490D" w:rsidRDefault="0079490D" w:rsidP="00CA2C4C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9490D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pełnieniem nadzoru autorskiego dla zadania inwestycyjnego pn. </w:t>
            </w:r>
            <w:r w:rsidRPr="007949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Trasa rowerowa wzdłuż ul. Wały Jagiellońskie od ul. Podwale Grodzkie do ul. Hucisko z łącznikiem w ul. Hucisko w Gdańsku – budowa brakującego odcinka drogi rowerowej pomiędzy ulicą Hucisko a Forum Gdańsk, </w:t>
            </w:r>
            <w:r w:rsidRPr="0079490D">
              <w:rPr>
                <w:rFonts w:ascii="Open Sans" w:hAnsi="Open Sans" w:cs="Open Sans"/>
                <w:b/>
                <w:sz w:val="18"/>
                <w:szCs w:val="18"/>
              </w:rPr>
              <w:t>w ramach projektu "Węzły integracyjne: Gdańsk Główny, Gdańsk Wrzeszcz oraz trasy dojazdowe do węzłów Pomorskiej Kolei Metropolitalnej i Szybkiej Kolei Miejskiej na terenie Gminy Miasta Gdańska"</w:t>
            </w:r>
          </w:p>
        </w:tc>
      </w:tr>
    </w:tbl>
    <w:p w14:paraId="3A8A0A64" w14:textId="48FC9547" w:rsidR="00395481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14:paraId="1CF7B38A" w14:textId="65AF7A71" w:rsidR="0079490D" w:rsidRDefault="0079490D" w:rsidP="00323703">
      <w:pPr>
        <w:spacing w:before="120" w:after="120"/>
        <w:jc w:val="both"/>
        <w:rPr>
          <w:rFonts w:ascii="Open Sans" w:hAnsi="Open Sans" w:cs="Open Sans"/>
        </w:rPr>
      </w:pPr>
    </w:p>
    <w:p w14:paraId="17F91B91" w14:textId="4AA34D56" w:rsidR="0079490D" w:rsidRDefault="0079490D" w:rsidP="00323703">
      <w:pPr>
        <w:spacing w:before="120" w:after="120"/>
        <w:jc w:val="both"/>
        <w:rPr>
          <w:rFonts w:ascii="Open Sans" w:hAnsi="Open Sans" w:cs="Open Sans"/>
        </w:rPr>
      </w:pPr>
    </w:p>
    <w:p w14:paraId="75DAB6E7" w14:textId="62A7B3E0" w:rsidR="0079490D" w:rsidRDefault="0079490D" w:rsidP="00323703">
      <w:pPr>
        <w:spacing w:before="120" w:after="120"/>
        <w:jc w:val="both"/>
        <w:rPr>
          <w:rFonts w:ascii="Open Sans" w:hAnsi="Open Sans" w:cs="Open Sans"/>
        </w:rPr>
      </w:pPr>
    </w:p>
    <w:p w14:paraId="56AC913C" w14:textId="77777777" w:rsidR="0079490D" w:rsidRDefault="0079490D" w:rsidP="001356F9">
      <w:pPr>
        <w:tabs>
          <w:tab w:val="left" w:pos="851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CA2C4C" w:rsidRPr="002B35BD" w14:paraId="689E7EFC" w14:textId="77777777" w:rsidTr="00656BBD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637C" w14:textId="77777777"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CENA OFERTOWA </w:t>
            </w:r>
          </w:p>
        </w:tc>
      </w:tr>
      <w:tr w:rsidR="00CA2C4C" w:rsidRPr="002B35BD" w14:paraId="7929DF27" w14:textId="77777777" w:rsidTr="00656BBD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7BD1" w14:textId="77777777" w:rsidR="00CA2C4C" w:rsidRPr="004A33E2" w:rsidRDefault="00CA2C4C" w:rsidP="00656BBD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B47A" w14:textId="77777777" w:rsidR="00CA2C4C" w:rsidRPr="004A33E2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84F7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A6A2" w14:textId="77777777"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89D1" w14:textId="77777777"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A2C4C" w:rsidRPr="002B35BD" w14:paraId="64F33E75" w14:textId="77777777" w:rsidTr="00656BBD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DF44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1689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4FA7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70E4" w14:textId="77777777" w:rsidR="00CA2C4C" w:rsidRPr="00720622" w:rsidRDefault="00CA2C4C" w:rsidP="00656BBD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AFA6" w14:textId="77777777" w:rsidR="00CA2C4C" w:rsidRPr="00720622" w:rsidRDefault="00CA2C4C" w:rsidP="00656BBD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CA2C4C" w:rsidRPr="002B35BD" w14:paraId="0A998297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EF76" w14:textId="77777777" w:rsidR="00CA2C4C" w:rsidRPr="00CA0866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3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2825D5C" w14:textId="6D6BE2F3" w:rsidR="00CA2C4C" w:rsidRPr="005E4FC7" w:rsidRDefault="00C251A0" w:rsidP="00656BBD">
            <w:pPr>
              <w:pStyle w:val="Nagwek"/>
              <w:rPr>
                <w:rFonts w:ascii="Open Sans" w:hAnsi="Open Sans" w:cs="Open Sans"/>
                <w:bCs/>
              </w:rPr>
            </w:pPr>
            <w:r w:rsidRPr="00C251A0">
              <w:rPr>
                <w:rFonts w:ascii="Open Sans" w:hAnsi="Open Sans" w:cs="Open Sans"/>
                <w:bCs/>
                <w:sz w:val="18"/>
                <w:szCs w:val="18"/>
              </w:rPr>
              <w:t>Projekty budowlane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D95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4896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5298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A2C4C" w:rsidRPr="002B35BD" w14:paraId="66095D35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8783" w14:textId="77777777" w:rsidR="00CA2C4C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9E29051" w14:textId="05286C37" w:rsidR="00CA2C4C" w:rsidRPr="00662D7C" w:rsidRDefault="00C251A0" w:rsidP="00656BBD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251A0">
              <w:rPr>
                <w:rFonts w:ascii="Open Sans" w:hAnsi="Open Sans" w:cs="Open Sans"/>
                <w:bCs/>
                <w:sz w:val="18"/>
                <w:szCs w:val="18"/>
              </w:rPr>
              <w:t>Projekty wykonawcze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6A8F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E8CE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2684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251A0" w:rsidRPr="002B35BD" w14:paraId="07EB9832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BC95" w14:textId="66015876" w:rsidR="00C251A0" w:rsidRDefault="00C251A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3A0546D" w14:textId="13FC562F" w:rsidR="00C251A0" w:rsidRPr="00C251A0" w:rsidRDefault="00C251A0" w:rsidP="00656BBD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251A0">
              <w:rPr>
                <w:rFonts w:ascii="Open Sans" w:hAnsi="Open Sans" w:cs="Open Sans"/>
                <w:bCs/>
                <w:sz w:val="18"/>
                <w:szCs w:val="18"/>
              </w:rPr>
              <w:t>Przedmiary robót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D18E" w14:textId="3E55C01E" w:rsidR="00C251A0" w:rsidRPr="00DD7797" w:rsidRDefault="00C251A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2D73" w14:textId="0394859C" w:rsidR="00C251A0" w:rsidRPr="00DD7797" w:rsidRDefault="00C251A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47BB" w14:textId="68725DC2" w:rsidR="00C251A0" w:rsidRPr="00DD7797" w:rsidRDefault="00C251A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732C0" w:rsidRPr="002B35BD" w14:paraId="02A3D856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78D1" w14:textId="62AF07D3" w:rsidR="00A732C0" w:rsidRDefault="00A732C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55AB442" w14:textId="6FCC066A" w:rsidR="00A732C0" w:rsidRPr="00C251A0" w:rsidRDefault="00A732C0" w:rsidP="00656BBD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Kosztorysy inwestorskie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02A6" w14:textId="1CC5EAD7" w:rsidR="00A732C0" w:rsidRPr="00C251A0" w:rsidRDefault="00A732C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5665" w14:textId="44140FF3" w:rsidR="00A732C0" w:rsidRPr="00C251A0" w:rsidRDefault="00A732C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474" w14:textId="6FCEF167" w:rsidR="00A732C0" w:rsidRPr="00C251A0" w:rsidRDefault="00A732C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251A0" w:rsidRPr="002B35BD" w14:paraId="0F12E0A5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13F8" w14:textId="5E8CEF26" w:rsidR="00C251A0" w:rsidRDefault="00C251A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A732C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6A3B821" w14:textId="5150B272" w:rsidR="00C251A0" w:rsidRPr="00C251A0" w:rsidRDefault="00C251A0" w:rsidP="00656BBD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251A0">
              <w:rPr>
                <w:rFonts w:ascii="Open Sans" w:hAnsi="Open Sans" w:cs="Open Sans"/>
                <w:bCs/>
                <w:sz w:val="18"/>
                <w:szCs w:val="18"/>
              </w:rPr>
              <w:t>Specyfikacje techniczne wykonania i odbioru robót budowlanych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C2E" w14:textId="0538A4A8" w:rsidR="00C251A0" w:rsidRPr="00DD7797" w:rsidRDefault="00C251A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03A8" w14:textId="413B84B7" w:rsidR="00C251A0" w:rsidRPr="00DD7797" w:rsidRDefault="00C251A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20CC" w14:textId="0E134338" w:rsidR="00C251A0" w:rsidRPr="00DD7797" w:rsidRDefault="00C251A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251A0" w:rsidRPr="002B35BD" w14:paraId="1FF6106F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9C4" w14:textId="5FBF768B" w:rsidR="00C251A0" w:rsidRDefault="00C251A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A732C0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BBB2B4F" w14:textId="3DE12294" w:rsidR="00C251A0" w:rsidRPr="00C251A0" w:rsidRDefault="00C251A0" w:rsidP="00656BBD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251A0">
              <w:rPr>
                <w:rFonts w:ascii="Open Sans" w:hAnsi="Open Sans" w:cs="Open Sans"/>
                <w:bCs/>
                <w:sz w:val="18"/>
                <w:szCs w:val="18"/>
              </w:rPr>
              <w:t>Zbiorcze zestawienie kosztów (ZKK)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5DFF" w14:textId="386ACC96" w:rsidR="00C251A0" w:rsidRPr="00DD7797" w:rsidRDefault="00C251A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F9D8" w14:textId="17E2A6BD" w:rsidR="00C251A0" w:rsidRPr="00DD7797" w:rsidRDefault="00C251A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B721" w14:textId="40C6AC62" w:rsidR="00C251A0" w:rsidRPr="00DD7797" w:rsidRDefault="00C251A0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B7335" w:rsidRPr="002B35BD" w14:paraId="27EFADE1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C536" w14:textId="4F33A85C" w:rsidR="00DB7335" w:rsidRDefault="00DB733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A732C0"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24278A4" w14:textId="0B3A59D3" w:rsidR="00DB7335" w:rsidRPr="00C251A0" w:rsidRDefault="00DB7335" w:rsidP="00656BBD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Materiały niezbędne do wydania p</w:t>
            </w: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>rawomocn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ej</w:t>
            </w: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 xml:space="preserve"> decyzj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i</w:t>
            </w: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 xml:space="preserve"> o pozwoleniu na prowadzenie prac przez Miejskiego Konserwatora Zabytków wraz z załącznikami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051E" w14:textId="4C3D3995" w:rsidR="00DB7335" w:rsidRPr="00C251A0" w:rsidRDefault="00DB733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B733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2C10" w14:textId="44C14A46" w:rsidR="00DB7335" w:rsidRPr="00C251A0" w:rsidRDefault="00DB733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B733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553" w14:textId="32D8E59A" w:rsidR="00DB7335" w:rsidRPr="00C251A0" w:rsidRDefault="00DB733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B733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B7335" w:rsidRPr="002B35BD" w14:paraId="4BAD31ED" w14:textId="77777777" w:rsidTr="00656BBD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86D9" w14:textId="0BCEA08D" w:rsidR="00DB7335" w:rsidRDefault="00DB733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A732C0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919276B" w14:textId="12EDAB7D" w:rsidR="00DB7335" w:rsidRPr="00DB7335" w:rsidRDefault="00DB7335" w:rsidP="00656BBD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 xml:space="preserve">Materiały niezbędne do wydania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p</w:t>
            </w: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>rawomocn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ej </w:t>
            </w: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>decyzj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i</w:t>
            </w: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 xml:space="preserve"> o pozwoleniu na prowadzenie prac na obszarze objętym ochroną archeologiczną przez Pomorskiego Wojewódzkiego Konserwatora Zabytków wraz z załącznikami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25FE" w14:textId="372E94E6" w:rsidR="00DB7335" w:rsidRPr="00C251A0" w:rsidRDefault="00DB733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B733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26E2" w14:textId="543CEF11" w:rsidR="00DB7335" w:rsidRPr="00C251A0" w:rsidRDefault="00DB733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B733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B35A" w14:textId="3DF641D2" w:rsidR="00DB7335" w:rsidRPr="00C251A0" w:rsidRDefault="00DB733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B733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3"/>
      <w:tr w:rsidR="00CA2C4C" w:rsidRPr="00DD7797" w14:paraId="68E1BD3B" w14:textId="77777777" w:rsidTr="00656BBD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1049B07E" w14:textId="77777777" w:rsidR="00CA2C4C" w:rsidRPr="00DD7797" w:rsidRDefault="00CA2C4C" w:rsidP="00656BBD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9D60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5048" w14:textId="77777777" w:rsidR="00CA2C4C" w:rsidRPr="00DD7797" w:rsidRDefault="00CA2C4C" w:rsidP="00656BBD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CEB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61AB725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BCC3" w14:textId="77777777"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7921" w14:textId="77777777"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A2C4C" w:rsidRPr="00720622" w14:paraId="6BBDCAB3" w14:textId="77777777" w:rsidTr="00656BBD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55CE5" w14:textId="77777777" w:rsidR="00CA2C4C" w:rsidRPr="002B35BD" w:rsidRDefault="00CA2C4C" w:rsidP="00656BBD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9C94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9603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A611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9DC4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20FF" w14:textId="77777777" w:rsidR="00CA2C4C" w:rsidRPr="00720622" w:rsidRDefault="00CA2C4C" w:rsidP="00656BBD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CA2C4C" w:rsidRPr="00DD7797" w14:paraId="7510214C" w14:textId="77777777" w:rsidTr="00656BBD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1CBA" w14:textId="77777777" w:rsidR="00CA2C4C" w:rsidRPr="004A33E2" w:rsidRDefault="00CA2C4C" w:rsidP="00656BBD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F465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A506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CB52" w14:textId="5FC0C6F0" w:rsidR="00CA2C4C" w:rsidRPr="00DD7797" w:rsidRDefault="00DB7335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D118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6A6D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8FDF" w14:textId="77777777"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A2C4C" w:rsidRPr="00DD7797" w14:paraId="69855242" w14:textId="77777777" w:rsidTr="00656BBD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A55CD" w14:textId="77777777" w:rsidR="00CA2C4C" w:rsidRPr="00DD7797" w:rsidRDefault="00CA2C4C" w:rsidP="00656BBD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A5040" w14:textId="77777777" w:rsidR="00CA2C4C" w:rsidRPr="00DD7797" w:rsidRDefault="00CA2C4C" w:rsidP="00656BBD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A2C4C" w:rsidRPr="00DD7797" w14:paraId="493568BB" w14:textId="77777777" w:rsidTr="00656BBD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191DC" w14:textId="77777777" w:rsidR="00CA2C4C" w:rsidRPr="00DD7797" w:rsidRDefault="00CA2C4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CA2C4C" w:rsidRPr="00DD7797" w14:paraId="6455F1CB" w14:textId="77777777" w:rsidTr="00656BBD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B689" w14:textId="77777777" w:rsidR="00CA2C4C" w:rsidRPr="00DD7797" w:rsidRDefault="00CA2C4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6F21" w14:textId="77777777" w:rsidR="00CA2C4C" w:rsidRPr="00DD7797" w:rsidRDefault="00CA2C4C" w:rsidP="00656BBD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CA2C4C" w:rsidRPr="00DD7797" w14:paraId="2E852BE1" w14:textId="77777777" w:rsidTr="00656BBD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A69" w14:textId="77777777" w:rsidR="00CA2C4C" w:rsidRPr="003E26EF" w:rsidRDefault="00CA2C4C" w:rsidP="00656BBD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AD09" w14:textId="77777777" w:rsidR="00CA2C4C" w:rsidRPr="00DD7797" w:rsidRDefault="00CA2C4C" w:rsidP="00656BB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CA2C4C" w:rsidRPr="00DD7797" w14:paraId="52037A37" w14:textId="77777777" w:rsidTr="00656BBD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2916" w14:textId="77777777" w:rsidR="00CA2C4C" w:rsidRPr="003E26EF" w:rsidRDefault="00CA2C4C" w:rsidP="00656BBD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FC5F" w14:textId="77777777" w:rsidR="00CA2C4C" w:rsidRPr="00DD7797" w:rsidRDefault="00CA2C4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FFB9802" w14:textId="77777777" w:rsidR="00CA2C4C" w:rsidRPr="00DD7797" w:rsidRDefault="00CA2C4C" w:rsidP="00656BBD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CA2C4C" w:rsidRPr="00DD7797" w14:paraId="10A1F742" w14:textId="77777777" w:rsidTr="00656BBD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62A0" w14:textId="77777777" w:rsidR="00CA2C4C" w:rsidRPr="00DD7797" w:rsidRDefault="00CA2C4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7B61" w14:textId="77777777" w:rsidR="00CA2C4C" w:rsidRPr="00DD7797" w:rsidRDefault="00CA2C4C" w:rsidP="00656BB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CA2C4C" w:rsidRPr="00DD7797" w14:paraId="013B0D68" w14:textId="77777777" w:rsidTr="00656BBD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493D" w14:textId="11EAABB6" w:rsidR="00CA2C4C" w:rsidRPr="004A33E2" w:rsidRDefault="00CA2C4C" w:rsidP="00656BBD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 w:rsidR="00020B6A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6DB8" w14:textId="77777777" w:rsidR="00CA2C4C" w:rsidRPr="00DD7797" w:rsidRDefault="00CA2C4C" w:rsidP="00656BBD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517DEEED" w14:textId="77777777" w:rsidR="00CA2C4C" w:rsidRDefault="00CA2C4C" w:rsidP="00323703">
      <w:pPr>
        <w:spacing w:before="120" w:after="120"/>
        <w:jc w:val="both"/>
        <w:rPr>
          <w:rFonts w:ascii="Open Sans" w:hAnsi="Open Sans" w:cs="Open Sans"/>
        </w:rPr>
      </w:pPr>
    </w:p>
    <w:bookmarkEnd w:id="2"/>
    <w:p w14:paraId="6743D103" w14:textId="77777777" w:rsidR="00CA2C4C" w:rsidRDefault="00CA2C4C" w:rsidP="00CA2C4C">
      <w:pPr>
        <w:spacing w:before="120" w:after="120"/>
        <w:ind w:right="1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2FB6605E" w14:textId="77777777" w:rsidR="00CA2C4C" w:rsidRDefault="00CA2C4C" w:rsidP="00CA2C4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  <w:iCs/>
          <w:spacing w:val="-6"/>
        </w:rPr>
        <w:t>(*) Należy wypełnić wykropkowane miejsca.</w:t>
      </w:r>
    </w:p>
    <w:p w14:paraId="029BCECB" w14:textId="77777777" w:rsidR="00CA2C4C" w:rsidRDefault="00CA2C4C" w:rsidP="004F387A">
      <w:pPr>
        <w:pStyle w:val="Akapitzlist"/>
        <w:widowControl/>
        <w:numPr>
          <w:ilvl w:val="0"/>
          <w:numId w:val="45"/>
        </w:numPr>
        <w:autoSpaceDE/>
        <w:adjustRightInd/>
        <w:spacing w:before="120" w:after="120"/>
        <w:jc w:val="both"/>
        <w:rPr>
          <w:rFonts w:ascii="Open Sans" w:hAnsi="Open Sans" w:cs="Open Sans"/>
        </w:rPr>
      </w:pPr>
      <w:bookmarkStart w:id="4" w:name="_Hlk517702017"/>
      <w:r>
        <w:rPr>
          <w:rFonts w:ascii="Open Sans" w:hAnsi="Open Sans" w:cs="Open Sans"/>
        </w:rPr>
        <w:t xml:space="preserve">Oświadczam, że wypełniłem obowiązki informacyjne przewidziane w </w:t>
      </w:r>
      <w:r w:rsidR="00707432">
        <w:rPr>
          <w:rFonts w:ascii="Open Sans" w:hAnsi="Open Sans" w:cs="Open Sans"/>
        </w:rPr>
        <w:t>art</w:t>
      </w:r>
      <w:r>
        <w:rPr>
          <w:rFonts w:ascii="Open Sans" w:hAnsi="Open Sans" w:cs="Open Sans"/>
        </w:rPr>
        <w:t xml:space="preserve">. 13 lub </w:t>
      </w:r>
      <w:r w:rsidR="00707432">
        <w:rPr>
          <w:rFonts w:ascii="Open Sans" w:hAnsi="Open Sans" w:cs="Open Sans"/>
        </w:rPr>
        <w:t>art</w:t>
      </w:r>
      <w:r>
        <w:rPr>
          <w:rFonts w:ascii="Open Sans" w:hAnsi="Open Sans" w:cs="Open Sans"/>
        </w:rPr>
        <w:t>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2E58F0A7" w14:textId="77777777" w:rsidR="00CA2C4C" w:rsidRDefault="00CA2C4C" w:rsidP="00CA2C4C">
      <w:pPr>
        <w:pStyle w:val="Akapitzlist"/>
        <w:widowControl/>
        <w:autoSpaceDE/>
        <w:adjustRightInd/>
        <w:spacing w:before="120" w:after="120"/>
        <w:ind w:left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</w:t>
      </w:r>
      <w:r w:rsidR="00707432">
        <w:rPr>
          <w:rFonts w:ascii="Open Sans" w:hAnsi="Open Sans" w:cs="Open Sans"/>
          <w:i/>
          <w:sz w:val="18"/>
          <w:szCs w:val="18"/>
        </w:rPr>
        <w:t>art</w:t>
      </w:r>
      <w:r>
        <w:rPr>
          <w:rFonts w:ascii="Open Sans" w:hAnsi="Open Sans" w:cs="Open Sans"/>
          <w:i/>
          <w:sz w:val="18"/>
          <w:szCs w:val="18"/>
        </w:rPr>
        <w:t xml:space="preserve">. 13 ust. 4 lub </w:t>
      </w:r>
      <w:r w:rsidR="00707432">
        <w:rPr>
          <w:rFonts w:ascii="Open Sans" w:hAnsi="Open Sans" w:cs="Open Sans"/>
          <w:i/>
          <w:sz w:val="18"/>
          <w:szCs w:val="18"/>
        </w:rPr>
        <w:t>art</w:t>
      </w:r>
      <w:r>
        <w:rPr>
          <w:rFonts w:ascii="Open Sans" w:hAnsi="Open Sans" w:cs="Open Sans"/>
          <w:i/>
          <w:sz w:val="18"/>
          <w:szCs w:val="18"/>
        </w:rPr>
        <w:t xml:space="preserve">. 14 ust. 5 rozporządzenia Parlamentu Europejskiego i Rady (UE 2016/679, oświadczenia o powyższej treści wykonawca nie składa (należy usunąć treść powyższego oświadczenia </w:t>
      </w:r>
      <w:r w:rsidR="00707432">
        <w:rPr>
          <w:rFonts w:ascii="Open Sans" w:hAnsi="Open Sans" w:cs="Open Sans"/>
          <w:i/>
          <w:sz w:val="18"/>
          <w:szCs w:val="18"/>
        </w:rPr>
        <w:t>art</w:t>
      </w:r>
      <w:r>
        <w:rPr>
          <w:rFonts w:ascii="Open Sans" w:hAnsi="Open Sans" w:cs="Open Sans"/>
          <w:i/>
          <w:sz w:val="18"/>
          <w:szCs w:val="18"/>
        </w:rPr>
        <w:t>. poprzez jego wykreślenie).</w:t>
      </w:r>
    </w:p>
    <w:p w14:paraId="25150546" w14:textId="77777777" w:rsidR="00CA2C4C" w:rsidRDefault="00CA2C4C" w:rsidP="004F387A">
      <w:pPr>
        <w:pStyle w:val="Akapitzlist"/>
        <w:widowControl/>
        <w:numPr>
          <w:ilvl w:val="0"/>
          <w:numId w:val="45"/>
        </w:numPr>
        <w:autoSpaceDE/>
        <w:adjustRightInd/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278074D" w14:textId="77777777" w:rsidR="00CA2C4C" w:rsidRDefault="00CA2C4C" w:rsidP="004F387A">
      <w:pPr>
        <w:pStyle w:val="Akapitzlist"/>
        <w:widowControl/>
        <w:numPr>
          <w:ilvl w:val="0"/>
          <w:numId w:val="45"/>
        </w:numPr>
        <w:autoSpaceDE/>
        <w:adjustRightInd/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41BCE9A4" w14:textId="77777777" w:rsidR="00CA2C4C" w:rsidRDefault="00CA2C4C" w:rsidP="004F387A">
      <w:pPr>
        <w:pStyle w:val="Akapitzlist"/>
        <w:widowControl/>
        <w:numPr>
          <w:ilvl w:val="0"/>
          <w:numId w:val="45"/>
        </w:numPr>
        <w:autoSpaceDE/>
        <w:adjustRightInd/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75C1C29" w14:textId="77777777" w:rsidR="00CA2C4C" w:rsidRDefault="00CA2C4C" w:rsidP="004F387A">
      <w:pPr>
        <w:pStyle w:val="Akapitzlist"/>
        <w:widowControl/>
        <w:numPr>
          <w:ilvl w:val="0"/>
          <w:numId w:val="45"/>
        </w:numPr>
        <w:autoSpaceDE/>
        <w:adjustRightInd/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3B113BA" w14:textId="77777777" w:rsidR="00CA2C4C" w:rsidRDefault="00CA2C4C" w:rsidP="004F387A">
      <w:pPr>
        <w:pStyle w:val="Akapitzlist"/>
        <w:widowControl/>
        <w:numPr>
          <w:ilvl w:val="0"/>
          <w:numId w:val="45"/>
        </w:numPr>
        <w:autoSpaceDE/>
        <w:adjustRightInd/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Powstanie obowiązku podatkowego u zamawiającego.</w:t>
      </w:r>
    </w:p>
    <w:p w14:paraId="6B4EC7AB" w14:textId="77777777" w:rsidR="00CA2C4C" w:rsidRDefault="00CA2C4C" w:rsidP="00CA2C4C">
      <w:pPr>
        <w:ind w:left="56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(wstawić </w:t>
      </w:r>
      <w:r>
        <w:rPr>
          <w:rFonts w:ascii="Open Sans" w:hAnsi="Open Sans" w:cs="Open Sans"/>
          <w:b/>
        </w:rPr>
        <w:t>X</w:t>
      </w:r>
      <w:r>
        <w:rPr>
          <w:rFonts w:ascii="Open Sans" w:hAnsi="Open Sans" w:cs="Open Sans"/>
        </w:rPr>
        <w:t xml:space="preserve"> we właściwe pole):</w:t>
      </w:r>
    </w:p>
    <w:bookmarkEnd w:id="4"/>
    <w:p w14:paraId="484EEA20" w14:textId="77777777" w:rsidR="00CA2C4C" w:rsidRDefault="00CA2C4C" w:rsidP="00CA2C4C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>wybór oferty nie będzie prowadzić do powstania u zamawiającego obowiązku podatkowego;</w:t>
      </w:r>
    </w:p>
    <w:p w14:paraId="1678A2F9" w14:textId="77777777" w:rsidR="00CA2C4C" w:rsidRDefault="00CA2C4C" w:rsidP="00CA2C4C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D10D9AA" w14:textId="77777777" w:rsidR="00CA2C4C" w:rsidRDefault="00CA2C4C" w:rsidP="00CA2C4C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A7B12DD" w14:textId="77777777" w:rsidR="00CA2C4C" w:rsidRDefault="00CA2C4C" w:rsidP="00CA2C4C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_________________ zł netto**.</w:t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br/>
      </w:r>
      <w:r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5E8FACC2" w14:textId="77777777" w:rsidR="00CA2C4C" w:rsidRDefault="00CA2C4C" w:rsidP="004F387A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8E36DB6" w14:textId="597CF9C2" w:rsidR="00CA2C4C" w:rsidRDefault="00CA2C4C" w:rsidP="004F387A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</w:t>
      </w:r>
      <w:r w:rsidR="00707432">
        <w:rPr>
          <w:rFonts w:ascii="Open Sans" w:hAnsi="Open Sans" w:cs="Open Sans"/>
          <w:i/>
          <w:sz w:val="18"/>
          <w:szCs w:val="18"/>
        </w:rPr>
        <w:t>art</w:t>
      </w:r>
      <w:r>
        <w:rPr>
          <w:rFonts w:ascii="Open Sans" w:hAnsi="Open Sans" w:cs="Open Sans"/>
          <w:i/>
          <w:sz w:val="18"/>
          <w:szCs w:val="18"/>
        </w:rPr>
        <w:t xml:space="preserve">. 17 ust. 1 pkt </w:t>
      </w:r>
      <w:r w:rsidR="00A73606">
        <w:rPr>
          <w:rFonts w:ascii="Open Sans" w:hAnsi="Open Sans" w:cs="Open Sans"/>
          <w:i/>
          <w:sz w:val="18"/>
          <w:szCs w:val="18"/>
        </w:rPr>
        <w:t xml:space="preserve">7 </w:t>
      </w:r>
      <w:r>
        <w:rPr>
          <w:rFonts w:ascii="Open Sans" w:hAnsi="Open Sans" w:cs="Open Sans"/>
          <w:i/>
          <w:sz w:val="18"/>
          <w:szCs w:val="18"/>
        </w:rPr>
        <w:t>ustawy o podatku</w:t>
      </w:r>
      <w:r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57F4B3C9" w14:textId="77777777" w:rsidR="00CA2C4C" w:rsidRDefault="00CA2C4C" w:rsidP="004F387A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lastRenderedPageBreak/>
        <w:t>importu usług lub importu towarów, z którymi wiąże się obowiązek doliczenia przez zamawiającego przy porównywaniu cen ofertowych podatku VAT.</w:t>
      </w:r>
    </w:p>
    <w:p w14:paraId="61A20999" w14:textId="2A866B0F" w:rsidR="00CA2C4C" w:rsidRDefault="00CA2C4C" w:rsidP="00CA2C4C">
      <w:pPr>
        <w:spacing w:before="120" w:after="120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niewypełnienie oferty w zakresie pkt </w:t>
      </w:r>
      <w:r w:rsidR="00A73606">
        <w:rPr>
          <w:rFonts w:ascii="Open Sans" w:hAnsi="Open Sans" w:cs="Open Sans"/>
        </w:rPr>
        <w:t xml:space="preserve">8 </w:t>
      </w:r>
      <w:r>
        <w:rPr>
          <w:rFonts w:ascii="Open Sans" w:hAnsi="Open Sans" w:cs="Open Sans"/>
        </w:rPr>
        <w:t>oznacza, że jej złożenie</w:t>
      </w:r>
      <w:r>
        <w:rPr>
          <w:rFonts w:ascii="Open Sans" w:hAnsi="Open Sans" w:cs="Open Sans"/>
        </w:rPr>
        <w:br/>
        <w:t>nie prowadzi do powstania obowiązku podatkowego po stronie zamawiającego.</w:t>
      </w:r>
    </w:p>
    <w:bookmarkEnd w:id="0"/>
    <w:p w14:paraId="20571BC9" w14:textId="77777777" w:rsidR="00EA5372" w:rsidRDefault="00EA5372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95481" w:rsidRPr="00920308" w14:paraId="2D4FD542" w14:textId="77777777" w:rsidTr="00656BBD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A265" w14:textId="77777777" w:rsidR="00395481" w:rsidRPr="00153D8B" w:rsidRDefault="00395481" w:rsidP="00656BB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95481" w:rsidRPr="00920308" w14:paraId="2224DE75" w14:textId="77777777" w:rsidTr="00656BB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1346" w14:textId="77777777" w:rsidR="00395481" w:rsidRPr="004A33E2" w:rsidRDefault="00395481" w:rsidP="00656BB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D84" w14:textId="77777777" w:rsidR="00395481" w:rsidRPr="00153D8B" w:rsidRDefault="00395481" w:rsidP="00656BB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58D0" w14:textId="77777777" w:rsidR="00395481" w:rsidRPr="00153D8B" w:rsidRDefault="00395481" w:rsidP="00656BB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95481" w:rsidRPr="00920308" w14:paraId="39BA4100" w14:textId="77777777" w:rsidTr="00656BBD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FF80" w14:textId="77777777" w:rsidR="00395481" w:rsidRPr="00920308" w:rsidRDefault="00395481" w:rsidP="00656BB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8E7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42DF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D65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5481" w:rsidRPr="00920308" w14:paraId="52A9678C" w14:textId="77777777" w:rsidTr="00656BBD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784" w14:textId="77777777" w:rsidR="00395481" w:rsidRPr="00920308" w:rsidRDefault="00395481" w:rsidP="00656BB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C69D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4FB2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7A0" w14:textId="77777777"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7F63835" w14:textId="77777777" w:rsidR="00EA5372" w:rsidRDefault="00EA5372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06390BF7" w14:textId="75E0FD87"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36B2BE3" w14:textId="517F8971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4C8960F" w14:textId="3E318767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D245EFA" w14:textId="475C4728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A22950F" w14:textId="5BBD3DE2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5FBF45A" w14:textId="2DD9CDBB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7B638C8" w14:textId="44AD0CD3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DD1CF06" w14:textId="34FFE0E3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76337C9" w14:textId="145FF343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00411A1" w14:textId="7725217B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6825D46" w14:textId="32412E5B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99C306E" w14:textId="47FA977E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392AB11" w14:textId="5CB99366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658A35E" w14:textId="21803BE5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F868580" w14:textId="76BC5A03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2D60F1D" w14:textId="590EA646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20DA3FF" w14:textId="77777777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F21951C" w14:textId="77777777"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A5D38E8" w14:textId="77777777" w:rsidR="00BC4CF7" w:rsidRDefault="00BC4CF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66231F5" w14:textId="00593BF1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lastRenderedPageBreak/>
        <w:t>Załącznik nr 3 do SIWZ</w:t>
      </w:r>
    </w:p>
    <w:p w14:paraId="70235539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WYKAZ WYKONANYCH USŁUG</w:t>
      </w:r>
    </w:p>
    <w:p w14:paraId="16896804" w14:textId="77777777" w:rsidR="00E9668B" w:rsidRDefault="00E9668B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835"/>
        <w:gridCol w:w="1276"/>
        <w:gridCol w:w="1417"/>
        <w:gridCol w:w="1985"/>
      </w:tblGrid>
      <w:tr w:rsidR="00BD7DBC" w:rsidRPr="00EE03EC" w14:paraId="66518E4D" w14:textId="77777777" w:rsidTr="000B2C18">
        <w:trPr>
          <w:trHeight w:val="1221"/>
        </w:trPr>
        <w:tc>
          <w:tcPr>
            <w:tcW w:w="851" w:type="dxa"/>
            <w:vAlign w:val="center"/>
          </w:tcPr>
          <w:p w14:paraId="3068221E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25F1A960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835" w:type="dxa"/>
            <w:vAlign w:val="center"/>
          </w:tcPr>
          <w:p w14:paraId="42FB7E7F" w14:textId="37C05B99" w:rsidR="00BD7DBC" w:rsidRPr="005834EC" w:rsidRDefault="00BD7D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0137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="000B2C18" w:rsidRPr="000B2C18">
              <w:rPr>
                <w:rFonts w:ascii="Open Sans" w:hAnsi="Open Sans" w:cs="Open Sans"/>
                <w:bCs/>
                <w:sz w:val="18"/>
                <w:szCs w:val="18"/>
              </w:rPr>
              <w:t>zakresem opracowanie dokumentacji projektowej składającej się co najmniej z projektu budowlanego i wykonawczego, w zakresie budowy lub przebudowy</w:t>
            </w:r>
            <w:r w:rsidR="000B2C18" w:rsidRPr="000B2C1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0B2C18" w:rsidRPr="000B2C18">
              <w:rPr>
                <w:rFonts w:ascii="Open Sans" w:hAnsi="Open Sans" w:cs="Open Sans"/>
                <w:bCs/>
                <w:sz w:val="18"/>
                <w:szCs w:val="18"/>
              </w:rPr>
              <w:t xml:space="preserve">dróg lub dróg rowerowych </w:t>
            </w:r>
            <w:r w:rsidR="00F7657B">
              <w:rPr>
                <w:rFonts w:ascii="Open Sans" w:hAnsi="Open Sans" w:cs="Open Sans"/>
                <w:bCs/>
                <w:sz w:val="18"/>
                <w:szCs w:val="18"/>
              </w:rPr>
              <w:t xml:space="preserve">lub ciągów pieszo-rowerowych </w:t>
            </w:r>
            <w:r w:rsidR="000B2C18" w:rsidRPr="000B2C18">
              <w:rPr>
                <w:rFonts w:ascii="Open Sans" w:hAnsi="Open Sans" w:cs="Open Sans"/>
                <w:bCs/>
                <w:sz w:val="18"/>
                <w:szCs w:val="18"/>
              </w:rPr>
              <w:t>lub ciągów pieszo-jezdnych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4530B7EF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790D37F1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0B281CE1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CE88ED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985" w:type="dxa"/>
            <w:vAlign w:val="center"/>
          </w:tcPr>
          <w:p w14:paraId="20BBF924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D7DBC" w:rsidRPr="00EE03EC" w14:paraId="5EA56B72" w14:textId="77777777" w:rsidTr="000B2C18">
        <w:trPr>
          <w:trHeight w:val="277"/>
        </w:trPr>
        <w:tc>
          <w:tcPr>
            <w:tcW w:w="851" w:type="dxa"/>
            <w:vAlign w:val="center"/>
          </w:tcPr>
          <w:p w14:paraId="61CD10F6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vAlign w:val="center"/>
          </w:tcPr>
          <w:p w14:paraId="1310AA47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14:paraId="01611168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03E56B52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1352E689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985" w:type="dxa"/>
            <w:vAlign w:val="center"/>
          </w:tcPr>
          <w:p w14:paraId="6E62C827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D7DBC" w:rsidRPr="00EE03EC" w14:paraId="6FA1959D" w14:textId="77777777" w:rsidTr="000B2C18">
        <w:trPr>
          <w:trHeight w:hRule="exact" w:val="1153"/>
        </w:trPr>
        <w:tc>
          <w:tcPr>
            <w:tcW w:w="851" w:type="dxa"/>
            <w:vAlign w:val="center"/>
          </w:tcPr>
          <w:p w14:paraId="0B17DA65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2D221056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D97D3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A4CBB8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28228A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FC1FA07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7DBC" w:rsidRPr="00EE03EC" w14:paraId="465CAF62" w14:textId="77777777" w:rsidTr="000B2C18">
        <w:trPr>
          <w:trHeight w:hRule="exact" w:val="1153"/>
        </w:trPr>
        <w:tc>
          <w:tcPr>
            <w:tcW w:w="851" w:type="dxa"/>
            <w:vAlign w:val="center"/>
          </w:tcPr>
          <w:p w14:paraId="24F59548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7C6CBEB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2DCC72B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D1BD6D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5CBB5C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8CC48A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7DBC" w:rsidRPr="00EE03EC" w14:paraId="5F64CC1F" w14:textId="77777777" w:rsidTr="000B2C18">
        <w:trPr>
          <w:trHeight w:hRule="exact" w:val="1127"/>
        </w:trPr>
        <w:tc>
          <w:tcPr>
            <w:tcW w:w="851" w:type="dxa"/>
            <w:vAlign w:val="center"/>
          </w:tcPr>
          <w:p w14:paraId="6CC126DA" w14:textId="77777777" w:rsidR="00BD7DBC" w:rsidRPr="00EE03EC" w:rsidRDefault="00BD7DBC" w:rsidP="00A0460C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410" w:type="dxa"/>
            <w:vAlign w:val="center"/>
          </w:tcPr>
          <w:p w14:paraId="48FC7ABF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8FDCD7A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C07DDC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A9582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A6E9D1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8F79FE6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EBDFDD8" w14:textId="77777777" w:rsidR="0032435A" w:rsidRPr="00F75E0D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29BFFF4B" w14:textId="77777777" w:rsidR="00812932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45B1A016" w14:textId="77777777" w:rsidR="00E510A6" w:rsidRPr="00EE03EC" w:rsidRDefault="00E510A6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3138"/>
        <w:gridCol w:w="1985"/>
        <w:gridCol w:w="4545"/>
      </w:tblGrid>
      <w:tr w:rsidR="0032435A" w:rsidRPr="00EE03EC" w14:paraId="55E4B2D6" w14:textId="77777777" w:rsidTr="00E9668B">
        <w:trPr>
          <w:cantSplit/>
          <w:trHeight w:val="830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3C8A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0FBA5E17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7BB857AB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279D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3CB1D6E5" w14:textId="77777777" w:rsidTr="00E9668B">
        <w:trPr>
          <w:trHeight w:val="29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9ECC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6E510170" w14:textId="77777777" w:rsidTr="00E9668B">
        <w:trPr>
          <w:trHeight w:hRule="exact" w:val="2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06B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874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DABB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3AF5D7C8" w14:textId="77777777" w:rsidTr="00033974">
        <w:trPr>
          <w:trHeight w:hRule="exact" w:val="76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6CC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32D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F84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4E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0DFEFE9E" w14:textId="77777777" w:rsidTr="00033974">
        <w:trPr>
          <w:trHeight w:hRule="exact" w:val="8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2C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E54E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23A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A15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A7AB7F6" w14:textId="77777777" w:rsidR="00EA5372" w:rsidRDefault="00EA5372" w:rsidP="00BD7DBC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3D68C038" w14:textId="77777777" w:rsidR="00BC4CF7" w:rsidRDefault="00BC4CF7" w:rsidP="00F704E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20F01390" w14:textId="655D0A80" w:rsidR="00BD04BA" w:rsidRDefault="0032435A" w:rsidP="00F704E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5E783E">
        <w:rPr>
          <w:rFonts w:ascii="Open Sans" w:hAnsi="Open Sans" w:cs="Open Sans"/>
        </w:rPr>
        <w:lastRenderedPageBreak/>
        <w:t>Załącznik nr 4 do SIWZ</w:t>
      </w:r>
    </w:p>
    <w:p w14:paraId="352B41D2" w14:textId="77777777" w:rsidR="0032435A" w:rsidRDefault="0032435A" w:rsidP="003243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5E783E">
        <w:rPr>
          <w:rFonts w:ascii="Open Sans" w:hAnsi="Open Sans" w:cs="Open Sans"/>
        </w:rPr>
        <w:t>WYKAZ OSÓB,</w:t>
      </w:r>
      <w:r w:rsidRPr="005E783E">
        <w:rPr>
          <w:rFonts w:ascii="Open Sans" w:hAnsi="Open Sans" w:cs="Open Sans"/>
        </w:rPr>
        <w:br/>
      </w:r>
      <w:r w:rsidRPr="005E783E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1814"/>
        <w:gridCol w:w="2296"/>
        <w:gridCol w:w="2835"/>
      </w:tblGrid>
      <w:tr w:rsidR="00BD7DBC" w:rsidRPr="00DA551C" w14:paraId="30BF5656" w14:textId="77777777" w:rsidTr="00E9668B">
        <w:trPr>
          <w:trHeight w:val="636"/>
        </w:trPr>
        <w:tc>
          <w:tcPr>
            <w:tcW w:w="993" w:type="dxa"/>
            <w:vAlign w:val="center"/>
          </w:tcPr>
          <w:p w14:paraId="5788EC34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vAlign w:val="center"/>
          </w:tcPr>
          <w:p w14:paraId="3ADA7BB4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6AC8890C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96" w:type="dxa"/>
            <w:vAlign w:val="center"/>
          </w:tcPr>
          <w:p w14:paraId="2A3E7757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5F4F0C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835" w:type="dxa"/>
            <w:vAlign w:val="center"/>
          </w:tcPr>
          <w:p w14:paraId="39750053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589A4113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D7DBC" w:rsidRPr="00F84AF8" w14:paraId="04243F65" w14:textId="77777777" w:rsidTr="00E9668B">
        <w:trPr>
          <w:trHeight w:val="106"/>
        </w:trPr>
        <w:tc>
          <w:tcPr>
            <w:tcW w:w="993" w:type="dxa"/>
            <w:vAlign w:val="center"/>
          </w:tcPr>
          <w:p w14:paraId="375FF251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552" w:type="dxa"/>
            <w:vAlign w:val="center"/>
          </w:tcPr>
          <w:p w14:paraId="76DFD56E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4" w:type="dxa"/>
            <w:vAlign w:val="center"/>
          </w:tcPr>
          <w:p w14:paraId="040BCC29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96" w:type="dxa"/>
            <w:vAlign w:val="center"/>
          </w:tcPr>
          <w:p w14:paraId="53A3E349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14:paraId="51534FAB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D7DBC" w:rsidRPr="00AA614A" w14:paraId="62F1D2E3" w14:textId="77777777" w:rsidTr="00E9668B">
        <w:trPr>
          <w:trHeight w:val="2685"/>
        </w:trPr>
        <w:tc>
          <w:tcPr>
            <w:tcW w:w="993" w:type="dxa"/>
            <w:vAlign w:val="center"/>
          </w:tcPr>
          <w:p w14:paraId="7DA0CB39" w14:textId="77777777" w:rsidR="00BD7DBC" w:rsidRDefault="00E9668B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BD7DB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1CA13921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0195E5C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6" w:type="dxa"/>
            <w:vAlign w:val="center"/>
          </w:tcPr>
          <w:p w14:paraId="1845D22E" w14:textId="77777777" w:rsidR="00BD7DBC" w:rsidRPr="0010530C" w:rsidRDefault="00BD7DBC" w:rsidP="00A0460C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Uprawnienia budowlane do projektowania w specjalności inżynieryjnej drogowej</w:t>
            </w:r>
          </w:p>
        </w:tc>
        <w:tc>
          <w:tcPr>
            <w:tcW w:w="2835" w:type="dxa"/>
            <w:vAlign w:val="center"/>
          </w:tcPr>
          <w:p w14:paraId="499CF1C6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DC11A6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4F40236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0059DD2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8450B7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91944A4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96AF7FB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7B83F10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DC11A6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2580B6D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BB1A6E" w14:textId="77777777" w:rsidR="00BD7DBC" w:rsidRPr="00E9668B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9668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2344200" w14:textId="77777777" w:rsidR="00BD7DBC" w:rsidRDefault="00BD7DBC" w:rsidP="0032435A">
      <w:pPr>
        <w:jc w:val="both"/>
        <w:rPr>
          <w:rFonts w:ascii="Open Sans" w:hAnsi="Open Sans" w:cs="Open Sans"/>
          <w:sz w:val="22"/>
          <w:szCs w:val="22"/>
        </w:rPr>
      </w:pPr>
    </w:p>
    <w:p w14:paraId="59D4FDA6" w14:textId="77777777" w:rsidR="00E9668B" w:rsidRDefault="00E9668B" w:rsidP="0032435A">
      <w:pPr>
        <w:jc w:val="both"/>
        <w:rPr>
          <w:rFonts w:ascii="Open Sans" w:hAnsi="Open Sans" w:cs="Open Sans"/>
          <w:sz w:val="22"/>
          <w:szCs w:val="22"/>
        </w:rPr>
      </w:pPr>
    </w:p>
    <w:p w14:paraId="5B13A8B0" w14:textId="77777777" w:rsidR="00E9668B" w:rsidRPr="00EE03EC" w:rsidRDefault="00E9668B" w:rsidP="0032435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5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3150"/>
        <w:gridCol w:w="1992"/>
        <w:gridCol w:w="4277"/>
      </w:tblGrid>
      <w:tr w:rsidR="0032435A" w:rsidRPr="00EE03EC" w14:paraId="500E8156" w14:textId="77777777" w:rsidTr="00E9668B">
        <w:trPr>
          <w:cantSplit/>
          <w:trHeight w:val="1007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4A8C" w14:textId="77777777" w:rsidR="0032435A" w:rsidRPr="00460AAB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29A791D6" w14:textId="77777777" w:rsidR="0032435A" w:rsidRPr="00460AAB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</w:p>
          <w:p w14:paraId="1C928254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A43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3ECF6C1" w14:textId="77777777" w:rsidTr="00E9668B">
        <w:trPr>
          <w:trHeight w:val="355"/>
        </w:trPr>
        <w:tc>
          <w:tcPr>
            <w:tcW w:w="10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924A" w14:textId="77777777" w:rsidR="0032435A" w:rsidRPr="00460AAB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 xml:space="preserve">Osoby upoważnione do podpisania wykazu w imieniu wykonawcy </w:t>
            </w:r>
          </w:p>
        </w:tc>
      </w:tr>
      <w:tr w:rsidR="0032435A" w:rsidRPr="00EE03EC" w14:paraId="6A00D82D" w14:textId="77777777" w:rsidTr="00E9668B">
        <w:trPr>
          <w:trHeight w:hRule="exact" w:val="339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03BD" w14:textId="77777777" w:rsidR="0032435A" w:rsidRPr="00460AAB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10EC" w14:textId="77777777" w:rsidR="0032435A" w:rsidRPr="00460AAB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0E79" w14:textId="77777777" w:rsidR="0032435A" w:rsidRPr="00460AAB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32435A" w:rsidRPr="00EE03EC" w14:paraId="2B8032D6" w14:textId="77777777" w:rsidTr="00E9668B">
        <w:trPr>
          <w:trHeight w:hRule="exact" w:val="61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143C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179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4E0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0C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0E5F34DB" w14:textId="77777777" w:rsidTr="00E9668B">
        <w:trPr>
          <w:trHeight w:hRule="exact" w:val="66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05D8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21F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A2D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4EE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7B7997" w14:textId="77777777" w:rsidR="00350A8F" w:rsidRDefault="00350A8F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1CF4935D" w14:textId="77777777" w:rsidR="00EA5372" w:rsidRDefault="00EA5372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6DC613D9" w14:textId="77777777" w:rsidR="00EA5372" w:rsidRDefault="00EA5372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62F46D75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561804A2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7276A09A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4BFC2769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2380BD8A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1CF41B2C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5BC317C3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66737731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76B08D75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6E2FA89A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56419C0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C3CB3B0" w14:textId="77777777" w:rsidR="00966D09" w:rsidRPr="00EE03EC" w:rsidRDefault="00966D09" w:rsidP="00966D0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1FC65815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881C78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881C78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10530C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881C78">
        <w:rPr>
          <w:rFonts w:ascii="Open Sans" w:hAnsi="Open Sans" w:cs="Open Sans"/>
          <w:snapToGrid w:val="0"/>
          <w:sz w:val="22"/>
          <w:szCs w:val="22"/>
        </w:rPr>
        <w:t xml:space="preserve"> ze zm.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4E0248BA" w14:textId="77777777" w:rsidR="007A57A9" w:rsidRPr="007A57A9" w:rsidRDefault="007A57A9" w:rsidP="007A57A9">
      <w:pPr>
        <w:pStyle w:val="pkt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bookmarkStart w:id="5" w:name="_Hlk519768958"/>
      <w:r w:rsidRPr="007A57A9">
        <w:rPr>
          <w:rFonts w:ascii="Open Sans" w:hAnsi="Open Sans" w:cs="Open Sans"/>
          <w:b/>
          <w:sz w:val="22"/>
          <w:szCs w:val="22"/>
        </w:rPr>
        <w:t xml:space="preserve">Opracowanie dokumentacji projektowej wraz z pełnieniem nadzoru autorskiego dla zadania inwestycyjnego pn. </w:t>
      </w:r>
      <w:r w:rsidRPr="007A57A9">
        <w:rPr>
          <w:rFonts w:ascii="Open Sans" w:hAnsi="Open Sans" w:cs="Open Sans"/>
          <w:b/>
          <w:bCs/>
          <w:sz w:val="22"/>
          <w:szCs w:val="22"/>
        </w:rPr>
        <w:t xml:space="preserve">Trasa rowerowa wzdłuż ul. Wały Jagiellońskie od ul. Podwale Grodzkie do ul. Hucisko z łącznikiem w ul. Hucisko w Gdańsku – budowa brakującego odcinka drogi rowerowej pomiędzy ulicą Hucisko a Forum Gdańsk, </w:t>
      </w:r>
      <w:r w:rsidRPr="007A57A9">
        <w:rPr>
          <w:rFonts w:ascii="Open Sans" w:hAnsi="Open Sans" w:cs="Open Sans"/>
          <w:b/>
          <w:sz w:val="22"/>
          <w:szCs w:val="22"/>
        </w:rPr>
        <w:t>w ramach projektu "Węzły integracyjne: Gdańsk Główny, Gdańsk Wrzeszcz oraz trasy dojazdowe do węzłów Pomorskiej Kolei Metropolitalnej i Szybkiej Kolei Miejskiej na terenie Gminy Miasta Gdańska"</w:t>
      </w:r>
    </w:p>
    <w:bookmarkEnd w:id="5"/>
    <w:p w14:paraId="61F55923" w14:textId="77777777" w:rsidR="00656BBD" w:rsidRPr="00656BBD" w:rsidRDefault="00656BBD" w:rsidP="00966D09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1C697BB8" w14:textId="77777777" w:rsidR="00966D09" w:rsidRPr="00EE03EC" w:rsidRDefault="00656BBD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56BBD"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="00966D09"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="00966D09" w:rsidRPr="007E0F9F">
        <w:rPr>
          <w:rFonts w:ascii="Open Sans" w:hAnsi="Open Sans" w:cs="Open Sans"/>
          <w:sz w:val="22"/>
          <w:szCs w:val="22"/>
        </w:rPr>
        <w:t>nie został</w:t>
      </w:r>
      <w:r w:rsidR="00966D09"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="00966D09" w:rsidRPr="007E0F9F">
        <w:rPr>
          <w:rFonts w:ascii="Open Sans" w:hAnsi="Open Sans" w:cs="Open Sans"/>
          <w:sz w:val="22"/>
          <w:szCs w:val="22"/>
        </w:rPr>
        <w:t xml:space="preserve"> o zaleganiu z</w:t>
      </w:r>
      <w:r w:rsidR="00966D09"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 w:rsidR="00966D09">
        <w:rPr>
          <w:rFonts w:ascii="Open Sans" w:hAnsi="Open Sans" w:cs="Open Sans"/>
          <w:sz w:val="22"/>
          <w:szCs w:val="22"/>
        </w:rPr>
        <w:br/>
      </w:r>
      <w:r w:rsidR="00966D09"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="00966D09" w:rsidRPr="00EE03EC">
        <w:rPr>
          <w:rFonts w:ascii="Open Sans" w:hAnsi="Open Sans" w:cs="Open Sans"/>
          <w:sz w:val="22"/>
          <w:szCs w:val="22"/>
        </w:rPr>
        <w:t>.</w:t>
      </w:r>
    </w:p>
    <w:p w14:paraId="15BBF9D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76B94B3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253485B3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6AF9E25E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26FA8665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0EC9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F862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20D16912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8C68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78EAA498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19C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EBE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0D64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2C1ED30F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14E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015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96F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195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24A6241A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F9F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60F0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D0A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34B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4C3C833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7C0BC01F" w14:textId="77777777" w:rsidR="000074B4" w:rsidRDefault="000074B4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5E3FC55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6541E60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41E0604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ED9A9AE" w14:textId="77777777" w:rsidR="00966D09" w:rsidRPr="00EE03EC" w:rsidRDefault="00966D09" w:rsidP="00966D0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2F4F7D6F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)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5A33FD5D" w14:textId="77777777" w:rsidR="007A57A9" w:rsidRPr="007A57A9" w:rsidRDefault="007A57A9" w:rsidP="007A57A9">
      <w:pPr>
        <w:pStyle w:val="pkt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7A57A9">
        <w:rPr>
          <w:rFonts w:ascii="Open Sans" w:hAnsi="Open Sans" w:cs="Open Sans"/>
          <w:b/>
          <w:sz w:val="22"/>
          <w:szCs w:val="22"/>
        </w:rPr>
        <w:t xml:space="preserve">Opracowanie dokumentacji projektowej wraz z pełnieniem nadzoru autorskiego dla zadania inwestycyjnego pn. </w:t>
      </w:r>
      <w:r w:rsidRPr="007A57A9">
        <w:rPr>
          <w:rFonts w:ascii="Open Sans" w:hAnsi="Open Sans" w:cs="Open Sans"/>
          <w:b/>
          <w:bCs/>
          <w:sz w:val="22"/>
          <w:szCs w:val="22"/>
        </w:rPr>
        <w:t xml:space="preserve">Trasa rowerowa wzdłuż ul. Wały Jagiellońskie od ul. Podwale Grodzkie do ul. Hucisko z łącznikiem w ul. Hucisko w Gdańsku – budowa brakującego odcinka drogi rowerowej pomiędzy ulicą Hucisko a Forum Gdańsk, </w:t>
      </w:r>
      <w:r w:rsidRPr="007A57A9">
        <w:rPr>
          <w:rFonts w:ascii="Open Sans" w:hAnsi="Open Sans" w:cs="Open Sans"/>
          <w:b/>
          <w:sz w:val="22"/>
          <w:szCs w:val="22"/>
        </w:rPr>
        <w:t>w ramach projektu "Węzły integracyjne: Gdańsk Główny, Gdańsk Wrzeszcz oraz trasy dojazdowe do węzłów Pomorskiej Kolei Metropolitalnej i Szybkiej Kolei Miejskiej na terenie Gminy Miasta Gdańska"</w:t>
      </w:r>
    </w:p>
    <w:p w14:paraId="4870587A" w14:textId="77777777" w:rsidR="00EA5372" w:rsidRDefault="00EA5372" w:rsidP="003C2353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</w:p>
    <w:p w14:paraId="18FF24A7" w14:textId="77777777" w:rsidR="00656BBD" w:rsidRPr="00EA5372" w:rsidRDefault="00656BBD" w:rsidP="003C2353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</w:p>
    <w:p w14:paraId="0F2DD677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C8944C1" w14:textId="77777777" w:rsidR="00966D09" w:rsidRDefault="00966D09" w:rsidP="00966D0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91FA2C9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DB4F0D4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52084ABF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DFDE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FC05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5C8BA566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4FD7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4B6B47EC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2007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B4EB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3EF7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2BD33616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04EE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F0B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90C8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3CE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14258025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212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52B3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880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6B5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B1BC5E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6945371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351E21B" w14:textId="77777777" w:rsidR="0032435A" w:rsidRPr="00EE03EC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742D9A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175BE74C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C51F02" w14:textId="77777777" w:rsidR="0032435A" w:rsidRPr="00EE03EC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44365BF" w14:textId="77777777" w:rsidR="0032435A" w:rsidRPr="00EE03EC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8A317F1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3DA644D" w14:textId="77777777" w:rsidR="0014065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0BC58F62" w14:textId="77777777" w:rsidR="007A57A9" w:rsidRPr="007A57A9" w:rsidRDefault="007A57A9" w:rsidP="007A57A9">
      <w:pPr>
        <w:pStyle w:val="pkt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7A57A9">
        <w:rPr>
          <w:rFonts w:ascii="Open Sans" w:hAnsi="Open Sans" w:cs="Open Sans"/>
          <w:b/>
          <w:sz w:val="22"/>
          <w:szCs w:val="22"/>
        </w:rPr>
        <w:t xml:space="preserve">Opracowanie dokumentacji projektowej wraz z pełnieniem nadzoru autorskiego dla zadania inwestycyjnego pn. </w:t>
      </w:r>
      <w:r w:rsidRPr="007A57A9">
        <w:rPr>
          <w:rFonts w:ascii="Open Sans" w:hAnsi="Open Sans" w:cs="Open Sans"/>
          <w:b/>
          <w:bCs/>
          <w:sz w:val="22"/>
          <w:szCs w:val="22"/>
        </w:rPr>
        <w:t xml:space="preserve">Trasa rowerowa wzdłuż ul. Wały Jagiellońskie od ul. Podwale Grodzkie do ul. Hucisko z łącznikiem w ul. Hucisko w Gdańsku – budowa brakującego odcinka drogi rowerowej pomiędzy ulicą Hucisko a Forum Gdańsk, </w:t>
      </w:r>
      <w:r w:rsidRPr="007A57A9">
        <w:rPr>
          <w:rFonts w:ascii="Open Sans" w:hAnsi="Open Sans" w:cs="Open Sans"/>
          <w:b/>
          <w:sz w:val="22"/>
          <w:szCs w:val="22"/>
        </w:rPr>
        <w:t>w ramach projektu "Węzły integracyjne: Gdańsk Główny, Gdańsk Wrzeszcz oraz trasy dojazdowe do węzłów Pomorskiej Kolei Metropolitalnej i Szybkiej Kolei Miejskiej na terenie Gminy Miasta Gdańska"</w:t>
      </w:r>
    </w:p>
    <w:p w14:paraId="6BADD0F5" w14:textId="77777777" w:rsidR="00EA5372" w:rsidRDefault="00EA5372" w:rsidP="00EA5372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</w:p>
    <w:p w14:paraId="06363EBE" w14:textId="77777777" w:rsidR="00656BBD" w:rsidRPr="00EA5372" w:rsidRDefault="00656BBD" w:rsidP="00EA5372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</w:p>
    <w:p w14:paraId="6A11BCB0" w14:textId="77777777" w:rsidR="0032435A" w:rsidRPr="00EE03EC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45809895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16A7480" w14:textId="77777777" w:rsidR="00812932" w:rsidRDefault="00812932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C0453AE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EE03EC" w14:paraId="081B8BE8" w14:textId="77777777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F361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C8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6E2EEF35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EF31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EE03EC" w14:paraId="5E64790E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BE3D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8EA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8D1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085288CA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197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101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FADB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556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2B6954BA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6E58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251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79EE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465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2E43BD7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8D85989" w14:textId="77777777" w:rsidR="0032435A" w:rsidRPr="002B35BD" w:rsidRDefault="0032435A" w:rsidP="004757F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742D9A">
        <w:rPr>
          <w:rFonts w:ascii="Open Sans" w:hAnsi="Open Sans" w:cs="Open Sans"/>
        </w:rPr>
        <w:t>8</w:t>
      </w:r>
      <w:r w:rsidRPr="002B35BD">
        <w:rPr>
          <w:rFonts w:ascii="Open Sans" w:hAnsi="Open Sans" w:cs="Open Sans"/>
        </w:rPr>
        <w:t xml:space="preserve"> do SIWZ</w:t>
      </w:r>
    </w:p>
    <w:p w14:paraId="6EEF999C" w14:textId="77777777" w:rsidR="0032435A" w:rsidRPr="002B35BD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78E4F962" w14:textId="77777777" w:rsidR="00B516F1" w:rsidRDefault="0032435A" w:rsidP="00CB006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340221C" w14:textId="77777777" w:rsidR="0032435A" w:rsidRPr="002B35BD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E69493D" w14:textId="77777777" w:rsidR="00656B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</w:rPr>
        <w:t>(</w:t>
      </w:r>
      <w:r w:rsidR="00881C78">
        <w:rPr>
          <w:rFonts w:ascii="Open Sans" w:hAnsi="Open Sans" w:cs="Open Sans"/>
        </w:rPr>
        <w:t xml:space="preserve">t. j. </w:t>
      </w:r>
      <w:r w:rsidR="003F070B" w:rsidRPr="003F070B">
        <w:rPr>
          <w:rFonts w:ascii="Open Sans" w:hAnsi="Open Sans" w:cs="Open Sans"/>
        </w:rPr>
        <w:t>Dz.U. 2017r., poz. 1579</w:t>
      </w:r>
      <w:r w:rsidR="00881C78">
        <w:rPr>
          <w:rFonts w:ascii="Open Sans" w:hAnsi="Open Sans" w:cs="Open Sans"/>
        </w:rPr>
        <w:t xml:space="preserve"> ze zm.</w:t>
      </w:r>
      <w:r w:rsidR="003F070B" w:rsidRPr="003F070B">
        <w:rPr>
          <w:rFonts w:ascii="Open Sans" w:hAnsi="Open Sans" w:cs="Open Sans"/>
        </w:rPr>
        <w:t xml:space="preserve">), </w:t>
      </w:r>
      <w:r w:rsidRPr="002B35BD">
        <w:rPr>
          <w:rFonts w:ascii="Open Sans" w:hAnsi="Open Sans" w:cs="Open Sans"/>
        </w:rPr>
        <w:t>pod nazwą:</w:t>
      </w:r>
    </w:p>
    <w:p w14:paraId="03DE434F" w14:textId="77777777" w:rsidR="007A57A9" w:rsidRPr="007A57A9" w:rsidRDefault="007A57A9" w:rsidP="007A57A9">
      <w:pPr>
        <w:pStyle w:val="pkt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7A57A9">
        <w:rPr>
          <w:rFonts w:ascii="Open Sans" w:hAnsi="Open Sans" w:cs="Open Sans"/>
          <w:b/>
          <w:sz w:val="22"/>
          <w:szCs w:val="22"/>
        </w:rPr>
        <w:t xml:space="preserve">Opracowanie dokumentacji projektowej wraz z pełnieniem nadzoru autorskiego dla zadania inwestycyjnego pn. </w:t>
      </w:r>
      <w:r w:rsidRPr="007A57A9">
        <w:rPr>
          <w:rFonts w:ascii="Open Sans" w:hAnsi="Open Sans" w:cs="Open Sans"/>
          <w:b/>
          <w:bCs/>
          <w:sz w:val="22"/>
          <w:szCs w:val="22"/>
        </w:rPr>
        <w:t xml:space="preserve">Trasa rowerowa wzdłuż ul. Wały Jagiellońskie od ul. Podwale Grodzkie do ul. Hucisko z łącznikiem w ul. Hucisko w Gdańsku – budowa brakującego odcinka drogi rowerowej pomiędzy ulicą Hucisko a Forum Gdańsk, </w:t>
      </w:r>
      <w:r w:rsidRPr="007A57A9">
        <w:rPr>
          <w:rFonts w:ascii="Open Sans" w:hAnsi="Open Sans" w:cs="Open Sans"/>
          <w:b/>
          <w:sz w:val="22"/>
          <w:szCs w:val="22"/>
        </w:rPr>
        <w:t>w ramach projektu "Węzły integracyjne: Gdańsk Główny, Gdańsk Wrzeszcz oraz trasy dojazdowe do węzłów Pomorskiej Kolei Metropolitalnej i Szybkiej Kolei Miejskiej na terenie Gminy Miasta Gdańska"</w:t>
      </w:r>
    </w:p>
    <w:p w14:paraId="78841D37" w14:textId="77777777" w:rsidR="0032435A" w:rsidRPr="002B35BD" w:rsidRDefault="0032435A" w:rsidP="00844167">
      <w:pPr>
        <w:pStyle w:val="Akapitzlist"/>
        <w:numPr>
          <w:ilvl w:val="0"/>
          <w:numId w:val="2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7F61BC17" w14:textId="77777777" w:rsidR="0032435A" w:rsidRDefault="0032435A" w:rsidP="00844167">
      <w:pPr>
        <w:pStyle w:val="Akapitzlist"/>
        <w:numPr>
          <w:ilvl w:val="0"/>
          <w:numId w:val="1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379BAF6" w14:textId="77777777" w:rsidR="0032435A" w:rsidRPr="00D94C6F" w:rsidRDefault="0032435A" w:rsidP="00844167">
      <w:pPr>
        <w:pStyle w:val="Akapitzlist"/>
        <w:numPr>
          <w:ilvl w:val="0"/>
          <w:numId w:val="13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  <w:r w:rsidRPr="00D94C6F">
        <w:rPr>
          <w:rFonts w:ascii="Open Sans" w:hAnsi="Open Sans" w:cs="Open Sans"/>
        </w:rPr>
        <w:t>*</w:t>
      </w:r>
    </w:p>
    <w:p w14:paraId="50064BE7" w14:textId="77777777" w:rsidR="0032435A" w:rsidRPr="002B35BD" w:rsidRDefault="0032435A" w:rsidP="00844167">
      <w:pPr>
        <w:pStyle w:val="Akapitzlist"/>
        <w:numPr>
          <w:ilvl w:val="0"/>
          <w:numId w:val="2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1C9AC346" w14:textId="77777777" w:rsidR="0032435A" w:rsidRPr="002B35BD" w:rsidRDefault="0032435A" w:rsidP="00844167">
      <w:pPr>
        <w:pStyle w:val="Akapitzlist"/>
        <w:numPr>
          <w:ilvl w:val="0"/>
          <w:numId w:val="1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420C8C" w14:textId="77777777" w:rsidR="0032435A" w:rsidRPr="002B35BD" w:rsidRDefault="0032435A" w:rsidP="00844167">
      <w:pPr>
        <w:pStyle w:val="Akapitzlist"/>
        <w:numPr>
          <w:ilvl w:val="0"/>
          <w:numId w:val="1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8E858F0" w14:textId="77777777" w:rsidR="0032435A" w:rsidRPr="00D94C6F" w:rsidRDefault="0032435A" w:rsidP="00844167">
      <w:pPr>
        <w:pStyle w:val="Akapitzlist"/>
        <w:numPr>
          <w:ilvl w:val="0"/>
          <w:numId w:val="1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</w:t>
      </w:r>
      <w:r w:rsidR="009E0BEA">
        <w:rPr>
          <w:rFonts w:ascii="Open Sans" w:hAnsi="Open Sans" w:cs="Open Sans"/>
        </w:rPr>
        <w:t>……………………………………………………………………………….</w:t>
      </w:r>
      <w:r w:rsidRPr="00D94C6F">
        <w:rPr>
          <w:rFonts w:ascii="Open Sans" w:hAnsi="Open Sans" w:cs="Open Sans"/>
        </w:rPr>
        <w:t>*</w:t>
      </w:r>
    </w:p>
    <w:p w14:paraId="24A8AF41" w14:textId="77777777" w:rsidR="0032435A" w:rsidRPr="002B35BD" w:rsidRDefault="0032435A" w:rsidP="00844167">
      <w:pPr>
        <w:pStyle w:val="Akapitzlist"/>
        <w:numPr>
          <w:ilvl w:val="0"/>
          <w:numId w:val="2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76580FB3" w14:textId="77777777" w:rsidR="0032435A" w:rsidRPr="002B35BD" w:rsidRDefault="0032435A" w:rsidP="0032435A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2B5F43FC" w14:textId="77777777" w:rsidR="0032435A" w:rsidRPr="002B35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0BFDB10" w14:textId="77777777" w:rsidR="00656B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14:paraId="1075FAC3" w14:textId="76A2F783" w:rsidR="00293BC4" w:rsidRDefault="00293BC4" w:rsidP="0032435A">
      <w:pPr>
        <w:spacing w:before="120" w:after="120"/>
        <w:jc w:val="both"/>
        <w:rPr>
          <w:rFonts w:ascii="Open Sans" w:hAnsi="Open Sans" w:cs="Open Sans"/>
        </w:rPr>
      </w:pPr>
    </w:p>
    <w:p w14:paraId="64FE4E41" w14:textId="77777777" w:rsidR="00BC4CF7" w:rsidRDefault="00BC4CF7" w:rsidP="0032435A">
      <w:pPr>
        <w:spacing w:before="120" w:after="120"/>
        <w:jc w:val="both"/>
        <w:rPr>
          <w:rFonts w:ascii="Open Sans" w:hAnsi="Open Sans" w:cs="Open Sans"/>
        </w:rPr>
      </w:pPr>
    </w:p>
    <w:p w14:paraId="1921B554" w14:textId="77777777" w:rsidR="00293BC4" w:rsidRDefault="00293BC4" w:rsidP="0032435A">
      <w:pPr>
        <w:spacing w:before="120" w:after="120"/>
        <w:jc w:val="both"/>
        <w:rPr>
          <w:rFonts w:ascii="Open Sans" w:hAnsi="Open Sans" w:cs="Open Sans"/>
        </w:rPr>
      </w:pPr>
    </w:p>
    <w:p w14:paraId="3D360A9E" w14:textId="77777777" w:rsidR="00293BC4" w:rsidRDefault="00293BC4" w:rsidP="0032435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2B35BD" w14:paraId="3F9A1A04" w14:textId="77777777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B759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</w:t>
            </w:r>
          </w:p>
          <w:p w14:paraId="4FDDB690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8077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07C790BC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DB8E" w14:textId="77777777" w:rsidR="0032435A" w:rsidRPr="002B35BD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2B35BD" w14:paraId="5AB355AD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2DFA" w14:textId="77777777" w:rsidR="0032435A" w:rsidRPr="002B35BD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93B4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4FF6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2B35BD" w14:paraId="3F0697B5" w14:textId="77777777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A85D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BB72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F14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3DD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3819B9AD" w14:textId="77777777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CD19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29D2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34E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E09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DF4E37C" w14:textId="77777777" w:rsidR="0032435A" w:rsidRPr="002B35BD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B04AB0">
        <w:rPr>
          <w:rFonts w:ascii="Open Sans" w:hAnsi="Open Sans" w:cs="Open Sans"/>
        </w:rPr>
        <w:t>9</w:t>
      </w:r>
      <w:r w:rsidRPr="002B35BD">
        <w:rPr>
          <w:rFonts w:ascii="Open Sans" w:hAnsi="Open Sans" w:cs="Open Sans"/>
        </w:rPr>
        <w:t xml:space="preserve"> do SIWZ</w:t>
      </w:r>
    </w:p>
    <w:p w14:paraId="46C7EA62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E777F60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495E748B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47A9DD46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5A9AAC08" w14:textId="77777777" w:rsidR="0032435A" w:rsidRPr="002B35BD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AC6946E" w14:textId="77777777" w:rsidR="0032435A" w:rsidRPr="002B35BD" w:rsidRDefault="0032435A" w:rsidP="00844167">
      <w:pPr>
        <w:numPr>
          <w:ilvl w:val="0"/>
          <w:numId w:val="9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Zobowiązanie podmiotu, o którym mowa w art. 22a ustawy Pzp.</w:t>
      </w:r>
    </w:p>
    <w:p w14:paraId="2F3944E3" w14:textId="77777777" w:rsidR="0032435A" w:rsidRPr="002B35BD" w:rsidRDefault="0032435A" w:rsidP="00844167">
      <w:pPr>
        <w:numPr>
          <w:ilvl w:val="0"/>
          <w:numId w:val="9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431474EF" w14:textId="77777777" w:rsidR="0032435A" w:rsidRPr="002B35BD" w:rsidRDefault="0032435A" w:rsidP="00844167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02D6BEB5" w14:textId="77777777" w:rsidR="0032435A" w:rsidRPr="002B35BD" w:rsidRDefault="0032435A" w:rsidP="00844167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35EDCFB" w14:textId="77777777" w:rsidR="0032435A" w:rsidRPr="002B35BD" w:rsidRDefault="0032435A" w:rsidP="00844167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95037A4" w14:textId="77777777" w:rsidR="0032435A" w:rsidRPr="002B35BD" w:rsidRDefault="0032435A" w:rsidP="00844167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7370BA" w14:textId="77777777" w:rsidR="0032435A" w:rsidRPr="002B35BD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78B8582C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531B908F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385B276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B1C4404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66A1D8E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4FFC8ABB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662FFFA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3F02DDB5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C0031F5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E896F99" w14:textId="77777777" w:rsidR="0032435A" w:rsidRPr="00D94C6F" w:rsidRDefault="0032435A" w:rsidP="00D94C6F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598B3A7D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4D4FBB8E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6DB10E1" w14:textId="77777777" w:rsidR="0032435A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1D23367F" w14:textId="77777777" w:rsidR="00881C78" w:rsidRDefault="00881C78" w:rsidP="00881C78">
      <w:pPr>
        <w:spacing w:before="120" w:after="120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trakcie wykonywania zamówienia:</w:t>
      </w:r>
    </w:p>
    <w:p w14:paraId="6AEE66CC" w14:textId="77777777" w:rsidR="00656BBD" w:rsidRDefault="00656BBD" w:rsidP="00656BBD">
      <w:pPr>
        <w:pStyle w:val="pkt"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656BBD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……………………………………………………………………………………………………………..</w:t>
      </w:r>
    </w:p>
    <w:p w14:paraId="56EA96F2" w14:textId="77777777" w:rsidR="00656BBD" w:rsidRPr="00656BBD" w:rsidRDefault="00656BBD" w:rsidP="00656BBD">
      <w:pPr>
        <w:pStyle w:val="pkt"/>
        <w:rPr>
          <w:rFonts w:ascii="Open Sans" w:hAnsi="Open Sans" w:cs="Open Sans"/>
          <w:sz w:val="22"/>
          <w:szCs w:val="22"/>
        </w:rPr>
      </w:pPr>
      <w:r w:rsidRPr="00656BBD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……………………………………………………………………………………………………………..</w:t>
      </w:r>
    </w:p>
    <w:p w14:paraId="00AD9F0E" w14:textId="77777777" w:rsidR="00656BBD" w:rsidRPr="00656BBD" w:rsidRDefault="00656BBD" w:rsidP="00656BBD">
      <w:pPr>
        <w:pStyle w:val="pkt"/>
        <w:spacing w:before="120" w:after="120"/>
        <w:ind w:right="1"/>
        <w:rPr>
          <w:rFonts w:ascii="Open Sans" w:hAnsi="Open Sans" w:cs="Open Sans"/>
          <w:sz w:val="22"/>
          <w:szCs w:val="22"/>
        </w:rPr>
      </w:pPr>
    </w:p>
    <w:p w14:paraId="1FBB8719" w14:textId="77777777" w:rsidR="0032435A" w:rsidRPr="002B35BD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Oświadczam, iż: </w:t>
      </w:r>
    </w:p>
    <w:p w14:paraId="783A8799" w14:textId="77777777"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7870E2CA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1DB95EB0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B7250CA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B9240D5" w14:textId="77777777"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54CDF123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BA8A9AC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082232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B8B1F6D" w14:textId="77777777"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53418265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33448D1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7DA3185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8AAB2FA" w14:textId="77777777"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77A0FDBA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632D1C3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16A61629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7CACE128" w14:textId="77777777"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0F46B990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274990D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C478065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6E15842C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A7C71E3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329EC81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13E2C75F" w14:textId="0AE0566A" w:rsidR="0032357B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14:paraId="7E074147" w14:textId="77777777" w:rsidR="0032357B" w:rsidRDefault="0032357B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776042B7" w14:textId="77777777" w:rsidR="00BD7DBC" w:rsidRDefault="00BD7DBC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42EC657C" w14:textId="77777777" w:rsidR="00BD7DBC" w:rsidRDefault="00BD7DBC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01FE1B65" w14:textId="77777777" w:rsidR="00BD7DBC" w:rsidRDefault="00BD7DBC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0C6DA0E6" w14:textId="77777777" w:rsidR="007C0CB3" w:rsidRDefault="007C0CB3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64C25BAA" w14:textId="77777777" w:rsidR="007C0CB3" w:rsidRPr="005004EF" w:rsidRDefault="007C0CB3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sectPr w:rsidR="007C0CB3" w:rsidRPr="005004EF" w:rsidSect="00A26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D9324" w14:textId="77777777" w:rsidR="002E313D" w:rsidRDefault="002E313D">
      <w:r>
        <w:separator/>
      </w:r>
    </w:p>
  </w:endnote>
  <w:endnote w:type="continuationSeparator" w:id="0">
    <w:p w14:paraId="4938EAB6" w14:textId="77777777" w:rsidR="002E313D" w:rsidRDefault="002E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4DE9" w14:textId="77777777" w:rsidR="008B473C" w:rsidRDefault="008B47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81A941" w14:textId="77777777" w:rsidR="008B473C" w:rsidRDefault="008B47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60297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3D730C1" w14:textId="77777777" w:rsidR="008B473C" w:rsidRPr="002508A2" w:rsidRDefault="008B473C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636E96">
          <w:rPr>
            <w:rFonts w:ascii="Trebuchet MS" w:hAnsi="Trebuchet MS"/>
            <w:noProof/>
          </w:rPr>
          <w:t>38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51763846" w14:textId="77777777" w:rsidR="008B473C" w:rsidRPr="002508A2" w:rsidRDefault="008B473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CE00F" w14:textId="77777777" w:rsidR="008B473C" w:rsidRDefault="008B473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5FC9FA8" w14:textId="77777777" w:rsidR="008B473C" w:rsidRPr="00F36FEF" w:rsidRDefault="008B473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7859B6B" w14:textId="77777777" w:rsidR="008B473C" w:rsidRDefault="008B473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BA811DD" w14:textId="77777777" w:rsidR="008B473C" w:rsidRDefault="008B4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5062D" w14:textId="77777777" w:rsidR="002E313D" w:rsidRDefault="002E313D">
      <w:r>
        <w:separator/>
      </w:r>
    </w:p>
  </w:footnote>
  <w:footnote w:type="continuationSeparator" w:id="0">
    <w:p w14:paraId="056B08DA" w14:textId="77777777" w:rsidR="002E313D" w:rsidRDefault="002E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86DC" w14:textId="77777777" w:rsidR="008B473C" w:rsidRDefault="008B47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158BC0" w14:textId="77777777" w:rsidR="008B473C" w:rsidRDefault="008B47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E25C" w14:textId="77777777" w:rsidR="008B473C" w:rsidRDefault="008B473C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Trebuchet MS" w:hAnsi="Trebuchet MS" w:cs="Arial"/>
        <w:noProof/>
      </w:rPr>
      <w:drawing>
        <wp:inline distT="0" distB="0" distL="0" distR="0" wp14:anchorId="2EA01DED" wp14:editId="4FA8DC39">
          <wp:extent cx="5846445" cy="628015"/>
          <wp:effectExtent l="0" t="0" r="1905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1A9CBD" w14:textId="77479811" w:rsidR="008B473C" w:rsidRDefault="008B473C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 w:rsidRPr="000907DD">
      <w:rPr>
        <w:rFonts w:ascii="Trebuchet MS" w:hAnsi="Trebuchet MS" w:cs="Arial"/>
      </w:rPr>
      <w:t>I/P</w:t>
    </w:r>
    <w:r>
      <w:rPr>
        <w:rFonts w:ascii="Trebuchet MS" w:hAnsi="Trebuchet MS" w:cs="Arial"/>
      </w:rPr>
      <w:t>NE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262</w:t>
    </w:r>
    <w:r w:rsidRPr="000907DD">
      <w:rPr>
        <w:rFonts w:ascii="Trebuchet MS" w:hAnsi="Trebuchet MS" w:cs="Arial"/>
      </w:rPr>
      <w:t>/201</w:t>
    </w:r>
    <w:r>
      <w:rPr>
        <w:rFonts w:ascii="Trebuchet MS" w:hAnsi="Trebuchet MS" w:cs="Arial"/>
      </w:rPr>
      <w:t>8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TK</w:t>
    </w:r>
  </w:p>
  <w:p w14:paraId="18FBFD24" w14:textId="77777777" w:rsidR="008B473C" w:rsidRPr="000907DD" w:rsidRDefault="008B473C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1D4D" w14:textId="77777777" w:rsidR="008B473C" w:rsidRDefault="008B47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133438E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2DB833DE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24F2B47C">
      <w:start w:val="1"/>
      <w:numFmt w:val="decimal"/>
      <w:lvlText w:val="%3)"/>
      <w:lvlJc w:val="left"/>
      <w:pPr>
        <w:ind w:left="360" w:hanging="360"/>
      </w:pPr>
      <w:rPr>
        <w:rFonts w:hint="default"/>
        <w:i w:val="0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FFEAD90">
      <w:start w:val="10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5005A"/>
    <w:multiLevelType w:val="hybridMultilevel"/>
    <w:tmpl w:val="65A27F7E"/>
    <w:lvl w:ilvl="0" w:tplc="D466F5F4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1DFD2111"/>
    <w:multiLevelType w:val="multilevel"/>
    <w:tmpl w:val="5FF235E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23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DB7484"/>
    <w:multiLevelType w:val="multilevel"/>
    <w:tmpl w:val="D85275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097153E"/>
    <w:multiLevelType w:val="hybridMultilevel"/>
    <w:tmpl w:val="AD14738A"/>
    <w:lvl w:ilvl="0" w:tplc="08F8775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4" w15:restartNumberingAfterBreak="0">
    <w:nsid w:val="43DB591A"/>
    <w:multiLevelType w:val="hybridMultilevel"/>
    <w:tmpl w:val="12BAE11C"/>
    <w:lvl w:ilvl="0" w:tplc="A532F550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9" w15:restartNumberingAfterBreak="0">
    <w:nsid w:val="4C7C03C2"/>
    <w:multiLevelType w:val="hybridMultilevel"/>
    <w:tmpl w:val="4A3EC0FE"/>
    <w:lvl w:ilvl="0" w:tplc="6A98D0B4">
      <w:start w:val="1"/>
      <w:numFmt w:val="decimal"/>
      <w:lvlText w:val="%1)"/>
      <w:lvlJc w:val="left"/>
      <w:pPr>
        <w:ind w:left="1713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4" w15:restartNumberingAfterBreak="0">
    <w:nsid w:val="53D72A73"/>
    <w:multiLevelType w:val="multilevel"/>
    <w:tmpl w:val="62D86A1E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673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921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2169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2417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64305E61"/>
    <w:multiLevelType w:val="hybridMultilevel"/>
    <w:tmpl w:val="62027008"/>
    <w:lvl w:ilvl="0" w:tplc="E070D78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F0E6A"/>
    <w:multiLevelType w:val="hybridMultilevel"/>
    <w:tmpl w:val="6A746266"/>
    <w:lvl w:ilvl="0" w:tplc="4C56CE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15274"/>
    <w:multiLevelType w:val="hybridMultilevel"/>
    <w:tmpl w:val="2DF69A64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657BB3"/>
    <w:multiLevelType w:val="hybridMultilevel"/>
    <w:tmpl w:val="E07214F4"/>
    <w:lvl w:ilvl="0" w:tplc="51B2B236">
      <w:start w:val="1"/>
      <w:numFmt w:val="decimal"/>
      <w:lvlText w:val="%1."/>
      <w:lvlJc w:val="left"/>
      <w:pPr>
        <w:ind w:left="644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60"/>
  </w:num>
  <w:num w:numId="3">
    <w:abstractNumId w:val="24"/>
  </w:num>
  <w:num w:numId="4">
    <w:abstractNumId w:val="53"/>
  </w:num>
  <w:num w:numId="5">
    <w:abstractNumId w:val="18"/>
  </w:num>
  <w:num w:numId="6">
    <w:abstractNumId w:val="55"/>
  </w:num>
  <w:num w:numId="7">
    <w:abstractNumId w:val="13"/>
  </w:num>
  <w:num w:numId="8">
    <w:abstractNumId w:val="61"/>
  </w:num>
  <w:num w:numId="9">
    <w:abstractNumId w:val="50"/>
  </w:num>
  <w:num w:numId="10">
    <w:abstractNumId w:val="59"/>
  </w:num>
  <w:num w:numId="11">
    <w:abstractNumId w:val="11"/>
  </w:num>
  <w:num w:numId="12">
    <w:abstractNumId w:val="27"/>
  </w:num>
  <w:num w:numId="13">
    <w:abstractNumId w:val="42"/>
  </w:num>
  <w:num w:numId="14">
    <w:abstractNumId w:val="29"/>
  </w:num>
  <w:num w:numId="15">
    <w:abstractNumId w:val="12"/>
  </w:num>
  <w:num w:numId="16">
    <w:abstractNumId w:val="36"/>
  </w:num>
  <w:num w:numId="17">
    <w:abstractNumId w:val="35"/>
  </w:num>
  <w:num w:numId="18">
    <w:abstractNumId w:val="43"/>
  </w:num>
  <w:num w:numId="19">
    <w:abstractNumId w:val="41"/>
  </w:num>
  <w:num w:numId="20">
    <w:abstractNumId w:val="52"/>
  </w:num>
  <w:num w:numId="21">
    <w:abstractNumId w:val="57"/>
  </w:num>
  <w:num w:numId="22">
    <w:abstractNumId w:val="14"/>
  </w:num>
  <w:num w:numId="23">
    <w:abstractNumId w:val="28"/>
  </w:num>
  <w:num w:numId="24">
    <w:abstractNumId w:val="48"/>
  </w:num>
  <w:num w:numId="25">
    <w:abstractNumId w:val="33"/>
  </w:num>
  <w:num w:numId="26">
    <w:abstractNumId w:val="46"/>
  </w:num>
  <w:num w:numId="27">
    <w:abstractNumId w:val="30"/>
  </w:num>
  <w:num w:numId="28">
    <w:abstractNumId w:val="58"/>
  </w:num>
  <w:num w:numId="29">
    <w:abstractNumId w:val="31"/>
  </w:num>
  <w:num w:numId="30">
    <w:abstractNumId w:val="56"/>
  </w:num>
  <w:num w:numId="31">
    <w:abstractNumId w:val="51"/>
  </w:num>
  <w:num w:numId="32">
    <w:abstractNumId w:val="32"/>
  </w:num>
  <w:num w:numId="33">
    <w:abstractNumId w:val="47"/>
  </w:num>
  <w:num w:numId="34">
    <w:abstractNumId w:val="17"/>
  </w:num>
  <w:num w:numId="35">
    <w:abstractNumId w:val="39"/>
  </w:num>
  <w:num w:numId="36">
    <w:abstractNumId w:val="38"/>
  </w:num>
  <w:num w:numId="37">
    <w:abstractNumId w:val="19"/>
  </w:num>
  <w:num w:numId="38">
    <w:abstractNumId w:val="22"/>
  </w:num>
  <w:num w:numId="39">
    <w:abstractNumId w:val="44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5"/>
  </w:num>
  <w:num w:numId="43">
    <w:abstractNumId w:val="45"/>
  </w:num>
  <w:num w:numId="44">
    <w:abstractNumId w:val="20"/>
  </w:num>
  <w:num w:numId="45">
    <w:abstractNumId w:val="49"/>
  </w:num>
  <w:num w:numId="46">
    <w:abstractNumId w:val="34"/>
  </w:num>
  <w:num w:numId="47">
    <w:abstractNumId w:val="16"/>
  </w:num>
  <w:num w:numId="48">
    <w:abstractNumId w:val="25"/>
  </w:num>
  <w:num w:numId="4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4"/>
  </w:num>
  <w:num w:numId="51">
    <w:abstractNumId w:val="37"/>
  </w:num>
  <w:num w:numId="52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EB1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3AC"/>
    <w:rsid w:val="00003AA6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4B4"/>
    <w:rsid w:val="000077F4"/>
    <w:rsid w:val="000079B0"/>
    <w:rsid w:val="00007C66"/>
    <w:rsid w:val="00007DC5"/>
    <w:rsid w:val="000105A1"/>
    <w:rsid w:val="000108D8"/>
    <w:rsid w:val="00010C26"/>
    <w:rsid w:val="000119C1"/>
    <w:rsid w:val="00011BBC"/>
    <w:rsid w:val="000123B4"/>
    <w:rsid w:val="000123D1"/>
    <w:rsid w:val="0001249C"/>
    <w:rsid w:val="0001289E"/>
    <w:rsid w:val="00012E3C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E5"/>
    <w:rsid w:val="0001506E"/>
    <w:rsid w:val="00015079"/>
    <w:rsid w:val="00015A41"/>
    <w:rsid w:val="00015D9D"/>
    <w:rsid w:val="00015F10"/>
    <w:rsid w:val="00016044"/>
    <w:rsid w:val="000160E8"/>
    <w:rsid w:val="00016256"/>
    <w:rsid w:val="00016D01"/>
    <w:rsid w:val="00016FB5"/>
    <w:rsid w:val="000172F1"/>
    <w:rsid w:val="00017766"/>
    <w:rsid w:val="0001780D"/>
    <w:rsid w:val="0001781A"/>
    <w:rsid w:val="0001792A"/>
    <w:rsid w:val="00017A50"/>
    <w:rsid w:val="00017A6E"/>
    <w:rsid w:val="00017DC7"/>
    <w:rsid w:val="00017F12"/>
    <w:rsid w:val="00020536"/>
    <w:rsid w:val="0002091C"/>
    <w:rsid w:val="00020B6A"/>
    <w:rsid w:val="00021847"/>
    <w:rsid w:val="000224AF"/>
    <w:rsid w:val="000224B2"/>
    <w:rsid w:val="000231F7"/>
    <w:rsid w:val="0002359B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7A6"/>
    <w:rsid w:val="000258C5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035"/>
    <w:rsid w:val="00031516"/>
    <w:rsid w:val="00031AD5"/>
    <w:rsid w:val="00031F48"/>
    <w:rsid w:val="000323AF"/>
    <w:rsid w:val="00032449"/>
    <w:rsid w:val="000329A5"/>
    <w:rsid w:val="000329CE"/>
    <w:rsid w:val="00032E21"/>
    <w:rsid w:val="00032FDC"/>
    <w:rsid w:val="00033179"/>
    <w:rsid w:val="0003339A"/>
    <w:rsid w:val="0003347B"/>
    <w:rsid w:val="000334BA"/>
    <w:rsid w:val="000335F3"/>
    <w:rsid w:val="00033974"/>
    <w:rsid w:val="000340F8"/>
    <w:rsid w:val="0003463D"/>
    <w:rsid w:val="00034AC0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0D58"/>
    <w:rsid w:val="00041299"/>
    <w:rsid w:val="000413A6"/>
    <w:rsid w:val="0004157A"/>
    <w:rsid w:val="000415B2"/>
    <w:rsid w:val="00041818"/>
    <w:rsid w:val="00041A30"/>
    <w:rsid w:val="00041BCF"/>
    <w:rsid w:val="0004201F"/>
    <w:rsid w:val="0004233E"/>
    <w:rsid w:val="00042548"/>
    <w:rsid w:val="00042A77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91F"/>
    <w:rsid w:val="00045D23"/>
    <w:rsid w:val="00046011"/>
    <w:rsid w:val="00046789"/>
    <w:rsid w:val="000467CE"/>
    <w:rsid w:val="000471B4"/>
    <w:rsid w:val="000471DE"/>
    <w:rsid w:val="00047334"/>
    <w:rsid w:val="00047467"/>
    <w:rsid w:val="00047A9D"/>
    <w:rsid w:val="00050868"/>
    <w:rsid w:val="00050B6A"/>
    <w:rsid w:val="00050CC8"/>
    <w:rsid w:val="00050D51"/>
    <w:rsid w:val="00050E2F"/>
    <w:rsid w:val="00050F25"/>
    <w:rsid w:val="000511DF"/>
    <w:rsid w:val="00051672"/>
    <w:rsid w:val="00051A28"/>
    <w:rsid w:val="00051BE2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D0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29F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1C5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06"/>
    <w:rsid w:val="00066720"/>
    <w:rsid w:val="0006690E"/>
    <w:rsid w:val="00066B60"/>
    <w:rsid w:val="00066C4D"/>
    <w:rsid w:val="00066E93"/>
    <w:rsid w:val="00066EAC"/>
    <w:rsid w:val="00066F4B"/>
    <w:rsid w:val="0006753F"/>
    <w:rsid w:val="0006769A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6C1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00A"/>
    <w:rsid w:val="00077538"/>
    <w:rsid w:val="000776D9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0E24"/>
    <w:rsid w:val="00081724"/>
    <w:rsid w:val="00081A2C"/>
    <w:rsid w:val="000820A8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87FBE"/>
    <w:rsid w:val="000907DD"/>
    <w:rsid w:val="000909EA"/>
    <w:rsid w:val="00090AA1"/>
    <w:rsid w:val="0009101A"/>
    <w:rsid w:val="00091072"/>
    <w:rsid w:val="000912D0"/>
    <w:rsid w:val="0009146E"/>
    <w:rsid w:val="000916D6"/>
    <w:rsid w:val="00091776"/>
    <w:rsid w:val="00091F91"/>
    <w:rsid w:val="00092A6B"/>
    <w:rsid w:val="00092F55"/>
    <w:rsid w:val="00093213"/>
    <w:rsid w:val="0009340E"/>
    <w:rsid w:val="0009346F"/>
    <w:rsid w:val="0009350E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6BFE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0D4"/>
    <w:rsid w:val="000A3197"/>
    <w:rsid w:val="000A3734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5943"/>
    <w:rsid w:val="000A5D17"/>
    <w:rsid w:val="000A6142"/>
    <w:rsid w:val="000A6293"/>
    <w:rsid w:val="000A64C5"/>
    <w:rsid w:val="000A69B4"/>
    <w:rsid w:val="000A69FF"/>
    <w:rsid w:val="000A6D16"/>
    <w:rsid w:val="000A772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249D"/>
    <w:rsid w:val="000B2C18"/>
    <w:rsid w:val="000B3225"/>
    <w:rsid w:val="000B3704"/>
    <w:rsid w:val="000B3A9C"/>
    <w:rsid w:val="000B3ABE"/>
    <w:rsid w:val="000B42D5"/>
    <w:rsid w:val="000B4707"/>
    <w:rsid w:val="000B4778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AF"/>
    <w:rsid w:val="000B6CE6"/>
    <w:rsid w:val="000B6FB0"/>
    <w:rsid w:val="000B7076"/>
    <w:rsid w:val="000B719C"/>
    <w:rsid w:val="000B7417"/>
    <w:rsid w:val="000B75F1"/>
    <w:rsid w:val="000B7EE7"/>
    <w:rsid w:val="000C09B5"/>
    <w:rsid w:val="000C0B6E"/>
    <w:rsid w:val="000C0E94"/>
    <w:rsid w:val="000C0F0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933"/>
    <w:rsid w:val="000C3CA4"/>
    <w:rsid w:val="000C3DB0"/>
    <w:rsid w:val="000C4080"/>
    <w:rsid w:val="000C4255"/>
    <w:rsid w:val="000C454D"/>
    <w:rsid w:val="000C4603"/>
    <w:rsid w:val="000C4C08"/>
    <w:rsid w:val="000C4E9D"/>
    <w:rsid w:val="000C5008"/>
    <w:rsid w:val="000C507D"/>
    <w:rsid w:val="000C5A94"/>
    <w:rsid w:val="000C5DFA"/>
    <w:rsid w:val="000C5EFE"/>
    <w:rsid w:val="000C5F37"/>
    <w:rsid w:val="000C68F3"/>
    <w:rsid w:val="000C6C5F"/>
    <w:rsid w:val="000C70AA"/>
    <w:rsid w:val="000C70FD"/>
    <w:rsid w:val="000C73CA"/>
    <w:rsid w:val="000C741D"/>
    <w:rsid w:val="000C74EA"/>
    <w:rsid w:val="000C7762"/>
    <w:rsid w:val="000C7AED"/>
    <w:rsid w:val="000C7E0E"/>
    <w:rsid w:val="000D01C6"/>
    <w:rsid w:val="000D0331"/>
    <w:rsid w:val="000D0667"/>
    <w:rsid w:val="000D0CC1"/>
    <w:rsid w:val="000D12BF"/>
    <w:rsid w:val="000D14E8"/>
    <w:rsid w:val="000D18BD"/>
    <w:rsid w:val="000D216C"/>
    <w:rsid w:val="000D252E"/>
    <w:rsid w:val="000D264D"/>
    <w:rsid w:val="000D28DA"/>
    <w:rsid w:val="000D29D5"/>
    <w:rsid w:val="000D2FD5"/>
    <w:rsid w:val="000D36D7"/>
    <w:rsid w:val="000D402E"/>
    <w:rsid w:val="000D40EE"/>
    <w:rsid w:val="000D48F7"/>
    <w:rsid w:val="000D497B"/>
    <w:rsid w:val="000D4A6B"/>
    <w:rsid w:val="000D4EF8"/>
    <w:rsid w:val="000D4F0D"/>
    <w:rsid w:val="000D537C"/>
    <w:rsid w:val="000D54E9"/>
    <w:rsid w:val="000D58B9"/>
    <w:rsid w:val="000D59DB"/>
    <w:rsid w:val="000D5C2B"/>
    <w:rsid w:val="000D5FF1"/>
    <w:rsid w:val="000D610E"/>
    <w:rsid w:val="000D6113"/>
    <w:rsid w:val="000D6A7C"/>
    <w:rsid w:val="000D70F4"/>
    <w:rsid w:val="000D71D1"/>
    <w:rsid w:val="000D75BC"/>
    <w:rsid w:val="000D798C"/>
    <w:rsid w:val="000D7A7F"/>
    <w:rsid w:val="000D7F5F"/>
    <w:rsid w:val="000E0901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5F2B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217"/>
    <w:rsid w:val="000F32D8"/>
    <w:rsid w:val="000F38E2"/>
    <w:rsid w:val="000F3A87"/>
    <w:rsid w:val="000F3BF7"/>
    <w:rsid w:val="000F3C04"/>
    <w:rsid w:val="000F3CAE"/>
    <w:rsid w:val="000F3F68"/>
    <w:rsid w:val="000F41F1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0C"/>
    <w:rsid w:val="00105346"/>
    <w:rsid w:val="001054E4"/>
    <w:rsid w:val="0010588D"/>
    <w:rsid w:val="001058A3"/>
    <w:rsid w:val="00105B51"/>
    <w:rsid w:val="00105FC3"/>
    <w:rsid w:val="0010619B"/>
    <w:rsid w:val="00106768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236"/>
    <w:rsid w:val="00116344"/>
    <w:rsid w:val="0011673A"/>
    <w:rsid w:val="00116852"/>
    <w:rsid w:val="00116CA6"/>
    <w:rsid w:val="00116D06"/>
    <w:rsid w:val="0011727C"/>
    <w:rsid w:val="00117348"/>
    <w:rsid w:val="001176CD"/>
    <w:rsid w:val="00117824"/>
    <w:rsid w:val="00117B8B"/>
    <w:rsid w:val="00117E75"/>
    <w:rsid w:val="001201F3"/>
    <w:rsid w:val="00120636"/>
    <w:rsid w:val="0012093C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80"/>
    <w:rsid w:val="00122D9F"/>
    <w:rsid w:val="00122DA4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C6"/>
    <w:rsid w:val="001251F8"/>
    <w:rsid w:val="0012520E"/>
    <w:rsid w:val="00125597"/>
    <w:rsid w:val="00125BB5"/>
    <w:rsid w:val="00125F2F"/>
    <w:rsid w:val="0012633B"/>
    <w:rsid w:val="00126829"/>
    <w:rsid w:val="001268E0"/>
    <w:rsid w:val="00126DBE"/>
    <w:rsid w:val="0012751C"/>
    <w:rsid w:val="00127587"/>
    <w:rsid w:val="001276C6"/>
    <w:rsid w:val="0012774B"/>
    <w:rsid w:val="00127808"/>
    <w:rsid w:val="00127993"/>
    <w:rsid w:val="00127D6E"/>
    <w:rsid w:val="00127F45"/>
    <w:rsid w:val="0013037C"/>
    <w:rsid w:val="001303B0"/>
    <w:rsid w:val="0013040B"/>
    <w:rsid w:val="001304AE"/>
    <w:rsid w:val="0013057A"/>
    <w:rsid w:val="00130AF3"/>
    <w:rsid w:val="00130D84"/>
    <w:rsid w:val="00130EB1"/>
    <w:rsid w:val="0013145B"/>
    <w:rsid w:val="0013158D"/>
    <w:rsid w:val="001319A4"/>
    <w:rsid w:val="00131D20"/>
    <w:rsid w:val="00132531"/>
    <w:rsid w:val="001325E3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4A"/>
    <w:rsid w:val="001341E0"/>
    <w:rsid w:val="001343B4"/>
    <w:rsid w:val="00134CEB"/>
    <w:rsid w:val="00134D22"/>
    <w:rsid w:val="00135150"/>
    <w:rsid w:val="001353AF"/>
    <w:rsid w:val="00135454"/>
    <w:rsid w:val="001356F9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824"/>
    <w:rsid w:val="00137C40"/>
    <w:rsid w:val="0014065C"/>
    <w:rsid w:val="001409AD"/>
    <w:rsid w:val="00140BC5"/>
    <w:rsid w:val="00141276"/>
    <w:rsid w:val="001412A1"/>
    <w:rsid w:val="00141336"/>
    <w:rsid w:val="0014146D"/>
    <w:rsid w:val="00141617"/>
    <w:rsid w:val="0014169A"/>
    <w:rsid w:val="0014171E"/>
    <w:rsid w:val="001419B9"/>
    <w:rsid w:val="00141BE5"/>
    <w:rsid w:val="00141CC8"/>
    <w:rsid w:val="00141CEE"/>
    <w:rsid w:val="00141E48"/>
    <w:rsid w:val="00142A5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99"/>
    <w:rsid w:val="00144CB3"/>
    <w:rsid w:val="0014538B"/>
    <w:rsid w:val="00145529"/>
    <w:rsid w:val="00145700"/>
    <w:rsid w:val="001457EA"/>
    <w:rsid w:val="00145EA7"/>
    <w:rsid w:val="00145FF8"/>
    <w:rsid w:val="0014607A"/>
    <w:rsid w:val="00146112"/>
    <w:rsid w:val="00146266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C3E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57FB4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17C"/>
    <w:rsid w:val="001621E0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194"/>
    <w:rsid w:val="001705AF"/>
    <w:rsid w:val="00170797"/>
    <w:rsid w:val="00170914"/>
    <w:rsid w:val="00170BA7"/>
    <w:rsid w:val="00170BFC"/>
    <w:rsid w:val="00170DC4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5CF2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2FE"/>
    <w:rsid w:val="001814A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3E1"/>
    <w:rsid w:val="00184E91"/>
    <w:rsid w:val="001850D3"/>
    <w:rsid w:val="00185417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266"/>
    <w:rsid w:val="00194807"/>
    <w:rsid w:val="00194B95"/>
    <w:rsid w:val="00194E9D"/>
    <w:rsid w:val="00195177"/>
    <w:rsid w:val="00195531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3A8"/>
    <w:rsid w:val="001A3623"/>
    <w:rsid w:val="001A3643"/>
    <w:rsid w:val="001A3A74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34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8A5"/>
    <w:rsid w:val="001C2D02"/>
    <w:rsid w:val="001C2D82"/>
    <w:rsid w:val="001C305E"/>
    <w:rsid w:val="001C356A"/>
    <w:rsid w:val="001C3812"/>
    <w:rsid w:val="001C394F"/>
    <w:rsid w:val="001C39DE"/>
    <w:rsid w:val="001C3CF7"/>
    <w:rsid w:val="001C3F3D"/>
    <w:rsid w:val="001C42CE"/>
    <w:rsid w:val="001C47AC"/>
    <w:rsid w:val="001C50D0"/>
    <w:rsid w:val="001C511F"/>
    <w:rsid w:val="001C529B"/>
    <w:rsid w:val="001C5429"/>
    <w:rsid w:val="001C57F6"/>
    <w:rsid w:val="001C59CB"/>
    <w:rsid w:val="001C5A4D"/>
    <w:rsid w:val="001C5DBC"/>
    <w:rsid w:val="001C6015"/>
    <w:rsid w:val="001C6103"/>
    <w:rsid w:val="001C63CC"/>
    <w:rsid w:val="001C6831"/>
    <w:rsid w:val="001C690C"/>
    <w:rsid w:val="001C69BE"/>
    <w:rsid w:val="001C6BB9"/>
    <w:rsid w:val="001C79AA"/>
    <w:rsid w:val="001C7B1C"/>
    <w:rsid w:val="001C7C41"/>
    <w:rsid w:val="001D0546"/>
    <w:rsid w:val="001D0580"/>
    <w:rsid w:val="001D08EA"/>
    <w:rsid w:val="001D096E"/>
    <w:rsid w:val="001D0E5F"/>
    <w:rsid w:val="001D1014"/>
    <w:rsid w:val="001D12A7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456"/>
    <w:rsid w:val="001D578A"/>
    <w:rsid w:val="001D58E5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176"/>
    <w:rsid w:val="001E0212"/>
    <w:rsid w:val="001E0492"/>
    <w:rsid w:val="001E04A9"/>
    <w:rsid w:val="001E09A5"/>
    <w:rsid w:val="001E0D09"/>
    <w:rsid w:val="001E15CB"/>
    <w:rsid w:val="001E16F2"/>
    <w:rsid w:val="001E1724"/>
    <w:rsid w:val="001E1A61"/>
    <w:rsid w:val="001E1E0E"/>
    <w:rsid w:val="001E1E3E"/>
    <w:rsid w:val="001E226E"/>
    <w:rsid w:val="001E2429"/>
    <w:rsid w:val="001E24C2"/>
    <w:rsid w:val="001E25D8"/>
    <w:rsid w:val="001E2A7E"/>
    <w:rsid w:val="001E318E"/>
    <w:rsid w:val="001E41C8"/>
    <w:rsid w:val="001E44BE"/>
    <w:rsid w:val="001E4B47"/>
    <w:rsid w:val="001E4B6D"/>
    <w:rsid w:val="001E52CD"/>
    <w:rsid w:val="001E56EE"/>
    <w:rsid w:val="001E589F"/>
    <w:rsid w:val="001E59BE"/>
    <w:rsid w:val="001E59C3"/>
    <w:rsid w:val="001E5C11"/>
    <w:rsid w:val="001E5C74"/>
    <w:rsid w:val="001E5DB1"/>
    <w:rsid w:val="001E5FC1"/>
    <w:rsid w:val="001E5FDB"/>
    <w:rsid w:val="001E614B"/>
    <w:rsid w:val="001E679E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1EA6"/>
    <w:rsid w:val="001F22D5"/>
    <w:rsid w:val="001F26B5"/>
    <w:rsid w:val="001F274F"/>
    <w:rsid w:val="001F291F"/>
    <w:rsid w:val="001F2C66"/>
    <w:rsid w:val="001F2D3F"/>
    <w:rsid w:val="001F2E44"/>
    <w:rsid w:val="001F2EFD"/>
    <w:rsid w:val="001F2F81"/>
    <w:rsid w:val="001F34E9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0F7"/>
    <w:rsid w:val="001F6105"/>
    <w:rsid w:val="001F6836"/>
    <w:rsid w:val="001F68CD"/>
    <w:rsid w:val="001F6909"/>
    <w:rsid w:val="001F6F0A"/>
    <w:rsid w:val="001F7157"/>
    <w:rsid w:val="001F7392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2867"/>
    <w:rsid w:val="002035B0"/>
    <w:rsid w:val="00203801"/>
    <w:rsid w:val="00203807"/>
    <w:rsid w:val="00203B16"/>
    <w:rsid w:val="00203CE5"/>
    <w:rsid w:val="00204476"/>
    <w:rsid w:val="0020481E"/>
    <w:rsid w:val="002048AB"/>
    <w:rsid w:val="00204A03"/>
    <w:rsid w:val="00204AF1"/>
    <w:rsid w:val="00204BFE"/>
    <w:rsid w:val="00205617"/>
    <w:rsid w:val="002056E7"/>
    <w:rsid w:val="00206024"/>
    <w:rsid w:val="0020618C"/>
    <w:rsid w:val="0020660F"/>
    <w:rsid w:val="002072F0"/>
    <w:rsid w:val="0020750A"/>
    <w:rsid w:val="00207810"/>
    <w:rsid w:val="00207B49"/>
    <w:rsid w:val="00207BAA"/>
    <w:rsid w:val="002100B0"/>
    <w:rsid w:val="002105F0"/>
    <w:rsid w:val="0021081B"/>
    <w:rsid w:val="00211FA6"/>
    <w:rsid w:val="0021207C"/>
    <w:rsid w:val="002127E0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A9D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617"/>
    <w:rsid w:val="00220714"/>
    <w:rsid w:val="002209EE"/>
    <w:rsid w:val="00220DAF"/>
    <w:rsid w:val="00220EB5"/>
    <w:rsid w:val="00221971"/>
    <w:rsid w:val="00221EBF"/>
    <w:rsid w:val="002220B2"/>
    <w:rsid w:val="00222419"/>
    <w:rsid w:val="00222CCD"/>
    <w:rsid w:val="00222F75"/>
    <w:rsid w:val="002237BB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8D1"/>
    <w:rsid w:val="00225A5D"/>
    <w:rsid w:val="00225E55"/>
    <w:rsid w:val="002265FF"/>
    <w:rsid w:val="00226CCF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FAE"/>
    <w:rsid w:val="00234047"/>
    <w:rsid w:val="00234081"/>
    <w:rsid w:val="00234729"/>
    <w:rsid w:val="00234990"/>
    <w:rsid w:val="00234E8E"/>
    <w:rsid w:val="0023597C"/>
    <w:rsid w:val="002361ED"/>
    <w:rsid w:val="002363CA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1E97"/>
    <w:rsid w:val="00242291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71D"/>
    <w:rsid w:val="002448B2"/>
    <w:rsid w:val="00244FEF"/>
    <w:rsid w:val="002454F4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6F8F"/>
    <w:rsid w:val="0024753A"/>
    <w:rsid w:val="002475B4"/>
    <w:rsid w:val="0024765A"/>
    <w:rsid w:val="00247D6A"/>
    <w:rsid w:val="00247D9A"/>
    <w:rsid w:val="002508A2"/>
    <w:rsid w:val="00250936"/>
    <w:rsid w:val="00250AFB"/>
    <w:rsid w:val="00250DE6"/>
    <w:rsid w:val="00250F6A"/>
    <w:rsid w:val="00250FB3"/>
    <w:rsid w:val="0025109E"/>
    <w:rsid w:val="00251258"/>
    <w:rsid w:val="0025150D"/>
    <w:rsid w:val="002516D2"/>
    <w:rsid w:val="0025192E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4A"/>
    <w:rsid w:val="00253361"/>
    <w:rsid w:val="00253584"/>
    <w:rsid w:val="0025359C"/>
    <w:rsid w:val="0025405E"/>
    <w:rsid w:val="0025406F"/>
    <w:rsid w:val="002544C7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132"/>
    <w:rsid w:val="00256404"/>
    <w:rsid w:val="00256553"/>
    <w:rsid w:val="00256794"/>
    <w:rsid w:val="0025683C"/>
    <w:rsid w:val="00257315"/>
    <w:rsid w:val="002576AF"/>
    <w:rsid w:val="0025772D"/>
    <w:rsid w:val="00257EF0"/>
    <w:rsid w:val="00257FA6"/>
    <w:rsid w:val="00257FAA"/>
    <w:rsid w:val="0026070B"/>
    <w:rsid w:val="002609E9"/>
    <w:rsid w:val="0026109D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36A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3D4"/>
    <w:rsid w:val="00273D8C"/>
    <w:rsid w:val="002742B1"/>
    <w:rsid w:val="00274B55"/>
    <w:rsid w:val="00274DFF"/>
    <w:rsid w:val="00274EA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B03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AE5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49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013"/>
    <w:rsid w:val="00292212"/>
    <w:rsid w:val="00292C8E"/>
    <w:rsid w:val="00293510"/>
    <w:rsid w:val="00293A3B"/>
    <w:rsid w:val="00293BAC"/>
    <w:rsid w:val="00293BC4"/>
    <w:rsid w:val="002943C6"/>
    <w:rsid w:val="002944C8"/>
    <w:rsid w:val="0029474B"/>
    <w:rsid w:val="002948CD"/>
    <w:rsid w:val="002948D1"/>
    <w:rsid w:val="00294A3A"/>
    <w:rsid w:val="00294AE6"/>
    <w:rsid w:val="00294D03"/>
    <w:rsid w:val="002951B9"/>
    <w:rsid w:val="00295304"/>
    <w:rsid w:val="00295352"/>
    <w:rsid w:val="00295A26"/>
    <w:rsid w:val="00295A9D"/>
    <w:rsid w:val="00295D2F"/>
    <w:rsid w:val="00295DE3"/>
    <w:rsid w:val="00296534"/>
    <w:rsid w:val="002970C8"/>
    <w:rsid w:val="002970E2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3BA"/>
    <w:rsid w:val="002A279F"/>
    <w:rsid w:val="002A2900"/>
    <w:rsid w:val="002A2CC3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CC0"/>
    <w:rsid w:val="002B0DE8"/>
    <w:rsid w:val="002B0FBE"/>
    <w:rsid w:val="002B14AA"/>
    <w:rsid w:val="002B1B87"/>
    <w:rsid w:val="002B1DB9"/>
    <w:rsid w:val="002B2219"/>
    <w:rsid w:val="002B2961"/>
    <w:rsid w:val="002B2C26"/>
    <w:rsid w:val="002B2D45"/>
    <w:rsid w:val="002B3245"/>
    <w:rsid w:val="002B325A"/>
    <w:rsid w:val="002B340E"/>
    <w:rsid w:val="002B3682"/>
    <w:rsid w:val="002B381B"/>
    <w:rsid w:val="002B39E1"/>
    <w:rsid w:val="002B3E68"/>
    <w:rsid w:val="002B4115"/>
    <w:rsid w:val="002B427E"/>
    <w:rsid w:val="002B472F"/>
    <w:rsid w:val="002B4ACC"/>
    <w:rsid w:val="002B51F1"/>
    <w:rsid w:val="002B56A3"/>
    <w:rsid w:val="002B59A5"/>
    <w:rsid w:val="002B5D2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82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7BA"/>
    <w:rsid w:val="002C488C"/>
    <w:rsid w:val="002C4A3A"/>
    <w:rsid w:val="002C4CCA"/>
    <w:rsid w:val="002C5084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2A"/>
    <w:rsid w:val="002D5AC8"/>
    <w:rsid w:val="002D5F1C"/>
    <w:rsid w:val="002D6570"/>
    <w:rsid w:val="002D68F2"/>
    <w:rsid w:val="002D6BB1"/>
    <w:rsid w:val="002E01F3"/>
    <w:rsid w:val="002E075D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13D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696"/>
    <w:rsid w:val="002E691A"/>
    <w:rsid w:val="002E697B"/>
    <w:rsid w:val="002E69A9"/>
    <w:rsid w:val="002E6A11"/>
    <w:rsid w:val="002E6B72"/>
    <w:rsid w:val="002E72D3"/>
    <w:rsid w:val="002E73A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5D1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B1F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2FBB"/>
    <w:rsid w:val="00303150"/>
    <w:rsid w:val="0030330D"/>
    <w:rsid w:val="003039AF"/>
    <w:rsid w:val="00303C94"/>
    <w:rsid w:val="00303FA9"/>
    <w:rsid w:val="00304272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1FDF"/>
    <w:rsid w:val="00312190"/>
    <w:rsid w:val="00312450"/>
    <w:rsid w:val="00312671"/>
    <w:rsid w:val="00312E3D"/>
    <w:rsid w:val="00312E67"/>
    <w:rsid w:val="00312ED6"/>
    <w:rsid w:val="00312F33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62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3F6"/>
    <w:rsid w:val="0032277A"/>
    <w:rsid w:val="00322BAA"/>
    <w:rsid w:val="00322CF7"/>
    <w:rsid w:val="0032357B"/>
    <w:rsid w:val="0032359C"/>
    <w:rsid w:val="00323703"/>
    <w:rsid w:val="003242AF"/>
    <w:rsid w:val="0032435A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27CC3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4B9"/>
    <w:rsid w:val="00332B44"/>
    <w:rsid w:val="0033308C"/>
    <w:rsid w:val="003330CE"/>
    <w:rsid w:val="0033361C"/>
    <w:rsid w:val="0033394C"/>
    <w:rsid w:val="003339A5"/>
    <w:rsid w:val="003339FD"/>
    <w:rsid w:val="00333C0E"/>
    <w:rsid w:val="00333CEE"/>
    <w:rsid w:val="00333D82"/>
    <w:rsid w:val="00333F3F"/>
    <w:rsid w:val="0033417D"/>
    <w:rsid w:val="00334471"/>
    <w:rsid w:val="003346FF"/>
    <w:rsid w:val="003349BA"/>
    <w:rsid w:val="00334CD4"/>
    <w:rsid w:val="0033575E"/>
    <w:rsid w:val="00335AF4"/>
    <w:rsid w:val="00335E26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7AE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4F34"/>
    <w:rsid w:val="003452AB"/>
    <w:rsid w:val="00345450"/>
    <w:rsid w:val="00345E7D"/>
    <w:rsid w:val="00346D28"/>
    <w:rsid w:val="00346E84"/>
    <w:rsid w:val="00347508"/>
    <w:rsid w:val="0034759B"/>
    <w:rsid w:val="00347AC9"/>
    <w:rsid w:val="00347B68"/>
    <w:rsid w:val="003503E2"/>
    <w:rsid w:val="003505CA"/>
    <w:rsid w:val="00350782"/>
    <w:rsid w:val="00350A8F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40C"/>
    <w:rsid w:val="00353715"/>
    <w:rsid w:val="0035375C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C48"/>
    <w:rsid w:val="00355D1E"/>
    <w:rsid w:val="003560E0"/>
    <w:rsid w:val="0035635D"/>
    <w:rsid w:val="0035644B"/>
    <w:rsid w:val="00356675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C8D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2FE"/>
    <w:rsid w:val="00363454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C1B"/>
    <w:rsid w:val="00370CE0"/>
    <w:rsid w:val="00370CFD"/>
    <w:rsid w:val="00370DFF"/>
    <w:rsid w:val="00370F25"/>
    <w:rsid w:val="003713CF"/>
    <w:rsid w:val="003717EA"/>
    <w:rsid w:val="00371A40"/>
    <w:rsid w:val="00371D07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4E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26"/>
    <w:rsid w:val="00382C56"/>
    <w:rsid w:val="00382C5D"/>
    <w:rsid w:val="00382EF2"/>
    <w:rsid w:val="0038315E"/>
    <w:rsid w:val="00383203"/>
    <w:rsid w:val="003832EC"/>
    <w:rsid w:val="0038370E"/>
    <w:rsid w:val="00383849"/>
    <w:rsid w:val="003838EF"/>
    <w:rsid w:val="00383D17"/>
    <w:rsid w:val="00383F5C"/>
    <w:rsid w:val="003842D9"/>
    <w:rsid w:val="0038472E"/>
    <w:rsid w:val="00384938"/>
    <w:rsid w:val="00385235"/>
    <w:rsid w:val="003856EA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80F"/>
    <w:rsid w:val="003939D9"/>
    <w:rsid w:val="00393C0A"/>
    <w:rsid w:val="003945AE"/>
    <w:rsid w:val="00394891"/>
    <w:rsid w:val="00394A54"/>
    <w:rsid w:val="00394B60"/>
    <w:rsid w:val="00394BD1"/>
    <w:rsid w:val="00394EF6"/>
    <w:rsid w:val="00395481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8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5C6D"/>
    <w:rsid w:val="003A5EE6"/>
    <w:rsid w:val="003A5F50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776"/>
    <w:rsid w:val="003B08CA"/>
    <w:rsid w:val="003B097C"/>
    <w:rsid w:val="003B0D29"/>
    <w:rsid w:val="003B1179"/>
    <w:rsid w:val="003B11A6"/>
    <w:rsid w:val="003B1B7C"/>
    <w:rsid w:val="003B1BC6"/>
    <w:rsid w:val="003B1DA3"/>
    <w:rsid w:val="003B21C4"/>
    <w:rsid w:val="003B2AD0"/>
    <w:rsid w:val="003B2D75"/>
    <w:rsid w:val="003B2FB6"/>
    <w:rsid w:val="003B31C7"/>
    <w:rsid w:val="003B3276"/>
    <w:rsid w:val="003B33F6"/>
    <w:rsid w:val="003B343B"/>
    <w:rsid w:val="003B38A0"/>
    <w:rsid w:val="003B3AF7"/>
    <w:rsid w:val="003B3C21"/>
    <w:rsid w:val="003B4917"/>
    <w:rsid w:val="003B4B06"/>
    <w:rsid w:val="003B4D05"/>
    <w:rsid w:val="003B4DF9"/>
    <w:rsid w:val="003B4E37"/>
    <w:rsid w:val="003B533A"/>
    <w:rsid w:val="003B5EA8"/>
    <w:rsid w:val="003B611E"/>
    <w:rsid w:val="003B6264"/>
    <w:rsid w:val="003B634C"/>
    <w:rsid w:val="003B6412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8E6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353"/>
    <w:rsid w:val="003C29C9"/>
    <w:rsid w:val="003C2BF6"/>
    <w:rsid w:val="003C2DDE"/>
    <w:rsid w:val="003C2F9E"/>
    <w:rsid w:val="003C3320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898"/>
    <w:rsid w:val="003D0A56"/>
    <w:rsid w:val="003D0C5D"/>
    <w:rsid w:val="003D0CF5"/>
    <w:rsid w:val="003D0E27"/>
    <w:rsid w:val="003D0ED5"/>
    <w:rsid w:val="003D15AA"/>
    <w:rsid w:val="003D15C5"/>
    <w:rsid w:val="003D1AF1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D7F85"/>
    <w:rsid w:val="003E004D"/>
    <w:rsid w:val="003E0432"/>
    <w:rsid w:val="003E05A0"/>
    <w:rsid w:val="003E0926"/>
    <w:rsid w:val="003E12D3"/>
    <w:rsid w:val="003E1321"/>
    <w:rsid w:val="003E15B3"/>
    <w:rsid w:val="003E1A21"/>
    <w:rsid w:val="003E1ED4"/>
    <w:rsid w:val="003E29EB"/>
    <w:rsid w:val="003E2B65"/>
    <w:rsid w:val="003E2DB4"/>
    <w:rsid w:val="003E322D"/>
    <w:rsid w:val="003E32FE"/>
    <w:rsid w:val="003E3307"/>
    <w:rsid w:val="003E332A"/>
    <w:rsid w:val="003E353D"/>
    <w:rsid w:val="003E361B"/>
    <w:rsid w:val="003E3625"/>
    <w:rsid w:val="003E4223"/>
    <w:rsid w:val="003E4B6B"/>
    <w:rsid w:val="003E50F5"/>
    <w:rsid w:val="003E5399"/>
    <w:rsid w:val="003E56A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E7DE0"/>
    <w:rsid w:val="003F04E8"/>
    <w:rsid w:val="003F070B"/>
    <w:rsid w:val="003F1226"/>
    <w:rsid w:val="003F13A3"/>
    <w:rsid w:val="003F1BCE"/>
    <w:rsid w:val="003F1D22"/>
    <w:rsid w:val="003F23FE"/>
    <w:rsid w:val="003F24D9"/>
    <w:rsid w:val="003F256C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46C"/>
    <w:rsid w:val="003F4712"/>
    <w:rsid w:val="003F4F22"/>
    <w:rsid w:val="003F5017"/>
    <w:rsid w:val="003F5258"/>
    <w:rsid w:val="003F54E0"/>
    <w:rsid w:val="003F54E6"/>
    <w:rsid w:val="003F5AC7"/>
    <w:rsid w:val="003F5D51"/>
    <w:rsid w:val="003F5E77"/>
    <w:rsid w:val="003F5F1B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1D"/>
    <w:rsid w:val="00404F5A"/>
    <w:rsid w:val="00405D9D"/>
    <w:rsid w:val="00405E46"/>
    <w:rsid w:val="00405FF8"/>
    <w:rsid w:val="004060BC"/>
    <w:rsid w:val="00406274"/>
    <w:rsid w:val="004062D2"/>
    <w:rsid w:val="004063DC"/>
    <w:rsid w:val="00406482"/>
    <w:rsid w:val="00406602"/>
    <w:rsid w:val="00406812"/>
    <w:rsid w:val="004068EB"/>
    <w:rsid w:val="004073D0"/>
    <w:rsid w:val="00407B89"/>
    <w:rsid w:val="00407D2A"/>
    <w:rsid w:val="004100BF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269E"/>
    <w:rsid w:val="004126F0"/>
    <w:rsid w:val="00412962"/>
    <w:rsid w:val="00412F95"/>
    <w:rsid w:val="00413016"/>
    <w:rsid w:val="00413597"/>
    <w:rsid w:val="004138BA"/>
    <w:rsid w:val="00413AA5"/>
    <w:rsid w:val="00413C3D"/>
    <w:rsid w:val="00413C6D"/>
    <w:rsid w:val="00413D76"/>
    <w:rsid w:val="00413E60"/>
    <w:rsid w:val="004141E1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6FC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764"/>
    <w:rsid w:val="00421B33"/>
    <w:rsid w:val="00421B4D"/>
    <w:rsid w:val="00421BA3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F0"/>
    <w:rsid w:val="00424C11"/>
    <w:rsid w:val="004251C5"/>
    <w:rsid w:val="004252AF"/>
    <w:rsid w:val="004253A6"/>
    <w:rsid w:val="00425594"/>
    <w:rsid w:val="00425811"/>
    <w:rsid w:val="00425B7E"/>
    <w:rsid w:val="00425DB1"/>
    <w:rsid w:val="00426617"/>
    <w:rsid w:val="00426EF6"/>
    <w:rsid w:val="004276BE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3D"/>
    <w:rsid w:val="00433643"/>
    <w:rsid w:val="0043388A"/>
    <w:rsid w:val="004339EE"/>
    <w:rsid w:val="00433A63"/>
    <w:rsid w:val="0043414E"/>
    <w:rsid w:val="004349DE"/>
    <w:rsid w:val="00434AA1"/>
    <w:rsid w:val="00434CDD"/>
    <w:rsid w:val="0043573D"/>
    <w:rsid w:val="00435961"/>
    <w:rsid w:val="00435A0B"/>
    <w:rsid w:val="00435A6F"/>
    <w:rsid w:val="00435F82"/>
    <w:rsid w:val="004362BF"/>
    <w:rsid w:val="00436BE2"/>
    <w:rsid w:val="00436D15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3B5A"/>
    <w:rsid w:val="004440D2"/>
    <w:rsid w:val="0044438E"/>
    <w:rsid w:val="0044447C"/>
    <w:rsid w:val="004444DF"/>
    <w:rsid w:val="004449DF"/>
    <w:rsid w:val="004455A0"/>
    <w:rsid w:val="004458E7"/>
    <w:rsid w:val="00445FD4"/>
    <w:rsid w:val="00446125"/>
    <w:rsid w:val="004461B3"/>
    <w:rsid w:val="00446237"/>
    <w:rsid w:val="0044627D"/>
    <w:rsid w:val="004468B1"/>
    <w:rsid w:val="00447046"/>
    <w:rsid w:val="0044766D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1E1A"/>
    <w:rsid w:val="00452106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3FC3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57F7A"/>
    <w:rsid w:val="00460364"/>
    <w:rsid w:val="00460AAB"/>
    <w:rsid w:val="00460EED"/>
    <w:rsid w:val="00460F07"/>
    <w:rsid w:val="00460FD7"/>
    <w:rsid w:val="00461021"/>
    <w:rsid w:val="004616FF"/>
    <w:rsid w:val="00461A09"/>
    <w:rsid w:val="00461B1B"/>
    <w:rsid w:val="00461B85"/>
    <w:rsid w:val="00461F49"/>
    <w:rsid w:val="00461FC4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D05"/>
    <w:rsid w:val="00465FD5"/>
    <w:rsid w:val="00466379"/>
    <w:rsid w:val="004665AA"/>
    <w:rsid w:val="0046676C"/>
    <w:rsid w:val="00466D40"/>
    <w:rsid w:val="0046713A"/>
    <w:rsid w:val="004673AA"/>
    <w:rsid w:val="00467488"/>
    <w:rsid w:val="004674BB"/>
    <w:rsid w:val="00467B3F"/>
    <w:rsid w:val="00467E92"/>
    <w:rsid w:val="004702AB"/>
    <w:rsid w:val="004709BA"/>
    <w:rsid w:val="00471050"/>
    <w:rsid w:val="0047135D"/>
    <w:rsid w:val="00471C17"/>
    <w:rsid w:val="00471EBA"/>
    <w:rsid w:val="0047212C"/>
    <w:rsid w:val="00472364"/>
    <w:rsid w:val="00472609"/>
    <w:rsid w:val="00472651"/>
    <w:rsid w:val="004729A8"/>
    <w:rsid w:val="00472AFE"/>
    <w:rsid w:val="00472BA1"/>
    <w:rsid w:val="00472CE3"/>
    <w:rsid w:val="00473268"/>
    <w:rsid w:val="00473454"/>
    <w:rsid w:val="0047391E"/>
    <w:rsid w:val="00473BB8"/>
    <w:rsid w:val="00473FCF"/>
    <w:rsid w:val="00474241"/>
    <w:rsid w:val="004746DC"/>
    <w:rsid w:val="0047495E"/>
    <w:rsid w:val="00474C7C"/>
    <w:rsid w:val="00474F2A"/>
    <w:rsid w:val="004752F7"/>
    <w:rsid w:val="00475589"/>
    <w:rsid w:val="004757F0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760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3D16"/>
    <w:rsid w:val="00484016"/>
    <w:rsid w:val="004843E1"/>
    <w:rsid w:val="00484930"/>
    <w:rsid w:val="00484BFF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6D2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E8"/>
    <w:rsid w:val="004A37DA"/>
    <w:rsid w:val="004A3877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77C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DF6"/>
    <w:rsid w:val="004C32E9"/>
    <w:rsid w:val="004C3AC6"/>
    <w:rsid w:val="004C3FA1"/>
    <w:rsid w:val="004C41DA"/>
    <w:rsid w:val="004C4269"/>
    <w:rsid w:val="004C4526"/>
    <w:rsid w:val="004C48EF"/>
    <w:rsid w:val="004C4E39"/>
    <w:rsid w:val="004C531E"/>
    <w:rsid w:val="004C54B2"/>
    <w:rsid w:val="004C5621"/>
    <w:rsid w:val="004C5C79"/>
    <w:rsid w:val="004C665D"/>
    <w:rsid w:val="004C6900"/>
    <w:rsid w:val="004C6EAA"/>
    <w:rsid w:val="004C6F97"/>
    <w:rsid w:val="004C745D"/>
    <w:rsid w:val="004C76A3"/>
    <w:rsid w:val="004C78C7"/>
    <w:rsid w:val="004C7DBD"/>
    <w:rsid w:val="004C7DF9"/>
    <w:rsid w:val="004C7F51"/>
    <w:rsid w:val="004D0574"/>
    <w:rsid w:val="004D0B78"/>
    <w:rsid w:val="004D0FE7"/>
    <w:rsid w:val="004D1129"/>
    <w:rsid w:val="004D1175"/>
    <w:rsid w:val="004D11BA"/>
    <w:rsid w:val="004D177A"/>
    <w:rsid w:val="004D18FF"/>
    <w:rsid w:val="004D1FC1"/>
    <w:rsid w:val="004D208F"/>
    <w:rsid w:val="004D228E"/>
    <w:rsid w:val="004D303F"/>
    <w:rsid w:val="004D3121"/>
    <w:rsid w:val="004D3179"/>
    <w:rsid w:val="004D33A2"/>
    <w:rsid w:val="004D3A79"/>
    <w:rsid w:val="004D3A94"/>
    <w:rsid w:val="004D3C2F"/>
    <w:rsid w:val="004D3D29"/>
    <w:rsid w:val="004D406D"/>
    <w:rsid w:val="004D44A7"/>
    <w:rsid w:val="004D4555"/>
    <w:rsid w:val="004D4832"/>
    <w:rsid w:val="004D4BAA"/>
    <w:rsid w:val="004D5482"/>
    <w:rsid w:val="004D5511"/>
    <w:rsid w:val="004D5D21"/>
    <w:rsid w:val="004D5D44"/>
    <w:rsid w:val="004D5FD2"/>
    <w:rsid w:val="004D6733"/>
    <w:rsid w:val="004D6C2A"/>
    <w:rsid w:val="004D731B"/>
    <w:rsid w:val="004D740D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90B"/>
    <w:rsid w:val="004E5F8B"/>
    <w:rsid w:val="004E628C"/>
    <w:rsid w:val="004E6C9D"/>
    <w:rsid w:val="004E6EFA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72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3853"/>
    <w:rsid w:val="004F387A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36D"/>
    <w:rsid w:val="004F6787"/>
    <w:rsid w:val="004F6D7A"/>
    <w:rsid w:val="004F6E45"/>
    <w:rsid w:val="004F6F22"/>
    <w:rsid w:val="004F709C"/>
    <w:rsid w:val="004F7597"/>
    <w:rsid w:val="004F76D9"/>
    <w:rsid w:val="004F7713"/>
    <w:rsid w:val="004F7B35"/>
    <w:rsid w:val="005004EF"/>
    <w:rsid w:val="00500660"/>
    <w:rsid w:val="00500CE2"/>
    <w:rsid w:val="00500E05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2ED4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4C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EDA"/>
    <w:rsid w:val="005111C5"/>
    <w:rsid w:val="005111F5"/>
    <w:rsid w:val="005119D8"/>
    <w:rsid w:val="0051249C"/>
    <w:rsid w:val="005125B7"/>
    <w:rsid w:val="00512CCF"/>
    <w:rsid w:val="00512DE4"/>
    <w:rsid w:val="005136F3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794"/>
    <w:rsid w:val="00515997"/>
    <w:rsid w:val="005159AB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410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5CA"/>
    <w:rsid w:val="005268EB"/>
    <w:rsid w:val="00526A30"/>
    <w:rsid w:val="00526B2C"/>
    <w:rsid w:val="005271F7"/>
    <w:rsid w:val="00527E23"/>
    <w:rsid w:val="00527ECF"/>
    <w:rsid w:val="0053071D"/>
    <w:rsid w:val="005307B8"/>
    <w:rsid w:val="0053096F"/>
    <w:rsid w:val="00530E23"/>
    <w:rsid w:val="005312A9"/>
    <w:rsid w:val="00531767"/>
    <w:rsid w:val="00531881"/>
    <w:rsid w:val="00531BD5"/>
    <w:rsid w:val="005325C7"/>
    <w:rsid w:val="00532753"/>
    <w:rsid w:val="0053319B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AA0"/>
    <w:rsid w:val="00535EDB"/>
    <w:rsid w:val="00535F75"/>
    <w:rsid w:val="00535FAE"/>
    <w:rsid w:val="005369EC"/>
    <w:rsid w:val="00536B37"/>
    <w:rsid w:val="00536C6C"/>
    <w:rsid w:val="00536EC1"/>
    <w:rsid w:val="00536FFB"/>
    <w:rsid w:val="005372DB"/>
    <w:rsid w:val="00537F8E"/>
    <w:rsid w:val="00540069"/>
    <w:rsid w:val="005402E4"/>
    <w:rsid w:val="00540316"/>
    <w:rsid w:val="005403B2"/>
    <w:rsid w:val="00540B7C"/>
    <w:rsid w:val="00540D26"/>
    <w:rsid w:val="00540DF4"/>
    <w:rsid w:val="00540F84"/>
    <w:rsid w:val="005412EC"/>
    <w:rsid w:val="0054152E"/>
    <w:rsid w:val="005419B7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20B"/>
    <w:rsid w:val="00552451"/>
    <w:rsid w:val="00552E8F"/>
    <w:rsid w:val="005532EB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1D"/>
    <w:rsid w:val="00554CD8"/>
    <w:rsid w:val="005550CC"/>
    <w:rsid w:val="005551CB"/>
    <w:rsid w:val="005552EE"/>
    <w:rsid w:val="0055558D"/>
    <w:rsid w:val="005555D8"/>
    <w:rsid w:val="00555A6D"/>
    <w:rsid w:val="00555BC4"/>
    <w:rsid w:val="00555E0E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350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C4D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3D1"/>
    <w:rsid w:val="0057182E"/>
    <w:rsid w:val="00571C72"/>
    <w:rsid w:val="00571CC9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FD3"/>
    <w:rsid w:val="00575536"/>
    <w:rsid w:val="0057568F"/>
    <w:rsid w:val="0057570C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1E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3F4"/>
    <w:rsid w:val="005906BA"/>
    <w:rsid w:val="005907D9"/>
    <w:rsid w:val="00590CDA"/>
    <w:rsid w:val="00590F3D"/>
    <w:rsid w:val="00591125"/>
    <w:rsid w:val="0059126E"/>
    <w:rsid w:val="005914A2"/>
    <w:rsid w:val="0059164E"/>
    <w:rsid w:val="00591819"/>
    <w:rsid w:val="00591C95"/>
    <w:rsid w:val="00591EBB"/>
    <w:rsid w:val="005923BF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4DAE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18"/>
    <w:rsid w:val="005975CB"/>
    <w:rsid w:val="00597B09"/>
    <w:rsid w:val="00597E00"/>
    <w:rsid w:val="00597FAD"/>
    <w:rsid w:val="005A0355"/>
    <w:rsid w:val="005A063A"/>
    <w:rsid w:val="005A083C"/>
    <w:rsid w:val="005A154A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6AF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69C"/>
    <w:rsid w:val="005A68D1"/>
    <w:rsid w:val="005A6935"/>
    <w:rsid w:val="005A6C05"/>
    <w:rsid w:val="005A6C4E"/>
    <w:rsid w:val="005A6E4F"/>
    <w:rsid w:val="005A74B6"/>
    <w:rsid w:val="005A7664"/>
    <w:rsid w:val="005A7692"/>
    <w:rsid w:val="005A77F9"/>
    <w:rsid w:val="005A7A90"/>
    <w:rsid w:val="005A7BED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2739"/>
    <w:rsid w:val="005B3190"/>
    <w:rsid w:val="005B37A3"/>
    <w:rsid w:val="005B3B14"/>
    <w:rsid w:val="005B3DC1"/>
    <w:rsid w:val="005B3EDC"/>
    <w:rsid w:val="005B4501"/>
    <w:rsid w:val="005B471C"/>
    <w:rsid w:val="005B4934"/>
    <w:rsid w:val="005B4961"/>
    <w:rsid w:val="005B4E2F"/>
    <w:rsid w:val="005B5322"/>
    <w:rsid w:val="005B54AB"/>
    <w:rsid w:val="005B5566"/>
    <w:rsid w:val="005B58B9"/>
    <w:rsid w:val="005B648F"/>
    <w:rsid w:val="005B6D63"/>
    <w:rsid w:val="005B72DC"/>
    <w:rsid w:val="005B751E"/>
    <w:rsid w:val="005B7A28"/>
    <w:rsid w:val="005B7A2D"/>
    <w:rsid w:val="005B7E7F"/>
    <w:rsid w:val="005C039D"/>
    <w:rsid w:val="005C07B2"/>
    <w:rsid w:val="005C0A68"/>
    <w:rsid w:val="005C0A76"/>
    <w:rsid w:val="005C0DC3"/>
    <w:rsid w:val="005C0DFB"/>
    <w:rsid w:val="005C0EB9"/>
    <w:rsid w:val="005C0F7F"/>
    <w:rsid w:val="005C11B7"/>
    <w:rsid w:val="005C16C4"/>
    <w:rsid w:val="005C1A64"/>
    <w:rsid w:val="005C2020"/>
    <w:rsid w:val="005C2031"/>
    <w:rsid w:val="005C25B7"/>
    <w:rsid w:val="005C3606"/>
    <w:rsid w:val="005C366E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7D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1F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C26"/>
    <w:rsid w:val="005E5D4A"/>
    <w:rsid w:val="005E5D50"/>
    <w:rsid w:val="005E5D59"/>
    <w:rsid w:val="005E5E34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1AAD"/>
    <w:rsid w:val="005F240E"/>
    <w:rsid w:val="005F27F8"/>
    <w:rsid w:val="005F28EF"/>
    <w:rsid w:val="005F29D5"/>
    <w:rsid w:val="005F392E"/>
    <w:rsid w:val="005F3A66"/>
    <w:rsid w:val="005F3A79"/>
    <w:rsid w:val="005F42D8"/>
    <w:rsid w:val="005F4321"/>
    <w:rsid w:val="005F4B58"/>
    <w:rsid w:val="005F4C4A"/>
    <w:rsid w:val="005F4DAA"/>
    <w:rsid w:val="005F5868"/>
    <w:rsid w:val="005F5A6A"/>
    <w:rsid w:val="005F6024"/>
    <w:rsid w:val="005F62EC"/>
    <w:rsid w:val="005F6C72"/>
    <w:rsid w:val="005F77BB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1EAA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7FA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CFB"/>
    <w:rsid w:val="00610D5D"/>
    <w:rsid w:val="00611309"/>
    <w:rsid w:val="00611EB2"/>
    <w:rsid w:val="0061210E"/>
    <w:rsid w:val="006121D9"/>
    <w:rsid w:val="00612545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18F"/>
    <w:rsid w:val="00623513"/>
    <w:rsid w:val="006235C4"/>
    <w:rsid w:val="00623734"/>
    <w:rsid w:val="006239AB"/>
    <w:rsid w:val="00623D1E"/>
    <w:rsid w:val="00623D85"/>
    <w:rsid w:val="006249B7"/>
    <w:rsid w:val="00624BDE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449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532"/>
    <w:rsid w:val="00634785"/>
    <w:rsid w:val="006347BB"/>
    <w:rsid w:val="00634B81"/>
    <w:rsid w:val="00634FF8"/>
    <w:rsid w:val="006352C1"/>
    <w:rsid w:val="006352EB"/>
    <w:rsid w:val="00635B4A"/>
    <w:rsid w:val="00635BB2"/>
    <w:rsid w:val="00635EC6"/>
    <w:rsid w:val="00636390"/>
    <w:rsid w:val="006367D5"/>
    <w:rsid w:val="00636803"/>
    <w:rsid w:val="00636AB3"/>
    <w:rsid w:val="00636E96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6EB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3C0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298"/>
    <w:rsid w:val="006558D2"/>
    <w:rsid w:val="00655908"/>
    <w:rsid w:val="00655B26"/>
    <w:rsid w:val="00655BE4"/>
    <w:rsid w:val="006568C0"/>
    <w:rsid w:val="00656A2C"/>
    <w:rsid w:val="00656A40"/>
    <w:rsid w:val="00656A71"/>
    <w:rsid w:val="00656B5A"/>
    <w:rsid w:val="00656BBD"/>
    <w:rsid w:val="00656D98"/>
    <w:rsid w:val="006578AB"/>
    <w:rsid w:val="00657EF2"/>
    <w:rsid w:val="00660045"/>
    <w:rsid w:val="006602BA"/>
    <w:rsid w:val="006605FF"/>
    <w:rsid w:val="00661060"/>
    <w:rsid w:val="006614D6"/>
    <w:rsid w:val="006618FB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23B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A98"/>
    <w:rsid w:val="00666C25"/>
    <w:rsid w:val="00666D7F"/>
    <w:rsid w:val="00667162"/>
    <w:rsid w:val="006673F2"/>
    <w:rsid w:val="0066747D"/>
    <w:rsid w:val="00667959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11E"/>
    <w:rsid w:val="0067531B"/>
    <w:rsid w:val="0067534D"/>
    <w:rsid w:val="0067545A"/>
    <w:rsid w:val="00675511"/>
    <w:rsid w:val="0067576C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86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746"/>
    <w:rsid w:val="00692979"/>
    <w:rsid w:val="00692A32"/>
    <w:rsid w:val="00692A75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9A6"/>
    <w:rsid w:val="00694FA3"/>
    <w:rsid w:val="00695671"/>
    <w:rsid w:val="006959FB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97C5E"/>
    <w:rsid w:val="006A0173"/>
    <w:rsid w:val="006A0174"/>
    <w:rsid w:val="006A08EC"/>
    <w:rsid w:val="006A0C87"/>
    <w:rsid w:val="006A11B7"/>
    <w:rsid w:val="006A15D2"/>
    <w:rsid w:val="006A1787"/>
    <w:rsid w:val="006A1B6F"/>
    <w:rsid w:val="006A244A"/>
    <w:rsid w:val="006A25F2"/>
    <w:rsid w:val="006A3657"/>
    <w:rsid w:val="006A39C4"/>
    <w:rsid w:val="006A3A86"/>
    <w:rsid w:val="006A3AD3"/>
    <w:rsid w:val="006A40E0"/>
    <w:rsid w:val="006A4344"/>
    <w:rsid w:val="006A4373"/>
    <w:rsid w:val="006A448E"/>
    <w:rsid w:val="006A458D"/>
    <w:rsid w:val="006A4908"/>
    <w:rsid w:val="006A4949"/>
    <w:rsid w:val="006A4B0A"/>
    <w:rsid w:val="006A4E65"/>
    <w:rsid w:val="006A52E9"/>
    <w:rsid w:val="006A53BA"/>
    <w:rsid w:val="006A573D"/>
    <w:rsid w:val="006A5764"/>
    <w:rsid w:val="006A5F45"/>
    <w:rsid w:val="006A671C"/>
    <w:rsid w:val="006A709E"/>
    <w:rsid w:val="006A7124"/>
    <w:rsid w:val="006A7EF6"/>
    <w:rsid w:val="006A7F02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3B6C"/>
    <w:rsid w:val="006B427B"/>
    <w:rsid w:val="006B487F"/>
    <w:rsid w:val="006B4907"/>
    <w:rsid w:val="006B49F8"/>
    <w:rsid w:val="006B4A65"/>
    <w:rsid w:val="006B5673"/>
    <w:rsid w:val="006B568A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61D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1DD6"/>
    <w:rsid w:val="006C22BA"/>
    <w:rsid w:val="006C236E"/>
    <w:rsid w:val="006C2387"/>
    <w:rsid w:val="006C23E1"/>
    <w:rsid w:val="006C26AC"/>
    <w:rsid w:val="006C29AB"/>
    <w:rsid w:val="006C3411"/>
    <w:rsid w:val="006C3C50"/>
    <w:rsid w:val="006C4398"/>
    <w:rsid w:val="006C4530"/>
    <w:rsid w:val="006C4683"/>
    <w:rsid w:val="006C482E"/>
    <w:rsid w:val="006C4992"/>
    <w:rsid w:val="006C5277"/>
    <w:rsid w:val="006C52E8"/>
    <w:rsid w:val="006C5639"/>
    <w:rsid w:val="006C5673"/>
    <w:rsid w:val="006C57EA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731"/>
    <w:rsid w:val="006D2C52"/>
    <w:rsid w:val="006D2FF4"/>
    <w:rsid w:val="006D307F"/>
    <w:rsid w:val="006D30BE"/>
    <w:rsid w:val="006D3228"/>
    <w:rsid w:val="006D32C1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5832"/>
    <w:rsid w:val="006D5983"/>
    <w:rsid w:val="006D5BF7"/>
    <w:rsid w:val="006D5D44"/>
    <w:rsid w:val="006D5ECF"/>
    <w:rsid w:val="006D5F49"/>
    <w:rsid w:val="006D6070"/>
    <w:rsid w:val="006D6412"/>
    <w:rsid w:val="006D6545"/>
    <w:rsid w:val="006D6577"/>
    <w:rsid w:val="006D6636"/>
    <w:rsid w:val="006D69B6"/>
    <w:rsid w:val="006D69D2"/>
    <w:rsid w:val="006D6C7E"/>
    <w:rsid w:val="006D6E21"/>
    <w:rsid w:val="006D6E8B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11FE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053"/>
    <w:rsid w:val="006E3851"/>
    <w:rsid w:val="006E4465"/>
    <w:rsid w:val="006E4474"/>
    <w:rsid w:val="006E4EC3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83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E47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10E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432"/>
    <w:rsid w:val="00707549"/>
    <w:rsid w:val="0070754E"/>
    <w:rsid w:val="0070762E"/>
    <w:rsid w:val="007076AE"/>
    <w:rsid w:val="00707A3C"/>
    <w:rsid w:val="00707ABC"/>
    <w:rsid w:val="00707AC6"/>
    <w:rsid w:val="00707D38"/>
    <w:rsid w:val="00707E41"/>
    <w:rsid w:val="00710575"/>
    <w:rsid w:val="00710FFA"/>
    <w:rsid w:val="007116D2"/>
    <w:rsid w:val="00711DCA"/>
    <w:rsid w:val="00711E86"/>
    <w:rsid w:val="00711FDF"/>
    <w:rsid w:val="007123C5"/>
    <w:rsid w:val="007126F2"/>
    <w:rsid w:val="00712795"/>
    <w:rsid w:val="007127F5"/>
    <w:rsid w:val="00713C18"/>
    <w:rsid w:val="00713C46"/>
    <w:rsid w:val="00713D0F"/>
    <w:rsid w:val="00713F14"/>
    <w:rsid w:val="007140C1"/>
    <w:rsid w:val="00714507"/>
    <w:rsid w:val="0071518C"/>
    <w:rsid w:val="00715622"/>
    <w:rsid w:val="00715630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1D90"/>
    <w:rsid w:val="007222E8"/>
    <w:rsid w:val="00722ABF"/>
    <w:rsid w:val="00722C6F"/>
    <w:rsid w:val="007230EE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73F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D6C"/>
    <w:rsid w:val="00732EB9"/>
    <w:rsid w:val="00732F8A"/>
    <w:rsid w:val="00732FC1"/>
    <w:rsid w:val="007331CE"/>
    <w:rsid w:val="00733546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4F1D"/>
    <w:rsid w:val="00735243"/>
    <w:rsid w:val="007356E3"/>
    <w:rsid w:val="007358E7"/>
    <w:rsid w:val="00735A2F"/>
    <w:rsid w:val="00735AB4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D9A"/>
    <w:rsid w:val="00742FC5"/>
    <w:rsid w:val="007439E2"/>
    <w:rsid w:val="00743E8D"/>
    <w:rsid w:val="007448F9"/>
    <w:rsid w:val="00744916"/>
    <w:rsid w:val="00745CB7"/>
    <w:rsid w:val="00745F9B"/>
    <w:rsid w:val="00745FB8"/>
    <w:rsid w:val="00746008"/>
    <w:rsid w:val="00746316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08E2"/>
    <w:rsid w:val="0075197D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529"/>
    <w:rsid w:val="0075370A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3A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4D96"/>
    <w:rsid w:val="00765145"/>
    <w:rsid w:val="0076528E"/>
    <w:rsid w:val="00765906"/>
    <w:rsid w:val="00765A7C"/>
    <w:rsid w:val="00765CB7"/>
    <w:rsid w:val="00765E3F"/>
    <w:rsid w:val="007660C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0EA"/>
    <w:rsid w:val="00770334"/>
    <w:rsid w:val="00770394"/>
    <w:rsid w:val="00770754"/>
    <w:rsid w:val="00770A9C"/>
    <w:rsid w:val="00770AC0"/>
    <w:rsid w:val="00770C33"/>
    <w:rsid w:val="00771119"/>
    <w:rsid w:val="007712B7"/>
    <w:rsid w:val="00771C2C"/>
    <w:rsid w:val="00771DBF"/>
    <w:rsid w:val="00771F93"/>
    <w:rsid w:val="00771FA9"/>
    <w:rsid w:val="007723D7"/>
    <w:rsid w:val="00772C11"/>
    <w:rsid w:val="00772E1A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4EC"/>
    <w:rsid w:val="00775871"/>
    <w:rsid w:val="00775E8D"/>
    <w:rsid w:val="00776021"/>
    <w:rsid w:val="007760A2"/>
    <w:rsid w:val="007763CC"/>
    <w:rsid w:val="007766BA"/>
    <w:rsid w:val="007768DF"/>
    <w:rsid w:val="00776E7C"/>
    <w:rsid w:val="00776F49"/>
    <w:rsid w:val="0077701E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7C2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6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90D"/>
    <w:rsid w:val="00794F23"/>
    <w:rsid w:val="00794FE7"/>
    <w:rsid w:val="00795FAB"/>
    <w:rsid w:val="007968C0"/>
    <w:rsid w:val="00796A0A"/>
    <w:rsid w:val="00796BE8"/>
    <w:rsid w:val="00796C09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56A"/>
    <w:rsid w:val="007A46C0"/>
    <w:rsid w:val="007A4A2D"/>
    <w:rsid w:val="007A4CB8"/>
    <w:rsid w:val="007A4D0F"/>
    <w:rsid w:val="007A56EC"/>
    <w:rsid w:val="007A57A9"/>
    <w:rsid w:val="007A57C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B3E"/>
    <w:rsid w:val="007A7EB4"/>
    <w:rsid w:val="007B00DD"/>
    <w:rsid w:val="007B0719"/>
    <w:rsid w:val="007B0ADB"/>
    <w:rsid w:val="007B0C76"/>
    <w:rsid w:val="007B0DC5"/>
    <w:rsid w:val="007B0F64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489"/>
    <w:rsid w:val="007B6CF4"/>
    <w:rsid w:val="007B6D21"/>
    <w:rsid w:val="007B77B3"/>
    <w:rsid w:val="007C02F5"/>
    <w:rsid w:val="007C0CB3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6BFD"/>
    <w:rsid w:val="007C722B"/>
    <w:rsid w:val="007C7384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1E"/>
    <w:rsid w:val="007D7CCE"/>
    <w:rsid w:val="007D7CE9"/>
    <w:rsid w:val="007D7D25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82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76F"/>
    <w:rsid w:val="00800835"/>
    <w:rsid w:val="008008B4"/>
    <w:rsid w:val="008008C6"/>
    <w:rsid w:val="00800920"/>
    <w:rsid w:val="00800B0B"/>
    <w:rsid w:val="0080113C"/>
    <w:rsid w:val="0080130C"/>
    <w:rsid w:val="0080182F"/>
    <w:rsid w:val="00801ACF"/>
    <w:rsid w:val="0080233B"/>
    <w:rsid w:val="008029A5"/>
    <w:rsid w:val="00802B66"/>
    <w:rsid w:val="00802DAB"/>
    <w:rsid w:val="008033BD"/>
    <w:rsid w:val="008034DD"/>
    <w:rsid w:val="00804034"/>
    <w:rsid w:val="0080415C"/>
    <w:rsid w:val="00804382"/>
    <w:rsid w:val="008047A5"/>
    <w:rsid w:val="00804952"/>
    <w:rsid w:val="008055DD"/>
    <w:rsid w:val="008058FB"/>
    <w:rsid w:val="00805D87"/>
    <w:rsid w:val="00805EC6"/>
    <w:rsid w:val="00806467"/>
    <w:rsid w:val="00806A76"/>
    <w:rsid w:val="00806B1C"/>
    <w:rsid w:val="00806B1D"/>
    <w:rsid w:val="00806FE1"/>
    <w:rsid w:val="00807090"/>
    <w:rsid w:val="00807657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1C0"/>
    <w:rsid w:val="008123DB"/>
    <w:rsid w:val="008125B2"/>
    <w:rsid w:val="00812604"/>
    <w:rsid w:val="00812932"/>
    <w:rsid w:val="00812FBE"/>
    <w:rsid w:val="00813121"/>
    <w:rsid w:val="008137C8"/>
    <w:rsid w:val="00813AD5"/>
    <w:rsid w:val="00814579"/>
    <w:rsid w:val="008147A0"/>
    <w:rsid w:val="00814994"/>
    <w:rsid w:val="00814997"/>
    <w:rsid w:val="00814BDD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11F"/>
    <w:rsid w:val="00822143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5FA4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58C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D7C"/>
    <w:rsid w:val="00833F28"/>
    <w:rsid w:val="00833F82"/>
    <w:rsid w:val="0083425F"/>
    <w:rsid w:val="00834B93"/>
    <w:rsid w:val="00835082"/>
    <w:rsid w:val="008352B1"/>
    <w:rsid w:val="00835B68"/>
    <w:rsid w:val="00835C33"/>
    <w:rsid w:val="00835D91"/>
    <w:rsid w:val="0083637F"/>
    <w:rsid w:val="00836416"/>
    <w:rsid w:val="008364CC"/>
    <w:rsid w:val="008364F9"/>
    <w:rsid w:val="00836CA5"/>
    <w:rsid w:val="00836FFF"/>
    <w:rsid w:val="00837419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2A3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167"/>
    <w:rsid w:val="0084473D"/>
    <w:rsid w:val="0084492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2942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4DD5"/>
    <w:rsid w:val="00855100"/>
    <w:rsid w:val="00855581"/>
    <w:rsid w:val="0085570B"/>
    <w:rsid w:val="008557DB"/>
    <w:rsid w:val="00855885"/>
    <w:rsid w:val="008558CB"/>
    <w:rsid w:val="008561C5"/>
    <w:rsid w:val="00856714"/>
    <w:rsid w:val="0085691E"/>
    <w:rsid w:val="00856DFE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B34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B73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52A"/>
    <w:rsid w:val="00867685"/>
    <w:rsid w:val="00867873"/>
    <w:rsid w:val="00867BB4"/>
    <w:rsid w:val="008704B3"/>
    <w:rsid w:val="008704E4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34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4C17"/>
    <w:rsid w:val="008752C4"/>
    <w:rsid w:val="008752FA"/>
    <w:rsid w:val="00875448"/>
    <w:rsid w:val="00875BD7"/>
    <w:rsid w:val="00876228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0F7D"/>
    <w:rsid w:val="008812BE"/>
    <w:rsid w:val="00881841"/>
    <w:rsid w:val="00881AFB"/>
    <w:rsid w:val="00881C78"/>
    <w:rsid w:val="00882284"/>
    <w:rsid w:val="008826FB"/>
    <w:rsid w:val="0088288B"/>
    <w:rsid w:val="00882AA4"/>
    <w:rsid w:val="00882E39"/>
    <w:rsid w:val="00882E91"/>
    <w:rsid w:val="00883252"/>
    <w:rsid w:val="00883D0D"/>
    <w:rsid w:val="0088418F"/>
    <w:rsid w:val="008846B6"/>
    <w:rsid w:val="00884716"/>
    <w:rsid w:val="0088472D"/>
    <w:rsid w:val="0088483B"/>
    <w:rsid w:val="00884A3C"/>
    <w:rsid w:val="00884A5E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D5D"/>
    <w:rsid w:val="00887FD6"/>
    <w:rsid w:val="0089080C"/>
    <w:rsid w:val="00890D22"/>
    <w:rsid w:val="0089116B"/>
    <w:rsid w:val="00891634"/>
    <w:rsid w:val="0089183B"/>
    <w:rsid w:val="008922DE"/>
    <w:rsid w:val="00893095"/>
    <w:rsid w:val="00893608"/>
    <w:rsid w:val="008937E9"/>
    <w:rsid w:val="00893D52"/>
    <w:rsid w:val="00893E24"/>
    <w:rsid w:val="00894907"/>
    <w:rsid w:val="00894A0C"/>
    <w:rsid w:val="00894F74"/>
    <w:rsid w:val="008951A9"/>
    <w:rsid w:val="00895259"/>
    <w:rsid w:val="00895350"/>
    <w:rsid w:val="00895448"/>
    <w:rsid w:val="0089548D"/>
    <w:rsid w:val="00895594"/>
    <w:rsid w:val="00895648"/>
    <w:rsid w:val="00895B62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F0"/>
    <w:rsid w:val="008A7B66"/>
    <w:rsid w:val="008A7C56"/>
    <w:rsid w:val="008B040A"/>
    <w:rsid w:val="008B0595"/>
    <w:rsid w:val="008B07EE"/>
    <w:rsid w:val="008B08C4"/>
    <w:rsid w:val="008B0AB2"/>
    <w:rsid w:val="008B0D8A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3C"/>
    <w:rsid w:val="008B47E3"/>
    <w:rsid w:val="008B49C2"/>
    <w:rsid w:val="008B4A2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2EE"/>
    <w:rsid w:val="008B7447"/>
    <w:rsid w:val="008B747B"/>
    <w:rsid w:val="008B7899"/>
    <w:rsid w:val="008B7F5A"/>
    <w:rsid w:val="008C0E8B"/>
    <w:rsid w:val="008C0F85"/>
    <w:rsid w:val="008C1410"/>
    <w:rsid w:val="008C15D4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B8F"/>
    <w:rsid w:val="008C4D2C"/>
    <w:rsid w:val="008C4FC2"/>
    <w:rsid w:val="008C4FFB"/>
    <w:rsid w:val="008C5131"/>
    <w:rsid w:val="008C5507"/>
    <w:rsid w:val="008C553B"/>
    <w:rsid w:val="008C5586"/>
    <w:rsid w:val="008C6217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2CB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A0"/>
    <w:rsid w:val="008D52B9"/>
    <w:rsid w:val="008D5528"/>
    <w:rsid w:val="008D563F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934"/>
    <w:rsid w:val="008E1B31"/>
    <w:rsid w:val="008E1DB4"/>
    <w:rsid w:val="008E1DD8"/>
    <w:rsid w:val="008E2A7E"/>
    <w:rsid w:val="008E3088"/>
    <w:rsid w:val="008E3254"/>
    <w:rsid w:val="008E3412"/>
    <w:rsid w:val="008E3448"/>
    <w:rsid w:val="008E387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4D6"/>
    <w:rsid w:val="008E56EA"/>
    <w:rsid w:val="008E5874"/>
    <w:rsid w:val="008E596F"/>
    <w:rsid w:val="008E5B23"/>
    <w:rsid w:val="008E6089"/>
    <w:rsid w:val="008E628A"/>
    <w:rsid w:val="008E64D4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0DE2"/>
    <w:rsid w:val="008F1213"/>
    <w:rsid w:val="008F1AB7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6D"/>
    <w:rsid w:val="008F54C1"/>
    <w:rsid w:val="008F5701"/>
    <w:rsid w:val="008F5A8A"/>
    <w:rsid w:val="008F5B11"/>
    <w:rsid w:val="008F5C55"/>
    <w:rsid w:val="008F5CEF"/>
    <w:rsid w:val="008F5E38"/>
    <w:rsid w:val="008F61A8"/>
    <w:rsid w:val="008F6515"/>
    <w:rsid w:val="008F656D"/>
    <w:rsid w:val="008F693C"/>
    <w:rsid w:val="008F6C40"/>
    <w:rsid w:val="008F6FD8"/>
    <w:rsid w:val="008F6FFF"/>
    <w:rsid w:val="008F76BF"/>
    <w:rsid w:val="008F7828"/>
    <w:rsid w:val="008F7AB2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70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3EC"/>
    <w:rsid w:val="00903779"/>
    <w:rsid w:val="009037C9"/>
    <w:rsid w:val="009039F6"/>
    <w:rsid w:val="00903F91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7D6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4CA"/>
    <w:rsid w:val="009138AB"/>
    <w:rsid w:val="00913997"/>
    <w:rsid w:val="00913C26"/>
    <w:rsid w:val="00913D08"/>
    <w:rsid w:val="00913DE7"/>
    <w:rsid w:val="0091404C"/>
    <w:rsid w:val="00914478"/>
    <w:rsid w:val="00914657"/>
    <w:rsid w:val="00914660"/>
    <w:rsid w:val="00914BCE"/>
    <w:rsid w:val="00914C06"/>
    <w:rsid w:val="00914EA0"/>
    <w:rsid w:val="00914F45"/>
    <w:rsid w:val="00915069"/>
    <w:rsid w:val="009155EA"/>
    <w:rsid w:val="00915C4F"/>
    <w:rsid w:val="009160BE"/>
    <w:rsid w:val="009161E4"/>
    <w:rsid w:val="0091630C"/>
    <w:rsid w:val="009167FE"/>
    <w:rsid w:val="009168D2"/>
    <w:rsid w:val="00916C5A"/>
    <w:rsid w:val="00916D53"/>
    <w:rsid w:val="00916E3D"/>
    <w:rsid w:val="00916FA8"/>
    <w:rsid w:val="009170EB"/>
    <w:rsid w:val="00917122"/>
    <w:rsid w:val="009172BB"/>
    <w:rsid w:val="009176C4"/>
    <w:rsid w:val="009177F1"/>
    <w:rsid w:val="0091789B"/>
    <w:rsid w:val="009178A6"/>
    <w:rsid w:val="00917956"/>
    <w:rsid w:val="00917BA4"/>
    <w:rsid w:val="00917C1D"/>
    <w:rsid w:val="00917CEF"/>
    <w:rsid w:val="009200F7"/>
    <w:rsid w:val="00920746"/>
    <w:rsid w:val="00920F75"/>
    <w:rsid w:val="009210B9"/>
    <w:rsid w:val="009212E9"/>
    <w:rsid w:val="009214A0"/>
    <w:rsid w:val="00921C34"/>
    <w:rsid w:val="009225FB"/>
    <w:rsid w:val="009227AA"/>
    <w:rsid w:val="009227D2"/>
    <w:rsid w:val="0092298B"/>
    <w:rsid w:val="00922AFE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709"/>
    <w:rsid w:val="00926B90"/>
    <w:rsid w:val="00926F5D"/>
    <w:rsid w:val="0092751F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0DF3"/>
    <w:rsid w:val="00931527"/>
    <w:rsid w:val="009316E7"/>
    <w:rsid w:val="00931927"/>
    <w:rsid w:val="00931E8A"/>
    <w:rsid w:val="00931F6E"/>
    <w:rsid w:val="009326B8"/>
    <w:rsid w:val="00932709"/>
    <w:rsid w:val="00932C91"/>
    <w:rsid w:val="00932F69"/>
    <w:rsid w:val="00933091"/>
    <w:rsid w:val="0093361D"/>
    <w:rsid w:val="00933CE1"/>
    <w:rsid w:val="009342D2"/>
    <w:rsid w:val="00934597"/>
    <w:rsid w:val="00934670"/>
    <w:rsid w:val="00934C17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24"/>
    <w:rsid w:val="009416E7"/>
    <w:rsid w:val="00941960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4BDF"/>
    <w:rsid w:val="00945285"/>
    <w:rsid w:val="0094578B"/>
    <w:rsid w:val="009459AE"/>
    <w:rsid w:val="00945B39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22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0DD2"/>
    <w:rsid w:val="009514F1"/>
    <w:rsid w:val="00951E27"/>
    <w:rsid w:val="00951F14"/>
    <w:rsid w:val="0095222C"/>
    <w:rsid w:val="0095230A"/>
    <w:rsid w:val="0095279A"/>
    <w:rsid w:val="00952F7A"/>
    <w:rsid w:val="00953469"/>
    <w:rsid w:val="00953F84"/>
    <w:rsid w:val="009545F7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4FF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712D"/>
    <w:rsid w:val="0096732C"/>
    <w:rsid w:val="009674FB"/>
    <w:rsid w:val="009675F0"/>
    <w:rsid w:val="009678D6"/>
    <w:rsid w:val="009700BD"/>
    <w:rsid w:val="00970216"/>
    <w:rsid w:val="009704BF"/>
    <w:rsid w:val="00970BBE"/>
    <w:rsid w:val="00970C00"/>
    <w:rsid w:val="009713E2"/>
    <w:rsid w:val="009714B8"/>
    <w:rsid w:val="00971804"/>
    <w:rsid w:val="00971DFA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E29"/>
    <w:rsid w:val="009766B8"/>
    <w:rsid w:val="009769C9"/>
    <w:rsid w:val="00976C67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217"/>
    <w:rsid w:val="009836B3"/>
    <w:rsid w:val="0098380B"/>
    <w:rsid w:val="009841C9"/>
    <w:rsid w:val="00984440"/>
    <w:rsid w:val="00984765"/>
    <w:rsid w:val="00984D83"/>
    <w:rsid w:val="00985A63"/>
    <w:rsid w:val="00985B85"/>
    <w:rsid w:val="00985BA2"/>
    <w:rsid w:val="00985C80"/>
    <w:rsid w:val="00985CB7"/>
    <w:rsid w:val="00985D99"/>
    <w:rsid w:val="00985E23"/>
    <w:rsid w:val="009868E5"/>
    <w:rsid w:val="00986D9C"/>
    <w:rsid w:val="00987107"/>
    <w:rsid w:val="00987193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267"/>
    <w:rsid w:val="009914FF"/>
    <w:rsid w:val="009915BA"/>
    <w:rsid w:val="00991B4C"/>
    <w:rsid w:val="00991B73"/>
    <w:rsid w:val="00991BE9"/>
    <w:rsid w:val="00991E96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A2A"/>
    <w:rsid w:val="00995FE2"/>
    <w:rsid w:val="00997026"/>
    <w:rsid w:val="009973B9"/>
    <w:rsid w:val="009976FA"/>
    <w:rsid w:val="00997745"/>
    <w:rsid w:val="00997FF0"/>
    <w:rsid w:val="009A01E5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20"/>
    <w:rsid w:val="009A1C5C"/>
    <w:rsid w:val="009A1EAC"/>
    <w:rsid w:val="009A1F75"/>
    <w:rsid w:val="009A1F7B"/>
    <w:rsid w:val="009A2052"/>
    <w:rsid w:val="009A2112"/>
    <w:rsid w:val="009A23BE"/>
    <w:rsid w:val="009A27A7"/>
    <w:rsid w:val="009A3232"/>
    <w:rsid w:val="009A33F9"/>
    <w:rsid w:val="009A3763"/>
    <w:rsid w:val="009A3B6B"/>
    <w:rsid w:val="009A3C3C"/>
    <w:rsid w:val="009A44B5"/>
    <w:rsid w:val="009A463F"/>
    <w:rsid w:val="009A46F2"/>
    <w:rsid w:val="009A4B60"/>
    <w:rsid w:val="009A59C7"/>
    <w:rsid w:val="009A5A7E"/>
    <w:rsid w:val="009A5B3D"/>
    <w:rsid w:val="009A5D5E"/>
    <w:rsid w:val="009A6237"/>
    <w:rsid w:val="009A6B67"/>
    <w:rsid w:val="009A7209"/>
    <w:rsid w:val="009A75AF"/>
    <w:rsid w:val="009A775D"/>
    <w:rsid w:val="009A7768"/>
    <w:rsid w:val="009A7813"/>
    <w:rsid w:val="009A7CA1"/>
    <w:rsid w:val="009B02F5"/>
    <w:rsid w:val="009B08BD"/>
    <w:rsid w:val="009B0DBC"/>
    <w:rsid w:val="009B0E01"/>
    <w:rsid w:val="009B0EB7"/>
    <w:rsid w:val="009B15EC"/>
    <w:rsid w:val="009B1C9B"/>
    <w:rsid w:val="009B2373"/>
    <w:rsid w:val="009B24A2"/>
    <w:rsid w:val="009B29E7"/>
    <w:rsid w:val="009B2B65"/>
    <w:rsid w:val="009B2EE5"/>
    <w:rsid w:val="009B3005"/>
    <w:rsid w:val="009B343E"/>
    <w:rsid w:val="009B371D"/>
    <w:rsid w:val="009B3E94"/>
    <w:rsid w:val="009B4232"/>
    <w:rsid w:val="009B428A"/>
    <w:rsid w:val="009B49E8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044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B3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0D2"/>
    <w:rsid w:val="009D485D"/>
    <w:rsid w:val="009D4989"/>
    <w:rsid w:val="009D4A58"/>
    <w:rsid w:val="009D4A70"/>
    <w:rsid w:val="009D4F96"/>
    <w:rsid w:val="009D54D0"/>
    <w:rsid w:val="009D567F"/>
    <w:rsid w:val="009D5745"/>
    <w:rsid w:val="009D5C32"/>
    <w:rsid w:val="009D5E67"/>
    <w:rsid w:val="009D5FBE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0BEA"/>
    <w:rsid w:val="009E1A3E"/>
    <w:rsid w:val="009E1EFB"/>
    <w:rsid w:val="009E2064"/>
    <w:rsid w:val="009E26A5"/>
    <w:rsid w:val="009E27A6"/>
    <w:rsid w:val="009E303E"/>
    <w:rsid w:val="009E30B5"/>
    <w:rsid w:val="009E32BE"/>
    <w:rsid w:val="009E34F0"/>
    <w:rsid w:val="009E3517"/>
    <w:rsid w:val="009E3884"/>
    <w:rsid w:val="009E3992"/>
    <w:rsid w:val="009E3A17"/>
    <w:rsid w:val="009E3B08"/>
    <w:rsid w:val="009E3B57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08F"/>
    <w:rsid w:val="009F3359"/>
    <w:rsid w:val="009F3B11"/>
    <w:rsid w:val="009F4825"/>
    <w:rsid w:val="009F51A9"/>
    <w:rsid w:val="009F556E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792"/>
    <w:rsid w:val="009F6C6C"/>
    <w:rsid w:val="009F6DAD"/>
    <w:rsid w:val="009F73D2"/>
    <w:rsid w:val="009F798D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60C"/>
    <w:rsid w:val="00A04DE1"/>
    <w:rsid w:val="00A05321"/>
    <w:rsid w:val="00A05922"/>
    <w:rsid w:val="00A059A6"/>
    <w:rsid w:val="00A05A01"/>
    <w:rsid w:val="00A05E9C"/>
    <w:rsid w:val="00A06148"/>
    <w:rsid w:val="00A071CD"/>
    <w:rsid w:val="00A07624"/>
    <w:rsid w:val="00A0763B"/>
    <w:rsid w:val="00A105B7"/>
    <w:rsid w:val="00A106B9"/>
    <w:rsid w:val="00A10E81"/>
    <w:rsid w:val="00A1110A"/>
    <w:rsid w:val="00A1124B"/>
    <w:rsid w:val="00A11432"/>
    <w:rsid w:val="00A117A1"/>
    <w:rsid w:val="00A11ABF"/>
    <w:rsid w:val="00A123DE"/>
    <w:rsid w:val="00A12470"/>
    <w:rsid w:val="00A12755"/>
    <w:rsid w:val="00A1280D"/>
    <w:rsid w:val="00A1287A"/>
    <w:rsid w:val="00A12C5D"/>
    <w:rsid w:val="00A136DB"/>
    <w:rsid w:val="00A13A52"/>
    <w:rsid w:val="00A13C97"/>
    <w:rsid w:val="00A13F85"/>
    <w:rsid w:val="00A1408B"/>
    <w:rsid w:val="00A14174"/>
    <w:rsid w:val="00A149A8"/>
    <w:rsid w:val="00A14CD9"/>
    <w:rsid w:val="00A1503F"/>
    <w:rsid w:val="00A15047"/>
    <w:rsid w:val="00A151A4"/>
    <w:rsid w:val="00A1550F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1A77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52D2"/>
    <w:rsid w:val="00A25746"/>
    <w:rsid w:val="00A257D8"/>
    <w:rsid w:val="00A263D7"/>
    <w:rsid w:val="00A266EB"/>
    <w:rsid w:val="00A26A33"/>
    <w:rsid w:val="00A26C18"/>
    <w:rsid w:val="00A26FAD"/>
    <w:rsid w:val="00A273BE"/>
    <w:rsid w:val="00A274B4"/>
    <w:rsid w:val="00A278D6"/>
    <w:rsid w:val="00A30310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6EA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A1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965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3B4"/>
    <w:rsid w:val="00A47C0E"/>
    <w:rsid w:val="00A47E12"/>
    <w:rsid w:val="00A5024A"/>
    <w:rsid w:val="00A502B7"/>
    <w:rsid w:val="00A5032F"/>
    <w:rsid w:val="00A50BA6"/>
    <w:rsid w:val="00A514AD"/>
    <w:rsid w:val="00A51C44"/>
    <w:rsid w:val="00A51F95"/>
    <w:rsid w:val="00A523C0"/>
    <w:rsid w:val="00A52F27"/>
    <w:rsid w:val="00A53606"/>
    <w:rsid w:val="00A5419C"/>
    <w:rsid w:val="00A541F6"/>
    <w:rsid w:val="00A544D6"/>
    <w:rsid w:val="00A54647"/>
    <w:rsid w:val="00A5495D"/>
    <w:rsid w:val="00A549D1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6E07"/>
    <w:rsid w:val="00A57991"/>
    <w:rsid w:val="00A57BFB"/>
    <w:rsid w:val="00A57D40"/>
    <w:rsid w:val="00A57E08"/>
    <w:rsid w:val="00A57F44"/>
    <w:rsid w:val="00A601C0"/>
    <w:rsid w:val="00A601C8"/>
    <w:rsid w:val="00A603AB"/>
    <w:rsid w:val="00A60417"/>
    <w:rsid w:val="00A6060C"/>
    <w:rsid w:val="00A60711"/>
    <w:rsid w:val="00A607CB"/>
    <w:rsid w:val="00A60834"/>
    <w:rsid w:val="00A609DA"/>
    <w:rsid w:val="00A60BB3"/>
    <w:rsid w:val="00A60CBF"/>
    <w:rsid w:val="00A60D28"/>
    <w:rsid w:val="00A6132D"/>
    <w:rsid w:val="00A6139E"/>
    <w:rsid w:val="00A6151F"/>
    <w:rsid w:val="00A61844"/>
    <w:rsid w:val="00A62272"/>
    <w:rsid w:val="00A622EB"/>
    <w:rsid w:val="00A62319"/>
    <w:rsid w:val="00A624F3"/>
    <w:rsid w:val="00A62733"/>
    <w:rsid w:val="00A62A06"/>
    <w:rsid w:val="00A62AA9"/>
    <w:rsid w:val="00A62F16"/>
    <w:rsid w:val="00A6349D"/>
    <w:rsid w:val="00A6372C"/>
    <w:rsid w:val="00A638C6"/>
    <w:rsid w:val="00A63BED"/>
    <w:rsid w:val="00A63C71"/>
    <w:rsid w:val="00A63E2D"/>
    <w:rsid w:val="00A640AD"/>
    <w:rsid w:val="00A64257"/>
    <w:rsid w:val="00A64499"/>
    <w:rsid w:val="00A6458C"/>
    <w:rsid w:val="00A648EF"/>
    <w:rsid w:val="00A64C63"/>
    <w:rsid w:val="00A64CE1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592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2C0"/>
    <w:rsid w:val="00A73461"/>
    <w:rsid w:val="00A73606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10"/>
    <w:rsid w:val="00A8302D"/>
    <w:rsid w:val="00A836CC"/>
    <w:rsid w:val="00A83C10"/>
    <w:rsid w:val="00A83F7E"/>
    <w:rsid w:val="00A843CF"/>
    <w:rsid w:val="00A8496A"/>
    <w:rsid w:val="00A84E38"/>
    <w:rsid w:val="00A84E3E"/>
    <w:rsid w:val="00A85138"/>
    <w:rsid w:val="00A852A8"/>
    <w:rsid w:val="00A8552C"/>
    <w:rsid w:val="00A85552"/>
    <w:rsid w:val="00A8617E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2EB"/>
    <w:rsid w:val="00A90678"/>
    <w:rsid w:val="00A90893"/>
    <w:rsid w:val="00A90EA6"/>
    <w:rsid w:val="00A914F5"/>
    <w:rsid w:val="00A91500"/>
    <w:rsid w:val="00A91573"/>
    <w:rsid w:val="00A918C5"/>
    <w:rsid w:val="00A91B18"/>
    <w:rsid w:val="00A91CFB"/>
    <w:rsid w:val="00A91D69"/>
    <w:rsid w:val="00A91DF0"/>
    <w:rsid w:val="00A92753"/>
    <w:rsid w:val="00A929C6"/>
    <w:rsid w:val="00A92B60"/>
    <w:rsid w:val="00A92D66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F3F"/>
    <w:rsid w:val="00A955EF"/>
    <w:rsid w:val="00A957B6"/>
    <w:rsid w:val="00A96B79"/>
    <w:rsid w:val="00A96FAA"/>
    <w:rsid w:val="00A97668"/>
    <w:rsid w:val="00A97687"/>
    <w:rsid w:val="00A977FB"/>
    <w:rsid w:val="00A97B57"/>
    <w:rsid w:val="00A97CA3"/>
    <w:rsid w:val="00A97E21"/>
    <w:rsid w:val="00AA0428"/>
    <w:rsid w:val="00AA04D2"/>
    <w:rsid w:val="00AA04FC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78F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2E6"/>
    <w:rsid w:val="00AB15E2"/>
    <w:rsid w:val="00AB1A88"/>
    <w:rsid w:val="00AB1AE2"/>
    <w:rsid w:val="00AB1D59"/>
    <w:rsid w:val="00AB21E6"/>
    <w:rsid w:val="00AB22A7"/>
    <w:rsid w:val="00AB254C"/>
    <w:rsid w:val="00AB2BCB"/>
    <w:rsid w:val="00AB2C5D"/>
    <w:rsid w:val="00AB2F07"/>
    <w:rsid w:val="00AB3023"/>
    <w:rsid w:val="00AB32D6"/>
    <w:rsid w:val="00AB3355"/>
    <w:rsid w:val="00AB452B"/>
    <w:rsid w:val="00AB45F9"/>
    <w:rsid w:val="00AB50AE"/>
    <w:rsid w:val="00AB51B2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0D80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4E"/>
    <w:rsid w:val="00AC43B7"/>
    <w:rsid w:val="00AC4A7C"/>
    <w:rsid w:val="00AC4F02"/>
    <w:rsid w:val="00AC4FC5"/>
    <w:rsid w:val="00AC500B"/>
    <w:rsid w:val="00AC50AB"/>
    <w:rsid w:val="00AC56DC"/>
    <w:rsid w:val="00AC5871"/>
    <w:rsid w:val="00AC5B1B"/>
    <w:rsid w:val="00AC6DD6"/>
    <w:rsid w:val="00AC6E37"/>
    <w:rsid w:val="00AC74AA"/>
    <w:rsid w:val="00AC7CD6"/>
    <w:rsid w:val="00AD0975"/>
    <w:rsid w:val="00AD0B4D"/>
    <w:rsid w:val="00AD0E58"/>
    <w:rsid w:val="00AD135B"/>
    <w:rsid w:val="00AD16EF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D7FD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816"/>
    <w:rsid w:val="00AE28BA"/>
    <w:rsid w:val="00AE291F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0DA"/>
    <w:rsid w:val="00AF026A"/>
    <w:rsid w:val="00AF096D"/>
    <w:rsid w:val="00AF0D47"/>
    <w:rsid w:val="00AF0E8A"/>
    <w:rsid w:val="00AF0F85"/>
    <w:rsid w:val="00AF13FB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5CD"/>
    <w:rsid w:val="00B03653"/>
    <w:rsid w:val="00B038AE"/>
    <w:rsid w:val="00B038E8"/>
    <w:rsid w:val="00B03B03"/>
    <w:rsid w:val="00B03C64"/>
    <w:rsid w:val="00B0405E"/>
    <w:rsid w:val="00B044BE"/>
    <w:rsid w:val="00B044D1"/>
    <w:rsid w:val="00B04587"/>
    <w:rsid w:val="00B0466B"/>
    <w:rsid w:val="00B048F9"/>
    <w:rsid w:val="00B04963"/>
    <w:rsid w:val="00B04AB0"/>
    <w:rsid w:val="00B04F79"/>
    <w:rsid w:val="00B04FDC"/>
    <w:rsid w:val="00B055BE"/>
    <w:rsid w:val="00B05679"/>
    <w:rsid w:val="00B05693"/>
    <w:rsid w:val="00B05F34"/>
    <w:rsid w:val="00B061F6"/>
    <w:rsid w:val="00B067B1"/>
    <w:rsid w:val="00B0697F"/>
    <w:rsid w:val="00B06C50"/>
    <w:rsid w:val="00B06FDD"/>
    <w:rsid w:val="00B0727E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126"/>
    <w:rsid w:val="00B132B6"/>
    <w:rsid w:val="00B139C2"/>
    <w:rsid w:val="00B13DF6"/>
    <w:rsid w:val="00B13E09"/>
    <w:rsid w:val="00B13F24"/>
    <w:rsid w:val="00B13FBE"/>
    <w:rsid w:val="00B14033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903"/>
    <w:rsid w:val="00B16F60"/>
    <w:rsid w:val="00B17160"/>
    <w:rsid w:val="00B17693"/>
    <w:rsid w:val="00B177F5"/>
    <w:rsid w:val="00B17844"/>
    <w:rsid w:val="00B17D88"/>
    <w:rsid w:val="00B17E4E"/>
    <w:rsid w:val="00B17F98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7C"/>
    <w:rsid w:val="00B21FED"/>
    <w:rsid w:val="00B220AC"/>
    <w:rsid w:val="00B222DB"/>
    <w:rsid w:val="00B224A4"/>
    <w:rsid w:val="00B2295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E6C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5C4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907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EBE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242"/>
    <w:rsid w:val="00B46025"/>
    <w:rsid w:val="00B46619"/>
    <w:rsid w:val="00B46CFD"/>
    <w:rsid w:val="00B47071"/>
    <w:rsid w:val="00B479F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446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761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202"/>
    <w:rsid w:val="00B6436C"/>
    <w:rsid w:val="00B6437C"/>
    <w:rsid w:val="00B64418"/>
    <w:rsid w:val="00B64494"/>
    <w:rsid w:val="00B64905"/>
    <w:rsid w:val="00B64F50"/>
    <w:rsid w:val="00B65295"/>
    <w:rsid w:val="00B65A26"/>
    <w:rsid w:val="00B65A45"/>
    <w:rsid w:val="00B65C20"/>
    <w:rsid w:val="00B65F74"/>
    <w:rsid w:val="00B66115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1F9F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4D64"/>
    <w:rsid w:val="00B75037"/>
    <w:rsid w:val="00B75841"/>
    <w:rsid w:val="00B75863"/>
    <w:rsid w:val="00B75B58"/>
    <w:rsid w:val="00B75C97"/>
    <w:rsid w:val="00B761EC"/>
    <w:rsid w:val="00B763BD"/>
    <w:rsid w:val="00B7643D"/>
    <w:rsid w:val="00B76804"/>
    <w:rsid w:val="00B768A9"/>
    <w:rsid w:val="00B768EA"/>
    <w:rsid w:val="00B76906"/>
    <w:rsid w:val="00B76A73"/>
    <w:rsid w:val="00B76B28"/>
    <w:rsid w:val="00B77E7F"/>
    <w:rsid w:val="00B77F9D"/>
    <w:rsid w:val="00B80A2D"/>
    <w:rsid w:val="00B81024"/>
    <w:rsid w:val="00B810C8"/>
    <w:rsid w:val="00B812CA"/>
    <w:rsid w:val="00B8170A"/>
    <w:rsid w:val="00B81762"/>
    <w:rsid w:val="00B8183E"/>
    <w:rsid w:val="00B81A50"/>
    <w:rsid w:val="00B81C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EAE"/>
    <w:rsid w:val="00B842D0"/>
    <w:rsid w:val="00B8475E"/>
    <w:rsid w:val="00B84770"/>
    <w:rsid w:val="00B84A1E"/>
    <w:rsid w:val="00B84BCA"/>
    <w:rsid w:val="00B84C46"/>
    <w:rsid w:val="00B84E8B"/>
    <w:rsid w:val="00B85969"/>
    <w:rsid w:val="00B8597F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2A2"/>
    <w:rsid w:val="00B91325"/>
    <w:rsid w:val="00B9134B"/>
    <w:rsid w:val="00B915D5"/>
    <w:rsid w:val="00B91606"/>
    <w:rsid w:val="00B9164C"/>
    <w:rsid w:val="00B91D72"/>
    <w:rsid w:val="00B91DA4"/>
    <w:rsid w:val="00B92B31"/>
    <w:rsid w:val="00B92D42"/>
    <w:rsid w:val="00B92E9C"/>
    <w:rsid w:val="00B934C8"/>
    <w:rsid w:val="00B936C3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80"/>
    <w:rsid w:val="00B951C4"/>
    <w:rsid w:val="00B951E5"/>
    <w:rsid w:val="00B95413"/>
    <w:rsid w:val="00B95809"/>
    <w:rsid w:val="00B95D03"/>
    <w:rsid w:val="00B95D75"/>
    <w:rsid w:val="00B95E03"/>
    <w:rsid w:val="00B961A6"/>
    <w:rsid w:val="00B9692A"/>
    <w:rsid w:val="00B96A89"/>
    <w:rsid w:val="00B96B49"/>
    <w:rsid w:val="00B9707C"/>
    <w:rsid w:val="00B9730B"/>
    <w:rsid w:val="00B9771B"/>
    <w:rsid w:val="00B97A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294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564"/>
    <w:rsid w:val="00BB45B7"/>
    <w:rsid w:val="00BB4C9E"/>
    <w:rsid w:val="00BB4E23"/>
    <w:rsid w:val="00BB51F2"/>
    <w:rsid w:val="00BB5254"/>
    <w:rsid w:val="00BB53A1"/>
    <w:rsid w:val="00BB5841"/>
    <w:rsid w:val="00BB5900"/>
    <w:rsid w:val="00BB5EC5"/>
    <w:rsid w:val="00BB5FF9"/>
    <w:rsid w:val="00BB6BB6"/>
    <w:rsid w:val="00BB764B"/>
    <w:rsid w:val="00BB76C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705"/>
    <w:rsid w:val="00BC4898"/>
    <w:rsid w:val="00BC4BCE"/>
    <w:rsid w:val="00BC4CF7"/>
    <w:rsid w:val="00BC5D39"/>
    <w:rsid w:val="00BC64B8"/>
    <w:rsid w:val="00BC6686"/>
    <w:rsid w:val="00BC6DCB"/>
    <w:rsid w:val="00BC7055"/>
    <w:rsid w:val="00BC74A8"/>
    <w:rsid w:val="00BC75CB"/>
    <w:rsid w:val="00BC79D1"/>
    <w:rsid w:val="00BC7A6F"/>
    <w:rsid w:val="00BC7D94"/>
    <w:rsid w:val="00BD04BA"/>
    <w:rsid w:val="00BD062A"/>
    <w:rsid w:val="00BD081D"/>
    <w:rsid w:val="00BD0833"/>
    <w:rsid w:val="00BD0E03"/>
    <w:rsid w:val="00BD0E51"/>
    <w:rsid w:val="00BD1306"/>
    <w:rsid w:val="00BD19B2"/>
    <w:rsid w:val="00BD19D3"/>
    <w:rsid w:val="00BD212C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BC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0BA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3CCF"/>
    <w:rsid w:val="00BF4145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BF7F2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ADC"/>
    <w:rsid w:val="00C04D0F"/>
    <w:rsid w:val="00C05135"/>
    <w:rsid w:val="00C05549"/>
    <w:rsid w:val="00C05667"/>
    <w:rsid w:val="00C05A9B"/>
    <w:rsid w:val="00C05D2C"/>
    <w:rsid w:val="00C06777"/>
    <w:rsid w:val="00C06A12"/>
    <w:rsid w:val="00C06D38"/>
    <w:rsid w:val="00C07146"/>
    <w:rsid w:val="00C07381"/>
    <w:rsid w:val="00C073D5"/>
    <w:rsid w:val="00C07432"/>
    <w:rsid w:val="00C074CC"/>
    <w:rsid w:val="00C0754F"/>
    <w:rsid w:val="00C07992"/>
    <w:rsid w:val="00C07B15"/>
    <w:rsid w:val="00C07C84"/>
    <w:rsid w:val="00C07FD6"/>
    <w:rsid w:val="00C10877"/>
    <w:rsid w:val="00C10F4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286"/>
    <w:rsid w:val="00C143EA"/>
    <w:rsid w:val="00C145B9"/>
    <w:rsid w:val="00C14FA1"/>
    <w:rsid w:val="00C15111"/>
    <w:rsid w:val="00C154FB"/>
    <w:rsid w:val="00C15522"/>
    <w:rsid w:val="00C1557F"/>
    <w:rsid w:val="00C156E8"/>
    <w:rsid w:val="00C156EB"/>
    <w:rsid w:val="00C1576D"/>
    <w:rsid w:val="00C15D4B"/>
    <w:rsid w:val="00C15D5C"/>
    <w:rsid w:val="00C16154"/>
    <w:rsid w:val="00C16243"/>
    <w:rsid w:val="00C1633F"/>
    <w:rsid w:val="00C166BA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17D19"/>
    <w:rsid w:val="00C20037"/>
    <w:rsid w:val="00C20271"/>
    <w:rsid w:val="00C202F1"/>
    <w:rsid w:val="00C20A58"/>
    <w:rsid w:val="00C20A59"/>
    <w:rsid w:val="00C20ACB"/>
    <w:rsid w:val="00C21120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349"/>
    <w:rsid w:val="00C251A0"/>
    <w:rsid w:val="00C253B0"/>
    <w:rsid w:val="00C256C6"/>
    <w:rsid w:val="00C25879"/>
    <w:rsid w:val="00C25B08"/>
    <w:rsid w:val="00C25B59"/>
    <w:rsid w:val="00C25DB1"/>
    <w:rsid w:val="00C25F58"/>
    <w:rsid w:val="00C2602B"/>
    <w:rsid w:val="00C26074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4E"/>
    <w:rsid w:val="00C3173F"/>
    <w:rsid w:val="00C317FB"/>
    <w:rsid w:val="00C31DA9"/>
    <w:rsid w:val="00C32611"/>
    <w:rsid w:val="00C32D86"/>
    <w:rsid w:val="00C32F26"/>
    <w:rsid w:val="00C33222"/>
    <w:rsid w:val="00C33295"/>
    <w:rsid w:val="00C3346F"/>
    <w:rsid w:val="00C334B5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934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47ED1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80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1AF"/>
    <w:rsid w:val="00C60D70"/>
    <w:rsid w:val="00C60F3D"/>
    <w:rsid w:val="00C610E4"/>
    <w:rsid w:val="00C613BA"/>
    <w:rsid w:val="00C615AD"/>
    <w:rsid w:val="00C61A81"/>
    <w:rsid w:val="00C61B95"/>
    <w:rsid w:val="00C61CD1"/>
    <w:rsid w:val="00C6216C"/>
    <w:rsid w:val="00C62D07"/>
    <w:rsid w:val="00C62D76"/>
    <w:rsid w:val="00C63183"/>
    <w:rsid w:val="00C634D1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6CFE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0D53"/>
    <w:rsid w:val="00C713B8"/>
    <w:rsid w:val="00C716B5"/>
    <w:rsid w:val="00C7196B"/>
    <w:rsid w:val="00C71AA9"/>
    <w:rsid w:val="00C7203A"/>
    <w:rsid w:val="00C7217B"/>
    <w:rsid w:val="00C7223A"/>
    <w:rsid w:val="00C7249D"/>
    <w:rsid w:val="00C7273A"/>
    <w:rsid w:val="00C729FC"/>
    <w:rsid w:val="00C72AA3"/>
    <w:rsid w:val="00C72D4F"/>
    <w:rsid w:val="00C72F07"/>
    <w:rsid w:val="00C73000"/>
    <w:rsid w:val="00C731A0"/>
    <w:rsid w:val="00C732AF"/>
    <w:rsid w:val="00C73A16"/>
    <w:rsid w:val="00C73A5E"/>
    <w:rsid w:val="00C73EB4"/>
    <w:rsid w:val="00C740A2"/>
    <w:rsid w:val="00C740AC"/>
    <w:rsid w:val="00C740AF"/>
    <w:rsid w:val="00C7416B"/>
    <w:rsid w:val="00C74212"/>
    <w:rsid w:val="00C74996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0D5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6A5"/>
    <w:rsid w:val="00C868A2"/>
    <w:rsid w:val="00C86CCC"/>
    <w:rsid w:val="00C86D0A"/>
    <w:rsid w:val="00C870EF"/>
    <w:rsid w:val="00C871A9"/>
    <w:rsid w:val="00C873FD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605"/>
    <w:rsid w:val="00C95BB0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548"/>
    <w:rsid w:val="00CA2827"/>
    <w:rsid w:val="00CA2C4C"/>
    <w:rsid w:val="00CA2DC5"/>
    <w:rsid w:val="00CA2E3C"/>
    <w:rsid w:val="00CA3133"/>
    <w:rsid w:val="00CA31DD"/>
    <w:rsid w:val="00CA31FD"/>
    <w:rsid w:val="00CA336A"/>
    <w:rsid w:val="00CA34F5"/>
    <w:rsid w:val="00CA3561"/>
    <w:rsid w:val="00CA38E9"/>
    <w:rsid w:val="00CA3B19"/>
    <w:rsid w:val="00CA400C"/>
    <w:rsid w:val="00CA4985"/>
    <w:rsid w:val="00CA4FAE"/>
    <w:rsid w:val="00CA52F8"/>
    <w:rsid w:val="00CA6E59"/>
    <w:rsid w:val="00CA6E72"/>
    <w:rsid w:val="00CA6EEB"/>
    <w:rsid w:val="00CA706A"/>
    <w:rsid w:val="00CA78B7"/>
    <w:rsid w:val="00CA7C9D"/>
    <w:rsid w:val="00CA7CC3"/>
    <w:rsid w:val="00CA7D1D"/>
    <w:rsid w:val="00CA7DA6"/>
    <w:rsid w:val="00CA7DBC"/>
    <w:rsid w:val="00CB006A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7FD"/>
    <w:rsid w:val="00CB6A60"/>
    <w:rsid w:val="00CB6D6A"/>
    <w:rsid w:val="00CB7835"/>
    <w:rsid w:val="00CB7B30"/>
    <w:rsid w:val="00CB7C3E"/>
    <w:rsid w:val="00CC02EB"/>
    <w:rsid w:val="00CC04AF"/>
    <w:rsid w:val="00CC04B1"/>
    <w:rsid w:val="00CC06F6"/>
    <w:rsid w:val="00CC0E7C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3A76"/>
    <w:rsid w:val="00CC3D48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414"/>
    <w:rsid w:val="00CD0D3A"/>
    <w:rsid w:val="00CD0DAC"/>
    <w:rsid w:val="00CD0F95"/>
    <w:rsid w:val="00CD1027"/>
    <w:rsid w:val="00CD1204"/>
    <w:rsid w:val="00CD13DA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206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726"/>
    <w:rsid w:val="00CE085E"/>
    <w:rsid w:val="00CE0D5B"/>
    <w:rsid w:val="00CE138A"/>
    <w:rsid w:val="00CE148F"/>
    <w:rsid w:val="00CE1655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AE6"/>
    <w:rsid w:val="00CE3D05"/>
    <w:rsid w:val="00CE4105"/>
    <w:rsid w:val="00CE4255"/>
    <w:rsid w:val="00CE44BB"/>
    <w:rsid w:val="00CE4514"/>
    <w:rsid w:val="00CE47CC"/>
    <w:rsid w:val="00CE4C5F"/>
    <w:rsid w:val="00CE53B6"/>
    <w:rsid w:val="00CE53D1"/>
    <w:rsid w:val="00CE5474"/>
    <w:rsid w:val="00CE54F2"/>
    <w:rsid w:val="00CE5515"/>
    <w:rsid w:val="00CE55FF"/>
    <w:rsid w:val="00CE578E"/>
    <w:rsid w:val="00CE582A"/>
    <w:rsid w:val="00CE5847"/>
    <w:rsid w:val="00CE5925"/>
    <w:rsid w:val="00CE5C53"/>
    <w:rsid w:val="00CE6186"/>
    <w:rsid w:val="00CE6315"/>
    <w:rsid w:val="00CE671A"/>
    <w:rsid w:val="00CE67A8"/>
    <w:rsid w:val="00CE6ED2"/>
    <w:rsid w:val="00CE7119"/>
    <w:rsid w:val="00CE74BA"/>
    <w:rsid w:val="00CE7E50"/>
    <w:rsid w:val="00CE7ED4"/>
    <w:rsid w:val="00CE7F40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AFC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482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D89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739"/>
    <w:rsid w:val="00D028A4"/>
    <w:rsid w:val="00D02BD8"/>
    <w:rsid w:val="00D02DBB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3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0FE8"/>
    <w:rsid w:val="00D110FF"/>
    <w:rsid w:val="00D1158D"/>
    <w:rsid w:val="00D11844"/>
    <w:rsid w:val="00D11D8F"/>
    <w:rsid w:val="00D1206F"/>
    <w:rsid w:val="00D123B8"/>
    <w:rsid w:val="00D12589"/>
    <w:rsid w:val="00D12607"/>
    <w:rsid w:val="00D1297E"/>
    <w:rsid w:val="00D13185"/>
    <w:rsid w:val="00D13A97"/>
    <w:rsid w:val="00D14289"/>
    <w:rsid w:val="00D14348"/>
    <w:rsid w:val="00D14540"/>
    <w:rsid w:val="00D14EF5"/>
    <w:rsid w:val="00D150F9"/>
    <w:rsid w:val="00D15AFD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C0E"/>
    <w:rsid w:val="00D217E9"/>
    <w:rsid w:val="00D21FAD"/>
    <w:rsid w:val="00D22012"/>
    <w:rsid w:val="00D220C5"/>
    <w:rsid w:val="00D223A0"/>
    <w:rsid w:val="00D225B4"/>
    <w:rsid w:val="00D22EAD"/>
    <w:rsid w:val="00D23292"/>
    <w:rsid w:val="00D235B8"/>
    <w:rsid w:val="00D23A0A"/>
    <w:rsid w:val="00D23A0B"/>
    <w:rsid w:val="00D23E07"/>
    <w:rsid w:val="00D23E4C"/>
    <w:rsid w:val="00D23EF5"/>
    <w:rsid w:val="00D240C4"/>
    <w:rsid w:val="00D2425D"/>
    <w:rsid w:val="00D243D4"/>
    <w:rsid w:val="00D24570"/>
    <w:rsid w:val="00D24690"/>
    <w:rsid w:val="00D24B8C"/>
    <w:rsid w:val="00D24BE5"/>
    <w:rsid w:val="00D24EBA"/>
    <w:rsid w:val="00D254F0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21A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045"/>
    <w:rsid w:val="00D362E7"/>
    <w:rsid w:val="00D3633B"/>
    <w:rsid w:val="00D365EA"/>
    <w:rsid w:val="00D3712C"/>
    <w:rsid w:val="00D37135"/>
    <w:rsid w:val="00D3764A"/>
    <w:rsid w:val="00D377D7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844"/>
    <w:rsid w:val="00D42F05"/>
    <w:rsid w:val="00D43103"/>
    <w:rsid w:val="00D4365A"/>
    <w:rsid w:val="00D4367A"/>
    <w:rsid w:val="00D43D51"/>
    <w:rsid w:val="00D441D5"/>
    <w:rsid w:val="00D448E5"/>
    <w:rsid w:val="00D44A65"/>
    <w:rsid w:val="00D45565"/>
    <w:rsid w:val="00D45814"/>
    <w:rsid w:val="00D4591C"/>
    <w:rsid w:val="00D45BF5"/>
    <w:rsid w:val="00D46289"/>
    <w:rsid w:val="00D4676A"/>
    <w:rsid w:val="00D46BF7"/>
    <w:rsid w:val="00D46C26"/>
    <w:rsid w:val="00D470B3"/>
    <w:rsid w:val="00D470CD"/>
    <w:rsid w:val="00D47561"/>
    <w:rsid w:val="00D47602"/>
    <w:rsid w:val="00D47769"/>
    <w:rsid w:val="00D47848"/>
    <w:rsid w:val="00D47913"/>
    <w:rsid w:val="00D47A62"/>
    <w:rsid w:val="00D47B86"/>
    <w:rsid w:val="00D47E59"/>
    <w:rsid w:val="00D500D2"/>
    <w:rsid w:val="00D501AD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487"/>
    <w:rsid w:val="00D5795C"/>
    <w:rsid w:val="00D60185"/>
    <w:rsid w:val="00D60328"/>
    <w:rsid w:val="00D60955"/>
    <w:rsid w:val="00D60A3A"/>
    <w:rsid w:val="00D60BE1"/>
    <w:rsid w:val="00D60CD5"/>
    <w:rsid w:val="00D60F02"/>
    <w:rsid w:val="00D60FCD"/>
    <w:rsid w:val="00D616E0"/>
    <w:rsid w:val="00D617B2"/>
    <w:rsid w:val="00D61800"/>
    <w:rsid w:val="00D61BA8"/>
    <w:rsid w:val="00D61E78"/>
    <w:rsid w:val="00D62065"/>
    <w:rsid w:val="00D6225C"/>
    <w:rsid w:val="00D62304"/>
    <w:rsid w:val="00D6239E"/>
    <w:rsid w:val="00D624E8"/>
    <w:rsid w:val="00D6268D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B63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918"/>
    <w:rsid w:val="00D73AC7"/>
    <w:rsid w:val="00D73C58"/>
    <w:rsid w:val="00D73CE4"/>
    <w:rsid w:val="00D7402A"/>
    <w:rsid w:val="00D742F6"/>
    <w:rsid w:val="00D7433D"/>
    <w:rsid w:val="00D747CE"/>
    <w:rsid w:val="00D74E6F"/>
    <w:rsid w:val="00D74FA6"/>
    <w:rsid w:val="00D751F8"/>
    <w:rsid w:val="00D7592D"/>
    <w:rsid w:val="00D75FFE"/>
    <w:rsid w:val="00D76211"/>
    <w:rsid w:val="00D76266"/>
    <w:rsid w:val="00D762A8"/>
    <w:rsid w:val="00D76625"/>
    <w:rsid w:val="00D76BE5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28B"/>
    <w:rsid w:val="00D82454"/>
    <w:rsid w:val="00D826BD"/>
    <w:rsid w:val="00D82738"/>
    <w:rsid w:val="00D827BE"/>
    <w:rsid w:val="00D827CA"/>
    <w:rsid w:val="00D829B7"/>
    <w:rsid w:val="00D829CD"/>
    <w:rsid w:val="00D82F9B"/>
    <w:rsid w:val="00D832FA"/>
    <w:rsid w:val="00D837F1"/>
    <w:rsid w:val="00D83819"/>
    <w:rsid w:val="00D838BD"/>
    <w:rsid w:val="00D83ACC"/>
    <w:rsid w:val="00D84523"/>
    <w:rsid w:val="00D84735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73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77E"/>
    <w:rsid w:val="00D91816"/>
    <w:rsid w:val="00D91ACC"/>
    <w:rsid w:val="00D91BA2"/>
    <w:rsid w:val="00D91BC2"/>
    <w:rsid w:val="00D91D38"/>
    <w:rsid w:val="00D922F5"/>
    <w:rsid w:val="00D9288B"/>
    <w:rsid w:val="00D92920"/>
    <w:rsid w:val="00D929EA"/>
    <w:rsid w:val="00D92C35"/>
    <w:rsid w:val="00D92D5C"/>
    <w:rsid w:val="00D9313E"/>
    <w:rsid w:val="00D93820"/>
    <w:rsid w:val="00D938E5"/>
    <w:rsid w:val="00D93C83"/>
    <w:rsid w:val="00D94335"/>
    <w:rsid w:val="00D94935"/>
    <w:rsid w:val="00D94C6F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312"/>
    <w:rsid w:val="00DA3401"/>
    <w:rsid w:val="00DA3477"/>
    <w:rsid w:val="00DA3B71"/>
    <w:rsid w:val="00DA402B"/>
    <w:rsid w:val="00DA4691"/>
    <w:rsid w:val="00DA4C86"/>
    <w:rsid w:val="00DA51B9"/>
    <w:rsid w:val="00DA541C"/>
    <w:rsid w:val="00DA5AA6"/>
    <w:rsid w:val="00DA5D7C"/>
    <w:rsid w:val="00DA5E63"/>
    <w:rsid w:val="00DA6413"/>
    <w:rsid w:val="00DA65AC"/>
    <w:rsid w:val="00DA69FE"/>
    <w:rsid w:val="00DA6A21"/>
    <w:rsid w:val="00DA700E"/>
    <w:rsid w:val="00DA7C7E"/>
    <w:rsid w:val="00DA7D1D"/>
    <w:rsid w:val="00DB06B0"/>
    <w:rsid w:val="00DB0F2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335"/>
    <w:rsid w:val="00DB753F"/>
    <w:rsid w:val="00DB77D8"/>
    <w:rsid w:val="00DB7DBE"/>
    <w:rsid w:val="00DB7DFE"/>
    <w:rsid w:val="00DB7FD0"/>
    <w:rsid w:val="00DC0E8D"/>
    <w:rsid w:val="00DC11A6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6AB"/>
    <w:rsid w:val="00DC6718"/>
    <w:rsid w:val="00DC694C"/>
    <w:rsid w:val="00DC69A3"/>
    <w:rsid w:val="00DC6CE4"/>
    <w:rsid w:val="00DC6E1B"/>
    <w:rsid w:val="00DC7167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0D11"/>
    <w:rsid w:val="00DE1213"/>
    <w:rsid w:val="00DE1859"/>
    <w:rsid w:val="00DE1DAA"/>
    <w:rsid w:val="00DE1F87"/>
    <w:rsid w:val="00DE2544"/>
    <w:rsid w:val="00DE27AF"/>
    <w:rsid w:val="00DE27B4"/>
    <w:rsid w:val="00DE27E3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025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10"/>
    <w:rsid w:val="00DF6A93"/>
    <w:rsid w:val="00DF727F"/>
    <w:rsid w:val="00DF7470"/>
    <w:rsid w:val="00DF783D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353"/>
    <w:rsid w:val="00E03EDD"/>
    <w:rsid w:val="00E040F3"/>
    <w:rsid w:val="00E0415B"/>
    <w:rsid w:val="00E043B3"/>
    <w:rsid w:val="00E04BF9"/>
    <w:rsid w:val="00E04E29"/>
    <w:rsid w:val="00E04E51"/>
    <w:rsid w:val="00E05200"/>
    <w:rsid w:val="00E05345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B5F"/>
    <w:rsid w:val="00E15F49"/>
    <w:rsid w:val="00E15F51"/>
    <w:rsid w:val="00E15F9E"/>
    <w:rsid w:val="00E15FE2"/>
    <w:rsid w:val="00E1658A"/>
    <w:rsid w:val="00E1684C"/>
    <w:rsid w:val="00E168C6"/>
    <w:rsid w:val="00E169EF"/>
    <w:rsid w:val="00E16C26"/>
    <w:rsid w:val="00E16CAC"/>
    <w:rsid w:val="00E1706D"/>
    <w:rsid w:val="00E17217"/>
    <w:rsid w:val="00E17625"/>
    <w:rsid w:val="00E17626"/>
    <w:rsid w:val="00E176E2"/>
    <w:rsid w:val="00E17942"/>
    <w:rsid w:val="00E2007F"/>
    <w:rsid w:val="00E20327"/>
    <w:rsid w:val="00E204AD"/>
    <w:rsid w:val="00E20611"/>
    <w:rsid w:val="00E20775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591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9D6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B52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2F9A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AFC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3FB3"/>
    <w:rsid w:val="00E43FD5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607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0A6"/>
    <w:rsid w:val="00E51187"/>
    <w:rsid w:val="00E5149D"/>
    <w:rsid w:val="00E5191E"/>
    <w:rsid w:val="00E51BA7"/>
    <w:rsid w:val="00E51C08"/>
    <w:rsid w:val="00E51C80"/>
    <w:rsid w:val="00E51D6E"/>
    <w:rsid w:val="00E51E88"/>
    <w:rsid w:val="00E5218C"/>
    <w:rsid w:val="00E521D5"/>
    <w:rsid w:val="00E52532"/>
    <w:rsid w:val="00E52577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94E"/>
    <w:rsid w:val="00E64A23"/>
    <w:rsid w:val="00E65114"/>
    <w:rsid w:val="00E65535"/>
    <w:rsid w:val="00E6574A"/>
    <w:rsid w:val="00E657DB"/>
    <w:rsid w:val="00E6611C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091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A9C"/>
    <w:rsid w:val="00E76B4B"/>
    <w:rsid w:val="00E76CD3"/>
    <w:rsid w:val="00E76F9B"/>
    <w:rsid w:val="00E77285"/>
    <w:rsid w:val="00E7751D"/>
    <w:rsid w:val="00E778A3"/>
    <w:rsid w:val="00E77B18"/>
    <w:rsid w:val="00E8064D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0A2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BED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34C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4D5"/>
    <w:rsid w:val="00E93811"/>
    <w:rsid w:val="00E939F8"/>
    <w:rsid w:val="00E93DAF"/>
    <w:rsid w:val="00E93F36"/>
    <w:rsid w:val="00E93FBC"/>
    <w:rsid w:val="00E946D7"/>
    <w:rsid w:val="00E94705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68B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4778"/>
    <w:rsid w:val="00EA531E"/>
    <w:rsid w:val="00EA5372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CE9"/>
    <w:rsid w:val="00EB1D96"/>
    <w:rsid w:val="00EB1EF7"/>
    <w:rsid w:val="00EB23B2"/>
    <w:rsid w:val="00EB2499"/>
    <w:rsid w:val="00EB2518"/>
    <w:rsid w:val="00EB2549"/>
    <w:rsid w:val="00EB2779"/>
    <w:rsid w:val="00EB2EA4"/>
    <w:rsid w:val="00EB3378"/>
    <w:rsid w:val="00EB35E7"/>
    <w:rsid w:val="00EB3CC3"/>
    <w:rsid w:val="00EB3DB4"/>
    <w:rsid w:val="00EB3DD9"/>
    <w:rsid w:val="00EB3EB1"/>
    <w:rsid w:val="00EB4471"/>
    <w:rsid w:val="00EB44CB"/>
    <w:rsid w:val="00EB4A00"/>
    <w:rsid w:val="00EB4B12"/>
    <w:rsid w:val="00EB4B4E"/>
    <w:rsid w:val="00EB5124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4F5"/>
    <w:rsid w:val="00EB7677"/>
    <w:rsid w:val="00EB770E"/>
    <w:rsid w:val="00EB7714"/>
    <w:rsid w:val="00EB7B27"/>
    <w:rsid w:val="00EB7CE2"/>
    <w:rsid w:val="00EB7D47"/>
    <w:rsid w:val="00EB7F55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6BE0"/>
    <w:rsid w:val="00EC6D39"/>
    <w:rsid w:val="00EC7152"/>
    <w:rsid w:val="00EC780C"/>
    <w:rsid w:val="00EC7926"/>
    <w:rsid w:val="00EC79D4"/>
    <w:rsid w:val="00EC7CE2"/>
    <w:rsid w:val="00EC7EC3"/>
    <w:rsid w:val="00ED06C5"/>
    <w:rsid w:val="00ED06CC"/>
    <w:rsid w:val="00ED0782"/>
    <w:rsid w:val="00ED0A9B"/>
    <w:rsid w:val="00ED0A9E"/>
    <w:rsid w:val="00ED0B93"/>
    <w:rsid w:val="00ED0CAF"/>
    <w:rsid w:val="00ED0E06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878"/>
    <w:rsid w:val="00ED79F4"/>
    <w:rsid w:val="00ED7DF3"/>
    <w:rsid w:val="00ED7ED7"/>
    <w:rsid w:val="00ED7F6E"/>
    <w:rsid w:val="00EE0051"/>
    <w:rsid w:val="00EE084B"/>
    <w:rsid w:val="00EE0AE4"/>
    <w:rsid w:val="00EE0D76"/>
    <w:rsid w:val="00EE0F15"/>
    <w:rsid w:val="00EE0F2A"/>
    <w:rsid w:val="00EE1542"/>
    <w:rsid w:val="00EE2077"/>
    <w:rsid w:val="00EE2126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4EFE"/>
    <w:rsid w:val="00EE521D"/>
    <w:rsid w:val="00EE5948"/>
    <w:rsid w:val="00EE5A06"/>
    <w:rsid w:val="00EE61DE"/>
    <w:rsid w:val="00EE6232"/>
    <w:rsid w:val="00EE64DC"/>
    <w:rsid w:val="00EE6840"/>
    <w:rsid w:val="00EE6968"/>
    <w:rsid w:val="00EE71D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E14"/>
    <w:rsid w:val="00EF3372"/>
    <w:rsid w:val="00EF382E"/>
    <w:rsid w:val="00EF4535"/>
    <w:rsid w:val="00EF484B"/>
    <w:rsid w:val="00EF5079"/>
    <w:rsid w:val="00EF5972"/>
    <w:rsid w:val="00EF62FA"/>
    <w:rsid w:val="00EF6457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372"/>
    <w:rsid w:val="00F01561"/>
    <w:rsid w:val="00F015F5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367D"/>
    <w:rsid w:val="00F039B0"/>
    <w:rsid w:val="00F0468A"/>
    <w:rsid w:val="00F04888"/>
    <w:rsid w:val="00F04D23"/>
    <w:rsid w:val="00F04E63"/>
    <w:rsid w:val="00F04F0F"/>
    <w:rsid w:val="00F04F7A"/>
    <w:rsid w:val="00F05108"/>
    <w:rsid w:val="00F053D9"/>
    <w:rsid w:val="00F055E6"/>
    <w:rsid w:val="00F05853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6B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4B"/>
    <w:rsid w:val="00F207BF"/>
    <w:rsid w:val="00F207C7"/>
    <w:rsid w:val="00F219F5"/>
    <w:rsid w:val="00F22128"/>
    <w:rsid w:val="00F224AF"/>
    <w:rsid w:val="00F22721"/>
    <w:rsid w:val="00F22A62"/>
    <w:rsid w:val="00F2312B"/>
    <w:rsid w:val="00F23196"/>
    <w:rsid w:val="00F23658"/>
    <w:rsid w:val="00F239D3"/>
    <w:rsid w:val="00F23A0B"/>
    <w:rsid w:val="00F23EBA"/>
    <w:rsid w:val="00F23EFA"/>
    <w:rsid w:val="00F242F3"/>
    <w:rsid w:val="00F24463"/>
    <w:rsid w:val="00F246DC"/>
    <w:rsid w:val="00F247E4"/>
    <w:rsid w:val="00F24884"/>
    <w:rsid w:val="00F249D1"/>
    <w:rsid w:val="00F25426"/>
    <w:rsid w:val="00F25660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C0D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5F0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02D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7A7"/>
    <w:rsid w:val="00F408C6"/>
    <w:rsid w:val="00F409CC"/>
    <w:rsid w:val="00F40B79"/>
    <w:rsid w:val="00F40F6F"/>
    <w:rsid w:val="00F41191"/>
    <w:rsid w:val="00F4130C"/>
    <w:rsid w:val="00F4155E"/>
    <w:rsid w:val="00F418E6"/>
    <w:rsid w:val="00F41DB9"/>
    <w:rsid w:val="00F4253D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3C90"/>
    <w:rsid w:val="00F44190"/>
    <w:rsid w:val="00F443A3"/>
    <w:rsid w:val="00F4473E"/>
    <w:rsid w:val="00F448D5"/>
    <w:rsid w:val="00F45104"/>
    <w:rsid w:val="00F45BD1"/>
    <w:rsid w:val="00F45C50"/>
    <w:rsid w:val="00F45D64"/>
    <w:rsid w:val="00F46113"/>
    <w:rsid w:val="00F4688E"/>
    <w:rsid w:val="00F4695D"/>
    <w:rsid w:val="00F46A61"/>
    <w:rsid w:val="00F46CAD"/>
    <w:rsid w:val="00F46D07"/>
    <w:rsid w:val="00F472EF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4D3F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0671"/>
    <w:rsid w:val="00F614AD"/>
    <w:rsid w:val="00F61917"/>
    <w:rsid w:val="00F61B7F"/>
    <w:rsid w:val="00F61C1B"/>
    <w:rsid w:val="00F62025"/>
    <w:rsid w:val="00F622CF"/>
    <w:rsid w:val="00F6269A"/>
    <w:rsid w:val="00F62B6A"/>
    <w:rsid w:val="00F62CB0"/>
    <w:rsid w:val="00F62CD1"/>
    <w:rsid w:val="00F62CFE"/>
    <w:rsid w:val="00F637C4"/>
    <w:rsid w:val="00F63DBD"/>
    <w:rsid w:val="00F64101"/>
    <w:rsid w:val="00F648E9"/>
    <w:rsid w:val="00F65117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4E4"/>
    <w:rsid w:val="00F70AB2"/>
    <w:rsid w:val="00F70CAE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47A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E0D"/>
    <w:rsid w:val="00F75F51"/>
    <w:rsid w:val="00F763BC"/>
    <w:rsid w:val="00F7657B"/>
    <w:rsid w:val="00F76F7E"/>
    <w:rsid w:val="00F77578"/>
    <w:rsid w:val="00F800F2"/>
    <w:rsid w:val="00F801A9"/>
    <w:rsid w:val="00F801C4"/>
    <w:rsid w:val="00F80DFF"/>
    <w:rsid w:val="00F81163"/>
    <w:rsid w:val="00F814C7"/>
    <w:rsid w:val="00F81544"/>
    <w:rsid w:val="00F81C2E"/>
    <w:rsid w:val="00F8209E"/>
    <w:rsid w:val="00F82101"/>
    <w:rsid w:val="00F821B3"/>
    <w:rsid w:val="00F824AE"/>
    <w:rsid w:val="00F8261B"/>
    <w:rsid w:val="00F82917"/>
    <w:rsid w:val="00F82C57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3CA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5B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4DB"/>
    <w:rsid w:val="00F94ACD"/>
    <w:rsid w:val="00F94C99"/>
    <w:rsid w:val="00F950C6"/>
    <w:rsid w:val="00F95747"/>
    <w:rsid w:val="00F957AF"/>
    <w:rsid w:val="00F95BE4"/>
    <w:rsid w:val="00F96BD3"/>
    <w:rsid w:val="00F96F0E"/>
    <w:rsid w:val="00F97059"/>
    <w:rsid w:val="00F9718F"/>
    <w:rsid w:val="00F97211"/>
    <w:rsid w:val="00F97511"/>
    <w:rsid w:val="00F97534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35A"/>
    <w:rsid w:val="00FA34F3"/>
    <w:rsid w:val="00FA37B1"/>
    <w:rsid w:val="00FA3DB9"/>
    <w:rsid w:val="00FA3DEC"/>
    <w:rsid w:val="00FA41E6"/>
    <w:rsid w:val="00FA4239"/>
    <w:rsid w:val="00FA45EF"/>
    <w:rsid w:val="00FA498A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A78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E86"/>
    <w:rsid w:val="00FB6F13"/>
    <w:rsid w:val="00FB6FD1"/>
    <w:rsid w:val="00FB741E"/>
    <w:rsid w:val="00FB75D9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959"/>
    <w:rsid w:val="00FC2BAD"/>
    <w:rsid w:val="00FC2DB7"/>
    <w:rsid w:val="00FC3143"/>
    <w:rsid w:val="00FC3327"/>
    <w:rsid w:val="00FC3C40"/>
    <w:rsid w:val="00FC41E3"/>
    <w:rsid w:val="00FC48E6"/>
    <w:rsid w:val="00FC4DB3"/>
    <w:rsid w:val="00FC5137"/>
    <w:rsid w:val="00FC54E2"/>
    <w:rsid w:val="00FC58F3"/>
    <w:rsid w:val="00FC5944"/>
    <w:rsid w:val="00FC5948"/>
    <w:rsid w:val="00FC5AE9"/>
    <w:rsid w:val="00FC5D99"/>
    <w:rsid w:val="00FC5E21"/>
    <w:rsid w:val="00FC6786"/>
    <w:rsid w:val="00FC6DDC"/>
    <w:rsid w:val="00FC6DEC"/>
    <w:rsid w:val="00FC7343"/>
    <w:rsid w:val="00FC751C"/>
    <w:rsid w:val="00FC762D"/>
    <w:rsid w:val="00FC7EB8"/>
    <w:rsid w:val="00FD012D"/>
    <w:rsid w:val="00FD03AB"/>
    <w:rsid w:val="00FD0563"/>
    <w:rsid w:val="00FD08FF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E4E"/>
    <w:rsid w:val="00FD1FBA"/>
    <w:rsid w:val="00FD20FE"/>
    <w:rsid w:val="00FD226C"/>
    <w:rsid w:val="00FD2471"/>
    <w:rsid w:val="00FD2720"/>
    <w:rsid w:val="00FD2A21"/>
    <w:rsid w:val="00FD2C7C"/>
    <w:rsid w:val="00FD326A"/>
    <w:rsid w:val="00FD33E2"/>
    <w:rsid w:val="00FD38D7"/>
    <w:rsid w:val="00FD3C93"/>
    <w:rsid w:val="00FD3F81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781"/>
    <w:rsid w:val="00FD5FB6"/>
    <w:rsid w:val="00FD6115"/>
    <w:rsid w:val="00FD62D2"/>
    <w:rsid w:val="00FD62D9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9E5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0F"/>
    <w:rsid w:val="00FF1D36"/>
    <w:rsid w:val="00FF33EC"/>
    <w:rsid w:val="00FF35FB"/>
    <w:rsid w:val="00FF3711"/>
    <w:rsid w:val="00FF3BD1"/>
    <w:rsid w:val="00FF3C80"/>
    <w:rsid w:val="00FF3D2D"/>
    <w:rsid w:val="00FF3E74"/>
    <w:rsid w:val="00FF406D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ABE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7D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C7E2-DB5B-4BA8-9EDA-543594A5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2079</Words>
  <Characters>14816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16862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2018-10-15T06:38:00Z</dcterms:created>
  <dcterms:modified xsi:type="dcterms:W3CDTF">2018-10-15T06:49:00Z</dcterms:modified>
</cp:coreProperties>
</file>