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089642" w14:textId="1704C3E0" w:rsidR="005A6C4E" w:rsidRPr="00D941A6" w:rsidRDefault="005A6C4E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  <w:bookmarkStart w:id="1" w:name="_GoBack"/>
      <w:bookmarkEnd w:id="1"/>
      <w:r w:rsidRPr="00D941A6">
        <w:rPr>
          <w:rFonts w:ascii="Open Sans" w:hAnsi="Open Sans" w:cs="Open Sans"/>
          <w:b/>
        </w:rPr>
        <w:t>Załącznik nr 1</w:t>
      </w:r>
      <w:r w:rsidR="00145614">
        <w:rPr>
          <w:rFonts w:ascii="Open Sans" w:hAnsi="Open Sans" w:cs="Open Sans"/>
          <w:b/>
        </w:rPr>
        <w:t xml:space="preserve"> </w:t>
      </w:r>
      <w:r w:rsidRPr="00D941A6">
        <w:rPr>
          <w:rFonts w:ascii="Open Sans" w:hAnsi="Open Sans" w:cs="Open Sans"/>
          <w:b/>
        </w:rPr>
        <w:t>do SIWZ</w:t>
      </w:r>
    </w:p>
    <w:p w14:paraId="68B3ECB8" w14:textId="33E30AB4" w:rsidR="005A6C4E" w:rsidRPr="00D941A6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D941A6">
        <w:rPr>
          <w:rFonts w:ascii="Open Sans" w:hAnsi="Open Sans" w:cs="Open Sans"/>
          <w:b/>
        </w:rPr>
        <w:t>O F E R T A</w:t>
      </w:r>
      <w:r w:rsidR="00EC4050" w:rsidRPr="00D941A6">
        <w:rPr>
          <w:rFonts w:ascii="Open Sans" w:hAnsi="Open Sans" w:cs="Open Sans"/>
          <w:b/>
        </w:rPr>
        <w:t xml:space="preserve"> 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D941A6" w:rsidRPr="00D941A6" w14:paraId="43154ACA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D941A6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D941A6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11792216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D941A6" w:rsidRDefault="009840D9">
            <w:pPr>
              <w:pStyle w:val="Styl1"/>
              <w:rPr>
                <w:rFonts w:ascii="Open Sans" w:hAnsi="Open Sans" w:cs="Open Sans"/>
              </w:rPr>
            </w:pPr>
            <w:r w:rsidRPr="00D941A6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D941A6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0C44CF41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D941A6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D941A6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6416B78A" w14:textId="77777777" w:rsidTr="00394997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A19E" w14:textId="77777777" w:rsidR="009840D9" w:rsidRPr="00D941A6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C4C" w14:textId="77777777" w:rsidR="009840D9" w:rsidRPr="00D941A6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718B2262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D941A6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D941A6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10901561" w14:textId="77777777" w:rsidTr="00C6712F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7DCEB91E" w:rsidR="009840D9" w:rsidRPr="00D941A6" w:rsidRDefault="007D534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D941A6">
              <w:rPr>
                <w:rFonts w:ascii="Open Sans" w:hAnsi="Open Sans"/>
                <w:sz w:val="22"/>
              </w:rPr>
              <w:t xml:space="preserve"> U. z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D941A6">
              <w:rPr>
                <w:rFonts w:ascii="Open Sans" w:hAnsi="Open Sans"/>
                <w:sz w:val="22"/>
              </w:rPr>
              <w:t xml:space="preserve">poz.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D941A6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B54BB" wp14:editId="0FCE3B9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88379B" id="Prostokąt 9" o:spid="_x0000_s1026" style="position:absolute;margin-left:29.45pt;margin-top:5.45pt;width:9.7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" fillcolor="window" strokecolor="windowText" strokeweight="1pt"/>
                  </w:pict>
                </mc:Fallback>
              </mc:AlternateConten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D941A6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D941A6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24910A4" w14:textId="77777777" w:rsidR="009840D9" w:rsidRPr="00D941A6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D1B9EB" wp14:editId="09D65BF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9F0D96" id="Prostokąt 8" o:spid="_x0000_s1026" style="position:absolute;margin-left:29pt;margin-top:5.6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" fillcolor="window" strokecolor="windowText" strokeweight="1pt"/>
                  </w:pict>
                </mc:Fallback>
              </mc:AlternateContent>
            </w:r>
            <w:r w:rsidR="009840D9"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D941A6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91F1DB" wp14:editId="1CF85F70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14B641" id="Prostokąt 10" o:spid="_x0000_s1026" style="position:absolute;margin-left:29.65pt;margin-top:5.7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  <w:r w:rsidR="009840D9"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697F986A" w:rsidR="00320685" w:rsidRPr="00D941A6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190F190" w14:textId="611EF105" w:rsidR="00C6712F" w:rsidRPr="00D941A6" w:rsidRDefault="00320685" w:rsidP="000E74E6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D941A6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55C3A3F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pozostali przedsiębiorcy**</w:t>
            </w:r>
          </w:p>
        </w:tc>
      </w:tr>
      <w:tr w:rsidR="00D941A6" w:rsidRPr="00D941A6" w14:paraId="443394AE" w14:textId="77777777" w:rsidTr="00C6712F">
        <w:tblPrEx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3833" w:type="dxa"/>
            <w:vAlign w:val="center"/>
          </w:tcPr>
          <w:p w14:paraId="0290EB94" w14:textId="77777777" w:rsidR="005A6C4E" w:rsidRPr="00D941A6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5B7BEB30" w14:textId="31596311" w:rsidR="007F4463" w:rsidRPr="00D941A6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>Budowa oświetlenia ulic w programie „Jaśniejszy Gdańsk”</w:t>
            </w:r>
            <w:r w:rsidRPr="00D941A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2353A9">
              <w:rPr>
                <w:rFonts w:ascii="Open Sans" w:hAnsi="Open Sans" w:cs="Open Sans"/>
                <w:b/>
                <w:bCs/>
                <w:sz w:val="18"/>
                <w:szCs w:val="18"/>
              </w:rPr>
              <w:t>8</w:t>
            </w:r>
            <w:r w:rsidRPr="00D941A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>Etap 1</w:t>
            </w:r>
            <w:r w:rsidR="002353A9">
              <w:rPr>
                <w:rFonts w:ascii="Open Sans" w:hAnsi="Open Sans" w:cs="Open Sans"/>
                <w:b/>
                <w:sz w:val="18"/>
                <w:szCs w:val="18"/>
              </w:rPr>
              <w:t xml:space="preserve">6 część </w:t>
            </w:r>
            <w:r w:rsidR="00145614">
              <w:rPr>
                <w:rFonts w:ascii="Open Sans" w:hAnsi="Open Sans" w:cs="Open Sans"/>
                <w:b/>
                <w:sz w:val="18"/>
                <w:szCs w:val="18"/>
              </w:rPr>
              <w:t xml:space="preserve">nr </w:t>
            </w:r>
            <w:r w:rsidR="002353A9"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  <w:r w:rsidRPr="00D941A6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3BFA88A0" w14:textId="77777777" w:rsidR="007F4463" w:rsidRPr="00D941A6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7CAE4254" w14:textId="4D3A524D" w:rsidR="0065148E" w:rsidRPr="00FF4E16" w:rsidRDefault="00145614" w:rsidP="000677D1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</w:rPr>
            </w:pPr>
            <w:r w:rsidRPr="00145614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1.</w:t>
            </w:r>
            <w:r w:rsidR="00F96C83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Pr="00145614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Budowa oświetlenia ul. Starogardzkiej w Gdańsku.</w:t>
            </w:r>
          </w:p>
        </w:tc>
      </w:tr>
    </w:tbl>
    <w:p w14:paraId="09DBB1CE" w14:textId="77777777" w:rsidR="005A6C4E" w:rsidRPr="00D941A6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W odpowiedzi na ogłoszenie o </w:t>
      </w:r>
      <w:r w:rsidR="004851EC" w:rsidRPr="00D941A6">
        <w:rPr>
          <w:rFonts w:ascii="Open Sans" w:hAnsi="Open Sans" w:cs="Open Sans"/>
        </w:rPr>
        <w:t>zamówieniu oferuję</w:t>
      </w:r>
      <w:r w:rsidRPr="00D941A6">
        <w:rPr>
          <w:rFonts w:ascii="Open Sans" w:hAnsi="Open Sans" w:cs="Open Sans"/>
        </w:rPr>
        <w:t xml:space="preserve"> wykonanie przedmiotu zamówienia</w:t>
      </w:r>
      <w:r w:rsidRPr="00D941A6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941A6" w:rsidRPr="00D941A6" w14:paraId="33547F27" w14:textId="77777777" w:rsidTr="0064090D">
        <w:trPr>
          <w:trHeight w:val="787"/>
        </w:trPr>
        <w:tc>
          <w:tcPr>
            <w:tcW w:w="504" w:type="dxa"/>
            <w:vMerge w:val="restart"/>
            <w:vAlign w:val="center"/>
          </w:tcPr>
          <w:p w14:paraId="4C40D01A" w14:textId="77777777" w:rsidR="005A6C4E" w:rsidRPr="00D941A6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6D7C4BFC" w14:textId="48387563" w:rsidR="005A6C4E" w:rsidRPr="00D941A6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2C1C92" w:rsidRPr="00D941A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547BFAE1" w14:textId="77777777" w:rsidR="005A6C4E" w:rsidRPr="00D941A6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D941A6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D941A6" w:rsidRPr="00D941A6" w14:paraId="1FFFBE52" w14:textId="77777777" w:rsidTr="0064090D">
        <w:trPr>
          <w:trHeight w:val="686"/>
        </w:trPr>
        <w:tc>
          <w:tcPr>
            <w:tcW w:w="504" w:type="dxa"/>
            <w:vMerge/>
            <w:vAlign w:val="center"/>
          </w:tcPr>
          <w:p w14:paraId="4B9EC6D8" w14:textId="77777777" w:rsidR="005A6C4E" w:rsidRPr="00D941A6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253F37D8" w14:textId="77777777" w:rsidR="005A6C4E" w:rsidRPr="00D941A6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054E181D" w14:textId="77777777" w:rsidR="005A6C4E" w:rsidRPr="00D941A6" w:rsidRDefault="00FD3AE5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Słownie brutto: ………………………………</w:t>
            </w:r>
            <w:r w:rsidR="005A6C4E" w:rsidRPr="00D941A6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80203" w:rsidRPr="00D941A6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="005A6C4E" w:rsidRPr="00D941A6">
              <w:rPr>
                <w:rFonts w:ascii="Open Sans" w:hAnsi="Open Sans" w:cs="Open Sans"/>
                <w:sz w:val="18"/>
                <w:szCs w:val="18"/>
              </w:rPr>
              <w:t>……*</w:t>
            </w:r>
          </w:p>
        </w:tc>
      </w:tr>
      <w:tr w:rsidR="00D941A6" w:rsidRPr="00D941A6" w14:paraId="7A209A1A" w14:textId="77777777" w:rsidTr="00FD3AE5">
        <w:trPr>
          <w:cantSplit/>
          <w:trHeight w:val="664"/>
        </w:trPr>
        <w:tc>
          <w:tcPr>
            <w:tcW w:w="504" w:type="dxa"/>
            <w:vAlign w:val="center"/>
          </w:tcPr>
          <w:p w14:paraId="31350297" w14:textId="77777777" w:rsidR="00FD3AE5" w:rsidRPr="00D941A6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D941A6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F1F983F" w14:textId="77777777" w:rsidR="00FD3AE5" w:rsidRPr="00D941A6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941A6" w:rsidRPr="00D941A6" w14:paraId="135113C6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4FC4C2F7" w14:textId="77777777" w:rsidR="00FD3AE5" w:rsidRPr="00D941A6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D941A6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98A2243" w14:textId="2FC5BA22" w:rsidR="00FD3AE5" w:rsidRPr="00D941A6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D941A6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D941A6" w:rsidRPr="00D941A6" w14:paraId="1AD0698E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D941A6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D941A6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 w:rsidRPr="00D941A6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vAlign w:val="center"/>
          </w:tcPr>
          <w:p w14:paraId="4C880FBB" w14:textId="77777777" w:rsidR="00FD3AE5" w:rsidRPr="00D941A6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941A6" w:rsidRPr="00D941A6" w14:paraId="00754C86" w14:textId="77777777" w:rsidTr="0064090D">
        <w:trPr>
          <w:trHeight w:val="687"/>
        </w:trPr>
        <w:tc>
          <w:tcPr>
            <w:tcW w:w="504" w:type="dxa"/>
            <w:vAlign w:val="center"/>
          </w:tcPr>
          <w:p w14:paraId="486E2049" w14:textId="77777777" w:rsidR="00FD3AE5" w:rsidRPr="00D941A6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 w:rsidRPr="00D941A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D941A6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8BAC71D" w14:textId="77777777" w:rsidR="00FD3AE5" w:rsidRPr="00D941A6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941A6" w:rsidRPr="00D941A6" w14:paraId="41C601AC" w14:textId="77777777" w:rsidTr="0064090D">
        <w:trPr>
          <w:trHeight w:val="1202"/>
        </w:trPr>
        <w:tc>
          <w:tcPr>
            <w:tcW w:w="504" w:type="dxa"/>
            <w:vAlign w:val="center"/>
          </w:tcPr>
          <w:p w14:paraId="2F0571DE" w14:textId="77777777" w:rsidR="00FD3AE5" w:rsidRPr="00D941A6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D941A6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 w:rsidRPr="00D941A6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122F75C7" w14:textId="77777777" w:rsidR="00FD3AE5" w:rsidRPr="00D941A6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43B0E08" w14:textId="77777777" w:rsidR="005A6C4E" w:rsidRPr="00D941A6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Uwaga!</w:t>
      </w:r>
    </w:p>
    <w:p w14:paraId="48962DFC" w14:textId="77777777" w:rsidR="005A6C4E" w:rsidRPr="00D941A6" w:rsidRDefault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D941A6">
        <w:rPr>
          <w:rFonts w:ascii="Open Sans" w:hAnsi="Open Sans" w:cs="Open Sans"/>
          <w:iCs/>
          <w:spacing w:val="-6"/>
        </w:rPr>
        <w:t>(*) Należy wypełnić wykropkowane miejsca.</w:t>
      </w:r>
    </w:p>
    <w:bookmarkEnd w:id="0"/>
    <w:p w14:paraId="4F891099" w14:textId="0BBB6C09" w:rsidR="007B1221" w:rsidRPr="00ED4823" w:rsidRDefault="007B1221" w:rsidP="00F222A3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F222A3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682A3189" w14:textId="77777777" w:rsidR="0027220F" w:rsidRPr="00D941A6" w:rsidRDefault="0027220F" w:rsidP="007B1221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5BB5619" w14:textId="77777777" w:rsidR="0027220F" w:rsidRPr="00D941A6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EE2C430" w14:textId="77777777" w:rsidR="0027220F" w:rsidRPr="00D941A6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77777777" w:rsidR="0027220F" w:rsidRPr="00D941A6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3EC1F82" w14:textId="77777777" w:rsidR="0027220F" w:rsidRPr="00D941A6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D941A6" w:rsidRDefault="0027220F" w:rsidP="0027220F">
      <w:pPr>
        <w:ind w:left="567" w:right="1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Oświadczam, że (wstawić </w:t>
      </w:r>
      <w:r w:rsidRPr="00D941A6">
        <w:rPr>
          <w:rFonts w:ascii="Open Sans" w:hAnsi="Open Sans" w:cs="Open Sans"/>
          <w:b/>
        </w:rPr>
        <w:t>X</w:t>
      </w:r>
      <w:r w:rsidRPr="00D941A6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D941A6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941A6">
        <w:rPr>
          <w:rFonts w:ascii="Arial" w:hAnsi="Arial" w:cs="Arial"/>
          <w:sz w:val="40"/>
          <w:szCs w:val="40"/>
        </w:rPr>
        <w:t>□</w:t>
      </w:r>
      <w:r w:rsidRPr="00D941A6">
        <w:rPr>
          <w:rFonts w:ascii="Open Sans" w:hAnsi="Open Sans" w:cs="Open Sans"/>
          <w:sz w:val="40"/>
          <w:szCs w:val="40"/>
        </w:rPr>
        <w:t xml:space="preserve"> </w:t>
      </w:r>
      <w:r w:rsidRPr="00D941A6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D941A6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941A6">
        <w:rPr>
          <w:rFonts w:ascii="Arial" w:hAnsi="Arial" w:cs="Arial"/>
          <w:sz w:val="40"/>
          <w:szCs w:val="40"/>
        </w:rPr>
        <w:t>□</w:t>
      </w:r>
      <w:r w:rsidRPr="00D941A6">
        <w:rPr>
          <w:rFonts w:ascii="Open Sans" w:hAnsi="Open Sans" w:cs="Open Sans"/>
          <w:sz w:val="40"/>
          <w:szCs w:val="40"/>
        </w:rPr>
        <w:t xml:space="preserve"> </w:t>
      </w:r>
      <w:r w:rsidRPr="00D941A6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D941A6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D941A6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D941A6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sz w:val="18"/>
          <w:szCs w:val="18"/>
        </w:rPr>
        <w:t>_________________ zł netto**.</w:t>
      </w:r>
      <w:r w:rsidRPr="00D941A6">
        <w:rPr>
          <w:rFonts w:ascii="Open Sans" w:hAnsi="Open Sans" w:cs="Open Sans"/>
          <w:sz w:val="18"/>
          <w:szCs w:val="18"/>
        </w:rPr>
        <w:tab/>
      </w:r>
      <w:r w:rsidRPr="00D941A6">
        <w:rPr>
          <w:rFonts w:ascii="Open Sans" w:hAnsi="Open Sans" w:cs="Open Sans"/>
          <w:sz w:val="18"/>
          <w:szCs w:val="18"/>
        </w:rPr>
        <w:tab/>
      </w:r>
      <w:r w:rsidRPr="00D941A6">
        <w:rPr>
          <w:rFonts w:ascii="Open Sans" w:hAnsi="Open Sans" w:cs="Open Sans"/>
          <w:sz w:val="18"/>
          <w:szCs w:val="18"/>
        </w:rPr>
        <w:br/>
      </w:r>
      <w:r w:rsidRPr="00D941A6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941A6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D941A6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80BE37" w14:textId="77777777" w:rsidR="0027220F" w:rsidRPr="00D941A6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D941A6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F572A14" w14:textId="77777777" w:rsidR="00A22F56" w:rsidRPr="00D941A6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0B90DC11" w:rsidR="0027220F" w:rsidRPr="00D941A6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Oświadczam, że niewypełnienie oferty w zakresie pkt 12 oznacza, że jej złożenie</w:t>
      </w:r>
      <w:r w:rsidRPr="00D941A6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Pr="00D941A6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56E058FC" w14:textId="77777777" w:rsidR="00C6712F" w:rsidRPr="00D941A6" w:rsidRDefault="00C6712F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D941A6" w:rsidRPr="00D941A6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D941A6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D941A6" w:rsidRPr="00D941A6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D941A6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D941A6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D941A6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D941A6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D941A6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D941A6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D941A6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D941A6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D941A6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D941A6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D941A6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D941A6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D941A6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2" w:name="_Hlk517699176"/>
    </w:p>
    <w:p w14:paraId="18A792F4" w14:textId="77777777" w:rsidR="00C6712F" w:rsidRPr="00D941A6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6FBD5D53" w14:textId="77777777" w:rsidR="00C6712F" w:rsidRPr="00D941A6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bookmarkEnd w:id="2"/>
    <w:p w14:paraId="5227AB38" w14:textId="77777777" w:rsidR="00C6712F" w:rsidRPr="00D941A6" w:rsidRDefault="00C6712F" w:rsidP="00EF3BF4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5E14D66E" w14:textId="53FD1B70" w:rsidR="00A601C0" w:rsidRPr="00D941A6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Załącznik nr 2 do SIWZ</w:t>
      </w:r>
    </w:p>
    <w:p w14:paraId="60731466" w14:textId="77777777" w:rsidR="00C478FC" w:rsidRPr="00D941A6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D941A6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D941A6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OŚWIADCZENIE O NIEPODLEGANIU WYKLUCZENIU ORAZ SPEŁNIANIU WARUNKÓW</w:t>
      </w:r>
      <w:r w:rsidRPr="00D941A6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D941A6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3C96619C" w:rsidR="001751D3" w:rsidRPr="00D941A6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D941A6">
        <w:rPr>
          <w:rFonts w:ascii="Open Sans" w:hAnsi="Open Sans" w:cs="Open Sans"/>
        </w:rPr>
        <w:t xml:space="preserve">ublicznych </w:t>
      </w:r>
      <w:r w:rsidR="002F0350" w:rsidRPr="000C764F">
        <w:rPr>
          <w:rFonts w:ascii="Open Sans" w:hAnsi="Open Sans" w:cs="Open Sans"/>
          <w:snapToGrid w:val="0"/>
        </w:rPr>
        <w:t>(t.j. Dz.U. 2018r. poz. 1986 ze zm.)</w:t>
      </w:r>
      <w:r w:rsidRPr="00D941A6">
        <w:rPr>
          <w:rFonts w:ascii="Open Sans" w:hAnsi="Open Sans" w:cs="Open Sans"/>
        </w:rPr>
        <w:t>, pod nazwą:</w:t>
      </w:r>
    </w:p>
    <w:p w14:paraId="29A17BF4" w14:textId="77777777" w:rsidR="00314F53" w:rsidRPr="00D941A6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4AE8020" w14:textId="7E5AD6DD" w:rsidR="00F96C83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D941A6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F96C83">
        <w:rPr>
          <w:rFonts w:ascii="Open Sans" w:hAnsi="Open Sans" w:cs="Open Sans"/>
          <w:b/>
          <w:bCs/>
          <w:sz w:val="22"/>
          <w:szCs w:val="22"/>
        </w:rPr>
        <w:t>8</w:t>
      </w:r>
      <w:r w:rsidRPr="00D941A6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44B47DD3" w14:textId="25762983" w:rsidR="00314F53" w:rsidRPr="00D941A6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D941A6">
        <w:rPr>
          <w:rFonts w:ascii="Open Sans" w:hAnsi="Open Sans" w:cs="Open Sans"/>
          <w:b/>
          <w:bCs/>
          <w:sz w:val="22"/>
          <w:szCs w:val="22"/>
        </w:rPr>
        <w:t>Etap 1</w:t>
      </w:r>
      <w:r w:rsidR="00F96C83">
        <w:rPr>
          <w:rFonts w:ascii="Open Sans" w:hAnsi="Open Sans" w:cs="Open Sans"/>
          <w:b/>
          <w:bCs/>
          <w:sz w:val="22"/>
          <w:szCs w:val="22"/>
        </w:rPr>
        <w:t xml:space="preserve">6 część nr 2 </w:t>
      </w:r>
      <w:r w:rsidRPr="00D941A6">
        <w:rPr>
          <w:rFonts w:ascii="Open Sans" w:hAnsi="Open Sans" w:cs="Open Sans"/>
          <w:b/>
          <w:bCs/>
          <w:sz w:val="22"/>
          <w:szCs w:val="22"/>
        </w:rPr>
        <w:t xml:space="preserve">  </w:t>
      </w:r>
    </w:p>
    <w:p w14:paraId="331D046D" w14:textId="77777777" w:rsidR="00314F53" w:rsidRPr="00D941A6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B3F99B1" w14:textId="77777777" w:rsidR="00314F53" w:rsidRPr="00D941A6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D941A6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D941A6">
        <w:rPr>
          <w:rFonts w:ascii="Open Sans" w:hAnsi="Open Sans" w:cs="Open Sans"/>
          <w:sz w:val="20"/>
        </w:rPr>
        <w:t xml:space="preserve">Oświadczam, że </w:t>
      </w:r>
      <w:r w:rsidR="000B7005" w:rsidRPr="00D941A6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D941A6">
        <w:rPr>
          <w:rFonts w:ascii="Open Sans" w:hAnsi="Open Sans" w:cs="Open Sans"/>
          <w:sz w:val="20"/>
        </w:rPr>
        <w:t>nie podlegam wykluczeniu</w:t>
      </w:r>
      <w:r w:rsidR="00535945" w:rsidRPr="00D941A6">
        <w:rPr>
          <w:rFonts w:ascii="Open Sans" w:hAnsi="Open Sans" w:cs="Open Sans"/>
          <w:sz w:val="20"/>
        </w:rPr>
        <w:t xml:space="preserve"> oraz spełniam warunki udziału</w:t>
      </w:r>
      <w:r w:rsidR="00EE477C" w:rsidRPr="00D941A6">
        <w:rPr>
          <w:rFonts w:ascii="Open Sans" w:hAnsi="Open Sans" w:cs="Open Sans"/>
          <w:sz w:val="20"/>
        </w:rPr>
        <w:t xml:space="preserve"> </w:t>
      </w:r>
      <w:r w:rsidR="000B7005" w:rsidRPr="00D941A6">
        <w:rPr>
          <w:rFonts w:ascii="Open Sans" w:hAnsi="Open Sans" w:cs="Open Sans"/>
          <w:sz w:val="20"/>
        </w:rPr>
        <w:t>w postępowaniu</w:t>
      </w:r>
      <w:r w:rsidR="00C478FC" w:rsidRPr="00D941A6">
        <w:rPr>
          <w:rFonts w:ascii="Open Sans" w:hAnsi="Open Sans" w:cs="Open Sans"/>
          <w:sz w:val="20"/>
        </w:rPr>
        <w:t>.</w:t>
      </w:r>
    </w:p>
    <w:p w14:paraId="065D25E0" w14:textId="77777777" w:rsidR="009A1F75" w:rsidRPr="00D941A6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Uwaga!</w:t>
      </w:r>
    </w:p>
    <w:p w14:paraId="3E82C7E9" w14:textId="77777777" w:rsidR="00840707" w:rsidRPr="00D941A6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D941A6">
        <w:rPr>
          <w:rFonts w:ascii="Open Sans" w:hAnsi="Open Sans" w:cs="Open Sans"/>
        </w:rPr>
        <w:t xml:space="preserve"> tych podmiotach w oświadczeniu</w:t>
      </w:r>
      <w:r w:rsidR="0013723A" w:rsidRPr="00D941A6">
        <w:rPr>
          <w:rFonts w:ascii="Open Sans" w:hAnsi="Open Sans" w:cs="Open Sans"/>
        </w:rPr>
        <w:br/>
      </w:r>
      <w:r w:rsidRPr="00D941A6">
        <w:rPr>
          <w:rFonts w:ascii="Open Sans" w:hAnsi="Open Sans" w:cs="Open Sans"/>
        </w:rPr>
        <w:t>o niepodleganiu wykluczeniu o</w:t>
      </w:r>
      <w:r w:rsidR="00CF34DD" w:rsidRPr="00D941A6">
        <w:rPr>
          <w:rFonts w:ascii="Open Sans" w:hAnsi="Open Sans" w:cs="Open Sans"/>
        </w:rPr>
        <w:t>raz spełnianiu warunków udziału</w:t>
      </w:r>
      <w:r w:rsidR="00EE477C" w:rsidRPr="00D941A6">
        <w:rPr>
          <w:rFonts w:ascii="Open Sans" w:hAnsi="Open Sans" w:cs="Open Sans"/>
        </w:rPr>
        <w:t xml:space="preserve"> </w:t>
      </w:r>
      <w:r w:rsidRPr="00D941A6">
        <w:rPr>
          <w:rFonts w:ascii="Open Sans" w:hAnsi="Open Sans" w:cs="Open Sans"/>
        </w:rPr>
        <w:t>w postępowaniu</w:t>
      </w:r>
      <w:r w:rsidR="0038167F" w:rsidRPr="00D941A6">
        <w:rPr>
          <w:rFonts w:ascii="Open Sans" w:hAnsi="Open Sans" w:cs="Open Sans"/>
        </w:rPr>
        <w:t>, jak niżej:</w:t>
      </w:r>
    </w:p>
    <w:p w14:paraId="3A3BFEB3" w14:textId="77777777" w:rsidR="007034AD" w:rsidRPr="00D941A6" w:rsidRDefault="0038167F" w:rsidP="0074010E">
      <w:pPr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</w:t>
      </w:r>
      <w:r w:rsidR="00976113" w:rsidRPr="00D941A6">
        <w:rPr>
          <w:rFonts w:ascii="Open Sans" w:hAnsi="Open Sans" w:cs="Open Sans"/>
        </w:rPr>
        <w:t>świ</w:t>
      </w:r>
      <w:r w:rsidR="008309D8" w:rsidRPr="00D941A6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D941A6">
        <w:rPr>
          <w:rFonts w:ascii="Open Sans" w:hAnsi="Open Sans" w:cs="Open Sans"/>
        </w:rPr>
        <w:t>,</w:t>
      </w:r>
      <w:r w:rsidR="008309D8" w:rsidRPr="00D941A6">
        <w:rPr>
          <w:rFonts w:ascii="Open Sans" w:hAnsi="Open Sans" w:cs="Open Sans"/>
        </w:rPr>
        <w:t xml:space="preserve"> </w:t>
      </w:r>
      <w:r w:rsidR="0074010E" w:rsidRPr="00D941A6">
        <w:rPr>
          <w:rFonts w:ascii="Open Sans" w:hAnsi="Open Sans" w:cs="Open Sans"/>
        </w:rPr>
        <w:t xml:space="preserve">w zakresie w jakim powołuje się na ich zasoby, </w:t>
      </w:r>
      <w:r w:rsidR="008309D8" w:rsidRPr="00D941A6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D941A6">
        <w:rPr>
          <w:rFonts w:ascii="Open Sans" w:hAnsi="Open Sans" w:cs="Open Sans"/>
        </w:rPr>
        <w:t>:</w:t>
      </w:r>
    </w:p>
    <w:p w14:paraId="2AA6F6B0" w14:textId="77777777" w:rsidR="007034AD" w:rsidRPr="00D941A6" w:rsidRDefault="00EE477C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D941A6">
        <w:rPr>
          <w:rFonts w:ascii="Open Sans" w:hAnsi="Open Sans" w:cs="Open Sans"/>
        </w:rPr>
        <w:t>……………</w:t>
      </w:r>
      <w:r w:rsidR="00B15AD4" w:rsidRPr="00D941A6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D941A6" w:rsidRDefault="007034AD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</w:t>
      </w:r>
      <w:r w:rsidR="00EE477C" w:rsidRPr="00D941A6">
        <w:rPr>
          <w:rFonts w:ascii="Open Sans" w:hAnsi="Open Sans" w:cs="Open Sans"/>
        </w:rPr>
        <w:t>………………………………………………………………………………</w:t>
      </w:r>
      <w:r w:rsidRPr="00D941A6">
        <w:rPr>
          <w:rFonts w:ascii="Open Sans" w:hAnsi="Open Sans" w:cs="Open Sans"/>
        </w:rPr>
        <w:t>…………</w:t>
      </w:r>
      <w:r w:rsidR="00B15AD4" w:rsidRPr="00D941A6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D941A6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941A6" w:rsidRPr="00D941A6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D941A6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D941A6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41A6" w:rsidRPr="00D941A6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D941A6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D941A6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D941A6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D941A6" w:rsidRPr="00D941A6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D941A6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D941A6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D941A6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D941A6" w:rsidRPr="00D941A6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D941A6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41A6" w:rsidRPr="00D941A6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D941A6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D941A6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D941A6" w:rsidSect="00C6712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D941A6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D941A6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3" w:name="_Hlk513466802"/>
      <w:r w:rsidRPr="00D941A6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473BBD3E" w14:textId="3665795A" w:rsidR="00EE75B1" w:rsidRPr="00D941A6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WYKAZ ROBÓT BUDOWLANYCH</w:t>
      </w:r>
    </w:p>
    <w:p w14:paraId="6DED3966" w14:textId="412D5132" w:rsidR="002A489F" w:rsidRPr="00D941A6" w:rsidRDefault="002A489F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515"/>
        <w:gridCol w:w="2552"/>
        <w:gridCol w:w="1701"/>
        <w:gridCol w:w="1843"/>
        <w:gridCol w:w="2126"/>
      </w:tblGrid>
      <w:tr w:rsidR="00397C78" w:rsidRPr="00D941A6" w14:paraId="6432553E" w14:textId="77777777" w:rsidTr="00FF4E16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710" w14:textId="6537B4CE" w:rsidR="00C91301" w:rsidRPr="00D941A6" w:rsidRDefault="00C91301" w:rsidP="00FF4E16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D941A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(np. ulicznego, parkingowego lub parkowego) z zastosowaniem technologii  LED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1CE" w14:textId="77777777" w:rsidR="00397C7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D95EB1D" w14:textId="1660AF80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C91301" w:rsidRPr="00D941A6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77777777" w:rsidR="00C91301" w:rsidRPr="00D941A6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13CC75C6" w14:textId="77777777" w:rsidR="00C91301" w:rsidRPr="00D941A6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C91301" w:rsidRPr="00D941A6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C91301" w:rsidRPr="00D941A6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C91301" w:rsidRPr="00D941A6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397C78" w:rsidRPr="00D941A6" w14:paraId="31CA82C7" w14:textId="77777777" w:rsidTr="00FF4E16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27113716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7C78" w:rsidRPr="00D941A6" w14:paraId="3CEEBEDD" w14:textId="77777777" w:rsidTr="00FF4E16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C91301" w:rsidRPr="00D941A6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3BD354A9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B5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7C78" w:rsidRPr="00D941A6" w14:paraId="7660CBE9" w14:textId="77777777" w:rsidTr="00FF4E16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C91301" w:rsidRPr="00D941A6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D9B9092" w:rsidR="00C91301" w:rsidRPr="00D941A6" w:rsidRDefault="00C91301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C91301" w:rsidRPr="00D941A6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E1CEB65" w14:textId="77777777" w:rsidR="00977070" w:rsidRPr="00D941A6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D941A6">
        <w:rPr>
          <w:rFonts w:ascii="Open Sans" w:hAnsi="Open Sans" w:cs="Open Sans"/>
          <w:snapToGrid w:val="0"/>
        </w:rPr>
        <w:t>(*) niepotrzebne skreślić</w:t>
      </w:r>
    </w:p>
    <w:p w14:paraId="267F43A1" w14:textId="77777777" w:rsidR="00F35214" w:rsidRPr="00D941A6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D941A6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6818D1A1" w14:textId="77777777" w:rsidR="00F6779F" w:rsidRPr="00D941A6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1B2F0E4B" w14:textId="77777777" w:rsidR="00F6779F" w:rsidRPr="00D941A6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77440FEF" w14:textId="77777777" w:rsidR="00F6779F" w:rsidRPr="00D941A6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092448FA" w14:textId="77777777" w:rsidR="00F6779F" w:rsidRPr="00D941A6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501049C1" w14:textId="77777777" w:rsidR="00F6779F" w:rsidRPr="00D941A6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D941A6" w:rsidRPr="00D941A6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D941A6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F20DF89" w14:textId="77777777" w:rsidR="00EE75B1" w:rsidRPr="00D941A6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D941A6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D941A6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941A6" w:rsidRPr="00D941A6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D941A6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D941A6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D941A6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1B13EC39" w14:textId="77777777" w:rsidTr="00F35214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D941A6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75B1" w:rsidRPr="00D941A6" w14:paraId="5E6DF371" w14:textId="77777777" w:rsidTr="00F35214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D941A6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3"/>
    </w:tbl>
    <w:p w14:paraId="21120B51" w14:textId="2A2A0D42" w:rsidR="00321345" w:rsidRPr="00D941A6" w:rsidRDefault="00321345" w:rsidP="00EE75B1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2B80B341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03DFB19D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5CA4E8F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3D8BF9C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43BAF13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C69BD7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001A3BD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A2E6C4F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5347E22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34F06A6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7C09473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7A9021D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1866380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D861172" w14:textId="77777777" w:rsidR="00537A48" w:rsidRPr="00D941A6" w:rsidRDefault="00537A48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F536995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FB320C1" w14:textId="650A3D95" w:rsidR="003C2A84" w:rsidRPr="00D941A6" w:rsidRDefault="003C2A84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lastRenderedPageBreak/>
        <w:t>Załącznik nr 4 do SIWZ</w:t>
      </w:r>
    </w:p>
    <w:p w14:paraId="1324623F" w14:textId="77777777" w:rsidR="003C2A84" w:rsidRPr="00D941A6" w:rsidRDefault="003C2A84" w:rsidP="003C2A8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D941A6">
        <w:rPr>
          <w:rFonts w:ascii="Open Sans" w:hAnsi="Open Sans" w:cs="Open Sans"/>
        </w:rPr>
        <w:t>WYKAZ OSÓB,</w:t>
      </w:r>
      <w:r w:rsidRPr="00D941A6">
        <w:rPr>
          <w:rFonts w:ascii="Open Sans" w:hAnsi="Open Sans" w:cs="Open Sans"/>
        </w:rPr>
        <w:br/>
      </w:r>
      <w:r w:rsidRPr="00D941A6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D941A6" w:rsidRPr="00D941A6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D941A6" w:rsidRPr="00D941A6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D941A6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D941A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D941A6" w:rsidRPr="00D941A6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D941A6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D941A6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6BB4D542" w:rsidR="003E3EE8" w:rsidRPr="00D941A6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14AF700C" w14:textId="77777777" w:rsidR="003E3EE8" w:rsidRPr="00D941A6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5292C" w14:textId="59AE3339" w:rsidR="003E3EE8" w:rsidRPr="00D941A6" w:rsidRDefault="00F56D3B" w:rsidP="00572F7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  <w:r w:rsidR="006F6BB4" w:rsidRPr="00D941A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1A876666" w14:textId="77777777" w:rsidR="00572F76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9971FC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99797AC" w14:textId="77777777" w:rsidR="00572F76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B6C104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77777777" w:rsidR="003C2A84" w:rsidRPr="00D941A6" w:rsidRDefault="003C2A84" w:rsidP="003C2A8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D941A6" w:rsidRPr="00D941A6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D941A6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D941A6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D941A6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941A6" w:rsidRPr="00D941A6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D941A6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D941A6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D941A6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D941A6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D941A6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Pr="00D941A6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RPr="00D941A6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396A5802" w14:textId="77777777" w:rsidR="00C637A5" w:rsidRPr="00D941A6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3FBF09E3" w14:textId="77777777" w:rsidR="00C637A5" w:rsidRPr="00D941A6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D941A6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D941A6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D941A6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D941A6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676CD90C" w:rsidR="00C637A5" w:rsidRPr="00D941A6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>
        <w:rPr>
          <w:rFonts w:ascii="Open Sans" w:hAnsi="Open Sans" w:cs="Open Sans"/>
          <w:snapToGrid w:val="0"/>
        </w:rPr>
        <w:t>(t.j. Dz.U. 2018r.</w:t>
      </w:r>
      <w:r w:rsidR="002F0350" w:rsidRPr="000C764F">
        <w:rPr>
          <w:rFonts w:ascii="Open Sans" w:hAnsi="Open Sans" w:cs="Open Sans"/>
          <w:snapToGrid w:val="0"/>
        </w:rPr>
        <w:t xml:space="preserve"> poz. 1986 ze zm.)</w:t>
      </w:r>
      <w:r w:rsidR="00304A87" w:rsidRPr="00D941A6">
        <w:rPr>
          <w:rFonts w:ascii="Open Sans" w:hAnsi="Open Sans" w:cs="Open Sans"/>
          <w:sz w:val="22"/>
          <w:szCs w:val="22"/>
        </w:rPr>
        <w:t xml:space="preserve">, </w:t>
      </w:r>
      <w:r w:rsidRPr="00D941A6">
        <w:rPr>
          <w:rFonts w:ascii="Open Sans" w:hAnsi="Open Sans" w:cs="Open Sans"/>
          <w:sz w:val="22"/>
          <w:szCs w:val="22"/>
        </w:rPr>
        <w:t xml:space="preserve">pod nazwą: </w:t>
      </w:r>
    </w:p>
    <w:p w14:paraId="4E11D700" w14:textId="77777777" w:rsidR="00752003" w:rsidRPr="00D941A6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8D2C7FE" w14:textId="77777777" w:rsidR="00F96C83" w:rsidRDefault="00F96C83" w:rsidP="00F96C8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D941A6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>
        <w:rPr>
          <w:rFonts w:ascii="Open Sans" w:hAnsi="Open Sans" w:cs="Open Sans"/>
          <w:b/>
          <w:bCs/>
          <w:sz w:val="22"/>
          <w:szCs w:val="22"/>
        </w:rPr>
        <w:t>8</w:t>
      </w:r>
      <w:r w:rsidRPr="00D941A6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394F2E5F" w14:textId="77777777" w:rsidR="00F96C83" w:rsidRPr="00D941A6" w:rsidRDefault="00F96C83" w:rsidP="00F96C8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D941A6">
        <w:rPr>
          <w:rFonts w:ascii="Open Sans" w:hAnsi="Open Sans" w:cs="Open Sans"/>
          <w:b/>
          <w:bCs/>
          <w:sz w:val="22"/>
          <w:szCs w:val="22"/>
        </w:rPr>
        <w:t>Etap 1</w:t>
      </w:r>
      <w:r>
        <w:rPr>
          <w:rFonts w:ascii="Open Sans" w:hAnsi="Open Sans" w:cs="Open Sans"/>
          <w:b/>
          <w:bCs/>
          <w:sz w:val="22"/>
          <w:szCs w:val="22"/>
        </w:rPr>
        <w:t xml:space="preserve">6 część nr 2 </w:t>
      </w:r>
      <w:r w:rsidRPr="00D941A6">
        <w:rPr>
          <w:rFonts w:ascii="Open Sans" w:hAnsi="Open Sans" w:cs="Open Sans"/>
          <w:b/>
          <w:bCs/>
          <w:sz w:val="22"/>
          <w:szCs w:val="22"/>
        </w:rPr>
        <w:t xml:space="preserve">  </w:t>
      </w:r>
    </w:p>
    <w:p w14:paraId="6A1BF84F" w14:textId="77777777" w:rsidR="00752003" w:rsidRPr="00D941A6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A0AEB94" w14:textId="4BB7EDBF" w:rsidR="00752003" w:rsidRPr="00D941A6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Oświadczam, że </w:t>
      </w:r>
      <w:r w:rsidRPr="00D941A6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D941A6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F731A2" w:rsidRPr="00FF4E16">
        <w:rPr>
          <w:rFonts w:ascii="Open Sans" w:hAnsi="Open Sans" w:cs="Open Sans"/>
          <w:snapToGrid w:val="0"/>
          <w:sz w:val="22"/>
          <w:szCs w:val="22"/>
        </w:rPr>
        <w:t>(Dz. U. z 2018 r. poz. 1445 z późn. zm.).</w:t>
      </w:r>
      <w:r w:rsidR="00F731A2" w:rsidRPr="00F731A2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="00752003" w:rsidRPr="00D941A6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D941A6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98E644" w14:textId="77777777" w:rsidR="00C637A5" w:rsidRPr="00D941A6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D941A6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D941A6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941A6" w:rsidRPr="00D941A6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D941A6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D941A6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941A6" w:rsidRPr="00D941A6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D941A6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D941A6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D941A6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D941A6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37A5" w:rsidRPr="00D941A6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D941A6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D941A6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D941A6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D941A6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lastRenderedPageBreak/>
        <w:t xml:space="preserve">Załącznik nr </w:t>
      </w:r>
      <w:r w:rsidR="00C637A5" w:rsidRPr="00D941A6">
        <w:rPr>
          <w:rFonts w:ascii="Open Sans" w:hAnsi="Open Sans" w:cs="Open Sans"/>
        </w:rPr>
        <w:t>6</w:t>
      </w:r>
      <w:r w:rsidRPr="00D941A6">
        <w:rPr>
          <w:rFonts w:ascii="Open Sans" w:hAnsi="Open Sans" w:cs="Open Sans"/>
        </w:rPr>
        <w:t xml:space="preserve"> do SIWZ</w:t>
      </w:r>
    </w:p>
    <w:p w14:paraId="25AC9479" w14:textId="77777777" w:rsidR="00E23606" w:rsidRPr="00D941A6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UWAGA!</w:t>
      </w:r>
    </w:p>
    <w:p w14:paraId="68C8AAE4" w14:textId="77777777" w:rsidR="00E23606" w:rsidRPr="00D941A6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27C21D" w14:textId="77777777" w:rsidR="00174EA2" w:rsidRPr="00D941A6" w:rsidRDefault="00174EA2" w:rsidP="00E23606">
      <w:pPr>
        <w:spacing w:before="120" w:after="120"/>
        <w:jc w:val="center"/>
        <w:rPr>
          <w:rFonts w:ascii="Open Sans" w:hAnsi="Open Sans" w:cs="Open Sans"/>
        </w:rPr>
      </w:pPr>
    </w:p>
    <w:p w14:paraId="7550CADC" w14:textId="77777777" w:rsidR="00E23606" w:rsidRPr="00D941A6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OŚWIADCZENIE WYKONAWCY O PRZYNALEŻNOŚCI ALBO BRAKU PRZYNALEŻNOŚCI</w:t>
      </w:r>
      <w:r w:rsidRPr="00D941A6">
        <w:rPr>
          <w:rFonts w:ascii="Open Sans" w:hAnsi="Open Sans" w:cs="Open Sans"/>
        </w:rPr>
        <w:br/>
        <w:t>DO TEJ SAMEJ GRUPY KAPITAŁOWEJ</w:t>
      </w:r>
    </w:p>
    <w:p w14:paraId="3783588D" w14:textId="30409C5C" w:rsidR="00E23606" w:rsidRPr="00D941A6" w:rsidRDefault="00E23606" w:rsidP="00F92229">
      <w:pPr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0C764F">
        <w:rPr>
          <w:rFonts w:ascii="Open Sans" w:hAnsi="Open Sans" w:cs="Open Sans"/>
          <w:snapToGrid w:val="0"/>
        </w:rPr>
        <w:t>(t.j. Dz.U. 2018r. poz. 1986 ze zm.)</w:t>
      </w:r>
      <w:r w:rsidR="00304A87" w:rsidRPr="00D941A6">
        <w:rPr>
          <w:rFonts w:ascii="Open Sans" w:hAnsi="Open Sans" w:cs="Open Sans"/>
        </w:rPr>
        <w:t xml:space="preserve">, </w:t>
      </w:r>
      <w:r w:rsidRPr="00D941A6">
        <w:rPr>
          <w:rFonts w:ascii="Open Sans" w:hAnsi="Open Sans" w:cs="Open Sans"/>
        </w:rPr>
        <w:t>pod nazwą:</w:t>
      </w:r>
    </w:p>
    <w:p w14:paraId="4EE24E55" w14:textId="77777777" w:rsidR="00752003" w:rsidRPr="00F92229" w:rsidRDefault="00752003" w:rsidP="000677D1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"/>
          <w:szCs w:val="2"/>
        </w:rPr>
      </w:pPr>
    </w:p>
    <w:p w14:paraId="7FE6B7A6" w14:textId="77777777" w:rsidR="00F96C83" w:rsidRPr="00F92229" w:rsidRDefault="00F96C83" w:rsidP="000677D1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4"/>
          <w:szCs w:val="4"/>
        </w:rPr>
      </w:pPr>
    </w:p>
    <w:p w14:paraId="0E7C3A2E" w14:textId="77777777" w:rsidR="00F96C83" w:rsidRDefault="00F96C83" w:rsidP="000677D1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D941A6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>
        <w:rPr>
          <w:rFonts w:ascii="Open Sans" w:hAnsi="Open Sans" w:cs="Open Sans"/>
          <w:b/>
          <w:bCs/>
          <w:sz w:val="22"/>
          <w:szCs w:val="22"/>
        </w:rPr>
        <w:t>8</w:t>
      </w:r>
      <w:r w:rsidRPr="00D941A6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4ED0B0B4" w14:textId="77777777" w:rsidR="00F96C83" w:rsidRDefault="00F96C83" w:rsidP="00F96C8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D941A6">
        <w:rPr>
          <w:rFonts w:ascii="Open Sans" w:hAnsi="Open Sans" w:cs="Open Sans"/>
          <w:b/>
          <w:bCs/>
          <w:sz w:val="22"/>
          <w:szCs w:val="22"/>
        </w:rPr>
        <w:t>Etap 1</w:t>
      </w:r>
      <w:r>
        <w:rPr>
          <w:rFonts w:ascii="Open Sans" w:hAnsi="Open Sans" w:cs="Open Sans"/>
          <w:b/>
          <w:bCs/>
          <w:sz w:val="22"/>
          <w:szCs w:val="22"/>
        </w:rPr>
        <w:t xml:space="preserve">6 część nr 2 </w:t>
      </w:r>
      <w:r w:rsidRPr="00D941A6">
        <w:rPr>
          <w:rFonts w:ascii="Open Sans" w:hAnsi="Open Sans" w:cs="Open Sans"/>
          <w:b/>
          <w:bCs/>
          <w:sz w:val="22"/>
          <w:szCs w:val="22"/>
        </w:rPr>
        <w:t xml:space="preserve">  </w:t>
      </w:r>
    </w:p>
    <w:p w14:paraId="290D990D" w14:textId="77777777" w:rsidR="00F96C83" w:rsidRPr="00F92229" w:rsidRDefault="00F96C83" w:rsidP="00F96C8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4"/>
          <w:szCs w:val="4"/>
        </w:rPr>
      </w:pPr>
    </w:p>
    <w:p w14:paraId="69D13DBF" w14:textId="77777777" w:rsidR="00E23606" w:rsidRPr="00D941A6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Oświadczam, że </w:t>
      </w:r>
      <w:r w:rsidRPr="00D941A6">
        <w:rPr>
          <w:rFonts w:ascii="Open Sans" w:hAnsi="Open Sans" w:cs="Open Sans"/>
          <w:u w:val="single"/>
        </w:rPr>
        <w:t>przynależę</w:t>
      </w:r>
      <w:r w:rsidRPr="00D941A6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D941A6">
        <w:rPr>
          <w:rFonts w:ascii="Open Sans" w:hAnsi="Open Sans" w:cs="Open Sans"/>
        </w:rPr>
        <w:br/>
        <w:t>i adres wykonawcy/wykonawców):</w:t>
      </w:r>
    </w:p>
    <w:p w14:paraId="1B3AB87B" w14:textId="77777777" w:rsidR="00E23606" w:rsidRPr="00D941A6" w:rsidRDefault="00E23606" w:rsidP="00837930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D941A6" w:rsidRDefault="00E23606" w:rsidP="008D40DC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D941A6">
        <w:rPr>
          <w:rFonts w:ascii="Open Sans" w:hAnsi="Open Sans" w:cs="Open Sans"/>
        </w:rPr>
        <w:t xml:space="preserve">  </w:t>
      </w:r>
      <w:r w:rsidRPr="00D941A6">
        <w:rPr>
          <w:rFonts w:ascii="Open Sans" w:hAnsi="Open Sans" w:cs="Open Sans"/>
        </w:rPr>
        <w:t>*</w:t>
      </w:r>
    </w:p>
    <w:p w14:paraId="6C509798" w14:textId="77777777" w:rsidR="008D40DC" w:rsidRPr="00D941A6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77777777" w:rsidR="00E23606" w:rsidRPr="00D941A6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Oświadczam, że </w:t>
      </w:r>
      <w:r w:rsidRPr="00D941A6">
        <w:rPr>
          <w:rFonts w:ascii="Open Sans" w:hAnsi="Open Sans" w:cs="Open Sans"/>
          <w:u w:val="single"/>
        </w:rPr>
        <w:t>nie przynależę</w:t>
      </w:r>
      <w:r w:rsidRPr="00D941A6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D941A6">
        <w:rPr>
          <w:rFonts w:ascii="Open Sans" w:hAnsi="Open Sans" w:cs="Open Sans"/>
        </w:rPr>
        <w:br/>
        <w:t>i adresy wykonawców):</w:t>
      </w:r>
    </w:p>
    <w:p w14:paraId="1DD65BEA" w14:textId="77777777" w:rsidR="00E23606" w:rsidRPr="00D941A6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D941A6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D941A6" w:rsidRDefault="00E23606" w:rsidP="008D40DC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D941A6">
        <w:rPr>
          <w:rFonts w:ascii="Open Sans" w:hAnsi="Open Sans" w:cs="Open Sans"/>
        </w:rPr>
        <w:t xml:space="preserve"> </w:t>
      </w:r>
      <w:r w:rsidRPr="00D941A6">
        <w:rPr>
          <w:rFonts w:ascii="Open Sans" w:hAnsi="Open Sans" w:cs="Open Sans"/>
        </w:rPr>
        <w:t>*</w:t>
      </w:r>
    </w:p>
    <w:p w14:paraId="4122BA44" w14:textId="77777777" w:rsidR="008D40DC" w:rsidRPr="00D941A6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77777777" w:rsidR="00E23606" w:rsidRPr="00D941A6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Oświadczam, że </w:t>
      </w:r>
      <w:r w:rsidRPr="00D941A6">
        <w:rPr>
          <w:rFonts w:ascii="Open Sans" w:hAnsi="Open Sans" w:cs="Open Sans"/>
          <w:u w:val="single"/>
        </w:rPr>
        <w:t>nie przynależę do żadnej grupy kapitałowej</w:t>
      </w:r>
      <w:r w:rsidRPr="00D941A6">
        <w:rPr>
          <w:rFonts w:ascii="Open Sans" w:hAnsi="Open Sans" w:cs="Open Sans"/>
        </w:rPr>
        <w:t>*</w:t>
      </w:r>
    </w:p>
    <w:p w14:paraId="2BDD6410" w14:textId="77777777" w:rsidR="00174EA2" w:rsidRPr="00D941A6" w:rsidRDefault="00174EA2" w:rsidP="00E23606">
      <w:pPr>
        <w:jc w:val="both"/>
        <w:rPr>
          <w:rFonts w:ascii="Open Sans" w:hAnsi="Open Sans" w:cs="Open Sans"/>
        </w:rPr>
      </w:pPr>
    </w:p>
    <w:p w14:paraId="0CA2CDF2" w14:textId="77777777" w:rsidR="00E23606" w:rsidRPr="00D941A6" w:rsidRDefault="00E23606" w:rsidP="00E23606">
      <w:pPr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Uwaga!</w:t>
      </w:r>
    </w:p>
    <w:p w14:paraId="5CC385AB" w14:textId="77777777" w:rsidR="00E23606" w:rsidRPr="00D941A6" w:rsidRDefault="00E23606" w:rsidP="00E23606">
      <w:pPr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  <w:i/>
        </w:rPr>
        <w:t>(*) niepotrzebne skreślić</w:t>
      </w:r>
    </w:p>
    <w:p w14:paraId="67548364" w14:textId="77777777" w:rsidR="00174EA2" w:rsidRPr="00D941A6" w:rsidRDefault="00174EA2" w:rsidP="00E23606">
      <w:pPr>
        <w:spacing w:before="120" w:after="120"/>
        <w:jc w:val="both"/>
        <w:rPr>
          <w:rFonts w:ascii="Open Sans" w:hAnsi="Open Sans" w:cs="Open Sans"/>
        </w:rPr>
      </w:pPr>
    </w:p>
    <w:p w14:paraId="53EBD945" w14:textId="77777777" w:rsidR="00E23606" w:rsidRPr="00D941A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W przypadku przynależności do tej samej grupy kapitałowej wykonawca może złożyć</w:t>
      </w:r>
      <w:r w:rsidR="00EE477C" w:rsidRPr="00D941A6">
        <w:rPr>
          <w:rFonts w:ascii="Open Sans" w:hAnsi="Open Sans" w:cs="Open Sans"/>
        </w:rPr>
        <w:t xml:space="preserve"> </w:t>
      </w:r>
      <w:r w:rsidRPr="00D941A6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0CC750F0" w:rsidR="00CE7BB8" w:rsidRPr="00D941A6" w:rsidRDefault="00CE7BB8" w:rsidP="00E0605F">
      <w:pPr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Przez grupę kapitałową należy rozumieć grupę w rozumieniu ustawy z dnia 16 lutego 2007 r.</w:t>
      </w:r>
      <w:r w:rsidRPr="00D941A6">
        <w:rPr>
          <w:rFonts w:ascii="Open Sans" w:hAnsi="Open Sans" w:cs="Open Sans"/>
        </w:rPr>
        <w:br/>
        <w:t xml:space="preserve">o ochronie konkurencji i konsumentów </w:t>
      </w:r>
      <w:r w:rsidR="00E0605F" w:rsidRPr="009E70CE">
        <w:rPr>
          <w:rFonts w:ascii="Open Sans" w:hAnsi="Open Sans" w:cs="Open Sans"/>
        </w:rPr>
        <w:t>(Dz. U. z 2018 r. poz. 798 t.j.).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941A6" w:rsidRPr="00D941A6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D941A6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D941A6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D941A6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941A6" w:rsidRPr="00D941A6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D941A6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D941A6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D941A6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D941A6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D941A6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D941A6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8885EDF" w14:textId="77777777" w:rsidR="008B65C4" w:rsidRPr="00D941A6" w:rsidRDefault="008B65C4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490E42D9" w14:textId="77777777" w:rsidR="00B43986" w:rsidRPr="00D941A6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Załącznik nr </w:t>
      </w:r>
      <w:r w:rsidR="00C637A5" w:rsidRPr="00D941A6">
        <w:rPr>
          <w:rFonts w:ascii="Open Sans" w:hAnsi="Open Sans" w:cs="Open Sans"/>
          <w:sz w:val="22"/>
          <w:szCs w:val="22"/>
        </w:rPr>
        <w:t>7</w:t>
      </w:r>
      <w:r w:rsidRPr="00D941A6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D941A6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D941A6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D941A6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D941A6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D941A6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D941A6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941A6">
        <w:rPr>
          <w:rFonts w:ascii="Open Sans" w:hAnsi="Open Sans" w:cs="Open Sans"/>
          <w:i/>
          <w:sz w:val="22"/>
          <w:szCs w:val="22"/>
        </w:rPr>
        <w:t>Z</w:t>
      </w:r>
      <w:r w:rsidR="00B43986" w:rsidRPr="00D941A6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D941A6">
        <w:rPr>
          <w:rFonts w:ascii="Open Sans" w:hAnsi="Open Sans" w:cs="Open Sans"/>
          <w:i/>
          <w:sz w:val="22"/>
          <w:szCs w:val="22"/>
        </w:rPr>
        <w:t>2a</w:t>
      </w:r>
      <w:r w:rsidR="00B43986" w:rsidRPr="00D941A6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0EAB5F21" w14:textId="77777777" w:rsidR="00B43986" w:rsidRPr="00D941A6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941A6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D941A6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D941A6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D941A6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D941A6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D941A6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D941A6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D941A6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D941A6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(nazwa podmiotu)</w:t>
      </w:r>
    </w:p>
    <w:p w14:paraId="0911F2F7" w14:textId="77777777" w:rsidR="00B43986" w:rsidRPr="00D941A6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D941A6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D941A6" w:rsidRDefault="00B43986" w:rsidP="00297CDD">
      <w:pPr>
        <w:widowControl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(określenie zasobu –</w:t>
      </w:r>
      <w:r w:rsidR="00297CDD" w:rsidRPr="00D941A6">
        <w:rPr>
          <w:rFonts w:ascii="Open Sans" w:hAnsi="Open Sans" w:cs="Open Sans"/>
          <w:i/>
        </w:rPr>
        <w:t>sytuacja finansowa lub ekonomiczna,</w:t>
      </w:r>
      <w:r w:rsidR="00312671" w:rsidRPr="00D941A6">
        <w:rPr>
          <w:rFonts w:ascii="Open Sans" w:hAnsi="Open Sans" w:cs="Open Sans"/>
          <w:i/>
        </w:rPr>
        <w:t xml:space="preserve"> </w:t>
      </w:r>
      <w:r w:rsidR="00297CDD" w:rsidRPr="00D941A6">
        <w:rPr>
          <w:rFonts w:ascii="Open Sans" w:hAnsi="Open Sans" w:cs="Open Sans"/>
          <w:i/>
        </w:rPr>
        <w:t>zdolność techniczna lub zawodowa</w:t>
      </w:r>
      <w:r w:rsidRPr="00D941A6">
        <w:rPr>
          <w:rFonts w:ascii="Open Sans" w:hAnsi="Open Sans" w:cs="Open Sans"/>
          <w:i/>
        </w:rPr>
        <w:t>)</w:t>
      </w:r>
    </w:p>
    <w:p w14:paraId="4CB83560" w14:textId="77777777" w:rsidR="00B43986" w:rsidRPr="00D941A6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D941A6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(nazwa wykonawcy)</w:t>
      </w:r>
    </w:p>
    <w:p w14:paraId="13250501" w14:textId="77777777" w:rsidR="00B43986" w:rsidRPr="00D941A6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w trakcie wykonywania zamówienia:</w:t>
      </w:r>
    </w:p>
    <w:p w14:paraId="7645B43C" w14:textId="77777777" w:rsidR="008B65C4" w:rsidRPr="00D941A6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71991729" w14:textId="77777777" w:rsidR="00F96C83" w:rsidRPr="00F96C83" w:rsidRDefault="00F96C83" w:rsidP="00F96C83">
      <w:pPr>
        <w:pStyle w:val="pkt"/>
        <w:rPr>
          <w:rFonts w:ascii="Open Sans" w:hAnsi="Open Sans" w:cs="Open Sans"/>
          <w:b/>
          <w:bCs/>
          <w:sz w:val="22"/>
          <w:szCs w:val="22"/>
        </w:rPr>
      </w:pPr>
      <w:r w:rsidRPr="00F96C83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2018 </w:t>
      </w:r>
    </w:p>
    <w:p w14:paraId="66563ADF" w14:textId="7B8F2FFB" w:rsidR="008B65C4" w:rsidRPr="00D941A6" w:rsidRDefault="00F96C83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F96C83">
        <w:rPr>
          <w:rFonts w:ascii="Open Sans" w:hAnsi="Open Sans" w:cs="Open Sans"/>
          <w:b/>
          <w:bCs/>
          <w:sz w:val="22"/>
          <w:szCs w:val="22"/>
        </w:rPr>
        <w:t xml:space="preserve">Etap 16 część nr 2   </w:t>
      </w:r>
    </w:p>
    <w:p w14:paraId="719E6B71" w14:textId="42AC4816" w:rsidR="00B43986" w:rsidRPr="00D941A6" w:rsidRDefault="008B65C4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 xml:space="preserve"> </w:t>
      </w:r>
      <w:r w:rsidR="00B43986" w:rsidRPr="00D941A6">
        <w:rPr>
          <w:rFonts w:ascii="Open Sans" w:hAnsi="Open Sans" w:cs="Open Sans"/>
          <w:i/>
        </w:rPr>
        <w:t>(nazwa zamówienia)</w:t>
      </w:r>
    </w:p>
    <w:p w14:paraId="6B204FDD" w14:textId="77777777" w:rsidR="008B65C4" w:rsidRPr="00D941A6" w:rsidRDefault="008B65C4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D941A6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Oświadczam, iż: </w:t>
      </w:r>
    </w:p>
    <w:p w14:paraId="6694DC90" w14:textId="77777777" w:rsidR="00B43986" w:rsidRPr="00D941A6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D941A6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D941A6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D941A6">
        <w:rPr>
          <w:rFonts w:ascii="Open Sans" w:hAnsi="Open Sans" w:cs="Open Sans"/>
          <w:sz w:val="22"/>
          <w:szCs w:val="22"/>
        </w:rPr>
        <w:t xml:space="preserve">publicznego </w:t>
      </w:r>
      <w:r w:rsidRPr="00D941A6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D941A6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D941A6">
        <w:rPr>
          <w:rFonts w:ascii="Open Sans" w:hAnsi="Open Sans" w:cs="Open Sans"/>
          <w:sz w:val="22"/>
          <w:szCs w:val="22"/>
        </w:rPr>
        <w:t xml:space="preserve">publicznego </w:t>
      </w:r>
      <w:r w:rsidRPr="00D941A6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D941A6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D941A6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D941A6">
        <w:rPr>
          <w:rFonts w:ascii="Open Sans" w:hAnsi="Open Sans" w:cs="Open Sans"/>
          <w:sz w:val="22"/>
          <w:szCs w:val="22"/>
        </w:rPr>
        <w:t xml:space="preserve">publicznego </w:t>
      </w:r>
      <w:r w:rsidRPr="00D941A6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D941A6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D941A6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941A6">
        <w:rPr>
          <w:rFonts w:ascii="Open Sans" w:hAnsi="Open Sans" w:cs="Open Sans"/>
          <w:i/>
          <w:sz w:val="22"/>
          <w:szCs w:val="22"/>
        </w:rPr>
        <w:t>(Tak / Nie)</w:t>
      </w:r>
      <w:r w:rsidR="00CF34DD" w:rsidRPr="00D941A6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D941A6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D941A6">
        <w:rPr>
          <w:rFonts w:ascii="Open Sans" w:hAnsi="Open Sans" w:cs="Open Sans"/>
          <w:sz w:val="22"/>
          <w:szCs w:val="22"/>
        </w:rPr>
        <w:t>że</w:t>
      </w:r>
      <w:r w:rsidRPr="00D941A6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D941A6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D941A6">
        <w:rPr>
          <w:rFonts w:ascii="Open Sans" w:hAnsi="Open Sans" w:cs="Open Sans"/>
          <w:sz w:val="22"/>
          <w:szCs w:val="22"/>
        </w:rPr>
        <w:t>wygasa,</w:t>
      </w:r>
      <w:r w:rsidRPr="00D941A6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D941A6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D941A6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D941A6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D941A6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C8E775" w15:done="0"/>
  <w15:commentEx w15:paraId="424D21C8" w15:done="0"/>
  <w15:commentEx w15:paraId="5E4469B6" w15:paraIdParent="424D21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C8E775" w16cid:durableId="1FC22A58"/>
  <w16cid:commentId w16cid:paraId="424D21C8" w16cid:durableId="1FC22A59"/>
  <w16cid:commentId w16cid:paraId="5E4469B6" w16cid:durableId="1FC34E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BCAED" w14:textId="77777777" w:rsidR="0042013D" w:rsidRDefault="0042013D">
      <w:r>
        <w:separator/>
      </w:r>
    </w:p>
  </w:endnote>
  <w:endnote w:type="continuationSeparator" w:id="0">
    <w:p w14:paraId="1301FF32" w14:textId="77777777" w:rsidR="0042013D" w:rsidRDefault="0042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5B399" w14:textId="77777777" w:rsidR="00476FB6" w:rsidRDefault="00476F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476FB6" w:rsidRDefault="00476FB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476FB6" w:rsidRPr="002508A2" w:rsidRDefault="00476FB6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9742B2">
          <w:rPr>
            <w:rFonts w:ascii="Trebuchet MS" w:hAnsi="Trebuchet MS"/>
            <w:noProof/>
          </w:rPr>
          <w:t>10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476FB6" w:rsidRPr="002508A2" w:rsidRDefault="00476FB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20DAD" w14:textId="77777777" w:rsidR="00476FB6" w:rsidRDefault="00476FB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476FB6" w:rsidRPr="00F36FEF" w:rsidRDefault="00476FB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476FB6" w:rsidRDefault="00476FB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476FB6" w:rsidRDefault="00476F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85706" w14:textId="77777777" w:rsidR="0042013D" w:rsidRDefault="0042013D">
      <w:r>
        <w:separator/>
      </w:r>
    </w:p>
  </w:footnote>
  <w:footnote w:type="continuationSeparator" w:id="0">
    <w:p w14:paraId="0EAD54EB" w14:textId="77777777" w:rsidR="0042013D" w:rsidRDefault="00420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CF8E4" w14:textId="77777777" w:rsidR="00476FB6" w:rsidRDefault="00476FB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476FB6" w:rsidRDefault="00476FB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0D63" w14:textId="3F30B508" w:rsidR="00476FB6" w:rsidRPr="0013723A" w:rsidRDefault="00476FB6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I/PN/296/2018/MS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5A5C3" w14:textId="77777777" w:rsidR="00476FB6" w:rsidRDefault="00476F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AC38687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12AA6564">
      <w:start w:val="1"/>
      <w:numFmt w:val="decimal"/>
      <w:lvlText w:val="%2."/>
      <w:lvlJc w:val="left"/>
      <w:pPr>
        <w:ind w:left="600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B92858"/>
    <w:multiLevelType w:val="multilevel"/>
    <w:tmpl w:val="0E1494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  <w:color w:val="auto"/>
      </w:rPr>
    </w:lvl>
  </w:abstractNum>
  <w:abstractNum w:abstractNumId="13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B07C74"/>
    <w:multiLevelType w:val="hybridMultilevel"/>
    <w:tmpl w:val="A0E04872"/>
    <w:lvl w:ilvl="0" w:tplc="2168D5F8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>
    <w:nsid w:val="0A267729"/>
    <w:multiLevelType w:val="hybridMultilevel"/>
    <w:tmpl w:val="59962D38"/>
    <w:lvl w:ilvl="0" w:tplc="0C6275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5736D5"/>
    <w:multiLevelType w:val="hybridMultilevel"/>
    <w:tmpl w:val="11543760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028F6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9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D9124D"/>
    <w:multiLevelType w:val="hybridMultilevel"/>
    <w:tmpl w:val="FC9ED7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9F46B34C">
      <w:start w:val="1"/>
      <w:numFmt w:val="decimal"/>
      <w:lvlText w:val="%3."/>
      <w:lvlJc w:val="left"/>
      <w:pPr>
        <w:ind w:left="3758" w:hanging="360"/>
      </w:pPr>
      <w:rPr>
        <w:rFonts w:hint="default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237860EB"/>
    <w:multiLevelType w:val="hybridMultilevel"/>
    <w:tmpl w:val="A2866E84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E073D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7F2977"/>
    <w:multiLevelType w:val="hybridMultilevel"/>
    <w:tmpl w:val="A5A89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EC6753"/>
    <w:multiLevelType w:val="hybridMultilevel"/>
    <w:tmpl w:val="444682F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1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3A493C71"/>
    <w:multiLevelType w:val="hybridMultilevel"/>
    <w:tmpl w:val="51C8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00262A"/>
    <w:multiLevelType w:val="multilevel"/>
    <w:tmpl w:val="881AE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>
    <w:nsid w:val="3C1405A1"/>
    <w:multiLevelType w:val="hybridMultilevel"/>
    <w:tmpl w:val="78F24FB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44680E13"/>
    <w:multiLevelType w:val="multilevel"/>
    <w:tmpl w:val="47260B4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7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104463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9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1">
    <w:nsid w:val="4BBF1B48"/>
    <w:multiLevelType w:val="hybridMultilevel"/>
    <w:tmpl w:val="17CC6788"/>
    <w:lvl w:ilvl="0" w:tplc="609CBD1C">
      <w:start w:val="1"/>
      <w:numFmt w:val="decimal"/>
      <w:lvlText w:val="%1."/>
      <w:lvlJc w:val="left"/>
      <w:pPr>
        <w:ind w:left="20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2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344281"/>
    <w:multiLevelType w:val="hybridMultilevel"/>
    <w:tmpl w:val="2DFA413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4">
    <w:nsid w:val="56390A3F"/>
    <w:multiLevelType w:val="hybridMultilevel"/>
    <w:tmpl w:val="A70ABC08"/>
    <w:lvl w:ilvl="0" w:tplc="66A8A56A">
      <w:start w:val="7"/>
      <w:numFmt w:val="decimal"/>
      <w:lvlText w:val="%1."/>
      <w:lvlJc w:val="left"/>
      <w:pPr>
        <w:ind w:left="3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3A7B43"/>
    <w:multiLevelType w:val="hybridMultilevel"/>
    <w:tmpl w:val="99247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9">
    <w:nsid w:val="5E8B32D9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>
    <w:nsid w:val="60462288"/>
    <w:multiLevelType w:val="hybridMultilevel"/>
    <w:tmpl w:val="F35A60D0"/>
    <w:lvl w:ilvl="0" w:tplc="629ED72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2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>
    <w:nsid w:val="657A55F9"/>
    <w:multiLevelType w:val="hybridMultilevel"/>
    <w:tmpl w:val="80966AFC"/>
    <w:lvl w:ilvl="0" w:tplc="DC487A2E">
      <w:start w:val="1"/>
      <w:numFmt w:val="decimal"/>
      <w:lvlText w:val="%1."/>
      <w:lvlJc w:val="left"/>
      <w:pPr>
        <w:ind w:left="1065" w:hanging="705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D74040"/>
    <w:multiLevelType w:val="hybridMultilevel"/>
    <w:tmpl w:val="B84CCCC6"/>
    <w:lvl w:ilvl="0" w:tplc="0CB0140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">
    <w:nsid w:val="75FD378B"/>
    <w:multiLevelType w:val="multilevel"/>
    <w:tmpl w:val="2FE4B7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69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5253CF"/>
    <w:multiLevelType w:val="multilevel"/>
    <w:tmpl w:val="E2A44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2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3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8"/>
  </w:num>
  <w:num w:numId="2">
    <w:abstractNumId w:val="72"/>
  </w:num>
  <w:num w:numId="3">
    <w:abstractNumId w:val="23"/>
  </w:num>
  <w:num w:numId="4">
    <w:abstractNumId w:val="49"/>
  </w:num>
  <w:num w:numId="5">
    <w:abstractNumId w:val="31"/>
  </w:num>
  <w:num w:numId="6">
    <w:abstractNumId w:val="66"/>
  </w:num>
  <w:num w:numId="7">
    <w:abstractNumId w:val="24"/>
  </w:num>
  <w:num w:numId="8">
    <w:abstractNumId w:val="47"/>
  </w:num>
  <w:num w:numId="9">
    <w:abstractNumId w:val="57"/>
  </w:num>
  <w:num w:numId="10">
    <w:abstractNumId w:val="22"/>
  </w:num>
  <w:num w:numId="11">
    <w:abstractNumId w:val="60"/>
  </w:num>
  <w:num w:numId="12">
    <w:abstractNumId w:val="26"/>
  </w:num>
  <w:num w:numId="13">
    <w:abstractNumId w:val="69"/>
  </w:num>
  <w:num w:numId="14">
    <w:abstractNumId w:val="29"/>
  </w:num>
  <w:num w:numId="15">
    <w:abstractNumId w:val="14"/>
  </w:num>
  <w:num w:numId="16">
    <w:abstractNumId w:val="73"/>
  </w:num>
  <w:num w:numId="17">
    <w:abstractNumId w:val="65"/>
  </w:num>
  <w:num w:numId="18">
    <w:abstractNumId w:val="70"/>
  </w:num>
  <w:num w:numId="19">
    <w:abstractNumId w:val="11"/>
  </w:num>
  <w:num w:numId="20">
    <w:abstractNumId w:val="13"/>
  </w:num>
  <w:num w:numId="21">
    <w:abstractNumId w:val="56"/>
  </w:num>
  <w:num w:numId="22">
    <w:abstractNumId w:val="41"/>
  </w:num>
  <w:num w:numId="23">
    <w:abstractNumId w:val="27"/>
  </w:num>
  <w:num w:numId="24">
    <w:abstractNumId w:val="30"/>
  </w:num>
  <w:num w:numId="25">
    <w:abstractNumId w:val="18"/>
  </w:num>
  <w:num w:numId="26">
    <w:abstractNumId w:val="35"/>
  </w:num>
  <w:num w:numId="27">
    <w:abstractNumId w:val="45"/>
  </w:num>
  <w:num w:numId="28">
    <w:abstractNumId w:val="20"/>
  </w:num>
  <w:num w:numId="29">
    <w:abstractNumId w:val="36"/>
  </w:num>
  <w:num w:numId="30">
    <w:abstractNumId w:val="52"/>
  </w:num>
  <w:num w:numId="31">
    <w:abstractNumId w:val="39"/>
  </w:num>
  <w:num w:numId="32">
    <w:abstractNumId w:val="37"/>
  </w:num>
  <w:num w:numId="33">
    <w:abstractNumId w:val="33"/>
  </w:num>
  <w:num w:numId="34">
    <w:abstractNumId w:val="32"/>
  </w:num>
  <w:num w:numId="35">
    <w:abstractNumId w:val="58"/>
  </w:num>
  <w:num w:numId="36">
    <w:abstractNumId w:val="71"/>
  </w:num>
  <w:num w:numId="37">
    <w:abstractNumId w:val="44"/>
  </w:num>
  <w:num w:numId="38">
    <w:abstractNumId w:val="53"/>
  </w:num>
  <w:num w:numId="39">
    <w:abstractNumId w:val="21"/>
  </w:num>
  <w:num w:numId="40">
    <w:abstractNumId w:val="6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54"/>
  </w:num>
  <w:num w:numId="43">
    <w:abstractNumId w:val="19"/>
  </w:num>
  <w:num w:numId="44">
    <w:abstractNumId w:val="59"/>
  </w:num>
  <w:num w:numId="45">
    <w:abstractNumId w:val="15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3"/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1"/>
  </w:num>
  <w:num w:numId="50">
    <w:abstractNumId w:val="12"/>
  </w:num>
  <w:num w:numId="51">
    <w:abstractNumId w:val="68"/>
  </w:num>
  <w:num w:numId="52">
    <w:abstractNumId w:val="38"/>
  </w:num>
  <w:num w:numId="53">
    <w:abstractNumId w:val="67"/>
  </w:num>
  <w:num w:numId="54">
    <w:abstractNumId w:val="55"/>
  </w:num>
  <w:num w:numId="55">
    <w:abstractNumId w:val="48"/>
  </w:num>
  <w:num w:numId="56">
    <w:abstractNumId w:val="51"/>
  </w:num>
  <w:num w:numId="57">
    <w:abstractNumId w:val="42"/>
  </w:num>
  <w:num w:numId="58">
    <w:abstractNumId w:val="50"/>
  </w:num>
  <w:num w:numId="59">
    <w:abstractNumId w:val="25"/>
  </w:num>
  <w:num w:numId="6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6"/>
  </w:num>
  <w:num w:numId="62">
    <w:abstractNumId w:val="43"/>
  </w:num>
  <w:num w:numId="63">
    <w:abstractNumId w:val="16"/>
  </w:num>
  <w:num w:numId="64">
    <w:abstractNumId w:val="62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L Anna">
    <w15:presenceInfo w15:providerId="AD" w15:userId="S::legislatte@office5553.o365.ovh.com::3ce1adbf-b21b-4803-b010-c3afc4548fac"/>
  </w15:person>
  <w15:person w15:author="Małuszek Jarosław">
    <w15:presenceInfo w15:providerId="AD" w15:userId="S-1-5-21-1282139583-3445027117-2139323724-1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1847"/>
    <w:rsid w:val="0002243F"/>
    <w:rsid w:val="000224AF"/>
    <w:rsid w:val="000224B2"/>
    <w:rsid w:val="000231F7"/>
    <w:rsid w:val="00023DDD"/>
    <w:rsid w:val="000243C2"/>
    <w:rsid w:val="00024540"/>
    <w:rsid w:val="000246CC"/>
    <w:rsid w:val="00025024"/>
    <w:rsid w:val="000250E8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516"/>
    <w:rsid w:val="00031AD5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677D1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2B2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38F"/>
    <w:rsid w:val="000A1735"/>
    <w:rsid w:val="000A1C08"/>
    <w:rsid w:val="000A1F7D"/>
    <w:rsid w:val="000A2167"/>
    <w:rsid w:val="000A21DF"/>
    <w:rsid w:val="000A2EC8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D16"/>
    <w:rsid w:val="000A73ED"/>
    <w:rsid w:val="000A7C31"/>
    <w:rsid w:val="000A7DF7"/>
    <w:rsid w:val="000A7FFA"/>
    <w:rsid w:val="000B0265"/>
    <w:rsid w:val="000B02F0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27A9"/>
    <w:rsid w:val="000B2830"/>
    <w:rsid w:val="000B2B31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308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CDB"/>
    <w:rsid w:val="000E5D2E"/>
    <w:rsid w:val="000E5EA6"/>
    <w:rsid w:val="000E64E0"/>
    <w:rsid w:val="000E6627"/>
    <w:rsid w:val="000E6A07"/>
    <w:rsid w:val="000E6C97"/>
    <w:rsid w:val="000E6DF6"/>
    <w:rsid w:val="000E74E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CE0"/>
    <w:rsid w:val="00104E18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3F46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244B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D2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614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95"/>
    <w:rsid w:val="00161FDB"/>
    <w:rsid w:val="0016281D"/>
    <w:rsid w:val="00162A17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7179"/>
    <w:rsid w:val="001672B2"/>
    <w:rsid w:val="001672BB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90351"/>
    <w:rsid w:val="0019037D"/>
    <w:rsid w:val="001903BE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5D91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070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C0383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DBC"/>
    <w:rsid w:val="001C6015"/>
    <w:rsid w:val="001C6068"/>
    <w:rsid w:val="001C6831"/>
    <w:rsid w:val="001C690C"/>
    <w:rsid w:val="001C69BE"/>
    <w:rsid w:val="001C6BB9"/>
    <w:rsid w:val="001C79AA"/>
    <w:rsid w:val="001C7B1C"/>
    <w:rsid w:val="001C7FED"/>
    <w:rsid w:val="001D0546"/>
    <w:rsid w:val="001D08EA"/>
    <w:rsid w:val="001D096E"/>
    <w:rsid w:val="001D0E5F"/>
    <w:rsid w:val="001D0E94"/>
    <w:rsid w:val="001D1014"/>
    <w:rsid w:val="001D186C"/>
    <w:rsid w:val="001D19C5"/>
    <w:rsid w:val="001D1BA0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196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40"/>
    <w:rsid w:val="001E15CB"/>
    <w:rsid w:val="001E1724"/>
    <w:rsid w:val="001E1E0E"/>
    <w:rsid w:val="001E1E3E"/>
    <w:rsid w:val="001E2102"/>
    <w:rsid w:val="001E25D8"/>
    <w:rsid w:val="001E2A7E"/>
    <w:rsid w:val="001E318E"/>
    <w:rsid w:val="001E3278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1D4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9C4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D27"/>
    <w:rsid w:val="002353A9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6D2"/>
    <w:rsid w:val="00251901"/>
    <w:rsid w:val="00251FDB"/>
    <w:rsid w:val="002524E0"/>
    <w:rsid w:val="002527B3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8B4"/>
    <w:rsid w:val="002609E9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20F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C"/>
    <w:rsid w:val="00285377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B0164"/>
    <w:rsid w:val="002B020D"/>
    <w:rsid w:val="002B0B0C"/>
    <w:rsid w:val="002B0C20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72F"/>
    <w:rsid w:val="002B4ACC"/>
    <w:rsid w:val="002B4BC1"/>
    <w:rsid w:val="002B4E3C"/>
    <w:rsid w:val="002B51F1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286"/>
    <w:rsid w:val="002B7489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42D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CE"/>
    <w:rsid w:val="002C74A8"/>
    <w:rsid w:val="002C7EA9"/>
    <w:rsid w:val="002D0421"/>
    <w:rsid w:val="002D0787"/>
    <w:rsid w:val="002D11CA"/>
    <w:rsid w:val="002D16B5"/>
    <w:rsid w:val="002D1C62"/>
    <w:rsid w:val="002D1E1E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CA7"/>
    <w:rsid w:val="002E7D81"/>
    <w:rsid w:val="002F0113"/>
    <w:rsid w:val="002F0350"/>
    <w:rsid w:val="002F05FA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1345"/>
    <w:rsid w:val="00321389"/>
    <w:rsid w:val="0032277A"/>
    <w:rsid w:val="00322876"/>
    <w:rsid w:val="00322BAA"/>
    <w:rsid w:val="00322CF7"/>
    <w:rsid w:val="0032359C"/>
    <w:rsid w:val="003241E7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372"/>
    <w:rsid w:val="003277A9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6B98"/>
    <w:rsid w:val="0036701F"/>
    <w:rsid w:val="00367798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6C6"/>
    <w:rsid w:val="003867C5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5A"/>
    <w:rsid w:val="0039696D"/>
    <w:rsid w:val="00396DCB"/>
    <w:rsid w:val="003971F3"/>
    <w:rsid w:val="00397217"/>
    <w:rsid w:val="00397C7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001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6029"/>
    <w:rsid w:val="003E60E2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BF5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358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962"/>
    <w:rsid w:val="00412C7D"/>
    <w:rsid w:val="00412CFF"/>
    <w:rsid w:val="00412F95"/>
    <w:rsid w:val="004130CF"/>
    <w:rsid w:val="004138BA"/>
    <w:rsid w:val="00413C3D"/>
    <w:rsid w:val="00413C6D"/>
    <w:rsid w:val="00413D76"/>
    <w:rsid w:val="00413E4E"/>
    <w:rsid w:val="004141AA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13D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02F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EC9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43B"/>
    <w:rsid w:val="0047667B"/>
    <w:rsid w:val="004768AA"/>
    <w:rsid w:val="00476D77"/>
    <w:rsid w:val="00476FB6"/>
    <w:rsid w:val="00477083"/>
    <w:rsid w:val="0047711B"/>
    <w:rsid w:val="004773C7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904E8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4A54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5E9"/>
    <w:rsid w:val="004B7BF4"/>
    <w:rsid w:val="004B7D0C"/>
    <w:rsid w:val="004C0044"/>
    <w:rsid w:val="004C01C9"/>
    <w:rsid w:val="004C04ED"/>
    <w:rsid w:val="004C05AF"/>
    <w:rsid w:val="004C0B71"/>
    <w:rsid w:val="004C14DC"/>
    <w:rsid w:val="004C18B1"/>
    <w:rsid w:val="004C1958"/>
    <w:rsid w:val="004C19CD"/>
    <w:rsid w:val="004C1C9D"/>
    <w:rsid w:val="004C2546"/>
    <w:rsid w:val="004C261C"/>
    <w:rsid w:val="004C2904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6A3"/>
    <w:rsid w:val="004C7DBD"/>
    <w:rsid w:val="004C7DF9"/>
    <w:rsid w:val="004C7E49"/>
    <w:rsid w:val="004C7F51"/>
    <w:rsid w:val="004D0B78"/>
    <w:rsid w:val="004D0FE7"/>
    <w:rsid w:val="004D1129"/>
    <w:rsid w:val="004D1175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A1F"/>
    <w:rsid w:val="004D7F67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FCD"/>
    <w:rsid w:val="004E4161"/>
    <w:rsid w:val="004E435A"/>
    <w:rsid w:val="004E4884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76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F45"/>
    <w:rsid w:val="004F43FC"/>
    <w:rsid w:val="004F45EF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327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12A9"/>
    <w:rsid w:val="00531767"/>
    <w:rsid w:val="005325C7"/>
    <w:rsid w:val="005325C9"/>
    <w:rsid w:val="00532753"/>
    <w:rsid w:val="00532967"/>
    <w:rsid w:val="005331E3"/>
    <w:rsid w:val="00533923"/>
    <w:rsid w:val="00533A9C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5BC"/>
    <w:rsid w:val="00536B37"/>
    <w:rsid w:val="00536C6C"/>
    <w:rsid w:val="00536FFB"/>
    <w:rsid w:val="005372DB"/>
    <w:rsid w:val="00537A48"/>
    <w:rsid w:val="00537F8E"/>
    <w:rsid w:val="00540069"/>
    <w:rsid w:val="005402E4"/>
    <w:rsid w:val="00540316"/>
    <w:rsid w:val="0054078D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489"/>
    <w:rsid w:val="005514D9"/>
    <w:rsid w:val="00551676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0FE1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2F76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16BA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7F1"/>
    <w:rsid w:val="00594832"/>
    <w:rsid w:val="005949A6"/>
    <w:rsid w:val="00594D47"/>
    <w:rsid w:val="00595089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6AA8"/>
    <w:rsid w:val="005B72DC"/>
    <w:rsid w:val="005B7A38"/>
    <w:rsid w:val="005B7DF7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7DC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3443"/>
    <w:rsid w:val="005F391F"/>
    <w:rsid w:val="005F3A66"/>
    <w:rsid w:val="005F3A79"/>
    <w:rsid w:val="005F3CB3"/>
    <w:rsid w:val="005F42D8"/>
    <w:rsid w:val="005F4321"/>
    <w:rsid w:val="005F449B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9B6"/>
    <w:rsid w:val="0065148E"/>
    <w:rsid w:val="00651AE1"/>
    <w:rsid w:val="00652145"/>
    <w:rsid w:val="0065218F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D3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C0A"/>
    <w:rsid w:val="00666D7F"/>
    <w:rsid w:val="006673F2"/>
    <w:rsid w:val="0066747D"/>
    <w:rsid w:val="006679F2"/>
    <w:rsid w:val="00667D52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95F"/>
    <w:rsid w:val="0068439C"/>
    <w:rsid w:val="00684597"/>
    <w:rsid w:val="006848F2"/>
    <w:rsid w:val="00684C4A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327"/>
    <w:rsid w:val="0069075E"/>
    <w:rsid w:val="00690D21"/>
    <w:rsid w:val="006913DC"/>
    <w:rsid w:val="0069164F"/>
    <w:rsid w:val="00691893"/>
    <w:rsid w:val="00691C7B"/>
    <w:rsid w:val="00691EC8"/>
    <w:rsid w:val="00691F2A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244A"/>
    <w:rsid w:val="006A25F2"/>
    <w:rsid w:val="006A398E"/>
    <w:rsid w:val="006A39C4"/>
    <w:rsid w:val="006A3A79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8F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1C"/>
    <w:rsid w:val="006D0483"/>
    <w:rsid w:val="006D0C35"/>
    <w:rsid w:val="006D0F23"/>
    <w:rsid w:val="006D1048"/>
    <w:rsid w:val="006D112E"/>
    <w:rsid w:val="006D11C3"/>
    <w:rsid w:val="006D14EC"/>
    <w:rsid w:val="006D1A51"/>
    <w:rsid w:val="006D1E2C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0C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3851"/>
    <w:rsid w:val="006E4465"/>
    <w:rsid w:val="006E4474"/>
    <w:rsid w:val="006E4EC3"/>
    <w:rsid w:val="006E54AA"/>
    <w:rsid w:val="006E6715"/>
    <w:rsid w:val="006E685C"/>
    <w:rsid w:val="006E697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CAD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20958"/>
    <w:rsid w:val="00720B8D"/>
    <w:rsid w:val="00720E2B"/>
    <w:rsid w:val="00720EF1"/>
    <w:rsid w:val="00720F05"/>
    <w:rsid w:val="00720F4E"/>
    <w:rsid w:val="007212A3"/>
    <w:rsid w:val="007216A4"/>
    <w:rsid w:val="0072171B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EB9"/>
    <w:rsid w:val="007331CE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83A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1BCE"/>
    <w:rsid w:val="00751F26"/>
    <w:rsid w:val="00752003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1F0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CEF"/>
    <w:rsid w:val="00783F5B"/>
    <w:rsid w:val="007843A8"/>
    <w:rsid w:val="00784B2A"/>
    <w:rsid w:val="00784B6E"/>
    <w:rsid w:val="00784B7D"/>
    <w:rsid w:val="00784E2F"/>
    <w:rsid w:val="00784EF5"/>
    <w:rsid w:val="00784F66"/>
    <w:rsid w:val="0078516D"/>
    <w:rsid w:val="00785669"/>
    <w:rsid w:val="00785773"/>
    <w:rsid w:val="0078584F"/>
    <w:rsid w:val="007858B7"/>
    <w:rsid w:val="00785B36"/>
    <w:rsid w:val="00786BE3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73E"/>
    <w:rsid w:val="00794821"/>
    <w:rsid w:val="00794864"/>
    <w:rsid w:val="007948AC"/>
    <w:rsid w:val="00794C01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6C0"/>
    <w:rsid w:val="007A4A2D"/>
    <w:rsid w:val="007A4ABE"/>
    <w:rsid w:val="007A4CB8"/>
    <w:rsid w:val="007A4D0F"/>
    <w:rsid w:val="007A5327"/>
    <w:rsid w:val="007A56EC"/>
    <w:rsid w:val="007A58F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221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0F3A"/>
    <w:rsid w:val="007C111C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58"/>
    <w:rsid w:val="007C3DD4"/>
    <w:rsid w:val="007C3FC9"/>
    <w:rsid w:val="007C40DF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83A"/>
    <w:rsid w:val="007F192E"/>
    <w:rsid w:val="007F1D79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463"/>
    <w:rsid w:val="007F45CC"/>
    <w:rsid w:val="007F4735"/>
    <w:rsid w:val="007F48D5"/>
    <w:rsid w:val="007F4BC4"/>
    <w:rsid w:val="007F5194"/>
    <w:rsid w:val="007F5615"/>
    <w:rsid w:val="007F5D9D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4034"/>
    <w:rsid w:val="0080415C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9F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78"/>
    <w:rsid w:val="00822324"/>
    <w:rsid w:val="00822416"/>
    <w:rsid w:val="008224D0"/>
    <w:rsid w:val="008226D0"/>
    <w:rsid w:val="008228CB"/>
    <w:rsid w:val="00822A42"/>
    <w:rsid w:val="00822D6D"/>
    <w:rsid w:val="00823182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C76"/>
    <w:rsid w:val="00840D8B"/>
    <w:rsid w:val="00840F10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234"/>
    <w:rsid w:val="00855581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03A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3F7B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BC3"/>
    <w:rsid w:val="00877D29"/>
    <w:rsid w:val="0088006B"/>
    <w:rsid w:val="00880203"/>
    <w:rsid w:val="0088089E"/>
    <w:rsid w:val="00880B57"/>
    <w:rsid w:val="00880D51"/>
    <w:rsid w:val="00880DF8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883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260"/>
    <w:rsid w:val="008873C1"/>
    <w:rsid w:val="00887443"/>
    <w:rsid w:val="00887451"/>
    <w:rsid w:val="00887866"/>
    <w:rsid w:val="00887D57"/>
    <w:rsid w:val="0089026D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25D"/>
    <w:rsid w:val="0089441C"/>
    <w:rsid w:val="00894907"/>
    <w:rsid w:val="00894F74"/>
    <w:rsid w:val="00895106"/>
    <w:rsid w:val="008951A9"/>
    <w:rsid w:val="0089548D"/>
    <w:rsid w:val="00895B62"/>
    <w:rsid w:val="00896141"/>
    <w:rsid w:val="008967BD"/>
    <w:rsid w:val="00896C22"/>
    <w:rsid w:val="00896D1A"/>
    <w:rsid w:val="00896D1C"/>
    <w:rsid w:val="00897110"/>
    <w:rsid w:val="008972E6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7C5"/>
    <w:rsid w:val="008D3AE3"/>
    <w:rsid w:val="008D3DE1"/>
    <w:rsid w:val="008D40DC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5A"/>
    <w:rsid w:val="008E596F"/>
    <w:rsid w:val="008E5B23"/>
    <w:rsid w:val="008E6089"/>
    <w:rsid w:val="008E628A"/>
    <w:rsid w:val="008E62EA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283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5FB"/>
    <w:rsid w:val="009227AA"/>
    <w:rsid w:val="009228AA"/>
    <w:rsid w:val="0092298B"/>
    <w:rsid w:val="00922E6D"/>
    <w:rsid w:val="009230A4"/>
    <w:rsid w:val="009230DA"/>
    <w:rsid w:val="00923620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916"/>
    <w:rsid w:val="00962FB1"/>
    <w:rsid w:val="00963414"/>
    <w:rsid w:val="0096356A"/>
    <w:rsid w:val="009635B1"/>
    <w:rsid w:val="009638C8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0EEC"/>
    <w:rsid w:val="009713E2"/>
    <w:rsid w:val="009714B8"/>
    <w:rsid w:val="00971804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2B2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505"/>
    <w:rsid w:val="009840D9"/>
    <w:rsid w:val="009841C9"/>
    <w:rsid w:val="00984440"/>
    <w:rsid w:val="0098460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5AF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92D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AE0"/>
    <w:rsid w:val="00A22B67"/>
    <w:rsid w:val="00A22EEA"/>
    <w:rsid w:val="00A22F56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04D"/>
    <w:rsid w:val="00A502B7"/>
    <w:rsid w:val="00A5032F"/>
    <w:rsid w:val="00A50BA6"/>
    <w:rsid w:val="00A50EBA"/>
    <w:rsid w:val="00A51116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5BDE"/>
    <w:rsid w:val="00A661D8"/>
    <w:rsid w:val="00A666D3"/>
    <w:rsid w:val="00A66C9C"/>
    <w:rsid w:val="00A66FAE"/>
    <w:rsid w:val="00A670F2"/>
    <w:rsid w:val="00A6719D"/>
    <w:rsid w:val="00A672FF"/>
    <w:rsid w:val="00A67C81"/>
    <w:rsid w:val="00A67EC7"/>
    <w:rsid w:val="00A708B9"/>
    <w:rsid w:val="00A70911"/>
    <w:rsid w:val="00A70EE8"/>
    <w:rsid w:val="00A717DE"/>
    <w:rsid w:val="00A7184F"/>
    <w:rsid w:val="00A7198B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9B2"/>
    <w:rsid w:val="00A96B79"/>
    <w:rsid w:val="00A96D7B"/>
    <w:rsid w:val="00A96E3C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DF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3AB9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C0235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1"/>
    <w:rsid w:val="00AD6A9A"/>
    <w:rsid w:val="00AD6D33"/>
    <w:rsid w:val="00AD6D64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806"/>
    <w:rsid w:val="00AF2109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729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799"/>
    <w:rsid w:val="00B317F7"/>
    <w:rsid w:val="00B32105"/>
    <w:rsid w:val="00B322E8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5384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6970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17D"/>
    <w:rsid w:val="00B61D13"/>
    <w:rsid w:val="00B6277D"/>
    <w:rsid w:val="00B6282C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7FD"/>
    <w:rsid w:val="00B77E7F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8EA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0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61B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4F55"/>
    <w:rsid w:val="00C05135"/>
    <w:rsid w:val="00C05549"/>
    <w:rsid w:val="00C05667"/>
    <w:rsid w:val="00C05741"/>
    <w:rsid w:val="00C05A9B"/>
    <w:rsid w:val="00C05C48"/>
    <w:rsid w:val="00C05D2C"/>
    <w:rsid w:val="00C067CF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429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4C"/>
    <w:rsid w:val="00C66A74"/>
    <w:rsid w:val="00C6712F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1A0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301"/>
    <w:rsid w:val="00C91494"/>
    <w:rsid w:val="00C914C1"/>
    <w:rsid w:val="00C915BC"/>
    <w:rsid w:val="00C91AD8"/>
    <w:rsid w:val="00C91E44"/>
    <w:rsid w:val="00C9240D"/>
    <w:rsid w:val="00C9295A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A5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3A4"/>
    <w:rsid w:val="00CB375D"/>
    <w:rsid w:val="00CB37B1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1A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85B"/>
    <w:rsid w:val="00CE5925"/>
    <w:rsid w:val="00CE6186"/>
    <w:rsid w:val="00CE61AA"/>
    <w:rsid w:val="00CE6315"/>
    <w:rsid w:val="00CE671A"/>
    <w:rsid w:val="00CE67A8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07F75"/>
    <w:rsid w:val="00D10047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17E9"/>
    <w:rsid w:val="00D21FAD"/>
    <w:rsid w:val="00D22012"/>
    <w:rsid w:val="00D225B4"/>
    <w:rsid w:val="00D22EAD"/>
    <w:rsid w:val="00D230DB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2C"/>
    <w:rsid w:val="00D274F8"/>
    <w:rsid w:val="00D27946"/>
    <w:rsid w:val="00D27FBC"/>
    <w:rsid w:val="00D30191"/>
    <w:rsid w:val="00D30532"/>
    <w:rsid w:val="00D30659"/>
    <w:rsid w:val="00D30B0E"/>
    <w:rsid w:val="00D30BA5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1D"/>
    <w:rsid w:val="00D365EA"/>
    <w:rsid w:val="00D36A7C"/>
    <w:rsid w:val="00D36ACD"/>
    <w:rsid w:val="00D3712C"/>
    <w:rsid w:val="00D37B64"/>
    <w:rsid w:val="00D37CD8"/>
    <w:rsid w:val="00D37E1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22F5"/>
    <w:rsid w:val="00D92C35"/>
    <w:rsid w:val="00D92D5C"/>
    <w:rsid w:val="00D9313E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C4A"/>
    <w:rsid w:val="00DA5D7C"/>
    <w:rsid w:val="00DA5E63"/>
    <w:rsid w:val="00DA6413"/>
    <w:rsid w:val="00DA6A21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1DF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5235"/>
    <w:rsid w:val="00DF5AEF"/>
    <w:rsid w:val="00DF5C0E"/>
    <w:rsid w:val="00DF5CF7"/>
    <w:rsid w:val="00DF6251"/>
    <w:rsid w:val="00DF68B5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BF9"/>
    <w:rsid w:val="00E04E29"/>
    <w:rsid w:val="00E04E51"/>
    <w:rsid w:val="00E05014"/>
    <w:rsid w:val="00E05510"/>
    <w:rsid w:val="00E057F3"/>
    <w:rsid w:val="00E05A0D"/>
    <w:rsid w:val="00E05C03"/>
    <w:rsid w:val="00E05F26"/>
    <w:rsid w:val="00E0605F"/>
    <w:rsid w:val="00E0624B"/>
    <w:rsid w:val="00E06C29"/>
    <w:rsid w:val="00E06D51"/>
    <w:rsid w:val="00E07604"/>
    <w:rsid w:val="00E0786A"/>
    <w:rsid w:val="00E07B6C"/>
    <w:rsid w:val="00E07E47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5E2D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E27"/>
    <w:rsid w:val="00E27EA5"/>
    <w:rsid w:val="00E301BB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8B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E1"/>
    <w:rsid w:val="00E443EA"/>
    <w:rsid w:val="00E44D73"/>
    <w:rsid w:val="00E450CD"/>
    <w:rsid w:val="00E452A2"/>
    <w:rsid w:val="00E45685"/>
    <w:rsid w:val="00E45CD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0C6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3EBA"/>
    <w:rsid w:val="00E74601"/>
    <w:rsid w:val="00E74913"/>
    <w:rsid w:val="00E751B4"/>
    <w:rsid w:val="00E7525B"/>
    <w:rsid w:val="00E756A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C6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FA3"/>
    <w:rsid w:val="00EA42CA"/>
    <w:rsid w:val="00EA4548"/>
    <w:rsid w:val="00EA49A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563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57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842"/>
    <w:rsid w:val="00EC0B3B"/>
    <w:rsid w:val="00EC0C37"/>
    <w:rsid w:val="00EC190A"/>
    <w:rsid w:val="00EC1F04"/>
    <w:rsid w:val="00EC203A"/>
    <w:rsid w:val="00EC2427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48F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823"/>
    <w:rsid w:val="00ED4E60"/>
    <w:rsid w:val="00ED510E"/>
    <w:rsid w:val="00ED5490"/>
    <w:rsid w:val="00ED578B"/>
    <w:rsid w:val="00ED5A97"/>
    <w:rsid w:val="00ED6015"/>
    <w:rsid w:val="00ED63AD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82E"/>
    <w:rsid w:val="00EF3BF4"/>
    <w:rsid w:val="00EF4535"/>
    <w:rsid w:val="00EF484B"/>
    <w:rsid w:val="00EF5079"/>
    <w:rsid w:val="00EF5924"/>
    <w:rsid w:val="00EF5972"/>
    <w:rsid w:val="00EF677F"/>
    <w:rsid w:val="00EF69C5"/>
    <w:rsid w:val="00EF6BE6"/>
    <w:rsid w:val="00EF6BE8"/>
    <w:rsid w:val="00EF7B6C"/>
    <w:rsid w:val="00EF7C66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71"/>
    <w:rsid w:val="00F21B27"/>
    <w:rsid w:val="00F22128"/>
    <w:rsid w:val="00F222A3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21E1"/>
    <w:rsid w:val="00F32719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6029B"/>
    <w:rsid w:val="00F6035A"/>
    <w:rsid w:val="00F60D99"/>
    <w:rsid w:val="00F614AD"/>
    <w:rsid w:val="00F614D5"/>
    <w:rsid w:val="00F617CF"/>
    <w:rsid w:val="00F61C1B"/>
    <w:rsid w:val="00F622CF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1A2"/>
    <w:rsid w:val="00F7377A"/>
    <w:rsid w:val="00F742C6"/>
    <w:rsid w:val="00F74434"/>
    <w:rsid w:val="00F74676"/>
    <w:rsid w:val="00F74E2B"/>
    <w:rsid w:val="00F74F8D"/>
    <w:rsid w:val="00F753A4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F2"/>
    <w:rsid w:val="00F801A9"/>
    <w:rsid w:val="00F801C4"/>
    <w:rsid w:val="00F802AC"/>
    <w:rsid w:val="00F81163"/>
    <w:rsid w:val="00F814C7"/>
    <w:rsid w:val="00F81544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229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F4"/>
    <w:rsid w:val="00F9410B"/>
    <w:rsid w:val="00F94C99"/>
    <w:rsid w:val="00F950C6"/>
    <w:rsid w:val="00F95747"/>
    <w:rsid w:val="00F957AF"/>
    <w:rsid w:val="00F95BE4"/>
    <w:rsid w:val="00F96BD3"/>
    <w:rsid w:val="00F96C8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958"/>
    <w:rsid w:val="00FB3B24"/>
    <w:rsid w:val="00FB3F7E"/>
    <w:rsid w:val="00FB3FB6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A86"/>
    <w:rsid w:val="00FC2BF8"/>
    <w:rsid w:val="00FC2DB7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F3B"/>
    <w:rsid w:val="00FD326A"/>
    <w:rsid w:val="00FD38D7"/>
    <w:rsid w:val="00FD3A3E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4E16"/>
    <w:rsid w:val="00FF533B"/>
    <w:rsid w:val="00FF5434"/>
    <w:rsid w:val="00FF5501"/>
    <w:rsid w:val="00FF551B"/>
    <w:rsid w:val="00FF5A10"/>
    <w:rsid w:val="00FF5D2B"/>
    <w:rsid w:val="00FF634B"/>
    <w:rsid w:val="00FF65B3"/>
    <w:rsid w:val="00FF6876"/>
    <w:rsid w:val="00FF69E8"/>
    <w:rsid w:val="00FF6E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70A9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433E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433E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3DFB-81CB-488D-9234-ADBCE7E4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1659</Words>
  <Characters>11822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13455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Szymańska Marta</cp:lastModifiedBy>
  <cp:revision>18</cp:revision>
  <cp:lastPrinted>2018-07-17T09:11:00Z</cp:lastPrinted>
  <dcterms:created xsi:type="dcterms:W3CDTF">2018-12-17T13:00:00Z</dcterms:created>
  <dcterms:modified xsi:type="dcterms:W3CDTF">2018-12-19T13:20:00Z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