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04AE7F" w14:textId="634D6ADD" w:rsidR="00D6570C" w:rsidRDefault="00D6570C" w:rsidP="00D6570C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>
        <w:rPr>
          <w:rFonts w:ascii="Open Sans" w:hAnsi="Open Sans" w:cs="Open Sans"/>
        </w:rPr>
        <w:t>Załącznik nr 1</w:t>
      </w:r>
      <w:r w:rsidR="00127CBA">
        <w:rPr>
          <w:rFonts w:ascii="Open Sans" w:hAnsi="Open Sans" w:cs="Open Sans"/>
        </w:rPr>
        <w:t>.1</w:t>
      </w:r>
      <w:r>
        <w:rPr>
          <w:rFonts w:ascii="Open Sans" w:hAnsi="Open Sans" w:cs="Open Sans"/>
        </w:rPr>
        <w:t xml:space="preserve"> do SIWZ</w:t>
      </w:r>
    </w:p>
    <w:p w14:paraId="344021C8" w14:textId="77777777" w:rsidR="00127CBA" w:rsidRPr="00636A2D" w:rsidRDefault="00127CBA" w:rsidP="00127CBA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– CZĘŚĆ  NR 1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D6570C" w14:paraId="2E012B2C" w14:textId="77777777" w:rsidTr="008B3075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C8CB" w14:textId="77777777" w:rsidR="00D6570C" w:rsidRDefault="00D6570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FCA6" w14:textId="77777777" w:rsidR="00D6570C" w:rsidRDefault="00D6570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6570C" w14:paraId="242EB967" w14:textId="77777777" w:rsidTr="008B3075">
        <w:trPr>
          <w:cantSplit/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F9AB" w14:textId="77777777" w:rsidR="00D6570C" w:rsidRDefault="00D6570C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0849" w14:textId="77777777" w:rsidR="00D6570C" w:rsidRDefault="00D6570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6570C" w14:paraId="0E480A76" w14:textId="77777777" w:rsidTr="008B3075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78F0" w14:textId="77777777" w:rsidR="00D6570C" w:rsidRDefault="00D6570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64D5" w14:textId="77777777" w:rsidR="00D6570C" w:rsidRDefault="00D6570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6570C" w14:paraId="50B7C1C0" w14:textId="77777777" w:rsidTr="008B3075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047D" w14:textId="77777777" w:rsidR="00D6570C" w:rsidRDefault="00D6570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3562" w14:textId="77777777" w:rsidR="00D6570C" w:rsidRDefault="00D6570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6570C" w14:paraId="287B204A" w14:textId="77777777" w:rsidTr="008B307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B1BA" w14:textId="77777777" w:rsidR="00D6570C" w:rsidRDefault="00D6570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F148" w14:textId="77777777" w:rsidR="00D6570C" w:rsidRDefault="00D6570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6570C" w14:paraId="73DCF9C4" w14:textId="77777777" w:rsidTr="008B3075">
        <w:trPr>
          <w:cantSplit/>
          <w:trHeight w:val="1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7527" w14:textId="77777777" w:rsidR="00D6570C" w:rsidRDefault="00D6570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>
              <w:rPr>
                <w:rFonts w:ascii="Open Sans" w:hAnsi="Open Sans"/>
                <w:sz w:val="18"/>
                <w:szCs w:val="18"/>
              </w:rPr>
              <w:t xml:space="preserve"> u. 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>
              <w:rPr>
                <w:rFonts w:ascii="Open Sans" w:hAnsi="Open Sans"/>
                <w:sz w:val="18"/>
                <w:szCs w:val="18"/>
              </w:rPr>
              <w:t xml:space="preserve">poz. </w:t>
            </w:r>
            <w:r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0A79" w14:textId="59C4CE7B" w:rsidR="00D6570C" w:rsidRDefault="00D6570C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58FAB93" wp14:editId="7BB494FE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ABB09" id="Prostokąt 1" o:spid="_x0000_s1026" style="position:absolute;margin-left:88.6pt;margin-top:7.6pt;width:9.7pt;height: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558F8B5D" w14:textId="3A43AB61" w:rsidR="00D6570C" w:rsidRDefault="00D6570C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3B61A65" wp14:editId="3D9FE5E7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7100C" id="Prostokąt 3" o:spid="_x0000_s1026" style="position:absolute;margin-left:88.85pt;margin-top:2.2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7EE24C98" w14:textId="3E5AD1D7" w:rsidR="00D6570C" w:rsidRDefault="00D6570C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C1F4F10" wp14:editId="694CB223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227330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E2B28" id="Prostokąt 4" o:spid="_x0000_s1026" style="position:absolute;margin-left:88.1pt;margin-top:17.9pt;width:9.65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828DF64" wp14:editId="669B6F4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BF952" id="Prostokąt 5" o:spid="_x0000_s1026" style="position:absolute;margin-left:88.25pt;margin-top:1.75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X1KdWIgCAAAu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4AA14CF1" w14:textId="77777777" w:rsidR="00D6570C" w:rsidRDefault="00D6570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pozostali przedsiębiorcy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29119EC8" w14:textId="77777777" w:rsidR="00D6570C" w:rsidRDefault="00D6570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4052158" w14:textId="77777777" w:rsidR="00D6570C" w:rsidRDefault="00D6570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570C" w14:paraId="4D94A45C" w14:textId="77777777" w:rsidTr="008B3075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BF6D" w14:textId="77777777" w:rsidR="00D6570C" w:rsidRDefault="00D6570C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926F" w14:textId="36095ECA" w:rsidR="00D6570C" w:rsidRPr="00127CBA" w:rsidRDefault="00FE12F3" w:rsidP="005676F1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E12F3">
              <w:rPr>
                <w:rFonts w:ascii="Open Sans" w:hAnsi="Open Sans" w:cs="Open Sans"/>
                <w:b/>
                <w:sz w:val="18"/>
                <w:szCs w:val="18"/>
              </w:rPr>
              <w:t>„Dostawa i montaż wyposażenia multimedialnego dla Szkoły Podstawowej nr 57 w Gdańsku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</w:p>
        </w:tc>
      </w:tr>
    </w:tbl>
    <w:p w14:paraId="5A7236CF" w14:textId="77777777" w:rsidR="00D6570C" w:rsidRDefault="00D6570C" w:rsidP="00D6570C">
      <w:pPr>
        <w:spacing w:before="120" w:after="120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  <w:t>na następujących warunkach: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D6570C" w14:paraId="15EA5530" w14:textId="77777777" w:rsidTr="00D6570C">
        <w:trPr>
          <w:trHeight w:val="648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97C9" w14:textId="77777777" w:rsidR="00D6570C" w:rsidRDefault="00D6570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EC23" w14:textId="77777777" w:rsidR="00D6570C" w:rsidRDefault="00D6570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3C6B0" w14:textId="77777777" w:rsidR="00D6570C" w:rsidRDefault="00D6570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D6570C" w14:paraId="72E9FAF9" w14:textId="77777777" w:rsidTr="00D6570C">
        <w:trPr>
          <w:trHeight w:val="47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C0AB" w14:textId="77777777" w:rsidR="00D6570C" w:rsidRDefault="00D6570C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3CBD" w14:textId="77777777" w:rsidR="00D6570C" w:rsidRDefault="00D6570C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4BF42" w14:textId="77777777" w:rsidR="00D6570C" w:rsidRDefault="00D6570C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D6570C" w14:paraId="40D626F2" w14:textId="77777777" w:rsidTr="00D6570C">
        <w:trPr>
          <w:trHeight w:val="6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24E9" w14:textId="77777777" w:rsidR="00D6570C" w:rsidRDefault="00D6570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BB42" w14:textId="77777777" w:rsidR="00D6570C" w:rsidRDefault="00D6570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D128" w14:textId="77777777" w:rsidR="00D6570C" w:rsidRDefault="00D6570C">
            <w:pPr>
              <w:pStyle w:val="Akapitzlist"/>
              <w:rPr>
                <w:rFonts w:ascii="Open Sans" w:hAnsi="Open Sans" w:cs="Open Sans"/>
                <w:sz w:val="18"/>
                <w:szCs w:val="18"/>
              </w:rPr>
            </w:pPr>
          </w:p>
          <w:p w14:paraId="1A4AC0E1" w14:textId="77777777" w:rsidR="00D6570C" w:rsidRDefault="00D6570C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D6570C" w14:paraId="6B20C391" w14:textId="77777777" w:rsidTr="00D6570C">
        <w:trPr>
          <w:trHeight w:val="54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D605" w14:textId="77777777" w:rsidR="00D6570C" w:rsidRDefault="00D6570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824B" w14:textId="32E608D7" w:rsidR="00D6570C" w:rsidRDefault="00D6570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 w:rsidR="002E74EB">
              <w:rPr>
                <w:rFonts w:ascii="Open Sans" w:hAnsi="Open Sans" w:cs="Open Sans"/>
                <w:sz w:val="18"/>
                <w:szCs w:val="18"/>
              </w:rPr>
              <w:t xml:space="preserve"> dla </w:t>
            </w:r>
            <w:r w:rsidR="00CB62C4">
              <w:rPr>
                <w:rFonts w:ascii="Open Sans" w:hAnsi="Open Sans" w:cs="Open Sans"/>
                <w:sz w:val="18"/>
                <w:szCs w:val="18"/>
              </w:rPr>
              <w:t>komputera laptop do tworzenia scenografii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301D" w14:textId="77777777" w:rsidR="00D6570C" w:rsidRDefault="00D6570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24 miesiące od daty odbioru</w:t>
            </w:r>
          </w:p>
        </w:tc>
      </w:tr>
      <w:tr w:rsidR="00D6570C" w14:paraId="19E8996E" w14:textId="77777777" w:rsidTr="00D6570C">
        <w:trPr>
          <w:trHeight w:val="66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541" w14:textId="77777777" w:rsidR="00D6570C" w:rsidRDefault="00D6570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27E3" w14:textId="59A9E188" w:rsidR="00D6570C" w:rsidRDefault="00F8577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8577B"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 w:rsidR="008B307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B3075" w:rsidRPr="008B3075">
              <w:rPr>
                <w:rFonts w:ascii="Open Sans" w:hAnsi="Open Sans" w:cs="Open Sans"/>
                <w:sz w:val="18"/>
                <w:szCs w:val="18"/>
              </w:rPr>
              <w:t>komputera laptop do tworzenia scenografii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112B" w14:textId="77777777" w:rsidR="00D6570C" w:rsidRDefault="00D6570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B62C4" w14:paraId="7CA1D4DB" w14:textId="77777777" w:rsidTr="00D6570C">
        <w:trPr>
          <w:trHeight w:val="66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3A61" w14:textId="676FBEE8" w:rsidR="00CB62C4" w:rsidRDefault="00CB62C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72D3" w14:textId="44FBB31B" w:rsidR="00CB62C4" w:rsidRPr="00F8577B" w:rsidRDefault="00CB62C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Okres gwarancji jakości dla przedmiotu zamówienia z wyłączeniem komputera laptop do tworzenia scenografii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15D1" w14:textId="147B50C3" w:rsidR="00CB62C4" w:rsidRDefault="00CB62C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D6570C" w14:paraId="11149B99" w14:textId="77777777" w:rsidTr="00D6570C">
        <w:trPr>
          <w:trHeight w:val="5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DFB7" w14:textId="77777777" w:rsidR="00D6570C" w:rsidRDefault="00D6570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1F4A" w14:textId="77777777" w:rsidR="00D6570C" w:rsidRDefault="00D6570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0903" w14:textId="77777777" w:rsidR="00D6570C" w:rsidRDefault="00D6570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D6570C" w14:paraId="34A2BA9B" w14:textId="77777777" w:rsidTr="00D6570C">
        <w:trPr>
          <w:trHeight w:val="1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F873" w14:textId="77777777" w:rsidR="00D6570C" w:rsidRDefault="00D6570C">
            <w:pPr>
              <w:widowControl/>
              <w:autoSpaceDE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32A4" w14:textId="77777777" w:rsidR="00D6570C" w:rsidRDefault="00D6570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ile jest to wiadome nazwy firm podwykonawców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6F68" w14:textId="77777777" w:rsidR="00D6570C" w:rsidRDefault="00D6570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61DD8D45" w14:textId="77777777" w:rsidR="00D6570C" w:rsidRDefault="00D6570C" w:rsidP="00D6570C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Uwaga!</w:t>
      </w:r>
    </w:p>
    <w:p w14:paraId="0B817C6B" w14:textId="77777777" w:rsidR="00D6570C" w:rsidRDefault="00D6570C" w:rsidP="00D6570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2758807" w14:textId="6AE78ED8" w:rsidR="001F586A" w:rsidRPr="001554FD" w:rsidRDefault="001F586A" w:rsidP="007062A7">
      <w:pPr>
        <w:widowControl/>
        <w:numPr>
          <w:ilvl w:val="0"/>
          <w:numId w:val="29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554FD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</w:p>
    <w:p w14:paraId="034AEF38" w14:textId="77777777" w:rsidR="00D6570C" w:rsidRDefault="00D6570C" w:rsidP="007062A7">
      <w:pPr>
        <w:widowControl/>
        <w:numPr>
          <w:ilvl w:val="0"/>
          <w:numId w:val="29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6CC7F4B5" w14:textId="77777777" w:rsidR="00D6570C" w:rsidRDefault="00D6570C" w:rsidP="007062A7">
      <w:pPr>
        <w:widowControl/>
        <w:numPr>
          <w:ilvl w:val="0"/>
          <w:numId w:val="29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4E03BAE4" w14:textId="77777777" w:rsidR="00D6570C" w:rsidRDefault="00D6570C" w:rsidP="007062A7">
      <w:pPr>
        <w:widowControl/>
        <w:numPr>
          <w:ilvl w:val="0"/>
          <w:numId w:val="29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025A668" w14:textId="77777777" w:rsidR="00D6570C" w:rsidRDefault="00D6570C" w:rsidP="007062A7">
      <w:pPr>
        <w:widowControl/>
        <w:numPr>
          <w:ilvl w:val="0"/>
          <w:numId w:val="29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F6D94A3" w14:textId="77777777" w:rsidR="00D6570C" w:rsidRDefault="00D6570C" w:rsidP="007062A7">
      <w:pPr>
        <w:pStyle w:val="Akapitzlist"/>
        <w:numPr>
          <w:ilvl w:val="0"/>
          <w:numId w:val="29"/>
        </w:numPr>
        <w:ind w:left="360"/>
        <w:rPr>
          <w:rFonts w:ascii="Open Sans" w:hAnsi="Open Sans" w:cs="Open Sans"/>
        </w:rPr>
      </w:pPr>
      <w:r>
        <w:rPr>
          <w:rFonts w:ascii="Open Sans" w:hAnsi="Open Sans" w:cs="Open Sans"/>
        </w:rPr>
        <w:t>Powstanie obowiązku podatkowego u zamawiającego.</w:t>
      </w:r>
    </w:p>
    <w:p w14:paraId="69EBF52D" w14:textId="77777777" w:rsidR="00D6570C" w:rsidRDefault="00D6570C" w:rsidP="00D6570C">
      <w:pPr>
        <w:ind w:left="567" w:right="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(wstawić </w:t>
      </w:r>
      <w:r>
        <w:rPr>
          <w:rFonts w:ascii="Open Sans" w:hAnsi="Open Sans" w:cs="Open Sans"/>
          <w:b/>
        </w:rPr>
        <w:t>X</w:t>
      </w:r>
      <w:r>
        <w:rPr>
          <w:rFonts w:ascii="Open Sans" w:hAnsi="Open Sans" w:cs="Open Sans"/>
        </w:rPr>
        <w:t xml:space="preserve"> we właściwe pole):</w:t>
      </w:r>
    </w:p>
    <w:p w14:paraId="1C299DE9" w14:textId="77777777" w:rsidR="00D6570C" w:rsidRDefault="00D6570C" w:rsidP="00D6570C">
      <w:pPr>
        <w:tabs>
          <w:tab w:val="left" w:pos="993"/>
        </w:tabs>
        <w:ind w:left="993" w:right="1"/>
        <w:rPr>
          <w:rFonts w:ascii="Open Sans" w:hAnsi="Open Sans" w:cs="Open Sans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Open Sans" w:hAnsi="Open Sans" w:cs="Open Sans"/>
          <w:sz w:val="40"/>
          <w:szCs w:val="40"/>
        </w:rPr>
        <w:t xml:space="preserve"> </w:t>
      </w:r>
      <w:r>
        <w:rPr>
          <w:rFonts w:ascii="Open Sans" w:hAnsi="Open Sans" w:cs="Open Sans"/>
        </w:rPr>
        <w:t>wybór oferty nie będzie prowadzić do powstania u zamawiającego obowiązku podatkowego;</w:t>
      </w:r>
    </w:p>
    <w:p w14:paraId="039BAFF7" w14:textId="77777777" w:rsidR="00D6570C" w:rsidRDefault="00D6570C" w:rsidP="00D6570C">
      <w:pPr>
        <w:tabs>
          <w:tab w:val="left" w:pos="993"/>
        </w:tabs>
        <w:ind w:left="993" w:right="1"/>
        <w:rPr>
          <w:rFonts w:ascii="Open Sans" w:hAnsi="Open Sans" w:cs="Open Sans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Open Sans" w:hAnsi="Open Sans" w:cs="Open Sans"/>
          <w:sz w:val="40"/>
          <w:szCs w:val="40"/>
        </w:rPr>
        <w:t xml:space="preserve"> </w:t>
      </w:r>
      <w:r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6BA52AD" w14:textId="77777777" w:rsidR="00D6570C" w:rsidRDefault="00D6570C" w:rsidP="00D6570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35027650" w14:textId="77777777" w:rsidR="00D6570C" w:rsidRDefault="00D6570C" w:rsidP="00D6570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Wartość towarów/usług powodująca obowiązek podatkowy u zamawiającego to </w:t>
      </w:r>
    </w:p>
    <w:p w14:paraId="3A81AF22" w14:textId="77777777" w:rsidR="00D6570C" w:rsidRDefault="00D6570C" w:rsidP="00D6570C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</w:rPr>
        <w:t>_________________ zł netto**.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C287D8D" w14:textId="77777777" w:rsidR="00D6570C" w:rsidRDefault="00D6570C" w:rsidP="007062A7">
      <w:pPr>
        <w:numPr>
          <w:ilvl w:val="0"/>
          <w:numId w:val="3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586547AA" w14:textId="77777777" w:rsidR="00D6570C" w:rsidRDefault="00D6570C" w:rsidP="007062A7">
      <w:pPr>
        <w:numPr>
          <w:ilvl w:val="0"/>
          <w:numId w:val="3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mechanizmu odwróconego obciążenia, o którym mowa w art. 17 ust. 1 pkt 7 ustawy o podatku</w:t>
      </w:r>
      <w:r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07B1C80" w14:textId="77777777" w:rsidR="00D6570C" w:rsidRDefault="00D6570C" w:rsidP="007062A7">
      <w:pPr>
        <w:numPr>
          <w:ilvl w:val="0"/>
          <w:numId w:val="3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4E0128E0" w14:textId="77777777" w:rsidR="00D6570C" w:rsidRDefault="00D6570C" w:rsidP="00D6570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Oświadczam, że niewypełnienie oferty w zakresie pkt 12 oznacza, że jej złożenie</w:t>
      </w:r>
      <w:r>
        <w:rPr>
          <w:rFonts w:ascii="Open Sans" w:hAnsi="Open Sans" w:cs="Open Sans"/>
        </w:rPr>
        <w:br/>
        <w:t>nie prowadzi do powstania obowiązku podatkowego po stronie zamawiającego.</w:t>
      </w:r>
    </w:p>
    <w:p w14:paraId="1D89F311" w14:textId="77777777" w:rsidR="00D6570C" w:rsidRDefault="00D6570C" w:rsidP="00D6570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503E96E9" w14:textId="77777777" w:rsidR="00D6570C" w:rsidRDefault="00D6570C" w:rsidP="00D6570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5"/>
        <w:gridCol w:w="13"/>
        <w:gridCol w:w="1970"/>
        <w:gridCol w:w="15"/>
        <w:gridCol w:w="3827"/>
      </w:tblGrid>
      <w:tr w:rsidR="00D6570C" w14:paraId="339E5345" w14:textId="77777777" w:rsidTr="00D6570C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4A48" w14:textId="77777777" w:rsidR="00D6570C" w:rsidRDefault="00D6570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D6570C" w14:paraId="2CAFC013" w14:textId="77777777" w:rsidTr="00D6570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50DC" w14:textId="77777777" w:rsidR="00D6570C" w:rsidRDefault="00D6570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FD1C" w14:textId="77777777" w:rsidR="00D6570C" w:rsidRDefault="00D6570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F84E" w14:textId="77777777" w:rsidR="00D6570C" w:rsidRDefault="00D6570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6570C" w14:paraId="36066C56" w14:textId="77777777" w:rsidTr="00D6570C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566B" w14:textId="77777777" w:rsidR="00D6570C" w:rsidRDefault="00D6570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2594" w14:textId="77777777" w:rsidR="00D6570C" w:rsidRDefault="00D6570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8F62" w14:textId="77777777" w:rsidR="00D6570C" w:rsidRDefault="00D6570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7CAB" w14:textId="77777777" w:rsidR="00D6570C" w:rsidRDefault="00D6570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570C" w14:paraId="765D4E1E" w14:textId="77777777" w:rsidTr="00D6570C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EC45" w14:textId="77777777" w:rsidR="00D6570C" w:rsidRDefault="00D6570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E26B" w14:textId="77777777" w:rsidR="00D6570C" w:rsidRDefault="00D6570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E410" w14:textId="77777777" w:rsidR="00D6570C" w:rsidRDefault="00D6570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EE57" w14:textId="77777777" w:rsidR="00D6570C" w:rsidRDefault="00D6570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48AD399" w14:textId="464670AC" w:rsidR="00D6570C" w:rsidRDefault="00D6570C" w:rsidP="00D6570C">
      <w:pPr>
        <w:widowControl/>
        <w:autoSpaceDE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5D2A754B" w14:textId="77777777" w:rsidR="007827BC" w:rsidRPr="007827BC" w:rsidRDefault="007827BC" w:rsidP="007827BC">
      <w:pPr>
        <w:spacing w:before="120" w:after="120"/>
        <w:jc w:val="right"/>
        <w:rPr>
          <w:rFonts w:ascii="Open Sans" w:hAnsi="Open Sans" w:cs="Open Sans"/>
        </w:rPr>
      </w:pPr>
      <w:bookmarkStart w:id="1" w:name="_Hlk531070904"/>
      <w:r w:rsidRPr="007827BC">
        <w:rPr>
          <w:rFonts w:ascii="Open Sans" w:hAnsi="Open Sans" w:cs="Open Sans"/>
        </w:rPr>
        <w:lastRenderedPageBreak/>
        <w:t>Załącznik nr 1 do Wzoru oferty</w:t>
      </w:r>
    </w:p>
    <w:p w14:paraId="40E294CA" w14:textId="77777777" w:rsidR="007827BC" w:rsidRPr="007827BC" w:rsidRDefault="007827BC" w:rsidP="007827BC">
      <w:pPr>
        <w:spacing w:before="120" w:after="120"/>
        <w:jc w:val="right"/>
        <w:rPr>
          <w:rFonts w:ascii="Open Sans" w:hAnsi="Open Sans" w:cs="Open Sans"/>
        </w:rPr>
      </w:pPr>
    </w:p>
    <w:p w14:paraId="4F72E9BD" w14:textId="77777777" w:rsidR="007827BC" w:rsidRPr="007827BC" w:rsidRDefault="007827BC" w:rsidP="007827BC">
      <w:pPr>
        <w:jc w:val="center"/>
        <w:rPr>
          <w:rFonts w:ascii="Trebuchet MS" w:hAnsi="Trebuchet MS"/>
          <w:sz w:val="22"/>
          <w:szCs w:val="22"/>
        </w:rPr>
      </w:pPr>
      <w:r w:rsidRPr="007827BC">
        <w:rPr>
          <w:rFonts w:ascii="Trebuchet MS" w:hAnsi="Trebuchet MS"/>
          <w:sz w:val="22"/>
          <w:szCs w:val="22"/>
        </w:rPr>
        <w:t>ZAŁĄCZNIK CENOWY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871"/>
        <w:gridCol w:w="1415"/>
        <w:gridCol w:w="1541"/>
      </w:tblGrid>
      <w:tr w:rsidR="007827BC" w:rsidRPr="007827BC" w14:paraId="273F061E" w14:textId="77777777" w:rsidTr="003C232A">
        <w:tc>
          <w:tcPr>
            <w:tcW w:w="9072" w:type="dxa"/>
            <w:gridSpan w:val="6"/>
            <w:tcBorders>
              <w:top w:val="nil"/>
              <w:left w:val="nil"/>
              <w:right w:val="nil"/>
            </w:tcBorders>
          </w:tcPr>
          <w:p w14:paraId="067DE822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Trebuchet MS" w:hAnsi="Trebuchet MS" w:cs="Arial"/>
              </w:rPr>
            </w:pPr>
          </w:p>
        </w:tc>
      </w:tr>
      <w:tr w:rsidR="007827BC" w:rsidRPr="007827BC" w14:paraId="7BBCD7C0" w14:textId="77777777" w:rsidTr="003C232A">
        <w:tc>
          <w:tcPr>
            <w:tcW w:w="567" w:type="dxa"/>
            <w:vAlign w:val="center"/>
          </w:tcPr>
          <w:p w14:paraId="37DA755B" w14:textId="77777777" w:rsidR="007827BC" w:rsidRPr="007827BC" w:rsidRDefault="007827BC" w:rsidP="007827BC">
            <w:pPr>
              <w:jc w:val="center"/>
              <w:rPr>
                <w:rFonts w:ascii="Open Sans" w:hAnsi="Open Sans" w:cs="Open Sans"/>
              </w:rPr>
            </w:pPr>
            <w:bookmarkStart w:id="2" w:name="_Hlk488751454"/>
            <w:bookmarkStart w:id="3" w:name="_Hlk488751437"/>
            <w:r w:rsidRPr="007827BC">
              <w:rPr>
                <w:rFonts w:ascii="Open Sans" w:hAnsi="Open Sans" w:cs="Open Sans"/>
                <w:color w:val="000000"/>
              </w:rPr>
              <w:t>Lp.</w:t>
            </w:r>
          </w:p>
        </w:tc>
        <w:tc>
          <w:tcPr>
            <w:tcW w:w="3686" w:type="dxa"/>
            <w:vAlign w:val="center"/>
          </w:tcPr>
          <w:p w14:paraId="52D4F056" w14:textId="77777777" w:rsidR="007827BC" w:rsidRPr="007827BC" w:rsidRDefault="007827BC" w:rsidP="007827BC">
            <w:pPr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  <w:color w:val="000000"/>
              </w:rPr>
              <w:t>Opis</w:t>
            </w:r>
          </w:p>
        </w:tc>
        <w:tc>
          <w:tcPr>
            <w:tcW w:w="992" w:type="dxa"/>
            <w:vAlign w:val="center"/>
          </w:tcPr>
          <w:p w14:paraId="4E14E9A2" w14:textId="77777777" w:rsidR="007827BC" w:rsidRPr="007827BC" w:rsidRDefault="007827BC" w:rsidP="007827BC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7827BC">
              <w:rPr>
                <w:rFonts w:ascii="Open Sans" w:hAnsi="Open Sans" w:cs="Open Sans"/>
                <w:color w:val="000000"/>
              </w:rPr>
              <w:t>Jm</w:t>
            </w:r>
            <w:proofErr w:type="spellEnd"/>
            <w:r w:rsidRPr="007827BC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871" w:type="dxa"/>
            <w:vAlign w:val="center"/>
          </w:tcPr>
          <w:p w14:paraId="1353D641" w14:textId="77777777" w:rsidR="007827BC" w:rsidRPr="007827BC" w:rsidRDefault="007827BC" w:rsidP="007827BC">
            <w:pPr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  <w:color w:val="000000"/>
              </w:rPr>
              <w:t>Ilość</w:t>
            </w:r>
          </w:p>
        </w:tc>
        <w:tc>
          <w:tcPr>
            <w:tcW w:w="1415" w:type="dxa"/>
            <w:vAlign w:val="center"/>
          </w:tcPr>
          <w:p w14:paraId="124F2C65" w14:textId="77777777" w:rsidR="007827BC" w:rsidRPr="007827BC" w:rsidRDefault="007827BC" w:rsidP="007827BC">
            <w:pPr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  <w:color w:val="000000"/>
              </w:rPr>
              <w:t>Cena jednostkowa netto zł</w:t>
            </w:r>
          </w:p>
        </w:tc>
        <w:tc>
          <w:tcPr>
            <w:tcW w:w="1541" w:type="dxa"/>
            <w:vAlign w:val="center"/>
          </w:tcPr>
          <w:p w14:paraId="0266DBB0" w14:textId="77777777" w:rsidR="007827BC" w:rsidRPr="007827BC" w:rsidRDefault="007827BC" w:rsidP="007827BC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7827BC">
              <w:rPr>
                <w:rFonts w:ascii="Open Sans" w:hAnsi="Open Sans" w:cs="Open Sans"/>
                <w:color w:val="000000"/>
              </w:rPr>
              <w:t>Wartość netto</w:t>
            </w:r>
            <w:r w:rsidRPr="007827BC">
              <w:rPr>
                <w:rFonts w:ascii="Open Sans" w:hAnsi="Open Sans" w:cs="Open Sans"/>
                <w:color w:val="000000"/>
              </w:rPr>
              <w:br/>
              <w:t>w zł</w:t>
            </w:r>
          </w:p>
          <w:p w14:paraId="3F069CDE" w14:textId="77777777" w:rsidR="007827BC" w:rsidRPr="007827BC" w:rsidRDefault="007827BC" w:rsidP="007827BC">
            <w:pPr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  <w:color w:val="000000"/>
              </w:rPr>
              <w:t>(kol. 4x5)</w:t>
            </w:r>
          </w:p>
        </w:tc>
      </w:tr>
      <w:tr w:rsidR="007827BC" w:rsidRPr="007827BC" w14:paraId="16EEE15C" w14:textId="77777777" w:rsidTr="003C232A">
        <w:tc>
          <w:tcPr>
            <w:tcW w:w="567" w:type="dxa"/>
            <w:vAlign w:val="center"/>
          </w:tcPr>
          <w:p w14:paraId="16ADCF32" w14:textId="77777777" w:rsidR="007827BC" w:rsidRPr="007827BC" w:rsidRDefault="007827BC" w:rsidP="007827BC">
            <w:pPr>
              <w:rPr>
                <w:rFonts w:ascii="Open Sans" w:hAnsi="Open Sans" w:cs="Open Sans"/>
                <w:color w:val="000000"/>
              </w:rPr>
            </w:pPr>
            <w:r w:rsidRPr="007827BC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3686" w:type="dxa"/>
            <w:vAlign w:val="center"/>
          </w:tcPr>
          <w:p w14:paraId="24F2811D" w14:textId="77777777" w:rsidR="007827BC" w:rsidRPr="007827BC" w:rsidRDefault="007827BC" w:rsidP="007827BC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7827BC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0650081C" w14:textId="77777777" w:rsidR="007827BC" w:rsidRPr="007827BC" w:rsidRDefault="007827BC" w:rsidP="007827BC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7827BC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871" w:type="dxa"/>
            <w:vAlign w:val="center"/>
          </w:tcPr>
          <w:p w14:paraId="4753D417" w14:textId="77777777" w:rsidR="007827BC" w:rsidRPr="007827BC" w:rsidRDefault="007827BC" w:rsidP="007827BC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7827BC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415" w:type="dxa"/>
            <w:vAlign w:val="center"/>
          </w:tcPr>
          <w:p w14:paraId="75FC5FDA" w14:textId="77777777" w:rsidR="007827BC" w:rsidRPr="007827BC" w:rsidRDefault="007827BC" w:rsidP="007827BC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7827BC">
              <w:rPr>
                <w:rFonts w:ascii="Open Sans" w:hAnsi="Open Sans" w:cs="Open Sans"/>
                <w:color w:val="000000"/>
              </w:rPr>
              <w:t>5</w:t>
            </w:r>
          </w:p>
        </w:tc>
        <w:tc>
          <w:tcPr>
            <w:tcW w:w="1541" w:type="dxa"/>
            <w:vAlign w:val="center"/>
          </w:tcPr>
          <w:p w14:paraId="6DF624CE" w14:textId="77777777" w:rsidR="007827BC" w:rsidRPr="007827BC" w:rsidRDefault="007827BC" w:rsidP="007827BC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7827BC">
              <w:rPr>
                <w:rFonts w:ascii="Open Sans" w:hAnsi="Open Sans" w:cs="Open Sans"/>
                <w:color w:val="000000"/>
              </w:rPr>
              <w:t>6</w:t>
            </w:r>
          </w:p>
        </w:tc>
      </w:tr>
      <w:tr w:rsidR="007827BC" w:rsidRPr="007827BC" w14:paraId="602B8987" w14:textId="77777777" w:rsidTr="003C232A">
        <w:tc>
          <w:tcPr>
            <w:tcW w:w="567" w:type="dxa"/>
            <w:vAlign w:val="center"/>
          </w:tcPr>
          <w:p w14:paraId="654836E6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>1</w:t>
            </w:r>
          </w:p>
        </w:tc>
        <w:tc>
          <w:tcPr>
            <w:tcW w:w="3686" w:type="dxa"/>
            <w:vAlign w:val="center"/>
          </w:tcPr>
          <w:p w14:paraId="1E6F0367" w14:textId="2CA0140C" w:rsidR="007827BC" w:rsidRPr="007827BC" w:rsidRDefault="007827BC" w:rsidP="007827BC">
            <w:pPr>
              <w:spacing w:before="120" w:after="120"/>
              <w:rPr>
                <w:rFonts w:ascii="Open Sans" w:hAnsi="Open Sans" w:cs="Open Sans"/>
              </w:rPr>
            </w:pPr>
            <w:r w:rsidRPr="00027588">
              <w:rPr>
                <w:rFonts w:ascii="Open Sans" w:hAnsi="Open Sans" w:cs="Open Sans"/>
              </w:rPr>
              <w:t>Projektor</w:t>
            </w:r>
          </w:p>
        </w:tc>
        <w:tc>
          <w:tcPr>
            <w:tcW w:w="992" w:type="dxa"/>
            <w:vAlign w:val="center"/>
          </w:tcPr>
          <w:p w14:paraId="23E244D6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>szt.</w:t>
            </w:r>
          </w:p>
        </w:tc>
        <w:tc>
          <w:tcPr>
            <w:tcW w:w="871" w:type="dxa"/>
            <w:vAlign w:val="center"/>
          </w:tcPr>
          <w:p w14:paraId="3A7784FB" w14:textId="3C51284F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027588">
              <w:rPr>
                <w:rFonts w:ascii="Open Sans" w:hAnsi="Open Sans" w:cs="Open Sans"/>
              </w:rPr>
              <w:t>1</w:t>
            </w:r>
          </w:p>
        </w:tc>
        <w:tc>
          <w:tcPr>
            <w:tcW w:w="1415" w:type="dxa"/>
            <w:vAlign w:val="center"/>
          </w:tcPr>
          <w:p w14:paraId="163576B7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1" w:type="dxa"/>
            <w:vAlign w:val="center"/>
          </w:tcPr>
          <w:p w14:paraId="1C1802AE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</w:tr>
      <w:tr w:rsidR="007827BC" w:rsidRPr="007827BC" w14:paraId="440DAFCB" w14:textId="77777777" w:rsidTr="003C232A">
        <w:trPr>
          <w:trHeight w:val="536"/>
        </w:trPr>
        <w:tc>
          <w:tcPr>
            <w:tcW w:w="567" w:type="dxa"/>
            <w:vAlign w:val="center"/>
          </w:tcPr>
          <w:p w14:paraId="0147E25A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>2</w:t>
            </w:r>
          </w:p>
        </w:tc>
        <w:tc>
          <w:tcPr>
            <w:tcW w:w="3686" w:type="dxa"/>
            <w:vAlign w:val="center"/>
          </w:tcPr>
          <w:p w14:paraId="3DC35629" w14:textId="38037A1A" w:rsidR="007827BC" w:rsidRPr="007827BC" w:rsidRDefault="007827BC" w:rsidP="007827BC">
            <w:pPr>
              <w:ind w:left="34"/>
              <w:contextualSpacing/>
              <w:rPr>
                <w:rFonts w:ascii="Open Sans" w:hAnsi="Open Sans" w:cs="Open Sans"/>
              </w:rPr>
            </w:pPr>
            <w:r w:rsidRPr="00027588">
              <w:rPr>
                <w:rFonts w:ascii="Open Sans" w:hAnsi="Open Sans" w:cs="Open Sans"/>
              </w:rPr>
              <w:t>Ekran ramowy 16:9 (366x206) w zestawie z powierzchnią przednią</w:t>
            </w:r>
          </w:p>
        </w:tc>
        <w:tc>
          <w:tcPr>
            <w:tcW w:w="992" w:type="dxa"/>
            <w:vAlign w:val="center"/>
          </w:tcPr>
          <w:p w14:paraId="09CD36F8" w14:textId="5AAE9CD0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proofErr w:type="spellStart"/>
            <w:r w:rsidRPr="00027588">
              <w:rPr>
                <w:rFonts w:ascii="Open Sans" w:hAnsi="Open Sans" w:cs="Open Sans"/>
              </w:rPr>
              <w:t>kpl</w:t>
            </w:r>
            <w:proofErr w:type="spellEnd"/>
            <w:r w:rsidRPr="007827BC">
              <w:rPr>
                <w:rFonts w:ascii="Open Sans" w:hAnsi="Open Sans" w:cs="Open Sans"/>
              </w:rPr>
              <w:t>.</w:t>
            </w:r>
          </w:p>
        </w:tc>
        <w:tc>
          <w:tcPr>
            <w:tcW w:w="871" w:type="dxa"/>
            <w:vAlign w:val="center"/>
          </w:tcPr>
          <w:p w14:paraId="20C27F65" w14:textId="7A601CB6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027588">
              <w:rPr>
                <w:rFonts w:ascii="Open Sans" w:hAnsi="Open Sans" w:cs="Open Sans"/>
              </w:rPr>
              <w:t>1</w:t>
            </w:r>
          </w:p>
        </w:tc>
        <w:tc>
          <w:tcPr>
            <w:tcW w:w="1415" w:type="dxa"/>
            <w:vAlign w:val="center"/>
          </w:tcPr>
          <w:p w14:paraId="609DFB1D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1" w:type="dxa"/>
            <w:vAlign w:val="center"/>
          </w:tcPr>
          <w:p w14:paraId="27B774EF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</w:tr>
      <w:tr w:rsidR="007827BC" w:rsidRPr="007827BC" w14:paraId="61E4B4EC" w14:textId="77777777" w:rsidTr="003C232A">
        <w:trPr>
          <w:trHeight w:val="536"/>
        </w:trPr>
        <w:tc>
          <w:tcPr>
            <w:tcW w:w="567" w:type="dxa"/>
            <w:vAlign w:val="center"/>
          </w:tcPr>
          <w:p w14:paraId="5C1DD6B6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>3</w:t>
            </w:r>
          </w:p>
        </w:tc>
        <w:tc>
          <w:tcPr>
            <w:tcW w:w="3686" w:type="dxa"/>
            <w:vAlign w:val="center"/>
          </w:tcPr>
          <w:p w14:paraId="7FC2E765" w14:textId="795F8891" w:rsidR="007827BC" w:rsidRPr="007827BC" w:rsidRDefault="007827BC" w:rsidP="007827BC">
            <w:pPr>
              <w:ind w:left="34"/>
              <w:contextualSpacing/>
              <w:rPr>
                <w:rFonts w:ascii="Open Sans" w:hAnsi="Open Sans" w:cs="Open Sans"/>
              </w:rPr>
            </w:pPr>
            <w:r w:rsidRPr="00027588">
              <w:rPr>
                <w:rFonts w:ascii="Open Sans" w:hAnsi="Open Sans" w:cs="Open Sans"/>
              </w:rPr>
              <w:t>Laptop do tworzenia scenografii</w:t>
            </w:r>
            <w:r w:rsidRPr="007827BC">
              <w:rPr>
                <w:rFonts w:ascii="Open Sans" w:hAnsi="Open Sans" w:cs="Open Sans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73340161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>szt.</w:t>
            </w:r>
          </w:p>
        </w:tc>
        <w:tc>
          <w:tcPr>
            <w:tcW w:w="871" w:type="dxa"/>
            <w:vAlign w:val="center"/>
          </w:tcPr>
          <w:p w14:paraId="2D25D176" w14:textId="696D47EF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027588">
              <w:rPr>
                <w:rFonts w:ascii="Open Sans" w:hAnsi="Open Sans" w:cs="Open Sans"/>
              </w:rPr>
              <w:t>1</w:t>
            </w:r>
          </w:p>
        </w:tc>
        <w:tc>
          <w:tcPr>
            <w:tcW w:w="1415" w:type="dxa"/>
            <w:vAlign w:val="center"/>
          </w:tcPr>
          <w:p w14:paraId="1EE17303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1" w:type="dxa"/>
            <w:vAlign w:val="center"/>
          </w:tcPr>
          <w:p w14:paraId="4A05F715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</w:tr>
      <w:tr w:rsidR="007827BC" w:rsidRPr="007827BC" w14:paraId="38B684F1" w14:textId="77777777" w:rsidTr="003C232A">
        <w:trPr>
          <w:trHeight w:val="536"/>
        </w:trPr>
        <w:tc>
          <w:tcPr>
            <w:tcW w:w="567" w:type="dxa"/>
            <w:vAlign w:val="center"/>
          </w:tcPr>
          <w:p w14:paraId="1DFDA8D7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>4</w:t>
            </w:r>
          </w:p>
        </w:tc>
        <w:tc>
          <w:tcPr>
            <w:tcW w:w="3686" w:type="dxa"/>
            <w:vAlign w:val="center"/>
          </w:tcPr>
          <w:p w14:paraId="2742F12F" w14:textId="19974555" w:rsidR="007827BC" w:rsidRPr="007827BC" w:rsidRDefault="007827BC" w:rsidP="007827BC">
            <w:pPr>
              <w:ind w:left="34"/>
              <w:contextualSpacing/>
              <w:rPr>
                <w:rFonts w:ascii="Open Sans" w:hAnsi="Open Sans" w:cs="Open Sans"/>
              </w:rPr>
            </w:pPr>
            <w:r w:rsidRPr="00027588">
              <w:rPr>
                <w:rFonts w:ascii="Open Sans" w:hAnsi="Open Sans" w:cs="Open Sans"/>
              </w:rPr>
              <w:t>Mobilny zestaw nagłośnieniowy Bluetooth CD USB SD MP# baterie UHF</w:t>
            </w:r>
            <w:r w:rsidRPr="007827BC">
              <w:rPr>
                <w:rFonts w:ascii="Open Sans" w:hAnsi="Open Sans" w:cs="Open Sans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4E2B70F0" w14:textId="308E4794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proofErr w:type="spellStart"/>
            <w:r w:rsidRPr="00027588">
              <w:rPr>
                <w:rFonts w:ascii="Open Sans" w:hAnsi="Open Sans" w:cs="Open Sans"/>
              </w:rPr>
              <w:t>kpl</w:t>
            </w:r>
            <w:proofErr w:type="spellEnd"/>
            <w:r w:rsidRPr="007827BC">
              <w:rPr>
                <w:rFonts w:ascii="Open Sans" w:hAnsi="Open Sans" w:cs="Open Sans"/>
              </w:rPr>
              <w:t>.</w:t>
            </w:r>
          </w:p>
        </w:tc>
        <w:tc>
          <w:tcPr>
            <w:tcW w:w="871" w:type="dxa"/>
            <w:vAlign w:val="center"/>
          </w:tcPr>
          <w:p w14:paraId="7398915C" w14:textId="79AE7D3D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027588">
              <w:rPr>
                <w:rFonts w:ascii="Open Sans" w:hAnsi="Open Sans" w:cs="Open Sans"/>
              </w:rPr>
              <w:t>4</w:t>
            </w:r>
          </w:p>
        </w:tc>
        <w:tc>
          <w:tcPr>
            <w:tcW w:w="1415" w:type="dxa"/>
            <w:vAlign w:val="center"/>
          </w:tcPr>
          <w:p w14:paraId="3F0D5F06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1" w:type="dxa"/>
            <w:vAlign w:val="center"/>
          </w:tcPr>
          <w:p w14:paraId="7F033288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</w:tr>
      <w:bookmarkEnd w:id="2"/>
      <w:tr w:rsidR="007827BC" w:rsidRPr="007827BC" w14:paraId="2999A719" w14:textId="77777777" w:rsidTr="003C232A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EE9E09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3191C4" w14:textId="77777777" w:rsidR="007827BC" w:rsidRPr="007827BC" w:rsidRDefault="007827BC" w:rsidP="007827BC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B1E586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auto"/>
            </w:tcBorders>
            <w:vAlign w:val="center"/>
          </w:tcPr>
          <w:p w14:paraId="37BEE693" w14:textId="77777777" w:rsidR="007827BC" w:rsidRPr="007827BC" w:rsidRDefault="007827BC" w:rsidP="007827BC">
            <w:pPr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 xml:space="preserve">Łączna </w:t>
            </w:r>
          </w:p>
          <w:p w14:paraId="31A06547" w14:textId="77777777" w:rsidR="007827BC" w:rsidRPr="007827BC" w:rsidRDefault="007827BC" w:rsidP="007827BC">
            <w:pPr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>wartość netto w PLN</w:t>
            </w:r>
          </w:p>
        </w:tc>
        <w:tc>
          <w:tcPr>
            <w:tcW w:w="1541" w:type="dxa"/>
            <w:vAlign w:val="center"/>
          </w:tcPr>
          <w:p w14:paraId="715A2065" w14:textId="77777777" w:rsidR="007827BC" w:rsidRPr="007827BC" w:rsidRDefault="007827BC" w:rsidP="007827B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827BC" w:rsidRPr="007827BC" w14:paraId="0817A74F" w14:textId="77777777" w:rsidTr="003C232A">
        <w:trPr>
          <w:trHeight w:val="5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C2CD9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12E3E" w14:textId="77777777" w:rsidR="007827BC" w:rsidRPr="007827BC" w:rsidRDefault="007827BC" w:rsidP="007827BC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97B6D8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auto"/>
            </w:tcBorders>
            <w:vAlign w:val="center"/>
          </w:tcPr>
          <w:p w14:paraId="204E70C2" w14:textId="77777777" w:rsidR="007827BC" w:rsidRPr="007827BC" w:rsidRDefault="007827BC" w:rsidP="007827BC">
            <w:pPr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>Podatek VAT 23% w PLN</w:t>
            </w:r>
          </w:p>
        </w:tc>
        <w:tc>
          <w:tcPr>
            <w:tcW w:w="1541" w:type="dxa"/>
            <w:vAlign w:val="center"/>
          </w:tcPr>
          <w:p w14:paraId="7C4898B7" w14:textId="77777777" w:rsidR="007827BC" w:rsidRPr="007827BC" w:rsidRDefault="007827BC" w:rsidP="007827B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827BC" w:rsidRPr="007827BC" w14:paraId="25F1E8CF" w14:textId="77777777" w:rsidTr="003C232A">
        <w:trPr>
          <w:trHeight w:val="5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A3ADF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14732" w14:textId="77777777" w:rsidR="007827BC" w:rsidRPr="007827BC" w:rsidRDefault="007827BC" w:rsidP="007827BC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84F5E6" w14:textId="77777777" w:rsidR="007827BC" w:rsidRPr="007827BC" w:rsidRDefault="007827BC" w:rsidP="007827BC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DA3CE5" w14:textId="77777777" w:rsidR="007827BC" w:rsidRPr="007827BC" w:rsidRDefault="007827BC" w:rsidP="007827BC">
            <w:pPr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 xml:space="preserve">Łączna </w:t>
            </w:r>
          </w:p>
          <w:p w14:paraId="095EDA7D" w14:textId="77777777" w:rsidR="007827BC" w:rsidRPr="007827BC" w:rsidRDefault="007827BC" w:rsidP="007827BC">
            <w:pPr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>wartość brutto  w PLN</w:t>
            </w:r>
          </w:p>
        </w:tc>
        <w:tc>
          <w:tcPr>
            <w:tcW w:w="1541" w:type="dxa"/>
            <w:vAlign w:val="center"/>
          </w:tcPr>
          <w:p w14:paraId="16F090DB" w14:textId="77777777" w:rsidR="007827BC" w:rsidRPr="007827BC" w:rsidRDefault="007827BC" w:rsidP="007827BC">
            <w:pPr>
              <w:jc w:val="center"/>
              <w:rPr>
                <w:rFonts w:ascii="Open Sans" w:hAnsi="Open Sans" w:cs="Open Sans"/>
              </w:rPr>
            </w:pPr>
          </w:p>
        </w:tc>
      </w:tr>
      <w:bookmarkEnd w:id="3"/>
    </w:tbl>
    <w:p w14:paraId="4C7D0DD3" w14:textId="77777777" w:rsidR="007827BC" w:rsidRPr="007827BC" w:rsidRDefault="007827BC" w:rsidP="007827BC">
      <w:pPr>
        <w:spacing w:before="120" w:after="120"/>
        <w:jc w:val="right"/>
        <w:rPr>
          <w:rFonts w:ascii="Open Sans" w:hAnsi="Open Sans" w:cs="Open Sans"/>
        </w:rPr>
      </w:pPr>
    </w:p>
    <w:p w14:paraId="748837D2" w14:textId="77777777" w:rsidR="007827BC" w:rsidRPr="007827BC" w:rsidRDefault="007827BC" w:rsidP="007827BC">
      <w:pPr>
        <w:spacing w:before="120" w:after="120"/>
        <w:jc w:val="right"/>
        <w:rPr>
          <w:rFonts w:ascii="Open Sans" w:hAnsi="Open Sans" w:cs="Open Sans"/>
        </w:rPr>
      </w:pPr>
    </w:p>
    <w:p w14:paraId="28D2657B" w14:textId="77777777" w:rsidR="007827BC" w:rsidRPr="007827BC" w:rsidRDefault="007827BC" w:rsidP="007827BC">
      <w:pPr>
        <w:spacing w:before="120" w:after="120"/>
        <w:jc w:val="right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7827BC" w:rsidRPr="007827BC" w14:paraId="55E7E740" w14:textId="77777777" w:rsidTr="003C232A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F2A1" w14:textId="77777777" w:rsidR="007827BC" w:rsidRPr="007827BC" w:rsidRDefault="007827BC" w:rsidP="007827BC">
            <w:pPr>
              <w:ind w:left="9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7827BC">
              <w:rPr>
                <w:rFonts w:ascii="Trebuchet MS" w:hAnsi="Trebuchet MS" w:cs="Arial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7827BC" w:rsidRPr="007827BC" w14:paraId="268452AB" w14:textId="77777777" w:rsidTr="003C232A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5725" w14:textId="77777777" w:rsidR="007827BC" w:rsidRPr="007827BC" w:rsidRDefault="007827BC" w:rsidP="007827BC">
            <w:pPr>
              <w:ind w:left="1115" w:right="1"/>
              <w:rPr>
                <w:rFonts w:ascii="Trebuchet MS" w:hAnsi="Trebuchet MS" w:cs="Arial"/>
                <w:sz w:val="18"/>
                <w:szCs w:val="18"/>
              </w:rPr>
            </w:pPr>
            <w:r w:rsidRPr="007827BC"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F890" w14:textId="77777777" w:rsidR="007827BC" w:rsidRPr="007827BC" w:rsidRDefault="007827BC" w:rsidP="007827BC">
            <w:pPr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7827BC">
              <w:rPr>
                <w:rFonts w:ascii="Trebuchet MS" w:hAnsi="Trebuchet MS" w:cs="Arial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8926" w14:textId="77777777" w:rsidR="007827BC" w:rsidRPr="007827BC" w:rsidRDefault="007827BC" w:rsidP="007827BC">
            <w:pPr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7827BC">
              <w:rPr>
                <w:rFonts w:ascii="Trebuchet MS" w:hAnsi="Trebuchet MS" w:cs="Arial"/>
                <w:sz w:val="18"/>
                <w:szCs w:val="18"/>
              </w:rPr>
              <w:t>Podpis</w:t>
            </w:r>
          </w:p>
        </w:tc>
      </w:tr>
      <w:tr w:rsidR="007827BC" w:rsidRPr="007827BC" w14:paraId="0902D83D" w14:textId="77777777" w:rsidTr="003C232A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381F" w14:textId="77777777" w:rsidR="007827BC" w:rsidRPr="007827BC" w:rsidRDefault="007827BC" w:rsidP="007827BC">
            <w:pPr>
              <w:ind w:left="33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7827BC">
              <w:rPr>
                <w:rFonts w:ascii="Trebuchet MS" w:hAnsi="Trebuchet MS" w:cs="Arial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DA79" w14:textId="77777777" w:rsidR="007827BC" w:rsidRPr="007827BC" w:rsidRDefault="007827BC" w:rsidP="007827BC">
            <w:pPr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2C4D" w14:textId="77777777" w:rsidR="007827BC" w:rsidRPr="007827BC" w:rsidRDefault="007827BC" w:rsidP="007827BC">
            <w:pPr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3F5E" w14:textId="77777777" w:rsidR="007827BC" w:rsidRPr="007827BC" w:rsidRDefault="007827BC" w:rsidP="007827BC">
            <w:pPr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7827BC" w:rsidRPr="007827BC" w14:paraId="2BB9A6F6" w14:textId="77777777" w:rsidTr="003C232A">
        <w:trPr>
          <w:trHeight w:hRule="exact" w:val="8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5388" w14:textId="77777777" w:rsidR="007827BC" w:rsidRPr="007827BC" w:rsidRDefault="007827BC" w:rsidP="007827BC">
            <w:pPr>
              <w:ind w:left="33"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  <w:r w:rsidRPr="007827BC">
              <w:rPr>
                <w:rFonts w:ascii="Trebuchet MS" w:hAnsi="Trebuchet MS" w:cs="Arial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6B2A" w14:textId="77777777" w:rsidR="007827BC" w:rsidRPr="007827BC" w:rsidRDefault="007827BC" w:rsidP="007827BC">
            <w:pPr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ED2C" w14:textId="77777777" w:rsidR="007827BC" w:rsidRPr="007827BC" w:rsidRDefault="007827BC" w:rsidP="007827BC">
            <w:pPr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C53" w14:textId="77777777" w:rsidR="007827BC" w:rsidRPr="007827BC" w:rsidRDefault="007827BC" w:rsidP="007827BC">
            <w:pPr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</w:tr>
    </w:tbl>
    <w:p w14:paraId="0C46FA1F" w14:textId="77777777" w:rsidR="007827BC" w:rsidRPr="007827BC" w:rsidRDefault="007827BC" w:rsidP="007827BC">
      <w:pPr>
        <w:spacing w:before="120" w:after="120"/>
        <w:jc w:val="right"/>
        <w:rPr>
          <w:rFonts w:ascii="Open Sans" w:hAnsi="Open Sans" w:cs="Open Sans"/>
        </w:rPr>
      </w:pPr>
    </w:p>
    <w:p w14:paraId="0EB5B38D" w14:textId="6BB5DFD2" w:rsidR="007827BC" w:rsidRDefault="007827BC" w:rsidP="00D6570C">
      <w:pPr>
        <w:widowControl/>
        <w:autoSpaceDE/>
        <w:adjustRightInd/>
        <w:rPr>
          <w:rFonts w:ascii="Open Sans" w:hAnsi="Open Sans" w:cs="Open Sans"/>
        </w:rPr>
      </w:pPr>
    </w:p>
    <w:p w14:paraId="3B586397" w14:textId="48F16BB3" w:rsidR="007827BC" w:rsidRDefault="007827BC" w:rsidP="00D6570C">
      <w:pPr>
        <w:widowControl/>
        <w:autoSpaceDE/>
        <w:adjustRightInd/>
        <w:rPr>
          <w:rFonts w:ascii="Open Sans" w:hAnsi="Open Sans" w:cs="Open Sans"/>
        </w:rPr>
      </w:pPr>
    </w:p>
    <w:p w14:paraId="70BD95AE" w14:textId="34242461" w:rsidR="007827BC" w:rsidRDefault="007827BC" w:rsidP="00D6570C">
      <w:pPr>
        <w:widowControl/>
        <w:autoSpaceDE/>
        <w:adjustRightInd/>
        <w:rPr>
          <w:rFonts w:ascii="Open Sans" w:hAnsi="Open Sans" w:cs="Open Sans"/>
        </w:rPr>
      </w:pPr>
    </w:p>
    <w:p w14:paraId="699473EE" w14:textId="7F30515E" w:rsidR="007827BC" w:rsidRDefault="007827BC" w:rsidP="00D6570C">
      <w:pPr>
        <w:widowControl/>
        <w:autoSpaceDE/>
        <w:adjustRightInd/>
        <w:rPr>
          <w:rFonts w:ascii="Open Sans" w:hAnsi="Open Sans" w:cs="Open Sans"/>
        </w:rPr>
      </w:pPr>
    </w:p>
    <w:p w14:paraId="7BAE702A" w14:textId="6E12068C" w:rsidR="007827BC" w:rsidRDefault="007827BC" w:rsidP="00D6570C">
      <w:pPr>
        <w:widowControl/>
        <w:autoSpaceDE/>
        <w:adjustRightInd/>
        <w:rPr>
          <w:rFonts w:ascii="Open Sans" w:hAnsi="Open Sans" w:cs="Open Sans"/>
        </w:rPr>
      </w:pPr>
    </w:p>
    <w:bookmarkEnd w:id="1"/>
    <w:p w14:paraId="44921C79" w14:textId="345B3249" w:rsidR="007827BC" w:rsidRDefault="007827BC" w:rsidP="00D6570C">
      <w:pPr>
        <w:widowControl/>
        <w:autoSpaceDE/>
        <w:adjustRightInd/>
        <w:rPr>
          <w:rFonts w:ascii="Open Sans" w:hAnsi="Open Sans" w:cs="Open Sans"/>
        </w:rPr>
      </w:pPr>
    </w:p>
    <w:p w14:paraId="29A4FCAD" w14:textId="397E50BD" w:rsidR="007827BC" w:rsidRDefault="007827BC" w:rsidP="00D6570C">
      <w:pPr>
        <w:widowControl/>
        <w:autoSpaceDE/>
        <w:adjustRightInd/>
        <w:rPr>
          <w:rFonts w:ascii="Open Sans" w:hAnsi="Open Sans" w:cs="Open Sans"/>
        </w:rPr>
      </w:pPr>
    </w:p>
    <w:p w14:paraId="3DEC3EF9" w14:textId="2B38A7E8" w:rsidR="007827BC" w:rsidRDefault="007827BC" w:rsidP="00D6570C">
      <w:pPr>
        <w:widowControl/>
        <w:autoSpaceDE/>
        <w:adjustRightInd/>
        <w:rPr>
          <w:rFonts w:ascii="Open Sans" w:hAnsi="Open Sans" w:cs="Open Sans"/>
        </w:rPr>
      </w:pPr>
    </w:p>
    <w:p w14:paraId="378E33C4" w14:textId="6564C0CA" w:rsidR="007827BC" w:rsidRDefault="007827BC" w:rsidP="00D6570C">
      <w:pPr>
        <w:widowControl/>
        <w:autoSpaceDE/>
        <w:adjustRightInd/>
        <w:rPr>
          <w:rFonts w:ascii="Open Sans" w:hAnsi="Open Sans" w:cs="Open Sans"/>
        </w:rPr>
      </w:pPr>
    </w:p>
    <w:p w14:paraId="6544F65F" w14:textId="21AC976B" w:rsidR="007827BC" w:rsidRDefault="007827BC" w:rsidP="00D6570C">
      <w:pPr>
        <w:widowControl/>
        <w:autoSpaceDE/>
        <w:adjustRightInd/>
        <w:rPr>
          <w:rFonts w:ascii="Open Sans" w:hAnsi="Open Sans" w:cs="Open Sans"/>
        </w:rPr>
      </w:pPr>
    </w:p>
    <w:p w14:paraId="7539B5D7" w14:textId="4201EE5E" w:rsidR="007827BC" w:rsidRDefault="007827BC" w:rsidP="00D6570C">
      <w:pPr>
        <w:widowControl/>
        <w:autoSpaceDE/>
        <w:adjustRightInd/>
        <w:rPr>
          <w:rFonts w:ascii="Open Sans" w:hAnsi="Open Sans" w:cs="Open Sans"/>
        </w:rPr>
      </w:pPr>
    </w:p>
    <w:p w14:paraId="5F227053" w14:textId="473C1ABC" w:rsidR="007827BC" w:rsidRDefault="007827BC" w:rsidP="00D6570C">
      <w:pPr>
        <w:widowControl/>
        <w:autoSpaceDE/>
        <w:adjustRightInd/>
        <w:rPr>
          <w:rFonts w:ascii="Open Sans" w:hAnsi="Open Sans" w:cs="Open Sans"/>
        </w:rPr>
      </w:pPr>
    </w:p>
    <w:p w14:paraId="67DA7E6E" w14:textId="44311D86" w:rsidR="007827BC" w:rsidRDefault="007827BC" w:rsidP="00D6570C">
      <w:pPr>
        <w:widowControl/>
        <w:autoSpaceDE/>
        <w:adjustRightInd/>
        <w:rPr>
          <w:rFonts w:ascii="Open Sans" w:hAnsi="Open Sans" w:cs="Open Sans"/>
        </w:rPr>
      </w:pPr>
    </w:p>
    <w:p w14:paraId="70B7E4B0" w14:textId="48B62FDE" w:rsidR="000F7C9C" w:rsidRDefault="000F7C9C" w:rsidP="000F7C9C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4" w:name="RANGE!A2:E63"/>
      <w:bookmarkEnd w:id="4"/>
      <w:r>
        <w:rPr>
          <w:rFonts w:ascii="Open Sans" w:hAnsi="Open Sans" w:cs="Open Sans"/>
        </w:rPr>
        <w:t>Załącznik nr 1.2 do SIWZ</w:t>
      </w:r>
    </w:p>
    <w:p w14:paraId="59CD3004" w14:textId="7BCA7D50" w:rsidR="000F7C9C" w:rsidRPr="00636A2D" w:rsidRDefault="000F7C9C" w:rsidP="000F7C9C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– CZĘŚĆ  NR 2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0F7C9C" w14:paraId="5C322526" w14:textId="77777777" w:rsidTr="00387CE3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01DD" w14:textId="77777777" w:rsidR="000F7C9C" w:rsidRDefault="000F7C9C" w:rsidP="00387CE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5127" w14:textId="77777777" w:rsidR="000F7C9C" w:rsidRDefault="000F7C9C" w:rsidP="00387CE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F7C9C" w14:paraId="00791745" w14:textId="77777777" w:rsidTr="00387CE3">
        <w:trPr>
          <w:cantSplit/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16CC" w14:textId="77777777" w:rsidR="000F7C9C" w:rsidRDefault="000F7C9C" w:rsidP="00387CE3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4A7B" w14:textId="77777777" w:rsidR="000F7C9C" w:rsidRDefault="000F7C9C" w:rsidP="00387CE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F7C9C" w14:paraId="06994793" w14:textId="77777777" w:rsidTr="00387CE3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6997" w14:textId="77777777" w:rsidR="000F7C9C" w:rsidRDefault="000F7C9C" w:rsidP="00387CE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902F" w14:textId="77777777" w:rsidR="000F7C9C" w:rsidRDefault="000F7C9C" w:rsidP="00387CE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F7C9C" w14:paraId="729A16A8" w14:textId="77777777" w:rsidTr="00387CE3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867A" w14:textId="77777777" w:rsidR="000F7C9C" w:rsidRDefault="000F7C9C" w:rsidP="00387CE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D95F" w14:textId="77777777" w:rsidR="000F7C9C" w:rsidRDefault="000F7C9C" w:rsidP="00387CE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F7C9C" w14:paraId="66D18351" w14:textId="77777777" w:rsidTr="00387CE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22B2" w14:textId="77777777" w:rsidR="000F7C9C" w:rsidRDefault="000F7C9C" w:rsidP="00387CE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BD49" w14:textId="77777777" w:rsidR="000F7C9C" w:rsidRDefault="000F7C9C" w:rsidP="00387CE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F7C9C" w14:paraId="55612438" w14:textId="77777777" w:rsidTr="00387CE3">
        <w:trPr>
          <w:cantSplit/>
          <w:trHeight w:val="1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A68D" w14:textId="77777777" w:rsidR="000F7C9C" w:rsidRDefault="000F7C9C" w:rsidP="00387CE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>
              <w:rPr>
                <w:rFonts w:ascii="Open Sans" w:hAnsi="Open Sans"/>
                <w:sz w:val="18"/>
                <w:szCs w:val="18"/>
              </w:rPr>
              <w:t xml:space="preserve"> u. 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>
              <w:rPr>
                <w:rFonts w:ascii="Open Sans" w:hAnsi="Open Sans"/>
                <w:sz w:val="18"/>
                <w:szCs w:val="18"/>
              </w:rPr>
              <w:t xml:space="preserve">poz. </w:t>
            </w:r>
            <w:r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26D2" w14:textId="77777777" w:rsidR="000F7C9C" w:rsidRDefault="000F7C9C" w:rsidP="00387CE3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0B4D9C8" wp14:editId="7513A52B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40604" id="Prostokąt 6" o:spid="_x0000_s1026" style="position:absolute;margin-left:88.6pt;margin-top:7.6pt;width:9.7pt;height: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Es/Dh6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DB71797" w14:textId="77777777" w:rsidR="000F7C9C" w:rsidRDefault="000F7C9C" w:rsidP="00387CE3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DB468D2" wp14:editId="5D26000D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DF95E" id="Prostokąt 7" o:spid="_x0000_s1026" style="position:absolute;margin-left:88.85pt;margin-top:2.2pt;width:9.65pt;height:9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410B268" w14:textId="77777777" w:rsidR="000F7C9C" w:rsidRDefault="000F7C9C" w:rsidP="00387CE3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5DCE2AB" wp14:editId="55F07BD5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227330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01DB5" id="Prostokąt 8" o:spid="_x0000_s1026" style="position:absolute;margin-left:88.1pt;margin-top:17.9pt;width:9.65pt;height: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Px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5CB7FB0" wp14:editId="6AEE263A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4A046" id="Prostokąt 9" o:spid="_x0000_s1026" style="position:absolute;margin-left:88.25pt;margin-top:1.75pt;width:9.65pt;height: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5F98FC3F" w14:textId="77777777" w:rsidR="000F7C9C" w:rsidRDefault="000F7C9C" w:rsidP="00387CE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pozostali przedsiębiorcy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B11ED22" w14:textId="77777777" w:rsidR="000F7C9C" w:rsidRDefault="000F7C9C" w:rsidP="00387CE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49C2E893" w14:textId="77777777" w:rsidR="000F7C9C" w:rsidRDefault="000F7C9C" w:rsidP="00387CE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AB769DD" w14:textId="77777777" w:rsidR="000F7C9C" w:rsidRDefault="000F7C9C" w:rsidP="000F7C9C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0F7C9C" w14:paraId="46E68E98" w14:textId="77777777" w:rsidTr="00387CE3">
        <w:trPr>
          <w:trHeight w:val="68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FDE1" w14:textId="77777777" w:rsidR="000F7C9C" w:rsidRDefault="000F7C9C" w:rsidP="00387CE3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7C39" w14:textId="271B9273" w:rsidR="000F7C9C" w:rsidRPr="00127CBA" w:rsidRDefault="00FE12F3" w:rsidP="005676F1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„D</w:t>
            </w:r>
            <w:r w:rsidRPr="00FE12F3">
              <w:rPr>
                <w:rFonts w:ascii="Open Sans" w:hAnsi="Open Sans" w:cs="Open Sans"/>
                <w:b/>
                <w:sz w:val="18"/>
                <w:szCs w:val="18"/>
              </w:rPr>
              <w:t>ostawa komputerów na potrzeby Dyrekcji Rozbudowy Miasta Gdańska”</w:t>
            </w:r>
          </w:p>
        </w:tc>
      </w:tr>
    </w:tbl>
    <w:p w14:paraId="15F928AD" w14:textId="77777777" w:rsidR="000F7C9C" w:rsidRDefault="000F7C9C" w:rsidP="000F7C9C">
      <w:pPr>
        <w:spacing w:before="120" w:after="120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  <w:t>na następujących warunkach: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0F7C9C" w14:paraId="2EAFC419" w14:textId="77777777" w:rsidTr="00387CE3">
        <w:trPr>
          <w:trHeight w:val="648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24F4" w14:textId="77777777" w:rsidR="000F7C9C" w:rsidRDefault="000F7C9C" w:rsidP="00387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6FA5" w14:textId="77777777" w:rsidR="000F7C9C" w:rsidRDefault="000F7C9C" w:rsidP="00387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FDFF7" w14:textId="77777777" w:rsidR="000F7C9C" w:rsidRDefault="000F7C9C" w:rsidP="00387CE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0F7C9C" w14:paraId="35C5B3AD" w14:textId="77777777" w:rsidTr="00387CE3">
        <w:trPr>
          <w:trHeight w:val="47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C3DB" w14:textId="77777777" w:rsidR="000F7C9C" w:rsidRDefault="000F7C9C" w:rsidP="00387CE3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7B0F" w14:textId="77777777" w:rsidR="000F7C9C" w:rsidRDefault="000F7C9C" w:rsidP="00387CE3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DA167" w14:textId="77777777" w:rsidR="000F7C9C" w:rsidRDefault="000F7C9C" w:rsidP="00387CE3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0F7C9C" w14:paraId="31217112" w14:textId="77777777" w:rsidTr="00387CE3">
        <w:trPr>
          <w:trHeight w:val="6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C3B8" w14:textId="77777777" w:rsidR="000F7C9C" w:rsidRDefault="000F7C9C" w:rsidP="00387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5BCF" w14:textId="77777777" w:rsidR="000F7C9C" w:rsidRDefault="000F7C9C" w:rsidP="00387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F8AE" w14:textId="77777777" w:rsidR="000F7C9C" w:rsidRDefault="000F7C9C" w:rsidP="00387CE3">
            <w:pPr>
              <w:pStyle w:val="Akapitzlist"/>
              <w:rPr>
                <w:rFonts w:ascii="Open Sans" w:hAnsi="Open Sans" w:cs="Open Sans"/>
                <w:sz w:val="18"/>
                <w:szCs w:val="18"/>
              </w:rPr>
            </w:pPr>
          </w:p>
          <w:p w14:paraId="4701F504" w14:textId="77777777" w:rsidR="000F7C9C" w:rsidRDefault="000F7C9C" w:rsidP="00387CE3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0F7C9C" w14:paraId="4C4FFFCD" w14:textId="77777777" w:rsidTr="00387CE3">
        <w:trPr>
          <w:trHeight w:val="54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987A" w14:textId="77777777" w:rsidR="000F7C9C" w:rsidRDefault="000F7C9C" w:rsidP="00387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7176" w14:textId="59D606CE" w:rsidR="000F7C9C" w:rsidRDefault="000F7C9C" w:rsidP="00387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 w:rsidR="00CB62C4">
              <w:rPr>
                <w:rFonts w:ascii="Open Sans" w:hAnsi="Open Sans" w:cs="Open Sans"/>
                <w:sz w:val="18"/>
                <w:szCs w:val="18"/>
              </w:rPr>
              <w:t xml:space="preserve"> dla sprzętu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A07F" w14:textId="77777777" w:rsidR="000F7C9C" w:rsidRDefault="000F7C9C" w:rsidP="00387CE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24 miesiące od daty odbioru</w:t>
            </w:r>
          </w:p>
        </w:tc>
      </w:tr>
      <w:tr w:rsidR="000F7C9C" w14:paraId="0A791C1A" w14:textId="77777777" w:rsidTr="00387CE3">
        <w:trPr>
          <w:trHeight w:val="66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493E" w14:textId="77777777" w:rsidR="000F7C9C" w:rsidRDefault="000F7C9C" w:rsidP="00387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AD56" w14:textId="02CFEEFF" w:rsidR="000F7C9C" w:rsidRDefault="00F8577B" w:rsidP="00387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8577B"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 w:rsidR="00CB62C4">
              <w:rPr>
                <w:rFonts w:ascii="Open Sans" w:hAnsi="Open Sans" w:cs="Open Sans"/>
                <w:sz w:val="18"/>
                <w:szCs w:val="18"/>
              </w:rPr>
              <w:t xml:space="preserve"> dla sprzętu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7F9A" w14:textId="77777777" w:rsidR="000F7C9C" w:rsidRDefault="000F7C9C" w:rsidP="00387CE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F7C9C" w14:paraId="216AEA97" w14:textId="77777777" w:rsidTr="00387CE3">
        <w:trPr>
          <w:trHeight w:val="5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CD29" w14:textId="77777777" w:rsidR="000F7C9C" w:rsidRDefault="000F7C9C" w:rsidP="00387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952E" w14:textId="77777777" w:rsidR="000F7C9C" w:rsidRDefault="000F7C9C" w:rsidP="00387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E625" w14:textId="77777777" w:rsidR="000F7C9C" w:rsidRDefault="000F7C9C" w:rsidP="00387CE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0F7C9C" w14:paraId="3CA54DAD" w14:textId="77777777" w:rsidTr="00387CE3">
        <w:trPr>
          <w:trHeight w:val="1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71D5" w14:textId="77777777" w:rsidR="000F7C9C" w:rsidRDefault="000F7C9C" w:rsidP="00387CE3">
            <w:pPr>
              <w:widowControl/>
              <w:autoSpaceDE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BD16" w14:textId="77777777" w:rsidR="000F7C9C" w:rsidRDefault="000F7C9C" w:rsidP="00387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ile jest to wiadome nazwy firm podwykonawców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E47C" w14:textId="77777777" w:rsidR="000F7C9C" w:rsidRDefault="000F7C9C" w:rsidP="00387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2CA1BD97" w14:textId="77777777" w:rsidR="000F7C9C" w:rsidRDefault="000F7C9C" w:rsidP="000F7C9C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Uwaga!</w:t>
      </w:r>
    </w:p>
    <w:p w14:paraId="53F3183B" w14:textId="77777777" w:rsidR="000F7C9C" w:rsidRDefault="000F7C9C" w:rsidP="000F7C9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22870511" w14:textId="09391065" w:rsidR="001F586A" w:rsidRPr="001554FD" w:rsidRDefault="001F586A" w:rsidP="007062A7">
      <w:pPr>
        <w:widowControl/>
        <w:numPr>
          <w:ilvl w:val="0"/>
          <w:numId w:val="37"/>
        </w:numPr>
        <w:autoSpaceDE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554FD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</w:p>
    <w:p w14:paraId="38EA0F0E" w14:textId="77777777" w:rsidR="000F7C9C" w:rsidRDefault="000F7C9C" w:rsidP="007062A7">
      <w:pPr>
        <w:widowControl/>
        <w:numPr>
          <w:ilvl w:val="0"/>
          <w:numId w:val="37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65059A4" w14:textId="77777777" w:rsidR="000F7C9C" w:rsidRDefault="000F7C9C" w:rsidP="007062A7">
      <w:pPr>
        <w:widowControl/>
        <w:numPr>
          <w:ilvl w:val="0"/>
          <w:numId w:val="37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538B9BFA" w14:textId="77777777" w:rsidR="000F7C9C" w:rsidRDefault="000F7C9C" w:rsidP="007062A7">
      <w:pPr>
        <w:widowControl/>
        <w:numPr>
          <w:ilvl w:val="0"/>
          <w:numId w:val="37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DEBB6E3" w14:textId="77777777" w:rsidR="000F7C9C" w:rsidRDefault="000F7C9C" w:rsidP="007062A7">
      <w:pPr>
        <w:widowControl/>
        <w:numPr>
          <w:ilvl w:val="0"/>
          <w:numId w:val="37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46D3FFFA" w14:textId="77777777" w:rsidR="000F7C9C" w:rsidRDefault="000F7C9C" w:rsidP="007062A7">
      <w:pPr>
        <w:pStyle w:val="Akapitzlist"/>
        <w:numPr>
          <w:ilvl w:val="0"/>
          <w:numId w:val="37"/>
        </w:numPr>
        <w:ind w:left="360"/>
        <w:rPr>
          <w:rFonts w:ascii="Open Sans" w:hAnsi="Open Sans" w:cs="Open Sans"/>
        </w:rPr>
      </w:pPr>
      <w:r>
        <w:rPr>
          <w:rFonts w:ascii="Open Sans" w:hAnsi="Open Sans" w:cs="Open Sans"/>
        </w:rPr>
        <w:t>Powstanie obowiązku podatkowego u zamawiającego.</w:t>
      </w:r>
    </w:p>
    <w:p w14:paraId="4E0FE7AC" w14:textId="77777777" w:rsidR="000F7C9C" w:rsidRDefault="000F7C9C" w:rsidP="000F7C9C">
      <w:pPr>
        <w:ind w:left="567" w:right="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(wstawić </w:t>
      </w:r>
      <w:r>
        <w:rPr>
          <w:rFonts w:ascii="Open Sans" w:hAnsi="Open Sans" w:cs="Open Sans"/>
          <w:b/>
        </w:rPr>
        <w:t>X</w:t>
      </w:r>
      <w:r>
        <w:rPr>
          <w:rFonts w:ascii="Open Sans" w:hAnsi="Open Sans" w:cs="Open Sans"/>
        </w:rPr>
        <w:t xml:space="preserve"> we właściwe pole):</w:t>
      </w:r>
    </w:p>
    <w:p w14:paraId="533780C2" w14:textId="77777777" w:rsidR="000F7C9C" w:rsidRDefault="000F7C9C" w:rsidP="000F7C9C">
      <w:pPr>
        <w:tabs>
          <w:tab w:val="left" w:pos="993"/>
        </w:tabs>
        <w:ind w:left="993" w:right="1"/>
        <w:rPr>
          <w:rFonts w:ascii="Open Sans" w:hAnsi="Open Sans" w:cs="Open Sans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Open Sans" w:hAnsi="Open Sans" w:cs="Open Sans"/>
          <w:sz w:val="40"/>
          <w:szCs w:val="40"/>
        </w:rPr>
        <w:t xml:space="preserve"> </w:t>
      </w:r>
      <w:r>
        <w:rPr>
          <w:rFonts w:ascii="Open Sans" w:hAnsi="Open Sans" w:cs="Open Sans"/>
        </w:rPr>
        <w:t>wybór oferty nie będzie prowadzić do powstania u zamawiającego obowiązku podatkowego;</w:t>
      </w:r>
    </w:p>
    <w:p w14:paraId="13537310" w14:textId="77777777" w:rsidR="000F7C9C" w:rsidRDefault="000F7C9C" w:rsidP="000F7C9C">
      <w:pPr>
        <w:tabs>
          <w:tab w:val="left" w:pos="993"/>
        </w:tabs>
        <w:ind w:left="993" w:right="1"/>
        <w:rPr>
          <w:rFonts w:ascii="Open Sans" w:hAnsi="Open Sans" w:cs="Open Sans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Open Sans" w:hAnsi="Open Sans" w:cs="Open Sans"/>
          <w:sz w:val="40"/>
          <w:szCs w:val="40"/>
        </w:rPr>
        <w:t xml:space="preserve"> </w:t>
      </w:r>
      <w:r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371E576" w14:textId="77777777" w:rsidR="000F7C9C" w:rsidRDefault="000F7C9C" w:rsidP="000F7C9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437C9FA2" w14:textId="77777777" w:rsidR="000F7C9C" w:rsidRDefault="000F7C9C" w:rsidP="000F7C9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Wartość towarów/usług powodująca obowiązek podatkowy u zamawiającego to </w:t>
      </w:r>
    </w:p>
    <w:p w14:paraId="1F04D36F" w14:textId="77777777" w:rsidR="000F7C9C" w:rsidRDefault="000F7C9C" w:rsidP="000F7C9C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</w:rPr>
        <w:t>_________________ zł netto**.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7300B0A" w14:textId="77777777" w:rsidR="000F7C9C" w:rsidRDefault="000F7C9C" w:rsidP="007062A7">
      <w:pPr>
        <w:numPr>
          <w:ilvl w:val="0"/>
          <w:numId w:val="3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29243D93" w14:textId="77777777" w:rsidR="000F7C9C" w:rsidRDefault="000F7C9C" w:rsidP="007062A7">
      <w:pPr>
        <w:numPr>
          <w:ilvl w:val="0"/>
          <w:numId w:val="3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mechanizmu odwróconego obciążenia, o którym mowa w art. 17 ust. 1 pkt 7 ustawy o podatku</w:t>
      </w:r>
      <w:r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6E5AFA0E" w14:textId="77777777" w:rsidR="000F7C9C" w:rsidRDefault="000F7C9C" w:rsidP="007062A7">
      <w:pPr>
        <w:numPr>
          <w:ilvl w:val="0"/>
          <w:numId w:val="3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337DA21" w14:textId="77777777" w:rsidR="000F7C9C" w:rsidRDefault="000F7C9C" w:rsidP="000F7C9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Oświadczam, że niewypełnienie oferty w zakresie pkt 12 oznacza, że jej złożenie</w:t>
      </w:r>
      <w:r>
        <w:rPr>
          <w:rFonts w:ascii="Open Sans" w:hAnsi="Open Sans" w:cs="Open Sans"/>
        </w:rPr>
        <w:br/>
        <w:t>nie prowadzi do powstania obowiązku podatkowego po stronie zamawiającego.</w:t>
      </w:r>
    </w:p>
    <w:p w14:paraId="00B80553" w14:textId="77777777" w:rsidR="000F7C9C" w:rsidRDefault="000F7C9C" w:rsidP="000F7C9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EB0F2C2" w14:textId="77777777" w:rsidR="000F7C9C" w:rsidRDefault="000F7C9C" w:rsidP="000F7C9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5"/>
        <w:gridCol w:w="13"/>
        <w:gridCol w:w="1970"/>
        <w:gridCol w:w="15"/>
        <w:gridCol w:w="3827"/>
      </w:tblGrid>
      <w:tr w:rsidR="000F7C9C" w14:paraId="079E3086" w14:textId="77777777" w:rsidTr="00387CE3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B965" w14:textId="77777777" w:rsidR="000F7C9C" w:rsidRDefault="000F7C9C" w:rsidP="00387CE3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0F7C9C" w14:paraId="1846F326" w14:textId="77777777" w:rsidTr="00387CE3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31C9" w14:textId="77777777" w:rsidR="000F7C9C" w:rsidRDefault="000F7C9C" w:rsidP="00387CE3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D332" w14:textId="77777777" w:rsidR="000F7C9C" w:rsidRDefault="000F7C9C" w:rsidP="00387CE3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0393" w14:textId="77777777" w:rsidR="000F7C9C" w:rsidRDefault="000F7C9C" w:rsidP="00387CE3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F7C9C" w14:paraId="20A0D287" w14:textId="77777777" w:rsidTr="00387CE3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BCFD" w14:textId="77777777" w:rsidR="000F7C9C" w:rsidRDefault="000F7C9C" w:rsidP="00387CE3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1AFC" w14:textId="77777777" w:rsidR="000F7C9C" w:rsidRDefault="000F7C9C" w:rsidP="00387CE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3719" w14:textId="77777777" w:rsidR="000F7C9C" w:rsidRDefault="000F7C9C" w:rsidP="00387CE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962C" w14:textId="77777777" w:rsidR="000F7C9C" w:rsidRDefault="000F7C9C" w:rsidP="00387CE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7C9C" w14:paraId="42B2BEED" w14:textId="77777777" w:rsidTr="00387CE3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55E4" w14:textId="77777777" w:rsidR="000F7C9C" w:rsidRDefault="000F7C9C" w:rsidP="00387CE3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E54A" w14:textId="77777777" w:rsidR="000F7C9C" w:rsidRDefault="000F7C9C" w:rsidP="00387CE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4371" w14:textId="77777777" w:rsidR="000F7C9C" w:rsidRDefault="000F7C9C" w:rsidP="00387CE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DAF" w14:textId="77777777" w:rsidR="000F7C9C" w:rsidRDefault="000F7C9C" w:rsidP="00387CE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E536775" w14:textId="22395EA6" w:rsidR="000F7C9C" w:rsidRDefault="000F7C9C" w:rsidP="000F7C9C">
      <w:pPr>
        <w:widowControl/>
        <w:autoSpaceDE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DF0CDF1" w14:textId="77777777" w:rsidR="00027588" w:rsidRDefault="00027588" w:rsidP="000F7C9C">
      <w:pPr>
        <w:widowControl/>
        <w:autoSpaceDE/>
        <w:adjustRightInd/>
        <w:rPr>
          <w:rFonts w:ascii="Open Sans" w:hAnsi="Open Sans" w:cs="Open Sans"/>
        </w:rPr>
      </w:pPr>
    </w:p>
    <w:p w14:paraId="5EA12EA0" w14:textId="77777777" w:rsidR="00027588" w:rsidRPr="007827BC" w:rsidRDefault="00027588" w:rsidP="00027588">
      <w:pPr>
        <w:spacing w:before="120" w:after="120"/>
        <w:jc w:val="right"/>
        <w:rPr>
          <w:rFonts w:ascii="Open Sans" w:hAnsi="Open Sans" w:cs="Open Sans"/>
        </w:rPr>
      </w:pPr>
      <w:r w:rsidRPr="007827BC">
        <w:rPr>
          <w:rFonts w:ascii="Open Sans" w:hAnsi="Open Sans" w:cs="Open Sans"/>
        </w:rPr>
        <w:t>Załącznik nr 1 do Wzoru oferty</w:t>
      </w:r>
    </w:p>
    <w:p w14:paraId="6886A6E2" w14:textId="77777777" w:rsidR="00027588" w:rsidRPr="007827BC" w:rsidRDefault="00027588" w:rsidP="00027588">
      <w:pPr>
        <w:spacing w:before="120" w:after="120"/>
        <w:jc w:val="right"/>
        <w:rPr>
          <w:rFonts w:ascii="Open Sans" w:hAnsi="Open Sans" w:cs="Open Sans"/>
        </w:rPr>
      </w:pPr>
    </w:p>
    <w:p w14:paraId="10BD287C" w14:textId="77777777" w:rsidR="00027588" w:rsidRDefault="00027588" w:rsidP="00027588">
      <w:pPr>
        <w:jc w:val="center"/>
        <w:rPr>
          <w:rFonts w:ascii="Open Sans" w:hAnsi="Open Sans" w:cs="Open Sans"/>
        </w:rPr>
      </w:pPr>
      <w:r w:rsidRPr="007827BC">
        <w:rPr>
          <w:rFonts w:ascii="Open Sans" w:hAnsi="Open Sans" w:cs="Open Sans"/>
        </w:rPr>
        <w:t>ZAŁĄCZNIK CENOWY</w:t>
      </w:r>
    </w:p>
    <w:p w14:paraId="068A8CBF" w14:textId="77777777" w:rsidR="00CB62C4" w:rsidRDefault="00CB62C4" w:rsidP="00027588">
      <w:pPr>
        <w:jc w:val="center"/>
        <w:rPr>
          <w:rFonts w:ascii="Open Sans" w:hAnsi="Open Sans" w:cs="Open Sans"/>
        </w:rPr>
      </w:pPr>
    </w:p>
    <w:tbl>
      <w:tblPr>
        <w:tblW w:w="90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188"/>
        <w:gridCol w:w="3334"/>
        <w:gridCol w:w="330"/>
        <w:gridCol w:w="375"/>
        <w:gridCol w:w="612"/>
        <w:gridCol w:w="867"/>
        <w:gridCol w:w="1108"/>
        <w:gridCol w:w="299"/>
        <w:gridCol w:w="1533"/>
        <w:gridCol w:w="20"/>
      </w:tblGrid>
      <w:tr w:rsidR="00CB62C4" w:rsidRPr="0038508A" w14:paraId="5FFE81B4" w14:textId="77777777" w:rsidTr="000C0F5C">
        <w:trPr>
          <w:trHeight w:hRule="exact" w:val="586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509DA" w14:textId="77777777" w:rsidR="00CB62C4" w:rsidRPr="0038508A" w:rsidRDefault="00CB62C4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38508A">
              <w:rPr>
                <w:rFonts w:ascii="Open Sans" w:hAnsi="Open Sans" w:cs="Open Sa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7BA86" w14:textId="77777777" w:rsidR="00CB62C4" w:rsidRPr="0038508A" w:rsidRDefault="00CB62C4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Opis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2B87B7" w14:textId="77777777" w:rsidR="00CB62C4" w:rsidRPr="0038508A" w:rsidRDefault="00CB62C4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38508A">
              <w:rPr>
                <w:rFonts w:ascii="Open Sans" w:hAnsi="Open Sans" w:cs="Open Sans"/>
                <w:sz w:val="18"/>
                <w:szCs w:val="18"/>
              </w:rPr>
              <w:t>Jm</w:t>
            </w:r>
            <w:proofErr w:type="spellEnd"/>
            <w:r w:rsidRPr="0038508A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23392" w14:textId="77777777" w:rsidR="00CB62C4" w:rsidRPr="0038508A" w:rsidRDefault="00CB62C4">
            <w:pPr>
              <w:shd w:val="clear" w:color="auto" w:fill="FFFFFF"/>
              <w:ind w:left="7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Ilość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15BCE" w14:textId="77777777" w:rsidR="00CB62C4" w:rsidRPr="0038508A" w:rsidRDefault="00CB62C4" w:rsidP="00BA5424">
            <w:pPr>
              <w:shd w:val="clear" w:color="auto" w:fill="FFFFFF"/>
              <w:ind w:left="12" w:right="84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Cena jednostkowa netto zł</w:t>
            </w:r>
          </w:p>
        </w:tc>
        <w:tc>
          <w:tcPr>
            <w:tcW w:w="1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BB9AA" w14:textId="77777777" w:rsidR="00CB62C4" w:rsidRPr="0038508A" w:rsidRDefault="00CB62C4" w:rsidP="00BA5424">
            <w:pPr>
              <w:shd w:val="clear" w:color="auto" w:fill="FFFFFF"/>
              <w:ind w:left="2" w:firstLine="2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Wartość netto w zł</w:t>
            </w:r>
          </w:p>
        </w:tc>
      </w:tr>
      <w:tr w:rsidR="00CB62C4" w:rsidRPr="0038508A" w14:paraId="532E2F40" w14:textId="77777777" w:rsidTr="000C0F5C">
        <w:trPr>
          <w:trHeight w:hRule="exact" w:val="582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2B327" w14:textId="77777777" w:rsidR="00CB62C4" w:rsidRPr="0038508A" w:rsidRDefault="00CB62C4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B9BF0" w14:textId="110E2A13" w:rsidR="00CB62C4" w:rsidRPr="0038508A" w:rsidRDefault="00CB62C4" w:rsidP="00BA5424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Laptop typu 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9FCA9" w14:textId="77777777" w:rsidR="00CB62C4" w:rsidRPr="0038508A" w:rsidRDefault="00CB62C4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EBB41" w14:textId="711F8913" w:rsidR="00CB62C4" w:rsidRPr="0038508A" w:rsidRDefault="00CB62C4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2A0FB" w14:textId="77777777" w:rsidR="00CB62C4" w:rsidRPr="0038508A" w:rsidRDefault="00CB62C4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67409" w14:textId="77777777" w:rsidR="00CB62C4" w:rsidRPr="0038508A" w:rsidRDefault="00CB62C4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B62C4" w:rsidRPr="0038508A" w14:paraId="12938E14" w14:textId="77777777" w:rsidTr="000C0F5C">
        <w:trPr>
          <w:trHeight w:hRule="exact" w:val="778"/>
        </w:trPr>
        <w:tc>
          <w:tcPr>
            <w:tcW w:w="5197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57069DF" w14:textId="77777777" w:rsidR="00CB62C4" w:rsidRPr="0038508A" w:rsidRDefault="00CB62C4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49A7491" w14:textId="77777777" w:rsidR="00CB62C4" w:rsidRPr="0038508A" w:rsidRDefault="00CB62C4">
            <w:pPr>
              <w:shd w:val="clear" w:color="auto" w:fill="FFFFFF"/>
              <w:ind w:left="7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Razem netto zł: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76AF60" w14:textId="77777777" w:rsidR="00CB62C4" w:rsidRPr="0038508A" w:rsidRDefault="00CB62C4">
            <w:pPr>
              <w:shd w:val="clear" w:color="auto" w:fill="FFFFFF"/>
              <w:ind w:left="550"/>
              <w:rPr>
                <w:rFonts w:ascii="Open Sans" w:hAnsi="Open Sans" w:cs="Open Sans"/>
                <w:sz w:val="18"/>
                <w:szCs w:val="18"/>
              </w:rPr>
            </w:pPr>
          </w:p>
          <w:p w14:paraId="1832C168" w14:textId="77777777" w:rsidR="00CB62C4" w:rsidRPr="0038508A" w:rsidRDefault="00CB62C4">
            <w:pPr>
              <w:shd w:val="clear" w:color="auto" w:fill="FFFFFF"/>
              <w:ind w:left="550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Pole nr 1</w:t>
            </w:r>
          </w:p>
          <w:p w14:paraId="6E3269DA" w14:textId="77777777" w:rsidR="00CB62C4" w:rsidRPr="0038508A" w:rsidRDefault="00CB62C4">
            <w:pPr>
              <w:shd w:val="clear" w:color="auto" w:fill="FFFFFF"/>
              <w:ind w:left="550"/>
              <w:rPr>
                <w:rFonts w:ascii="Open Sans" w:hAnsi="Open Sans" w:cs="Open Sans"/>
                <w:sz w:val="18"/>
                <w:szCs w:val="18"/>
              </w:rPr>
            </w:pPr>
          </w:p>
          <w:p w14:paraId="1F13BD71" w14:textId="77777777" w:rsidR="00CB62C4" w:rsidRPr="0038508A" w:rsidRDefault="00CB62C4" w:rsidP="00BA54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…………………   zł</w:t>
            </w:r>
          </w:p>
          <w:p w14:paraId="53576B98" w14:textId="77777777" w:rsidR="00CB62C4" w:rsidRPr="0038508A" w:rsidRDefault="00CB62C4">
            <w:pPr>
              <w:shd w:val="clear" w:color="auto" w:fill="FFFFFF"/>
              <w:ind w:left="550"/>
              <w:rPr>
                <w:rFonts w:ascii="Open Sans" w:hAnsi="Open Sans" w:cs="Open Sans"/>
                <w:sz w:val="18"/>
                <w:szCs w:val="18"/>
              </w:rPr>
            </w:pPr>
          </w:p>
          <w:p w14:paraId="5BC7945D" w14:textId="77777777" w:rsidR="00CB62C4" w:rsidRPr="0038508A" w:rsidRDefault="00CB62C4">
            <w:pPr>
              <w:shd w:val="clear" w:color="auto" w:fill="FFFFFF"/>
              <w:ind w:left="55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B62C4" w:rsidRPr="0038508A" w14:paraId="011D2393" w14:textId="77777777" w:rsidTr="000C0F5C">
        <w:trPr>
          <w:trHeight w:hRule="exact" w:val="470"/>
        </w:trPr>
        <w:tc>
          <w:tcPr>
            <w:tcW w:w="519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1BE4405" w14:textId="77777777" w:rsidR="00CB62C4" w:rsidRPr="0038508A" w:rsidRDefault="00CB62C4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45AD8" w14:textId="77777777" w:rsidR="00CB62C4" w:rsidRPr="0038508A" w:rsidRDefault="00CB62C4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  <w:p w14:paraId="485DE0F1" w14:textId="77777777" w:rsidR="00CB62C4" w:rsidRPr="0038508A" w:rsidRDefault="00CB62C4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6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B5A89" w14:textId="77777777" w:rsidR="00CB62C4" w:rsidRPr="0038508A" w:rsidRDefault="00CB62C4">
            <w:pPr>
              <w:shd w:val="clear" w:color="auto" w:fill="FFFFFF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CB62C4" w:rsidRPr="0038508A" w14:paraId="6984E928" w14:textId="77777777" w:rsidTr="000C0F5C">
        <w:trPr>
          <w:trHeight w:hRule="exact" w:val="2035"/>
        </w:trPr>
        <w:tc>
          <w:tcPr>
            <w:tcW w:w="519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5EA5DCC" w14:textId="77777777" w:rsidR="00CB62C4" w:rsidRPr="0038508A" w:rsidRDefault="00CB62C4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1D3913" w14:textId="41022411" w:rsidR="00CB62C4" w:rsidRPr="0038508A" w:rsidRDefault="00CB62C4" w:rsidP="00BA5424">
            <w:pPr>
              <w:shd w:val="clear" w:color="auto" w:fill="FFFFFF"/>
              <w:ind w:firstLine="1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Powstanie   u zamawiającego obowiązku  podatkowego w odniesieniu   do urządzeń  wskazanych  w poz.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8508A">
              <w:rPr>
                <w:rFonts w:ascii="Open Sans" w:hAnsi="Open Sans" w:cs="Open Sans"/>
                <w:sz w:val="18"/>
                <w:szCs w:val="18"/>
              </w:rPr>
              <w:t>1 tabeli odprowadzony    do US bezpośrednio   przez zamawiającego: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23444D" w14:textId="0A2E74A0" w:rsidR="00CB62C4" w:rsidRPr="0038508A" w:rsidRDefault="00CB62C4" w:rsidP="00BA5424">
            <w:pPr>
              <w:shd w:val="clear" w:color="auto" w:fill="FFFFFF"/>
              <w:ind w:right="10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Podatek VAT 23% liczony od kwoty w „Polu nr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8508A">
              <w:rPr>
                <w:rFonts w:ascii="Open Sans" w:hAnsi="Open Sans" w:cs="Open Sans"/>
                <w:sz w:val="18"/>
                <w:szCs w:val="18"/>
              </w:rPr>
              <w:t>1":</w:t>
            </w:r>
          </w:p>
          <w:p w14:paraId="230012DE" w14:textId="77777777" w:rsidR="00CB62C4" w:rsidRPr="0038508A" w:rsidRDefault="00CB62C4" w:rsidP="00BA5424">
            <w:pPr>
              <w:shd w:val="clear" w:color="auto" w:fill="FFFFFF"/>
              <w:ind w:right="10"/>
              <w:rPr>
                <w:rFonts w:ascii="Open Sans" w:hAnsi="Open Sans" w:cs="Open Sans"/>
                <w:sz w:val="18"/>
                <w:szCs w:val="18"/>
              </w:rPr>
            </w:pPr>
          </w:p>
          <w:p w14:paraId="54E0A0C5" w14:textId="77777777" w:rsidR="00CB62C4" w:rsidRPr="0038508A" w:rsidRDefault="00CB62C4" w:rsidP="00BA5424">
            <w:pPr>
              <w:shd w:val="clear" w:color="auto" w:fill="FFFFFF"/>
              <w:ind w:right="10"/>
              <w:rPr>
                <w:rFonts w:ascii="Open Sans" w:hAnsi="Open Sans" w:cs="Open Sans"/>
                <w:sz w:val="18"/>
                <w:szCs w:val="18"/>
              </w:rPr>
            </w:pPr>
          </w:p>
          <w:p w14:paraId="48848267" w14:textId="77777777" w:rsidR="00CB62C4" w:rsidRPr="0038508A" w:rsidRDefault="00CB62C4" w:rsidP="00BA54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kwota:</w:t>
            </w:r>
          </w:p>
          <w:p w14:paraId="1E8B8548" w14:textId="77777777" w:rsidR="00CB62C4" w:rsidRPr="0038508A" w:rsidRDefault="00CB62C4" w:rsidP="00BA5424">
            <w:pPr>
              <w:shd w:val="clear" w:color="auto" w:fill="FFFFFF"/>
              <w:ind w:right="1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…………………    zł</w:t>
            </w:r>
          </w:p>
        </w:tc>
      </w:tr>
      <w:tr w:rsidR="00CB62C4" w:rsidRPr="0038508A" w14:paraId="4692BDDC" w14:textId="77777777" w:rsidTr="000C0F5C">
        <w:trPr>
          <w:trHeight w:hRule="exact" w:val="514"/>
        </w:trPr>
        <w:tc>
          <w:tcPr>
            <w:tcW w:w="519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AF180BE" w14:textId="77777777" w:rsidR="00CB62C4" w:rsidRPr="0038508A" w:rsidRDefault="00CB62C4" w:rsidP="000C0F5C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4D15E" w14:textId="77777777" w:rsidR="00CB62C4" w:rsidRPr="0038508A" w:rsidRDefault="00CB62C4" w:rsidP="000C0F5C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  <w:p w14:paraId="1E40BC8C" w14:textId="77777777" w:rsidR="00CB62C4" w:rsidRPr="0038508A" w:rsidRDefault="00CB62C4" w:rsidP="000C0F5C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6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DFF95" w14:textId="77777777" w:rsidR="00CB62C4" w:rsidRPr="0038508A" w:rsidRDefault="00CB62C4" w:rsidP="000C0F5C">
            <w:pPr>
              <w:shd w:val="clear" w:color="auto" w:fill="FFFFFF"/>
              <w:ind w:right="132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27588" w:rsidRPr="007827BC" w14:paraId="403CD3B1" w14:textId="77777777" w:rsidTr="003C2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9072" w:type="dxa"/>
            <w:gridSpan w:val="10"/>
            <w:tcBorders>
              <w:top w:val="nil"/>
              <w:left w:val="nil"/>
              <w:right w:val="nil"/>
            </w:tcBorders>
          </w:tcPr>
          <w:p w14:paraId="43C6E49A" w14:textId="77777777" w:rsidR="00027588" w:rsidRPr="007827BC" w:rsidRDefault="00027588" w:rsidP="003C232A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</w:tr>
      <w:tr w:rsidR="00027588" w:rsidRPr="007827BC" w14:paraId="0C5DC585" w14:textId="77777777" w:rsidTr="003C2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567" w:type="dxa"/>
            <w:gridSpan w:val="2"/>
            <w:vAlign w:val="center"/>
          </w:tcPr>
          <w:p w14:paraId="78920EC8" w14:textId="77777777" w:rsidR="00027588" w:rsidRPr="007827BC" w:rsidRDefault="00027588" w:rsidP="003C232A">
            <w:pPr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  <w:color w:val="000000"/>
              </w:rPr>
              <w:t>Lp.</w:t>
            </w:r>
          </w:p>
        </w:tc>
        <w:tc>
          <w:tcPr>
            <w:tcW w:w="3686" w:type="dxa"/>
            <w:gridSpan w:val="2"/>
            <w:vAlign w:val="center"/>
          </w:tcPr>
          <w:p w14:paraId="164DF490" w14:textId="77777777" w:rsidR="00027588" w:rsidRPr="007827BC" w:rsidRDefault="00027588" w:rsidP="003C232A">
            <w:pPr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  <w:color w:val="000000"/>
              </w:rPr>
              <w:t>Opis</w:t>
            </w:r>
          </w:p>
        </w:tc>
        <w:tc>
          <w:tcPr>
            <w:tcW w:w="992" w:type="dxa"/>
            <w:gridSpan w:val="2"/>
            <w:vAlign w:val="center"/>
          </w:tcPr>
          <w:p w14:paraId="47ABECFD" w14:textId="77777777" w:rsidR="00027588" w:rsidRPr="007827BC" w:rsidRDefault="00027588" w:rsidP="003C232A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7827BC">
              <w:rPr>
                <w:rFonts w:ascii="Open Sans" w:hAnsi="Open Sans" w:cs="Open Sans"/>
                <w:color w:val="000000"/>
              </w:rPr>
              <w:t>Jm</w:t>
            </w:r>
            <w:proofErr w:type="spellEnd"/>
            <w:r w:rsidRPr="007827BC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871" w:type="dxa"/>
            <w:vAlign w:val="center"/>
          </w:tcPr>
          <w:p w14:paraId="29AF73FD" w14:textId="77777777" w:rsidR="00027588" w:rsidRPr="007827BC" w:rsidRDefault="00027588" w:rsidP="003C232A">
            <w:pPr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  <w:color w:val="000000"/>
              </w:rPr>
              <w:t>Ilość</w:t>
            </w:r>
          </w:p>
        </w:tc>
        <w:tc>
          <w:tcPr>
            <w:tcW w:w="1415" w:type="dxa"/>
            <w:gridSpan w:val="2"/>
            <w:vAlign w:val="center"/>
          </w:tcPr>
          <w:p w14:paraId="4B016EBA" w14:textId="77777777" w:rsidR="00027588" w:rsidRPr="007827BC" w:rsidRDefault="00027588" w:rsidP="003C232A">
            <w:pPr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  <w:color w:val="000000"/>
              </w:rPr>
              <w:t>Cena jednostkowa netto zł</w:t>
            </w:r>
          </w:p>
        </w:tc>
        <w:tc>
          <w:tcPr>
            <w:tcW w:w="1541" w:type="dxa"/>
            <w:vAlign w:val="center"/>
          </w:tcPr>
          <w:p w14:paraId="1101A9CB" w14:textId="77777777" w:rsidR="00027588" w:rsidRPr="007827BC" w:rsidRDefault="00027588" w:rsidP="003C232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7827BC">
              <w:rPr>
                <w:rFonts w:ascii="Open Sans" w:hAnsi="Open Sans" w:cs="Open Sans"/>
                <w:color w:val="000000"/>
              </w:rPr>
              <w:t>Wartość netto</w:t>
            </w:r>
            <w:r w:rsidRPr="007827BC">
              <w:rPr>
                <w:rFonts w:ascii="Open Sans" w:hAnsi="Open Sans" w:cs="Open Sans"/>
                <w:color w:val="000000"/>
              </w:rPr>
              <w:br/>
              <w:t>w zł</w:t>
            </w:r>
          </w:p>
          <w:p w14:paraId="07DB8A85" w14:textId="77777777" w:rsidR="00027588" w:rsidRPr="007827BC" w:rsidRDefault="00027588" w:rsidP="003C232A">
            <w:pPr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  <w:color w:val="000000"/>
              </w:rPr>
              <w:t>(kol. 4x5)</w:t>
            </w:r>
          </w:p>
        </w:tc>
      </w:tr>
      <w:tr w:rsidR="00027588" w:rsidRPr="007827BC" w14:paraId="73F84B28" w14:textId="77777777" w:rsidTr="003C2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567" w:type="dxa"/>
            <w:gridSpan w:val="2"/>
            <w:vAlign w:val="center"/>
          </w:tcPr>
          <w:p w14:paraId="046F3173" w14:textId="77777777" w:rsidR="00027588" w:rsidRPr="007827BC" w:rsidRDefault="00027588" w:rsidP="003C232A">
            <w:pPr>
              <w:rPr>
                <w:rFonts w:ascii="Open Sans" w:hAnsi="Open Sans" w:cs="Open Sans"/>
                <w:color w:val="000000"/>
              </w:rPr>
            </w:pPr>
            <w:r w:rsidRPr="007827BC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3686" w:type="dxa"/>
            <w:gridSpan w:val="2"/>
            <w:vAlign w:val="center"/>
          </w:tcPr>
          <w:p w14:paraId="38C8A9BF" w14:textId="77777777" w:rsidR="00027588" w:rsidRPr="007827BC" w:rsidRDefault="00027588" w:rsidP="003C232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7827BC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0524DB3C" w14:textId="77777777" w:rsidR="00027588" w:rsidRPr="007827BC" w:rsidRDefault="00027588" w:rsidP="003C232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7827BC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871" w:type="dxa"/>
            <w:vAlign w:val="center"/>
          </w:tcPr>
          <w:p w14:paraId="71FB2DEA" w14:textId="77777777" w:rsidR="00027588" w:rsidRPr="007827BC" w:rsidRDefault="00027588" w:rsidP="003C232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7827BC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415" w:type="dxa"/>
            <w:gridSpan w:val="2"/>
            <w:vAlign w:val="center"/>
          </w:tcPr>
          <w:p w14:paraId="4C1D4EC9" w14:textId="77777777" w:rsidR="00027588" w:rsidRPr="007827BC" w:rsidRDefault="00027588" w:rsidP="003C232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7827BC">
              <w:rPr>
                <w:rFonts w:ascii="Open Sans" w:hAnsi="Open Sans" w:cs="Open Sans"/>
                <w:color w:val="000000"/>
              </w:rPr>
              <w:t>5</w:t>
            </w:r>
          </w:p>
        </w:tc>
        <w:tc>
          <w:tcPr>
            <w:tcW w:w="1541" w:type="dxa"/>
            <w:vAlign w:val="center"/>
          </w:tcPr>
          <w:p w14:paraId="1B645AB3" w14:textId="77777777" w:rsidR="00027588" w:rsidRPr="007827BC" w:rsidRDefault="00027588" w:rsidP="003C232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7827BC">
              <w:rPr>
                <w:rFonts w:ascii="Open Sans" w:hAnsi="Open Sans" w:cs="Open Sans"/>
                <w:color w:val="000000"/>
              </w:rPr>
              <w:t>6</w:t>
            </w:r>
          </w:p>
        </w:tc>
      </w:tr>
      <w:tr w:rsidR="00027588" w:rsidRPr="007827BC" w14:paraId="2AE213C0" w14:textId="77777777" w:rsidTr="003C2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567" w:type="dxa"/>
            <w:gridSpan w:val="2"/>
            <w:vAlign w:val="center"/>
          </w:tcPr>
          <w:p w14:paraId="17683E56" w14:textId="77777777" w:rsidR="00027588" w:rsidRPr="007827BC" w:rsidRDefault="00027588" w:rsidP="003C232A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>1</w:t>
            </w:r>
          </w:p>
        </w:tc>
        <w:tc>
          <w:tcPr>
            <w:tcW w:w="3686" w:type="dxa"/>
            <w:gridSpan w:val="2"/>
            <w:vAlign w:val="center"/>
          </w:tcPr>
          <w:p w14:paraId="152C2603" w14:textId="12E72C1C" w:rsidR="00027588" w:rsidRPr="00AF320E" w:rsidRDefault="00027588" w:rsidP="003C232A">
            <w:pPr>
              <w:spacing w:before="120" w:after="120"/>
              <w:rPr>
                <w:rFonts w:ascii="Open Sans" w:hAnsi="Open Sans" w:cs="Open Sans"/>
                <w:lang w:val="en-US"/>
              </w:rPr>
            </w:pPr>
            <w:proofErr w:type="spellStart"/>
            <w:r w:rsidRPr="00AF320E">
              <w:rPr>
                <w:rFonts w:ascii="Open Sans" w:hAnsi="Open Sans" w:cs="Open Sans"/>
                <w:lang w:val="en-US"/>
              </w:rPr>
              <w:t>Komputer</w:t>
            </w:r>
            <w:proofErr w:type="spellEnd"/>
            <w:r w:rsidRPr="00AF320E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AF320E">
              <w:rPr>
                <w:rFonts w:ascii="Open Sans" w:hAnsi="Open Sans" w:cs="Open Sans"/>
                <w:lang w:val="en-US"/>
              </w:rPr>
              <w:t>typu</w:t>
            </w:r>
            <w:proofErr w:type="spellEnd"/>
            <w:r w:rsidRPr="00AF320E">
              <w:rPr>
                <w:rFonts w:ascii="Open Sans" w:hAnsi="Open Sans" w:cs="Open Sans"/>
                <w:lang w:val="en-US"/>
              </w:rPr>
              <w:t xml:space="preserve"> „All in one A”</w:t>
            </w:r>
          </w:p>
        </w:tc>
        <w:tc>
          <w:tcPr>
            <w:tcW w:w="992" w:type="dxa"/>
            <w:gridSpan w:val="2"/>
            <w:vAlign w:val="center"/>
          </w:tcPr>
          <w:p w14:paraId="59BB007A" w14:textId="77777777" w:rsidR="00027588" w:rsidRPr="007827BC" w:rsidRDefault="00027588" w:rsidP="003C232A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>szt.</w:t>
            </w:r>
          </w:p>
        </w:tc>
        <w:tc>
          <w:tcPr>
            <w:tcW w:w="871" w:type="dxa"/>
            <w:vAlign w:val="center"/>
          </w:tcPr>
          <w:p w14:paraId="760E3BC8" w14:textId="4492E76F" w:rsidR="00027588" w:rsidRPr="007827BC" w:rsidRDefault="00027588" w:rsidP="003C232A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027588">
              <w:rPr>
                <w:rFonts w:ascii="Open Sans" w:hAnsi="Open Sans" w:cs="Open Sans"/>
              </w:rPr>
              <w:t>30</w:t>
            </w:r>
          </w:p>
        </w:tc>
        <w:tc>
          <w:tcPr>
            <w:tcW w:w="1415" w:type="dxa"/>
            <w:gridSpan w:val="2"/>
            <w:vAlign w:val="center"/>
          </w:tcPr>
          <w:p w14:paraId="1B186457" w14:textId="77777777" w:rsidR="00027588" w:rsidRPr="007827BC" w:rsidRDefault="00027588" w:rsidP="003C232A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1" w:type="dxa"/>
            <w:vAlign w:val="center"/>
          </w:tcPr>
          <w:p w14:paraId="11CE1AAD" w14:textId="77777777" w:rsidR="00027588" w:rsidRPr="007827BC" w:rsidRDefault="00027588" w:rsidP="003C232A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</w:tr>
      <w:tr w:rsidR="00027588" w:rsidRPr="007827BC" w14:paraId="6CEC6033" w14:textId="77777777" w:rsidTr="003C2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553"/>
        </w:trPr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C784CB" w14:textId="77777777" w:rsidR="00027588" w:rsidRPr="007827BC" w:rsidRDefault="00027588" w:rsidP="003C232A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3E2369" w14:textId="77777777" w:rsidR="00027588" w:rsidRPr="007827BC" w:rsidRDefault="00027588" w:rsidP="003C232A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E12772" w14:textId="77777777" w:rsidR="00027588" w:rsidRPr="007827BC" w:rsidRDefault="00027588" w:rsidP="003C232A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86" w:type="dxa"/>
            <w:gridSpan w:val="3"/>
            <w:tcBorders>
              <w:left w:val="single" w:sz="4" w:space="0" w:color="auto"/>
            </w:tcBorders>
            <w:vAlign w:val="center"/>
          </w:tcPr>
          <w:p w14:paraId="23B31D83" w14:textId="77777777" w:rsidR="00027588" w:rsidRPr="007827BC" w:rsidRDefault="00027588" w:rsidP="003C232A">
            <w:pPr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 xml:space="preserve">Łączna </w:t>
            </w:r>
          </w:p>
          <w:p w14:paraId="297FF4B2" w14:textId="5C5B281C" w:rsidR="00027588" w:rsidRPr="007827BC" w:rsidRDefault="00027588" w:rsidP="003C232A">
            <w:pPr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 xml:space="preserve">wartość netto </w:t>
            </w:r>
            <w:r w:rsidR="008B6D65">
              <w:rPr>
                <w:rFonts w:ascii="Open Sans" w:hAnsi="Open Sans" w:cs="Open Sans"/>
              </w:rPr>
              <w:t>zł</w:t>
            </w:r>
          </w:p>
        </w:tc>
        <w:tc>
          <w:tcPr>
            <w:tcW w:w="1541" w:type="dxa"/>
            <w:vAlign w:val="center"/>
          </w:tcPr>
          <w:p w14:paraId="2CDB1CCB" w14:textId="77777777" w:rsidR="00027588" w:rsidRPr="007827BC" w:rsidRDefault="00027588" w:rsidP="003C232A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027588" w:rsidRPr="007827BC" w14:paraId="78958ACB" w14:textId="77777777" w:rsidTr="003C2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55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3772B" w14:textId="77777777" w:rsidR="00027588" w:rsidRPr="007827BC" w:rsidRDefault="00027588" w:rsidP="003C232A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F832A" w14:textId="77777777" w:rsidR="00027588" w:rsidRPr="007827BC" w:rsidRDefault="00027588" w:rsidP="003C232A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07B43A" w14:textId="77777777" w:rsidR="00027588" w:rsidRPr="007827BC" w:rsidRDefault="00027588" w:rsidP="003C232A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86" w:type="dxa"/>
            <w:gridSpan w:val="3"/>
            <w:tcBorders>
              <w:left w:val="single" w:sz="4" w:space="0" w:color="auto"/>
            </w:tcBorders>
            <w:vAlign w:val="center"/>
          </w:tcPr>
          <w:p w14:paraId="179A0A56" w14:textId="301E9762" w:rsidR="00027588" w:rsidRPr="007827BC" w:rsidRDefault="00027588" w:rsidP="003C232A">
            <w:pPr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 xml:space="preserve">Podatek VAT 23% </w:t>
            </w:r>
            <w:r w:rsidR="008B6D65">
              <w:rPr>
                <w:rFonts w:ascii="Open Sans" w:hAnsi="Open Sans" w:cs="Open Sans"/>
              </w:rPr>
              <w:t>zł</w:t>
            </w:r>
          </w:p>
        </w:tc>
        <w:tc>
          <w:tcPr>
            <w:tcW w:w="1541" w:type="dxa"/>
            <w:vAlign w:val="center"/>
          </w:tcPr>
          <w:p w14:paraId="0B8B42FD" w14:textId="77777777" w:rsidR="00027588" w:rsidRPr="007827BC" w:rsidRDefault="00027588" w:rsidP="003C232A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027588" w:rsidRPr="007827BC" w14:paraId="4988D0AA" w14:textId="77777777" w:rsidTr="003C2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55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A985E" w14:textId="77777777" w:rsidR="00027588" w:rsidRPr="007827BC" w:rsidRDefault="00027588" w:rsidP="003C232A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4031F" w14:textId="77777777" w:rsidR="00027588" w:rsidRPr="007827BC" w:rsidRDefault="00027588" w:rsidP="003C232A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8A636" w14:textId="77777777" w:rsidR="00027588" w:rsidRPr="007827BC" w:rsidRDefault="00027588" w:rsidP="003C232A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3D3977" w14:textId="77777777" w:rsidR="00027588" w:rsidRPr="007827BC" w:rsidRDefault="00027588" w:rsidP="003C232A">
            <w:pPr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 xml:space="preserve">Łączna </w:t>
            </w:r>
          </w:p>
          <w:p w14:paraId="66D24785" w14:textId="20A262F2" w:rsidR="00027588" w:rsidRPr="007827BC" w:rsidRDefault="00027588" w:rsidP="003C232A">
            <w:pPr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 xml:space="preserve">wartość brutto </w:t>
            </w:r>
            <w:r w:rsidR="008B6D65">
              <w:rPr>
                <w:rFonts w:ascii="Open Sans" w:hAnsi="Open Sans" w:cs="Open Sans"/>
              </w:rPr>
              <w:t>zł</w:t>
            </w:r>
          </w:p>
        </w:tc>
        <w:tc>
          <w:tcPr>
            <w:tcW w:w="1541" w:type="dxa"/>
            <w:vAlign w:val="center"/>
          </w:tcPr>
          <w:p w14:paraId="67C15988" w14:textId="77777777" w:rsidR="008B6D65" w:rsidRDefault="008B6D65" w:rsidP="003C232A">
            <w:pPr>
              <w:jc w:val="center"/>
              <w:rPr>
                <w:rFonts w:ascii="Open Sans" w:hAnsi="Open Sans" w:cs="Open Sans"/>
              </w:rPr>
            </w:pPr>
          </w:p>
          <w:p w14:paraId="17E62EE4" w14:textId="77777777" w:rsidR="00027588" w:rsidRDefault="008B6D65" w:rsidP="003C232A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Pole nr 2</w:t>
            </w:r>
          </w:p>
          <w:p w14:paraId="41E14E74" w14:textId="2D81D3DD" w:rsidR="008B6D65" w:rsidRDefault="008B6D65" w:rsidP="003C232A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kwota:</w:t>
            </w:r>
          </w:p>
          <w:p w14:paraId="7B8B8CE2" w14:textId="77777777" w:rsidR="008B6D65" w:rsidRDefault="008B6D65" w:rsidP="003C232A">
            <w:pPr>
              <w:jc w:val="center"/>
              <w:rPr>
                <w:rFonts w:ascii="Open Sans" w:hAnsi="Open Sans" w:cs="Open Sans"/>
              </w:rPr>
            </w:pPr>
          </w:p>
          <w:p w14:paraId="33A8A4A7" w14:textId="2F8F74D5" w:rsidR="008B6D65" w:rsidRDefault="008B6D65" w:rsidP="003C232A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………………</w:t>
            </w:r>
          </w:p>
          <w:p w14:paraId="2C0EA97C" w14:textId="77777777" w:rsidR="008B6D65" w:rsidRPr="007827BC" w:rsidRDefault="008B6D65" w:rsidP="00BA5424">
            <w:pPr>
              <w:rPr>
                <w:rFonts w:ascii="Open Sans" w:hAnsi="Open Sans" w:cs="Open Sans"/>
              </w:rPr>
            </w:pPr>
          </w:p>
        </w:tc>
      </w:tr>
    </w:tbl>
    <w:p w14:paraId="20B9E2B3" w14:textId="74A192CD" w:rsidR="00027588" w:rsidRDefault="00027588" w:rsidP="00BA5424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0" w:type="auto"/>
        <w:tblInd w:w="2263" w:type="dxa"/>
        <w:tblLook w:val="04A0" w:firstRow="1" w:lastRow="0" w:firstColumn="1" w:lastColumn="0" w:noHBand="0" w:noVBand="1"/>
      </w:tblPr>
      <w:tblGrid>
        <w:gridCol w:w="2267"/>
        <w:gridCol w:w="4531"/>
      </w:tblGrid>
      <w:tr w:rsidR="008B6D65" w14:paraId="44188E52" w14:textId="77777777" w:rsidTr="00BA5424">
        <w:tc>
          <w:tcPr>
            <w:tcW w:w="2267" w:type="dxa"/>
          </w:tcPr>
          <w:p w14:paraId="45FEBCE5" w14:textId="302CFBD2" w:rsidR="008B6D65" w:rsidRDefault="008B6D65" w:rsidP="008B6D65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Wartość Pole nr 1:</w:t>
            </w:r>
          </w:p>
        </w:tc>
        <w:tc>
          <w:tcPr>
            <w:tcW w:w="4531" w:type="dxa"/>
            <w:vAlign w:val="bottom"/>
          </w:tcPr>
          <w:p w14:paraId="58A16E7D" w14:textId="539668A6" w:rsidR="008B6D65" w:rsidRDefault="008B6D65" w:rsidP="00BA5424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………………………………………… zł</w:t>
            </w:r>
          </w:p>
        </w:tc>
      </w:tr>
      <w:tr w:rsidR="008B6D65" w14:paraId="246ACC51" w14:textId="77777777" w:rsidTr="00BA5424">
        <w:tc>
          <w:tcPr>
            <w:tcW w:w="2267" w:type="dxa"/>
          </w:tcPr>
          <w:p w14:paraId="7D18C29E" w14:textId="48C56A33" w:rsidR="008B6D65" w:rsidRDefault="008B6D65" w:rsidP="008B6D65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Wartość Pole nr 2:</w:t>
            </w:r>
          </w:p>
        </w:tc>
        <w:tc>
          <w:tcPr>
            <w:tcW w:w="4531" w:type="dxa"/>
            <w:vAlign w:val="bottom"/>
          </w:tcPr>
          <w:p w14:paraId="39EF17A4" w14:textId="4C398A76" w:rsidR="008B6D65" w:rsidRDefault="008B6D65" w:rsidP="00BA5424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………………………………………… zł</w:t>
            </w:r>
          </w:p>
        </w:tc>
      </w:tr>
      <w:tr w:rsidR="008B6D65" w14:paraId="27932D51" w14:textId="77777777" w:rsidTr="00BA5424">
        <w:tc>
          <w:tcPr>
            <w:tcW w:w="2267" w:type="dxa"/>
          </w:tcPr>
          <w:p w14:paraId="7D44EB0A" w14:textId="74748392" w:rsidR="008B6D65" w:rsidRDefault="008B6D65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Razem cena ofertowa:</w:t>
            </w:r>
          </w:p>
        </w:tc>
        <w:tc>
          <w:tcPr>
            <w:tcW w:w="4531" w:type="dxa"/>
            <w:vAlign w:val="bottom"/>
          </w:tcPr>
          <w:p w14:paraId="57F9DCA9" w14:textId="5681A8C2" w:rsidR="008B6D65" w:rsidRDefault="008B6D65" w:rsidP="00BA5424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………………………………………… zł</w:t>
            </w:r>
          </w:p>
        </w:tc>
      </w:tr>
    </w:tbl>
    <w:p w14:paraId="7F949F74" w14:textId="77777777" w:rsidR="008B6D65" w:rsidRDefault="008B6D65" w:rsidP="00BA5424">
      <w:pPr>
        <w:spacing w:before="120" w:after="120"/>
        <w:rPr>
          <w:rFonts w:ascii="Open Sans" w:hAnsi="Open Sans" w:cs="Open Sans"/>
        </w:rPr>
      </w:pPr>
    </w:p>
    <w:p w14:paraId="03B6184F" w14:textId="77777777" w:rsidR="008B6D65" w:rsidRPr="007827BC" w:rsidRDefault="008B6D65" w:rsidP="00BA5424">
      <w:pPr>
        <w:spacing w:before="120" w:after="120"/>
        <w:rPr>
          <w:rFonts w:ascii="Open Sans" w:hAnsi="Open Sans" w:cs="Open Sans"/>
        </w:rPr>
      </w:pPr>
    </w:p>
    <w:p w14:paraId="163AB7CF" w14:textId="77777777" w:rsidR="00027588" w:rsidRPr="007827BC" w:rsidRDefault="00027588" w:rsidP="00027588">
      <w:pPr>
        <w:spacing w:before="120" w:after="120"/>
        <w:jc w:val="right"/>
        <w:rPr>
          <w:rFonts w:ascii="Open Sans" w:hAnsi="Open Sans" w:cs="Open Sans"/>
        </w:rPr>
      </w:pPr>
    </w:p>
    <w:p w14:paraId="65AA3E50" w14:textId="77777777" w:rsidR="00027588" w:rsidRPr="007827BC" w:rsidRDefault="00027588" w:rsidP="00027588">
      <w:pPr>
        <w:spacing w:before="120" w:after="120"/>
        <w:jc w:val="right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027588" w:rsidRPr="007827BC" w14:paraId="6ABF952E" w14:textId="77777777" w:rsidTr="003C232A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7328" w14:textId="77777777" w:rsidR="00027588" w:rsidRPr="007827BC" w:rsidRDefault="00027588" w:rsidP="003C232A">
            <w:pPr>
              <w:ind w:left="9" w:right="1"/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 xml:space="preserve">Osoby upoważnione do podpisania oferty w imieniu wykonawcy </w:t>
            </w:r>
          </w:p>
        </w:tc>
      </w:tr>
      <w:tr w:rsidR="00027588" w:rsidRPr="007827BC" w14:paraId="5DD23A12" w14:textId="77777777" w:rsidTr="003C232A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E2C5" w14:textId="77777777" w:rsidR="00027588" w:rsidRPr="007827BC" w:rsidRDefault="00027588" w:rsidP="003C232A">
            <w:pPr>
              <w:ind w:left="1115" w:right="1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9055" w14:textId="77777777" w:rsidR="00027588" w:rsidRPr="007827BC" w:rsidRDefault="00027588" w:rsidP="003C232A">
            <w:pPr>
              <w:ind w:left="28" w:right="1"/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F4E1" w14:textId="77777777" w:rsidR="00027588" w:rsidRPr="007827BC" w:rsidRDefault="00027588" w:rsidP="003C232A">
            <w:pPr>
              <w:ind w:left="28" w:right="1"/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>Podpis</w:t>
            </w:r>
          </w:p>
        </w:tc>
      </w:tr>
      <w:tr w:rsidR="00027588" w:rsidRPr="007827BC" w14:paraId="0EDFED69" w14:textId="77777777" w:rsidTr="003C232A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B8AD" w14:textId="77777777" w:rsidR="00027588" w:rsidRPr="007827BC" w:rsidRDefault="00027588" w:rsidP="003C232A">
            <w:pPr>
              <w:ind w:left="33" w:right="1"/>
              <w:jc w:val="center"/>
              <w:rPr>
                <w:rFonts w:ascii="Open Sans" w:hAnsi="Open Sans" w:cs="Open Sans"/>
              </w:rPr>
            </w:pPr>
            <w:r w:rsidRPr="007827BC">
              <w:rPr>
                <w:rFonts w:ascii="Open Sans" w:hAnsi="Open Sans" w:cs="Open Sans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B384" w14:textId="77777777" w:rsidR="00027588" w:rsidRPr="007827BC" w:rsidRDefault="00027588" w:rsidP="003C232A">
            <w:pPr>
              <w:ind w:right="1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B3A8" w14:textId="77777777" w:rsidR="00027588" w:rsidRPr="007827BC" w:rsidRDefault="00027588" w:rsidP="003C232A">
            <w:pPr>
              <w:ind w:right="1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12AB" w14:textId="77777777" w:rsidR="00027588" w:rsidRPr="007827BC" w:rsidRDefault="00027588" w:rsidP="003C232A">
            <w:pPr>
              <w:ind w:right="1"/>
              <w:jc w:val="center"/>
              <w:rPr>
                <w:rFonts w:ascii="Open Sans" w:hAnsi="Open Sans" w:cs="Open Sans"/>
              </w:rPr>
            </w:pPr>
          </w:p>
        </w:tc>
      </w:tr>
      <w:tr w:rsidR="00027588" w:rsidRPr="007827BC" w14:paraId="2C9FAB47" w14:textId="77777777" w:rsidTr="003C232A">
        <w:trPr>
          <w:trHeight w:hRule="exact" w:val="8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8CF7" w14:textId="77777777" w:rsidR="00027588" w:rsidRPr="007827BC" w:rsidRDefault="00027588" w:rsidP="003C232A">
            <w:pPr>
              <w:ind w:left="33" w:right="1"/>
              <w:jc w:val="center"/>
              <w:rPr>
                <w:rFonts w:ascii="Open Sans" w:hAnsi="Open Sans" w:cs="Open Sans"/>
                <w:w w:val="66"/>
              </w:rPr>
            </w:pPr>
            <w:r w:rsidRPr="007827BC">
              <w:rPr>
                <w:rFonts w:ascii="Open Sans" w:hAnsi="Open Sans" w:cs="Open Sans"/>
                <w:w w:val="66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C5F0" w14:textId="77777777" w:rsidR="00027588" w:rsidRPr="007827BC" w:rsidRDefault="00027588" w:rsidP="003C232A">
            <w:pPr>
              <w:ind w:right="1"/>
              <w:jc w:val="center"/>
              <w:rPr>
                <w:rFonts w:ascii="Open Sans" w:hAnsi="Open Sans" w:cs="Open Sans"/>
                <w:w w:val="6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3260" w14:textId="77777777" w:rsidR="00027588" w:rsidRPr="007827BC" w:rsidRDefault="00027588" w:rsidP="003C232A">
            <w:pPr>
              <w:ind w:right="1"/>
              <w:jc w:val="center"/>
              <w:rPr>
                <w:rFonts w:ascii="Open Sans" w:hAnsi="Open Sans" w:cs="Open Sans"/>
                <w:w w:val="6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4A78" w14:textId="77777777" w:rsidR="00027588" w:rsidRPr="007827BC" w:rsidRDefault="00027588" w:rsidP="003C232A">
            <w:pPr>
              <w:ind w:right="1"/>
              <w:jc w:val="center"/>
              <w:rPr>
                <w:rFonts w:ascii="Open Sans" w:hAnsi="Open Sans" w:cs="Open Sans"/>
                <w:w w:val="66"/>
              </w:rPr>
            </w:pPr>
          </w:p>
        </w:tc>
      </w:tr>
    </w:tbl>
    <w:p w14:paraId="047A8C00" w14:textId="77777777" w:rsidR="00027588" w:rsidRPr="007827BC" w:rsidRDefault="00027588" w:rsidP="00027588">
      <w:pPr>
        <w:spacing w:before="120" w:after="120"/>
        <w:jc w:val="right"/>
        <w:rPr>
          <w:rFonts w:ascii="Open Sans" w:hAnsi="Open Sans" w:cs="Open Sans"/>
        </w:rPr>
      </w:pPr>
    </w:p>
    <w:p w14:paraId="6C59A13B" w14:textId="77777777" w:rsidR="00027588" w:rsidRDefault="00027588" w:rsidP="00027588">
      <w:pPr>
        <w:widowControl/>
        <w:autoSpaceDE/>
        <w:adjustRightInd/>
        <w:rPr>
          <w:rFonts w:ascii="Open Sans" w:hAnsi="Open Sans" w:cs="Open Sans"/>
        </w:rPr>
      </w:pPr>
    </w:p>
    <w:p w14:paraId="458B4E58" w14:textId="77777777" w:rsidR="00027588" w:rsidRDefault="00027588" w:rsidP="00027588">
      <w:pPr>
        <w:widowControl/>
        <w:autoSpaceDE/>
        <w:adjustRightInd/>
        <w:rPr>
          <w:rFonts w:ascii="Open Sans" w:hAnsi="Open Sans" w:cs="Open Sans"/>
        </w:rPr>
      </w:pPr>
    </w:p>
    <w:p w14:paraId="0C494DD4" w14:textId="77777777" w:rsidR="00027588" w:rsidRDefault="00027588" w:rsidP="00027588">
      <w:pPr>
        <w:widowControl/>
        <w:autoSpaceDE/>
        <w:adjustRightInd/>
        <w:rPr>
          <w:rFonts w:ascii="Open Sans" w:hAnsi="Open Sans" w:cs="Open Sans"/>
        </w:rPr>
      </w:pPr>
    </w:p>
    <w:p w14:paraId="733B78E8" w14:textId="77777777" w:rsidR="00027588" w:rsidRDefault="00027588" w:rsidP="00027588">
      <w:pPr>
        <w:widowControl/>
        <w:autoSpaceDE/>
        <w:adjustRightInd/>
        <w:rPr>
          <w:rFonts w:ascii="Open Sans" w:hAnsi="Open Sans" w:cs="Open Sans"/>
        </w:rPr>
      </w:pPr>
    </w:p>
    <w:p w14:paraId="4B9A53A4" w14:textId="77777777" w:rsidR="00027588" w:rsidRDefault="00027588" w:rsidP="00027588">
      <w:pPr>
        <w:widowControl/>
        <w:autoSpaceDE/>
        <w:adjustRightInd/>
        <w:rPr>
          <w:rFonts w:ascii="Open Sans" w:hAnsi="Open Sans" w:cs="Open Sans"/>
        </w:rPr>
      </w:pPr>
    </w:p>
    <w:p w14:paraId="0CE49AC8" w14:textId="7FA8F9A6" w:rsidR="00D6570C" w:rsidRDefault="000F7C9C" w:rsidP="000E7E40">
      <w:pPr>
        <w:widowControl/>
        <w:autoSpaceDE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  <w:r w:rsidR="00D6570C">
        <w:rPr>
          <w:rFonts w:ascii="Open Sans" w:hAnsi="Open Sans" w:cs="Open Sans"/>
        </w:rPr>
        <w:lastRenderedPageBreak/>
        <w:t>Załącznik nr 2 do SIWZ</w:t>
      </w:r>
    </w:p>
    <w:p w14:paraId="3912AA6C" w14:textId="77777777" w:rsidR="00D6570C" w:rsidRDefault="00D6570C" w:rsidP="00D6570C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C20BAD1" w14:textId="7803525D" w:rsidR="00D6570C" w:rsidRDefault="00D6570C" w:rsidP="00D6570C">
      <w:pPr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OŚWIADCZENIE O </w:t>
      </w:r>
      <w:r w:rsidR="005E14C7">
        <w:rPr>
          <w:rFonts w:ascii="Open Sans" w:hAnsi="Open Sans" w:cs="Open Sans"/>
        </w:rPr>
        <w:t xml:space="preserve">SPEŁNIANIU WARUNKÓW UDZIAŁU W POSTĘPOWANIU i O </w:t>
      </w:r>
      <w:r>
        <w:rPr>
          <w:rFonts w:ascii="Open Sans" w:hAnsi="Open Sans" w:cs="Open Sans"/>
        </w:rPr>
        <w:t>NIEPODLEGANIU WYKLUCZENIU</w:t>
      </w:r>
    </w:p>
    <w:p w14:paraId="2EABA5A4" w14:textId="5341B4A6" w:rsidR="00D6570C" w:rsidRDefault="00D6570C" w:rsidP="00D6570C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 Dz. U. z 201</w:t>
      </w:r>
      <w:r w:rsidR="00F8577B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 xml:space="preserve"> r. poz. 1</w:t>
      </w:r>
      <w:r w:rsidR="00F8577B">
        <w:rPr>
          <w:rFonts w:ascii="Open Sans" w:hAnsi="Open Sans" w:cs="Open Sans"/>
        </w:rPr>
        <w:t xml:space="preserve">986 </w:t>
      </w:r>
      <w:r>
        <w:rPr>
          <w:rFonts w:ascii="Open Sans" w:hAnsi="Open Sans" w:cs="Open Sans"/>
        </w:rPr>
        <w:t xml:space="preserve">z późn. zm.), pod nazwą: </w:t>
      </w:r>
    </w:p>
    <w:p w14:paraId="696DF598" w14:textId="77777777" w:rsidR="00F8577B" w:rsidRPr="00F8577B" w:rsidRDefault="00F8577B" w:rsidP="00942CC0">
      <w:pPr>
        <w:jc w:val="center"/>
        <w:rPr>
          <w:rFonts w:ascii="Open Sans" w:hAnsi="Open Sans" w:cs="Open Sans"/>
          <w:b/>
          <w:sz w:val="22"/>
          <w:szCs w:val="22"/>
        </w:rPr>
      </w:pPr>
      <w:r w:rsidRPr="00F8577B">
        <w:rPr>
          <w:rFonts w:ascii="Open Sans" w:hAnsi="Open Sans" w:cs="Open Sans"/>
          <w:b/>
          <w:sz w:val="22"/>
          <w:szCs w:val="22"/>
        </w:rPr>
        <w:t xml:space="preserve">„Dostawa i montaż wyposażenia multimedialnego dla Szkoły Podstawowej nr 57 </w:t>
      </w:r>
    </w:p>
    <w:p w14:paraId="2FF0FA26" w14:textId="77777777" w:rsidR="00942CC0" w:rsidRDefault="00F8577B" w:rsidP="00942CC0">
      <w:pPr>
        <w:jc w:val="center"/>
        <w:rPr>
          <w:rFonts w:ascii="Open Sans" w:hAnsi="Open Sans" w:cs="Open Sans"/>
          <w:b/>
          <w:sz w:val="22"/>
          <w:szCs w:val="22"/>
        </w:rPr>
      </w:pPr>
      <w:r w:rsidRPr="00F8577B">
        <w:rPr>
          <w:rFonts w:ascii="Open Sans" w:hAnsi="Open Sans" w:cs="Open Sans"/>
          <w:b/>
          <w:sz w:val="22"/>
          <w:szCs w:val="22"/>
        </w:rPr>
        <w:t>w Gdańsku</w:t>
      </w:r>
    </w:p>
    <w:p w14:paraId="38E894F4" w14:textId="6F8619F2" w:rsidR="000F7C9C" w:rsidRDefault="009B467C" w:rsidP="00942CC0">
      <w:pPr>
        <w:jc w:val="center"/>
        <w:rPr>
          <w:rFonts w:ascii="Open Sans" w:hAnsi="Open Sans" w:cs="Open Sans"/>
          <w:b/>
          <w:sz w:val="22"/>
          <w:szCs w:val="22"/>
          <w:highlight w:val="yellow"/>
        </w:rPr>
      </w:pPr>
      <w:r>
        <w:rPr>
          <w:rFonts w:ascii="Open Sans" w:hAnsi="Open Sans" w:cs="Open Sans"/>
          <w:b/>
          <w:sz w:val="22"/>
          <w:szCs w:val="22"/>
        </w:rPr>
        <w:t>„</w:t>
      </w:r>
      <w:r w:rsidR="00942CC0">
        <w:rPr>
          <w:rFonts w:ascii="Open Sans" w:hAnsi="Open Sans" w:cs="Open Sans"/>
          <w:b/>
          <w:sz w:val="22"/>
          <w:szCs w:val="22"/>
        </w:rPr>
        <w:t>D</w:t>
      </w:r>
      <w:r w:rsidR="00F8577B" w:rsidRPr="00F8577B">
        <w:rPr>
          <w:rFonts w:ascii="Open Sans" w:hAnsi="Open Sans" w:cs="Open Sans"/>
          <w:b/>
          <w:sz w:val="22"/>
          <w:szCs w:val="22"/>
        </w:rPr>
        <w:t>ostawa komputerów na potrzeby Dyrekcji Rozbudowy Miasta Gdańska”</w:t>
      </w:r>
      <w:r w:rsidR="000F7C9C" w:rsidRPr="00A352EC" w:rsidDel="00A352EC">
        <w:rPr>
          <w:rFonts w:ascii="Open Sans" w:hAnsi="Open Sans" w:cs="Open Sans"/>
          <w:b/>
          <w:sz w:val="22"/>
          <w:szCs w:val="22"/>
          <w:highlight w:val="yellow"/>
        </w:rPr>
        <w:t xml:space="preserve"> </w:t>
      </w:r>
    </w:p>
    <w:p w14:paraId="093BC2E3" w14:textId="77777777" w:rsidR="00942CC0" w:rsidRPr="0088244D" w:rsidRDefault="00942CC0" w:rsidP="00942CC0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5E582F23" w14:textId="4EFE8BA0" w:rsidR="00D6570C" w:rsidRDefault="00D6570C" w:rsidP="00D6570C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Oświadczam, że w zakresie wskazanym przez zamawiającego w ogłoszeniu o zamówieniu lub specyfikacji istotnych warunków zamówienia </w:t>
      </w:r>
      <w:r w:rsidR="005E14C7">
        <w:rPr>
          <w:rFonts w:ascii="Open Sans" w:hAnsi="Open Sans" w:cs="Open Sans"/>
          <w:sz w:val="20"/>
        </w:rPr>
        <w:t xml:space="preserve">spełniam warunki udziału w postępowaniu oraz </w:t>
      </w:r>
      <w:r>
        <w:rPr>
          <w:rFonts w:ascii="Open Sans" w:hAnsi="Open Sans" w:cs="Open Sans"/>
          <w:sz w:val="20"/>
        </w:rPr>
        <w:t>nie podlegam wykluczeniu</w:t>
      </w:r>
      <w:r w:rsidR="005E14C7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.</w:t>
      </w:r>
    </w:p>
    <w:p w14:paraId="7815330B" w14:textId="77777777" w:rsidR="00D6570C" w:rsidRDefault="00D6570C" w:rsidP="00D6570C">
      <w:pPr>
        <w:spacing w:before="120" w:after="120"/>
        <w:jc w:val="both"/>
        <w:rPr>
          <w:rFonts w:ascii="Open Sans" w:hAnsi="Open Sans" w:cs="Open Sans"/>
        </w:rPr>
      </w:pPr>
    </w:p>
    <w:p w14:paraId="2409A42E" w14:textId="77777777" w:rsidR="00D6570C" w:rsidRDefault="00D6570C" w:rsidP="00D6570C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38"/>
        <w:gridCol w:w="1985"/>
        <w:gridCol w:w="3685"/>
      </w:tblGrid>
      <w:tr w:rsidR="00D6570C" w14:paraId="14C2824B" w14:textId="77777777" w:rsidTr="00D6570C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3CD3" w14:textId="77777777" w:rsidR="00D6570C" w:rsidRDefault="00D6570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2267" w14:textId="77777777" w:rsidR="00D6570C" w:rsidRDefault="00D6570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570C" w14:paraId="646675CD" w14:textId="77777777" w:rsidTr="00D6570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258E" w14:textId="77777777" w:rsidR="00D6570C" w:rsidRDefault="00D6570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6570C" w14:paraId="351A55BB" w14:textId="77777777" w:rsidTr="00D6570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22AC" w14:textId="77777777" w:rsidR="00D6570C" w:rsidRDefault="00D6570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FB39" w14:textId="77777777" w:rsidR="00D6570C" w:rsidRDefault="00D6570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9246" w14:textId="77777777" w:rsidR="00D6570C" w:rsidRDefault="00D6570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6570C" w14:paraId="7A986E4A" w14:textId="77777777" w:rsidTr="00D6570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B9A7" w14:textId="77777777" w:rsidR="00D6570C" w:rsidRDefault="00D6570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29E4" w14:textId="77777777" w:rsidR="00D6570C" w:rsidRDefault="00D6570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CAB8" w14:textId="77777777" w:rsidR="00D6570C" w:rsidRDefault="00D6570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C34" w14:textId="77777777" w:rsidR="00D6570C" w:rsidRDefault="00D6570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570C" w14:paraId="312A7465" w14:textId="77777777" w:rsidTr="00D6570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0033" w14:textId="77777777" w:rsidR="00D6570C" w:rsidRDefault="00D6570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6CFB" w14:textId="77777777" w:rsidR="00D6570C" w:rsidRDefault="00D6570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CBD4" w14:textId="77777777" w:rsidR="00D6570C" w:rsidRDefault="00D6570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340C" w14:textId="77777777" w:rsidR="00D6570C" w:rsidRDefault="00D6570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4C01DD5" w14:textId="77777777" w:rsidR="00D6570C" w:rsidRDefault="00D6570C" w:rsidP="00D6570C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D657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18" w:right="1418" w:bottom="1418" w:left="1418" w:header="851" w:footer="851" w:gutter="0"/>
          <w:cols w:space="708"/>
        </w:sectPr>
      </w:pPr>
    </w:p>
    <w:p w14:paraId="4BC4E12A" w14:textId="35F2D608" w:rsidR="00D6570C" w:rsidRDefault="00D6570C" w:rsidP="00D6570C">
      <w:pPr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Załącznik nr </w:t>
      </w:r>
      <w:r w:rsidR="000F7C9C">
        <w:rPr>
          <w:rFonts w:ascii="Open Sans" w:hAnsi="Open Sans" w:cs="Open Sans"/>
        </w:rPr>
        <w:t>3</w:t>
      </w:r>
      <w:r>
        <w:rPr>
          <w:rFonts w:ascii="Open Sans" w:hAnsi="Open Sans" w:cs="Open Sans"/>
        </w:rPr>
        <w:t xml:space="preserve"> do SIWZ</w:t>
      </w:r>
    </w:p>
    <w:p w14:paraId="5AFED6A2" w14:textId="77777777" w:rsidR="00D6570C" w:rsidRDefault="00D6570C" w:rsidP="00D6570C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7D7CDE8A" w14:textId="77777777" w:rsidR="00D6570C" w:rsidRDefault="00D6570C" w:rsidP="00D6570C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3A723E3B" w14:textId="77777777" w:rsidR="00D6570C" w:rsidRDefault="00D6570C" w:rsidP="00D6570C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OŚWIADCZENIE WYKONAWCY O NIEZALEGANIU Z OPŁACANIEM</w:t>
      </w:r>
      <w:r>
        <w:rPr>
          <w:rFonts w:ascii="Open Sans" w:hAnsi="Open Sans" w:cs="Open Sans"/>
        </w:rPr>
        <w:br/>
        <w:t>PODATKÓW I OPŁAT LOKALNYCH</w:t>
      </w:r>
    </w:p>
    <w:p w14:paraId="4BCA3F11" w14:textId="77777777" w:rsidR="00D6570C" w:rsidRDefault="00D6570C" w:rsidP="00D6570C">
      <w:pPr>
        <w:spacing w:before="120" w:after="120"/>
        <w:jc w:val="both"/>
        <w:rPr>
          <w:rFonts w:ascii="Open Sans" w:hAnsi="Open Sans" w:cs="Open Sans"/>
        </w:rPr>
      </w:pPr>
    </w:p>
    <w:p w14:paraId="28E23CA7" w14:textId="7B2269D4" w:rsidR="00D6570C" w:rsidRDefault="00D6570C" w:rsidP="00D6570C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>
        <w:rPr>
          <w:rFonts w:ascii="Open Sans" w:hAnsi="Open Sans" w:cs="Open Sans"/>
          <w:snapToGrid w:val="0"/>
        </w:rPr>
        <w:t>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 Dz. U. z 201</w:t>
      </w:r>
      <w:r w:rsidR="00F8577B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 xml:space="preserve"> r. poz. 1</w:t>
      </w:r>
      <w:r w:rsidR="00F8577B">
        <w:rPr>
          <w:rFonts w:ascii="Open Sans" w:hAnsi="Open Sans" w:cs="Open Sans"/>
        </w:rPr>
        <w:t>986</w:t>
      </w:r>
      <w:r>
        <w:rPr>
          <w:rFonts w:ascii="Open Sans" w:hAnsi="Open Sans" w:cs="Open Sans"/>
        </w:rPr>
        <w:t xml:space="preserve"> z późn. zm.), pod nazwą:</w:t>
      </w:r>
      <w:r>
        <w:rPr>
          <w:rFonts w:ascii="Open Sans" w:hAnsi="Open Sans" w:cs="Open Sans"/>
          <w:b/>
          <w:bCs/>
          <w:highlight w:val="yellow"/>
        </w:rPr>
        <w:t xml:space="preserve"> </w:t>
      </w:r>
    </w:p>
    <w:p w14:paraId="0A3DA578" w14:textId="77777777" w:rsidR="00D6570C" w:rsidRDefault="00D6570C" w:rsidP="00D6570C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</w:p>
    <w:p w14:paraId="457E8890" w14:textId="5052BAF2" w:rsidR="00942CC0" w:rsidRDefault="00F8577B" w:rsidP="00F8577B">
      <w:pPr>
        <w:widowControl/>
        <w:autoSpaceDE/>
        <w:adjustRightInd/>
        <w:jc w:val="both"/>
        <w:rPr>
          <w:rFonts w:ascii="Open Sans" w:hAnsi="Open Sans" w:cs="Open Sans"/>
          <w:b/>
          <w:sz w:val="22"/>
          <w:szCs w:val="22"/>
        </w:rPr>
      </w:pPr>
      <w:r w:rsidRPr="00F8577B">
        <w:rPr>
          <w:rFonts w:ascii="Open Sans" w:hAnsi="Open Sans" w:cs="Open Sans"/>
          <w:b/>
          <w:sz w:val="22"/>
          <w:szCs w:val="22"/>
        </w:rPr>
        <w:t xml:space="preserve">„Dostawa i montaż wyposażenia multimedialnego dla Szkoły Podstawowej nr 57 </w:t>
      </w:r>
      <w:r w:rsidRPr="00F8577B">
        <w:rPr>
          <w:rFonts w:ascii="Open Sans" w:hAnsi="Open Sans" w:cs="Open Sans"/>
          <w:b/>
          <w:sz w:val="22"/>
          <w:szCs w:val="22"/>
        </w:rPr>
        <w:br/>
        <w:t>w Gdańsku</w:t>
      </w:r>
      <w:r w:rsidR="00942CC0">
        <w:rPr>
          <w:rFonts w:ascii="Open Sans" w:hAnsi="Open Sans" w:cs="Open Sans"/>
          <w:b/>
          <w:sz w:val="22"/>
          <w:szCs w:val="22"/>
        </w:rPr>
        <w:t>”</w:t>
      </w:r>
      <w:r w:rsidRPr="00F8577B">
        <w:rPr>
          <w:rFonts w:ascii="Open Sans" w:hAnsi="Open Sans" w:cs="Open Sans"/>
          <w:b/>
          <w:sz w:val="22"/>
          <w:szCs w:val="22"/>
        </w:rPr>
        <w:t xml:space="preserve"> </w:t>
      </w:r>
    </w:p>
    <w:p w14:paraId="1ABC391F" w14:textId="2EA581FD" w:rsidR="00F8577B" w:rsidRPr="00F8577B" w:rsidRDefault="009B467C" w:rsidP="00F8577B">
      <w:pPr>
        <w:widowControl/>
        <w:autoSpaceDE/>
        <w:adjustRightInd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„</w:t>
      </w:r>
      <w:r w:rsidR="00942CC0">
        <w:rPr>
          <w:rFonts w:ascii="Open Sans" w:hAnsi="Open Sans" w:cs="Open Sans"/>
          <w:b/>
          <w:sz w:val="22"/>
          <w:szCs w:val="22"/>
        </w:rPr>
        <w:t>D</w:t>
      </w:r>
      <w:r w:rsidR="00F8577B" w:rsidRPr="00F8577B">
        <w:rPr>
          <w:rFonts w:ascii="Open Sans" w:hAnsi="Open Sans" w:cs="Open Sans"/>
          <w:b/>
          <w:sz w:val="22"/>
          <w:szCs w:val="22"/>
        </w:rPr>
        <w:t>ostawa komputerów na potrzeby Dyrekcji Rozbudowy Miasta Gdańska”</w:t>
      </w:r>
    </w:p>
    <w:p w14:paraId="29C01739" w14:textId="77777777" w:rsidR="00D6570C" w:rsidRDefault="00D6570C" w:rsidP="00D6570C">
      <w:pPr>
        <w:widowControl/>
        <w:autoSpaceDE/>
        <w:adjustRightInd/>
        <w:jc w:val="both"/>
        <w:rPr>
          <w:rFonts w:ascii="Open Sans" w:hAnsi="Open Sans" w:cs="Open Sans"/>
          <w:b/>
        </w:rPr>
      </w:pPr>
    </w:p>
    <w:p w14:paraId="4947B727" w14:textId="77777777" w:rsidR="00D6570C" w:rsidRDefault="00D6570C" w:rsidP="00D6570C">
      <w:pPr>
        <w:widowControl/>
        <w:autoSpaceDE/>
        <w:adjustRightInd/>
        <w:jc w:val="both"/>
        <w:rPr>
          <w:rFonts w:ascii="Open Sans" w:hAnsi="Open Sans" w:cs="Open Sans"/>
        </w:rPr>
      </w:pPr>
    </w:p>
    <w:p w14:paraId="5F4A3E04" w14:textId="074E2D02" w:rsidR="00D6570C" w:rsidRDefault="00D6570C" w:rsidP="00D6570C">
      <w:pPr>
        <w:widowControl/>
        <w:autoSpaceDE/>
        <w:adjustRightInd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  <w:snapToGrid w:val="0"/>
        </w:rPr>
        <w:t>nie zalegamy z opłacaniem podatków i opłat lokalnych, o których mowa w ustawie z dnia 12 stycznia 1991 r. o podatkach i opłatach lokalnych (Dz. U. z 201</w:t>
      </w:r>
      <w:r w:rsidR="00DE42AA">
        <w:rPr>
          <w:rFonts w:ascii="Open Sans" w:hAnsi="Open Sans" w:cs="Open Sans"/>
          <w:snapToGrid w:val="0"/>
        </w:rPr>
        <w:t>8</w:t>
      </w:r>
      <w:r>
        <w:rPr>
          <w:rFonts w:ascii="Open Sans" w:hAnsi="Open Sans" w:cs="Open Sans"/>
          <w:snapToGrid w:val="0"/>
        </w:rPr>
        <w:t xml:space="preserve"> r. poz.</w:t>
      </w:r>
      <w:r w:rsidR="00DE42AA">
        <w:rPr>
          <w:rFonts w:ascii="Open Sans" w:hAnsi="Open Sans" w:cs="Open Sans"/>
          <w:snapToGrid w:val="0"/>
        </w:rPr>
        <w:t>1445</w:t>
      </w:r>
      <w:r>
        <w:rPr>
          <w:rFonts w:ascii="Open Sans" w:hAnsi="Open Sans" w:cs="Open Sans"/>
          <w:snapToGrid w:val="0"/>
        </w:rPr>
        <w:t xml:space="preserve"> z późn. zm.)</w:t>
      </w:r>
      <w:r>
        <w:rPr>
          <w:rFonts w:ascii="Open Sans" w:hAnsi="Open Sans" w:cs="Open Sans"/>
        </w:rPr>
        <w:t>.</w:t>
      </w:r>
    </w:p>
    <w:p w14:paraId="3E39FA0B" w14:textId="77777777" w:rsidR="00D6570C" w:rsidRDefault="00D6570C" w:rsidP="00D6570C">
      <w:pPr>
        <w:spacing w:before="120" w:after="120"/>
        <w:jc w:val="both"/>
        <w:rPr>
          <w:rFonts w:ascii="Open Sans" w:hAnsi="Open Sans" w:cs="Open Sans"/>
        </w:rPr>
      </w:pPr>
    </w:p>
    <w:p w14:paraId="513A42A0" w14:textId="77777777" w:rsidR="00D6570C" w:rsidRDefault="00D6570C" w:rsidP="00D6570C">
      <w:pPr>
        <w:spacing w:before="120" w:after="120"/>
        <w:jc w:val="both"/>
        <w:rPr>
          <w:rFonts w:ascii="Open Sans" w:hAnsi="Open Sans" w:cs="Open Sans"/>
        </w:rPr>
      </w:pPr>
    </w:p>
    <w:p w14:paraId="431ACAAB" w14:textId="77777777" w:rsidR="00D6570C" w:rsidRDefault="00D6570C" w:rsidP="00D6570C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38"/>
        <w:gridCol w:w="1985"/>
        <w:gridCol w:w="3685"/>
      </w:tblGrid>
      <w:tr w:rsidR="00D6570C" w14:paraId="5C137094" w14:textId="77777777" w:rsidTr="00D6570C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D417" w14:textId="77777777" w:rsidR="00D6570C" w:rsidRDefault="00D6570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6B9E" w14:textId="77777777" w:rsidR="00D6570C" w:rsidRDefault="00D657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570C" w14:paraId="5E02F0AE" w14:textId="77777777" w:rsidTr="00D6570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B1FB" w14:textId="77777777" w:rsidR="00D6570C" w:rsidRDefault="00D6570C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6570C" w14:paraId="02F679B9" w14:textId="77777777" w:rsidTr="00D6570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1ED9" w14:textId="77777777" w:rsidR="00D6570C" w:rsidRDefault="00D6570C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4A4A" w14:textId="77777777" w:rsidR="00D6570C" w:rsidRDefault="00D6570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E275" w14:textId="77777777" w:rsidR="00D6570C" w:rsidRDefault="00D6570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6570C" w14:paraId="5323892E" w14:textId="77777777" w:rsidTr="00D6570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722B" w14:textId="77777777" w:rsidR="00D6570C" w:rsidRDefault="00D6570C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ABCD" w14:textId="77777777" w:rsidR="00D6570C" w:rsidRDefault="00D657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893A" w14:textId="77777777" w:rsidR="00D6570C" w:rsidRDefault="00D657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40EC" w14:textId="77777777" w:rsidR="00D6570C" w:rsidRDefault="00D657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570C" w14:paraId="6FCB071B" w14:textId="77777777" w:rsidTr="00D6570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95AF" w14:textId="77777777" w:rsidR="00D6570C" w:rsidRDefault="00D6570C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2A9A" w14:textId="77777777" w:rsidR="00D6570C" w:rsidRDefault="00D6570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0920" w14:textId="77777777" w:rsidR="00D6570C" w:rsidRDefault="00D6570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C66C" w14:textId="77777777" w:rsidR="00D6570C" w:rsidRDefault="00D6570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ADC89E6" w14:textId="77777777" w:rsidR="00D6570C" w:rsidRDefault="00D6570C" w:rsidP="00D6570C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</w:p>
    <w:p w14:paraId="59A31664" w14:textId="121C691B" w:rsidR="00D6570C" w:rsidRDefault="00D6570C" w:rsidP="00D6570C">
      <w:pPr>
        <w:widowControl/>
        <w:autoSpaceDE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6F8FDFC" w14:textId="793489D4" w:rsidR="005E1981" w:rsidRDefault="005E1981" w:rsidP="00D6570C">
      <w:pPr>
        <w:widowControl/>
        <w:autoSpaceDE/>
        <w:adjustRightInd/>
        <w:rPr>
          <w:rFonts w:ascii="Open Sans" w:hAnsi="Open Sans" w:cs="Open Sans"/>
        </w:rPr>
      </w:pPr>
    </w:p>
    <w:p w14:paraId="6F988FAF" w14:textId="4ACD2E93" w:rsidR="005E1981" w:rsidRDefault="005E1981" w:rsidP="00D6570C">
      <w:pPr>
        <w:widowControl/>
        <w:autoSpaceDE/>
        <w:adjustRightInd/>
        <w:rPr>
          <w:rFonts w:ascii="Open Sans" w:hAnsi="Open Sans" w:cs="Open Sans"/>
        </w:rPr>
      </w:pPr>
    </w:p>
    <w:p w14:paraId="75C3A2F1" w14:textId="449AC279" w:rsidR="005E1981" w:rsidRPr="00AE53E4" w:rsidRDefault="005E1981" w:rsidP="005E1981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AE53E4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4</w:t>
      </w:r>
      <w:r w:rsidRPr="00AE53E4">
        <w:rPr>
          <w:rFonts w:ascii="Open Sans" w:hAnsi="Open Sans" w:cs="Open Sans"/>
        </w:rPr>
        <w:t xml:space="preserve"> do SIWZ</w:t>
      </w:r>
    </w:p>
    <w:p w14:paraId="6D4EFEA5" w14:textId="77777777" w:rsidR="005E1981" w:rsidRPr="00AE53E4" w:rsidRDefault="005E1981" w:rsidP="005E1981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</w:p>
    <w:p w14:paraId="0A8BECF7" w14:textId="77777777" w:rsidR="005E1981" w:rsidRPr="00AE53E4" w:rsidRDefault="005E1981" w:rsidP="005E1981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  <w:r w:rsidRPr="00AE53E4">
        <w:rPr>
          <w:rFonts w:ascii="Open Sans" w:hAnsi="Open Sans" w:cs="Open Sans"/>
        </w:rPr>
        <w:t>WYKAZ WYKONANYCH DOSTAW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539"/>
        <w:gridCol w:w="1311"/>
        <w:gridCol w:w="2268"/>
        <w:gridCol w:w="1842"/>
      </w:tblGrid>
      <w:tr w:rsidR="00942CC0" w:rsidRPr="00AE53E4" w14:paraId="565F8648" w14:textId="77777777" w:rsidTr="00942CC0">
        <w:trPr>
          <w:trHeight w:val="1230"/>
        </w:trPr>
        <w:tc>
          <w:tcPr>
            <w:tcW w:w="566" w:type="dxa"/>
            <w:vAlign w:val="center"/>
          </w:tcPr>
          <w:p w14:paraId="350E7E4C" w14:textId="77777777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39" w:type="dxa"/>
            <w:vAlign w:val="center"/>
          </w:tcPr>
          <w:p w14:paraId="677B5A4E" w14:textId="77777777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1311" w:type="dxa"/>
            <w:vAlign w:val="center"/>
          </w:tcPr>
          <w:p w14:paraId="31D38196" w14:textId="6AA34B41" w:rsidR="00942CC0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Wartość zamówienia </w:t>
            </w:r>
          </w:p>
          <w:p w14:paraId="158AE18B" w14:textId="41CF3112" w:rsidR="00942CC0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Zł brutto</w:t>
            </w:r>
          </w:p>
          <w:p w14:paraId="0F973295" w14:textId="72C21164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8A627B5" w14:textId="1A222EA1" w:rsidR="00942CC0" w:rsidRDefault="00942CC0" w:rsidP="00942CC0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294E2733" w14:textId="027F9118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42CC0">
              <w:rPr>
                <w:rFonts w:ascii="Open Sans" w:hAnsi="Open Sans" w:cs="Open Sans"/>
                <w:snapToGrid w:val="0"/>
                <w:sz w:val="18"/>
                <w:szCs w:val="18"/>
              </w:rPr>
              <w:t>(zakończenia)</w:t>
            </w:r>
          </w:p>
        </w:tc>
        <w:tc>
          <w:tcPr>
            <w:tcW w:w="1842" w:type="dxa"/>
            <w:vAlign w:val="center"/>
          </w:tcPr>
          <w:p w14:paraId="367C373A" w14:textId="44270DED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 została wykonana</w:t>
            </w:r>
          </w:p>
        </w:tc>
      </w:tr>
      <w:tr w:rsidR="00942CC0" w:rsidRPr="00AE53E4" w14:paraId="5D6943C6" w14:textId="77777777" w:rsidTr="00942CC0">
        <w:trPr>
          <w:trHeight w:val="259"/>
        </w:trPr>
        <w:tc>
          <w:tcPr>
            <w:tcW w:w="566" w:type="dxa"/>
            <w:vAlign w:val="center"/>
          </w:tcPr>
          <w:p w14:paraId="29AF6CAC" w14:textId="77777777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39" w:type="dxa"/>
            <w:vAlign w:val="center"/>
          </w:tcPr>
          <w:p w14:paraId="0231722B" w14:textId="7185D01B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  <w:r w:rsidRPr="00AE53E4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311" w:type="dxa"/>
            <w:vAlign w:val="center"/>
          </w:tcPr>
          <w:p w14:paraId="3DF595C4" w14:textId="72E792F0" w:rsidR="00942CC0" w:rsidRPr="00AE53E4" w:rsidRDefault="00942CC0" w:rsidP="00942CC0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268" w:type="dxa"/>
            <w:vAlign w:val="center"/>
          </w:tcPr>
          <w:p w14:paraId="5676F5AE" w14:textId="439C3862" w:rsidR="00942CC0" w:rsidRPr="00AE53E4" w:rsidRDefault="00942CC0" w:rsidP="004379E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842" w:type="dxa"/>
            <w:vAlign w:val="center"/>
          </w:tcPr>
          <w:p w14:paraId="117F5840" w14:textId="3C7E5B07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942CC0" w:rsidRPr="00AE53E4" w14:paraId="6F162E92" w14:textId="77777777" w:rsidTr="00942CC0">
        <w:trPr>
          <w:trHeight w:hRule="exact" w:val="1242"/>
        </w:trPr>
        <w:tc>
          <w:tcPr>
            <w:tcW w:w="566" w:type="dxa"/>
            <w:vAlign w:val="center"/>
          </w:tcPr>
          <w:p w14:paraId="2A59E96F" w14:textId="77777777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39" w:type="dxa"/>
            <w:vAlign w:val="center"/>
          </w:tcPr>
          <w:p w14:paraId="4AD73C12" w14:textId="77777777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3E2865B7" w14:textId="77777777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B575A0F" w14:textId="77777777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ED2FBE4" w14:textId="7E0B876D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42CC0" w:rsidRPr="00AE53E4" w14:paraId="068EA82F" w14:textId="77777777" w:rsidTr="00942CC0">
        <w:trPr>
          <w:trHeight w:hRule="exact" w:val="1273"/>
        </w:trPr>
        <w:tc>
          <w:tcPr>
            <w:tcW w:w="566" w:type="dxa"/>
            <w:vAlign w:val="center"/>
          </w:tcPr>
          <w:p w14:paraId="41058196" w14:textId="77777777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39" w:type="dxa"/>
            <w:vAlign w:val="center"/>
          </w:tcPr>
          <w:p w14:paraId="13AB47E5" w14:textId="77777777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2CF1E8FF" w14:textId="77777777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7B30A8A" w14:textId="77777777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7843914" w14:textId="45123CCB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42CC0" w:rsidRPr="00AE53E4" w14:paraId="4B710EA2" w14:textId="77777777" w:rsidTr="00942CC0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29D6C67A" w14:textId="77777777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5F920B1" w14:textId="77777777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3167F427" w14:textId="77777777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90CCDE1" w14:textId="77777777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C0E4B70" w14:textId="49958B46" w:rsidR="00942CC0" w:rsidRPr="00AE53E4" w:rsidRDefault="00942CC0" w:rsidP="004379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B4B3BEF" w14:textId="77777777" w:rsidR="005E1981" w:rsidRPr="00AE53E4" w:rsidRDefault="005E1981" w:rsidP="005E1981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AE53E4">
        <w:rPr>
          <w:rFonts w:ascii="Open Sans" w:hAnsi="Open Sans" w:cs="Open Sans"/>
        </w:rPr>
        <w:t>W załączeniu dowody dotyczące wskazanych w wykazie dostaw, określające czy te dostawy</w:t>
      </w:r>
      <w:r w:rsidRPr="00E507B5">
        <w:rPr>
          <w:rFonts w:ascii="Open Sans" w:hAnsi="Open Sans" w:cs="Open Sans"/>
        </w:rPr>
        <w:t xml:space="preserve"> </w:t>
      </w:r>
      <w:r w:rsidRPr="00AE53E4">
        <w:rPr>
          <w:rFonts w:ascii="Open Sans" w:hAnsi="Open Sans" w:cs="Open Sans"/>
        </w:rPr>
        <w:t>zostały wykonane należycie.</w:t>
      </w:r>
    </w:p>
    <w:p w14:paraId="20472CEC" w14:textId="77777777" w:rsidR="005E1981" w:rsidRPr="00E507B5" w:rsidRDefault="005E1981" w:rsidP="005E1981">
      <w:pPr>
        <w:spacing w:before="120" w:after="120"/>
        <w:ind w:right="1"/>
        <w:jc w:val="both"/>
        <w:rPr>
          <w:rFonts w:ascii="Trebuchet MS" w:hAnsi="Trebuchet MS" w:cs="Arial"/>
        </w:rPr>
      </w:pPr>
    </w:p>
    <w:p w14:paraId="65931F31" w14:textId="77777777" w:rsidR="005E1981" w:rsidRDefault="005E1981" w:rsidP="005E1981">
      <w:pPr>
        <w:spacing w:before="120" w:after="120"/>
        <w:ind w:right="1"/>
        <w:jc w:val="both"/>
        <w:rPr>
          <w:rFonts w:ascii="Trebuchet MS" w:hAnsi="Trebuchet MS" w:cs="Arial"/>
        </w:rPr>
      </w:pPr>
    </w:p>
    <w:p w14:paraId="58208340" w14:textId="77777777" w:rsidR="005E1981" w:rsidRPr="00E507B5" w:rsidRDefault="005E1981" w:rsidP="005E1981">
      <w:pPr>
        <w:spacing w:before="120" w:after="120"/>
        <w:ind w:right="1"/>
        <w:jc w:val="both"/>
        <w:rPr>
          <w:rFonts w:ascii="Trebuchet MS" w:hAnsi="Trebuchet MS" w:cs="Aria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712"/>
        <w:gridCol w:w="3704"/>
      </w:tblGrid>
      <w:tr w:rsidR="005E1981" w:rsidRPr="00AE53E4" w14:paraId="74C5918A" w14:textId="77777777" w:rsidTr="004379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1007" w14:textId="77777777" w:rsidR="005E1981" w:rsidRPr="00AE53E4" w:rsidRDefault="005E1981" w:rsidP="004379E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76BDE52" w14:textId="77777777" w:rsidR="005E1981" w:rsidRPr="00AE53E4" w:rsidRDefault="005E1981" w:rsidP="004379E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AE53E4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BA58" w14:textId="77777777" w:rsidR="005E1981" w:rsidRPr="00AE53E4" w:rsidRDefault="005E1981" w:rsidP="004379E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E1981" w:rsidRPr="00AE53E4" w14:paraId="2FC60A75" w14:textId="77777777" w:rsidTr="004379E5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5796" w14:textId="77777777" w:rsidR="005E1981" w:rsidRPr="00AE53E4" w:rsidRDefault="005E1981" w:rsidP="004379E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5E1981" w:rsidRPr="00AE53E4" w14:paraId="30C871AC" w14:textId="77777777" w:rsidTr="004379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F2BC" w14:textId="77777777" w:rsidR="005E1981" w:rsidRPr="00AE53E4" w:rsidRDefault="005E1981" w:rsidP="004379E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F409" w14:textId="77777777" w:rsidR="005E1981" w:rsidRPr="00AE53E4" w:rsidRDefault="005E1981" w:rsidP="004379E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B9A9" w14:textId="77777777" w:rsidR="005E1981" w:rsidRPr="00AE53E4" w:rsidRDefault="005E1981" w:rsidP="004379E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E1981" w:rsidRPr="00AE53E4" w14:paraId="7214CD47" w14:textId="77777777" w:rsidTr="004379E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8ED5" w14:textId="77777777" w:rsidR="005E1981" w:rsidRPr="00AE53E4" w:rsidRDefault="005E1981" w:rsidP="004379E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2F76" w14:textId="77777777" w:rsidR="005E1981" w:rsidRPr="00AE53E4" w:rsidRDefault="005E1981" w:rsidP="004379E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908B" w14:textId="77777777" w:rsidR="005E1981" w:rsidRPr="00AE53E4" w:rsidRDefault="005E1981" w:rsidP="004379E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3B1" w14:textId="77777777" w:rsidR="005E1981" w:rsidRPr="00AE53E4" w:rsidRDefault="005E1981" w:rsidP="004379E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E1981" w:rsidRPr="00AE53E4" w14:paraId="5A5078EA" w14:textId="77777777" w:rsidTr="004379E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FFED" w14:textId="77777777" w:rsidR="005E1981" w:rsidRPr="00AE53E4" w:rsidRDefault="005E1981" w:rsidP="004379E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E690" w14:textId="77777777" w:rsidR="005E1981" w:rsidRPr="00AE53E4" w:rsidRDefault="005E1981" w:rsidP="004379E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F662" w14:textId="77777777" w:rsidR="005E1981" w:rsidRPr="00AE53E4" w:rsidRDefault="005E1981" w:rsidP="004379E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DFCD" w14:textId="77777777" w:rsidR="005E1981" w:rsidRPr="00AE53E4" w:rsidRDefault="005E1981" w:rsidP="004379E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C3B80BF" w14:textId="77777777" w:rsidR="005E1981" w:rsidRDefault="005E1981" w:rsidP="005E1981">
      <w:pPr>
        <w:spacing w:before="120" w:after="120"/>
        <w:ind w:right="1"/>
        <w:jc w:val="both"/>
        <w:rPr>
          <w:rFonts w:ascii="Trebuchet MS" w:hAnsi="Trebuchet MS" w:cs="Arial"/>
          <w:sz w:val="22"/>
          <w:szCs w:val="22"/>
        </w:rPr>
      </w:pPr>
    </w:p>
    <w:p w14:paraId="3C809CF0" w14:textId="2D116D5E" w:rsidR="005E1981" w:rsidRDefault="005E1981" w:rsidP="00D6570C">
      <w:pPr>
        <w:widowControl/>
        <w:autoSpaceDE/>
        <w:adjustRightInd/>
        <w:rPr>
          <w:rFonts w:ascii="Open Sans" w:hAnsi="Open Sans" w:cs="Open Sans"/>
        </w:rPr>
      </w:pPr>
    </w:p>
    <w:p w14:paraId="109D823F" w14:textId="059A6F3A" w:rsidR="005E1981" w:rsidRDefault="005E1981" w:rsidP="00D6570C">
      <w:pPr>
        <w:widowControl/>
        <w:autoSpaceDE/>
        <w:adjustRightInd/>
        <w:rPr>
          <w:rFonts w:ascii="Open Sans" w:hAnsi="Open Sans" w:cs="Open Sans"/>
        </w:rPr>
      </w:pPr>
    </w:p>
    <w:p w14:paraId="10A9AA5D" w14:textId="57F95E4B" w:rsidR="005E1981" w:rsidRDefault="005E1981" w:rsidP="00D6570C">
      <w:pPr>
        <w:widowControl/>
        <w:autoSpaceDE/>
        <w:adjustRightInd/>
        <w:rPr>
          <w:rFonts w:ascii="Open Sans" w:hAnsi="Open Sans" w:cs="Open Sans"/>
        </w:rPr>
      </w:pPr>
    </w:p>
    <w:p w14:paraId="14A3390B" w14:textId="54D00DA6" w:rsidR="005E1981" w:rsidRDefault="005E1981" w:rsidP="00D6570C">
      <w:pPr>
        <w:widowControl/>
        <w:autoSpaceDE/>
        <w:adjustRightInd/>
        <w:rPr>
          <w:rFonts w:ascii="Open Sans" w:hAnsi="Open Sans" w:cs="Open Sans"/>
        </w:rPr>
      </w:pPr>
    </w:p>
    <w:p w14:paraId="609EF25D" w14:textId="69FDD534" w:rsidR="00D6570C" w:rsidRDefault="000F7C9C" w:rsidP="00D6570C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Załącznik nr </w:t>
      </w:r>
      <w:r w:rsidR="005E1981">
        <w:rPr>
          <w:rFonts w:ascii="Open Sans" w:hAnsi="Open Sans" w:cs="Open Sans"/>
        </w:rPr>
        <w:t>5</w:t>
      </w:r>
      <w:r w:rsidR="00D6570C">
        <w:rPr>
          <w:rFonts w:ascii="Open Sans" w:hAnsi="Open Sans" w:cs="Open Sans"/>
        </w:rPr>
        <w:t xml:space="preserve"> do SIWZ</w:t>
      </w:r>
    </w:p>
    <w:p w14:paraId="4CC4B32D" w14:textId="5598E4CE" w:rsidR="00D6570C" w:rsidRDefault="00D6570C" w:rsidP="00D6570C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UWAGA!</w:t>
      </w:r>
    </w:p>
    <w:p w14:paraId="311A9393" w14:textId="77777777" w:rsidR="00D6570C" w:rsidRDefault="00D6570C" w:rsidP="00D6570C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639C3A27" w14:textId="77777777" w:rsidR="00D6570C" w:rsidRDefault="00D6570C" w:rsidP="00D6570C">
      <w:pPr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OŚWIADCZENIE WYKONAWCY O PRZYNALEŻNOŚCI ALBO BRAKU PRZYNALEŻNOŚCI</w:t>
      </w:r>
      <w:r>
        <w:rPr>
          <w:rFonts w:ascii="Open Sans" w:hAnsi="Open Sans" w:cs="Open Sans"/>
        </w:rPr>
        <w:br/>
        <w:t>DO TEJ SAMEJ GRUPY KAPITAŁOWEJ</w:t>
      </w:r>
    </w:p>
    <w:p w14:paraId="7B6FDC81" w14:textId="1C9C4752" w:rsidR="00D6570C" w:rsidRDefault="00D6570C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 Dz. U. z 201</w:t>
      </w:r>
      <w:r w:rsidR="00F8577B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 xml:space="preserve"> r. poz. 1</w:t>
      </w:r>
      <w:r w:rsidR="00F8577B">
        <w:rPr>
          <w:rFonts w:ascii="Open Sans" w:hAnsi="Open Sans" w:cs="Open Sans"/>
        </w:rPr>
        <w:t>986</w:t>
      </w:r>
      <w:r>
        <w:rPr>
          <w:rFonts w:ascii="Open Sans" w:hAnsi="Open Sans" w:cs="Open Sans"/>
        </w:rPr>
        <w:t xml:space="preserve"> z późn. zm.), pod nazwą:</w:t>
      </w:r>
    </w:p>
    <w:p w14:paraId="460E153C" w14:textId="5C5FB129" w:rsidR="00942CC0" w:rsidRDefault="00F8577B" w:rsidP="00F8577B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„</w:t>
      </w:r>
      <w:r w:rsidRPr="00F10B29">
        <w:rPr>
          <w:rFonts w:ascii="Open Sans" w:hAnsi="Open Sans" w:cs="Open Sans"/>
          <w:b/>
          <w:sz w:val="22"/>
          <w:szCs w:val="22"/>
        </w:rPr>
        <w:t xml:space="preserve">Dostawa i montaż wyposażenia multimedialnego dla Szkoły Podstawowej nr 57 </w:t>
      </w:r>
      <w:r>
        <w:rPr>
          <w:rFonts w:ascii="Open Sans" w:hAnsi="Open Sans" w:cs="Open Sans"/>
          <w:b/>
          <w:sz w:val="22"/>
          <w:szCs w:val="22"/>
        </w:rPr>
        <w:br/>
      </w:r>
      <w:r w:rsidRPr="00F10B29">
        <w:rPr>
          <w:rFonts w:ascii="Open Sans" w:hAnsi="Open Sans" w:cs="Open Sans"/>
          <w:b/>
          <w:sz w:val="22"/>
          <w:szCs w:val="22"/>
        </w:rPr>
        <w:t>w Gdańsku</w:t>
      </w:r>
      <w:r w:rsidR="00942CC0">
        <w:rPr>
          <w:rFonts w:ascii="Open Sans" w:hAnsi="Open Sans" w:cs="Open Sans"/>
          <w:b/>
          <w:sz w:val="22"/>
          <w:szCs w:val="22"/>
        </w:rPr>
        <w:t>”</w:t>
      </w:r>
    </w:p>
    <w:p w14:paraId="27F49EB9" w14:textId="190A46D3" w:rsidR="00F8577B" w:rsidRPr="0088244D" w:rsidRDefault="00942CC0" w:rsidP="00F8577B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„D</w:t>
      </w:r>
      <w:r w:rsidR="00F8577B" w:rsidRPr="00F10B29">
        <w:rPr>
          <w:rFonts w:ascii="Open Sans" w:hAnsi="Open Sans" w:cs="Open Sans"/>
          <w:b/>
          <w:sz w:val="22"/>
          <w:szCs w:val="22"/>
        </w:rPr>
        <w:t>ostawa komputerów na potrzeby Dyrekcji Rozbudowy Miasta Gdańska</w:t>
      </w:r>
      <w:r w:rsidR="00F8577B">
        <w:rPr>
          <w:rFonts w:ascii="Open Sans" w:hAnsi="Open Sans" w:cs="Open Sans"/>
          <w:b/>
          <w:sz w:val="22"/>
          <w:szCs w:val="22"/>
        </w:rPr>
        <w:t>”</w:t>
      </w:r>
    </w:p>
    <w:p w14:paraId="7569A5E1" w14:textId="77777777" w:rsidR="00D6570C" w:rsidRDefault="00D6570C" w:rsidP="007062A7">
      <w:pPr>
        <w:pStyle w:val="Akapitzlist"/>
        <w:numPr>
          <w:ilvl w:val="0"/>
          <w:numId w:val="31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  <w:u w:val="single"/>
        </w:rPr>
        <w:t>przynależę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br/>
        <w:t>i adres wykonawcy/wykonawców):</w:t>
      </w:r>
    </w:p>
    <w:p w14:paraId="710DA98A" w14:textId="77777777" w:rsidR="00D6570C" w:rsidRDefault="00D6570C" w:rsidP="007062A7">
      <w:pPr>
        <w:pStyle w:val="Akapitzlist"/>
        <w:numPr>
          <w:ilvl w:val="0"/>
          <w:numId w:val="3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42DF644" w14:textId="77777777" w:rsidR="00D6570C" w:rsidRDefault="00D6570C" w:rsidP="007062A7">
      <w:pPr>
        <w:pStyle w:val="Akapitzlist"/>
        <w:numPr>
          <w:ilvl w:val="0"/>
          <w:numId w:val="3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624D4E2A" w14:textId="77777777" w:rsidR="00D6570C" w:rsidRDefault="00D6570C" w:rsidP="00D6570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…….*</w:t>
      </w:r>
    </w:p>
    <w:p w14:paraId="4ABC9BB1" w14:textId="77777777" w:rsidR="00D6570C" w:rsidRDefault="00D6570C" w:rsidP="00D6570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40ADA77F" w14:textId="77777777" w:rsidR="00D6570C" w:rsidRDefault="00D6570C" w:rsidP="007062A7">
      <w:pPr>
        <w:pStyle w:val="Akapitzlist"/>
        <w:numPr>
          <w:ilvl w:val="0"/>
          <w:numId w:val="31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  <w:u w:val="single"/>
        </w:rPr>
        <w:t>nie przynależę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br/>
        <w:t>i adresy wykonawców):</w:t>
      </w:r>
    </w:p>
    <w:p w14:paraId="60FF96F1" w14:textId="77777777" w:rsidR="00D6570C" w:rsidRDefault="00D6570C" w:rsidP="007062A7">
      <w:pPr>
        <w:pStyle w:val="Akapitzlist"/>
        <w:numPr>
          <w:ilvl w:val="0"/>
          <w:numId w:val="33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84E734B" w14:textId="77777777" w:rsidR="00D6570C" w:rsidRDefault="00D6570C" w:rsidP="007062A7">
      <w:pPr>
        <w:pStyle w:val="Akapitzlist"/>
        <w:numPr>
          <w:ilvl w:val="0"/>
          <w:numId w:val="33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4A9D2A0" w14:textId="77777777" w:rsidR="00D6570C" w:rsidRDefault="00D6570C" w:rsidP="007062A7">
      <w:pPr>
        <w:pStyle w:val="Akapitzlist"/>
        <w:numPr>
          <w:ilvl w:val="0"/>
          <w:numId w:val="33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201F774" w14:textId="77777777" w:rsidR="00D6570C" w:rsidRDefault="00D6570C" w:rsidP="00D6570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…….*</w:t>
      </w:r>
    </w:p>
    <w:p w14:paraId="3E85D302" w14:textId="77777777" w:rsidR="00D6570C" w:rsidRDefault="00D6570C" w:rsidP="007062A7">
      <w:pPr>
        <w:pStyle w:val="Akapitzlist"/>
        <w:numPr>
          <w:ilvl w:val="0"/>
          <w:numId w:val="31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  <w:u w:val="single"/>
        </w:rPr>
        <w:t>nie przynależę do żadnej grupy kapitałowej</w:t>
      </w:r>
      <w:r>
        <w:rPr>
          <w:rFonts w:ascii="Open Sans" w:hAnsi="Open Sans" w:cs="Open Sans"/>
        </w:rPr>
        <w:t>*</w:t>
      </w:r>
    </w:p>
    <w:p w14:paraId="2EFCD835" w14:textId="77777777" w:rsidR="00D6570C" w:rsidRDefault="00D6570C" w:rsidP="00D6570C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i/>
        </w:rPr>
        <w:t>(*) niepotrzebne skreślić</w:t>
      </w:r>
    </w:p>
    <w:p w14:paraId="34FF32FC" w14:textId="77777777" w:rsidR="00D6570C" w:rsidRDefault="00D6570C" w:rsidP="00D6570C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3D53BD32" w14:textId="60CFEF6F" w:rsidR="00D6570C" w:rsidRDefault="00D6570C" w:rsidP="00D6570C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  <w:t>o ochronie konkurencji i konsumentów (Dz. U. z 201</w:t>
      </w:r>
      <w:r w:rsidR="00DE42AA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 xml:space="preserve"> r. poz. </w:t>
      </w:r>
      <w:r w:rsidR="00DE42AA">
        <w:rPr>
          <w:rFonts w:ascii="Open Sans" w:hAnsi="Open Sans" w:cs="Open Sans"/>
        </w:rPr>
        <w:t>798</w:t>
      </w:r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38"/>
        <w:gridCol w:w="1985"/>
        <w:gridCol w:w="3685"/>
      </w:tblGrid>
      <w:tr w:rsidR="00D6570C" w14:paraId="47608157" w14:textId="77777777" w:rsidTr="005E14C7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0439" w14:textId="77777777" w:rsidR="00D6570C" w:rsidRDefault="00D6570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344EF79" w14:textId="77777777" w:rsidR="00D6570C" w:rsidRDefault="00D6570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DCF5" w14:textId="77777777" w:rsidR="00D6570C" w:rsidRDefault="00D6570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570C" w14:paraId="526ADBE8" w14:textId="77777777" w:rsidTr="005E14C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B461" w14:textId="77777777" w:rsidR="00D6570C" w:rsidRDefault="00D6570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6570C" w14:paraId="5EC3C29B" w14:textId="77777777" w:rsidTr="005E14C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37FC" w14:textId="77777777" w:rsidR="00D6570C" w:rsidRDefault="00D6570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9D2F" w14:textId="77777777" w:rsidR="00D6570C" w:rsidRDefault="00D6570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D75B" w14:textId="77777777" w:rsidR="00D6570C" w:rsidRDefault="00D6570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6570C" w14:paraId="1AA52CD9" w14:textId="77777777" w:rsidTr="005E14C7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9A97" w14:textId="77777777" w:rsidR="00D6570C" w:rsidRDefault="00D6570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4401" w14:textId="77777777" w:rsidR="00D6570C" w:rsidRDefault="00D6570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E08F" w14:textId="77777777" w:rsidR="00D6570C" w:rsidRDefault="00D6570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B413" w14:textId="77777777" w:rsidR="00D6570C" w:rsidRDefault="00D6570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570C" w14:paraId="7322530A" w14:textId="77777777" w:rsidTr="005E14C7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42B2" w14:textId="77777777" w:rsidR="00D6570C" w:rsidRDefault="00D6570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738A" w14:textId="77777777" w:rsidR="00D6570C" w:rsidRDefault="00D6570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5CE9" w14:textId="77777777" w:rsidR="00D6570C" w:rsidRDefault="00D6570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2012" w14:textId="77777777" w:rsidR="00D6570C" w:rsidRDefault="00D6570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tr w:rsidR="005E14C7" w14:paraId="020E6146" w14:textId="77777777" w:rsidTr="005E14C7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EEB1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4BE099C7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5D8982F1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349A90D7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038AE08F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74775F6D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40B33727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5AB4ECFF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6EEADAC6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6E3AF27A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394B2E90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60676F0A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7149BD64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013C2E81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6DC710ED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43558ECB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61AB6930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7E6F41B6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59BABB04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44A432CE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6100319B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333C09A5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4C352751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53961D84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648AC6EB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3E767DCE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3F6A7E5D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5B5E2784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2A692DF7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684017B1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29767181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08C254F7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63CEDBF0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39160E1B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7F161F2A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098D38C2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39DFE844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345C5851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18CAB38B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1D1BFC96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384A49A7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18D0D899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17B39F75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4A9A1D85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522650EB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15F6D4A6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30724B26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109A5963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6CFD965E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2DF9F346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56A43FF0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06DD8FFC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20AF4433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44AFAD3D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680CFC30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3C4CD645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1E08A33C" w14:textId="77777777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2012761A" w14:textId="6AC4E16B" w:rsidR="005E14C7" w:rsidRDefault="005E14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7DF6" w14:textId="77777777" w:rsidR="005E14C7" w:rsidRDefault="005E14C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4140" w14:textId="77777777" w:rsidR="005E14C7" w:rsidRDefault="005E14C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09E4" w14:textId="77777777" w:rsidR="005E14C7" w:rsidRDefault="005E14C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D811708" w14:textId="77777777" w:rsidR="005E14C7" w:rsidRDefault="005E14C7" w:rsidP="005E14C7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</w:p>
    <w:p w14:paraId="47984E17" w14:textId="77777777" w:rsidR="005E14C7" w:rsidRDefault="005E14C7" w:rsidP="005E14C7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</w:p>
    <w:p w14:paraId="37AC503B" w14:textId="77777777" w:rsidR="005E14C7" w:rsidRDefault="005E14C7" w:rsidP="005E14C7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</w:p>
    <w:p w14:paraId="45FB7EB9" w14:textId="77777777" w:rsidR="005E14C7" w:rsidRDefault="005E14C7" w:rsidP="005E14C7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</w:p>
    <w:p w14:paraId="21BA94C5" w14:textId="77777777" w:rsidR="005E14C7" w:rsidRDefault="005E14C7" w:rsidP="005E14C7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</w:p>
    <w:p w14:paraId="4C6AF4DC" w14:textId="1B795D39" w:rsidR="005E14C7" w:rsidRDefault="005E14C7" w:rsidP="005E14C7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nr 6 do SIWZ</w:t>
      </w:r>
    </w:p>
    <w:p w14:paraId="189357D2" w14:textId="77777777" w:rsidR="005E14C7" w:rsidRPr="00D42F8B" w:rsidRDefault="005E14C7" w:rsidP="005E14C7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679CE3FC" w14:textId="77777777" w:rsidR="005E14C7" w:rsidRPr="00D42F8B" w:rsidRDefault="005E14C7" w:rsidP="005E14C7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D42F8B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8E32C71" w14:textId="77777777" w:rsidR="005E14C7" w:rsidRPr="00D42F8B" w:rsidRDefault="005E14C7" w:rsidP="005E14C7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2"/>
          <w:szCs w:val="22"/>
        </w:rPr>
      </w:pPr>
    </w:p>
    <w:p w14:paraId="0E2CA220" w14:textId="77777777" w:rsidR="005E14C7" w:rsidRPr="00D42F8B" w:rsidRDefault="005E14C7" w:rsidP="005E14C7">
      <w:pPr>
        <w:spacing w:before="120" w:after="120"/>
        <w:ind w:right="1"/>
        <w:jc w:val="both"/>
        <w:outlineLvl w:val="0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>Uwaga!</w:t>
      </w:r>
    </w:p>
    <w:p w14:paraId="61546C81" w14:textId="77777777" w:rsidR="005E14C7" w:rsidRPr="00D42F8B" w:rsidRDefault="005E14C7" w:rsidP="005E14C7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7ED38A9E" w14:textId="77777777" w:rsidR="005E14C7" w:rsidRPr="00D42F8B" w:rsidRDefault="005E14C7" w:rsidP="005E14C7">
      <w:pPr>
        <w:numPr>
          <w:ilvl w:val="0"/>
          <w:numId w:val="55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14:paraId="1479D5F9" w14:textId="77777777" w:rsidR="005E14C7" w:rsidRPr="00D42F8B" w:rsidRDefault="005E14C7" w:rsidP="005E14C7">
      <w:pPr>
        <w:numPr>
          <w:ilvl w:val="0"/>
          <w:numId w:val="55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21126DA0" w14:textId="77777777" w:rsidR="005E14C7" w:rsidRPr="00D42F8B" w:rsidRDefault="005E14C7" w:rsidP="005E14C7">
      <w:pPr>
        <w:pStyle w:val="Kolorowalistaakcent11"/>
        <w:widowControl w:val="0"/>
        <w:numPr>
          <w:ilvl w:val="0"/>
          <w:numId w:val="5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zakres dostępnych wykonawcy zasobów innego podmiotu;</w:t>
      </w:r>
    </w:p>
    <w:p w14:paraId="5B04677E" w14:textId="77777777" w:rsidR="005E14C7" w:rsidRPr="00D42F8B" w:rsidRDefault="005E14C7" w:rsidP="005E14C7">
      <w:pPr>
        <w:pStyle w:val="Kolorowalistaakcent11"/>
        <w:widowControl w:val="0"/>
        <w:numPr>
          <w:ilvl w:val="0"/>
          <w:numId w:val="5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53033AD8" w14:textId="77777777" w:rsidR="005E14C7" w:rsidRPr="00D42F8B" w:rsidRDefault="005E14C7" w:rsidP="005E14C7">
      <w:pPr>
        <w:pStyle w:val="Kolorowalistaakcent11"/>
        <w:widowControl w:val="0"/>
        <w:numPr>
          <w:ilvl w:val="0"/>
          <w:numId w:val="5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zakres i okres udziału innego podmiotu przy wykonywaniu zamówienia publicznego;</w:t>
      </w:r>
    </w:p>
    <w:p w14:paraId="3DF543CA" w14:textId="77777777" w:rsidR="005E14C7" w:rsidRPr="00D42F8B" w:rsidRDefault="005E14C7" w:rsidP="005E14C7">
      <w:pPr>
        <w:pStyle w:val="Kolorowalistaakcent11"/>
        <w:widowControl w:val="0"/>
        <w:numPr>
          <w:ilvl w:val="0"/>
          <w:numId w:val="5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53675A0" w14:textId="77777777" w:rsidR="005E14C7" w:rsidRPr="00D42F8B" w:rsidRDefault="005E14C7" w:rsidP="005E14C7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Ja:</w:t>
      </w:r>
    </w:p>
    <w:p w14:paraId="154B3B6B" w14:textId="77777777" w:rsidR="005E14C7" w:rsidRPr="00D42F8B" w:rsidRDefault="005E14C7" w:rsidP="005E14C7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2332582" w14:textId="77777777" w:rsidR="005E14C7" w:rsidRPr="00D42F8B" w:rsidRDefault="005E14C7" w:rsidP="005E14C7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D42F8B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7F329116" w14:textId="77777777" w:rsidR="005E14C7" w:rsidRPr="00D42F8B" w:rsidRDefault="005E14C7" w:rsidP="005E14C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51F50748" w14:textId="77777777" w:rsidR="005E14C7" w:rsidRPr="00D42F8B" w:rsidRDefault="005E14C7" w:rsidP="005E14C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Działając w imieniu i na rzecz:</w:t>
      </w:r>
    </w:p>
    <w:p w14:paraId="40254387" w14:textId="77777777" w:rsidR="005E14C7" w:rsidRPr="00D42F8B" w:rsidRDefault="005E14C7" w:rsidP="005E14C7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09C5ADF" w14:textId="77777777" w:rsidR="005E14C7" w:rsidRPr="00D42F8B" w:rsidRDefault="005E14C7" w:rsidP="005E14C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(nazwa podmiotu)</w:t>
      </w:r>
    </w:p>
    <w:p w14:paraId="39570C22" w14:textId="77777777" w:rsidR="005E14C7" w:rsidRPr="00D42F8B" w:rsidRDefault="005E14C7" w:rsidP="005E14C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5B793636" w14:textId="77777777" w:rsidR="005E14C7" w:rsidRPr="00D42F8B" w:rsidRDefault="005E14C7" w:rsidP="005E14C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5421A8DB" w14:textId="77777777" w:rsidR="005E14C7" w:rsidRPr="00D42F8B" w:rsidRDefault="005E14C7" w:rsidP="005E14C7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A57C156" w14:textId="77777777" w:rsidR="005E14C7" w:rsidRPr="00D42F8B" w:rsidRDefault="005E14C7" w:rsidP="005E14C7">
      <w:pPr>
        <w:widowControl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03A0C9AD" w14:textId="77777777" w:rsidR="005E14C7" w:rsidRPr="00D42F8B" w:rsidRDefault="005E14C7" w:rsidP="005E14C7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65A59F" w14:textId="77777777" w:rsidR="005E14C7" w:rsidRPr="00D42F8B" w:rsidRDefault="005E14C7" w:rsidP="005E14C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do dyspozycji wykonawcy:</w:t>
      </w:r>
    </w:p>
    <w:p w14:paraId="388FB24F" w14:textId="77777777" w:rsidR="005E14C7" w:rsidRPr="00D42F8B" w:rsidRDefault="005E14C7" w:rsidP="005E14C7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BB8499A" w14:textId="77777777" w:rsidR="005E14C7" w:rsidRPr="00D42F8B" w:rsidRDefault="005E14C7" w:rsidP="005E14C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lastRenderedPageBreak/>
        <w:t>(nazwa wykonawcy)</w:t>
      </w:r>
    </w:p>
    <w:p w14:paraId="67EC8F08" w14:textId="77777777" w:rsidR="005E14C7" w:rsidRPr="00D42F8B" w:rsidRDefault="005E14C7" w:rsidP="005E14C7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w trakcie wykonywania zamówienia:</w:t>
      </w:r>
    </w:p>
    <w:p w14:paraId="793809EF" w14:textId="77777777" w:rsidR="005E14C7" w:rsidRDefault="005E14C7" w:rsidP="005E14C7">
      <w:pPr>
        <w:spacing w:before="120" w:after="120"/>
        <w:ind w:right="1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„…”</w:t>
      </w:r>
    </w:p>
    <w:p w14:paraId="75E20278" w14:textId="77777777" w:rsidR="005E14C7" w:rsidRPr="00D42F8B" w:rsidRDefault="005E14C7" w:rsidP="005E14C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977070">
        <w:rPr>
          <w:rFonts w:ascii="Open Sans" w:hAnsi="Open Sans" w:cs="Open Sans"/>
          <w:i/>
          <w:sz w:val="22"/>
          <w:szCs w:val="22"/>
        </w:rPr>
        <w:t xml:space="preserve"> </w:t>
      </w:r>
      <w:r w:rsidRPr="00D42F8B">
        <w:rPr>
          <w:rFonts w:ascii="Open Sans" w:hAnsi="Open Sans" w:cs="Open Sans"/>
          <w:i/>
        </w:rPr>
        <w:t>(nazwa zamówienia)</w:t>
      </w:r>
    </w:p>
    <w:p w14:paraId="7A859E1E" w14:textId="77777777" w:rsidR="005E14C7" w:rsidRPr="00D42F8B" w:rsidRDefault="005E14C7" w:rsidP="005E14C7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 xml:space="preserve">Oświadczam, iż: </w:t>
      </w:r>
    </w:p>
    <w:p w14:paraId="730FCDB8" w14:textId="77777777" w:rsidR="005E14C7" w:rsidRPr="00D42F8B" w:rsidRDefault="005E14C7" w:rsidP="005E14C7">
      <w:pPr>
        <w:pStyle w:val="pkt"/>
        <w:numPr>
          <w:ilvl w:val="1"/>
          <w:numId w:val="54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4054108B" w14:textId="77777777" w:rsidR="005E14C7" w:rsidRPr="00D42F8B" w:rsidRDefault="005E14C7" w:rsidP="005E14C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…………………………………………………….……………………</w:t>
      </w:r>
    </w:p>
    <w:p w14:paraId="740B7258" w14:textId="77777777" w:rsidR="005E14C7" w:rsidRPr="00D42F8B" w:rsidRDefault="005E14C7" w:rsidP="005E14C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………………………………………………….………………………</w:t>
      </w:r>
    </w:p>
    <w:p w14:paraId="762E8F9A" w14:textId="77777777" w:rsidR="005E14C7" w:rsidRPr="00D42F8B" w:rsidRDefault="005E14C7" w:rsidP="005E14C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…………………………………………………….……………………</w:t>
      </w:r>
    </w:p>
    <w:p w14:paraId="73480E0A" w14:textId="77777777" w:rsidR="005E14C7" w:rsidRPr="00D42F8B" w:rsidRDefault="005E14C7" w:rsidP="005E14C7">
      <w:pPr>
        <w:pStyle w:val="pkt"/>
        <w:numPr>
          <w:ilvl w:val="1"/>
          <w:numId w:val="54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D42F8B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2E4F82A8" w14:textId="77777777" w:rsidR="005E14C7" w:rsidRPr="00D42F8B" w:rsidRDefault="005E14C7" w:rsidP="005E14C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…………………………………….……………………</w:t>
      </w:r>
    </w:p>
    <w:p w14:paraId="3B542599" w14:textId="77777777" w:rsidR="005E14C7" w:rsidRPr="00D42F8B" w:rsidRDefault="005E14C7" w:rsidP="005E14C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26332BC3" w14:textId="77777777" w:rsidR="005E14C7" w:rsidRPr="00D42F8B" w:rsidRDefault="005E14C7" w:rsidP="005E14C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14228EC4" w14:textId="77777777" w:rsidR="005E14C7" w:rsidRPr="00D42F8B" w:rsidRDefault="005E14C7" w:rsidP="005E14C7">
      <w:pPr>
        <w:pStyle w:val="pkt"/>
        <w:numPr>
          <w:ilvl w:val="1"/>
          <w:numId w:val="54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0CCBAE27" w14:textId="77777777" w:rsidR="005E14C7" w:rsidRPr="00D42F8B" w:rsidRDefault="005E14C7" w:rsidP="005E14C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…………….………………</w:t>
      </w:r>
    </w:p>
    <w:p w14:paraId="7CE4C370" w14:textId="77777777" w:rsidR="005E14C7" w:rsidRPr="00D42F8B" w:rsidRDefault="005E14C7" w:rsidP="005E14C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F2AA582" w14:textId="77777777" w:rsidR="005E14C7" w:rsidRPr="00D42F8B" w:rsidRDefault="005E14C7" w:rsidP="005E14C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521C55F3" w14:textId="77777777" w:rsidR="005E14C7" w:rsidRPr="00D42F8B" w:rsidRDefault="005E14C7" w:rsidP="005E14C7">
      <w:pPr>
        <w:pStyle w:val="pkt"/>
        <w:numPr>
          <w:ilvl w:val="1"/>
          <w:numId w:val="54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241A3082" w14:textId="77777777" w:rsidR="005E14C7" w:rsidRPr="00D42F8B" w:rsidRDefault="005E14C7" w:rsidP="005E14C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1BC3ADEA" w14:textId="77777777" w:rsidR="005E14C7" w:rsidRPr="00D42F8B" w:rsidRDefault="005E14C7" w:rsidP="005E14C7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3CF3B6CF" w14:textId="77777777" w:rsidR="005E14C7" w:rsidRPr="00D42F8B" w:rsidRDefault="005E14C7" w:rsidP="005E14C7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6CB90401" w14:textId="77777777" w:rsidR="005E14C7" w:rsidRPr="00D42F8B" w:rsidRDefault="005E14C7" w:rsidP="005E14C7">
      <w:pPr>
        <w:pStyle w:val="pkt"/>
        <w:numPr>
          <w:ilvl w:val="1"/>
          <w:numId w:val="54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42F8B">
        <w:rPr>
          <w:rFonts w:ascii="Open Sans" w:hAnsi="Open Sans" w:cs="Open Sans"/>
          <w:i/>
          <w:sz w:val="22"/>
          <w:szCs w:val="22"/>
        </w:rPr>
        <w:t>(Tak / Nie).</w:t>
      </w:r>
    </w:p>
    <w:p w14:paraId="10DB8E48" w14:textId="77777777" w:rsidR="005E14C7" w:rsidRPr="00D42F8B" w:rsidRDefault="005E14C7" w:rsidP="005E14C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E13A2" w14:textId="77777777" w:rsidR="005E14C7" w:rsidRPr="00D42F8B" w:rsidRDefault="005E14C7" w:rsidP="005E14C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Oświadczam, że jestem świadomy, iż w przypadku szkody zamawiającego powstałej wskutek nieudostępnienia ww. zasobów odpowiadam wobec zamawiającego solidarnie</w:t>
      </w:r>
      <w:r w:rsidRPr="00D42F8B">
        <w:rPr>
          <w:rFonts w:ascii="Open Sans" w:hAnsi="Open Sans" w:cs="Open Sans"/>
          <w:sz w:val="22"/>
          <w:szCs w:val="22"/>
        </w:rPr>
        <w:br/>
        <w:t>z ww. wykonawcą. Moja odpowiedzialność wygasa</w:t>
      </w:r>
      <w:r>
        <w:rPr>
          <w:rFonts w:ascii="Open Sans" w:hAnsi="Open Sans" w:cs="Open Sans"/>
          <w:sz w:val="22"/>
          <w:szCs w:val="22"/>
        </w:rPr>
        <w:t>,</w:t>
      </w:r>
      <w:r w:rsidRPr="00D42F8B">
        <w:rPr>
          <w:rFonts w:ascii="Open Sans" w:hAnsi="Open Sans" w:cs="Open Sans"/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3573FF86" w14:textId="77777777" w:rsidR="005E14C7" w:rsidRPr="00D42F8B" w:rsidRDefault="005E14C7" w:rsidP="005E14C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E1E9112" w14:textId="77777777" w:rsidR="005E14C7" w:rsidRPr="00D42F8B" w:rsidRDefault="005E14C7" w:rsidP="005E14C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35B02DC4" w14:textId="77777777" w:rsidR="005E14C7" w:rsidRPr="00D42F8B" w:rsidRDefault="005E14C7" w:rsidP="005E14C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2D883F5" w14:textId="77777777" w:rsidR="005E14C7" w:rsidRPr="00D42F8B" w:rsidRDefault="005E14C7" w:rsidP="005E14C7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lastRenderedPageBreak/>
        <w:t>………………………………………………………………………</w:t>
      </w:r>
    </w:p>
    <w:p w14:paraId="074B19FC" w14:textId="77777777" w:rsidR="005E14C7" w:rsidRDefault="005E14C7" w:rsidP="005E14C7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D42F8B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67309310" w14:textId="77777777" w:rsidR="005E14C7" w:rsidRDefault="005E14C7" w:rsidP="005E14C7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6E9BD768" w14:textId="77777777" w:rsidR="00DA5AD0" w:rsidRDefault="00DA5AD0" w:rsidP="00F10B2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sz w:val="22"/>
          <w:szCs w:val="22"/>
        </w:rPr>
      </w:pPr>
    </w:p>
    <w:sectPr w:rsidR="00DA5AD0" w:rsidSect="00BC43DE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92C49" w14:textId="77777777" w:rsidR="002C1443" w:rsidRDefault="002C1443">
      <w:r>
        <w:separator/>
      </w:r>
    </w:p>
  </w:endnote>
  <w:endnote w:type="continuationSeparator" w:id="0">
    <w:p w14:paraId="20C88D2E" w14:textId="77777777" w:rsidR="002C1443" w:rsidRDefault="002C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wis721 LtCn BT">
    <w:altName w:val="Calibri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68B0D" w14:textId="77777777" w:rsidR="000C0F5C" w:rsidRDefault="000C0F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851586"/>
      <w:docPartObj>
        <w:docPartGallery w:val="Page Numbers (Bottom of Page)"/>
        <w:docPartUnique/>
      </w:docPartObj>
    </w:sdtPr>
    <w:sdtEndPr/>
    <w:sdtContent>
      <w:p w14:paraId="2F946D98" w14:textId="0045CD07" w:rsidR="000C0F5C" w:rsidRDefault="000C0F5C" w:rsidP="005264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68A53CD5" w14:textId="77777777" w:rsidR="000C0F5C" w:rsidRDefault="000C0F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4FD9" w14:textId="77777777" w:rsidR="000C0F5C" w:rsidRDefault="000C0F5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0C0F5C" w:rsidRDefault="000C0F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0C0F5C" w:rsidRDefault="000C0F5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0C0F5C" w:rsidRPr="004146BA" w:rsidRDefault="000C0F5C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32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0C0F5C" w:rsidRPr="002508A2" w:rsidRDefault="000C0F5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0C0F5C" w:rsidRDefault="000C0F5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0C0F5C" w:rsidRPr="00F36FEF" w:rsidRDefault="000C0F5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0C0F5C" w:rsidRDefault="000C0F5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0C0F5C" w:rsidRDefault="000C0F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961EF" w14:textId="77777777" w:rsidR="002C1443" w:rsidRDefault="002C1443">
      <w:r>
        <w:separator/>
      </w:r>
    </w:p>
  </w:footnote>
  <w:footnote w:type="continuationSeparator" w:id="0">
    <w:p w14:paraId="15C59F5C" w14:textId="77777777" w:rsidR="002C1443" w:rsidRDefault="002C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A0B6B" w14:textId="77777777" w:rsidR="000C0F5C" w:rsidRDefault="000C0F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7A49" w14:textId="1B54E662" w:rsidR="000C0F5C" w:rsidRPr="00B92BFB" w:rsidRDefault="000C0F5C" w:rsidP="0092385D">
    <w:pPr>
      <w:pStyle w:val="Nagwek"/>
      <w:ind w:hanging="426"/>
      <w:rPr>
        <w:rFonts w:ascii="Open Sans" w:hAnsi="Open Sans" w:cs="Open Sans"/>
      </w:rPr>
    </w:pPr>
    <w:r w:rsidRPr="00B92BFB">
      <w:rPr>
        <w:rFonts w:ascii="Open Sans" w:hAnsi="Open Sans" w:cs="Open Sans"/>
      </w:rPr>
      <w:t>I/PN/2</w:t>
    </w:r>
    <w:r>
      <w:rPr>
        <w:rFonts w:ascii="Open Sans" w:hAnsi="Open Sans" w:cs="Open Sans"/>
      </w:rPr>
      <w:t>92</w:t>
    </w:r>
    <w:r w:rsidRPr="00B92BFB">
      <w:rPr>
        <w:rFonts w:ascii="Open Sans" w:hAnsi="Open Sans" w:cs="Open Sans"/>
      </w:rPr>
      <w:t>/2018/</w:t>
    </w:r>
    <w:r>
      <w:rPr>
        <w:rFonts w:ascii="Open Sans" w:hAnsi="Open Sans" w:cs="Open Sans"/>
      </w:rPr>
      <w:t>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BBCC9" w14:textId="77777777" w:rsidR="000C0F5C" w:rsidRDefault="000C0F5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0C0F5C" w:rsidRDefault="000C0F5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0C0F5C" w:rsidRDefault="000C0F5C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1FA0E1B4" w:rsidR="000C0F5C" w:rsidRPr="00C10D2C" w:rsidRDefault="000C0F5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4128C2">
      <w:rPr>
        <w:rFonts w:ascii="Open Sans" w:hAnsi="Open Sans" w:cs="Open Sans"/>
      </w:rPr>
      <w:t>/PN/</w:t>
    </w:r>
    <w:r>
      <w:rPr>
        <w:rFonts w:ascii="Open Sans" w:hAnsi="Open Sans" w:cs="Open Sans"/>
      </w:rPr>
      <w:t>292</w:t>
    </w:r>
    <w:r w:rsidRPr="004128C2">
      <w:rPr>
        <w:rFonts w:ascii="Open Sans" w:hAnsi="Open Sans" w:cs="Open Sans"/>
      </w:rPr>
      <w:t>/2018/</w:t>
    </w:r>
    <w:r>
      <w:rPr>
        <w:rFonts w:ascii="Open Sans" w:hAnsi="Open Sans" w:cs="Open Sans"/>
      </w:rPr>
      <w:t>TK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5CA11E8"/>
    <w:lvl w:ilvl="0" w:tplc="4264743A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06F1CE4"/>
    <w:multiLevelType w:val="hybridMultilevel"/>
    <w:tmpl w:val="58EE3D5A"/>
    <w:lvl w:ilvl="0" w:tplc="1022313E">
      <w:start w:val="1"/>
      <w:numFmt w:val="decimal"/>
      <w:lvlText w:val="%1."/>
      <w:lvlJc w:val="left"/>
      <w:pPr>
        <w:ind w:left="9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13CC27B5"/>
    <w:multiLevelType w:val="hybridMultilevel"/>
    <w:tmpl w:val="67E07E9C"/>
    <w:lvl w:ilvl="0" w:tplc="A19E9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3826E3"/>
    <w:multiLevelType w:val="hybridMultilevel"/>
    <w:tmpl w:val="DCDC78CA"/>
    <w:lvl w:ilvl="0" w:tplc="1716F84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1DF90A00"/>
    <w:multiLevelType w:val="hybridMultilevel"/>
    <w:tmpl w:val="371EE06C"/>
    <w:lvl w:ilvl="0" w:tplc="2F66A45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E4B547E"/>
    <w:multiLevelType w:val="hybridMultilevel"/>
    <w:tmpl w:val="F3047958"/>
    <w:lvl w:ilvl="0" w:tplc="9224DF8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0411063"/>
    <w:multiLevelType w:val="hybridMultilevel"/>
    <w:tmpl w:val="2A64924A"/>
    <w:lvl w:ilvl="0" w:tplc="8DD22A8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D9124D"/>
    <w:multiLevelType w:val="hybridMultilevel"/>
    <w:tmpl w:val="A90E1F9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-4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3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560" w:hanging="180"/>
      </w:pPr>
      <w:rPr>
        <w:rFonts w:cs="Times New Roman"/>
      </w:rPr>
    </w:lvl>
  </w:abstractNum>
  <w:abstractNum w:abstractNumId="31" w15:restartNumberingAfterBreak="0">
    <w:nsid w:val="23FB7E7E"/>
    <w:multiLevelType w:val="hybridMultilevel"/>
    <w:tmpl w:val="FDC64B5C"/>
    <w:lvl w:ilvl="0" w:tplc="B6BCEC70">
      <w:start w:val="3"/>
      <w:numFmt w:val="upperLetter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9AC6CFA"/>
    <w:multiLevelType w:val="multilevel"/>
    <w:tmpl w:val="24D4495A"/>
    <w:lvl w:ilvl="0">
      <w:start w:val="48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numFmt w:val="decimalZero"/>
      <w:lvlText w:val="%1.%2"/>
      <w:lvlJc w:val="left"/>
      <w:pPr>
        <w:ind w:left="1605" w:hanging="1425"/>
      </w:pPr>
      <w:rPr>
        <w:rFonts w:hint="default"/>
      </w:rPr>
    </w:lvl>
    <w:lvl w:ilvl="2">
      <w:numFmt w:val="decimalZero"/>
      <w:lvlText w:val="%1.%2.%3"/>
      <w:lvlJc w:val="left"/>
      <w:pPr>
        <w:ind w:left="1785" w:hanging="1425"/>
      </w:pPr>
      <w:rPr>
        <w:rFonts w:hint="default"/>
      </w:rPr>
    </w:lvl>
    <w:lvl w:ilvl="3">
      <w:numFmt w:val="decimalZero"/>
      <w:lvlText w:val="%1.%2.%3.%4"/>
      <w:lvlJc w:val="left"/>
      <w:pPr>
        <w:ind w:left="1965" w:hanging="1425"/>
      </w:pPr>
      <w:rPr>
        <w:rFonts w:hint="default"/>
      </w:rPr>
    </w:lvl>
    <w:lvl w:ilvl="4">
      <w:start w:val="8"/>
      <w:numFmt w:val="decimal"/>
      <w:lvlText w:val="%1.%2.%3.%4-%5"/>
      <w:lvlJc w:val="left"/>
      <w:pPr>
        <w:ind w:left="2145" w:hanging="14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43A9D"/>
    <w:multiLevelType w:val="hybridMultilevel"/>
    <w:tmpl w:val="207451A8"/>
    <w:lvl w:ilvl="0" w:tplc="7BA86B3A">
      <w:start w:val="1"/>
      <w:numFmt w:val="lowerLetter"/>
      <w:lvlText w:val="%1)"/>
      <w:lvlJc w:val="left"/>
      <w:pPr>
        <w:ind w:left="2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6" w:hanging="360"/>
      </w:pPr>
    </w:lvl>
    <w:lvl w:ilvl="2" w:tplc="0415001B" w:tentative="1">
      <w:start w:val="1"/>
      <w:numFmt w:val="lowerRoman"/>
      <w:lvlText w:val="%3."/>
      <w:lvlJc w:val="right"/>
      <w:pPr>
        <w:ind w:left="4146" w:hanging="180"/>
      </w:pPr>
    </w:lvl>
    <w:lvl w:ilvl="3" w:tplc="0415000F" w:tentative="1">
      <w:start w:val="1"/>
      <w:numFmt w:val="decimal"/>
      <w:lvlText w:val="%4."/>
      <w:lvlJc w:val="left"/>
      <w:pPr>
        <w:ind w:left="4866" w:hanging="360"/>
      </w:pPr>
    </w:lvl>
    <w:lvl w:ilvl="4" w:tplc="04150019" w:tentative="1">
      <w:start w:val="1"/>
      <w:numFmt w:val="lowerLetter"/>
      <w:lvlText w:val="%5."/>
      <w:lvlJc w:val="left"/>
      <w:pPr>
        <w:ind w:left="5586" w:hanging="360"/>
      </w:pPr>
    </w:lvl>
    <w:lvl w:ilvl="5" w:tplc="0415001B" w:tentative="1">
      <w:start w:val="1"/>
      <w:numFmt w:val="lowerRoman"/>
      <w:lvlText w:val="%6."/>
      <w:lvlJc w:val="right"/>
      <w:pPr>
        <w:ind w:left="6306" w:hanging="180"/>
      </w:pPr>
    </w:lvl>
    <w:lvl w:ilvl="6" w:tplc="0415000F" w:tentative="1">
      <w:start w:val="1"/>
      <w:numFmt w:val="decimal"/>
      <w:lvlText w:val="%7."/>
      <w:lvlJc w:val="left"/>
      <w:pPr>
        <w:ind w:left="7026" w:hanging="360"/>
      </w:pPr>
    </w:lvl>
    <w:lvl w:ilvl="7" w:tplc="04150019" w:tentative="1">
      <w:start w:val="1"/>
      <w:numFmt w:val="lowerLetter"/>
      <w:lvlText w:val="%8."/>
      <w:lvlJc w:val="left"/>
      <w:pPr>
        <w:ind w:left="7746" w:hanging="360"/>
      </w:pPr>
    </w:lvl>
    <w:lvl w:ilvl="8" w:tplc="0415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38" w15:restartNumberingAfterBreak="0">
    <w:nsid w:val="2CF20EAA"/>
    <w:multiLevelType w:val="multilevel"/>
    <w:tmpl w:val="B40EF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3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853CF4"/>
    <w:multiLevelType w:val="hybridMultilevel"/>
    <w:tmpl w:val="EB5A59F6"/>
    <w:lvl w:ilvl="0" w:tplc="914A70F4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EF77DD"/>
    <w:multiLevelType w:val="hybridMultilevel"/>
    <w:tmpl w:val="0A745FC0"/>
    <w:lvl w:ilvl="0" w:tplc="7160FE64">
      <w:start w:val="1"/>
      <w:numFmt w:val="lowerLetter"/>
      <w:lvlText w:val="%1)"/>
      <w:lvlJc w:val="left"/>
      <w:pPr>
        <w:ind w:left="2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6" w:hanging="360"/>
      </w:pPr>
    </w:lvl>
    <w:lvl w:ilvl="2" w:tplc="0415001B" w:tentative="1">
      <w:start w:val="1"/>
      <w:numFmt w:val="lowerRoman"/>
      <w:lvlText w:val="%3."/>
      <w:lvlJc w:val="right"/>
      <w:pPr>
        <w:ind w:left="4146" w:hanging="180"/>
      </w:pPr>
    </w:lvl>
    <w:lvl w:ilvl="3" w:tplc="0415000F" w:tentative="1">
      <w:start w:val="1"/>
      <w:numFmt w:val="decimal"/>
      <w:lvlText w:val="%4."/>
      <w:lvlJc w:val="left"/>
      <w:pPr>
        <w:ind w:left="4866" w:hanging="360"/>
      </w:pPr>
    </w:lvl>
    <w:lvl w:ilvl="4" w:tplc="04150019" w:tentative="1">
      <w:start w:val="1"/>
      <w:numFmt w:val="lowerLetter"/>
      <w:lvlText w:val="%5."/>
      <w:lvlJc w:val="left"/>
      <w:pPr>
        <w:ind w:left="5586" w:hanging="360"/>
      </w:pPr>
    </w:lvl>
    <w:lvl w:ilvl="5" w:tplc="0415001B" w:tentative="1">
      <w:start w:val="1"/>
      <w:numFmt w:val="lowerRoman"/>
      <w:lvlText w:val="%6."/>
      <w:lvlJc w:val="right"/>
      <w:pPr>
        <w:ind w:left="6306" w:hanging="180"/>
      </w:pPr>
    </w:lvl>
    <w:lvl w:ilvl="6" w:tplc="0415000F" w:tentative="1">
      <w:start w:val="1"/>
      <w:numFmt w:val="decimal"/>
      <w:lvlText w:val="%7."/>
      <w:lvlJc w:val="left"/>
      <w:pPr>
        <w:ind w:left="7026" w:hanging="360"/>
      </w:pPr>
    </w:lvl>
    <w:lvl w:ilvl="7" w:tplc="04150019" w:tentative="1">
      <w:start w:val="1"/>
      <w:numFmt w:val="lowerLetter"/>
      <w:lvlText w:val="%8."/>
      <w:lvlJc w:val="left"/>
      <w:pPr>
        <w:ind w:left="7746" w:hanging="360"/>
      </w:pPr>
    </w:lvl>
    <w:lvl w:ilvl="8" w:tplc="0415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44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7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927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E77F8C"/>
    <w:multiLevelType w:val="hybridMultilevel"/>
    <w:tmpl w:val="E7E4B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8A2E93"/>
    <w:multiLevelType w:val="hybridMultilevel"/>
    <w:tmpl w:val="A456F14A"/>
    <w:lvl w:ilvl="0" w:tplc="FB0EE1A8">
      <w:start w:val="1"/>
      <w:numFmt w:val="bullet"/>
      <w:lvlText w:val="-"/>
      <w:lvlJc w:val="left"/>
      <w:pPr>
        <w:ind w:left="3426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86" w:hanging="360"/>
      </w:pPr>
      <w:rPr>
        <w:rFonts w:ascii="Wingdings" w:hAnsi="Wingdings" w:hint="default"/>
      </w:rPr>
    </w:lvl>
  </w:abstractNum>
  <w:abstractNum w:abstractNumId="53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615C4602"/>
    <w:multiLevelType w:val="hybridMultilevel"/>
    <w:tmpl w:val="3AC0279C"/>
    <w:lvl w:ilvl="0" w:tplc="02468E86">
      <w:start w:val="18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5" w15:restartNumberingAfterBreak="0">
    <w:nsid w:val="66547007"/>
    <w:multiLevelType w:val="hybridMultilevel"/>
    <w:tmpl w:val="FF1ECA72"/>
    <w:lvl w:ilvl="0" w:tplc="E3085F4E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304722"/>
    <w:multiLevelType w:val="hybridMultilevel"/>
    <w:tmpl w:val="04A68E6C"/>
    <w:lvl w:ilvl="0" w:tplc="5C1E82BC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2A3357"/>
    <w:multiLevelType w:val="hybridMultilevel"/>
    <w:tmpl w:val="826C0104"/>
    <w:lvl w:ilvl="0" w:tplc="EFF635C0">
      <w:start w:val="1"/>
      <w:numFmt w:val="bullet"/>
      <w:lvlText w:val="–"/>
      <w:lvlJc w:val="left"/>
      <w:pPr>
        <w:ind w:left="17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1" w15:restartNumberingAfterBreak="0">
    <w:nsid w:val="7E665478"/>
    <w:multiLevelType w:val="hybridMultilevel"/>
    <w:tmpl w:val="8DD47398"/>
    <w:lvl w:ilvl="0" w:tplc="FB0EE1A8">
      <w:start w:val="1"/>
      <w:numFmt w:val="bullet"/>
      <w:lvlText w:val="-"/>
      <w:lvlJc w:val="left"/>
      <w:pPr>
        <w:ind w:left="3426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86" w:hanging="360"/>
      </w:pPr>
      <w:rPr>
        <w:rFonts w:ascii="Wingdings" w:hAnsi="Wingdings" w:hint="default"/>
      </w:rPr>
    </w:lvl>
  </w:abstractNum>
  <w:abstractNum w:abstractNumId="62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3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4"/>
  </w:num>
  <w:num w:numId="2">
    <w:abstractNumId w:val="62"/>
  </w:num>
  <w:num w:numId="3">
    <w:abstractNumId w:val="11"/>
  </w:num>
  <w:num w:numId="4">
    <w:abstractNumId w:val="38"/>
  </w:num>
  <w:num w:numId="5">
    <w:abstractNumId w:val="11"/>
  </w:num>
  <w:num w:numId="6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0"/>
  </w:num>
  <w:num w:numId="29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5"/>
  </w:num>
  <w:num w:numId="36">
    <w:abstractNumId w:val="54"/>
  </w:num>
  <w:num w:numId="37">
    <w:abstractNumId w:val="56"/>
  </w:num>
  <w:num w:numId="38">
    <w:abstractNumId w:val="55"/>
  </w:num>
  <w:num w:numId="39">
    <w:abstractNumId w:val="49"/>
  </w:num>
  <w:num w:numId="40">
    <w:abstractNumId w:val="43"/>
  </w:num>
  <w:num w:numId="41">
    <w:abstractNumId w:val="61"/>
  </w:num>
  <w:num w:numId="42">
    <w:abstractNumId w:val="52"/>
  </w:num>
  <w:num w:numId="43">
    <w:abstractNumId w:val="16"/>
  </w:num>
  <w:num w:numId="44">
    <w:abstractNumId w:val="31"/>
  </w:num>
  <w:num w:numId="45">
    <w:abstractNumId w:val="14"/>
  </w:num>
  <w:num w:numId="46">
    <w:abstractNumId w:val="33"/>
  </w:num>
  <w:num w:numId="47">
    <w:abstractNumId w:val="34"/>
  </w:num>
  <w:num w:numId="48">
    <w:abstractNumId w:val="26"/>
  </w:num>
  <w:num w:numId="49">
    <w:abstractNumId w:val="23"/>
  </w:num>
  <w:num w:numId="50">
    <w:abstractNumId w:val="60"/>
  </w:num>
  <w:num w:numId="51">
    <w:abstractNumId w:val="37"/>
  </w:num>
  <w:num w:numId="52">
    <w:abstractNumId w:val="12"/>
  </w:num>
  <w:num w:numId="53">
    <w:abstractNumId w:val="29"/>
  </w:num>
  <w:num w:numId="54">
    <w:abstractNumId w:val="63"/>
  </w:num>
  <w:num w:numId="55">
    <w:abstractNumId w:val="57"/>
  </w:num>
  <w:num w:numId="56">
    <w:abstractNumId w:val="5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0C5E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4DDA"/>
    <w:rsid w:val="00015079"/>
    <w:rsid w:val="00015A41"/>
    <w:rsid w:val="00015A46"/>
    <w:rsid w:val="00015D9D"/>
    <w:rsid w:val="00015F10"/>
    <w:rsid w:val="00016044"/>
    <w:rsid w:val="0001618F"/>
    <w:rsid w:val="00016256"/>
    <w:rsid w:val="00016CF1"/>
    <w:rsid w:val="00016D01"/>
    <w:rsid w:val="00016FB5"/>
    <w:rsid w:val="000172F1"/>
    <w:rsid w:val="0001792A"/>
    <w:rsid w:val="00017A6E"/>
    <w:rsid w:val="00017DC7"/>
    <w:rsid w:val="00017F12"/>
    <w:rsid w:val="00020536"/>
    <w:rsid w:val="00020912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4A6B"/>
    <w:rsid w:val="00025024"/>
    <w:rsid w:val="00025101"/>
    <w:rsid w:val="000259FE"/>
    <w:rsid w:val="00025AF7"/>
    <w:rsid w:val="00026638"/>
    <w:rsid w:val="00026656"/>
    <w:rsid w:val="00026A1A"/>
    <w:rsid w:val="00026A64"/>
    <w:rsid w:val="00026EA9"/>
    <w:rsid w:val="00026F24"/>
    <w:rsid w:val="0002724A"/>
    <w:rsid w:val="0002742F"/>
    <w:rsid w:val="00027588"/>
    <w:rsid w:val="000279C7"/>
    <w:rsid w:val="00027ABB"/>
    <w:rsid w:val="00027E5D"/>
    <w:rsid w:val="000303ED"/>
    <w:rsid w:val="000304C9"/>
    <w:rsid w:val="00030569"/>
    <w:rsid w:val="00030B21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24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6953"/>
    <w:rsid w:val="000471B4"/>
    <w:rsid w:val="000471DE"/>
    <w:rsid w:val="00047334"/>
    <w:rsid w:val="00047467"/>
    <w:rsid w:val="00047A9D"/>
    <w:rsid w:val="00047BFB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27A"/>
    <w:rsid w:val="00053334"/>
    <w:rsid w:val="000538D1"/>
    <w:rsid w:val="00053D7F"/>
    <w:rsid w:val="0005463F"/>
    <w:rsid w:val="0005465E"/>
    <w:rsid w:val="00054C0F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AE9"/>
    <w:rsid w:val="00056BBB"/>
    <w:rsid w:val="00056ECB"/>
    <w:rsid w:val="0005700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4CF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14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540"/>
    <w:rsid w:val="00081724"/>
    <w:rsid w:val="00081976"/>
    <w:rsid w:val="00081A2C"/>
    <w:rsid w:val="00082B4C"/>
    <w:rsid w:val="00082BD4"/>
    <w:rsid w:val="00082D08"/>
    <w:rsid w:val="000830A2"/>
    <w:rsid w:val="00083109"/>
    <w:rsid w:val="00083BF6"/>
    <w:rsid w:val="00083F92"/>
    <w:rsid w:val="00084297"/>
    <w:rsid w:val="000844CB"/>
    <w:rsid w:val="0008479C"/>
    <w:rsid w:val="00085174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2AA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DF5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1A6"/>
    <w:rsid w:val="000A5532"/>
    <w:rsid w:val="000A57E3"/>
    <w:rsid w:val="000A6142"/>
    <w:rsid w:val="000A6293"/>
    <w:rsid w:val="000A64C5"/>
    <w:rsid w:val="000A69FF"/>
    <w:rsid w:val="000A6D16"/>
    <w:rsid w:val="000A7A32"/>
    <w:rsid w:val="000A7C31"/>
    <w:rsid w:val="000A7D10"/>
    <w:rsid w:val="000A7DF7"/>
    <w:rsid w:val="000A7FFA"/>
    <w:rsid w:val="000B0265"/>
    <w:rsid w:val="000B0611"/>
    <w:rsid w:val="000B079E"/>
    <w:rsid w:val="000B091A"/>
    <w:rsid w:val="000B09DA"/>
    <w:rsid w:val="000B1787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190"/>
    <w:rsid w:val="000B46BD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AAE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0F5C"/>
    <w:rsid w:val="000C17EB"/>
    <w:rsid w:val="000C2320"/>
    <w:rsid w:val="000C23B4"/>
    <w:rsid w:val="000C255B"/>
    <w:rsid w:val="000C3501"/>
    <w:rsid w:val="000C35A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6CD5"/>
    <w:rsid w:val="000C70AA"/>
    <w:rsid w:val="000C70FD"/>
    <w:rsid w:val="000C7762"/>
    <w:rsid w:val="000C7E0E"/>
    <w:rsid w:val="000D01C6"/>
    <w:rsid w:val="000D0331"/>
    <w:rsid w:val="000D0475"/>
    <w:rsid w:val="000D0667"/>
    <w:rsid w:val="000D0CC1"/>
    <w:rsid w:val="000D14E8"/>
    <w:rsid w:val="000D18BD"/>
    <w:rsid w:val="000D1BB4"/>
    <w:rsid w:val="000D216C"/>
    <w:rsid w:val="000D252E"/>
    <w:rsid w:val="000D29D5"/>
    <w:rsid w:val="000D2FD5"/>
    <w:rsid w:val="000D3083"/>
    <w:rsid w:val="000D3216"/>
    <w:rsid w:val="000D36D7"/>
    <w:rsid w:val="000D402E"/>
    <w:rsid w:val="000D4136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D40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CA6"/>
    <w:rsid w:val="000E4E1A"/>
    <w:rsid w:val="000E4EEB"/>
    <w:rsid w:val="000E52F4"/>
    <w:rsid w:val="000E53DA"/>
    <w:rsid w:val="000E558C"/>
    <w:rsid w:val="000E5D2E"/>
    <w:rsid w:val="000E5DC1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E7E40"/>
    <w:rsid w:val="000F00CD"/>
    <w:rsid w:val="000F05AD"/>
    <w:rsid w:val="000F0A3E"/>
    <w:rsid w:val="000F0E32"/>
    <w:rsid w:val="000F1671"/>
    <w:rsid w:val="000F1884"/>
    <w:rsid w:val="000F1996"/>
    <w:rsid w:val="000F1E4C"/>
    <w:rsid w:val="000F205E"/>
    <w:rsid w:val="000F206C"/>
    <w:rsid w:val="000F20E6"/>
    <w:rsid w:val="000F22DE"/>
    <w:rsid w:val="000F242C"/>
    <w:rsid w:val="000F2BC8"/>
    <w:rsid w:val="000F3217"/>
    <w:rsid w:val="000F32D8"/>
    <w:rsid w:val="000F3C04"/>
    <w:rsid w:val="000F3CAE"/>
    <w:rsid w:val="000F42FC"/>
    <w:rsid w:val="000F4827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A4"/>
    <w:rsid w:val="000F6DB5"/>
    <w:rsid w:val="000F6F7F"/>
    <w:rsid w:val="000F7301"/>
    <w:rsid w:val="000F7A70"/>
    <w:rsid w:val="000F7C9C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799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69F"/>
    <w:rsid w:val="00114911"/>
    <w:rsid w:val="0011585B"/>
    <w:rsid w:val="00116129"/>
    <w:rsid w:val="00116236"/>
    <w:rsid w:val="0011629B"/>
    <w:rsid w:val="0011673A"/>
    <w:rsid w:val="00116759"/>
    <w:rsid w:val="00116852"/>
    <w:rsid w:val="00116CA6"/>
    <w:rsid w:val="0011727C"/>
    <w:rsid w:val="00117348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4D12"/>
    <w:rsid w:val="00125048"/>
    <w:rsid w:val="0012520E"/>
    <w:rsid w:val="00125597"/>
    <w:rsid w:val="00125F2F"/>
    <w:rsid w:val="00126198"/>
    <w:rsid w:val="0012633B"/>
    <w:rsid w:val="00126829"/>
    <w:rsid w:val="00127587"/>
    <w:rsid w:val="001276C6"/>
    <w:rsid w:val="00127808"/>
    <w:rsid w:val="00127BC7"/>
    <w:rsid w:val="00127CBA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494"/>
    <w:rsid w:val="00132531"/>
    <w:rsid w:val="001328B0"/>
    <w:rsid w:val="00132941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6F9"/>
    <w:rsid w:val="00137C40"/>
    <w:rsid w:val="00140058"/>
    <w:rsid w:val="00140644"/>
    <w:rsid w:val="00140747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4FD"/>
    <w:rsid w:val="0015553D"/>
    <w:rsid w:val="001556FD"/>
    <w:rsid w:val="00155761"/>
    <w:rsid w:val="0015588E"/>
    <w:rsid w:val="00156154"/>
    <w:rsid w:val="001561C9"/>
    <w:rsid w:val="0015636A"/>
    <w:rsid w:val="001563CB"/>
    <w:rsid w:val="00156492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37C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825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3A2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BB1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45F"/>
    <w:rsid w:val="00183A7D"/>
    <w:rsid w:val="00183AD8"/>
    <w:rsid w:val="00183C5B"/>
    <w:rsid w:val="00183C76"/>
    <w:rsid w:val="00183E34"/>
    <w:rsid w:val="001841A0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B03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5E1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23"/>
    <w:rsid w:val="001B1D4C"/>
    <w:rsid w:val="001B1FAC"/>
    <w:rsid w:val="001B219A"/>
    <w:rsid w:val="001B227F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5ED7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2CE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4BF6"/>
    <w:rsid w:val="001C4E7A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AAD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3E8"/>
    <w:rsid w:val="001D2C00"/>
    <w:rsid w:val="001D2DD2"/>
    <w:rsid w:val="001D2F60"/>
    <w:rsid w:val="001D3185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6CF"/>
    <w:rsid w:val="001D578A"/>
    <w:rsid w:val="001D66FA"/>
    <w:rsid w:val="001D69E2"/>
    <w:rsid w:val="001D6D05"/>
    <w:rsid w:val="001D6DEA"/>
    <w:rsid w:val="001D6EB2"/>
    <w:rsid w:val="001D7215"/>
    <w:rsid w:val="001D78A8"/>
    <w:rsid w:val="001D7A6E"/>
    <w:rsid w:val="001D7AFC"/>
    <w:rsid w:val="001D7E69"/>
    <w:rsid w:val="001D7E8D"/>
    <w:rsid w:val="001E0212"/>
    <w:rsid w:val="001E02DF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3333"/>
    <w:rsid w:val="001E41C8"/>
    <w:rsid w:val="001E44BE"/>
    <w:rsid w:val="001E45E0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6D3F"/>
    <w:rsid w:val="001E6F75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7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18D"/>
    <w:rsid w:val="001F436B"/>
    <w:rsid w:val="001F445E"/>
    <w:rsid w:val="001F482C"/>
    <w:rsid w:val="001F48A0"/>
    <w:rsid w:val="001F4DE7"/>
    <w:rsid w:val="001F4E6B"/>
    <w:rsid w:val="001F5668"/>
    <w:rsid w:val="001F586A"/>
    <w:rsid w:val="001F5A9D"/>
    <w:rsid w:val="001F5DE8"/>
    <w:rsid w:val="001F605D"/>
    <w:rsid w:val="001F6105"/>
    <w:rsid w:val="001F6909"/>
    <w:rsid w:val="001F7157"/>
    <w:rsid w:val="001F739C"/>
    <w:rsid w:val="001F75DC"/>
    <w:rsid w:val="001F7706"/>
    <w:rsid w:val="001F78E6"/>
    <w:rsid w:val="001F7C9C"/>
    <w:rsid w:val="00200281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1F34"/>
    <w:rsid w:val="00202452"/>
    <w:rsid w:val="002024FE"/>
    <w:rsid w:val="00202686"/>
    <w:rsid w:val="00202736"/>
    <w:rsid w:val="002027E9"/>
    <w:rsid w:val="002029B7"/>
    <w:rsid w:val="002029F7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4E29"/>
    <w:rsid w:val="00205617"/>
    <w:rsid w:val="002056E7"/>
    <w:rsid w:val="00206024"/>
    <w:rsid w:val="0020618C"/>
    <w:rsid w:val="0020660F"/>
    <w:rsid w:val="0020747E"/>
    <w:rsid w:val="00207545"/>
    <w:rsid w:val="00207810"/>
    <w:rsid w:val="00207BAA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3CD"/>
    <w:rsid w:val="00221971"/>
    <w:rsid w:val="00221AE9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3F3C"/>
    <w:rsid w:val="00224357"/>
    <w:rsid w:val="002245B0"/>
    <w:rsid w:val="002245CF"/>
    <w:rsid w:val="002251BE"/>
    <w:rsid w:val="002252DF"/>
    <w:rsid w:val="0022560E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2F8E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5FA3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101"/>
    <w:rsid w:val="002617F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3BB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B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432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D8"/>
    <w:rsid w:val="00286DD5"/>
    <w:rsid w:val="00286F45"/>
    <w:rsid w:val="00286FB3"/>
    <w:rsid w:val="0028784A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28B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1F9"/>
    <w:rsid w:val="002A653F"/>
    <w:rsid w:val="002A6C98"/>
    <w:rsid w:val="002A7628"/>
    <w:rsid w:val="002A7C33"/>
    <w:rsid w:val="002B0164"/>
    <w:rsid w:val="002B020D"/>
    <w:rsid w:val="002B0900"/>
    <w:rsid w:val="002B0B0C"/>
    <w:rsid w:val="002B0C20"/>
    <w:rsid w:val="002B0DE8"/>
    <w:rsid w:val="002B15E1"/>
    <w:rsid w:val="002B1B87"/>
    <w:rsid w:val="002B1DB9"/>
    <w:rsid w:val="002B1DE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443"/>
    <w:rsid w:val="002C1649"/>
    <w:rsid w:val="002C16A0"/>
    <w:rsid w:val="002C2015"/>
    <w:rsid w:val="002C2171"/>
    <w:rsid w:val="002C2690"/>
    <w:rsid w:val="002C2B41"/>
    <w:rsid w:val="002C2B7C"/>
    <w:rsid w:val="002C31FC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45"/>
    <w:rsid w:val="002C6BB3"/>
    <w:rsid w:val="002C6FCE"/>
    <w:rsid w:val="002C74A8"/>
    <w:rsid w:val="002D0421"/>
    <w:rsid w:val="002D0787"/>
    <w:rsid w:val="002D114F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4EB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2D3"/>
    <w:rsid w:val="00301324"/>
    <w:rsid w:val="0030140D"/>
    <w:rsid w:val="003014FA"/>
    <w:rsid w:val="0030184A"/>
    <w:rsid w:val="00301DAB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1C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DA5"/>
    <w:rsid w:val="00314FAA"/>
    <w:rsid w:val="0031500D"/>
    <w:rsid w:val="003150F8"/>
    <w:rsid w:val="0031515B"/>
    <w:rsid w:val="00315691"/>
    <w:rsid w:val="0031582F"/>
    <w:rsid w:val="00315A13"/>
    <w:rsid w:val="00315A32"/>
    <w:rsid w:val="00315B05"/>
    <w:rsid w:val="00315D6B"/>
    <w:rsid w:val="00315D84"/>
    <w:rsid w:val="00316330"/>
    <w:rsid w:val="00316758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1AC6"/>
    <w:rsid w:val="0032277A"/>
    <w:rsid w:val="00322BAA"/>
    <w:rsid w:val="00322CF7"/>
    <w:rsid w:val="003231E0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5F35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2CDB"/>
    <w:rsid w:val="00343884"/>
    <w:rsid w:val="00343B82"/>
    <w:rsid w:val="00343CD1"/>
    <w:rsid w:val="00344111"/>
    <w:rsid w:val="00344207"/>
    <w:rsid w:val="00344698"/>
    <w:rsid w:val="00344E46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5B4"/>
    <w:rsid w:val="00353715"/>
    <w:rsid w:val="0035382E"/>
    <w:rsid w:val="00353922"/>
    <w:rsid w:val="003539DB"/>
    <w:rsid w:val="00353BA6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28A1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AA2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39DC"/>
    <w:rsid w:val="00373E5B"/>
    <w:rsid w:val="003745EF"/>
    <w:rsid w:val="00374777"/>
    <w:rsid w:val="003750E2"/>
    <w:rsid w:val="003758B7"/>
    <w:rsid w:val="00375B2C"/>
    <w:rsid w:val="00375B3D"/>
    <w:rsid w:val="00375F42"/>
    <w:rsid w:val="003760EE"/>
    <w:rsid w:val="00376453"/>
    <w:rsid w:val="00376642"/>
    <w:rsid w:val="00376729"/>
    <w:rsid w:val="0037725D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CE3"/>
    <w:rsid w:val="00390227"/>
    <w:rsid w:val="00390332"/>
    <w:rsid w:val="003917C9"/>
    <w:rsid w:val="0039190E"/>
    <w:rsid w:val="003919AB"/>
    <w:rsid w:val="00391A9E"/>
    <w:rsid w:val="00391D1F"/>
    <w:rsid w:val="00392098"/>
    <w:rsid w:val="0039283B"/>
    <w:rsid w:val="00392A48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2E39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78E3"/>
    <w:rsid w:val="003A79FB"/>
    <w:rsid w:val="003A7BE4"/>
    <w:rsid w:val="003A7EAC"/>
    <w:rsid w:val="003B01FD"/>
    <w:rsid w:val="003B028D"/>
    <w:rsid w:val="003B04C5"/>
    <w:rsid w:val="003B06C6"/>
    <w:rsid w:val="003B08CA"/>
    <w:rsid w:val="003B097C"/>
    <w:rsid w:val="003B0F7E"/>
    <w:rsid w:val="003B1179"/>
    <w:rsid w:val="003B1DA3"/>
    <w:rsid w:val="003B21C4"/>
    <w:rsid w:val="003B2AD0"/>
    <w:rsid w:val="003B2D75"/>
    <w:rsid w:val="003B2FB6"/>
    <w:rsid w:val="003B3200"/>
    <w:rsid w:val="003B33F6"/>
    <w:rsid w:val="003B343B"/>
    <w:rsid w:val="003B38A0"/>
    <w:rsid w:val="003B39BC"/>
    <w:rsid w:val="003B3AF7"/>
    <w:rsid w:val="003B3F6D"/>
    <w:rsid w:val="003B4917"/>
    <w:rsid w:val="003B4A52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32A"/>
    <w:rsid w:val="003C29C9"/>
    <w:rsid w:val="003C2B0B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BB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3C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230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4AA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B3"/>
    <w:rsid w:val="003F5AC7"/>
    <w:rsid w:val="003F5D51"/>
    <w:rsid w:val="003F5E77"/>
    <w:rsid w:val="003F5FA4"/>
    <w:rsid w:val="003F6168"/>
    <w:rsid w:val="003F6307"/>
    <w:rsid w:val="003F6E00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BC4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80D"/>
    <w:rsid w:val="00410922"/>
    <w:rsid w:val="00410B49"/>
    <w:rsid w:val="00411055"/>
    <w:rsid w:val="0041120B"/>
    <w:rsid w:val="004112C0"/>
    <w:rsid w:val="00411485"/>
    <w:rsid w:val="00411665"/>
    <w:rsid w:val="00411702"/>
    <w:rsid w:val="00411BF2"/>
    <w:rsid w:val="00412001"/>
    <w:rsid w:val="0041269E"/>
    <w:rsid w:val="004128C2"/>
    <w:rsid w:val="00412962"/>
    <w:rsid w:val="00412A78"/>
    <w:rsid w:val="00412F95"/>
    <w:rsid w:val="004138BA"/>
    <w:rsid w:val="00413A8D"/>
    <w:rsid w:val="00413C3D"/>
    <w:rsid w:val="00413C6D"/>
    <w:rsid w:val="00413D76"/>
    <w:rsid w:val="004142BA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5E22"/>
    <w:rsid w:val="00426EF6"/>
    <w:rsid w:val="004278E5"/>
    <w:rsid w:val="004302C6"/>
    <w:rsid w:val="00430574"/>
    <w:rsid w:val="00430835"/>
    <w:rsid w:val="00430DC8"/>
    <w:rsid w:val="00431292"/>
    <w:rsid w:val="004312EE"/>
    <w:rsid w:val="00432229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861"/>
    <w:rsid w:val="00434CDD"/>
    <w:rsid w:val="0043573D"/>
    <w:rsid w:val="00435961"/>
    <w:rsid w:val="00435A0B"/>
    <w:rsid w:val="00435A6F"/>
    <w:rsid w:val="00435F82"/>
    <w:rsid w:val="00436BE2"/>
    <w:rsid w:val="00436E09"/>
    <w:rsid w:val="004379E5"/>
    <w:rsid w:val="00437FE2"/>
    <w:rsid w:val="00440096"/>
    <w:rsid w:val="004400F1"/>
    <w:rsid w:val="004406B8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F48"/>
    <w:rsid w:val="0044309F"/>
    <w:rsid w:val="004437A3"/>
    <w:rsid w:val="00443895"/>
    <w:rsid w:val="004440D2"/>
    <w:rsid w:val="0044438E"/>
    <w:rsid w:val="0044447C"/>
    <w:rsid w:val="004444DF"/>
    <w:rsid w:val="004445A3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71D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4AE"/>
    <w:rsid w:val="0045561F"/>
    <w:rsid w:val="004556D3"/>
    <w:rsid w:val="004556EB"/>
    <w:rsid w:val="004558E9"/>
    <w:rsid w:val="004559DA"/>
    <w:rsid w:val="00455A5C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8D1"/>
    <w:rsid w:val="00457CF5"/>
    <w:rsid w:val="00457E9A"/>
    <w:rsid w:val="00460364"/>
    <w:rsid w:val="00460947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2E90"/>
    <w:rsid w:val="0046303D"/>
    <w:rsid w:val="004635B5"/>
    <w:rsid w:val="00463633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0FAC"/>
    <w:rsid w:val="00471050"/>
    <w:rsid w:val="0047135D"/>
    <w:rsid w:val="00471FF2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97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6EB7"/>
    <w:rsid w:val="0047711B"/>
    <w:rsid w:val="00477568"/>
    <w:rsid w:val="0047774F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C58"/>
    <w:rsid w:val="00493DF5"/>
    <w:rsid w:val="00494713"/>
    <w:rsid w:val="0049486A"/>
    <w:rsid w:val="00494F79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3C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140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1FE1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ED6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373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0E0"/>
    <w:rsid w:val="004E1123"/>
    <w:rsid w:val="004E1620"/>
    <w:rsid w:val="004E17F9"/>
    <w:rsid w:val="004E1B8D"/>
    <w:rsid w:val="004E2219"/>
    <w:rsid w:val="004E24F5"/>
    <w:rsid w:val="004E278C"/>
    <w:rsid w:val="004E2B51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DC7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3D63"/>
    <w:rsid w:val="004F43FC"/>
    <w:rsid w:val="004F45EF"/>
    <w:rsid w:val="004F4E6D"/>
    <w:rsid w:val="004F518C"/>
    <w:rsid w:val="004F5937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97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90A"/>
    <w:rsid w:val="0050296B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257F"/>
    <w:rsid w:val="00522CC2"/>
    <w:rsid w:val="005235A4"/>
    <w:rsid w:val="00523965"/>
    <w:rsid w:val="00523AB3"/>
    <w:rsid w:val="00523ADC"/>
    <w:rsid w:val="00523EE1"/>
    <w:rsid w:val="00523F2E"/>
    <w:rsid w:val="00523F82"/>
    <w:rsid w:val="005241EA"/>
    <w:rsid w:val="00524225"/>
    <w:rsid w:val="005245A7"/>
    <w:rsid w:val="00524957"/>
    <w:rsid w:val="00524F8B"/>
    <w:rsid w:val="0052506A"/>
    <w:rsid w:val="005250BE"/>
    <w:rsid w:val="0052609E"/>
    <w:rsid w:val="005260B9"/>
    <w:rsid w:val="0052648B"/>
    <w:rsid w:val="005268EB"/>
    <w:rsid w:val="00526B2C"/>
    <w:rsid w:val="0052758A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2BCE"/>
    <w:rsid w:val="005331E3"/>
    <w:rsid w:val="00533923"/>
    <w:rsid w:val="00533A9C"/>
    <w:rsid w:val="00533AEE"/>
    <w:rsid w:val="00533F3B"/>
    <w:rsid w:val="00534056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288"/>
    <w:rsid w:val="00536B37"/>
    <w:rsid w:val="00536C6C"/>
    <w:rsid w:val="00536E19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1EDF"/>
    <w:rsid w:val="00542CB4"/>
    <w:rsid w:val="00542D42"/>
    <w:rsid w:val="00542F27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BAE"/>
    <w:rsid w:val="00552E8F"/>
    <w:rsid w:val="00552F95"/>
    <w:rsid w:val="005533F6"/>
    <w:rsid w:val="00553530"/>
    <w:rsid w:val="00553A8D"/>
    <w:rsid w:val="00553B84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6F1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3BAF"/>
    <w:rsid w:val="00573EEF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AC8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0AB"/>
    <w:rsid w:val="0058683E"/>
    <w:rsid w:val="005869F9"/>
    <w:rsid w:val="00586EE6"/>
    <w:rsid w:val="00587777"/>
    <w:rsid w:val="005877C9"/>
    <w:rsid w:val="00587864"/>
    <w:rsid w:val="00587B31"/>
    <w:rsid w:val="0059060D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5DE"/>
    <w:rsid w:val="00594832"/>
    <w:rsid w:val="005958FD"/>
    <w:rsid w:val="00595993"/>
    <w:rsid w:val="00595F6F"/>
    <w:rsid w:val="005967D7"/>
    <w:rsid w:val="00596814"/>
    <w:rsid w:val="0059693D"/>
    <w:rsid w:val="00596C9C"/>
    <w:rsid w:val="00596D20"/>
    <w:rsid w:val="00596EB1"/>
    <w:rsid w:val="00597290"/>
    <w:rsid w:val="005975CB"/>
    <w:rsid w:val="00597B09"/>
    <w:rsid w:val="00597E00"/>
    <w:rsid w:val="00597F58"/>
    <w:rsid w:val="00597FAD"/>
    <w:rsid w:val="005A0355"/>
    <w:rsid w:val="005A063A"/>
    <w:rsid w:val="005A083C"/>
    <w:rsid w:val="005A1311"/>
    <w:rsid w:val="005A1671"/>
    <w:rsid w:val="005A1785"/>
    <w:rsid w:val="005A22BC"/>
    <w:rsid w:val="005A2644"/>
    <w:rsid w:val="005A2A9B"/>
    <w:rsid w:val="005A2AD8"/>
    <w:rsid w:val="005A2DCB"/>
    <w:rsid w:val="005A2E08"/>
    <w:rsid w:val="005A315B"/>
    <w:rsid w:val="005A3503"/>
    <w:rsid w:val="005A378C"/>
    <w:rsid w:val="005A3C0A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0939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216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61B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20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B67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453"/>
    <w:rsid w:val="005E14C7"/>
    <w:rsid w:val="005E154E"/>
    <w:rsid w:val="005E1744"/>
    <w:rsid w:val="005E178D"/>
    <w:rsid w:val="005E1981"/>
    <w:rsid w:val="005E19D2"/>
    <w:rsid w:val="005E1A25"/>
    <w:rsid w:val="005E1B8C"/>
    <w:rsid w:val="005E225D"/>
    <w:rsid w:val="005E2544"/>
    <w:rsid w:val="005E27DE"/>
    <w:rsid w:val="005E31D5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3BE"/>
    <w:rsid w:val="005F04DC"/>
    <w:rsid w:val="005F0C4B"/>
    <w:rsid w:val="005F1108"/>
    <w:rsid w:val="005F1396"/>
    <w:rsid w:val="005F1727"/>
    <w:rsid w:val="005F18A8"/>
    <w:rsid w:val="005F240E"/>
    <w:rsid w:val="005F37C4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693"/>
    <w:rsid w:val="005F790E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8C3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6CA6"/>
    <w:rsid w:val="006172A8"/>
    <w:rsid w:val="00617710"/>
    <w:rsid w:val="006177F7"/>
    <w:rsid w:val="00617FCA"/>
    <w:rsid w:val="006206D0"/>
    <w:rsid w:val="006208FB"/>
    <w:rsid w:val="00620DFD"/>
    <w:rsid w:val="0062104F"/>
    <w:rsid w:val="006210FD"/>
    <w:rsid w:val="00621538"/>
    <w:rsid w:val="00621652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32B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456"/>
    <w:rsid w:val="00627B61"/>
    <w:rsid w:val="00627C65"/>
    <w:rsid w:val="00630068"/>
    <w:rsid w:val="006306B5"/>
    <w:rsid w:val="00630C30"/>
    <w:rsid w:val="00632AB3"/>
    <w:rsid w:val="00632CD3"/>
    <w:rsid w:val="00632E00"/>
    <w:rsid w:val="00632F35"/>
    <w:rsid w:val="0063316A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175"/>
    <w:rsid w:val="0063654C"/>
    <w:rsid w:val="00636803"/>
    <w:rsid w:val="00636AB3"/>
    <w:rsid w:val="0063718E"/>
    <w:rsid w:val="00637F58"/>
    <w:rsid w:val="00640096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2F85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16"/>
    <w:rsid w:val="00653232"/>
    <w:rsid w:val="00653297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12D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A05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4DB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1F"/>
    <w:rsid w:val="00676152"/>
    <w:rsid w:val="006763F8"/>
    <w:rsid w:val="006779F0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30A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1C5"/>
    <w:rsid w:val="006913DC"/>
    <w:rsid w:val="00691893"/>
    <w:rsid w:val="00691ADF"/>
    <w:rsid w:val="00691C7B"/>
    <w:rsid w:val="00691F3D"/>
    <w:rsid w:val="006920FD"/>
    <w:rsid w:val="0069224C"/>
    <w:rsid w:val="006923C2"/>
    <w:rsid w:val="006924BB"/>
    <w:rsid w:val="00692979"/>
    <w:rsid w:val="00692AC2"/>
    <w:rsid w:val="0069381D"/>
    <w:rsid w:val="00693A61"/>
    <w:rsid w:val="00693AC5"/>
    <w:rsid w:val="00693B43"/>
    <w:rsid w:val="00693BBD"/>
    <w:rsid w:val="00693C29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05D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2AFF"/>
    <w:rsid w:val="006A39C4"/>
    <w:rsid w:val="006A3A86"/>
    <w:rsid w:val="006A3AD3"/>
    <w:rsid w:val="006A40E0"/>
    <w:rsid w:val="006A415E"/>
    <w:rsid w:val="006A41A3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8D9"/>
    <w:rsid w:val="006A7EF6"/>
    <w:rsid w:val="006A7FDE"/>
    <w:rsid w:val="006B0168"/>
    <w:rsid w:val="006B02F1"/>
    <w:rsid w:val="006B03DF"/>
    <w:rsid w:val="006B092F"/>
    <w:rsid w:val="006B0C48"/>
    <w:rsid w:val="006B0ED7"/>
    <w:rsid w:val="006B0FAD"/>
    <w:rsid w:val="006B12D9"/>
    <w:rsid w:val="006B13B9"/>
    <w:rsid w:val="006B1779"/>
    <w:rsid w:val="006B1A90"/>
    <w:rsid w:val="006B1B87"/>
    <w:rsid w:val="006B1CDD"/>
    <w:rsid w:val="006B1E76"/>
    <w:rsid w:val="006B2154"/>
    <w:rsid w:val="006B22C7"/>
    <w:rsid w:val="006B2547"/>
    <w:rsid w:val="006B2731"/>
    <w:rsid w:val="006B2873"/>
    <w:rsid w:val="006B2BB6"/>
    <w:rsid w:val="006B3339"/>
    <w:rsid w:val="006B3365"/>
    <w:rsid w:val="006B3B17"/>
    <w:rsid w:val="006B3B30"/>
    <w:rsid w:val="006B3CDD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08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FC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3B7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7F3"/>
    <w:rsid w:val="006F4970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2E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E5A"/>
    <w:rsid w:val="00703F55"/>
    <w:rsid w:val="0070474A"/>
    <w:rsid w:val="007051DF"/>
    <w:rsid w:val="00705893"/>
    <w:rsid w:val="00705B92"/>
    <w:rsid w:val="00705C1E"/>
    <w:rsid w:val="00705C3C"/>
    <w:rsid w:val="007062A7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6F2"/>
    <w:rsid w:val="007127F5"/>
    <w:rsid w:val="0071328D"/>
    <w:rsid w:val="00713C18"/>
    <w:rsid w:val="00713C46"/>
    <w:rsid w:val="00713F14"/>
    <w:rsid w:val="00713F5E"/>
    <w:rsid w:val="007140C1"/>
    <w:rsid w:val="00714211"/>
    <w:rsid w:val="00714507"/>
    <w:rsid w:val="0071493C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9A2"/>
    <w:rsid w:val="00722ABF"/>
    <w:rsid w:val="00722C6F"/>
    <w:rsid w:val="0072342F"/>
    <w:rsid w:val="0072397B"/>
    <w:rsid w:val="00723C47"/>
    <w:rsid w:val="00723CD4"/>
    <w:rsid w:val="00723F3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23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3A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382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3DF"/>
    <w:rsid w:val="00750798"/>
    <w:rsid w:val="007516A0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151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CB7"/>
    <w:rsid w:val="007662CB"/>
    <w:rsid w:val="0076665F"/>
    <w:rsid w:val="00766699"/>
    <w:rsid w:val="007666EC"/>
    <w:rsid w:val="0076672A"/>
    <w:rsid w:val="00766903"/>
    <w:rsid w:val="00767043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102"/>
    <w:rsid w:val="00772C11"/>
    <w:rsid w:val="007732E3"/>
    <w:rsid w:val="00773724"/>
    <w:rsid w:val="00773773"/>
    <w:rsid w:val="007737CE"/>
    <w:rsid w:val="00773A70"/>
    <w:rsid w:val="0077423C"/>
    <w:rsid w:val="00774384"/>
    <w:rsid w:val="00774E08"/>
    <w:rsid w:val="00774E8F"/>
    <w:rsid w:val="0077509E"/>
    <w:rsid w:val="00775297"/>
    <w:rsid w:val="007753FA"/>
    <w:rsid w:val="00775871"/>
    <w:rsid w:val="00775997"/>
    <w:rsid w:val="00775A1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05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BC"/>
    <w:rsid w:val="007827CB"/>
    <w:rsid w:val="00782F35"/>
    <w:rsid w:val="00783378"/>
    <w:rsid w:val="00783410"/>
    <w:rsid w:val="007835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4F9"/>
    <w:rsid w:val="007876B9"/>
    <w:rsid w:val="00787944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4E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5F3"/>
    <w:rsid w:val="007A79C7"/>
    <w:rsid w:val="007B00DD"/>
    <w:rsid w:val="007B0719"/>
    <w:rsid w:val="007B0ADB"/>
    <w:rsid w:val="007B0C76"/>
    <w:rsid w:val="007B0D1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B7A9B"/>
    <w:rsid w:val="007C02F5"/>
    <w:rsid w:val="007C0838"/>
    <w:rsid w:val="007C129C"/>
    <w:rsid w:val="007C12C8"/>
    <w:rsid w:val="007C1415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DD4"/>
    <w:rsid w:val="007C441A"/>
    <w:rsid w:val="007C473C"/>
    <w:rsid w:val="007C4AC7"/>
    <w:rsid w:val="007C4B58"/>
    <w:rsid w:val="007C4D18"/>
    <w:rsid w:val="007C5163"/>
    <w:rsid w:val="007C5424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8D0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AFC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0FA2"/>
    <w:rsid w:val="007E117A"/>
    <w:rsid w:val="007E1C19"/>
    <w:rsid w:val="007E1C2D"/>
    <w:rsid w:val="007E20D2"/>
    <w:rsid w:val="007E2415"/>
    <w:rsid w:val="007E2C0D"/>
    <w:rsid w:val="007E2C37"/>
    <w:rsid w:val="007E3566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15E"/>
    <w:rsid w:val="007F0969"/>
    <w:rsid w:val="007F0A64"/>
    <w:rsid w:val="007F0E0B"/>
    <w:rsid w:val="007F0FF8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9D2"/>
    <w:rsid w:val="007F6A89"/>
    <w:rsid w:val="007F6B0B"/>
    <w:rsid w:val="007F6D10"/>
    <w:rsid w:val="007F6DD4"/>
    <w:rsid w:val="007F6E22"/>
    <w:rsid w:val="007F7029"/>
    <w:rsid w:val="007F7342"/>
    <w:rsid w:val="007F749C"/>
    <w:rsid w:val="007F7681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BC"/>
    <w:rsid w:val="008033BD"/>
    <w:rsid w:val="008034DD"/>
    <w:rsid w:val="00804034"/>
    <w:rsid w:val="0080415C"/>
    <w:rsid w:val="00804728"/>
    <w:rsid w:val="00804C1E"/>
    <w:rsid w:val="00805EC6"/>
    <w:rsid w:val="00806092"/>
    <w:rsid w:val="00806467"/>
    <w:rsid w:val="00806A76"/>
    <w:rsid w:val="00806B1C"/>
    <w:rsid w:val="00806B1D"/>
    <w:rsid w:val="00806CF3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AA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74"/>
    <w:rsid w:val="00816633"/>
    <w:rsid w:val="008169A2"/>
    <w:rsid w:val="00816A65"/>
    <w:rsid w:val="00816E7D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B1"/>
    <w:rsid w:val="008226D0"/>
    <w:rsid w:val="008228CB"/>
    <w:rsid w:val="00822D6D"/>
    <w:rsid w:val="00822EC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4793"/>
    <w:rsid w:val="00834E60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087"/>
    <w:rsid w:val="00855581"/>
    <w:rsid w:val="00855885"/>
    <w:rsid w:val="008558CB"/>
    <w:rsid w:val="00855A0A"/>
    <w:rsid w:val="0085611C"/>
    <w:rsid w:val="0085644B"/>
    <w:rsid w:val="00856714"/>
    <w:rsid w:val="00856DFE"/>
    <w:rsid w:val="00857616"/>
    <w:rsid w:val="00857A4B"/>
    <w:rsid w:val="00857BD7"/>
    <w:rsid w:val="00857C61"/>
    <w:rsid w:val="00857FE3"/>
    <w:rsid w:val="00860419"/>
    <w:rsid w:val="00860490"/>
    <w:rsid w:val="008604A7"/>
    <w:rsid w:val="00860759"/>
    <w:rsid w:val="00860DF3"/>
    <w:rsid w:val="008610C4"/>
    <w:rsid w:val="008615A5"/>
    <w:rsid w:val="00861781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1A72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ABF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2F6D"/>
    <w:rsid w:val="00883252"/>
    <w:rsid w:val="0088392E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03"/>
    <w:rsid w:val="00886277"/>
    <w:rsid w:val="00886CDC"/>
    <w:rsid w:val="00886E1E"/>
    <w:rsid w:val="008873C1"/>
    <w:rsid w:val="00887443"/>
    <w:rsid w:val="00887866"/>
    <w:rsid w:val="00887D57"/>
    <w:rsid w:val="008901C1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08"/>
    <w:rsid w:val="00893E24"/>
    <w:rsid w:val="00894907"/>
    <w:rsid w:val="00894B8C"/>
    <w:rsid w:val="00894E91"/>
    <w:rsid w:val="00894F74"/>
    <w:rsid w:val="008951A9"/>
    <w:rsid w:val="008951F1"/>
    <w:rsid w:val="0089548D"/>
    <w:rsid w:val="00895B62"/>
    <w:rsid w:val="008967BD"/>
    <w:rsid w:val="00896C22"/>
    <w:rsid w:val="00896D1A"/>
    <w:rsid w:val="00896D1C"/>
    <w:rsid w:val="00896D34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5FB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41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075"/>
    <w:rsid w:val="008B37C4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D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A9E"/>
    <w:rsid w:val="008C2B38"/>
    <w:rsid w:val="008C316C"/>
    <w:rsid w:val="008C33C7"/>
    <w:rsid w:val="008C344F"/>
    <w:rsid w:val="008C34DF"/>
    <w:rsid w:val="008C38FB"/>
    <w:rsid w:val="008C3E68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0FE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6E7F"/>
    <w:rsid w:val="008E734C"/>
    <w:rsid w:val="008E7727"/>
    <w:rsid w:val="008E786D"/>
    <w:rsid w:val="008F016D"/>
    <w:rsid w:val="008F02DA"/>
    <w:rsid w:val="008F0364"/>
    <w:rsid w:val="008F07AA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646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33C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4BE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597"/>
    <w:rsid w:val="009176C4"/>
    <w:rsid w:val="009177F1"/>
    <w:rsid w:val="0091789B"/>
    <w:rsid w:val="009178A6"/>
    <w:rsid w:val="00917BA4"/>
    <w:rsid w:val="00917C1D"/>
    <w:rsid w:val="009200F7"/>
    <w:rsid w:val="00920B9F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85D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044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02"/>
    <w:rsid w:val="0094029D"/>
    <w:rsid w:val="0094070E"/>
    <w:rsid w:val="0094075D"/>
    <w:rsid w:val="00940B6C"/>
    <w:rsid w:val="00941123"/>
    <w:rsid w:val="00941149"/>
    <w:rsid w:val="00941405"/>
    <w:rsid w:val="00941B37"/>
    <w:rsid w:val="00941E03"/>
    <w:rsid w:val="00942082"/>
    <w:rsid w:val="0094223B"/>
    <w:rsid w:val="009423A4"/>
    <w:rsid w:val="00942B53"/>
    <w:rsid w:val="00942CC0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4FA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493"/>
    <w:rsid w:val="00951E27"/>
    <w:rsid w:val="00951F14"/>
    <w:rsid w:val="0095222C"/>
    <w:rsid w:val="0095230A"/>
    <w:rsid w:val="0095279A"/>
    <w:rsid w:val="00952F7A"/>
    <w:rsid w:val="00953469"/>
    <w:rsid w:val="00953F84"/>
    <w:rsid w:val="0095427D"/>
    <w:rsid w:val="0095440F"/>
    <w:rsid w:val="009546AC"/>
    <w:rsid w:val="00954B9B"/>
    <w:rsid w:val="00954BC8"/>
    <w:rsid w:val="00954FCF"/>
    <w:rsid w:val="009555CD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BB"/>
    <w:rsid w:val="009655DC"/>
    <w:rsid w:val="00965806"/>
    <w:rsid w:val="009658E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67908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1F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44A"/>
    <w:rsid w:val="009846AD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36E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2F21"/>
    <w:rsid w:val="009933BC"/>
    <w:rsid w:val="00993512"/>
    <w:rsid w:val="009945E2"/>
    <w:rsid w:val="00994B2C"/>
    <w:rsid w:val="0099521F"/>
    <w:rsid w:val="009958D6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4F8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67C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00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0B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2951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A63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73D2"/>
    <w:rsid w:val="009F7C3D"/>
    <w:rsid w:val="00A00381"/>
    <w:rsid w:val="00A00BA3"/>
    <w:rsid w:val="00A00E0D"/>
    <w:rsid w:val="00A0101A"/>
    <w:rsid w:val="00A01B1C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CD"/>
    <w:rsid w:val="00A0724F"/>
    <w:rsid w:val="00A07624"/>
    <w:rsid w:val="00A0763B"/>
    <w:rsid w:val="00A105B7"/>
    <w:rsid w:val="00A106B9"/>
    <w:rsid w:val="00A10E81"/>
    <w:rsid w:val="00A1124B"/>
    <w:rsid w:val="00A113D6"/>
    <w:rsid w:val="00A11432"/>
    <w:rsid w:val="00A117A1"/>
    <w:rsid w:val="00A11C49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610"/>
    <w:rsid w:val="00A149A8"/>
    <w:rsid w:val="00A14CD9"/>
    <w:rsid w:val="00A15047"/>
    <w:rsid w:val="00A151A4"/>
    <w:rsid w:val="00A15519"/>
    <w:rsid w:val="00A156BE"/>
    <w:rsid w:val="00A15DAF"/>
    <w:rsid w:val="00A16D0A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6E09"/>
    <w:rsid w:val="00A273BE"/>
    <w:rsid w:val="00A274B4"/>
    <w:rsid w:val="00A278D6"/>
    <w:rsid w:val="00A300BF"/>
    <w:rsid w:val="00A30A42"/>
    <w:rsid w:val="00A30ACE"/>
    <w:rsid w:val="00A31081"/>
    <w:rsid w:val="00A311F4"/>
    <w:rsid w:val="00A3133A"/>
    <w:rsid w:val="00A31601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2EC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6ED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733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674"/>
    <w:rsid w:val="00A51C44"/>
    <w:rsid w:val="00A51F95"/>
    <w:rsid w:val="00A523C0"/>
    <w:rsid w:val="00A53606"/>
    <w:rsid w:val="00A5419C"/>
    <w:rsid w:val="00A544D6"/>
    <w:rsid w:val="00A5495D"/>
    <w:rsid w:val="00A54A8D"/>
    <w:rsid w:val="00A54EC9"/>
    <w:rsid w:val="00A54FCD"/>
    <w:rsid w:val="00A55052"/>
    <w:rsid w:val="00A553EF"/>
    <w:rsid w:val="00A55611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3FDE"/>
    <w:rsid w:val="00A64257"/>
    <w:rsid w:val="00A6458C"/>
    <w:rsid w:val="00A6470D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7A0"/>
    <w:rsid w:val="00A708B9"/>
    <w:rsid w:val="00A70911"/>
    <w:rsid w:val="00A70C0D"/>
    <w:rsid w:val="00A70CA3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1DBF"/>
    <w:rsid w:val="00A827F7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16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0D0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2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375"/>
    <w:rsid w:val="00AA5712"/>
    <w:rsid w:val="00AA5933"/>
    <w:rsid w:val="00AA5D66"/>
    <w:rsid w:val="00AA5D6D"/>
    <w:rsid w:val="00AA5E68"/>
    <w:rsid w:val="00AA606D"/>
    <w:rsid w:val="00AA614A"/>
    <w:rsid w:val="00AA6C7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5D7"/>
    <w:rsid w:val="00AB2BCB"/>
    <w:rsid w:val="00AB2F07"/>
    <w:rsid w:val="00AB3EF4"/>
    <w:rsid w:val="00AB3F69"/>
    <w:rsid w:val="00AB452B"/>
    <w:rsid w:val="00AB45F9"/>
    <w:rsid w:val="00AB4CDE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C41"/>
    <w:rsid w:val="00AB7378"/>
    <w:rsid w:val="00AB7538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3AF2"/>
    <w:rsid w:val="00AD457A"/>
    <w:rsid w:val="00AD4B8C"/>
    <w:rsid w:val="00AD52E6"/>
    <w:rsid w:val="00AD5B36"/>
    <w:rsid w:val="00AD5E8D"/>
    <w:rsid w:val="00AD6081"/>
    <w:rsid w:val="00AD6A9A"/>
    <w:rsid w:val="00AD6D33"/>
    <w:rsid w:val="00AD6D64"/>
    <w:rsid w:val="00AD75CC"/>
    <w:rsid w:val="00AE0385"/>
    <w:rsid w:val="00AE059F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294C"/>
    <w:rsid w:val="00AE3792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2A2"/>
    <w:rsid w:val="00AE7803"/>
    <w:rsid w:val="00AE7BA9"/>
    <w:rsid w:val="00AE7E41"/>
    <w:rsid w:val="00AF026A"/>
    <w:rsid w:val="00AF096D"/>
    <w:rsid w:val="00AF0A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320E"/>
    <w:rsid w:val="00AF4089"/>
    <w:rsid w:val="00AF46C1"/>
    <w:rsid w:val="00AF471E"/>
    <w:rsid w:val="00AF47AA"/>
    <w:rsid w:val="00AF4FE4"/>
    <w:rsid w:val="00AF5ABD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3C5"/>
    <w:rsid w:val="00B01411"/>
    <w:rsid w:val="00B01852"/>
    <w:rsid w:val="00B018DC"/>
    <w:rsid w:val="00B0192D"/>
    <w:rsid w:val="00B01E23"/>
    <w:rsid w:val="00B02246"/>
    <w:rsid w:val="00B022B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0E6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10E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C8B"/>
    <w:rsid w:val="00B21D23"/>
    <w:rsid w:val="00B21FED"/>
    <w:rsid w:val="00B220AC"/>
    <w:rsid w:val="00B220D3"/>
    <w:rsid w:val="00B222DB"/>
    <w:rsid w:val="00B22644"/>
    <w:rsid w:val="00B22EAB"/>
    <w:rsid w:val="00B23434"/>
    <w:rsid w:val="00B23D64"/>
    <w:rsid w:val="00B23DA9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6F5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1ED6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B2C"/>
    <w:rsid w:val="00B61D13"/>
    <w:rsid w:val="00B6277D"/>
    <w:rsid w:val="00B62C36"/>
    <w:rsid w:val="00B63293"/>
    <w:rsid w:val="00B63720"/>
    <w:rsid w:val="00B63926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38D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92E"/>
    <w:rsid w:val="00B91D72"/>
    <w:rsid w:val="00B91DA4"/>
    <w:rsid w:val="00B92BFB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4F74"/>
    <w:rsid w:val="00B951C4"/>
    <w:rsid w:val="00B951E5"/>
    <w:rsid w:val="00B95413"/>
    <w:rsid w:val="00B955E4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AED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2C29"/>
    <w:rsid w:val="00BA3CC2"/>
    <w:rsid w:val="00BA4138"/>
    <w:rsid w:val="00BA4981"/>
    <w:rsid w:val="00BA4AFF"/>
    <w:rsid w:val="00BA4D89"/>
    <w:rsid w:val="00BA5424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AEA"/>
    <w:rsid w:val="00BB1B33"/>
    <w:rsid w:val="00BB1CB4"/>
    <w:rsid w:val="00BB2826"/>
    <w:rsid w:val="00BB2A51"/>
    <w:rsid w:val="00BB2DAB"/>
    <w:rsid w:val="00BB3C4C"/>
    <w:rsid w:val="00BB4044"/>
    <w:rsid w:val="00BB41B2"/>
    <w:rsid w:val="00BB42F0"/>
    <w:rsid w:val="00BB452F"/>
    <w:rsid w:val="00BB4C9E"/>
    <w:rsid w:val="00BB51F2"/>
    <w:rsid w:val="00BB5254"/>
    <w:rsid w:val="00BB5841"/>
    <w:rsid w:val="00BB5FF9"/>
    <w:rsid w:val="00BB6522"/>
    <w:rsid w:val="00BB67E8"/>
    <w:rsid w:val="00BB6BB6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C3F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E7626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8C9"/>
    <w:rsid w:val="00BF2E3A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7E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5B9"/>
    <w:rsid w:val="00C13662"/>
    <w:rsid w:val="00C13909"/>
    <w:rsid w:val="00C13926"/>
    <w:rsid w:val="00C13BE8"/>
    <w:rsid w:val="00C1406A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8ED"/>
    <w:rsid w:val="00C20904"/>
    <w:rsid w:val="00C20A58"/>
    <w:rsid w:val="00C20A59"/>
    <w:rsid w:val="00C20ACB"/>
    <w:rsid w:val="00C20FCB"/>
    <w:rsid w:val="00C213AA"/>
    <w:rsid w:val="00C2187B"/>
    <w:rsid w:val="00C21935"/>
    <w:rsid w:val="00C219B6"/>
    <w:rsid w:val="00C21CA3"/>
    <w:rsid w:val="00C21EF6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63C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69A"/>
    <w:rsid w:val="00C336D6"/>
    <w:rsid w:val="00C3387E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33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119"/>
    <w:rsid w:val="00C443F4"/>
    <w:rsid w:val="00C444D8"/>
    <w:rsid w:val="00C44751"/>
    <w:rsid w:val="00C44D52"/>
    <w:rsid w:val="00C451E5"/>
    <w:rsid w:val="00C45239"/>
    <w:rsid w:val="00C4526C"/>
    <w:rsid w:val="00C45577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0BE9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4C1C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5B9"/>
    <w:rsid w:val="00C605EE"/>
    <w:rsid w:val="00C607FF"/>
    <w:rsid w:val="00C60D70"/>
    <w:rsid w:val="00C610E4"/>
    <w:rsid w:val="00C61A81"/>
    <w:rsid w:val="00C61B95"/>
    <w:rsid w:val="00C6216C"/>
    <w:rsid w:val="00C6233A"/>
    <w:rsid w:val="00C623AE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77FD3"/>
    <w:rsid w:val="00C80902"/>
    <w:rsid w:val="00C81531"/>
    <w:rsid w:val="00C8182B"/>
    <w:rsid w:val="00C81D79"/>
    <w:rsid w:val="00C82763"/>
    <w:rsid w:val="00C8364A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B10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E59"/>
    <w:rsid w:val="00CA6EEB"/>
    <w:rsid w:val="00CA706A"/>
    <w:rsid w:val="00CA76EE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E41"/>
    <w:rsid w:val="00CB49B6"/>
    <w:rsid w:val="00CB4A0A"/>
    <w:rsid w:val="00CB4C23"/>
    <w:rsid w:val="00CB55E9"/>
    <w:rsid w:val="00CB55EF"/>
    <w:rsid w:val="00CB5971"/>
    <w:rsid w:val="00CB62C4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9A3"/>
    <w:rsid w:val="00CC0E7C"/>
    <w:rsid w:val="00CC1661"/>
    <w:rsid w:val="00CC17B5"/>
    <w:rsid w:val="00CC1B3D"/>
    <w:rsid w:val="00CC224A"/>
    <w:rsid w:val="00CC262D"/>
    <w:rsid w:val="00CC273B"/>
    <w:rsid w:val="00CC286A"/>
    <w:rsid w:val="00CC3780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0D1"/>
    <w:rsid w:val="00CC712E"/>
    <w:rsid w:val="00CC7FAE"/>
    <w:rsid w:val="00CD01F9"/>
    <w:rsid w:val="00CD0D3A"/>
    <w:rsid w:val="00CD0DAC"/>
    <w:rsid w:val="00CD0F95"/>
    <w:rsid w:val="00CD1027"/>
    <w:rsid w:val="00CD18B5"/>
    <w:rsid w:val="00CD1D15"/>
    <w:rsid w:val="00CD1E8E"/>
    <w:rsid w:val="00CD20FB"/>
    <w:rsid w:val="00CD2274"/>
    <w:rsid w:val="00CD2CAA"/>
    <w:rsid w:val="00CD2FAA"/>
    <w:rsid w:val="00CD2FE4"/>
    <w:rsid w:val="00CD30B1"/>
    <w:rsid w:val="00CD3664"/>
    <w:rsid w:val="00CD3C90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60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33F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0BD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5EC8"/>
    <w:rsid w:val="00D061DD"/>
    <w:rsid w:val="00D0667D"/>
    <w:rsid w:val="00D067A5"/>
    <w:rsid w:val="00D06C08"/>
    <w:rsid w:val="00D06F61"/>
    <w:rsid w:val="00D0713C"/>
    <w:rsid w:val="00D07B17"/>
    <w:rsid w:val="00D07D6C"/>
    <w:rsid w:val="00D10047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3D8E"/>
    <w:rsid w:val="00D14540"/>
    <w:rsid w:val="00D14766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C71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9A7"/>
    <w:rsid w:val="00D30B0E"/>
    <w:rsid w:val="00D311C6"/>
    <w:rsid w:val="00D32635"/>
    <w:rsid w:val="00D32CCA"/>
    <w:rsid w:val="00D32E38"/>
    <w:rsid w:val="00D32F7A"/>
    <w:rsid w:val="00D330AE"/>
    <w:rsid w:val="00D33589"/>
    <w:rsid w:val="00D33BD3"/>
    <w:rsid w:val="00D33EA8"/>
    <w:rsid w:val="00D34064"/>
    <w:rsid w:val="00D34150"/>
    <w:rsid w:val="00D34189"/>
    <w:rsid w:val="00D342AE"/>
    <w:rsid w:val="00D34330"/>
    <w:rsid w:val="00D34773"/>
    <w:rsid w:val="00D35601"/>
    <w:rsid w:val="00D356BF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57A"/>
    <w:rsid w:val="00D45814"/>
    <w:rsid w:val="00D4591C"/>
    <w:rsid w:val="00D45BF5"/>
    <w:rsid w:val="00D46063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419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5EE6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0FCE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497"/>
    <w:rsid w:val="00D64D5C"/>
    <w:rsid w:val="00D64DB8"/>
    <w:rsid w:val="00D64E2C"/>
    <w:rsid w:val="00D654F7"/>
    <w:rsid w:val="00D655BE"/>
    <w:rsid w:val="00D656D7"/>
    <w:rsid w:val="00D6570C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0B4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52D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0B"/>
    <w:rsid w:val="00DA1530"/>
    <w:rsid w:val="00DA1621"/>
    <w:rsid w:val="00DA1948"/>
    <w:rsid w:val="00DA1A02"/>
    <w:rsid w:val="00DA1C0C"/>
    <w:rsid w:val="00DA1C19"/>
    <w:rsid w:val="00DA1E0F"/>
    <w:rsid w:val="00DA2695"/>
    <w:rsid w:val="00DA303E"/>
    <w:rsid w:val="00DA3401"/>
    <w:rsid w:val="00DA3477"/>
    <w:rsid w:val="00DA3B71"/>
    <w:rsid w:val="00DA402B"/>
    <w:rsid w:val="00DA4691"/>
    <w:rsid w:val="00DA4C86"/>
    <w:rsid w:val="00DA50F1"/>
    <w:rsid w:val="00DA51B9"/>
    <w:rsid w:val="00DA5AA6"/>
    <w:rsid w:val="00DA5AD0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64B"/>
    <w:rsid w:val="00DB76B6"/>
    <w:rsid w:val="00DB77D8"/>
    <w:rsid w:val="00DB7DBE"/>
    <w:rsid w:val="00DB7DFE"/>
    <w:rsid w:val="00DB7FD0"/>
    <w:rsid w:val="00DC0E8D"/>
    <w:rsid w:val="00DC1616"/>
    <w:rsid w:val="00DC19B8"/>
    <w:rsid w:val="00DC257B"/>
    <w:rsid w:val="00DC259C"/>
    <w:rsid w:val="00DC29E7"/>
    <w:rsid w:val="00DC376F"/>
    <w:rsid w:val="00DC3A24"/>
    <w:rsid w:val="00DC44EC"/>
    <w:rsid w:val="00DC479B"/>
    <w:rsid w:val="00DC511E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1B05"/>
    <w:rsid w:val="00DD21B0"/>
    <w:rsid w:val="00DD2269"/>
    <w:rsid w:val="00DD240D"/>
    <w:rsid w:val="00DD2933"/>
    <w:rsid w:val="00DD3010"/>
    <w:rsid w:val="00DD312D"/>
    <w:rsid w:val="00DD3E37"/>
    <w:rsid w:val="00DD403C"/>
    <w:rsid w:val="00DD465C"/>
    <w:rsid w:val="00DD4691"/>
    <w:rsid w:val="00DD4EBD"/>
    <w:rsid w:val="00DD4FBF"/>
    <w:rsid w:val="00DD52F9"/>
    <w:rsid w:val="00DD535D"/>
    <w:rsid w:val="00DD5422"/>
    <w:rsid w:val="00DD5B5C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2AA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D62"/>
    <w:rsid w:val="00DE6FA8"/>
    <w:rsid w:val="00DE7012"/>
    <w:rsid w:val="00DE754E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741"/>
    <w:rsid w:val="00E00F30"/>
    <w:rsid w:val="00E01128"/>
    <w:rsid w:val="00E016E4"/>
    <w:rsid w:val="00E018AA"/>
    <w:rsid w:val="00E01A96"/>
    <w:rsid w:val="00E01C4D"/>
    <w:rsid w:val="00E01F85"/>
    <w:rsid w:val="00E01F93"/>
    <w:rsid w:val="00E020ED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5FF7"/>
    <w:rsid w:val="00E0624B"/>
    <w:rsid w:val="00E06C29"/>
    <w:rsid w:val="00E06D51"/>
    <w:rsid w:val="00E0705A"/>
    <w:rsid w:val="00E07147"/>
    <w:rsid w:val="00E07B6C"/>
    <w:rsid w:val="00E07DA8"/>
    <w:rsid w:val="00E10126"/>
    <w:rsid w:val="00E1071E"/>
    <w:rsid w:val="00E10B96"/>
    <w:rsid w:val="00E11048"/>
    <w:rsid w:val="00E123F9"/>
    <w:rsid w:val="00E125DE"/>
    <w:rsid w:val="00E12F63"/>
    <w:rsid w:val="00E1317D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E0F"/>
    <w:rsid w:val="00E15F49"/>
    <w:rsid w:val="00E15F51"/>
    <w:rsid w:val="00E15F9E"/>
    <w:rsid w:val="00E16270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D19"/>
    <w:rsid w:val="00E27EA5"/>
    <w:rsid w:val="00E301BB"/>
    <w:rsid w:val="00E303DD"/>
    <w:rsid w:val="00E304EA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996"/>
    <w:rsid w:val="00E35CF8"/>
    <w:rsid w:val="00E35E01"/>
    <w:rsid w:val="00E3635D"/>
    <w:rsid w:val="00E36621"/>
    <w:rsid w:val="00E36AEB"/>
    <w:rsid w:val="00E36E0E"/>
    <w:rsid w:val="00E36F10"/>
    <w:rsid w:val="00E36F20"/>
    <w:rsid w:val="00E370B8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271"/>
    <w:rsid w:val="00E4276C"/>
    <w:rsid w:val="00E4297A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4A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AA3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61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5B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12CC"/>
    <w:rsid w:val="00E61483"/>
    <w:rsid w:val="00E61696"/>
    <w:rsid w:val="00E61A3D"/>
    <w:rsid w:val="00E61DBD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0FAF"/>
    <w:rsid w:val="00E71480"/>
    <w:rsid w:val="00E715BE"/>
    <w:rsid w:val="00E7199B"/>
    <w:rsid w:val="00E71B00"/>
    <w:rsid w:val="00E71D06"/>
    <w:rsid w:val="00E7206C"/>
    <w:rsid w:val="00E72717"/>
    <w:rsid w:val="00E7290F"/>
    <w:rsid w:val="00E72A03"/>
    <w:rsid w:val="00E72F95"/>
    <w:rsid w:val="00E73CD6"/>
    <w:rsid w:val="00E74601"/>
    <w:rsid w:val="00E74913"/>
    <w:rsid w:val="00E74A69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89C"/>
    <w:rsid w:val="00E829C3"/>
    <w:rsid w:val="00E82BBA"/>
    <w:rsid w:val="00E8363C"/>
    <w:rsid w:val="00E84076"/>
    <w:rsid w:val="00E84349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59D"/>
    <w:rsid w:val="00E907A5"/>
    <w:rsid w:val="00E90D57"/>
    <w:rsid w:val="00E910C8"/>
    <w:rsid w:val="00E912D3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5A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51FB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8EF"/>
    <w:rsid w:val="00EA7CA7"/>
    <w:rsid w:val="00EA7D01"/>
    <w:rsid w:val="00EA7FD8"/>
    <w:rsid w:val="00EB00F0"/>
    <w:rsid w:val="00EB0710"/>
    <w:rsid w:val="00EB07B4"/>
    <w:rsid w:val="00EB08A6"/>
    <w:rsid w:val="00EB08C3"/>
    <w:rsid w:val="00EB13EE"/>
    <w:rsid w:val="00EB172B"/>
    <w:rsid w:val="00EB1C10"/>
    <w:rsid w:val="00EB1C14"/>
    <w:rsid w:val="00EB1D96"/>
    <w:rsid w:val="00EB23B2"/>
    <w:rsid w:val="00EB2499"/>
    <w:rsid w:val="00EB2518"/>
    <w:rsid w:val="00EB2549"/>
    <w:rsid w:val="00EB2EA4"/>
    <w:rsid w:val="00EB3327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AA1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96C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AFD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AB0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4CB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950"/>
    <w:rsid w:val="00EF0BE9"/>
    <w:rsid w:val="00EF0F99"/>
    <w:rsid w:val="00EF134C"/>
    <w:rsid w:val="00EF1362"/>
    <w:rsid w:val="00EF153C"/>
    <w:rsid w:val="00EF19EA"/>
    <w:rsid w:val="00EF1C1C"/>
    <w:rsid w:val="00EF1CAF"/>
    <w:rsid w:val="00EF1F20"/>
    <w:rsid w:val="00EF1F4F"/>
    <w:rsid w:val="00EF20FC"/>
    <w:rsid w:val="00EF2371"/>
    <w:rsid w:val="00EF3372"/>
    <w:rsid w:val="00EF382E"/>
    <w:rsid w:val="00EF3B2B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78F"/>
    <w:rsid w:val="00EF7B6C"/>
    <w:rsid w:val="00EF7FE5"/>
    <w:rsid w:val="00F002BC"/>
    <w:rsid w:val="00F0105C"/>
    <w:rsid w:val="00F0128F"/>
    <w:rsid w:val="00F013A8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A73"/>
    <w:rsid w:val="00F10B29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9E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612"/>
    <w:rsid w:val="00F21C48"/>
    <w:rsid w:val="00F22128"/>
    <w:rsid w:val="00F2239C"/>
    <w:rsid w:val="00F224AF"/>
    <w:rsid w:val="00F22721"/>
    <w:rsid w:val="00F22A62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59DE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A78"/>
    <w:rsid w:val="00F31D44"/>
    <w:rsid w:val="00F31E08"/>
    <w:rsid w:val="00F31FFE"/>
    <w:rsid w:val="00F321E1"/>
    <w:rsid w:val="00F3234D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27F"/>
    <w:rsid w:val="00F364FB"/>
    <w:rsid w:val="00F36843"/>
    <w:rsid w:val="00F36B02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2E2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2CF"/>
    <w:rsid w:val="00F62956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3C5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886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AF4"/>
    <w:rsid w:val="00F75C8B"/>
    <w:rsid w:val="00F75F51"/>
    <w:rsid w:val="00F769EF"/>
    <w:rsid w:val="00F76F7E"/>
    <w:rsid w:val="00F77578"/>
    <w:rsid w:val="00F800F2"/>
    <w:rsid w:val="00F801A9"/>
    <w:rsid w:val="00F801C4"/>
    <w:rsid w:val="00F809E3"/>
    <w:rsid w:val="00F81163"/>
    <w:rsid w:val="00F814C7"/>
    <w:rsid w:val="00F81544"/>
    <w:rsid w:val="00F8209E"/>
    <w:rsid w:val="00F821B3"/>
    <w:rsid w:val="00F824AE"/>
    <w:rsid w:val="00F8261B"/>
    <w:rsid w:val="00F82C57"/>
    <w:rsid w:val="00F82CF3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77B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A3B"/>
    <w:rsid w:val="00F96BD3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0F6E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1FFC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328"/>
    <w:rsid w:val="00FB5B9D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B7FA5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B4D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2C0F"/>
    <w:rsid w:val="00FD326A"/>
    <w:rsid w:val="00FD38D7"/>
    <w:rsid w:val="00FD40FF"/>
    <w:rsid w:val="00FD43C3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2F3"/>
    <w:rsid w:val="00FE13D0"/>
    <w:rsid w:val="00FE153F"/>
    <w:rsid w:val="00FE156D"/>
    <w:rsid w:val="00FE1A72"/>
    <w:rsid w:val="00FE2054"/>
    <w:rsid w:val="00FE20E5"/>
    <w:rsid w:val="00FE268C"/>
    <w:rsid w:val="00FE2D75"/>
    <w:rsid w:val="00FE310E"/>
    <w:rsid w:val="00FE3205"/>
    <w:rsid w:val="00FE3513"/>
    <w:rsid w:val="00FE36DD"/>
    <w:rsid w:val="00FE3845"/>
    <w:rsid w:val="00FE39A8"/>
    <w:rsid w:val="00FE3C6F"/>
    <w:rsid w:val="00FE3F17"/>
    <w:rsid w:val="00FE4242"/>
    <w:rsid w:val="00FE4574"/>
    <w:rsid w:val="00FE508A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544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3EDF"/>
    <w:rsid w:val="00FF4519"/>
    <w:rsid w:val="00FF4B81"/>
    <w:rsid w:val="00FF4C05"/>
    <w:rsid w:val="00FF4C1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D1BB6B"/>
  <w15:docId w15:val="{26C9C10A-0D6F-4F8D-B793-D6086C88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C4E7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5264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7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980A-4E0B-4E80-81E1-6215AB60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2193</Words>
  <Characters>15615</Characters>
  <Application>Microsoft Office Word</Application>
  <DocSecurity>0</DocSecurity>
  <Lines>130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17773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5</cp:revision>
  <cp:lastPrinted>2018-11-28T11:30:00Z</cp:lastPrinted>
  <dcterms:created xsi:type="dcterms:W3CDTF">2018-11-28T11:29:00Z</dcterms:created>
  <dcterms:modified xsi:type="dcterms:W3CDTF">2018-11-28T11:56:00Z</dcterms:modified>
</cp:coreProperties>
</file>