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001FBF" w14:textId="5D4C8A0F" w:rsidR="005A6C4E" w:rsidRPr="00AF7CD2" w:rsidRDefault="005A6C4E" w:rsidP="00347175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495923472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713CE1" w:rsidRPr="00920308" w14:paraId="236366E9" w14:textId="77777777" w:rsidTr="00070130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bookmarkStart w:id="1" w:name="_GoBack"/>
            <w:bookmarkEnd w:id="1"/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070130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070130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1EB0436" w14:textId="77777777" w:rsidTr="00070130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BB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6CE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070130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070130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CDA" w14:textId="77777777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Wykonawca </w:t>
            </w:r>
            <w:r w:rsidR="00920308" w:rsidRPr="00AF7CD2">
              <w:rPr>
                <w:rFonts w:ascii="Open Sans" w:hAnsi="Open Sans" w:cs="Open Sans"/>
                <w:sz w:val="18"/>
                <w:szCs w:val="18"/>
              </w:rPr>
              <w:t xml:space="preserve">zgodnie z art. 104 - 106 ustawy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A0F3F2" id="Prostokąt 9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19AEEE" id="Prostokąt 8" o:spid="_x0000_s1026" style="position:absolute;margin-left:88.5pt;margin-top:2.05pt;width:9.6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88E563B" w14:textId="0E0A8129" w:rsidR="00713CE1" w:rsidRPr="00AF7CD2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583F51" id="Prostokąt 10" o:spid="_x0000_s1026" style="position:absolute;margin-left:88.6pt;margin-top:3.5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713CE1" w:rsidRPr="002B35BD" w14:paraId="73617EEA" w14:textId="77777777" w:rsidTr="00070130">
        <w:trPr>
          <w:trHeight w:val="983"/>
        </w:trPr>
        <w:tc>
          <w:tcPr>
            <w:tcW w:w="3686" w:type="dxa"/>
            <w:vAlign w:val="center"/>
          </w:tcPr>
          <w:p w14:paraId="64891F0D" w14:textId="77777777" w:rsidR="00713CE1" w:rsidRPr="00AF7CD2" w:rsidRDefault="00713CE1" w:rsidP="00E27C1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14:paraId="7B793134" w14:textId="1F878CB7" w:rsidR="009E2E8C" w:rsidRPr="00081E2E" w:rsidRDefault="00081E2E" w:rsidP="00081E2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81E2E">
              <w:rPr>
                <w:rFonts w:ascii="Open Sans" w:hAnsi="Open Sans" w:cs="Open Sans"/>
                <w:b/>
                <w:sz w:val="16"/>
                <w:szCs w:val="16"/>
              </w:rPr>
              <w:t>Opracowanie dokumentacji projektowej wraz z pełnieniem nadzoru autorskiego dla zadania:</w:t>
            </w:r>
            <w:r w:rsidRPr="00081E2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081E2E">
              <w:rPr>
                <w:rFonts w:ascii="Open Sans" w:hAnsi="Open Sans" w:cs="Open Sans"/>
                <w:b/>
                <w:sz w:val="16"/>
                <w:szCs w:val="16"/>
              </w:rPr>
              <w:t>Opracowanie projektu radiowego sterowania zwrotnicami na terenie miasta Gdańska</w:t>
            </w:r>
          </w:p>
        </w:tc>
      </w:tr>
    </w:tbl>
    <w:p w14:paraId="7E4ECDEA" w14:textId="77777777" w:rsidR="00C55456" w:rsidRPr="008257BB" w:rsidRDefault="00713CE1" w:rsidP="008257BB">
      <w:pPr>
        <w:rPr>
          <w:rFonts w:ascii="Open Sans" w:hAnsi="Open Sans" w:cs="Open Sans"/>
          <w:b/>
        </w:rPr>
      </w:pPr>
      <w:bookmarkStart w:id="2" w:name="RANGE!A2:E63"/>
      <w:r w:rsidRPr="002B35BD">
        <w:rPr>
          <w:rFonts w:ascii="Open Sans" w:hAnsi="Open Sans" w:cs="Open Sans"/>
          <w:b/>
        </w:rPr>
        <w:t xml:space="preserve"> </w:t>
      </w:r>
    </w:p>
    <w:p w14:paraId="303E9467" w14:textId="77777777" w:rsidR="00851B3C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p w14:paraId="55456136" w14:textId="77777777" w:rsidR="00141299" w:rsidRDefault="00141299" w:rsidP="00B821DD">
      <w:pPr>
        <w:spacing w:before="120" w:after="120"/>
        <w:ind w:right="425"/>
        <w:jc w:val="both"/>
        <w:rPr>
          <w:rFonts w:ascii="Open Sans" w:hAnsi="Open Sans" w:cs="Open Sans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140"/>
        <w:gridCol w:w="1277"/>
        <w:gridCol w:w="1277"/>
        <w:gridCol w:w="1562"/>
        <w:gridCol w:w="967"/>
        <w:gridCol w:w="1835"/>
      </w:tblGrid>
      <w:tr w:rsidR="00561ED9" w:rsidRPr="00561ED9" w14:paraId="07AC389C" w14:textId="77777777" w:rsidTr="00A224F3">
        <w:trPr>
          <w:cantSplit/>
          <w:trHeight w:val="45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0ACA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561ED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9BC2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3A0A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864C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467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61ED9" w:rsidRPr="00561ED9" w14:paraId="11E01C7A" w14:textId="77777777" w:rsidTr="00A224F3">
        <w:trPr>
          <w:cantSplit/>
          <w:trHeight w:val="19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6F71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39C9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B80C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102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BBBE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081E2E" w:rsidRPr="00561ED9" w14:paraId="635D3F32" w14:textId="77777777" w:rsidTr="00A224F3">
        <w:trPr>
          <w:cantSplit/>
          <w:trHeight w:val="52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F54" w14:textId="18DA141E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23527226" w14:textId="25C85D25" w:rsidR="00081E2E" w:rsidRPr="00081E2E" w:rsidRDefault="00081E2E" w:rsidP="00561ED9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081E2E">
              <w:rPr>
                <w:rFonts w:ascii="Open Sans" w:hAnsi="Open Sans" w:cs="Open Sans"/>
                <w:sz w:val="18"/>
                <w:szCs w:val="18"/>
              </w:rPr>
              <w:t>Projekty budowlane, projekty wykonawcze, specyfikacje techniczne wykonania i odbioru robót budowlanych, przedmiary robót, kosztorysy inwestorskie, opinia geotechniczna z badań podłoża gruntowego.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F80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D738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163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081E2E" w:rsidRPr="00561ED9" w14:paraId="247E5ACB" w14:textId="77777777" w:rsidTr="00A224F3">
        <w:trPr>
          <w:cantSplit/>
          <w:trHeight w:val="401"/>
          <w:jc w:val="center"/>
        </w:trPr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B4E414D" w14:textId="77777777" w:rsidR="00081E2E" w:rsidRPr="00561ED9" w:rsidRDefault="00081E2E" w:rsidP="00561ED9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C2C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5C7A" w14:textId="77777777" w:rsidR="00081E2E" w:rsidRPr="00561ED9" w:rsidRDefault="00081E2E" w:rsidP="00561ED9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7BA6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A568C82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4525" w14:textId="77777777" w:rsidR="00081E2E" w:rsidRPr="00561ED9" w:rsidRDefault="00081E2E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8844" w14:textId="77777777" w:rsidR="00081E2E" w:rsidRPr="00561ED9" w:rsidRDefault="00081E2E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081E2E" w:rsidRPr="00561ED9" w14:paraId="770BA763" w14:textId="77777777" w:rsidTr="00A224F3">
        <w:trPr>
          <w:cantSplit/>
          <w:trHeight w:val="145"/>
          <w:jc w:val="center"/>
        </w:trPr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DD92B" w14:textId="77777777" w:rsidR="00081E2E" w:rsidRPr="00561ED9" w:rsidRDefault="00081E2E" w:rsidP="00561ED9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FBAB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C00A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F48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A39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A0BF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081E2E" w:rsidRPr="00561ED9" w14:paraId="39BD12ED" w14:textId="77777777" w:rsidTr="00A224F3">
        <w:trPr>
          <w:cantSplit/>
          <w:trHeight w:val="58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6AC4" w14:textId="6EB2A7CF" w:rsidR="00081E2E" w:rsidRPr="00561ED9" w:rsidRDefault="00081E2E" w:rsidP="00561ED9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A6F6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0955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ACD1" w14:textId="6BD297D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8479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F8CA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2744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tbl>
      <w:tblPr>
        <w:tblpPr w:leftFromText="141" w:rightFromText="141" w:vertAnchor="text" w:horzAnchor="margin" w:tblpX="-76" w:tblpY="1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4"/>
        <w:gridCol w:w="1771"/>
      </w:tblGrid>
      <w:tr w:rsidR="00081E2E" w:rsidRPr="00DD7797" w14:paraId="6C772FA7" w14:textId="77777777" w:rsidTr="00A224F3">
        <w:trPr>
          <w:cantSplit/>
          <w:trHeight w:val="510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C2866" w14:textId="77777777" w:rsidR="00081E2E" w:rsidRPr="00DD7797" w:rsidRDefault="00081E2E" w:rsidP="00A224F3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6C9C4" w14:textId="77777777" w:rsidR="00081E2E" w:rsidRPr="00DD7797" w:rsidRDefault="00081E2E" w:rsidP="00A224F3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81E2E" w:rsidRPr="00DD7797" w14:paraId="54A7F7A7" w14:textId="77777777" w:rsidTr="00A224F3">
        <w:trPr>
          <w:cantSplit/>
          <w:trHeight w:val="918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C1680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081E2E" w:rsidRPr="00DD7797" w14:paraId="09B0EB90" w14:textId="77777777" w:rsidTr="00A224F3">
        <w:trPr>
          <w:cantSplit/>
          <w:trHeight w:val="55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A2A0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Terminy wykonania zamówienia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AF9C" w14:textId="77777777" w:rsidR="00081E2E" w:rsidRPr="00DD7797" w:rsidRDefault="00081E2E" w:rsidP="00A224F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081E2E" w:rsidRPr="00DD7797" w14:paraId="58B23878" w14:textId="77777777" w:rsidTr="00A224F3">
        <w:trPr>
          <w:cantSplit/>
          <w:trHeight w:val="728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9866" w14:textId="77777777" w:rsidR="00081E2E" w:rsidRPr="003E26EF" w:rsidRDefault="00081E2E" w:rsidP="00A224F3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7DE3" w14:textId="0C241CB6" w:rsidR="00081E2E" w:rsidRPr="00DD7797" w:rsidRDefault="00081E2E" w:rsidP="00E770D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dokumentacji projektowej</w:t>
            </w:r>
          </w:p>
        </w:tc>
      </w:tr>
      <w:tr w:rsidR="00081E2E" w:rsidRPr="00DD7797" w14:paraId="04EA5452" w14:textId="77777777" w:rsidTr="00A224F3">
        <w:trPr>
          <w:cantSplit/>
          <w:trHeight w:val="679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269D" w14:textId="2F032AF3" w:rsidR="00081E2E" w:rsidRPr="003E26EF" w:rsidRDefault="00081E2E" w:rsidP="00A224F3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dokumentacji projektowej 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8C5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9A187FA" w14:textId="77777777" w:rsidR="00081E2E" w:rsidRPr="00DD7797" w:rsidRDefault="00081E2E" w:rsidP="00A224F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081E2E" w:rsidRPr="00DD7797" w14:paraId="3B715A08" w14:textId="77777777" w:rsidTr="00A224F3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80BE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C048" w14:textId="77777777" w:rsidR="00081E2E" w:rsidRPr="00DD7797" w:rsidRDefault="00081E2E" w:rsidP="00A224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081E2E" w:rsidRPr="00DD7797" w14:paraId="3E0ABC9D" w14:textId="77777777" w:rsidTr="00A224F3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083" w14:textId="0790FDCA" w:rsidR="00081E2E" w:rsidRPr="004A33E2" w:rsidRDefault="00081E2E" w:rsidP="00A224F3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BE773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4FA2" w14:textId="77777777" w:rsidR="00081E2E" w:rsidRPr="00DD7797" w:rsidRDefault="00081E2E" w:rsidP="00A224F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38FC962A" w14:textId="77777777" w:rsidR="00561ED9" w:rsidRPr="002B35BD" w:rsidRDefault="00561ED9" w:rsidP="00B821DD">
      <w:pPr>
        <w:spacing w:before="120" w:after="120"/>
        <w:ind w:right="425"/>
        <w:jc w:val="both"/>
        <w:rPr>
          <w:rFonts w:ascii="Open Sans" w:hAnsi="Open Sans" w:cs="Open Sans"/>
        </w:rPr>
      </w:pPr>
    </w:p>
    <w:p w14:paraId="683E3E06" w14:textId="77777777" w:rsidR="00851B3C" w:rsidRPr="005B603F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9FCEACD" w14:textId="279372C9" w:rsidR="005E6E9F" w:rsidRPr="005B603F" w:rsidRDefault="00851B3C" w:rsidP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46C8664E" w14:textId="77777777" w:rsidR="00662D7C" w:rsidRDefault="00B41F67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109A225" w14:textId="77777777" w:rsidR="00881B0F" w:rsidRPr="00662D7C" w:rsidRDefault="00881B0F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 sprawie ochrony osób fizycznych w związku z przetwarzaniem danych osobowych i w sprawie swobodnego przepływu takich danych, wobec osób fizycznych, od których dane osobowe bezpośrednio lub pośrednio pozyskałem w celu ubiegania się o udzielenie zamówienia publicznego w niniejszym postępowaniu.*</w:t>
      </w:r>
    </w:p>
    <w:p w14:paraId="399E16D2" w14:textId="77777777" w:rsidR="00662D7C" w:rsidRDefault="00881B0F" w:rsidP="00662D7C">
      <w:pPr>
        <w:widowControl/>
        <w:autoSpaceDE/>
        <w:autoSpaceDN/>
        <w:adjustRightInd/>
        <w:spacing w:before="120" w:after="120" w:line="25" w:lineRule="atLeast"/>
        <w:ind w:left="1287" w:right="1"/>
        <w:jc w:val="both"/>
        <w:rPr>
          <w:rFonts w:ascii="Open Sans" w:hAnsi="Open Sans" w:cs="Open Sans"/>
        </w:rPr>
      </w:pPr>
      <w:r w:rsidRPr="00881B0F">
        <w:rPr>
          <w:rFonts w:ascii="Open Sans" w:hAnsi="Open Sans" w:cs="Open Sans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0DE44AB" w14:textId="77777777" w:rsidR="00662D7C" w:rsidRDefault="00B41F67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7C6324" w:rsidRPr="00662D7C">
        <w:rPr>
          <w:rFonts w:ascii="Open Sans" w:hAnsi="Open Sans" w:cs="Open Sans"/>
        </w:rPr>
        <w:t xml:space="preserve"> </w:t>
      </w:r>
      <w:r w:rsidRPr="00662D7C">
        <w:rPr>
          <w:rFonts w:ascii="Open Sans" w:hAnsi="Open Sans" w:cs="Open Sans"/>
        </w:rPr>
        <w:t>wraz z załącznikami.</w:t>
      </w:r>
    </w:p>
    <w:p w14:paraId="69FD0772" w14:textId="77777777" w:rsidR="00662D7C" w:rsidRDefault="00B41F67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B138A84" w14:textId="77777777" w:rsidR="00662D7C" w:rsidRDefault="00B41F67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7B5B0B0" w14:textId="77777777" w:rsidR="00851B3C" w:rsidRPr="00662D7C" w:rsidRDefault="00B41F67" w:rsidP="00A224F3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0481566" w14:textId="77777777" w:rsidR="00851B3C" w:rsidRPr="00D1385F" w:rsidRDefault="00B41F67" w:rsidP="00153D8B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6869AC24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8FDC2DD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</w:t>
      </w:r>
      <w:r w:rsidR="00851B3C" w:rsidRPr="00D1385F">
        <w:rPr>
          <w:rFonts w:ascii="Open Sans" w:hAnsi="Open Sans" w:cs="Open Sans"/>
        </w:rPr>
        <w:t xml:space="preserve">_____________________________________________________________________ </w:t>
      </w:r>
      <w:r w:rsidR="00851B3C" w:rsidRPr="00D1385F">
        <w:rPr>
          <w:rFonts w:ascii="Open Sans" w:hAnsi="Open Sans" w:cs="Open Sans"/>
        </w:rPr>
        <w:lastRenderedPageBreak/>
        <w:t xml:space="preserve">_____________________________________________________________________ </w:t>
      </w:r>
    </w:p>
    <w:p w14:paraId="7A295BB8" w14:textId="77777777" w:rsidR="00851B3C" w:rsidRPr="00D1385F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FB08DF8" w14:textId="77777777" w:rsidR="00851B3C" w:rsidRPr="00D1385F" w:rsidRDefault="00851B3C" w:rsidP="00F32242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do wartości netto oferty, tj. w przypadku:</w:t>
      </w:r>
    </w:p>
    <w:p w14:paraId="53431AC4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5066A978" w14:textId="6F15E484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</w:t>
      </w:r>
      <w:r w:rsidR="00464E6F" w:rsidRPr="00D1385F">
        <w:rPr>
          <w:rFonts w:ascii="Open Sans" w:hAnsi="Open Sans" w:cs="Open Sans"/>
          <w:i/>
        </w:rPr>
        <w:t>art</w:t>
      </w:r>
      <w:r w:rsidRPr="00D1385F">
        <w:rPr>
          <w:rFonts w:ascii="Open Sans" w:hAnsi="Open Sans" w:cs="Open Sans"/>
          <w:i/>
        </w:rPr>
        <w:t xml:space="preserve">. 17 ust. 1 pkt </w:t>
      </w:r>
      <w:r w:rsidR="006D5BD1"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od towarów i usług,</w:t>
      </w:r>
    </w:p>
    <w:p w14:paraId="0D803963" w14:textId="77777777" w:rsidR="00851B3C" w:rsidRPr="00D1385F" w:rsidRDefault="00851B3C" w:rsidP="002A02C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B2647CF" w14:textId="622A7B63" w:rsidR="00851B3C" w:rsidRDefault="00851B3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A224F3">
        <w:rPr>
          <w:rFonts w:ascii="Open Sans" w:hAnsi="Open Sans" w:cs="Open Sans"/>
        </w:rPr>
        <w:t>8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14:paraId="569D968E" w14:textId="77777777" w:rsidR="00A74C4C" w:rsidRPr="00D1385F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14:paraId="5FAF4C2E" w14:textId="77777777" w:rsidR="00993466" w:rsidRPr="0058699B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2"/>
      <w:r w:rsidR="00993466"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2CC8279" w14:textId="29BF84A0" w:rsidR="00A224F3" w:rsidRDefault="00993466" w:rsidP="00C674B3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="00241A16">
        <w:rPr>
          <w:rFonts w:ascii="Open Sans" w:hAnsi="Open Sans" w:cs="Open Sans"/>
        </w:rPr>
        <w:t>t.j</w:t>
      </w:r>
      <w:proofErr w:type="spellEnd"/>
      <w:r w:rsidR="00241A16">
        <w:rPr>
          <w:rFonts w:ascii="Open Sans" w:hAnsi="Open Sans" w:cs="Open Sans"/>
        </w:rPr>
        <w:t>. Dz. U. z 2018 r. poz. 1986</w:t>
      </w:r>
      <w:r w:rsidR="00B91CDF">
        <w:rPr>
          <w:rFonts w:ascii="Open Sans" w:hAnsi="Open Sans" w:cs="Open Sans"/>
        </w:rPr>
        <w:t xml:space="preserve"> z </w:t>
      </w:r>
      <w:proofErr w:type="spellStart"/>
      <w:r w:rsidR="00B91CDF">
        <w:rPr>
          <w:rFonts w:ascii="Open Sans" w:hAnsi="Open Sans" w:cs="Open Sans"/>
        </w:rPr>
        <w:t>późn</w:t>
      </w:r>
      <w:proofErr w:type="spellEnd"/>
      <w:r w:rsidR="00B91CDF">
        <w:rPr>
          <w:rFonts w:ascii="Open Sans" w:hAnsi="Open Sans" w:cs="Open Sans"/>
        </w:rPr>
        <w:t>. zm.)</w:t>
      </w:r>
      <w:r w:rsidRPr="0058699B">
        <w:rPr>
          <w:rFonts w:ascii="Open Sans" w:hAnsi="Open Sans" w:cs="Open Sans"/>
        </w:rPr>
        <w:t>, pod nazwą:</w:t>
      </w:r>
    </w:p>
    <w:p w14:paraId="00DF2AA5" w14:textId="15CEB85C" w:rsidR="009E2E8C" w:rsidRPr="009E2E8C" w:rsidRDefault="00993466" w:rsidP="00A224F3">
      <w:pPr>
        <w:jc w:val="center"/>
        <w:rPr>
          <w:rFonts w:ascii="Open Sans" w:hAnsi="Open Sans" w:cs="Open Sans"/>
          <w:b/>
        </w:rPr>
      </w:pPr>
      <w:r w:rsidRPr="000E2310">
        <w:rPr>
          <w:rFonts w:ascii="Open Sans" w:hAnsi="Open Sans" w:cs="Open Sans"/>
        </w:rPr>
        <w:t xml:space="preserve"> </w:t>
      </w:r>
      <w:r w:rsidR="00A224F3" w:rsidRPr="00314A52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zadania:</w:t>
      </w:r>
      <w:r w:rsidR="00A224F3" w:rsidRPr="00314A52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224F3" w:rsidRPr="00314A52">
        <w:rPr>
          <w:rFonts w:ascii="Open Sans" w:hAnsi="Open Sans" w:cs="Open Sans"/>
          <w:b/>
          <w:sz w:val="22"/>
          <w:szCs w:val="22"/>
        </w:rPr>
        <w:t xml:space="preserve">Opracowanie projektu radiowego sterowania zwrotnicami na terenie </w:t>
      </w:r>
      <w:r w:rsidR="00A224F3">
        <w:rPr>
          <w:rFonts w:ascii="Open Sans" w:hAnsi="Open Sans" w:cs="Open Sans"/>
          <w:b/>
          <w:sz w:val="22"/>
          <w:szCs w:val="22"/>
        </w:rPr>
        <w:br/>
      </w:r>
      <w:r w:rsidR="00A224F3" w:rsidRPr="00314A52">
        <w:rPr>
          <w:rFonts w:ascii="Open Sans" w:hAnsi="Open Sans" w:cs="Open Sans"/>
          <w:b/>
          <w:sz w:val="22"/>
          <w:szCs w:val="22"/>
        </w:rPr>
        <w:t>miasta Gdańska</w:t>
      </w:r>
    </w:p>
    <w:p w14:paraId="2410642A" w14:textId="77777777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371744">
        <w:rPr>
          <w:rFonts w:ascii="Open Sans" w:hAnsi="Open Sans" w:cs="Open Sans"/>
          <w:sz w:val="20"/>
        </w:rPr>
        <w:br/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E07466" w14:textId="77777777" w:rsidR="00993466" w:rsidRPr="00F32242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05DE4D9B" w14:textId="77777777" w:rsidR="00BD28E3" w:rsidRPr="0058699B" w:rsidRDefault="00FD4CB4" w:rsidP="005306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3" w:name="_Hlk502827615"/>
      <w:bookmarkStart w:id="4" w:name="_Hlk500154556"/>
      <w:r w:rsidRPr="0058699B">
        <w:rPr>
          <w:rFonts w:ascii="Open Sans" w:hAnsi="Open Sans" w:cs="Open Sans"/>
        </w:rPr>
        <w:lastRenderedPageBreak/>
        <w:t xml:space="preserve">Załącznik nr 3 </w:t>
      </w:r>
      <w:r w:rsidR="00BD28E3" w:rsidRPr="0058699B">
        <w:rPr>
          <w:rFonts w:ascii="Open Sans" w:hAnsi="Open Sans" w:cs="Open Sans"/>
        </w:rPr>
        <w:t>do SIWZ</w:t>
      </w:r>
    </w:p>
    <w:bookmarkEnd w:id="3"/>
    <w:p w14:paraId="3C53D554" w14:textId="77777777" w:rsidR="00371744" w:rsidRDefault="00371744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72BBCD2" w14:textId="77777777" w:rsidR="00E34CF2" w:rsidRDefault="00BD28E3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5" w:name="_Hlk502827627"/>
      <w:r w:rsidRPr="0058699B">
        <w:rPr>
          <w:rFonts w:ascii="Open Sans" w:hAnsi="Open Sans" w:cs="Open Sans"/>
        </w:rPr>
        <w:t xml:space="preserve">WYKAZ </w:t>
      </w:r>
      <w:r w:rsidR="008E1B54" w:rsidRPr="0058699B">
        <w:rPr>
          <w:rFonts w:ascii="Open Sans" w:hAnsi="Open Sans" w:cs="Open Sans"/>
        </w:rPr>
        <w:t>WYKONANYCH</w:t>
      </w:r>
      <w:r w:rsidR="006578A9" w:rsidRPr="0058699B">
        <w:rPr>
          <w:rFonts w:ascii="Open Sans" w:hAnsi="Open Sans" w:cs="Open Sans"/>
        </w:rPr>
        <w:t xml:space="preserve"> </w:t>
      </w:r>
      <w:r w:rsidRPr="0058699B">
        <w:rPr>
          <w:rFonts w:ascii="Open Sans" w:hAnsi="Open Sans" w:cs="Open Sans"/>
        </w:rPr>
        <w:t>USŁUG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2551"/>
        <w:gridCol w:w="1985"/>
        <w:gridCol w:w="1417"/>
        <w:gridCol w:w="1446"/>
      </w:tblGrid>
      <w:tr w:rsidR="00BE4D80" w:rsidRPr="007F3D3E" w14:paraId="17F51A43" w14:textId="77777777" w:rsidTr="00070507">
        <w:trPr>
          <w:trHeight w:val="2638"/>
        </w:trPr>
        <w:tc>
          <w:tcPr>
            <w:tcW w:w="567" w:type="dxa"/>
            <w:vAlign w:val="center"/>
          </w:tcPr>
          <w:p w14:paraId="63F7C52A" w14:textId="77777777" w:rsidR="00BE4D80" w:rsidRPr="007F3D3E" w:rsidRDefault="00BE4D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6" w:name="_Hlk519678561"/>
            <w:bookmarkStart w:id="7" w:name="_Hlk502138381"/>
            <w:bookmarkEnd w:id="5"/>
            <w:r w:rsidRPr="007F3D3E">
              <w:rPr>
                <w:rFonts w:ascii="Open Sans" w:hAnsi="Open Sans" w:cs="Open Sans"/>
                <w:sz w:val="18"/>
                <w:szCs w:val="18"/>
              </w:rPr>
              <w:t>Lp</w:t>
            </w:r>
            <w:r w:rsidR="00F9206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73" w:type="dxa"/>
            <w:vAlign w:val="center"/>
          </w:tcPr>
          <w:p w14:paraId="3353C648" w14:textId="77777777" w:rsidR="00BE4D80" w:rsidRPr="007F3D3E" w:rsidRDefault="00BE4D80" w:rsidP="003A36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550F53E3" w14:textId="22683C36" w:rsidR="00C71B0F" w:rsidRPr="00A54C73" w:rsidRDefault="00BE4D80" w:rsidP="00A54C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7601D">
              <w:rPr>
                <w:rFonts w:ascii="Open Sans" w:hAnsi="Open Sans" w:cs="Open Sans"/>
                <w:bCs/>
                <w:sz w:val="18"/>
                <w:szCs w:val="18"/>
              </w:rPr>
              <w:t>Czy zamówienie obejmowało</w:t>
            </w:r>
            <w:r w:rsidR="00A54C7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A54C73" w:rsidRPr="00A54C73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swoim zakresem opracowanie dokumentacji projektowej, składającej się co najmniej z projektu budowlanego i wykonawczego, dotyczącej budowy lub przebudowy radiowego sterowania zwrotnicami tramwajowymi lub kolejowymi</w:t>
            </w:r>
            <w:r w:rsidR="00A54C7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C674B3" w:rsidRPr="005C776A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14:paraId="4811FDE3" w14:textId="442D4945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 w:rsidR="002B434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7545BFCF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0FDC59F2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3734234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47BF7B97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E4D80" w:rsidRPr="007F3D3E" w14:paraId="73E60140" w14:textId="77777777" w:rsidTr="00070507">
        <w:trPr>
          <w:trHeight w:hRule="exact" w:val="668"/>
        </w:trPr>
        <w:tc>
          <w:tcPr>
            <w:tcW w:w="567" w:type="dxa"/>
            <w:vAlign w:val="center"/>
          </w:tcPr>
          <w:p w14:paraId="30FD3DFA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14:paraId="7E3F7E27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D7924E" w14:textId="77777777" w:rsidR="00BE4D80" w:rsidRPr="007F3D3E" w:rsidRDefault="00BE4D80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3D14A928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AA2FCF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07F8EE98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E4D80" w:rsidRPr="007F3D3E" w14:paraId="410264EC" w14:textId="77777777" w:rsidTr="00070507">
        <w:trPr>
          <w:trHeight w:hRule="exact" w:val="708"/>
        </w:trPr>
        <w:tc>
          <w:tcPr>
            <w:tcW w:w="567" w:type="dxa"/>
            <w:vAlign w:val="center"/>
          </w:tcPr>
          <w:p w14:paraId="59CAF1C1" w14:textId="635DB1EF" w:rsidR="00BE4D80" w:rsidRPr="007F3D3E" w:rsidRDefault="0087601D" w:rsidP="0087601D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1673" w:type="dxa"/>
            <w:vAlign w:val="center"/>
          </w:tcPr>
          <w:p w14:paraId="59A95C8B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501BC2" w14:textId="77777777" w:rsidR="00BE4D80" w:rsidRPr="007F3D3E" w:rsidRDefault="00BE4D80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0945C476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8E9452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CDCE321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7601D" w:rsidRPr="007F3D3E" w14:paraId="272E29AB" w14:textId="77777777" w:rsidTr="00070507">
        <w:trPr>
          <w:trHeight w:hRule="exact" w:val="708"/>
        </w:trPr>
        <w:tc>
          <w:tcPr>
            <w:tcW w:w="567" w:type="dxa"/>
            <w:vAlign w:val="center"/>
          </w:tcPr>
          <w:p w14:paraId="18A1D0DB" w14:textId="7DB549BC" w:rsidR="0087601D" w:rsidRDefault="0087601D" w:rsidP="00532C0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1673" w:type="dxa"/>
            <w:vAlign w:val="center"/>
          </w:tcPr>
          <w:p w14:paraId="12D627FF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CC90B39" w14:textId="500DC653" w:rsidR="0087601D" w:rsidRPr="007F3D3E" w:rsidRDefault="0087601D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07C05C48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A0F013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2E26F267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6"/>
    </w:tbl>
    <w:p w14:paraId="13E675FF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19225487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1178D0" w14:textId="77777777" w:rsidR="00D82BC8" w:rsidRPr="007F3D3E" w:rsidRDefault="00D82BC8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7F3D3E">
        <w:rPr>
          <w:rFonts w:ascii="Open Sans" w:hAnsi="Open Sans" w:cs="Open Sans"/>
          <w:sz w:val="18"/>
          <w:szCs w:val="18"/>
        </w:rPr>
        <w:t>(*) niepotrzebne skreślić</w:t>
      </w:r>
    </w:p>
    <w:p w14:paraId="1A549F21" w14:textId="77777777" w:rsidR="0001055B" w:rsidRDefault="00BD28E3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8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BD28E3" w:rsidRPr="005B603F" w14:paraId="057B5436" w14:textId="77777777" w:rsidTr="00532C0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7"/>
          <w:p w14:paraId="3B69671E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5A5B13B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08CFB46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A4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105C6917" w14:textId="77777777" w:rsidTr="00532C0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ADB" w14:textId="77777777" w:rsidR="00BD28E3" w:rsidRPr="00AD12E5" w:rsidRDefault="00BD28E3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28E3" w:rsidRPr="005B603F" w14:paraId="1F13D689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F8D" w14:textId="77777777" w:rsidR="00BD28E3" w:rsidRPr="00AD12E5" w:rsidRDefault="00BD28E3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E7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E3A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28E3" w:rsidRPr="005B603F" w14:paraId="227F19B9" w14:textId="77777777" w:rsidTr="00532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9D7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F4E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0C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A09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065B6256" w14:textId="77777777" w:rsidTr="00532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881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C7B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654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9F8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8"/>
    </w:tbl>
    <w:p w14:paraId="7AD83EA7" w14:textId="77777777" w:rsidR="0058699B" w:rsidRDefault="0058699B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4"/>
    <w:p w14:paraId="54E87C76" w14:textId="77777777" w:rsidR="00AD12E5" w:rsidRPr="009E6BFB" w:rsidRDefault="00AD12E5" w:rsidP="00AD12E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14:paraId="67312374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632A112D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5FE1C4BC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734554E2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75FB9501" w14:textId="77777777" w:rsidR="00AD12E5" w:rsidRDefault="00AD12E5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p w14:paraId="45D65438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p w14:paraId="4A69B465" w14:textId="77777777" w:rsidR="00270FD3" w:rsidRPr="009E6BFB" w:rsidRDefault="00270FD3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2409"/>
        <w:gridCol w:w="2835"/>
      </w:tblGrid>
      <w:tr w:rsidR="00AD12E5" w:rsidRPr="00C674B3" w14:paraId="3F0274C2" w14:textId="77777777" w:rsidTr="001D59C0">
        <w:trPr>
          <w:trHeight w:val="636"/>
        </w:trPr>
        <w:tc>
          <w:tcPr>
            <w:tcW w:w="567" w:type="dxa"/>
            <w:vAlign w:val="center"/>
          </w:tcPr>
          <w:p w14:paraId="4F9034E8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9" w:name="_Hlk502138788"/>
            <w:r w:rsidRPr="00C674B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6A4A97B3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4AAA8BB0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0BBDBABA" w14:textId="4663730A" w:rsidR="00AD12E5" w:rsidRPr="00C674B3" w:rsidRDefault="001D59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U</w:t>
            </w:r>
            <w:r w:rsidR="007B1A88" w:rsidRPr="00C674B3">
              <w:rPr>
                <w:rFonts w:ascii="Open Sans" w:hAnsi="Open Sans" w:cs="Open Sans"/>
                <w:sz w:val="18"/>
                <w:szCs w:val="18"/>
              </w:rPr>
              <w:t>prawnienia</w:t>
            </w:r>
            <w:r w:rsidR="0096396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8B1389B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11D54D48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D12E5" w:rsidRPr="00F84AF8" w14:paraId="08977A35" w14:textId="77777777" w:rsidTr="001D59C0">
        <w:trPr>
          <w:trHeight w:val="106"/>
        </w:trPr>
        <w:tc>
          <w:tcPr>
            <w:tcW w:w="567" w:type="dxa"/>
            <w:vAlign w:val="center"/>
          </w:tcPr>
          <w:p w14:paraId="5C4619C1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0856F4CE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0AFA47B3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3E9D4EBB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33E23852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674B3" w:rsidRPr="00AA614A" w14:paraId="71FD886C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3A3E5E5D" w14:textId="278035D6" w:rsidR="00C674B3" w:rsidRDefault="00612E01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C674B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05B6DBFF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228C25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6F673E5B" w14:textId="3F626493" w:rsidR="00C674B3" w:rsidRPr="00270FD3" w:rsidRDefault="00270FD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sz w:val="18"/>
                <w:szCs w:val="18"/>
              </w:rPr>
              <w:t>Uprawnienia budowlane do projektowania w specjalności</w:t>
            </w:r>
            <w:r w:rsidRPr="00270FD3">
              <w:rPr>
                <w:sz w:val="18"/>
                <w:szCs w:val="18"/>
              </w:rPr>
              <w:t xml:space="preserve"> </w:t>
            </w:r>
            <w:r w:rsidRPr="00270FD3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telekomunikacyjnych</w:t>
            </w:r>
          </w:p>
        </w:tc>
        <w:tc>
          <w:tcPr>
            <w:tcW w:w="2835" w:type="dxa"/>
            <w:vAlign w:val="center"/>
          </w:tcPr>
          <w:p w14:paraId="66D01DDF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916D4B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BEC69F8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7AA2CFB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68C6382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D279A0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90AB4A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C08309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D61935" w14:textId="77777777" w:rsidR="00C674B3" w:rsidRDefault="00C674B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  <w:p w14:paraId="6F91F42C" w14:textId="77777777" w:rsidR="00270FD3" w:rsidRDefault="00270FD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13DFC1B" w14:textId="77777777" w:rsidR="00270FD3" w:rsidRPr="00270FD3" w:rsidRDefault="00270FD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C674B3" w:rsidRPr="00AA614A" w14:paraId="544E85E5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266797BD" w14:textId="5891BF49" w:rsidR="00C674B3" w:rsidRDefault="00612E01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6F34F4EA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A4AB3E" w14:textId="77777777" w:rsidR="00C674B3" w:rsidRP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114A5BA4" w14:textId="70412F9B" w:rsidR="00C674B3" w:rsidRP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="00C4315C" w:rsidRPr="00C674B3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instalacyjnej w zakresie sieci, instalacji i urządzeń elektrycznych i elektroenergetycznych</w:t>
            </w:r>
          </w:p>
        </w:tc>
        <w:tc>
          <w:tcPr>
            <w:tcW w:w="2835" w:type="dxa"/>
            <w:vAlign w:val="center"/>
          </w:tcPr>
          <w:p w14:paraId="6CAA6E8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1601E77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F7DB630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4C32C0C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E7DB5A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7AFAE94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9C9197D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2E3B351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62FB46" w14:textId="77777777" w:rsidR="00C674B3" w:rsidRPr="00270FD3" w:rsidRDefault="00C674B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bookmarkEnd w:id="9"/>
    </w:tbl>
    <w:p w14:paraId="70600E51" w14:textId="77777777" w:rsidR="00280915" w:rsidRDefault="00280915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30122DF1" w14:textId="77777777" w:rsidR="008A0FDD" w:rsidRDefault="008A0FDD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2025DA37" w14:textId="77777777" w:rsidR="00270FD3" w:rsidRPr="00B52D16" w:rsidRDefault="00270FD3" w:rsidP="00AD12E5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4130"/>
      </w:tblGrid>
      <w:tr w:rsidR="00AD12E5" w:rsidRPr="000534F7" w14:paraId="354E7CF7" w14:textId="77777777" w:rsidTr="00270FD3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B69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9E90235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B06AE00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4D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33D1B0DC" w14:textId="77777777" w:rsidTr="00270FD3">
        <w:trPr>
          <w:trHeight w:val="29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D8B" w14:textId="77777777" w:rsidR="00AD12E5" w:rsidRPr="005E6373" w:rsidRDefault="00AD12E5" w:rsidP="0055508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D12E5" w:rsidRPr="000534F7" w14:paraId="370F4336" w14:textId="77777777" w:rsidTr="00270FD3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6B7" w14:textId="77777777" w:rsidR="00AD12E5" w:rsidRPr="005E6373" w:rsidRDefault="00AD12E5" w:rsidP="0055508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634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5373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D12E5" w:rsidRPr="000534F7" w14:paraId="3B861B0C" w14:textId="77777777" w:rsidTr="00270FD3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FB0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150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C87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62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51E69A20" w14:textId="77777777" w:rsidTr="00270FD3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145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999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1FF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7BD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B3ADDF" w14:textId="77777777" w:rsidR="00AD12E5" w:rsidRDefault="00AD12E5" w:rsidP="00AD12E5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0621FB3D" w14:textId="77777777" w:rsidR="00842B1F" w:rsidRPr="00A74C4C" w:rsidRDefault="00AD12E5" w:rsidP="00E626D7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="00842B1F" w:rsidRPr="00A74C4C">
        <w:rPr>
          <w:rFonts w:ascii="Open Sans" w:hAnsi="Open Sans" w:cs="Open Sans"/>
        </w:rPr>
        <w:lastRenderedPageBreak/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6F75927" w14:textId="604B8925" w:rsidR="009E2E8C" w:rsidRDefault="00842B1F" w:rsidP="006744E9">
      <w:pPr>
        <w:spacing w:before="120" w:after="120"/>
        <w:jc w:val="both"/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B91CD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B91CD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612E01">
        <w:rPr>
          <w:rFonts w:ascii="Open Sans" w:hAnsi="Open Sans" w:cs="Open Sans"/>
          <w:snapToGrid w:val="0"/>
          <w:sz w:val="22"/>
          <w:szCs w:val="22"/>
        </w:rPr>
        <w:t>8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612E01">
        <w:rPr>
          <w:rFonts w:ascii="Open Sans" w:hAnsi="Open Sans" w:cs="Open Sans"/>
          <w:snapToGrid w:val="0"/>
          <w:sz w:val="22"/>
          <w:szCs w:val="22"/>
        </w:rPr>
        <w:t>1986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B91CDF" w:rsidRPr="00B10C3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B91CDF" w:rsidRPr="00B10C3C">
        <w:rPr>
          <w:rFonts w:ascii="Open Sans" w:hAnsi="Open Sans" w:cs="Open Sans"/>
          <w:snapToGrid w:val="0"/>
          <w:sz w:val="22"/>
          <w:szCs w:val="22"/>
        </w:rPr>
        <w:t>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C4A0591" w14:textId="77777777" w:rsidR="00A224F3" w:rsidRPr="00314A52" w:rsidRDefault="00A224F3" w:rsidP="00A224F3">
      <w:pPr>
        <w:jc w:val="center"/>
        <w:rPr>
          <w:rFonts w:ascii="Open Sans" w:hAnsi="Open Sans" w:cs="Open Sans"/>
          <w:b/>
        </w:rPr>
      </w:pPr>
      <w:r w:rsidRPr="00314A52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zadania:</w:t>
      </w:r>
      <w:r w:rsidRPr="00314A52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314A52">
        <w:rPr>
          <w:rFonts w:ascii="Open Sans" w:hAnsi="Open Sans" w:cs="Open Sans"/>
          <w:b/>
          <w:sz w:val="22"/>
          <w:szCs w:val="22"/>
        </w:rPr>
        <w:t xml:space="preserve">Opracowanie projektu radiowego sterowania zwrotnicami na terenie </w:t>
      </w:r>
      <w:r>
        <w:rPr>
          <w:rFonts w:ascii="Open Sans" w:hAnsi="Open Sans" w:cs="Open Sans"/>
          <w:b/>
          <w:sz w:val="22"/>
          <w:szCs w:val="22"/>
        </w:rPr>
        <w:br/>
      </w:r>
      <w:r w:rsidRPr="00314A52">
        <w:rPr>
          <w:rFonts w:ascii="Open Sans" w:hAnsi="Open Sans" w:cs="Open Sans"/>
          <w:b/>
          <w:sz w:val="22"/>
          <w:szCs w:val="22"/>
        </w:rPr>
        <w:t>miasta Gdańska</w:t>
      </w:r>
    </w:p>
    <w:p w14:paraId="30F21D94" w14:textId="77777777" w:rsidR="000A7456" w:rsidRDefault="000A7456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657E06" w14:textId="549E054A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</w:t>
      </w:r>
      <w:r w:rsidR="00612E01">
        <w:rPr>
          <w:rFonts w:ascii="Open Sans" w:hAnsi="Open Sans" w:cs="Open Sans"/>
          <w:snapToGrid w:val="0"/>
          <w:sz w:val="22"/>
          <w:szCs w:val="22"/>
        </w:rPr>
        <w:t>płatach lokalnych (Dz. U. z 2018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="00612E01">
        <w:rPr>
          <w:rFonts w:ascii="Open Sans" w:hAnsi="Open Sans" w:cs="Open Sans"/>
          <w:snapToGrid w:val="0"/>
          <w:sz w:val="22"/>
          <w:szCs w:val="22"/>
        </w:rPr>
        <w:t>poz. 1445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2F3E6E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2F3E6E"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6E615A8F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2F3E6E">
        <w:rPr>
          <w:rFonts w:ascii="Open Sans" w:hAnsi="Open Sans" w:cs="Open Sans"/>
        </w:rPr>
        <w:t>t.j</w:t>
      </w:r>
      <w:proofErr w:type="spellEnd"/>
      <w:r w:rsidR="002F3E6E">
        <w:rPr>
          <w:rFonts w:ascii="Open Sans" w:hAnsi="Open Sans" w:cs="Open Sans"/>
        </w:rPr>
        <w:t xml:space="preserve">. </w:t>
      </w:r>
      <w:r w:rsidR="000E2310" w:rsidRPr="000E2310">
        <w:rPr>
          <w:rFonts w:ascii="Open Sans" w:hAnsi="Open Sans" w:cs="Open Sans"/>
        </w:rPr>
        <w:t>Dz. U. z 201</w:t>
      </w:r>
      <w:r w:rsidR="00DA790A">
        <w:rPr>
          <w:rFonts w:ascii="Open Sans" w:hAnsi="Open Sans" w:cs="Open Sans"/>
        </w:rPr>
        <w:t>8</w:t>
      </w:r>
      <w:r w:rsidR="000E2310" w:rsidRPr="000E2310">
        <w:rPr>
          <w:rFonts w:ascii="Open Sans" w:hAnsi="Open Sans" w:cs="Open Sans"/>
        </w:rPr>
        <w:t xml:space="preserve"> r. poz. </w:t>
      </w:r>
      <w:r w:rsidR="00DA790A">
        <w:rPr>
          <w:rFonts w:ascii="Open Sans" w:hAnsi="Open Sans" w:cs="Open Sans"/>
        </w:rPr>
        <w:t>1986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 xml:space="preserve">z </w:t>
      </w:r>
      <w:proofErr w:type="spellStart"/>
      <w:r w:rsidR="000A145B">
        <w:rPr>
          <w:rFonts w:ascii="Open Sans" w:hAnsi="Open Sans" w:cs="Open Sans"/>
        </w:rPr>
        <w:t>późn</w:t>
      </w:r>
      <w:proofErr w:type="spellEnd"/>
      <w:r w:rsidR="000A145B">
        <w:rPr>
          <w:rFonts w:ascii="Open Sans" w:hAnsi="Open Sans" w:cs="Open Sans"/>
        </w:rPr>
        <w:t>. zm.),</w:t>
      </w:r>
      <w:r w:rsidRPr="002B35BD">
        <w:rPr>
          <w:rFonts w:ascii="Open Sans" w:hAnsi="Open Sans" w:cs="Open Sans"/>
        </w:rPr>
        <w:t xml:space="preserve"> pod nazwą:</w:t>
      </w:r>
    </w:p>
    <w:p w14:paraId="1B1B38D6" w14:textId="7F8F01EE" w:rsidR="00C674B3" w:rsidRPr="00A224F3" w:rsidRDefault="00A224F3" w:rsidP="00A224F3">
      <w:pPr>
        <w:jc w:val="center"/>
        <w:rPr>
          <w:rFonts w:ascii="Open Sans" w:hAnsi="Open Sans" w:cs="Open Sans"/>
          <w:b/>
          <w:sz w:val="18"/>
          <w:szCs w:val="18"/>
        </w:rPr>
      </w:pPr>
      <w:r w:rsidRPr="00A224F3">
        <w:rPr>
          <w:rFonts w:ascii="Open Sans" w:hAnsi="Open Sans" w:cs="Open Sans"/>
          <w:b/>
          <w:sz w:val="18"/>
          <w:szCs w:val="18"/>
        </w:rPr>
        <w:t>Opracowanie dokumentacji projektowej wraz z pełnieniem nadzoru autorskiego dla zadania:</w:t>
      </w:r>
      <w:r w:rsidRPr="00A224F3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A224F3">
        <w:rPr>
          <w:rFonts w:ascii="Open Sans" w:hAnsi="Open Sans" w:cs="Open Sans"/>
          <w:b/>
          <w:sz w:val="18"/>
          <w:szCs w:val="18"/>
        </w:rPr>
        <w:t xml:space="preserve">Opracowanie projektu radiowego sterowania zwrotnicami na terenie </w:t>
      </w:r>
      <w:r w:rsidRPr="00A224F3">
        <w:rPr>
          <w:rFonts w:ascii="Open Sans" w:hAnsi="Open Sans" w:cs="Open Sans"/>
          <w:b/>
          <w:sz w:val="18"/>
          <w:szCs w:val="18"/>
        </w:rPr>
        <w:br/>
        <w:t>miasta Gdańska</w:t>
      </w:r>
    </w:p>
    <w:p w14:paraId="7E603305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4B923962" w14:textId="77777777" w:rsidR="00952214" w:rsidRPr="002B35BD" w:rsidRDefault="00952214" w:rsidP="002A02C2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B0341A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55667FD3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AD72FBE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92B360F" w14:textId="77777777" w:rsidR="00952214" w:rsidRPr="002B35BD" w:rsidRDefault="00952214" w:rsidP="00952214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19C5AFA6" w14:textId="77777777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FF030BF" w14:textId="3F70FC20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DA790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DA790A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</w:t>
      </w:r>
      <w:r w:rsidR="00DA790A">
        <w:rPr>
          <w:rFonts w:ascii="Open Sans" w:hAnsi="Open Sans" w:cs="Open Sans"/>
        </w:rPr>
        <w:t xml:space="preserve">z </w:t>
      </w:r>
      <w:proofErr w:type="spellStart"/>
      <w:r w:rsidR="00DA790A">
        <w:rPr>
          <w:rFonts w:ascii="Open Sans" w:hAnsi="Open Sans" w:cs="Open Sans"/>
        </w:rPr>
        <w:t>późn</w:t>
      </w:r>
      <w:proofErr w:type="spellEnd"/>
      <w:r w:rsidR="00DA790A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</w:t>
      </w:r>
      <w:proofErr w:type="spellStart"/>
      <w:r w:rsidR="00B43986" w:rsidRPr="002B35BD">
        <w:rPr>
          <w:rFonts w:ascii="Open Sans" w:hAnsi="Open Sans" w:cs="Open Sans"/>
          <w:i/>
        </w:rPr>
        <w:t>Pzp</w:t>
      </w:r>
      <w:proofErr w:type="spellEnd"/>
      <w:r w:rsidR="00B43986" w:rsidRPr="002B35BD">
        <w:rPr>
          <w:rFonts w:ascii="Open Sans" w:hAnsi="Open Sans" w:cs="Open Sans"/>
          <w:i/>
        </w:rPr>
        <w:t>.</w:t>
      </w:r>
    </w:p>
    <w:p w14:paraId="1B619F1E" w14:textId="77777777" w:rsidR="00B43986" w:rsidRPr="002B35BD" w:rsidRDefault="00B43986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2CADA92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78C7B1D7" w14:textId="5321D954" w:rsidR="009E2E8C" w:rsidRPr="00595C2C" w:rsidRDefault="00A224F3" w:rsidP="00595C2C">
      <w:pPr>
        <w:jc w:val="center"/>
        <w:rPr>
          <w:rFonts w:ascii="Open Sans" w:hAnsi="Open Sans" w:cs="Open Sans"/>
          <w:b/>
        </w:rPr>
      </w:pPr>
      <w:r w:rsidRPr="00A224F3">
        <w:rPr>
          <w:rFonts w:ascii="Open Sans" w:hAnsi="Open Sans" w:cs="Open Sans"/>
          <w:b/>
        </w:rPr>
        <w:t>Opracowanie dokumentacji projektowej wraz z pełnieniem nadzoru autorskiego dla zadania:</w:t>
      </w:r>
      <w:r w:rsidRPr="00A224F3">
        <w:rPr>
          <w:rFonts w:ascii="Open Sans" w:hAnsi="Open Sans" w:cs="Open Sans"/>
          <w:b/>
          <w:bCs/>
        </w:rPr>
        <w:t xml:space="preserve"> </w:t>
      </w:r>
      <w:r w:rsidRPr="00A224F3">
        <w:rPr>
          <w:rFonts w:ascii="Open Sans" w:hAnsi="Open Sans" w:cs="Open Sans"/>
          <w:b/>
        </w:rPr>
        <w:t xml:space="preserve">Opracowanie projektu radiowego sterowania zwrotnicami na terenie </w:t>
      </w:r>
      <w:r w:rsidRPr="00A224F3">
        <w:rPr>
          <w:rFonts w:ascii="Open Sans" w:hAnsi="Open Sans" w:cs="Open Sans"/>
          <w:b/>
        </w:rPr>
        <w:br/>
        <w:t>miasta Gdańska</w:t>
      </w:r>
    </w:p>
    <w:p w14:paraId="099C3A08" w14:textId="77777777" w:rsidR="00B43986" w:rsidRPr="002B35BD" w:rsidRDefault="00BA1199" w:rsidP="00BA11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1199">
        <w:rPr>
          <w:rFonts w:ascii="Open Sans" w:hAnsi="Open Sans" w:cs="Open Sans"/>
          <w:i/>
        </w:rPr>
        <w:t xml:space="preserve"> </w:t>
      </w:r>
      <w:r w:rsidR="00B43986"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6AD41DD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2B4AB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4487D" w14:textId="77777777" w:rsidR="005416F2" w:rsidRDefault="005416F2">
      <w:r>
        <w:separator/>
      </w:r>
    </w:p>
  </w:endnote>
  <w:endnote w:type="continuationSeparator" w:id="0">
    <w:p w14:paraId="32B1BF3B" w14:textId="77777777" w:rsidR="005416F2" w:rsidRDefault="0054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229C" w14:textId="77777777" w:rsidR="005E521B" w:rsidRDefault="005E52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5E521B" w:rsidRDefault="005E521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5E521B" w:rsidRPr="002508A2" w:rsidRDefault="005E521B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 w:rsidR="00CE3B06">
          <w:rPr>
            <w:rFonts w:ascii="Open Sans" w:hAnsi="Open Sans" w:cs="Open Sans"/>
            <w:noProof/>
          </w:rPr>
          <w:t>1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5E521B" w:rsidRPr="002508A2" w:rsidRDefault="005E521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AFFAA" w14:textId="77777777" w:rsidR="005E521B" w:rsidRDefault="005E521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5E521B" w:rsidRPr="00934050" w:rsidRDefault="005E521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14:paraId="4991A62D" w14:textId="77777777" w:rsidR="005E521B" w:rsidRDefault="005E521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5E521B" w:rsidRDefault="005E5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71056" w14:textId="77777777" w:rsidR="005416F2" w:rsidRDefault="005416F2">
      <w:r>
        <w:separator/>
      </w:r>
    </w:p>
  </w:footnote>
  <w:footnote w:type="continuationSeparator" w:id="0">
    <w:p w14:paraId="5F8B29EC" w14:textId="77777777" w:rsidR="005416F2" w:rsidRDefault="0054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DB49E" w14:textId="77777777" w:rsidR="005E521B" w:rsidRDefault="005E521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5E521B" w:rsidRDefault="005E521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4E92" w14:textId="32872C6C" w:rsidR="005E521B" w:rsidRPr="00DB56F3" w:rsidRDefault="005E521B" w:rsidP="000E4DB2">
    <w:pPr>
      <w:pStyle w:val="Nagwek"/>
      <w:rPr>
        <w:rFonts w:ascii="Open Sans" w:hAnsi="Open Sans" w:cs="Open Sans"/>
        <w:color w:val="000000" w:themeColor="text1"/>
      </w:rPr>
    </w:pPr>
    <w:r w:rsidRPr="00A41220">
      <w:rPr>
        <w:rFonts w:ascii="Open Sans" w:hAnsi="Open Sans" w:cs="Open Sans"/>
        <w:color w:val="000000" w:themeColor="text1"/>
      </w:rPr>
      <w:t>I/PN/</w:t>
    </w:r>
    <w:r w:rsidRPr="006744E9">
      <w:rPr>
        <w:rFonts w:ascii="Open Sans" w:hAnsi="Open Sans" w:cs="Open Sans"/>
        <w:color w:val="000000" w:themeColor="text1"/>
      </w:rPr>
      <w:t>2</w:t>
    </w:r>
    <w:r>
      <w:rPr>
        <w:rFonts w:ascii="Open Sans" w:hAnsi="Open Sans" w:cs="Open Sans"/>
        <w:color w:val="000000" w:themeColor="text1"/>
      </w:rPr>
      <w:t>88/2018/MK</w:t>
    </w:r>
  </w:p>
  <w:p w14:paraId="78D9FAFF" w14:textId="77777777" w:rsidR="005E521B" w:rsidRPr="000E4DB2" w:rsidRDefault="005E521B" w:rsidP="000E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C4C325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4ADC36A2">
      <w:start w:val="1"/>
      <w:numFmt w:val="lowerLetter"/>
      <w:lvlText w:val="%3)"/>
      <w:lvlJc w:val="left"/>
      <w:pPr>
        <w:ind w:left="2345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4167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7C7AD4"/>
    <w:multiLevelType w:val="hybridMultilevel"/>
    <w:tmpl w:val="E5B8596C"/>
    <w:lvl w:ilvl="0" w:tplc="BD62CD7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D2317A"/>
    <w:multiLevelType w:val="multilevel"/>
    <w:tmpl w:val="7AE4E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22FD6E3B"/>
    <w:multiLevelType w:val="hybridMultilevel"/>
    <w:tmpl w:val="22E89786"/>
    <w:lvl w:ilvl="0" w:tplc="057EF7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37860EB"/>
    <w:multiLevelType w:val="hybridMultilevel"/>
    <w:tmpl w:val="7908A95C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0E1499"/>
    <w:multiLevelType w:val="multilevel"/>
    <w:tmpl w:val="D41CCC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7">
    <w:nsid w:val="33562A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52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37EB7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3B4D39A0"/>
    <w:multiLevelType w:val="multilevel"/>
    <w:tmpl w:val="FDC0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3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3F305BBA"/>
    <w:multiLevelType w:val="hybridMultilevel"/>
    <w:tmpl w:val="712AE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97153E"/>
    <w:multiLevelType w:val="hybridMultilevel"/>
    <w:tmpl w:val="12AA4A3C"/>
    <w:lvl w:ilvl="0" w:tplc="530C83A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232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44E70316"/>
    <w:multiLevelType w:val="hybridMultilevel"/>
    <w:tmpl w:val="0764D25E"/>
    <w:lvl w:ilvl="0" w:tplc="4D82E1C2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>
    <w:nsid w:val="4AFE2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4C5640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4C6B682C"/>
    <w:multiLevelType w:val="hybridMultilevel"/>
    <w:tmpl w:val="71BA69A8"/>
    <w:lvl w:ilvl="0" w:tplc="BD62CD7A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D37FAC"/>
    <w:multiLevelType w:val="hybridMultilevel"/>
    <w:tmpl w:val="677211D0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>
    <w:nsid w:val="60C10D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61B05BF8"/>
    <w:multiLevelType w:val="hybridMultilevel"/>
    <w:tmpl w:val="D5C2FB6C"/>
    <w:lvl w:ilvl="0" w:tplc="6E28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trike w:val="0"/>
        <w:dstrike w:val="0"/>
        <w:color w:val="auto"/>
      </w:rPr>
    </w:lvl>
    <w:lvl w:ilvl="1" w:tplc="F3164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ED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0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8E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86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E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8A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5">
    <w:nsid w:val="6DCE4D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6EDE0B9C"/>
    <w:multiLevelType w:val="multilevel"/>
    <w:tmpl w:val="D03E6BB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7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160FAA"/>
    <w:multiLevelType w:val="hybridMultilevel"/>
    <w:tmpl w:val="A906EE1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1">
      <w:start w:val="1"/>
      <w:numFmt w:val="decimal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76475E81"/>
    <w:multiLevelType w:val="hybridMultilevel"/>
    <w:tmpl w:val="AE3CD72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1">
    <w:nsid w:val="776D55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37297B"/>
    <w:multiLevelType w:val="hybridMultilevel"/>
    <w:tmpl w:val="30A44A0A"/>
    <w:lvl w:ilvl="0" w:tplc="B8422D4E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BD2271"/>
    <w:multiLevelType w:val="hybridMultilevel"/>
    <w:tmpl w:val="0C30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E406BE"/>
    <w:multiLevelType w:val="multilevel"/>
    <w:tmpl w:val="D3CCD3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7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77"/>
  </w:num>
  <w:num w:numId="3">
    <w:abstractNumId w:val="66"/>
  </w:num>
  <w:num w:numId="4">
    <w:abstractNumId w:val="20"/>
  </w:num>
  <w:num w:numId="5">
    <w:abstractNumId w:val="49"/>
  </w:num>
  <w:num w:numId="6">
    <w:abstractNumId w:val="28"/>
  </w:num>
  <w:num w:numId="7">
    <w:abstractNumId w:val="67"/>
  </w:num>
  <w:num w:numId="8">
    <w:abstractNumId w:val="21"/>
  </w:num>
  <w:num w:numId="9">
    <w:abstractNumId w:val="48"/>
  </w:num>
  <w:num w:numId="10">
    <w:abstractNumId w:val="58"/>
  </w:num>
  <w:num w:numId="11">
    <w:abstractNumId w:val="19"/>
  </w:num>
  <w:num w:numId="12">
    <w:abstractNumId w:val="59"/>
  </w:num>
  <w:num w:numId="13">
    <w:abstractNumId w:val="23"/>
  </w:num>
  <w:num w:numId="14">
    <w:abstractNumId w:val="55"/>
  </w:num>
  <w:num w:numId="15">
    <w:abstractNumId w:val="45"/>
  </w:num>
  <w:num w:numId="16">
    <w:abstractNumId w:val="72"/>
  </w:num>
  <w:num w:numId="17">
    <w:abstractNumId w:val="14"/>
  </w:num>
  <w:num w:numId="18">
    <w:abstractNumId w:val="32"/>
  </w:num>
  <w:num w:numId="19">
    <w:abstractNumId w:val="78"/>
  </w:num>
  <w:num w:numId="20">
    <w:abstractNumId w:val="63"/>
  </w:num>
  <w:num w:numId="21">
    <w:abstractNumId w:val="73"/>
  </w:num>
  <w:num w:numId="22">
    <w:abstractNumId w:val="11"/>
  </w:num>
  <w:num w:numId="23">
    <w:abstractNumId w:val="62"/>
  </w:num>
  <w:num w:numId="24">
    <w:abstractNumId w:val="16"/>
  </w:num>
  <w:num w:numId="25">
    <w:abstractNumId w:val="12"/>
  </w:num>
  <w:num w:numId="26">
    <w:abstractNumId w:val="57"/>
  </w:num>
  <w:num w:numId="27">
    <w:abstractNumId w:val="41"/>
  </w:num>
  <w:num w:numId="28">
    <w:abstractNumId w:val="24"/>
  </w:num>
  <w:num w:numId="29">
    <w:abstractNumId w:val="27"/>
  </w:num>
  <w:num w:numId="30">
    <w:abstractNumId w:val="17"/>
  </w:num>
  <w:num w:numId="31">
    <w:abstractNumId w:val="33"/>
  </w:num>
  <w:num w:numId="32">
    <w:abstractNumId w:val="43"/>
  </w:num>
  <w:num w:numId="33">
    <w:abstractNumId w:val="18"/>
  </w:num>
  <w:num w:numId="34">
    <w:abstractNumId w:val="34"/>
  </w:num>
  <w:num w:numId="35">
    <w:abstractNumId w:val="56"/>
  </w:num>
  <w:num w:numId="36">
    <w:abstractNumId w:val="38"/>
  </w:num>
  <w:num w:numId="37">
    <w:abstractNumId w:val="74"/>
  </w:num>
  <w:num w:numId="38">
    <w:abstractNumId w:val="35"/>
  </w:num>
  <w:num w:numId="39">
    <w:abstractNumId w:val="31"/>
  </w:num>
  <w:num w:numId="40">
    <w:abstractNumId w:val="13"/>
  </w:num>
  <w:num w:numId="41">
    <w:abstractNumId w:val="68"/>
  </w:num>
  <w:num w:numId="42">
    <w:abstractNumId w:val="64"/>
  </w:num>
  <w:num w:numId="43">
    <w:abstractNumId w:val="26"/>
  </w:num>
  <w:num w:numId="44">
    <w:abstractNumId w:val="50"/>
  </w:num>
  <w:num w:numId="45">
    <w:abstractNumId w:val="22"/>
  </w:num>
  <w:num w:numId="46">
    <w:abstractNumId w:val="75"/>
  </w:num>
  <w:num w:numId="47">
    <w:abstractNumId w:val="53"/>
  </w:num>
  <w:num w:numId="48">
    <w:abstractNumId w:val="15"/>
  </w:num>
  <w:num w:numId="49">
    <w:abstractNumId w:val="44"/>
  </w:num>
  <w:num w:numId="50">
    <w:abstractNumId w:val="36"/>
  </w:num>
  <w:num w:numId="51">
    <w:abstractNumId w:val="29"/>
  </w:num>
  <w:num w:numId="52">
    <w:abstractNumId w:val="30"/>
  </w:num>
  <w:num w:numId="53">
    <w:abstractNumId w:val="42"/>
  </w:num>
  <w:num w:numId="54">
    <w:abstractNumId w:val="76"/>
  </w:num>
  <w:num w:numId="55">
    <w:abstractNumId w:val="70"/>
  </w:num>
  <w:num w:numId="56">
    <w:abstractNumId w:val="60"/>
  </w:num>
  <w:num w:numId="57">
    <w:abstractNumId w:val="71"/>
  </w:num>
  <w:num w:numId="58">
    <w:abstractNumId w:val="46"/>
  </w:num>
  <w:num w:numId="59">
    <w:abstractNumId w:val="39"/>
  </w:num>
  <w:num w:numId="60">
    <w:abstractNumId w:val="52"/>
  </w:num>
  <w:num w:numId="61">
    <w:abstractNumId w:val="40"/>
  </w:num>
  <w:num w:numId="62">
    <w:abstractNumId w:val="51"/>
  </w:num>
  <w:num w:numId="63">
    <w:abstractNumId w:val="65"/>
  </w:num>
  <w:num w:numId="64">
    <w:abstractNumId w:val="37"/>
  </w:num>
  <w:num w:numId="65">
    <w:abstractNumId w:val="61"/>
  </w:num>
  <w:num w:numId="66">
    <w:abstractNumId w:val="47"/>
  </w:num>
  <w:num w:numId="6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E02"/>
    <w:rsid w:val="00003EBA"/>
    <w:rsid w:val="00004167"/>
    <w:rsid w:val="000041A3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D01"/>
    <w:rsid w:val="00016F7F"/>
    <w:rsid w:val="00016FB5"/>
    <w:rsid w:val="000172F1"/>
    <w:rsid w:val="0001792A"/>
    <w:rsid w:val="00017A6E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707"/>
    <w:rsid w:val="00027842"/>
    <w:rsid w:val="000279C7"/>
    <w:rsid w:val="00027ABB"/>
    <w:rsid w:val="00027E5D"/>
    <w:rsid w:val="0003002A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395"/>
    <w:rsid w:val="000355A8"/>
    <w:rsid w:val="000355B9"/>
    <w:rsid w:val="0003579C"/>
    <w:rsid w:val="000359E4"/>
    <w:rsid w:val="00035B83"/>
    <w:rsid w:val="00035C8E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972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507"/>
    <w:rsid w:val="00070951"/>
    <w:rsid w:val="00070A86"/>
    <w:rsid w:val="00070B6A"/>
    <w:rsid w:val="00070BEB"/>
    <w:rsid w:val="000712B8"/>
    <w:rsid w:val="0007185B"/>
    <w:rsid w:val="0007188B"/>
    <w:rsid w:val="00071DAE"/>
    <w:rsid w:val="000722EE"/>
    <w:rsid w:val="0007259E"/>
    <w:rsid w:val="00072874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538"/>
    <w:rsid w:val="00077C63"/>
    <w:rsid w:val="00077E5B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1E2E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D1F"/>
    <w:rsid w:val="000960B8"/>
    <w:rsid w:val="00096116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2FA4"/>
    <w:rsid w:val="000B30E1"/>
    <w:rsid w:val="000B3225"/>
    <w:rsid w:val="000B3704"/>
    <w:rsid w:val="000B3A9C"/>
    <w:rsid w:val="000B3ABE"/>
    <w:rsid w:val="000B3E3A"/>
    <w:rsid w:val="000B416C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5F09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087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AD3"/>
    <w:rsid w:val="000F0C25"/>
    <w:rsid w:val="000F0E32"/>
    <w:rsid w:val="000F101A"/>
    <w:rsid w:val="000F1884"/>
    <w:rsid w:val="000F1996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4CA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296"/>
    <w:rsid w:val="0013145B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448"/>
    <w:rsid w:val="001375A8"/>
    <w:rsid w:val="00137C40"/>
    <w:rsid w:val="001409AD"/>
    <w:rsid w:val="00140BC5"/>
    <w:rsid w:val="00140EC2"/>
    <w:rsid w:val="00141299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8D3"/>
    <w:rsid w:val="00151A53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553D"/>
    <w:rsid w:val="00155761"/>
    <w:rsid w:val="0015588E"/>
    <w:rsid w:val="001561C9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9F8"/>
    <w:rsid w:val="00171D4B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1A58"/>
    <w:rsid w:val="001826E0"/>
    <w:rsid w:val="00183170"/>
    <w:rsid w:val="001831C3"/>
    <w:rsid w:val="001831DF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D51"/>
    <w:rsid w:val="00186FB2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D3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BEB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3FC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F6"/>
    <w:rsid w:val="001C59CB"/>
    <w:rsid w:val="001C5A4D"/>
    <w:rsid w:val="001C5DBC"/>
    <w:rsid w:val="001C6015"/>
    <w:rsid w:val="001C643F"/>
    <w:rsid w:val="001C6831"/>
    <w:rsid w:val="001C690C"/>
    <w:rsid w:val="001C69BE"/>
    <w:rsid w:val="001C6BB9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724"/>
    <w:rsid w:val="001E1E0E"/>
    <w:rsid w:val="001E1E3E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4E43"/>
    <w:rsid w:val="00204E5D"/>
    <w:rsid w:val="00205617"/>
    <w:rsid w:val="002056E7"/>
    <w:rsid w:val="00206024"/>
    <w:rsid w:val="0020618C"/>
    <w:rsid w:val="0020660F"/>
    <w:rsid w:val="0020770E"/>
    <w:rsid w:val="00207810"/>
    <w:rsid w:val="002079B6"/>
    <w:rsid w:val="00207BAA"/>
    <w:rsid w:val="002100B0"/>
    <w:rsid w:val="0021081B"/>
    <w:rsid w:val="0021207C"/>
    <w:rsid w:val="00212854"/>
    <w:rsid w:val="00212ED3"/>
    <w:rsid w:val="00213595"/>
    <w:rsid w:val="002135A7"/>
    <w:rsid w:val="00213671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F7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6D9"/>
    <w:rsid w:val="00232BF8"/>
    <w:rsid w:val="00233AF1"/>
    <w:rsid w:val="00233C62"/>
    <w:rsid w:val="00234047"/>
    <w:rsid w:val="00234081"/>
    <w:rsid w:val="00234729"/>
    <w:rsid w:val="0023481C"/>
    <w:rsid w:val="002356A7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960"/>
    <w:rsid w:val="00237ED3"/>
    <w:rsid w:val="002403D3"/>
    <w:rsid w:val="00240479"/>
    <w:rsid w:val="002407D0"/>
    <w:rsid w:val="00240B70"/>
    <w:rsid w:val="00240F85"/>
    <w:rsid w:val="002417B1"/>
    <w:rsid w:val="002417D6"/>
    <w:rsid w:val="00241A16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20B1"/>
    <w:rsid w:val="0026220E"/>
    <w:rsid w:val="0026279C"/>
    <w:rsid w:val="002630CF"/>
    <w:rsid w:val="00263113"/>
    <w:rsid w:val="002631FB"/>
    <w:rsid w:val="002637B4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6119"/>
    <w:rsid w:val="0026628C"/>
    <w:rsid w:val="0026642E"/>
    <w:rsid w:val="00266821"/>
    <w:rsid w:val="00266918"/>
    <w:rsid w:val="00266956"/>
    <w:rsid w:val="002671B7"/>
    <w:rsid w:val="00267A7F"/>
    <w:rsid w:val="00267A81"/>
    <w:rsid w:val="00267D7F"/>
    <w:rsid w:val="002706B1"/>
    <w:rsid w:val="00270A6F"/>
    <w:rsid w:val="00270E16"/>
    <w:rsid w:val="00270FD3"/>
    <w:rsid w:val="002710C1"/>
    <w:rsid w:val="00271336"/>
    <w:rsid w:val="00271D5C"/>
    <w:rsid w:val="00271F98"/>
    <w:rsid w:val="00272166"/>
    <w:rsid w:val="00272719"/>
    <w:rsid w:val="0027372C"/>
    <w:rsid w:val="00273796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E0"/>
    <w:rsid w:val="00296534"/>
    <w:rsid w:val="00296B8D"/>
    <w:rsid w:val="002970C8"/>
    <w:rsid w:val="002971B8"/>
    <w:rsid w:val="00297279"/>
    <w:rsid w:val="0029796E"/>
    <w:rsid w:val="002979BC"/>
    <w:rsid w:val="00297AC0"/>
    <w:rsid w:val="00297CDD"/>
    <w:rsid w:val="00297F45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5348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4C3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739"/>
    <w:rsid w:val="002E01F3"/>
    <w:rsid w:val="002E075D"/>
    <w:rsid w:val="002E083B"/>
    <w:rsid w:val="002E16F5"/>
    <w:rsid w:val="002E1730"/>
    <w:rsid w:val="002E189D"/>
    <w:rsid w:val="002E18AD"/>
    <w:rsid w:val="002E1A04"/>
    <w:rsid w:val="002E21FA"/>
    <w:rsid w:val="002E227E"/>
    <w:rsid w:val="002E22A2"/>
    <w:rsid w:val="002E23CF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207"/>
    <w:rsid w:val="00304604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2190"/>
    <w:rsid w:val="00312671"/>
    <w:rsid w:val="00312E3D"/>
    <w:rsid w:val="00312E67"/>
    <w:rsid w:val="00313107"/>
    <w:rsid w:val="003131A4"/>
    <w:rsid w:val="0031330A"/>
    <w:rsid w:val="00313465"/>
    <w:rsid w:val="00313D7A"/>
    <w:rsid w:val="00313DAC"/>
    <w:rsid w:val="0031464E"/>
    <w:rsid w:val="00314683"/>
    <w:rsid w:val="00314A52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71"/>
    <w:rsid w:val="00325B74"/>
    <w:rsid w:val="0032607D"/>
    <w:rsid w:val="003266CA"/>
    <w:rsid w:val="00326739"/>
    <w:rsid w:val="003272B3"/>
    <w:rsid w:val="00327718"/>
    <w:rsid w:val="00327AC8"/>
    <w:rsid w:val="003301A5"/>
    <w:rsid w:val="00330699"/>
    <w:rsid w:val="00330878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E7D"/>
    <w:rsid w:val="0034624F"/>
    <w:rsid w:val="00346E84"/>
    <w:rsid w:val="00347175"/>
    <w:rsid w:val="00347508"/>
    <w:rsid w:val="0034759B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173D"/>
    <w:rsid w:val="00361806"/>
    <w:rsid w:val="00361A9C"/>
    <w:rsid w:val="00362157"/>
    <w:rsid w:val="003626E1"/>
    <w:rsid w:val="003627AA"/>
    <w:rsid w:val="00363643"/>
    <w:rsid w:val="0036383C"/>
    <w:rsid w:val="00363AB7"/>
    <w:rsid w:val="00363CAD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F68"/>
    <w:rsid w:val="00372F6A"/>
    <w:rsid w:val="0037306E"/>
    <w:rsid w:val="003731D4"/>
    <w:rsid w:val="003732E3"/>
    <w:rsid w:val="003736F2"/>
    <w:rsid w:val="003745EF"/>
    <w:rsid w:val="00374777"/>
    <w:rsid w:val="003750E2"/>
    <w:rsid w:val="003752A3"/>
    <w:rsid w:val="003758B7"/>
    <w:rsid w:val="00375B2C"/>
    <w:rsid w:val="003760EE"/>
    <w:rsid w:val="00376453"/>
    <w:rsid w:val="00376642"/>
    <w:rsid w:val="00376729"/>
    <w:rsid w:val="00377183"/>
    <w:rsid w:val="0037754C"/>
    <w:rsid w:val="0037775A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BA9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3109"/>
    <w:rsid w:val="00393148"/>
    <w:rsid w:val="003933E8"/>
    <w:rsid w:val="003939D9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1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2FD"/>
    <w:rsid w:val="003A347A"/>
    <w:rsid w:val="003A3503"/>
    <w:rsid w:val="003A36D5"/>
    <w:rsid w:val="003A3F12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3BD"/>
    <w:rsid w:val="003A643E"/>
    <w:rsid w:val="003A6F1B"/>
    <w:rsid w:val="003A70CA"/>
    <w:rsid w:val="003A78E3"/>
    <w:rsid w:val="003A79FB"/>
    <w:rsid w:val="003A7BE4"/>
    <w:rsid w:val="003A7EAC"/>
    <w:rsid w:val="003B04C5"/>
    <w:rsid w:val="003B06C6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1DD"/>
    <w:rsid w:val="003C545A"/>
    <w:rsid w:val="003C549C"/>
    <w:rsid w:val="003C5972"/>
    <w:rsid w:val="003C5976"/>
    <w:rsid w:val="003C5C05"/>
    <w:rsid w:val="003C5E06"/>
    <w:rsid w:val="003C5F9A"/>
    <w:rsid w:val="003C6356"/>
    <w:rsid w:val="003C6372"/>
    <w:rsid w:val="003C63A9"/>
    <w:rsid w:val="003C66F6"/>
    <w:rsid w:val="003C6870"/>
    <w:rsid w:val="003C6886"/>
    <w:rsid w:val="003C691C"/>
    <w:rsid w:val="003C69EE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C2E"/>
    <w:rsid w:val="003D4511"/>
    <w:rsid w:val="003D4560"/>
    <w:rsid w:val="003D459B"/>
    <w:rsid w:val="003D46BA"/>
    <w:rsid w:val="003D488C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4223"/>
    <w:rsid w:val="003E4AD0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1226"/>
    <w:rsid w:val="003F13A3"/>
    <w:rsid w:val="003F1405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406"/>
    <w:rsid w:val="00400596"/>
    <w:rsid w:val="00400B68"/>
    <w:rsid w:val="00400BDC"/>
    <w:rsid w:val="00400C56"/>
    <w:rsid w:val="00401372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B8E"/>
    <w:rsid w:val="00402C46"/>
    <w:rsid w:val="0040332E"/>
    <w:rsid w:val="0040338A"/>
    <w:rsid w:val="0040344A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922"/>
    <w:rsid w:val="00410AE0"/>
    <w:rsid w:val="00410B49"/>
    <w:rsid w:val="00411485"/>
    <w:rsid w:val="00411665"/>
    <w:rsid w:val="00411702"/>
    <w:rsid w:val="00411BF2"/>
    <w:rsid w:val="0041269E"/>
    <w:rsid w:val="00412962"/>
    <w:rsid w:val="00412F95"/>
    <w:rsid w:val="004138BA"/>
    <w:rsid w:val="00413C3D"/>
    <w:rsid w:val="00413C6D"/>
    <w:rsid w:val="00413D76"/>
    <w:rsid w:val="0041450B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D9C"/>
    <w:rsid w:val="00426DEC"/>
    <w:rsid w:val="00426EF6"/>
    <w:rsid w:val="00427518"/>
    <w:rsid w:val="004278E5"/>
    <w:rsid w:val="004302C6"/>
    <w:rsid w:val="00430574"/>
    <w:rsid w:val="00430835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61"/>
    <w:rsid w:val="00435A0B"/>
    <w:rsid w:val="00435A6F"/>
    <w:rsid w:val="00435F82"/>
    <w:rsid w:val="00436358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6191"/>
    <w:rsid w:val="00446237"/>
    <w:rsid w:val="004465C3"/>
    <w:rsid w:val="004468B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629"/>
    <w:rsid w:val="00463693"/>
    <w:rsid w:val="00463764"/>
    <w:rsid w:val="00463878"/>
    <w:rsid w:val="00463DD1"/>
    <w:rsid w:val="00464544"/>
    <w:rsid w:val="004648A0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0DEB"/>
    <w:rsid w:val="00490FCF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18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8A"/>
    <w:rsid w:val="004A20A6"/>
    <w:rsid w:val="004A215D"/>
    <w:rsid w:val="004A26DE"/>
    <w:rsid w:val="004A291D"/>
    <w:rsid w:val="004A2BAF"/>
    <w:rsid w:val="004A2D16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EF"/>
    <w:rsid w:val="004A6353"/>
    <w:rsid w:val="004A64D8"/>
    <w:rsid w:val="004A656D"/>
    <w:rsid w:val="004A6653"/>
    <w:rsid w:val="004A6706"/>
    <w:rsid w:val="004A6825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24B6"/>
    <w:rsid w:val="004B265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AA3"/>
    <w:rsid w:val="004B603F"/>
    <w:rsid w:val="004B6148"/>
    <w:rsid w:val="004B6663"/>
    <w:rsid w:val="004B6E07"/>
    <w:rsid w:val="004B7197"/>
    <w:rsid w:val="004B7222"/>
    <w:rsid w:val="004B725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622"/>
    <w:rsid w:val="004C3AC6"/>
    <w:rsid w:val="004C3FA1"/>
    <w:rsid w:val="004C48EF"/>
    <w:rsid w:val="004C4E39"/>
    <w:rsid w:val="004C4FF6"/>
    <w:rsid w:val="004C531E"/>
    <w:rsid w:val="004C54B2"/>
    <w:rsid w:val="004C5621"/>
    <w:rsid w:val="004C665D"/>
    <w:rsid w:val="004C6C86"/>
    <w:rsid w:val="004C6EAA"/>
    <w:rsid w:val="004C6F97"/>
    <w:rsid w:val="004C7596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8FF"/>
    <w:rsid w:val="004D208F"/>
    <w:rsid w:val="004D228E"/>
    <w:rsid w:val="004D2432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0BD"/>
    <w:rsid w:val="004D5511"/>
    <w:rsid w:val="004D5981"/>
    <w:rsid w:val="004D5D21"/>
    <w:rsid w:val="004D5D44"/>
    <w:rsid w:val="004D5FD2"/>
    <w:rsid w:val="004D659C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E99"/>
    <w:rsid w:val="0050409A"/>
    <w:rsid w:val="00504617"/>
    <w:rsid w:val="005047CD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7E7"/>
    <w:rsid w:val="00523965"/>
    <w:rsid w:val="005239EA"/>
    <w:rsid w:val="00523AB3"/>
    <w:rsid w:val="00523ADC"/>
    <w:rsid w:val="00523EE1"/>
    <w:rsid w:val="00523F2E"/>
    <w:rsid w:val="00523F82"/>
    <w:rsid w:val="005241EA"/>
    <w:rsid w:val="005245A7"/>
    <w:rsid w:val="00524957"/>
    <w:rsid w:val="005249FE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780"/>
    <w:rsid w:val="00537F8E"/>
    <w:rsid w:val="00540069"/>
    <w:rsid w:val="005402E4"/>
    <w:rsid w:val="00540316"/>
    <w:rsid w:val="00540B7C"/>
    <w:rsid w:val="00540D26"/>
    <w:rsid w:val="005412EC"/>
    <w:rsid w:val="0054152E"/>
    <w:rsid w:val="005416F2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9BD"/>
    <w:rsid w:val="00550AFE"/>
    <w:rsid w:val="00550DCB"/>
    <w:rsid w:val="0055116B"/>
    <w:rsid w:val="005514D9"/>
    <w:rsid w:val="00551A2D"/>
    <w:rsid w:val="00551FB4"/>
    <w:rsid w:val="00552177"/>
    <w:rsid w:val="00552451"/>
    <w:rsid w:val="0055245D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9F2"/>
    <w:rsid w:val="00556AF2"/>
    <w:rsid w:val="00556D06"/>
    <w:rsid w:val="00556E15"/>
    <w:rsid w:val="00557237"/>
    <w:rsid w:val="005572D0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C41"/>
    <w:rsid w:val="00561D01"/>
    <w:rsid w:val="00561E53"/>
    <w:rsid w:val="00561ED9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777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811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5EF1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C2C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CB"/>
    <w:rsid w:val="00597B09"/>
    <w:rsid w:val="00597E00"/>
    <w:rsid w:val="00597FAD"/>
    <w:rsid w:val="005A0355"/>
    <w:rsid w:val="005A063A"/>
    <w:rsid w:val="005A06FC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D27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72DC"/>
    <w:rsid w:val="005B7E7F"/>
    <w:rsid w:val="005C039D"/>
    <w:rsid w:val="005C07B2"/>
    <w:rsid w:val="005C0A68"/>
    <w:rsid w:val="005C0A76"/>
    <w:rsid w:val="005C0BA7"/>
    <w:rsid w:val="005C0DC3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76A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58B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21B"/>
    <w:rsid w:val="005E5576"/>
    <w:rsid w:val="005E558F"/>
    <w:rsid w:val="005E56B0"/>
    <w:rsid w:val="005E5886"/>
    <w:rsid w:val="005E5D4A"/>
    <w:rsid w:val="005E5D50"/>
    <w:rsid w:val="005E60A2"/>
    <w:rsid w:val="005E6373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71D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A96"/>
    <w:rsid w:val="00610BC9"/>
    <w:rsid w:val="00610D5D"/>
    <w:rsid w:val="00610DA1"/>
    <w:rsid w:val="00611309"/>
    <w:rsid w:val="00611EB2"/>
    <w:rsid w:val="006121D9"/>
    <w:rsid w:val="00612545"/>
    <w:rsid w:val="00612A50"/>
    <w:rsid w:val="00612AF9"/>
    <w:rsid w:val="00612BCB"/>
    <w:rsid w:val="00612E01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98C"/>
    <w:rsid w:val="00627B61"/>
    <w:rsid w:val="00630045"/>
    <w:rsid w:val="00630068"/>
    <w:rsid w:val="00631629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A89"/>
    <w:rsid w:val="00640CD9"/>
    <w:rsid w:val="0064138E"/>
    <w:rsid w:val="00641A06"/>
    <w:rsid w:val="00641D01"/>
    <w:rsid w:val="00642188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6A"/>
    <w:rsid w:val="00645907"/>
    <w:rsid w:val="00646131"/>
    <w:rsid w:val="00646141"/>
    <w:rsid w:val="0064651A"/>
    <w:rsid w:val="006468E0"/>
    <w:rsid w:val="00646B55"/>
    <w:rsid w:val="00646DBD"/>
    <w:rsid w:val="00647098"/>
    <w:rsid w:val="006475F4"/>
    <w:rsid w:val="0064794C"/>
    <w:rsid w:val="00647D2C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2BA"/>
    <w:rsid w:val="006605FF"/>
    <w:rsid w:val="00661060"/>
    <w:rsid w:val="006614D6"/>
    <w:rsid w:val="0066180C"/>
    <w:rsid w:val="0066184D"/>
    <w:rsid w:val="00661A64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4E9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E25"/>
    <w:rsid w:val="00686F09"/>
    <w:rsid w:val="006872F8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475"/>
    <w:rsid w:val="00696EB4"/>
    <w:rsid w:val="006972EB"/>
    <w:rsid w:val="00697529"/>
    <w:rsid w:val="00697630"/>
    <w:rsid w:val="00697B88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39C4"/>
    <w:rsid w:val="006A3A86"/>
    <w:rsid w:val="006A3AD3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D1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BA8"/>
    <w:rsid w:val="006F124C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610"/>
    <w:rsid w:val="006F56AF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70"/>
    <w:rsid w:val="00702CD7"/>
    <w:rsid w:val="00702CE2"/>
    <w:rsid w:val="00703039"/>
    <w:rsid w:val="007031DC"/>
    <w:rsid w:val="007034AD"/>
    <w:rsid w:val="007035C5"/>
    <w:rsid w:val="0070367D"/>
    <w:rsid w:val="00703A91"/>
    <w:rsid w:val="00703B11"/>
    <w:rsid w:val="00703B91"/>
    <w:rsid w:val="00703F55"/>
    <w:rsid w:val="0070474A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4B68"/>
    <w:rsid w:val="0071518C"/>
    <w:rsid w:val="00715622"/>
    <w:rsid w:val="00715BBA"/>
    <w:rsid w:val="00715F2A"/>
    <w:rsid w:val="00716B65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60B0"/>
    <w:rsid w:val="007260C8"/>
    <w:rsid w:val="007261D7"/>
    <w:rsid w:val="007262F7"/>
    <w:rsid w:val="00726D0B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06B"/>
    <w:rsid w:val="007331CE"/>
    <w:rsid w:val="007336A3"/>
    <w:rsid w:val="007336E1"/>
    <w:rsid w:val="0073400C"/>
    <w:rsid w:val="007341E8"/>
    <w:rsid w:val="00734397"/>
    <w:rsid w:val="007343E5"/>
    <w:rsid w:val="00734539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3F94"/>
    <w:rsid w:val="00746008"/>
    <w:rsid w:val="007464DD"/>
    <w:rsid w:val="00746914"/>
    <w:rsid w:val="00746C1C"/>
    <w:rsid w:val="00746E12"/>
    <w:rsid w:val="00746EAC"/>
    <w:rsid w:val="007476E6"/>
    <w:rsid w:val="0074770A"/>
    <w:rsid w:val="00747BDF"/>
    <w:rsid w:val="00747CA3"/>
    <w:rsid w:val="00747D05"/>
    <w:rsid w:val="00747F25"/>
    <w:rsid w:val="00750798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32E3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853"/>
    <w:rsid w:val="00780932"/>
    <w:rsid w:val="007809F0"/>
    <w:rsid w:val="00780C90"/>
    <w:rsid w:val="007816C8"/>
    <w:rsid w:val="00781EA2"/>
    <w:rsid w:val="00781FC7"/>
    <w:rsid w:val="007820F6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73FE"/>
    <w:rsid w:val="007876B9"/>
    <w:rsid w:val="00787BD0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843"/>
    <w:rsid w:val="007929ED"/>
    <w:rsid w:val="007930AD"/>
    <w:rsid w:val="00793426"/>
    <w:rsid w:val="007936DC"/>
    <w:rsid w:val="007939D7"/>
    <w:rsid w:val="00793D47"/>
    <w:rsid w:val="00794821"/>
    <w:rsid w:val="007948AC"/>
    <w:rsid w:val="00794F23"/>
    <w:rsid w:val="00794FE7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0D29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0B0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7B95"/>
    <w:rsid w:val="007F0969"/>
    <w:rsid w:val="007F0A64"/>
    <w:rsid w:val="007F0B89"/>
    <w:rsid w:val="007F0E0B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C5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35C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416"/>
    <w:rsid w:val="008224D0"/>
    <w:rsid w:val="008226D0"/>
    <w:rsid w:val="008228CB"/>
    <w:rsid w:val="00822D6D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92"/>
    <w:rsid w:val="00850DAA"/>
    <w:rsid w:val="008513DB"/>
    <w:rsid w:val="00851487"/>
    <w:rsid w:val="008514D0"/>
    <w:rsid w:val="008517A1"/>
    <w:rsid w:val="00851B3C"/>
    <w:rsid w:val="00852029"/>
    <w:rsid w:val="008525E9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34D"/>
    <w:rsid w:val="00855581"/>
    <w:rsid w:val="00855760"/>
    <w:rsid w:val="00855885"/>
    <w:rsid w:val="008558CB"/>
    <w:rsid w:val="00856641"/>
    <w:rsid w:val="00856714"/>
    <w:rsid w:val="00856DFE"/>
    <w:rsid w:val="00857A4B"/>
    <w:rsid w:val="00857BD7"/>
    <w:rsid w:val="00857C61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60D0"/>
    <w:rsid w:val="0086677E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01D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841"/>
    <w:rsid w:val="00881AFB"/>
    <w:rsid w:val="00881B0F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AA2"/>
    <w:rsid w:val="008A0FDD"/>
    <w:rsid w:val="008A18E4"/>
    <w:rsid w:val="008A1C25"/>
    <w:rsid w:val="008A1D0B"/>
    <w:rsid w:val="008A26EE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6B7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BA0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1D5"/>
    <w:rsid w:val="008B7447"/>
    <w:rsid w:val="008B747B"/>
    <w:rsid w:val="008B7634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B01"/>
    <w:rsid w:val="008C2086"/>
    <w:rsid w:val="008C21A5"/>
    <w:rsid w:val="008C2473"/>
    <w:rsid w:val="008C277C"/>
    <w:rsid w:val="008C2B38"/>
    <w:rsid w:val="008C2FAB"/>
    <w:rsid w:val="008C33C7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039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0E5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5EB"/>
    <w:rsid w:val="00911AFA"/>
    <w:rsid w:val="009122DB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5E4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70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BD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2B1"/>
    <w:rsid w:val="00963414"/>
    <w:rsid w:val="0096356A"/>
    <w:rsid w:val="009635B1"/>
    <w:rsid w:val="0096396F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506"/>
    <w:rsid w:val="009807F2"/>
    <w:rsid w:val="009808EA"/>
    <w:rsid w:val="009809A7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6263"/>
    <w:rsid w:val="00997026"/>
    <w:rsid w:val="009973B9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A5A"/>
    <w:rsid w:val="009A4B60"/>
    <w:rsid w:val="009A4C5A"/>
    <w:rsid w:val="009A5A7E"/>
    <w:rsid w:val="009A6237"/>
    <w:rsid w:val="009A64FB"/>
    <w:rsid w:val="009A6F65"/>
    <w:rsid w:val="009A75AF"/>
    <w:rsid w:val="009A775D"/>
    <w:rsid w:val="009A7768"/>
    <w:rsid w:val="009A7813"/>
    <w:rsid w:val="009A7CA1"/>
    <w:rsid w:val="009B06CF"/>
    <w:rsid w:val="009B08BD"/>
    <w:rsid w:val="009B0BA8"/>
    <w:rsid w:val="009B0DBC"/>
    <w:rsid w:val="009B0EB7"/>
    <w:rsid w:val="009B15EC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19E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9B0"/>
    <w:rsid w:val="009D1B2B"/>
    <w:rsid w:val="009D1BE1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6B5"/>
    <w:rsid w:val="009D485D"/>
    <w:rsid w:val="009D49EC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2C1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E8C"/>
    <w:rsid w:val="009E2FA4"/>
    <w:rsid w:val="009E30B5"/>
    <w:rsid w:val="009E34F0"/>
    <w:rsid w:val="009E3517"/>
    <w:rsid w:val="009E3992"/>
    <w:rsid w:val="009E3B08"/>
    <w:rsid w:val="009E3BF1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DA8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101A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8BE"/>
    <w:rsid w:val="00A16D0A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28F"/>
    <w:rsid w:val="00A224F3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66EB"/>
    <w:rsid w:val="00A26A33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220"/>
    <w:rsid w:val="00A41818"/>
    <w:rsid w:val="00A41E01"/>
    <w:rsid w:val="00A422CC"/>
    <w:rsid w:val="00A4283A"/>
    <w:rsid w:val="00A42B13"/>
    <w:rsid w:val="00A42FB1"/>
    <w:rsid w:val="00A43E8E"/>
    <w:rsid w:val="00A44345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4CD"/>
    <w:rsid w:val="00A51C36"/>
    <w:rsid w:val="00A51C44"/>
    <w:rsid w:val="00A51F95"/>
    <w:rsid w:val="00A52019"/>
    <w:rsid w:val="00A523C0"/>
    <w:rsid w:val="00A52613"/>
    <w:rsid w:val="00A527A1"/>
    <w:rsid w:val="00A53606"/>
    <w:rsid w:val="00A53C8E"/>
    <w:rsid w:val="00A5419C"/>
    <w:rsid w:val="00A544D6"/>
    <w:rsid w:val="00A5495D"/>
    <w:rsid w:val="00A54C73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4FE3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52B8"/>
    <w:rsid w:val="00A753FC"/>
    <w:rsid w:val="00A75789"/>
    <w:rsid w:val="00A758DD"/>
    <w:rsid w:val="00A75AB2"/>
    <w:rsid w:val="00A76045"/>
    <w:rsid w:val="00A769D1"/>
    <w:rsid w:val="00A76A3E"/>
    <w:rsid w:val="00A76F73"/>
    <w:rsid w:val="00A77554"/>
    <w:rsid w:val="00A77585"/>
    <w:rsid w:val="00A77DED"/>
    <w:rsid w:val="00A77FB7"/>
    <w:rsid w:val="00A804BE"/>
    <w:rsid w:val="00A80CAC"/>
    <w:rsid w:val="00A80D0C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52A8"/>
    <w:rsid w:val="00A852B0"/>
    <w:rsid w:val="00A85EFF"/>
    <w:rsid w:val="00A8620E"/>
    <w:rsid w:val="00A86257"/>
    <w:rsid w:val="00A8666E"/>
    <w:rsid w:val="00A86705"/>
    <w:rsid w:val="00A86A20"/>
    <w:rsid w:val="00A86B76"/>
    <w:rsid w:val="00A86EB8"/>
    <w:rsid w:val="00A86FE3"/>
    <w:rsid w:val="00A8726D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5EF"/>
    <w:rsid w:val="00A957B6"/>
    <w:rsid w:val="00A95AFA"/>
    <w:rsid w:val="00A963F9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5D0"/>
    <w:rsid w:val="00AA2C95"/>
    <w:rsid w:val="00AA2DE2"/>
    <w:rsid w:val="00AA2E3C"/>
    <w:rsid w:val="00AA385B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445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BCB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51"/>
    <w:rsid w:val="00AB672E"/>
    <w:rsid w:val="00AB692B"/>
    <w:rsid w:val="00AB6C41"/>
    <w:rsid w:val="00AB7378"/>
    <w:rsid w:val="00AB7538"/>
    <w:rsid w:val="00AB78AD"/>
    <w:rsid w:val="00AB794F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02E"/>
    <w:rsid w:val="00AC43B7"/>
    <w:rsid w:val="00AC4FC5"/>
    <w:rsid w:val="00AC500B"/>
    <w:rsid w:val="00AC50AB"/>
    <w:rsid w:val="00AC56DC"/>
    <w:rsid w:val="00AC5871"/>
    <w:rsid w:val="00AC5B1B"/>
    <w:rsid w:val="00AC5CE0"/>
    <w:rsid w:val="00AC6A1A"/>
    <w:rsid w:val="00AC6DD6"/>
    <w:rsid w:val="00AC6EDA"/>
    <w:rsid w:val="00AC74AA"/>
    <w:rsid w:val="00AC7783"/>
    <w:rsid w:val="00AC7CD6"/>
    <w:rsid w:val="00AD0018"/>
    <w:rsid w:val="00AD0975"/>
    <w:rsid w:val="00AD0B4D"/>
    <w:rsid w:val="00AD0E58"/>
    <w:rsid w:val="00AD12E5"/>
    <w:rsid w:val="00AD17B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B4"/>
    <w:rsid w:val="00AD75CC"/>
    <w:rsid w:val="00AE0503"/>
    <w:rsid w:val="00AE073A"/>
    <w:rsid w:val="00AE0792"/>
    <w:rsid w:val="00AE0B6D"/>
    <w:rsid w:val="00AE12EB"/>
    <w:rsid w:val="00AE17F5"/>
    <w:rsid w:val="00AE1890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789"/>
    <w:rsid w:val="00AE4955"/>
    <w:rsid w:val="00AE4EBE"/>
    <w:rsid w:val="00AE542B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3CDD"/>
    <w:rsid w:val="00AF4089"/>
    <w:rsid w:val="00AF42E6"/>
    <w:rsid w:val="00AF471E"/>
    <w:rsid w:val="00AF47AA"/>
    <w:rsid w:val="00AF4FE4"/>
    <w:rsid w:val="00AF54E8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575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0C4"/>
    <w:rsid w:val="00B12207"/>
    <w:rsid w:val="00B124A0"/>
    <w:rsid w:val="00B132B6"/>
    <w:rsid w:val="00B13674"/>
    <w:rsid w:val="00B136B8"/>
    <w:rsid w:val="00B1373B"/>
    <w:rsid w:val="00B139C2"/>
    <w:rsid w:val="00B13A2E"/>
    <w:rsid w:val="00B13DF6"/>
    <w:rsid w:val="00B13E09"/>
    <w:rsid w:val="00B13E3C"/>
    <w:rsid w:val="00B13FBE"/>
    <w:rsid w:val="00B1406D"/>
    <w:rsid w:val="00B144DB"/>
    <w:rsid w:val="00B14902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747"/>
    <w:rsid w:val="00B22EAB"/>
    <w:rsid w:val="00B2326B"/>
    <w:rsid w:val="00B23434"/>
    <w:rsid w:val="00B23D64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A"/>
    <w:rsid w:val="00B27BBB"/>
    <w:rsid w:val="00B27E2D"/>
    <w:rsid w:val="00B27F36"/>
    <w:rsid w:val="00B27F97"/>
    <w:rsid w:val="00B3023E"/>
    <w:rsid w:val="00B30296"/>
    <w:rsid w:val="00B3102D"/>
    <w:rsid w:val="00B31799"/>
    <w:rsid w:val="00B317F7"/>
    <w:rsid w:val="00B31892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4C6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6E43"/>
    <w:rsid w:val="00B471FA"/>
    <w:rsid w:val="00B479F7"/>
    <w:rsid w:val="00B47F51"/>
    <w:rsid w:val="00B501C1"/>
    <w:rsid w:val="00B50306"/>
    <w:rsid w:val="00B505EC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42E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B28"/>
    <w:rsid w:val="00B70D6B"/>
    <w:rsid w:val="00B71404"/>
    <w:rsid w:val="00B71654"/>
    <w:rsid w:val="00B7189B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2F23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99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CC6"/>
    <w:rsid w:val="00BA4D89"/>
    <w:rsid w:val="00BA4F7A"/>
    <w:rsid w:val="00BA5628"/>
    <w:rsid w:val="00BA586E"/>
    <w:rsid w:val="00BA5BB5"/>
    <w:rsid w:val="00BA5C1A"/>
    <w:rsid w:val="00BA60D6"/>
    <w:rsid w:val="00BA64F8"/>
    <w:rsid w:val="00BA6DF0"/>
    <w:rsid w:val="00BA702D"/>
    <w:rsid w:val="00BA713B"/>
    <w:rsid w:val="00BA72C5"/>
    <w:rsid w:val="00BA73DE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3694"/>
    <w:rsid w:val="00BB4044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932"/>
    <w:rsid w:val="00BE2E89"/>
    <w:rsid w:val="00BE2EA7"/>
    <w:rsid w:val="00BE3D56"/>
    <w:rsid w:val="00BE3E1D"/>
    <w:rsid w:val="00BE3F77"/>
    <w:rsid w:val="00BE43AA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B9E"/>
    <w:rsid w:val="00BE6DF7"/>
    <w:rsid w:val="00BE7732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7E9"/>
    <w:rsid w:val="00BF6904"/>
    <w:rsid w:val="00BF6C18"/>
    <w:rsid w:val="00BF798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79"/>
    <w:rsid w:val="00C301A5"/>
    <w:rsid w:val="00C30434"/>
    <w:rsid w:val="00C30485"/>
    <w:rsid w:val="00C306A7"/>
    <w:rsid w:val="00C30BE0"/>
    <w:rsid w:val="00C317FB"/>
    <w:rsid w:val="00C31DA9"/>
    <w:rsid w:val="00C32D7A"/>
    <w:rsid w:val="00C33100"/>
    <w:rsid w:val="00C33222"/>
    <w:rsid w:val="00C3346F"/>
    <w:rsid w:val="00C3387E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AD"/>
    <w:rsid w:val="00C43522"/>
    <w:rsid w:val="00C43729"/>
    <w:rsid w:val="00C4374A"/>
    <w:rsid w:val="00C43782"/>
    <w:rsid w:val="00C43E69"/>
    <w:rsid w:val="00C43FA4"/>
    <w:rsid w:val="00C44346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29"/>
    <w:rsid w:val="00C4679E"/>
    <w:rsid w:val="00C4708F"/>
    <w:rsid w:val="00C472D5"/>
    <w:rsid w:val="00C47388"/>
    <w:rsid w:val="00C478FC"/>
    <w:rsid w:val="00C479CA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30A6"/>
    <w:rsid w:val="00C533DC"/>
    <w:rsid w:val="00C53E33"/>
    <w:rsid w:val="00C540AC"/>
    <w:rsid w:val="00C54480"/>
    <w:rsid w:val="00C547A4"/>
    <w:rsid w:val="00C5498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43F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74B6"/>
    <w:rsid w:val="00C77511"/>
    <w:rsid w:val="00C779A9"/>
    <w:rsid w:val="00C77B0A"/>
    <w:rsid w:val="00C77F5E"/>
    <w:rsid w:val="00C77F84"/>
    <w:rsid w:val="00C80902"/>
    <w:rsid w:val="00C81348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1350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49B6"/>
    <w:rsid w:val="00CB4A0A"/>
    <w:rsid w:val="00CB4C23"/>
    <w:rsid w:val="00CB5586"/>
    <w:rsid w:val="00CB55EF"/>
    <w:rsid w:val="00CB5971"/>
    <w:rsid w:val="00CB5B76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BB"/>
    <w:rsid w:val="00CC262D"/>
    <w:rsid w:val="00CC286A"/>
    <w:rsid w:val="00CC2AA4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13"/>
    <w:rsid w:val="00CE138A"/>
    <w:rsid w:val="00CE1B0E"/>
    <w:rsid w:val="00CE1C1D"/>
    <w:rsid w:val="00CE2661"/>
    <w:rsid w:val="00CE26AF"/>
    <w:rsid w:val="00CE2A03"/>
    <w:rsid w:val="00CE323B"/>
    <w:rsid w:val="00CE3B06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2154"/>
    <w:rsid w:val="00CF24DD"/>
    <w:rsid w:val="00CF2845"/>
    <w:rsid w:val="00CF28D6"/>
    <w:rsid w:val="00CF2CD9"/>
    <w:rsid w:val="00CF2D9A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85F"/>
    <w:rsid w:val="00D13A19"/>
    <w:rsid w:val="00D13A97"/>
    <w:rsid w:val="00D14540"/>
    <w:rsid w:val="00D145E7"/>
    <w:rsid w:val="00D14EF5"/>
    <w:rsid w:val="00D14F0E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552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5D1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5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51BE"/>
    <w:rsid w:val="00D551D3"/>
    <w:rsid w:val="00D557F2"/>
    <w:rsid w:val="00D5589C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F5F"/>
    <w:rsid w:val="00D63F86"/>
    <w:rsid w:val="00D64088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1C3"/>
    <w:rsid w:val="00D9747D"/>
    <w:rsid w:val="00D976A3"/>
    <w:rsid w:val="00D97D41"/>
    <w:rsid w:val="00DA01A2"/>
    <w:rsid w:val="00DA01F0"/>
    <w:rsid w:val="00DA0570"/>
    <w:rsid w:val="00DA0B3D"/>
    <w:rsid w:val="00DA0FCC"/>
    <w:rsid w:val="00DA0FF7"/>
    <w:rsid w:val="00DA133A"/>
    <w:rsid w:val="00DA1530"/>
    <w:rsid w:val="00DA1621"/>
    <w:rsid w:val="00DA1948"/>
    <w:rsid w:val="00DA1C0C"/>
    <w:rsid w:val="00DA1C19"/>
    <w:rsid w:val="00DA1E0F"/>
    <w:rsid w:val="00DA2204"/>
    <w:rsid w:val="00DA303E"/>
    <w:rsid w:val="00DA3401"/>
    <w:rsid w:val="00DA3477"/>
    <w:rsid w:val="00DA3B71"/>
    <w:rsid w:val="00DA402B"/>
    <w:rsid w:val="00DA4691"/>
    <w:rsid w:val="00DA4710"/>
    <w:rsid w:val="00DA4C86"/>
    <w:rsid w:val="00DA5164"/>
    <w:rsid w:val="00DA51B9"/>
    <w:rsid w:val="00DA551C"/>
    <w:rsid w:val="00DA5A2F"/>
    <w:rsid w:val="00DA5AA6"/>
    <w:rsid w:val="00DA5D7C"/>
    <w:rsid w:val="00DA5E63"/>
    <w:rsid w:val="00DA60E0"/>
    <w:rsid w:val="00DA6413"/>
    <w:rsid w:val="00DA65F7"/>
    <w:rsid w:val="00DA69AF"/>
    <w:rsid w:val="00DA6A21"/>
    <w:rsid w:val="00DA7181"/>
    <w:rsid w:val="00DA790A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57B"/>
    <w:rsid w:val="00DC259C"/>
    <w:rsid w:val="00DC29E7"/>
    <w:rsid w:val="00DC2B8A"/>
    <w:rsid w:val="00DC2D4A"/>
    <w:rsid w:val="00DC376F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9F9"/>
    <w:rsid w:val="00DF6A80"/>
    <w:rsid w:val="00DF6A93"/>
    <w:rsid w:val="00DF6B6A"/>
    <w:rsid w:val="00DF727F"/>
    <w:rsid w:val="00DF7EA3"/>
    <w:rsid w:val="00E002C4"/>
    <w:rsid w:val="00E00580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AC1"/>
    <w:rsid w:val="00E125DE"/>
    <w:rsid w:val="00E12A29"/>
    <w:rsid w:val="00E12F63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B26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9B4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61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345"/>
    <w:rsid w:val="00E574CE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3B5"/>
    <w:rsid w:val="00E636DF"/>
    <w:rsid w:val="00E640DC"/>
    <w:rsid w:val="00E64A23"/>
    <w:rsid w:val="00E65114"/>
    <w:rsid w:val="00E65535"/>
    <w:rsid w:val="00E657DB"/>
    <w:rsid w:val="00E65F09"/>
    <w:rsid w:val="00E665A0"/>
    <w:rsid w:val="00E665B2"/>
    <w:rsid w:val="00E66D67"/>
    <w:rsid w:val="00E67229"/>
    <w:rsid w:val="00E67567"/>
    <w:rsid w:val="00E675A5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0D7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948"/>
    <w:rsid w:val="00E86C03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D57"/>
    <w:rsid w:val="00E91303"/>
    <w:rsid w:val="00E915AD"/>
    <w:rsid w:val="00E91F4B"/>
    <w:rsid w:val="00E922D4"/>
    <w:rsid w:val="00E9261D"/>
    <w:rsid w:val="00E926DC"/>
    <w:rsid w:val="00E9274F"/>
    <w:rsid w:val="00E92C35"/>
    <w:rsid w:val="00E92D7F"/>
    <w:rsid w:val="00E92F01"/>
    <w:rsid w:val="00E9341F"/>
    <w:rsid w:val="00E93474"/>
    <w:rsid w:val="00E93811"/>
    <w:rsid w:val="00E939F8"/>
    <w:rsid w:val="00E93DAF"/>
    <w:rsid w:val="00E93FBC"/>
    <w:rsid w:val="00E93FCD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A7"/>
    <w:rsid w:val="00E97F0C"/>
    <w:rsid w:val="00EA01BC"/>
    <w:rsid w:val="00EA08A9"/>
    <w:rsid w:val="00EA0CD5"/>
    <w:rsid w:val="00EA0E71"/>
    <w:rsid w:val="00EA18AB"/>
    <w:rsid w:val="00EA1943"/>
    <w:rsid w:val="00EA1A40"/>
    <w:rsid w:val="00EA1CD1"/>
    <w:rsid w:val="00EA23CE"/>
    <w:rsid w:val="00EA2B8E"/>
    <w:rsid w:val="00EA2C67"/>
    <w:rsid w:val="00EA33CF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0A83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4F18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3F3"/>
    <w:rsid w:val="00EB770E"/>
    <w:rsid w:val="00EB7714"/>
    <w:rsid w:val="00EB7CE2"/>
    <w:rsid w:val="00EB7D47"/>
    <w:rsid w:val="00EC0B3B"/>
    <w:rsid w:val="00EC0C3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521D"/>
    <w:rsid w:val="00EE61DE"/>
    <w:rsid w:val="00EE630B"/>
    <w:rsid w:val="00EE64DC"/>
    <w:rsid w:val="00EE6840"/>
    <w:rsid w:val="00EE6968"/>
    <w:rsid w:val="00EE7320"/>
    <w:rsid w:val="00EE7412"/>
    <w:rsid w:val="00EE7CFC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A98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2B4C"/>
    <w:rsid w:val="00F13046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8BA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E46"/>
    <w:rsid w:val="00F3128C"/>
    <w:rsid w:val="00F3139C"/>
    <w:rsid w:val="00F31A78"/>
    <w:rsid w:val="00F31D44"/>
    <w:rsid w:val="00F31E08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61"/>
    <w:rsid w:val="00F46CAD"/>
    <w:rsid w:val="00F46CF2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DC7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701B7"/>
    <w:rsid w:val="00F704A2"/>
    <w:rsid w:val="00F70AB2"/>
    <w:rsid w:val="00F71332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87F89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4F86"/>
    <w:rsid w:val="00F9506C"/>
    <w:rsid w:val="00F950C6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35B"/>
    <w:rsid w:val="00FA2498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399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5C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A3"/>
    <w:rsid w:val="00FD20FE"/>
    <w:rsid w:val="00FD2720"/>
    <w:rsid w:val="00FD2A21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15D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5F60"/>
    <w:rsid w:val="00FE612B"/>
    <w:rsid w:val="00FE6296"/>
    <w:rsid w:val="00FE6402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4B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4FC2-8D53-43A1-B1C4-D1E2622E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1785</Words>
  <Characters>13046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14802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2018-10-09T08:26:00Z</cp:lastPrinted>
  <dcterms:created xsi:type="dcterms:W3CDTF">2018-11-22T10:29:00Z</dcterms:created>
  <dcterms:modified xsi:type="dcterms:W3CDTF">2018-11-22T10:29:00Z</dcterms:modified>
</cp:coreProperties>
</file>