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819A88" w14:textId="35ECB1E8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491217E4" w14:textId="6E8156FF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OFERTA</w:t>
      </w:r>
      <w:r w:rsidR="00671165">
        <w:rPr>
          <w:rFonts w:ascii="Open Sans" w:hAnsi="Open Sans" w:cs="Open Sans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5A6C4E" w:rsidRPr="00E84076" w14:paraId="09D90C0C" w14:textId="77777777" w:rsidTr="00BD2C12">
        <w:trPr>
          <w:cantSplit/>
          <w:trHeight w:val="10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606A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B380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42FDB761" w14:textId="77777777" w:rsidTr="00476AC4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D3F7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9FF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2690A93F" w14:textId="77777777" w:rsidTr="00476AC4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D17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A3AA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04E9B85" w14:textId="77777777" w:rsidTr="00476AC4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C5D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8148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7230E05B" w14:textId="77777777" w:rsidTr="00476AC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A8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562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06EBD03F" w14:textId="77777777" w:rsidTr="00476AC4">
        <w:trPr>
          <w:cantSplit/>
          <w:trHeight w:val="14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8A8" w14:textId="2C68CBD3" w:rsidR="00C225E5" w:rsidRPr="00B222E2" w:rsidRDefault="00E6096E" w:rsidP="00D15861">
            <w:pPr>
              <w:pStyle w:val="Styl"/>
              <w:tabs>
                <w:tab w:val="left" w:pos="3227"/>
              </w:tabs>
              <w:ind w:left="142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="00B222E2" w:rsidRPr="00B222E2">
              <w:rPr>
                <w:rFonts w:ascii="Open Sans" w:hAnsi="Open Sans"/>
                <w:sz w:val="18"/>
                <w:szCs w:val="18"/>
              </w:rPr>
              <w:t xml:space="preserve"> u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. z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9C6" w14:textId="6C74AE15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E9F191" wp14:editId="4B7BE22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35BCC8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mikroprzedsiębiorcą**</w:t>
            </w:r>
          </w:p>
          <w:p w14:paraId="74093B7A" w14:textId="2086BFB1" w:rsidR="00C225E5" w:rsidRPr="00B96005" w:rsidRDefault="009A556F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93B348" wp14:editId="4DE1FBC2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1ADA82" id="Prostokąt 8" o:spid="_x0000_s1026" style="position:absolute;margin-left:88.95pt;margin-top:.3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Wjx6&#10;md4AAAAM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małym przedsiębiorcą**</w:t>
            </w:r>
          </w:p>
          <w:p w14:paraId="1AB4CF92" w14:textId="258BC69E" w:rsidR="00F77841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</w:t>
            </w:r>
            <w:r w:rsidR="009A556F"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37C0434" wp14:editId="77BA4289">
                      <wp:extent cx="122555" cy="116840"/>
                      <wp:effectExtent l="0" t="0" r="10795" b="1651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661E2D" id="Prostokąt 5" o:spid="_x0000_s1026" style="width:9.6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EkvVD3c&#10;AAAACAEAAA8AAAAAAAAAAAAAAAAA2gQAAGRycy9kb3ducmV2LnhtbFBLBQYAAAAABAAEAPMAAADj&#10;BQAAAAA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średnim przedsiębiorcą**</w:t>
            </w:r>
          </w:p>
          <w:p w14:paraId="213B9C67" w14:textId="54935A0E" w:rsidR="00053FAB" w:rsidRPr="00B96005" w:rsidRDefault="009A556F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pozostali przedsiębiorcy</w: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>**</w: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00F725" wp14:editId="77FD6D9D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FF22D1" id="Prostokąt 10" o:spid="_x0000_s1026" style="position:absolute;margin-left:88.95pt;margin-top:3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" fillcolor="window" strokecolor="windowText" strokeweight="1pt"/>
                  </w:pict>
                </mc:Fallback>
              </mc:AlternateContent>
            </w:r>
          </w:p>
        </w:tc>
      </w:tr>
    </w:tbl>
    <w:p w14:paraId="1FA0B68A" w14:textId="77777777" w:rsidR="005A6C4E" w:rsidRPr="00282831" w:rsidRDefault="005A6C4E" w:rsidP="00A3185D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273"/>
      </w:tblGrid>
      <w:tr w:rsidR="005A6C4E" w:rsidRPr="00E84076" w14:paraId="65857F72" w14:textId="77777777" w:rsidTr="003F6361">
        <w:trPr>
          <w:trHeight w:val="928"/>
        </w:trPr>
        <w:tc>
          <w:tcPr>
            <w:tcW w:w="3941" w:type="dxa"/>
            <w:vAlign w:val="center"/>
          </w:tcPr>
          <w:p w14:paraId="738781B4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73" w:type="dxa"/>
            <w:vAlign w:val="center"/>
          </w:tcPr>
          <w:p w14:paraId="3087D1B9" w14:textId="61281E6F" w:rsidR="00AF5EF8" w:rsidRPr="00A3185D" w:rsidRDefault="005C7B00" w:rsidP="003450D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Chodniki</w:t>
            </w:r>
            <w:r w:rsidR="003450DD" w:rsidRPr="003450DD">
              <w:rPr>
                <w:rFonts w:ascii="Open Sans" w:hAnsi="Open Sans" w:cs="Open Sans"/>
                <w:b/>
                <w:sz w:val="18"/>
                <w:szCs w:val="18"/>
              </w:rPr>
              <w:t xml:space="preserve"> Niedźwiednika</w:t>
            </w:r>
          </w:p>
        </w:tc>
      </w:tr>
    </w:tbl>
    <w:p w14:paraId="4D771F11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05"/>
      </w:tblGrid>
      <w:tr w:rsidR="005A6C4E" w:rsidRPr="00E84076" w14:paraId="34F238DD" w14:textId="77777777" w:rsidTr="00476AC4">
        <w:trPr>
          <w:trHeight w:val="648"/>
        </w:trPr>
        <w:tc>
          <w:tcPr>
            <w:tcW w:w="504" w:type="dxa"/>
            <w:vMerge w:val="restart"/>
            <w:vAlign w:val="center"/>
          </w:tcPr>
          <w:p w14:paraId="6DEFA32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1D539A37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305" w:type="dxa"/>
            <w:vAlign w:val="bottom"/>
          </w:tcPr>
          <w:p w14:paraId="2B4FF18B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1AFA96CF" w14:textId="77777777" w:rsidTr="00476AC4">
        <w:trPr>
          <w:trHeight w:val="686"/>
        </w:trPr>
        <w:tc>
          <w:tcPr>
            <w:tcW w:w="504" w:type="dxa"/>
            <w:vMerge/>
            <w:vAlign w:val="center"/>
          </w:tcPr>
          <w:p w14:paraId="4B7C482E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9E9FB0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305" w:type="dxa"/>
            <w:vAlign w:val="bottom"/>
          </w:tcPr>
          <w:p w14:paraId="204F3D97" w14:textId="77777777" w:rsidR="005A6C4E" w:rsidRPr="00282831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5A6C4E" w:rsidRPr="00E84076" w14:paraId="09FFDD8E" w14:textId="77777777" w:rsidTr="00476AC4">
        <w:trPr>
          <w:trHeight w:val="568"/>
        </w:trPr>
        <w:tc>
          <w:tcPr>
            <w:tcW w:w="504" w:type="dxa"/>
            <w:vAlign w:val="center"/>
          </w:tcPr>
          <w:p w14:paraId="1A784B95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3F8587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05" w:type="dxa"/>
            <w:vAlign w:val="center"/>
          </w:tcPr>
          <w:p w14:paraId="39659B34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78418224" w14:textId="77777777" w:rsidTr="00476AC4">
        <w:trPr>
          <w:trHeight w:val="548"/>
        </w:trPr>
        <w:tc>
          <w:tcPr>
            <w:tcW w:w="504" w:type="dxa"/>
            <w:vAlign w:val="center"/>
          </w:tcPr>
          <w:p w14:paraId="37E344E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4D68A10" w14:textId="16A79F34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 w:rsidR="00563C3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305" w:type="dxa"/>
            <w:vAlign w:val="center"/>
          </w:tcPr>
          <w:p w14:paraId="557B5A3C" w14:textId="730D4CFD" w:rsidR="005A6C4E" w:rsidRPr="00282831" w:rsidRDefault="005A6C4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 w:rsidR="002B56B0">
              <w:rPr>
                <w:rFonts w:ascii="Open Sans" w:hAnsi="Open Sans" w:cs="Open Sans"/>
                <w:sz w:val="18"/>
                <w:szCs w:val="18"/>
              </w:rPr>
              <w:t>dnia</w:t>
            </w:r>
            <w:r w:rsidR="00902D4B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10D3A">
              <w:rPr>
                <w:rFonts w:ascii="Open Sans" w:hAnsi="Open Sans" w:cs="Open Sans"/>
                <w:sz w:val="18"/>
                <w:szCs w:val="18"/>
              </w:rPr>
              <w:t>odbioru</w:t>
            </w:r>
          </w:p>
        </w:tc>
      </w:tr>
      <w:tr w:rsidR="005A6C4E" w:rsidRPr="00E84076" w14:paraId="3FCEF4CE" w14:textId="77777777" w:rsidTr="00476AC4">
        <w:trPr>
          <w:trHeight w:val="663"/>
        </w:trPr>
        <w:tc>
          <w:tcPr>
            <w:tcW w:w="504" w:type="dxa"/>
            <w:vAlign w:val="center"/>
          </w:tcPr>
          <w:p w14:paraId="042A90D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0297EF" w14:textId="379357C5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305" w:type="dxa"/>
            <w:vAlign w:val="center"/>
          </w:tcPr>
          <w:p w14:paraId="2E8BAF40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713052A9" w14:textId="77777777" w:rsidTr="00BD2C12">
        <w:trPr>
          <w:trHeight w:val="440"/>
        </w:trPr>
        <w:tc>
          <w:tcPr>
            <w:tcW w:w="504" w:type="dxa"/>
            <w:vAlign w:val="center"/>
          </w:tcPr>
          <w:p w14:paraId="0192526A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5705C3C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05" w:type="dxa"/>
            <w:vAlign w:val="center"/>
          </w:tcPr>
          <w:p w14:paraId="228F5EB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6A0EC17A" w14:textId="77777777" w:rsidTr="00476AC4">
        <w:trPr>
          <w:trHeight w:val="1202"/>
        </w:trPr>
        <w:tc>
          <w:tcPr>
            <w:tcW w:w="504" w:type="dxa"/>
            <w:vAlign w:val="center"/>
          </w:tcPr>
          <w:p w14:paraId="65E01D98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1DC4854" w14:textId="4269406C" w:rsidR="005A6C4E" w:rsidRPr="00E5613A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 w:rsidRPr="00E5613A">
              <w:rPr>
                <w:rFonts w:ascii="Open Sans" w:hAnsi="Open Sans" w:cs="Open Sans"/>
                <w:sz w:val="16"/>
                <w:szCs w:val="16"/>
              </w:rPr>
              <w:t>Części zamówienia, których wykonanie wykonawca</w:t>
            </w:r>
            <w:r w:rsidR="00AC74AA" w:rsidRPr="00E5613A">
              <w:rPr>
                <w:rFonts w:ascii="Open Sans" w:hAnsi="Open Sans" w:cs="Open Sans"/>
                <w:sz w:val="16"/>
                <w:szCs w:val="16"/>
              </w:rPr>
              <w:t xml:space="preserve"> zamierza powierzyć podwykonawcom oraz </w:t>
            </w:r>
            <w:r w:rsidR="003A1EB6" w:rsidRPr="00E5613A">
              <w:rPr>
                <w:rFonts w:ascii="Open Sans" w:hAnsi="Open Sans" w:cs="Open Sans"/>
                <w:sz w:val="16"/>
                <w:szCs w:val="16"/>
              </w:rPr>
              <w:t xml:space="preserve">o ile jest to wiadome </w:t>
            </w:r>
            <w:r w:rsidR="00AC74AA" w:rsidRPr="00E5613A">
              <w:rPr>
                <w:rFonts w:ascii="Open Sans" w:hAnsi="Open Sans" w:cs="Open Sans"/>
                <w:sz w:val="16"/>
                <w:szCs w:val="16"/>
              </w:rPr>
              <w:t>nazwy firm podwykonawców</w:t>
            </w:r>
          </w:p>
        </w:tc>
        <w:tc>
          <w:tcPr>
            <w:tcW w:w="5305" w:type="dxa"/>
            <w:vAlign w:val="center"/>
          </w:tcPr>
          <w:p w14:paraId="5ACF9EDF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  <w:r w:rsidR="005A6C4E" w:rsidRPr="00F170C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</w:tc>
      </w:tr>
    </w:tbl>
    <w:p w14:paraId="532157CF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41328F05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99E7EF2" w14:textId="7632FC8A" w:rsidR="00FC08F2" w:rsidRPr="003F6361" w:rsidRDefault="00FC08F2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F6361">
        <w:rPr>
          <w:rFonts w:ascii="Open Sans" w:hAnsi="Open Sans" w:cs="Open Sans"/>
        </w:rPr>
        <w:lastRenderedPageBreak/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3078F0F1" w14:textId="77777777" w:rsidR="00FC08F2" w:rsidRPr="00321787" w:rsidRDefault="00FC08F2" w:rsidP="00FC08F2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4BA57F18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709921D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35372692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B11C0A8" w14:textId="0F028B16" w:rsidR="00497AEC" w:rsidRPr="00A3185D" w:rsidRDefault="001C49D3" w:rsidP="00A3185D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CD3E79" w14:textId="52017AD1" w:rsidR="005A6C4E" w:rsidRPr="00476AC4" w:rsidRDefault="005A6C4E" w:rsidP="00933AD7">
      <w:pPr>
        <w:pStyle w:val="Akapitzlist"/>
        <w:numPr>
          <w:ilvl w:val="0"/>
          <w:numId w:val="22"/>
        </w:numPr>
        <w:rPr>
          <w:rFonts w:ascii="Open Sans" w:hAnsi="Open Sans" w:cs="Open Sans"/>
        </w:rPr>
      </w:pPr>
      <w:r w:rsidRPr="00476AC4">
        <w:rPr>
          <w:rFonts w:ascii="Open Sans" w:hAnsi="Open Sans" w:cs="Open Sans"/>
        </w:rPr>
        <w:t xml:space="preserve">Powstanie obowiązku podatkowego u </w:t>
      </w:r>
      <w:r w:rsidR="005A3D1C" w:rsidRPr="00476AC4">
        <w:rPr>
          <w:rFonts w:ascii="Open Sans" w:hAnsi="Open Sans" w:cs="Open Sans"/>
        </w:rPr>
        <w:t>z</w:t>
      </w:r>
      <w:r w:rsidRPr="00476AC4">
        <w:rPr>
          <w:rFonts w:ascii="Open Sans" w:hAnsi="Open Sans" w:cs="Open Sans"/>
        </w:rPr>
        <w:t>amawiającego.</w:t>
      </w:r>
    </w:p>
    <w:p w14:paraId="7EE268C4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EDA2BFA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22D5EA91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039480DD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73205CF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3B9CA41D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350C195" w14:textId="77777777" w:rsidR="005A6C4E" w:rsidRPr="00282831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C1F2AD3" w14:textId="586231DD" w:rsidR="005A6C4E" w:rsidRPr="00282831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26584C"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62BAB53F" w14:textId="77777777" w:rsidR="005A6C4E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8972E04" w14:textId="6F9E73FA" w:rsidR="004F5D2C" w:rsidRDefault="005A6C4E" w:rsidP="00A3185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 w:rsidR="001E7E5F"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2CD4255F" w14:textId="77777777" w:rsidR="00A3185D" w:rsidRDefault="00A3185D" w:rsidP="00A3185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1EC6A7A" w14:textId="77777777" w:rsidR="00D73CAA" w:rsidRDefault="00D73CAA" w:rsidP="00A3185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61AA888C" w14:textId="77777777" w:rsidR="00A3185D" w:rsidRPr="001907BB" w:rsidRDefault="00A3185D" w:rsidP="00A3185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4BBF1E7C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8BFC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1B40BEBA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003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828C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E74A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17ECF65B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ABEE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270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CFB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C02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64A80B46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BB6D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318C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7F88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CAB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19EF1AD" w14:textId="77777777" w:rsidR="00E5613A" w:rsidRDefault="00E5613A" w:rsidP="00E5613A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  <w:bookmarkStart w:id="0" w:name="RANGE!A2:E63"/>
    </w:p>
    <w:p w14:paraId="1320E09F" w14:textId="6F7367D9" w:rsidR="00805D98" w:rsidRDefault="00805D9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bookmarkEnd w:id="0"/>
    <w:p w14:paraId="7FEE8AA9" w14:textId="0D3F387D" w:rsidR="00DE15CB" w:rsidRPr="004623D4" w:rsidRDefault="000B7D75" w:rsidP="000B7D7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                        </w:t>
      </w:r>
      <w:r w:rsidR="00DE15CB" w:rsidRPr="004623D4">
        <w:rPr>
          <w:rFonts w:ascii="Open Sans" w:hAnsi="Open Sans" w:cs="Open Sans"/>
        </w:rPr>
        <w:t>Załącznik nr 2 do SIWZ</w:t>
      </w:r>
    </w:p>
    <w:p w14:paraId="7D4A766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CADDEFC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7B9B1B8B" w14:textId="19BA9F11" w:rsidR="00B66E11" w:rsidRPr="002F7A84" w:rsidRDefault="00DE15CB" w:rsidP="004C1963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4A7CCC">
        <w:rPr>
          <w:rFonts w:ascii="Open Sans" w:hAnsi="Open Sans" w:cs="Open Sans"/>
          <w:sz w:val="22"/>
          <w:szCs w:val="22"/>
        </w:rPr>
        <w:t xml:space="preserve">publicznych </w:t>
      </w:r>
      <w:r w:rsidRPr="002F7A84">
        <w:rPr>
          <w:rFonts w:ascii="Open Sans" w:hAnsi="Open Sans" w:cs="Open Sans"/>
        </w:rPr>
        <w:t>(</w:t>
      </w:r>
      <w:r w:rsidR="00C4262B" w:rsidRPr="002F7A84">
        <w:rPr>
          <w:rFonts w:ascii="Open Sans" w:hAnsi="Open Sans" w:cs="Open Sans"/>
        </w:rPr>
        <w:t xml:space="preserve">t.j. Dz. U. z </w:t>
      </w:r>
      <w:r w:rsidR="00F10F9A" w:rsidRPr="002F7A84">
        <w:rPr>
          <w:rFonts w:ascii="Open Sans" w:hAnsi="Open Sans" w:cs="Open Sans"/>
        </w:rPr>
        <w:t>201</w:t>
      </w:r>
      <w:r w:rsidR="00F10F9A">
        <w:rPr>
          <w:rFonts w:ascii="Open Sans" w:hAnsi="Open Sans" w:cs="Open Sans"/>
        </w:rPr>
        <w:t>8</w:t>
      </w:r>
      <w:r w:rsidR="00F10F9A" w:rsidRPr="002F7A84">
        <w:rPr>
          <w:rFonts w:ascii="Open Sans" w:hAnsi="Open Sans" w:cs="Open Sans"/>
        </w:rPr>
        <w:t xml:space="preserve"> </w:t>
      </w:r>
      <w:r w:rsidR="00C4262B" w:rsidRPr="002F7A84">
        <w:rPr>
          <w:rFonts w:ascii="Open Sans" w:hAnsi="Open Sans" w:cs="Open Sans"/>
        </w:rPr>
        <w:t xml:space="preserve">r. poz. </w:t>
      </w:r>
      <w:r w:rsidR="00F10F9A">
        <w:rPr>
          <w:rFonts w:ascii="Open Sans" w:hAnsi="Open Sans" w:cs="Open Sans"/>
        </w:rPr>
        <w:t>1986</w:t>
      </w:r>
      <w:r w:rsidR="00F10F9A" w:rsidRPr="002F7A84">
        <w:rPr>
          <w:rFonts w:ascii="Open Sans" w:hAnsi="Open Sans" w:cs="Open Sans"/>
        </w:rPr>
        <w:t xml:space="preserve"> </w:t>
      </w:r>
      <w:r w:rsidR="004509DE" w:rsidRPr="002F7A84">
        <w:rPr>
          <w:rFonts w:ascii="Open Sans" w:hAnsi="Open Sans" w:cs="Open Sans"/>
        </w:rPr>
        <w:t>z późn. zm.</w:t>
      </w:r>
      <w:r w:rsidRPr="002F7A84">
        <w:rPr>
          <w:rFonts w:ascii="Open Sans" w:hAnsi="Open Sans" w:cs="Open Sans"/>
        </w:rPr>
        <w:t xml:space="preserve">), pod nazwą: </w:t>
      </w:r>
    </w:p>
    <w:p w14:paraId="265C2EDF" w14:textId="77777777" w:rsidR="00A3185D" w:rsidRDefault="00A3185D" w:rsidP="00A3185D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8CA4AFD" w14:textId="7BDB9BC1" w:rsidR="003450DD" w:rsidRPr="00B34566" w:rsidRDefault="005C7B00" w:rsidP="003450DD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Chodniki</w:t>
      </w:r>
      <w:r w:rsidR="003450DD" w:rsidRPr="00B34566">
        <w:rPr>
          <w:rFonts w:ascii="Open Sans" w:hAnsi="Open Sans" w:cs="Open Sans"/>
          <w:b/>
          <w:sz w:val="24"/>
          <w:szCs w:val="24"/>
        </w:rPr>
        <w:t xml:space="preserve"> Niedźwiednika</w:t>
      </w:r>
    </w:p>
    <w:p w14:paraId="472F3327" w14:textId="77777777" w:rsidR="003450DD" w:rsidRPr="00A3185D" w:rsidRDefault="003450DD" w:rsidP="00A3185D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D737311" w14:textId="7C8A99B4" w:rsidR="00DE15CB" w:rsidRDefault="00DE15CB" w:rsidP="00225A4C">
      <w:pPr>
        <w:pStyle w:val="pkt"/>
        <w:spacing w:before="0" w:after="0"/>
        <w:ind w:left="0" w:firstLine="0"/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61123B66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137DAB4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57214405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23B639C" w14:textId="77777777" w:rsidR="00DE15CB" w:rsidRPr="005B603F" w:rsidRDefault="00DE15CB" w:rsidP="004D2D1E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B6931D0" w14:textId="77777777" w:rsidR="00DE15CB" w:rsidRPr="005B603F" w:rsidRDefault="00DE15CB" w:rsidP="004D2D1E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7DA8BFBE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4DD0CB4B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480474C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CC0B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ACF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F383536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9EDB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2F78FF8E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9FC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B91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D67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57A1487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BD15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A7F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B62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5D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899AF4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D16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37C0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AE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CC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AE73FF1" w14:textId="77777777" w:rsidR="00DE15CB" w:rsidRPr="00F32242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F32242" w:rsidSect="00BC43D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92F5BBA" w14:textId="079517E3" w:rsidR="00E60146" w:rsidRPr="00952AF7" w:rsidRDefault="00B66E11" w:rsidP="005C7B0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48DEAAE3" w14:textId="77777777" w:rsidR="00E60146" w:rsidRDefault="00E60146" w:rsidP="00E6014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2693"/>
        <w:gridCol w:w="1417"/>
        <w:gridCol w:w="1418"/>
        <w:gridCol w:w="1701"/>
        <w:gridCol w:w="2410"/>
      </w:tblGrid>
      <w:tr w:rsidR="003F1442" w14:paraId="43C20DA0" w14:textId="77777777" w:rsidTr="000A0949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8C6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7364" w14:textId="77777777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5630BDC3" w14:textId="77777777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B40A" w14:textId="30FC9618" w:rsidR="003F1442" w:rsidRPr="00010A2F" w:rsidRDefault="00D73CA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Powierzchnia</w:t>
            </w:r>
            <w:r w:rsidR="003F1442" w:rsidRPr="00010A2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FF1A35" w:rsidRPr="00FF1A35">
              <w:rPr>
                <w:rFonts w:ascii="Open Sans" w:hAnsi="Open Sans" w:cs="Open Sans"/>
                <w:bCs/>
                <w:iCs/>
                <w:sz w:val="18"/>
                <w:szCs w:val="18"/>
              </w:rPr>
              <w:t>wykonan</w:t>
            </w:r>
            <w:r>
              <w:rPr>
                <w:rFonts w:ascii="Open Sans" w:hAnsi="Open Sans" w:cs="Open Sans"/>
                <w:bCs/>
                <w:iCs/>
                <w:sz w:val="18"/>
                <w:szCs w:val="18"/>
              </w:rPr>
              <w:t>ej</w:t>
            </w:r>
            <w:r w:rsidR="00FF1A35" w:rsidRPr="00FF1A35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</w:t>
            </w:r>
            <w:r w:rsidR="00FF1A35" w:rsidRPr="00FF1A35">
              <w:rPr>
                <w:rFonts w:ascii="Open Sans" w:hAnsi="Open Sans" w:cs="Open Sans"/>
                <w:sz w:val="18"/>
                <w:szCs w:val="18"/>
              </w:rPr>
              <w:t>nawierzchni</w:t>
            </w:r>
            <w:r w:rsidR="00FF1A35" w:rsidRPr="00FF1A35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z płytek chodnikowych lub z kostki betonowej </w:t>
            </w: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="00FF1A35" w:rsidRPr="00FF1A35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="00FF1A35" w:rsidRPr="00FF1A35">
              <w:rPr>
                <w:rFonts w:ascii="Open Sans" w:hAnsi="Open Sans" w:cs="Open Sans"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4AA8" w14:textId="027005A2" w:rsidR="003F1442" w:rsidRPr="00A44F7F" w:rsidRDefault="002D7104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E152" w14:textId="189AD0B4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FC6BA1E" w14:textId="77777777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D4A3" w14:textId="77777777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70902C7B" w14:textId="77777777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5E85" w14:textId="77777777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3F1442" w14:paraId="24D12274" w14:textId="77777777" w:rsidTr="000A0949">
        <w:trPr>
          <w:trHeight w:hRule="exact" w:val="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8FE4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CC5C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B78B" w14:textId="28669E3F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90F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4BE" w14:textId="2B4DCA8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0B2C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221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F1442" w14:paraId="7FBD3585" w14:textId="77777777" w:rsidTr="000A0949">
        <w:trPr>
          <w:trHeight w:hRule="exact"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64A" w14:textId="720EA20F" w:rsidR="003F1442" w:rsidRDefault="003F1442" w:rsidP="00BA0C63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A690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A634" w14:textId="596E4B5C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DD6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E088" w14:textId="7EE8813E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94F4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1C6C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F1442" w14:paraId="4A91F127" w14:textId="77777777" w:rsidTr="000A0949">
        <w:trPr>
          <w:trHeight w:hRule="exact" w:val="8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EC4" w14:textId="2F5FA5DD" w:rsidR="003F1442" w:rsidRDefault="003F1442" w:rsidP="00BA0C63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478D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B799" w14:textId="4AACE033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638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0A9E" w14:textId="4A8C6D63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02A6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7D70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84D3E20" w14:textId="7CA957AA" w:rsidR="00E60146" w:rsidRPr="00E97CAF" w:rsidRDefault="00E60146" w:rsidP="00E60146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E60146" w:rsidRPr="00E84076" w14:paraId="7BF3EFCC" w14:textId="77777777" w:rsidTr="00952AF7">
        <w:trPr>
          <w:cantSplit/>
          <w:trHeight w:val="66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20AD" w14:textId="77777777" w:rsidR="00E60146" w:rsidRPr="00282831" w:rsidRDefault="00E60146" w:rsidP="00BA0C6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AD35886" w14:textId="77777777" w:rsidR="00E60146" w:rsidRPr="00282831" w:rsidRDefault="00E60146" w:rsidP="00BA0C6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80E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0146" w:rsidRPr="00E84076" w14:paraId="2CC35D8A" w14:textId="77777777" w:rsidTr="00BA0C63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6696" w14:textId="77777777" w:rsidR="00E60146" w:rsidRPr="00282831" w:rsidRDefault="00E60146" w:rsidP="00BA0C6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60146" w:rsidRPr="00E84076" w14:paraId="0D51F17B" w14:textId="77777777" w:rsidTr="00BA0C6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30D3" w14:textId="77777777" w:rsidR="00E60146" w:rsidRPr="00282831" w:rsidRDefault="00E60146" w:rsidP="00BA0C6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99C" w14:textId="77777777" w:rsidR="00E60146" w:rsidRPr="00282831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249" w14:textId="77777777" w:rsidR="00E60146" w:rsidRPr="00282831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60146" w:rsidRPr="00E84076" w14:paraId="7B5BB1C0" w14:textId="77777777" w:rsidTr="00952AF7">
        <w:trPr>
          <w:trHeight w:hRule="exact"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AFB0" w14:textId="77777777" w:rsidR="00E60146" w:rsidRPr="00282831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A8A9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E4D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0D2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0146" w:rsidRPr="00E84076" w14:paraId="74CB1B39" w14:textId="77777777" w:rsidTr="00952AF7">
        <w:trPr>
          <w:trHeight w:hRule="exact" w:val="7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E4F" w14:textId="77777777" w:rsidR="00E60146" w:rsidRPr="00282831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468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CD1A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7AF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70D20D3" w14:textId="77777777" w:rsidR="00952AF7" w:rsidRDefault="00952AF7" w:rsidP="00E53464">
      <w:pPr>
        <w:spacing w:before="120" w:after="120"/>
        <w:jc w:val="right"/>
        <w:rPr>
          <w:rFonts w:ascii="Open Sans" w:hAnsi="Open Sans" w:cs="Open Sans"/>
        </w:rPr>
        <w:sectPr w:rsidR="00952AF7" w:rsidSect="00952AF7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501FE759" w14:textId="2645990C" w:rsidR="00952AF7" w:rsidRDefault="00952AF7" w:rsidP="00E53464">
      <w:pPr>
        <w:spacing w:before="120" w:after="120"/>
        <w:jc w:val="right"/>
        <w:rPr>
          <w:rFonts w:ascii="Open Sans" w:hAnsi="Open Sans" w:cs="Open Sans"/>
        </w:rPr>
      </w:pPr>
    </w:p>
    <w:p w14:paraId="72FB1AF2" w14:textId="77777777" w:rsidR="00952AF7" w:rsidRDefault="00952AF7" w:rsidP="00E53464">
      <w:pPr>
        <w:spacing w:before="120" w:after="120"/>
        <w:jc w:val="right"/>
        <w:rPr>
          <w:rFonts w:ascii="Open Sans" w:hAnsi="Open Sans" w:cs="Open Sans"/>
        </w:rPr>
      </w:pPr>
    </w:p>
    <w:p w14:paraId="71386ED1" w14:textId="57722DCC" w:rsidR="00E53464" w:rsidRDefault="00E53464" w:rsidP="00E53464">
      <w:pPr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Załącznik nr 4</w:t>
      </w:r>
      <w:r w:rsidR="00497AEC">
        <w:rPr>
          <w:rFonts w:ascii="Open Sans" w:hAnsi="Open Sans" w:cs="Open Sans"/>
        </w:rPr>
        <w:t xml:space="preserve"> </w:t>
      </w:r>
      <w:r w:rsidRPr="00E97CAF">
        <w:rPr>
          <w:rFonts w:ascii="Open Sans" w:hAnsi="Open Sans" w:cs="Open Sans"/>
        </w:rPr>
        <w:t>do SIWZ</w:t>
      </w:r>
    </w:p>
    <w:p w14:paraId="1D003B8B" w14:textId="77777777" w:rsidR="00E53464" w:rsidRDefault="00E53464" w:rsidP="00E53464">
      <w:pPr>
        <w:spacing w:before="120" w:after="120"/>
        <w:jc w:val="center"/>
        <w:rPr>
          <w:rFonts w:ascii="Open Sans" w:hAnsi="Open Sans" w:cs="Open Sans"/>
        </w:rPr>
      </w:pPr>
    </w:p>
    <w:p w14:paraId="7D7890CC" w14:textId="5253C6F8" w:rsidR="00AE7BD1" w:rsidRDefault="00E53464" w:rsidP="00E5346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  <w:r w:rsidR="00AE7BD1">
        <w:rPr>
          <w:rFonts w:ascii="Open Sans" w:hAnsi="Open Sans" w:cs="Open Sans"/>
          <w:snapToGrid w:val="0"/>
        </w:rPr>
        <w:br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3260"/>
        <w:gridCol w:w="2552"/>
      </w:tblGrid>
      <w:tr w:rsidR="003450DD" w:rsidRPr="002A7D2C" w14:paraId="03E124E3" w14:textId="77777777" w:rsidTr="004248B2">
        <w:trPr>
          <w:trHeight w:val="747"/>
        </w:trPr>
        <w:tc>
          <w:tcPr>
            <w:tcW w:w="426" w:type="dxa"/>
            <w:vAlign w:val="center"/>
          </w:tcPr>
          <w:p w14:paraId="27467528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Lp</w:t>
            </w:r>
          </w:p>
        </w:tc>
        <w:tc>
          <w:tcPr>
            <w:tcW w:w="1701" w:type="dxa"/>
            <w:vAlign w:val="center"/>
          </w:tcPr>
          <w:p w14:paraId="550950AD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168F22F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121FE026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Uprawnienia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BE6DAEF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Informacja o podstawie</w:t>
            </w:r>
          </w:p>
          <w:p w14:paraId="1269E775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do dysponowania osobą</w:t>
            </w:r>
          </w:p>
        </w:tc>
      </w:tr>
      <w:tr w:rsidR="003450DD" w:rsidRPr="002A7D2C" w14:paraId="4DEA12A2" w14:textId="77777777" w:rsidTr="004248B2">
        <w:trPr>
          <w:trHeight w:val="124"/>
        </w:trPr>
        <w:tc>
          <w:tcPr>
            <w:tcW w:w="426" w:type="dxa"/>
            <w:vAlign w:val="center"/>
          </w:tcPr>
          <w:p w14:paraId="6F50C079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14:paraId="07F4E203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59" w:type="dxa"/>
            <w:vAlign w:val="center"/>
          </w:tcPr>
          <w:p w14:paraId="588F50E6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3260" w:type="dxa"/>
            <w:vAlign w:val="center"/>
          </w:tcPr>
          <w:p w14:paraId="0D1F7028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552" w:type="dxa"/>
            <w:vAlign w:val="center"/>
          </w:tcPr>
          <w:p w14:paraId="0A1E77E4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3450DD" w:rsidRPr="002A7D2C" w14:paraId="3DD52324" w14:textId="77777777" w:rsidTr="004248B2">
        <w:trPr>
          <w:trHeight w:hRule="exact" w:val="3973"/>
        </w:trPr>
        <w:tc>
          <w:tcPr>
            <w:tcW w:w="426" w:type="dxa"/>
            <w:vAlign w:val="center"/>
          </w:tcPr>
          <w:p w14:paraId="27D9C285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14:paraId="680830D8" w14:textId="77777777" w:rsidR="003450DD" w:rsidRPr="002A7D2C" w:rsidRDefault="003450DD" w:rsidP="004248B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D46C814" w14:textId="77777777" w:rsidR="003450DD" w:rsidRPr="002A7D2C" w:rsidRDefault="003450DD" w:rsidP="004248B2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3F76798A" w14:textId="77777777" w:rsidR="003450DD" w:rsidRPr="00873B7A" w:rsidRDefault="003450DD" w:rsidP="004248B2">
            <w:pPr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 xml:space="preserve">Uprawnienia budowlane do kierowania robotami budowlanymi w specjalności: </w:t>
            </w:r>
          </w:p>
          <w:p w14:paraId="3F21678B" w14:textId="77777777" w:rsidR="003450DD" w:rsidRDefault="003450DD" w:rsidP="004248B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F8E131D" w14:textId="77777777" w:rsidR="003450DD" w:rsidRPr="00873B7A" w:rsidRDefault="003450DD" w:rsidP="004248B2">
            <w:pPr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>konstrukcyjno–budowlanej</w:t>
            </w: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*</w:t>
            </w:r>
          </w:p>
          <w:p w14:paraId="088034A7" w14:textId="77777777" w:rsidR="003450DD" w:rsidRPr="00873B7A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14:paraId="39709A8C" w14:textId="77777777" w:rsidR="003450DD" w:rsidRPr="00A3185D" w:rsidRDefault="003450DD" w:rsidP="004248B2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D81D9D">
              <w:rPr>
                <w:rFonts w:ascii="Open Sans" w:hAnsi="Open Sans" w:cs="Open Sans"/>
                <w:sz w:val="16"/>
                <w:szCs w:val="16"/>
              </w:rPr>
              <w:t>inżynieryjnej drogowej</w:t>
            </w: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*</w:t>
            </w:r>
          </w:p>
          <w:p w14:paraId="2FE5C952" w14:textId="77777777" w:rsidR="003450DD" w:rsidRPr="00873B7A" w:rsidRDefault="003450DD" w:rsidP="004248B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D692E2D" w14:textId="77777777" w:rsidR="003450DD" w:rsidRPr="00D44810" w:rsidRDefault="003450DD" w:rsidP="004248B2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D44810">
              <w:rPr>
                <w:rFonts w:ascii="Open Sans" w:hAnsi="Open Sans" w:cs="Open Sans"/>
                <w:b/>
                <w:sz w:val="16"/>
                <w:szCs w:val="16"/>
              </w:rPr>
              <w:t>(*) niepotrzebne skreślić</w:t>
            </w:r>
          </w:p>
          <w:p w14:paraId="671D3097" w14:textId="77777777" w:rsidR="003450DD" w:rsidRPr="00D44810" w:rsidRDefault="003450DD" w:rsidP="004248B2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  <w:p w14:paraId="65DDEC31" w14:textId="77777777" w:rsidR="003450DD" w:rsidRPr="00A3185D" w:rsidRDefault="003450DD" w:rsidP="004248B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DBAFDC1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</w:t>
            </w: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*</w:t>
            </w:r>
          </w:p>
          <w:p w14:paraId="59A58272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0E0154">
              <w:rPr>
                <w:rFonts w:ascii="Open Sans" w:hAnsi="Open Sans" w:cs="Open Sans"/>
                <w:b/>
                <w:sz w:val="16"/>
                <w:szCs w:val="16"/>
              </w:rPr>
              <w:t>*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należy wskazać rodzaj umowy</w:t>
            </w:r>
          </w:p>
          <w:p w14:paraId="3D8A2522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14:paraId="77BF5B65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14:paraId="03222DED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14:paraId="514896DE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14:paraId="68D09E36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przez inny podmiot</w:t>
            </w: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**</w:t>
            </w:r>
          </w:p>
          <w:p w14:paraId="26526D1D" w14:textId="77777777" w:rsidR="003450DD" w:rsidRPr="002A7D2C" w:rsidRDefault="003450DD" w:rsidP="004248B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4330AFCD" w14:textId="77777777" w:rsidR="003450DD" w:rsidRPr="00A3185D" w:rsidRDefault="003450DD" w:rsidP="004248B2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(*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*</w:t>
            </w: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) niepotrzebne skreślić</w:t>
            </w:r>
          </w:p>
        </w:tc>
      </w:tr>
    </w:tbl>
    <w:p w14:paraId="654C7083" w14:textId="77777777" w:rsidR="003450DD" w:rsidRDefault="003450DD" w:rsidP="00E53464">
      <w:pPr>
        <w:spacing w:before="120" w:after="120"/>
        <w:jc w:val="center"/>
        <w:rPr>
          <w:rFonts w:ascii="Open Sans" w:hAnsi="Open Sans" w:cs="Open Sans"/>
          <w:snapToGrid w:val="0"/>
        </w:rPr>
      </w:pPr>
    </w:p>
    <w:p w14:paraId="71099717" w14:textId="77777777" w:rsidR="00E53464" w:rsidRPr="00282831" w:rsidRDefault="00E53464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3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382"/>
        <w:gridCol w:w="1755"/>
        <w:gridCol w:w="3831"/>
      </w:tblGrid>
      <w:tr w:rsidR="00E53464" w:rsidRPr="00E84076" w14:paraId="1246C5BF" w14:textId="77777777" w:rsidTr="00A3185D">
        <w:trPr>
          <w:cantSplit/>
          <w:trHeight w:val="108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4F35" w14:textId="77777777" w:rsidR="00E53464" w:rsidRPr="00282831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F4975D9" w14:textId="77777777" w:rsidR="00E53464" w:rsidRPr="00282831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FE9E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3464" w:rsidRPr="00E84076" w14:paraId="32F35DB4" w14:textId="77777777" w:rsidTr="00A3185D">
        <w:trPr>
          <w:cantSplit/>
          <w:trHeight w:val="295"/>
        </w:trPr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FBC4" w14:textId="77777777" w:rsidR="00E53464" w:rsidRPr="00282831" w:rsidRDefault="00E53464" w:rsidP="00E112F2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53464" w:rsidRPr="00E84076" w14:paraId="241493E9" w14:textId="77777777" w:rsidTr="00A3185D">
        <w:trPr>
          <w:cantSplit/>
          <w:trHeight w:hRule="exact" w:val="28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184" w14:textId="77777777" w:rsidR="00E53464" w:rsidRPr="00282831" w:rsidRDefault="00E53464" w:rsidP="00E112F2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799" w14:textId="77777777" w:rsidR="00E53464" w:rsidRPr="00282831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9FD4" w14:textId="77777777" w:rsidR="00E53464" w:rsidRPr="00282831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53464" w:rsidRPr="00E84076" w14:paraId="4B68CD9F" w14:textId="77777777" w:rsidTr="00A3185D">
        <w:trPr>
          <w:cantSplit/>
          <w:trHeight w:hRule="exact" w:val="77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9EA" w14:textId="77777777" w:rsidR="00E53464" w:rsidRPr="00282831" w:rsidRDefault="00E53464" w:rsidP="00E112F2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FA8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E37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A2F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3464" w:rsidRPr="00E84076" w14:paraId="16C25B3E" w14:textId="77777777" w:rsidTr="00A3185D">
        <w:trPr>
          <w:cantSplit/>
          <w:trHeight w:hRule="exact" w:val="8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30B8" w14:textId="77777777" w:rsidR="00E53464" w:rsidRPr="00282831" w:rsidRDefault="00E53464" w:rsidP="00E112F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C228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507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7FB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74A01E0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36E270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99CA76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111EB37C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1D84901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4175849A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3736F340" w14:textId="33E3ED9E" w:rsidR="008D0F68" w:rsidRPr="00476AC4" w:rsidRDefault="008D0F68" w:rsidP="00476AC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  <w:r w:rsidRPr="00476AC4">
        <w:rPr>
          <w:rFonts w:ascii="Open Sans" w:hAnsi="Open Sans" w:cs="Open Sans"/>
        </w:rPr>
        <w:t>Załącznik nr 5 do SIWZ</w:t>
      </w:r>
    </w:p>
    <w:p w14:paraId="521EBE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008BE765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238C464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6D2FABC" w14:textId="5B2D4286" w:rsidR="008D0F68" w:rsidRPr="00225A4C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225A4C">
        <w:rPr>
          <w:rFonts w:ascii="Open Sans" w:hAnsi="Open Sans" w:cs="Open Sans"/>
        </w:rPr>
        <w:t xml:space="preserve">publicznych </w:t>
      </w:r>
      <w:r w:rsidRPr="00225A4C">
        <w:rPr>
          <w:rFonts w:ascii="Open Sans" w:hAnsi="Open Sans" w:cs="Open Sans"/>
          <w:snapToGrid w:val="0"/>
        </w:rPr>
        <w:t>(</w:t>
      </w:r>
      <w:r w:rsidR="00C4262B" w:rsidRPr="00225A4C">
        <w:rPr>
          <w:rFonts w:ascii="Open Sans" w:hAnsi="Open Sans" w:cs="Open Sans"/>
        </w:rPr>
        <w:t>t.j. Dz. U. z 201</w:t>
      </w:r>
      <w:r w:rsidR="00463AA4">
        <w:rPr>
          <w:rFonts w:ascii="Open Sans" w:hAnsi="Open Sans" w:cs="Open Sans"/>
        </w:rPr>
        <w:t>8</w:t>
      </w:r>
      <w:r w:rsidR="00C4262B" w:rsidRPr="00225A4C">
        <w:rPr>
          <w:rFonts w:ascii="Open Sans" w:hAnsi="Open Sans" w:cs="Open Sans"/>
        </w:rPr>
        <w:t xml:space="preserve"> r. poz. </w:t>
      </w:r>
      <w:r w:rsidR="00463AA4">
        <w:rPr>
          <w:rFonts w:ascii="Open Sans" w:hAnsi="Open Sans" w:cs="Open Sans"/>
        </w:rPr>
        <w:t>1986</w:t>
      </w:r>
      <w:r w:rsidR="004509DE" w:rsidRPr="00225A4C">
        <w:rPr>
          <w:rFonts w:ascii="Open Sans" w:hAnsi="Open Sans" w:cs="Open Sans"/>
        </w:rPr>
        <w:t xml:space="preserve"> z późn. zm.</w:t>
      </w:r>
      <w:r w:rsidRPr="00225A4C">
        <w:rPr>
          <w:rFonts w:ascii="Open Sans" w:hAnsi="Open Sans" w:cs="Open Sans"/>
        </w:rPr>
        <w:t>), pod nazwą:</w:t>
      </w:r>
      <w:r w:rsidRPr="00225A4C">
        <w:rPr>
          <w:rFonts w:ascii="Open Sans" w:hAnsi="Open Sans" w:cs="Open Sans"/>
          <w:b/>
          <w:bCs/>
        </w:rPr>
        <w:t xml:space="preserve"> </w:t>
      </w:r>
    </w:p>
    <w:p w14:paraId="7D231D7D" w14:textId="77777777" w:rsidR="003450DD" w:rsidRDefault="003450DD" w:rsidP="003450DD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A2C3612" w14:textId="36AE3BC3" w:rsidR="003450DD" w:rsidRPr="00B34566" w:rsidRDefault="005C7B00" w:rsidP="003450DD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Chodniki</w:t>
      </w:r>
      <w:r w:rsidR="003450DD" w:rsidRPr="00B34566">
        <w:rPr>
          <w:rFonts w:ascii="Open Sans" w:hAnsi="Open Sans" w:cs="Open Sans"/>
          <w:b/>
          <w:sz w:val="24"/>
          <w:szCs w:val="24"/>
        </w:rPr>
        <w:t xml:space="preserve"> Niedźwiednika</w:t>
      </w:r>
    </w:p>
    <w:p w14:paraId="557EFAE3" w14:textId="77777777" w:rsidR="00320A3F" w:rsidRPr="001C386A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505ECB88" w14:textId="77777777" w:rsidR="00237C4A" w:rsidRPr="001C386A" w:rsidRDefault="00237C4A" w:rsidP="00237C4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5593CF4A" w14:textId="1812A3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463AA4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463AA4">
        <w:rPr>
          <w:rFonts w:ascii="Open Sans" w:hAnsi="Open Sans" w:cs="Open Sans"/>
          <w:snapToGrid w:val="0"/>
        </w:rPr>
        <w:t>1445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204B20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A76E53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F241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31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4380BE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4F3C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1E310611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F1F6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44A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EE05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71555F82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8241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EDC7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AFED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F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0C45680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BE1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D81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6E7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C69D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DB58D98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905D604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FF00A1C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06C07F8F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21EA4AF2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449F005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1389BBF2" w14:textId="68F08215" w:rsidR="00C04C6F" w:rsidRDefault="00E23606" w:rsidP="00E23606">
      <w:pPr>
        <w:spacing w:before="120" w:after="120"/>
        <w:jc w:val="both"/>
        <w:rPr>
          <w:rFonts w:ascii="Open Sans" w:hAnsi="Open Sans" w:cs="Open Sans"/>
          <w:b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9964CF" w:rsidRPr="00C4262B">
        <w:rPr>
          <w:rFonts w:ascii="Open Sans" w:hAnsi="Open Sans" w:cs="Open Sans"/>
        </w:rPr>
        <w:t xml:space="preserve">t.j. Dz. U. z </w:t>
      </w:r>
      <w:r w:rsidR="000F4E84" w:rsidRPr="00C4262B">
        <w:rPr>
          <w:rFonts w:ascii="Open Sans" w:hAnsi="Open Sans" w:cs="Open Sans"/>
        </w:rPr>
        <w:t>201</w:t>
      </w:r>
      <w:r w:rsidR="000F4E84">
        <w:rPr>
          <w:rFonts w:ascii="Open Sans" w:hAnsi="Open Sans" w:cs="Open Sans"/>
        </w:rPr>
        <w:t>8</w:t>
      </w:r>
      <w:r w:rsidR="000F4E84" w:rsidRPr="00C4262B">
        <w:rPr>
          <w:rFonts w:ascii="Open Sans" w:hAnsi="Open Sans" w:cs="Open Sans"/>
        </w:rPr>
        <w:t xml:space="preserve"> </w:t>
      </w:r>
      <w:r w:rsidR="009964CF" w:rsidRPr="00C4262B">
        <w:rPr>
          <w:rFonts w:ascii="Open Sans" w:hAnsi="Open Sans" w:cs="Open Sans"/>
        </w:rPr>
        <w:t xml:space="preserve">r. poz. </w:t>
      </w:r>
      <w:r w:rsidR="000F4E84" w:rsidRPr="00C4262B">
        <w:rPr>
          <w:rFonts w:ascii="Open Sans" w:hAnsi="Open Sans" w:cs="Open Sans"/>
        </w:rPr>
        <w:t>1</w:t>
      </w:r>
      <w:r w:rsidR="000F4E84">
        <w:rPr>
          <w:rFonts w:ascii="Open Sans" w:hAnsi="Open Sans" w:cs="Open Sans"/>
        </w:rPr>
        <w:t xml:space="preserve">986 </w:t>
      </w:r>
      <w:r w:rsidR="004509DE">
        <w:rPr>
          <w:rFonts w:ascii="Open Sans" w:hAnsi="Open Sans" w:cs="Open Sans"/>
        </w:rPr>
        <w:t>z późn. zm.</w:t>
      </w:r>
      <w:r w:rsidRPr="00282831">
        <w:rPr>
          <w:rFonts w:ascii="Open Sans" w:hAnsi="Open Sans" w:cs="Open Sans"/>
        </w:rPr>
        <w:t>), pod nazwą:</w:t>
      </w:r>
      <w:r w:rsidR="00C04C6F" w:rsidRPr="00C04C6F">
        <w:rPr>
          <w:rFonts w:ascii="Open Sans" w:hAnsi="Open Sans" w:cs="Open Sans"/>
          <w:b/>
        </w:rPr>
        <w:t xml:space="preserve"> </w:t>
      </w:r>
    </w:p>
    <w:p w14:paraId="152AE8A8" w14:textId="77777777" w:rsidR="003450DD" w:rsidRDefault="003450DD" w:rsidP="003450DD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BE0ABC8" w14:textId="0DD2B3FD" w:rsidR="003450DD" w:rsidRPr="00B34566" w:rsidRDefault="005C7B00" w:rsidP="003450DD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Chodniki</w:t>
      </w:r>
      <w:r w:rsidR="003450DD" w:rsidRPr="00B34566">
        <w:rPr>
          <w:rFonts w:ascii="Open Sans" w:hAnsi="Open Sans" w:cs="Open Sans"/>
          <w:b/>
          <w:sz w:val="24"/>
          <w:szCs w:val="24"/>
        </w:rPr>
        <w:t xml:space="preserve"> Niedźwiednika</w:t>
      </w:r>
    </w:p>
    <w:p w14:paraId="6F228F4F" w14:textId="77777777" w:rsidR="003450DD" w:rsidRDefault="003450DD" w:rsidP="00E23606">
      <w:pPr>
        <w:spacing w:before="120" w:after="120"/>
        <w:jc w:val="both"/>
        <w:rPr>
          <w:rFonts w:ascii="Open Sans" w:hAnsi="Open Sans" w:cs="Open Sans"/>
          <w:b/>
        </w:rPr>
      </w:pPr>
    </w:p>
    <w:p w14:paraId="175416C7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0FFA9455" w14:textId="77777777" w:rsidR="00E23606" w:rsidRPr="00282831" w:rsidRDefault="00E23606" w:rsidP="00933AD7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1931A9" w14:textId="77777777" w:rsidR="00E23606" w:rsidRPr="00282831" w:rsidRDefault="00E23606" w:rsidP="00933AD7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092DD6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D43F34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2D81215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363A60B5" w14:textId="77777777" w:rsidR="00E23606" w:rsidRPr="002828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89CD89E" w14:textId="77777777" w:rsidR="00E23606" w:rsidRPr="002828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42F2693" w14:textId="77777777" w:rsidR="00E23606" w:rsidRPr="002828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E7B4F0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4715255E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11475A3F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795DE738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227C425C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140A965F" w14:textId="477AEA02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 w:rsidR="00463AA4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463AA4">
        <w:rPr>
          <w:rFonts w:ascii="Open Sans" w:hAnsi="Open Sans" w:cs="Open Sans"/>
        </w:rPr>
        <w:t>798</w:t>
      </w:r>
      <w:r>
        <w:rPr>
          <w:rFonts w:ascii="Open Sans" w:hAnsi="Open Sans" w:cs="Open Sans"/>
        </w:rPr>
        <w:t xml:space="preserve"> t.j.</w:t>
      </w:r>
      <w:r w:rsidR="00463AA4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725A2164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70E8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AF36F89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35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0E8F7FAD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FE68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1CBCD4D5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38D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86F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6DB7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30065505" w14:textId="77777777" w:rsidTr="004C1963">
        <w:trPr>
          <w:trHeight w:hRule="exact" w:val="42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092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590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CBD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6F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4B10C9C" w14:textId="77777777" w:rsidTr="004C1963">
        <w:trPr>
          <w:trHeight w:hRule="exact" w:val="43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1A0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BE6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B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D29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F4CF10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AB878DF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0201D79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1BB931EC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ABCF1B2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2D9104AB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F6CE725" w14:textId="77777777" w:rsidR="00B43986" w:rsidRPr="00282831" w:rsidRDefault="006D2C52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7FEC33CE" w14:textId="77777777" w:rsidR="00B43986" w:rsidRPr="00282831" w:rsidRDefault="00B43986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238C5CF9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5AD78F1A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1A99BFB3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5BF50B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D4779F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1AFDD353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16A0D259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2B266D7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1201D07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8063DA1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32772A26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098BEE3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1EDFBE18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88C57F8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B176FE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1D2BD9B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364C0631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D964EEF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2A5EE517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5877B06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09875C97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8F7C44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2770E9DC" w14:textId="6C88960E" w:rsidR="003450DD" w:rsidRPr="00B34566" w:rsidRDefault="005C7B00" w:rsidP="003450DD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Chodniki</w:t>
      </w:r>
      <w:r w:rsidR="003450DD" w:rsidRPr="00B34566">
        <w:rPr>
          <w:rFonts w:ascii="Open Sans" w:hAnsi="Open Sans" w:cs="Open Sans"/>
          <w:b/>
          <w:sz w:val="24"/>
          <w:szCs w:val="24"/>
        </w:rPr>
        <w:t xml:space="preserve"> Niedźwiednika</w:t>
      </w:r>
    </w:p>
    <w:p w14:paraId="79BBA618" w14:textId="77777777" w:rsidR="004A7CCC" w:rsidRDefault="004A7CCC" w:rsidP="004A7CCC">
      <w:pPr>
        <w:widowControl/>
        <w:autoSpaceDE/>
        <w:autoSpaceDN/>
        <w:adjustRightInd/>
        <w:jc w:val="both"/>
        <w:rPr>
          <w:rFonts w:ascii="Open Sans" w:hAnsi="Open Sans" w:cs="Open Sans"/>
          <w:b/>
          <w:sz w:val="22"/>
          <w:szCs w:val="22"/>
        </w:rPr>
      </w:pPr>
    </w:p>
    <w:p w14:paraId="31C86049" w14:textId="77777777" w:rsidR="003450DD" w:rsidRPr="004A7CCC" w:rsidRDefault="003450DD" w:rsidP="004A7CCC">
      <w:pPr>
        <w:widowControl/>
        <w:autoSpaceDE/>
        <w:autoSpaceDN/>
        <w:adjustRightInd/>
        <w:jc w:val="both"/>
        <w:rPr>
          <w:rFonts w:ascii="Open Sans" w:hAnsi="Open Sans" w:cs="Open Sans"/>
          <w:b/>
          <w:sz w:val="22"/>
          <w:szCs w:val="22"/>
        </w:rPr>
      </w:pPr>
    </w:p>
    <w:p w14:paraId="4D671DA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07E949BE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1BBEA8BC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C5BFC4D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FEB052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6320B61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8EB4A1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586945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6F4F591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E7D851A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06836F2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910CF8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F68AA5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131A78B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8F563E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90657AF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35E81F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BAD56DE" w14:textId="77777777" w:rsidR="00B144DB" w:rsidRPr="00282831" w:rsidRDefault="00B144DB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43EA76F0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4E1AB6F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307A776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44499E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837A2B3" w14:textId="05C9F43A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196996F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2D1C885" w14:textId="77777777" w:rsidR="00B43986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55854FC0" w14:textId="77777777" w:rsidR="00952AF7" w:rsidRDefault="00952AF7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764ECF29" w14:textId="77777777" w:rsidR="00AD67A8" w:rsidRDefault="00AD67A8" w:rsidP="00A575B5">
      <w:pPr>
        <w:widowControl/>
        <w:tabs>
          <w:tab w:val="left" w:pos="1701"/>
          <w:tab w:val="left" w:pos="6990"/>
        </w:tabs>
        <w:spacing w:before="120" w:after="120"/>
        <w:ind w:left="1701" w:hanging="1134"/>
        <w:jc w:val="right"/>
        <w:rPr>
          <w:rFonts w:ascii="Open Sans" w:hAnsi="Open Sans" w:cs="Open Sans"/>
        </w:rPr>
      </w:pPr>
      <w:bookmarkStart w:id="1" w:name="_GoBack"/>
      <w:bookmarkEnd w:id="1"/>
    </w:p>
    <w:sectPr w:rsidR="00AD67A8" w:rsidSect="00952AF7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86447" w14:textId="77777777" w:rsidR="00483784" w:rsidRDefault="00483784">
      <w:r>
        <w:separator/>
      </w:r>
    </w:p>
  </w:endnote>
  <w:endnote w:type="continuationSeparator" w:id="0">
    <w:p w14:paraId="14D7554E" w14:textId="77777777" w:rsidR="00483784" w:rsidRDefault="0048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0F3C" w14:textId="77777777" w:rsidR="004248B2" w:rsidRDefault="004248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384949" w14:textId="77777777" w:rsidR="004248B2" w:rsidRDefault="004248B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0CB0BD3" w14:textId="77777777" w:rsidR="004248B2" w:rsidRPr="004011A8" w:rsidRDefault="004248B2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522443"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78916535" w14:textId="77777777" w:rsidR="004248B2" w:rsidRPr="002508A2" w:rsidRDefault="004248B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877A1" w14:textId="77777777" w:rsidR="004248B2" w:rsidRDefault="004248B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6824F68" w14:textId="77777777" w:rsidR="004248B2" w:rsidRPr="00F36FEF" w:rsidRDefault="004248B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02CFC2F" w14:textId="77777777" w:rsidR="004248B2" w:rsidRDefault="004248B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8D361C6" w14:textId="77777777" w:rsidR="004248B2" w:rsidRDefault="004248B2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3423" w14:textId="77777777" w:rsidR="004248B2" w:rsidRDefault="004248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056E46E" w14:textId="77777777" w:rsidR="004248B2" w:rsidRDefault="004248B2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01F67D94" w14:textId="77777777" w:rsidR="004248B2" w:rsidRPr="004146BA" w:rsidRDefault="004248B2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522443">
          <w:rPr>
            <w:rFonts w:ascii="Open Sans" w:hAnsi="Open Sans" w:cs="Open Sans"/>
            <w:noProof/>
          </w:rPr>
          <w:t>5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683C3915" w14:textId="77777777" w:rsidR="004248B2" w:rsidRPr="002508A2" w:rsidRDefault="004248B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FFB99" w14:textId="77777777" w:rsidR="004248B2" w:rsidRDefault="004248B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2A3D8AD" w14:textId="77777777" w:rsidR="004248B2" w:rsidRPr="00F36FEF" w:rsidRDefault="004248B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2BC3241" w14:textId="77777777" w:rsidR="004248B2" w:rsidRDefault="004248B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E08D15" w14:textId="77777777" w:rsidR="004248B2" w:rsidRDefault="004248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06E7C" w14:textId="77777777" w:rsidR="00483784" w:rsidRDefault="00483784">
      <w:r>
        <w:separator/>
      </w:r>
    </w:p>
  </w:footnote>
  <w:footnote w:type="continuationSeparator" w:id="0">
    <w:p w14:paraId="30EEFFED" w14:textId="77777777" w:rsidR="00483784" w:rsidRDefault="0048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EEFFF" w14:textId="77777777" w:rsidR="004248B2" w:rsidRDefault="004248B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49C835" w14:textId="77777777" w:rsidR="004248B2" w:rsidRDefault="004248B2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21C3" w14:textId="5E91A3B5" w:rsidR="004248B2" w:rsidRPr="001A124B" w:rsidRDefault="004248B2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1A124B">
      <w:rPr>
        <w:rFonts w:ascii="Open Sans" w:hAnsi="Open Sans" w:cs="Open Sans"/>
      </w:rPr>
      <w:t>/PN/</w:t>
    </w:r>
    <w:r>
      <w:rPr>
        <w:rFonts w:ascii="Open Sans" w:hAnsi="Open Sans" w:cs="Open Sans"/>
      </w:rPr>
      <w:t>286</w:t>
    </w:r>
    <w:r w:rsidRPr="001A124B">
      <w:rPr>
        <w:rFonts w:ascii="Open Sans" w:hAnsi="Open Sans" w:cs="Open Sans"/>
      </w:rPr>
      <w:t>/2018/</w:t>
    </w:r>
    <w:r>
      <w:rPr>
        <w:rFonts w:ascii="Open Sans" w:hAnsi="Open Sans" w:cs="Open Sans"/>
      </w:rPr>
      <w:t>MK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B68B0" w14:textId="77777777" w:rsidR="004248B2" w:rsidRDefault="004248B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12BF736" w14:textId="77777777" w:rsidR="004248B2" w:rsidRDefault="004248B2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28A8A" w14:textId="658C8E59" w:rsidR="004248B2" w:rsidRPr="00C10D2C" w:rsidRDefault="004248B2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I/PN/286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AC7A26"/>
    <w:multiLevelType w:val="hybridMultilevel"/>
    <w:tmpl w:val="B66614F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5263254"/>
    <w:multiLevelType w:val="hybridMultilevel"/>
    <w:tmpl w:val="F470FB5E"/>
    <w:lvl w:ilvl="0" w:tplc="FF2602AA">
      <w:start w:val="1"/>
      <w:numFmt w:val="decimal"/>
      <w:lvlText w:val="%1.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0F49CA"/>
    <w:multiLevelType w:val="multilevel"/>
    <w:tmpl w:val="A93A80A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D1E5B09"/>
    <w:multiLevelType w:val="hybridMultilevel"/>
    <w:tmpl w:val="43961C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AE2B84"/>
    <w:multiLevelType w:val="hybridMultilevel"/>
    <w:tmpl w:val="90D4B1E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1">
      <w:start w:val="1"/>
      <w:numFmt w:val="decimal"/>
      <w:lvlText w:val="%3)"/>
      <w:lvlJc w:val="lef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>
    <w:nsid w:val="20411063"/>
    <w:multiLevelType w:val="hybridMultilevel"/>
    <w:tmpl w:val="8B3AAFA4"/>
    <w:lvl w:ilvl="0" w:tplc="D662293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7860EB"/>
    <w:multiLevelType w:val="hybridMultilevel"/>
    <w:tmpl w:val="89C483A2"/>
    <w:lvl w:ilvl="0" w:tplc="625619B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853CF4"/>
    <w:multiLevelType w:val="hybridMultilevel"/>
    <w:tmpl w:val="59FA63B0"/>
    <w:lvl w:ilvl="0" w:tplc="AF6EB6E2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8AB26DC"/>
    <w:multiLevelType w:val="hybridMultilevel"/>
    <w:tmpl w:val="CE52AB5C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58587E8C">
      <w:numFmt w:val="bullet"/>
      <w:lvlText w:val=""/>
      <w:lvlJc w:val="left"/>
      <w:pPr>
        <w:ind w:left="3627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7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3C1405A1"/>
    <w:multiLevelType w:val="hybridMultilevel"/>
    <w:tmpl w:val="740A23EC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1">
    <w:nsid w:val="465613E7"/>
    <w:multiLevelType w:val="hybridMultilevel"/>
    <w:tmpl w:val="E984231A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4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6D128E"/>
    <w:multiLevelType w:val="hybridMultilevel"/>
    <w:tmpl w:val="FE20A2EA"/>
    <w:lvl w:ilvl="0" w:tplc="EB12A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BE40E4"/>
    <w:multiLevelType w:val="hybridMultilevel"/>
    <w:tmpl w:val="B56A31EA"/>
    <w:lvl w:ilvl="0" w:tplc="3A9E215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1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3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56"/>
  </w:num>
  <w:num w:numId="3">
    <w:abstractNumId w:val="52"/>
  </w:num>
  <w:num w:numId="4">
    <w:abstractNumId w:val="42"/>
  </w:num>
  <w:num w:numId="5">
    <w:abstractNumId w:val="28"/>
  </w:num>
  <w:num w:numId="6">
    <w:abstractNumId w:val="53"/>
  </w:num>
  <w:num w:numId="7">
    <w:abstractNumId w:val="21"/>
  </w:num>
  <w:num w:numId="8">
    <w:abstractNumId w:val="41"/>
  </w:num>
  <w:num w:numId="9">
    <w:abstractNumId w:val="49"/>
  </w:num>
  <w:num w:numId="10">
    <w:abstractNumId w:val="19"/>
  </w:num>
  <w:num w:numId="11">
    <w:abstractNumId w:val="50"/>
  </w:num>
  <w:num w:numId="12">
    <w:abstractNumId w:val="23"/>
  </w:num>
  <w:num w:numId="13">
    <w:abstractNumId w:val="44"/>
  </w:num>
  <w:num w:numId="14">
    <w:abstractNumId w:val="40"/>
  </w:num>
  <w:num w:numId="15">
    <w:abstractNumId w:val="54"/>
  </w:num>
  <w:num w:numId="16">
    <w:abstractNumId w:val="27"/>
  </w:num>
  <w:num w:numId="17">
    <w:abstractNumId w:val="15"/>
  </w:num>
  <w:num w:numId="18">
    <w:abstractNumId w:val="30"/>
  </w:num>
  <w:num w:numId="19">
    <w:abstractNumId w:val="57"/>
  </w:num>
  <w:num w:numId="20">
    <w:abstractNumId w:val="51"/>
  </w:num>
  <w:num w:numId="21">
    <w:abstractNumId w:val="55"/>
  </w:num>
  <w:num w:numId="22">
    <w:abstractNumId w:val="35"/>
  </w:num>
  <w:num w:numId="23">
    <w:abstractNumId w:val="11"/>
  </w:num>
  <w:num w:numId="24">
    <w:abstractNumId w:val="14"/>
  </w:num>
  <w:num w:numId="25">
    <w:abstractNumId w:val="45"/>
  </w:num>
  <w:num w:numId="26">
    <w:abstractNumId w:val="34"/>
  </w:num>
  <w:num w:numId="27">
    <w:abstractNumId w:val="33"/>
  </w:num>
  <w:num w:numId="28">
    <w:abstractNumId w:val="39"/>
  </w:num>
  <w:num w:numId="29">
    <w:abstractNumId w:val="20"/>
  </w:num>
  <w:num w:numId="30">
    <w:abstractNumId w:val="13"/>
  </w:num>
  <w:num w:numId="31">
    <w:abstractNumId w:val="48"/>
  </w:num>
  <w:num w:numId="32">
    <w:abstractNumId w:val="37"/>
  </w:num>
  <w:num w:numId="33">
    <w:abstractNumId w:val="25"/>
  </w:num>
  <w:num w:numId="34">
    <w:abstractNumId w:val="16"/>
  </w:num>
  <w:num w:numId="35">
    <w:abstractNumId w:val="31"/>
  </w:num>
  <w:num w:numId="36">
    <w:abstractNumId w:val="32"/>
  </w:num>
  <w:num w:numId="37">
    <w:abstractNumId w:val="36"/>
  </w:num>
  <w:num w:numId="38">
    <w:abstractNumId w:val="18"/>
  </w:num>
  <w:num w:numId="39">
    <w:abstractNumId w:val="29"/>
  </w:num>
  <w:num w:numId="40">
    <w:abstractNumId w:val="17"/>
  </w:num>
  <w:num w:numId="41">
    <w:abstractNumId w:val="46"/>
  </w:num>
  <w:num w:numId="42">
    <w:abstractNumId w:val="43"/>
  </w:num>
  <w:num w:numId="43">
    <w:abstractNumId w:val="22"/>
  </w:num>
  <w:num w:numId="44">
    <w:abstractNumId w:val="47"/>
  </w:num>
  <w:num w:numId="45">
    <w:abstractNumId w:val="12"/>
  </w:num>
  <w:num w:numId="46">
    <w:abstractNumId w:val="24"/>
  </w:num>
  <w:num w:numId="47">
    <w:abstractNumId w:val="38"/>
  </w:num>
  <w:numIdMacAtCleanup w:val="4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uszek Jarosław">
    <w15:presenceInfo w15:providerId="AD" w15:userId="S-1-5-21-1282139583-3445027117-2139323724-1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3FF6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5FE"/>
    <w:rsid w:val="000077F4"/>
    <w:rsid w:val="000079B0"/>
    <w:rsid w:val="00007C66"/>
    <w:rsid w:val="00007DC5"/>
    <w:rsid w:val="000105A1"/>
    <w:rsid w:val="00010A2F"/>
    <w:rsid w:val="00010C26"/>
    <w:rsid w:val="000114B8"/>
    <w:rsid w:val="0001169B"/>
    <w:rsid w:val="00011BBC"/>
    <w:rsid w:val="0001221D"/>
    <w:rsid w:val="000123B4"/>
    <w:rsid w:val="000123D1"/>
    <w:rsid w:val="0001249C"/>
    <w:rsid w:val="0001289E"/>
    <w:rsid w:val="0001348E"/>
    <w:rsid w:val="00013606"/>
    <w:rsid w:val="00013833"/>
    <w:rsid w:val="000138C9"/>
    <w:rsid w:val="00013CEC"/>
    <w:rsid w:val="00014017"/>
    <w:rsid w:val="000141A5"/>
    <w:rsid w:val="0001423A"/>
    <w:rsid w:val="00014268"/>
    <w:rsid w:val="000144D0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192"/>
    <w:rsid w:val="00016256"/>
    <w:rsid w:val="00016D01"/>
    <w:rsid w:val="00016FB5"/>
    <w:rsid w:val="00017013"/>
    <w:rsid w:val="000172F1"/>
    <w:rsid w:val="0001792A"/>
    <w:rsid w:val="00017A6E"/>
    <w:rsid w:val="00017DC7"/>
    <w:rsid w:val="00017EE2"/>
    <w:rsid w:val="00017F12"/>
    <w:rsid w:val="000201EC"/>
    <w:rsid w:val="00020536"/>
    <w:rsid w:val="00020754"/>
    <w:rsid w:val="0002091C"/>
    <w:rsid w:val="00020991"/>
    <w:rsid w:val="0002182A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376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BAB"/>
    <w:rsid w:val="00030DB9"/>
    <w:rsid w:val="00030FD4"/>
    <w:rsid w:val="00031516"/>
    <w:rsid w:val="000315DF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E84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428"/>
    <w:rsid w:val="00052538"/>
    <w:rsid w:val="000527CB"/>
    <w:rsid w:val="00052AC0"/>
    <w:rsid w:val="00053334"/>
    <w:rsid w:val="000538D1"/>
    <w:rsid w:val="00053D7F"/>
    <w:rsid w:val="00053FAB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C4D"/>
    <w:rsid w:val="00055F82"/>
    <w:rsid w:val="00056BBB"/>
    <w:rsid w:val="00056ECB"/>
    <w:rsid w:val="00057473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5B6"/>
    <w:rsid w:val="00067721"/>
    <w:rsid w:val="000703A5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28CE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1E6"/>
    <w:rsid w:val="00082B4C"/>
    <w:rsid w:val="00082BD4"/>
    <w:rsid w:val="00082CAD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A33"/>
    <w:rsid w:val="00085A39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0D50"/>
    <w:rsid w:val="00091072"/>
    <w:rsid w:val="0009146E"/>
    <w:rsid w:val="00091776"/>
    <w:rsid w:val="0009193B"/>
    <w:rsid w:val="00091BB2"/>
    <w:rsid w:val="000923F7"/>
    <w:rsid w:val="000929FB"/>
    <w:rsid w:val="00092A6B"/>
    <w:rsid w:val="00093213"/>
    <w:rsid w:val="0009346F"/>
    <w:rsid w:val="0009350E"/>
    <w:rsid w:val="00093D6F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949"/>
    <w:rsid w:val="000A0AF7"/>
    <w:rsid w:val="000A0AFE"/>
    <w:rsid w:val="000A0D53"/>
    <w:rsid w:val="000A109F"/>
    <w:rsid w:val="000A10B5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640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B4"/>
    <w:rsid w:val="000A69FF"/>
    <w:rsid w:val="000A6D16"/>
    <w:rsid w:val="000A7B40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D75"/>
    <w:rsid w:val="000B7E8B"/>
    <w:rsid w:val="000B7EE7"/>
    <w:rsid w:val="000C05D2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B1F"/>
    <w:rsid w:val="000C4E9D"/>
    <w:rsid w:val="000C5008"/>
    <w:rsid w:val="000C507D"/>
    <w:rsid w:val="000C5724"/>
    <w:rsid w:val="000C5A94"/>
    <w:rsid w:val="000C5DFA"/>
    <w:rsid w:val="000C5ECC"/>
    <w:rsid w:val="000C5EFE"/>
    <w:rsid w:val="000C5F37"/>
    <w:rsid w:val="000C65D3"/>
    <w:rsid w:val="000C661E"/>
    <w:rsid w:val="000C66F7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154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3B3F"/>
    <w:rsid w:val="000E42AA"/>
    <w:rsid w:val="000E44D2"/>
    <w:rsid w:val="000E4A2D"/>
    <w:rsid w:val="000E4E1A"/>
    <w:rsid w:val="000E4EEB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4E84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142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B2A"/>
    <w:rsid w:val="00103D28"/>
    <w:rsid w:val="00103E54"/>
    <w:rsid w:val="00104060"/>
    <w:rsid w:val="0010432D"/>
    <w:rsid w:val="001046A3"/>
    <w:rsid w:val="00104FA8"/>
    <w:rsid w:val="00105346"/>
    <w:rsid w:val="001058A3"/>
    <w:rsid w:val="00105B51"/>
    <w:rsid w:val="00105E35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BB8"/>
    <w:rsid w:val="00117C6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6C8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109"/>
    <w:rsid w:val="001412A1"/>
    <w:rsid w:val="00141336"/>
    <w:rsid w:val="0014146D"/>
    <w:rsid w:val="00141617"/>
    <w:rsid w:val="0014169A"/>
    <w:rsid w:val="0014171E"/>
    <w:rsid w:val="001419B9"/>
    <w:rsid w:val="00141AEA"/>
    <w:rsid w:val="00141C1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8A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593E"/>
    <w:rsid w:val="00156154"/>
    <w:rsid w:val="00156186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25D"/>
    <w:rsid w:val="001625A5"/>
    <w:rsid w:val="0016281D"/>
    <w:rsid w:val="00162CE9"/>
    <w:rsid w:val="00162D13"/>
    <w:rsid w:val="00163343"/>
    <w:rsid w:val="001634E9"/>
    <w:rsid w:val="00163715"/>
    <w:rsid w:val="0016383A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5A"/>
    <w:rsid w:val="001741AC"/>
    <w:rsid w:val="0017434F"/>
    <w:rsid w:val="0017450B"/>
    <w:rsid w:val="001747E0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044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122"/>
    <w:rsid w:val="001864BF"/>
    <w:rsid w:val="00186FB2"/>
    <w:rsid w:val="00187011"/>
    <w:rsid w:val="00187170"/>
    <w:rsid w:val="001872DD"/>
    <w:rsid w:val="001873C0"/>
    <w:rsid w:val="001877BE"/>
    <w:rsid w:val="001877D4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5D"/>
    <w:rsid w:val="00191FEF"/>
    <w:rsid w:val="001921B9"/>
    <w:rsid w:val="00192202"/>
    <w:rsid w:val="00192254"/>
    <w:rsid w:val="00192454"/>
    <w:rsid w:val="0019250D"/>
    <w:rsid w:val="0019277B"/>
    <w:rsid w:val="001929E0"/>
    <w:rsid w:val="00192A5E"/>
    <w:rsid w:val="00192D33"/>
    <w:rsid w:val="0019303D"/>
    <w:rsid w:val="0019317F"/>
    <w:rsid w:val="00193500"/>
    <w:rsid w:val="00193865"/>
    <w:rsid w:val="00194807"/>
    <w:rsid w:val="00194F8D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24B"/>
    <w:rsid w:val="001A1441"/>
    <w:rsid w:val="001A1F60"/>
    <w:rsid w:val="001A20AC"/>
    <w:rsid w:val="001A252C"/>
    <w:rsid w:val="001A2572"/>
    <w:rsid w:val="001A26F2"/>
    <w:rsid w:val="001A2706"/>
    <w:rsid w:val="001A2828"/>
    <w:rsid w:val="001A2AE0"/>
    <w:rsid w:val="001A2CC8"/>
    <w:rsid w:val="001A3623"/>
    <w:rsid w:val="001A3643"/>
    <w:rsid w:val="001A3645"/>
    <w:rsid w:val="001A3AD7"/>
    <w:rsid w:val="001A41C9"/>
    <w:rsid w:val="001A4317"/>
    <w:rsid w:val="001A4365"/>
    <w:rsid w:val="001A465B"/>
    <w:rsid w:val="001A4844"/>
    <w:rsid w:val="001A4FA0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A6B"/>
    <w:rsid w:val="001B0CCB"/>
    <w:rsid w:val="001B0FAC"/>
    <w:rsid w:val="001B130D"/>
    <w:rsid w:val="001B1507"/>
    <w:rsid w:val="001B17B5"/>
    <w:rsid w:val="001B181C"/>
    <w:rsid w:val="001B1D4C"/>
    <w:rsid w:val="001B1FAC"/>
    <w:rsid w:val="001B219A"/>
    <w:rsid w:val="001B2731"/>
    <w:rsid w:val="001B2748"/>
    <w:rsid w:val="001B281D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88"/>
    <w:rsid w:val="001B45EC"/>
    <w:rsid w:val="001B555D"/>
    <w:rsid w:val="001B55C8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56D"/>
    <w:rsid w:val="001D08EA"/>
    <w:rsid w:val="001D096E"/>
    <w:rsid w:val="001D0E5F"/>
    <w:rsid w:val="001D0F6D"/>
    <w:rsid w:val="001D1014"/>
    <w:rsid w:val="001D1175"/>
    <w:rsid w:val="001D13F5"/>
    <w:rsid w:val="001D186C"/>
    <w:rsid w:val="001D19C5"/>
    <w:rsid w:val="001D1BA0"/>
    <w:rsid w:val="001D1F4B"/>
    <w:rsid w:val="001D21DF"/>
    <w:rsid w:val="001D2209"/>
    <w:rsid w:val="001D2388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C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F7"/>
    <w:rsid w:val="001E15CB"/>
    <w:rsid w:val="001E1724"/>
    <w:rsid w:val="001E1819"/>
    <w:rsid w:val="001E1E0E"/>
    <w:rsid w:val="001E1E3E"/>
    <w:rsid w:val="001E25D8"/>
    <w:rsid w:val="001E2A7E"/>
    <w:rsid w:val="001E318E"/>
    <w:rsid w:val="001E32E2"/>
    <w:rsid w:val="001E3AA4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743"/>
    <w:rsid w:val="001E781E"/>
    <w:rsid w:val="001E78C9"/>
    <w:rsid w:val="001E7A29"/>
    <w:rsid w:val="001E7A5B"/>
    <w:rsid w:val="001E7DCB"/>
    <w:rsid w:val="001E7E5F"/>
    <w:rsid w:val="001E7EDC"/>
    <w:rsid w:val="001F0396"/>
    <w:rsid w:val="001F0617"/>
    <w:rsid w:val="001F067A"/>
    <w:rsid w:val="001F07B2"/>
    <w:rsid w:val="001F0ADF"/>
    <w:rsid w:val="001F0F95"/>
    <w:rsid w:val="001F107B"/>
    <w:rsid w:val="001F10F6"/>
    <w:rsid w:val="001F1662"/>
    <w:rsid w:val="001F169F"/>
    <w:rsid w:val="001F1BB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A06"/>
    <w:rsid w:val="00200B33"/>
    <w:rsid w:val="00201074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07E58"/>
    <w:rsid w:val="002100B0"/>
    <w:rsid w:val="0021081B"/>
    <w:rsid w:val="00210958"/>
    <w:rsid w:val="002117E1"/>
    <w:rsid w:val="0021207C"/>
    <w:rsid w:val="00212854"/>
    <w:rsid w:val="00212ED3"/>
    <w:rsid w:val="00213595"/>
    <w:rsid w:val="002135A7"/>
    <w:rsid w:val="00213671"/>
    <w:rsid w:val="00213CEC"/>
    <w:rsid w:val="00213F2D"/>
    <w:rsid w:val="00214009"/>
    <w:rsid w:val="00214120"/>
    <w:rsid w:val="00214175"/>
    <w:rsid w:val="00214773"/>
    <w:rsid w:val="00214BD0"/>
    <w:rsid w:val="00214DC4"/>
    <w:rsid w:val="00214F75"/>
    <w:rsid w:val="002152BB"/>
    <w:rsid w:val="002152D0"/>
    <w:rsid w:val="0021554D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53F"/>
    <w:rsid w:val="002239B9"/>
    <w:rsid w:val="00223ABF"/>
    <w:rsid w:val="00224357"/>
    <w:rsid w:val="002245B0"/>
    <w:rsid w:val="002245CF"/>
    <w:rsid w:val="002251BE"/>
    <w:rsid w:val="002252DF"/>
    <w:rsid w:val="00225A4C"/>
    <w:rsid w:val="00225A5D"/>
    <w:rsid w:val="00225E55"/>
    <w:rsid w:val="002264AA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773"/>
    <w:rsid w:val="0023277C"/>
    <w:rsid w:val="00233AF1"/>
    <w:rsid w:val="00234047"/>
    <w:rsid w:val="00234081"/>
    <w:rsid w:val="00234729"/>
    <w:rsid w:val="00234E43"/>
    <w:rsid w:val="0023558A"/>
    <w:rsid w:val="0023597C"/>
    <w:rsid w:val="002361ED"/>
    <w:rsid w:val="002363CA"/>
    <w:rsid w:val="0023675B"/>
    <w:rsid w:val="002368EC"/>
    <w:rsid w:val="00236AA4"/>
    <w:rsid w:val="00236E90"/>
    <w:rsid w:val="002374D7"/>
    <w:rsid w:val="002374E1"/>
    <w:rsid w:val="00237960"/>
    <w:rsid w:val="00237A8A"/>
    <w:rsid w:val="00237C4A"/>
    <w:rsid w:val="00237DE6"/>
    <w:rsid w:val="00237ED3"/>
    <w:rsid w:val="002403D3"/>
    <w:rsid w:val="00240479"/>
    <w:rsid w:val="00240B70"/>
    <w:rsid w:val="00240F85"/>
    <w:rsid w:val="0024103D"/>
    <w:rsid w:val="002416AB"/>
    <w:rsid w:val="002417B1"/>
    <w:rsid w:val="002417D6"/>
    <w:rsid w:val="002420C0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60D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3AE"/>
    <w:rsid w:val="00256404"/>
    <w:rsid w:val="00256553"/>
    <w:rsid w:val="00256794"/>
    <w:rsid w:val="0025683C"/>
    <w:rsid w:val="00257315"/>
    <w:rsid w:val="00257B01"/>
    <w:rsid w:val="00257EF0"/>
    <w:rsid w:val="00257FA6"/>
    <w:rsid w:val="0026070B"/>
    <w:rsid w:val="002609E9"/>
    <w:rsid w:val="00260D5D"/>
    <w:rsid w:val="002620B1"/>
    <w:rsid w:val="0026220E"/>
    <w:rsid w:val="0026279C"/>
    <w:rsid w:val="00262A1C"/>
    <w:rsid w:val="002630CF"/>
    <w:rsid w:val="00263113"/>
    <w:rsid w:val="002631FB"/>
    <w:rsid w:val="002637B4"/>
    <w:rsid w:val="00264028"/>
    <w:rsid w:val="00264144"/>
    <w:rsid w:val="00264CAB"/>
    <w:rsid w:val="00264CEE"/>
    <w:rsid w:val="00264DE8"/>
    <w:rsid w:val="00264DFF"/>
    <w:rsid w:val="00264EC1"/>
    <w:rsid w:val="00265837"/>
    <w:rsid w:val="0026584C"/>
    <w:rsid w:val="00265FF9"/>
    <w:rsid w:val="00266119"/>
    <w:rsid w:val="0026628C"/>
    <w:rsid w:val="002662D7"/>
    <w:rsid w:val="0026642E"/>
    <w:rsid w:val="0026690F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4CA9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2EDA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D8"/>
    <w:rsid w:val="00286DD5"/>
    <w:rsid w:val="00286FB3"/>
    <w:rsid w:val="0029035C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B2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B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222"/>
    <w:rsid w:val="002A33A4"/>
    <w:rsid w:val="002A3B2A"/>
    <w:rsid w:val="002A4524"/>
    <w:rsid w:val="002A4819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2219"/>
    <w:rsid w:val="002B2A99"/>
    <w:rsid w:val="002B2ACB"/>
    <w:rsid w:val="002B2D45"/>
    <w:rsid w:val="002B2F20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6B0"/>
    <w:rsid w:val="002B59A5"/>
    <w:rsid w:val="002B5DC0"/>
    <w:rsid w:val="002B61BE"/>
    <w:rsid w:val="002B6527"/>
    <w:rsid w:val="002B6919"/>
    <w:rsid w:val="002B6983"/>
    <w:rsid w:val="002B71E8"/>
    <w:rsid w:val="002B720C"/>
    <w:rsid w:val="002B7510"/>
    <w:rsid w:val="002B77DE"/>
    <w:rsid w:val="002B7F9B"/>
    <w:rsid w:val="002C028E"/>
    <w:rsid w:val="002C048F"/>
    <w:rsid w:val="002C059B"/>
    <w:rsid w:val="002C07A9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7E7"/>
    <w:rsid w:val="002C488C"/>
    <w:rsid w:val="002C4A3A"/>
    <w:rsid w:val="002C577F"/>
    <w:rsid w:val="002C5966"/>
    <w:rsid w:val="002C67FA"/>
    <w:rsid w:val="002C6BB3"/>
    <w:rsid w:val="002C6C28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4C83"/>
    <w:rsid w:val="002D5206"/>
    <w:rsid w:val="002D55B1"/>
    <w:rsid w:val="002D5640"/>
    <w:rsid w:val="002D564A"/>
    <w:rsid w:val="002D5AC8"/>
    <w:rsid w:val="002D5E36"/>
    <w:rsid w:val="002D6570"/>
    <w:rsid w:val="002D68F2"/>
    <w:rsid w:val="002D7104"/>
    <w:rsid w:val="002D71A3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5F3"/>
    <w:rsid w:val="002E3610"/>
    <w:rsid w:val="002E36FE"/>
    <w:rsid w:val="002E3719"/>
    <w:rsid w:val="002E3D14"/>
    <w:rsid w:val="002E3EB2"/>
    <w:rsid w:val="002E4304"/>
    <w:rsid w:val="002E4333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993"/>
    <w:rsid w:val="002F22CC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301"/>
    <w:rsid w:val="002F7430"/>
    <w:rsid w:val="002F7692"/>
    <w:rsid w:val="002F7A84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5D82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ACA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35B"/>
    <w:rsid w:val="0031680C"/>
    <w:rsid w:val="00316BAF"/>
    <w:rsid w:val="00317283"/>
    <w:rsid w:val="003172DC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649A"/>
    <w:rsid w:val="003272B3"/>
    <w:rsid w:val="00327AC8"/>
    <w:rsid w:val="00327EB6"/>
    <w:rsid w:val="003301A5"/>
    <w:rsid w:val="00330699"/>
    <w:rsid w:val="00330878"/>
    <w:rsid w:val="00330C03"/>
    <w:rsid w:val="00330FCC"/>
    <w:rsid w:val="00331097"/>
    <w:rsid w:val="003314EC"/>
    <w:rsid w:val="00331500"/>
    <w:rsid w:val="00331ECA"/>
    <w:rsid w:val="003320B7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0DD"/>
    <w:rsid w:val="00345E7D"/>
    <w:rsid w:val="0034655B"/>
    <w:rsid w:val="00346971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399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3D"/>
    <w:rsid w:val="00364D82"/>
    <w:rsid w:val="00364EA4"/>
    <w:rsid w:val="00364EAD"/>
    <w:rsid w:val="00364F0B"/>
    <w:rsid w:val="00364FD9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551"/>
    <w:rsid w:val="003758B7"/>
    <w:rsid w:val="00375B2C"/>
    <w:rsid w:val="003760EE"/>
    <w:rsid w:val="00376453"/>
    <w:rsid w:val="00376642"/>
    <w:rsid w:val="00376729"/>
    <w:rsid w:val="0037725D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9DA"/>
    <w:rsid w:val="00382B0D"/>
    <w:rsid w:val="00382BB1"/>
    <w:rsid w:val="00382C56"/>
    <w:rsid w:val="00382C5D"/>
    <w:rsid w:val="00383029"/>
    <w:rsid w:val="003832EC"/>
    <w:rsid w:val="003832F8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9A8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84"/>
    <w:rsid w:val="00396891"/>
    <w:rsid w:val="0039696D"/>
    <w:rsid w:val="00396D61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EB6"/>
    <w:rsid w:val="003A1FF9"/>
    <w:rsid w:val="003A2366"/>
    <w:rsid w:val="003A237F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6FFE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B0"/>
    <w:rsid w:val="003B1DA3"/>
    <w:rsid w:val="003B21C4"/>
    <w:rsid w:val="003B2AD0"/>
    <w:rsid w:val="003B2D75"/>
    <w:rsid w:val="003B2FB6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6FED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E8D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4E09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1F0F"/>
    <w:rsid w:val="003D231E"/>
    <w:rsid w:val="003D233E"/>
    <w:rsid w:val="003D2C9C"/>
    <w:rsid w:val="003D336A"/>
    <w:rsid w:val="003D346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22"/>
    <w:rsid w:val="003E0A9B"/>
    <w:rsid w:val="003E0ADA"/>
    <w:rsid w:val="003E1272"/>
    <w:rsid w:val="003E1315"/>
    <w:rsid w:val="003E1321"/>
    <w:rsid w:val="003E15B3"/>
    <w:rsid w:val="003E1F38"/>
    <w:rsid w:val="003E29EB"/>
    <w:rsid w:val="003E30E8"/>
    <w:rsid w:val="003E3307"/>
    <w:rsid w:val="003E332A"/>
    <w:rsid w:val="003E353D"/>
    <w:rsid w:val="003E3724"/>
    <w:rsid w:val="003E4223"/>
    <w:rsid w:val="003E43A5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11C"/>
    <w:rsid w:val="003E6BDF"/>
    <w:rsid w:val="003E6C13"/>
    <w:rsid w:val="003E6E78"/>
    <w:rsid w:val="003E70CA"/>
    <w:rsid w:val="003E755D"/>
    <w:rsid w:val="003E78CE"/>
    <w:rsid w:val="003E7973"/>
    <w:rsid w:val="003E7C56"/>
    <w:rsid w:val="003E7C65"/>
    <w:rsid w:val="003F04E8"/>
    <w:rsid w:val="003F1226"/>
    <w:rsid w:val="003F13A3"/>
    <w:rsid w:val="003F1442"/>
    <w:rsid w:val="003F15D6"/>
    <w:rsid w:val="003F1BCE"/>
    <w:rsid w:val="003F1D22"/>
    <w:rsid w:val="003F24D9"/>
    <w:rsid w:val="003F2681"/>
    <w:rsid w:val="003F2725"/>
    <w:rsid w:val="003F27B2"/>
    <w:rsid w:val="003F2B0F"/>
    <w:rsid w:val="003F2C8B"/>
    <w:rsid w:val="003F2E6B"/>
    <w:rsid w:val="003F3003"/>
    <w:rsid w:val="003F31FA"/>
    <w:rsid w:val="003F3383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6361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196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9B8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AF"/>
    <w:rsid w:val="00414DF5"/>
    <w:rsid w:val="00414F0F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8B2"/>
    <w:rsid w:val="0042493D"/>
    <w:rsid w:val="0042493E"/>
    <w:rsid w:val="00424A11"/>
    <w:rsid w:val="00424C11"/>
    <w:rsid w:val="004251C5"/>
    <w:rsid w:val="004253A6"/>
    <w:rsid w:val="00425DB1"/>
    <w:rsid w:val="00426EF6"/>
    <w:rsid w:val="004278E5"/>
    <w:rsid w:val="004302C6"/>
    <w:rsid w:val="0043030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4F8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648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3C6"/>
    <w:rsid w:val="00447709"/>
    <w:rsid w:val="00447912"/>
    <w:rsid w:val="004479CF"/>
    <w:rsid w:val="00447FB9"/>
    <w:rsid w:val="00447FBF"/>
    <w:rsid w:val="004500B9"/>
    <w:rsid w:val="004508B3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6C"/>
    <w:rsid w:val="004533F7"/>
    <w:rsid w:val="0045376F"/>
    <w:rsid w:val="00453D1C"/>
    <w:rsid w:val="00453F52"/>
    <w:rsid w:val="00453F7B"/>
    <w:rsid w:val="00453F80"/>
    <w:rsid w:val="0045438F"/>
    <w:rsid w:val="00454B74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76"/>
    <w:rsid w:val="00456ECD"/>
    <w:rsid w:val="00457289"/>
    <w:rsid w:val="004574B8"/>
    <w:rsid w:val="00457CF5"/>
    <w:rsid w:val="00457E9A"/>
    <w:rsid w:val="00460364"/>
    <w:rsid w:val="00460D77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3AA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5DF"/>
    <w:rsid w:val="00467A73"/>
    <w:rsid w:val="00467B3F"/>
    <w:rsid w:val="00467E92"/>
    <w:rsid w:val="004702AB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3077"/>
    <w:rsid w:val="00473268"/>
    <w:rsid w:val="00473454"/>
    <w:rsid w:val="0047391E"/>
    <w:rsid w:val="004739BC"/>
    <w:rsid w:val="00473BB8"/>
    <w:rsid w:val="00473FCF"/>
    <w:rsid w:val="00474241"/>
    <w:rsid w:val="004743BF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464"/>
    <w:rsid w:val="0047667B"/>
    <w:rsid w:val="004768AA"/>
    <w:rsid w:val="00476AC4"/>
    <w:rsid w:val="00476D77"/>
    <w:rsid w:val="0047711B"/>
    <w:rsid w:val="00477568"/>
    <w:rsid w:val="004779C5"/>
    <w:rsid w:val="00477C62"/>
    <w:rsid w:val="00477D55"/>
    <w:rsid w:val="004802B3"/>
    <w:rsid w:val="0048131E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784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C4E"/>
    <w:rsid w:val="00486FA6"/>
    <w:rsid w:val="00487980"/>
    <w:rsid w:val="00487A51"/>
    <w:rsid w:val="00487CFF"/>
    <w:rsid w:val="00487FDD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AEC"/>
    <w:rsid w:val="00497C7C"/>
    <w:rsid w:val="00497C94"/>
    <w:rsid w:val="00497CA1"/>
    <w:rsid w:val="00497DE9"/>
    <w:rsid w:val="00497DF8"/>
    <w:rsid w:val="00497E1D"/>
    <w:rsid w:val="004A008A"/>
    <w:rsid w:val="004A01F8"/>
    <w:rsid w:val="004A01FF"/>
    <w:rsid w:val="004A0550"/>
    <w:rsid w:val="004A0703"/>
    <w:rsid w:val="004A0910"/>
    <w:rsid w:val="004A1447"/>
    <w:rsid w:val="004A17F1"/>
    <w:rsid w:val="004A1831"/>
    <w:rsid w:val="004A1998"/>
    <w:rsid w:val="004A19A7"/>
    <w:rsid w:val="004A1D51"/>
    <w:rsid w:val="004A1EE1"/>
    <w:rsid w:val="004A20A6"/>
    <w:rsid w:val="004A215D"/>
    <w:rsid w:val="004A2302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C6D"/>
    <w:rsid w:val="004A4D22"/>
    <w:rsid w:val="004A4D9A"/>
    <w:rsid w:val="004A4E79"/>
    <w:rsid w:val="004A5388"/>
    <w:rsid w:val="004A5400"/>
    <w:rsid w:val="004A57EB"/>
    <w:rsid w:val="004A5EFD"/>
    <w:rsid w:val="004A6353"/>
    <w:rsid w:val="004A64D8"/>
    <w:rsid w:val="004A656D"/>
    <w:rsid w:val="004A6653"/>
    <w:rsid w:val="004A6706"/>
    <w:rsid w:val="004A6958"/>
    <w:rsid w:val="004A7345"/>
    <w:rsid w:val="004A7CCC"/>
    <w:rsid w:val="004A7E2C"/>
    <w:rsid w:val="004A7F5F"/>
    <w:rsid w:val="004B02DA"/>
    <w:rsid w:val="004B0EED"/>
    <w:rsid w:val="004B0F37"/>
    <w:rsid w:val="004B116C"/>
    <w:rsid w:val="004B24B6"/>
    <w:rsid w:val="004B299F"/>
    <w:rsid w:val="004B2D21"/>
    <w:rsid w:val="004B314B"/>
    <w:rsid w:val="004B3808"/>
    <w:rsid w:val="004B39B5"/>
    <w:rsid w:val="004B4056"/>
    <w:rsid w:val="004B4094"/>
    <w:rsid w:val="004B42C8"/>
    <w:rsid w:val="004B44B5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D32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63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137"/>
    <w:rsid w:val="004C4183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2D1E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9AC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297E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E1A"/>
    <w:rsid w:val="004E50B4"/>
    <w:rsid w:val="004E5524"/>
    <w:rsid w:val="004E589A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9F7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A2D"/>
    <w:rsid w:val="004F5C83"/>
    <w:rsid w:val="004F5D2C"/>
    <w:rsid w:val="004F5E7E"/>
    <w:rsid w:val="004F5F0E"/>
    <w:rsid w:val="004F6001"/>
    <w:rsid w:val="004F629C"/>
    <w:rsid w:val="004F6350"/>
    <w:rsid w:val="004F63EA"/>
    <w:rsid w:val="004F6787"/>
    <w:rsid w:val="004F6D7A"/>
    <w:rsid w:val="004F6E45"/>
    <w:rsid w:val="004F6F22"/>
    <w:rsid w:val="004F76D9"/>
    <w:rsid w:val="004F797D"/>
    <w:rsid w:val="00500660"/>
    <w:rsid w:val="0050079E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4E7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443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3C3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9FE"/>
    <w:rsid w:val="005325C7"/>
    <w:rsid w:val="00532753"/>
    <w:rsid w:val="00532780"/>
    <w:rsid w:val="005327CF"/>
    <w:rsid w:val="00532F0D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0EB"/>
    <w:rsid w:val="00545262"/>
    <w:rsid w:val="0054537C"/>
    <w:rsid w:val="00545404"/>
    <w:rsid w:val="00545C5A"/>
    <w:rsid w:val="00545D5F"/>
    <w:rsid w:val="005460BB"/>
    <w:rsid w:val="005465E2"/>
    <w:rsid w:val="005468DA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47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2FB4"/>
    <w:rsid w:val="005533F6"/>
    <w:rsid w:val="00553530"/>
    <w:rsid w:val="00553A8D"/>
    <w:rsid w:val="005541CD"/>
    <w:rsid w:val="0055446D"/>
    <w:rsid w:val="005548D0"/>
    <w:rsid w:val="005549BC"/>
    <w:rsid w:val="00554CD8"/>
    <w:rsid w:val="00554D8E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68"/>
    <w:rsid w:val="00560A29"/>
    <w:rsid w:val="00560C66"/>
    <w:rsid w:val="00560D36"/>
    <w:rsid w:val="00560DA6"/>
    <w:rsid w:val="0056104F"/>
    <w:rsid w:val="00561290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3C30"/>
    <w:rsid w:val="00564073"/>
    <w:rsid w:val="0056428B"/>
    <w:rsid w:val="00564330"/>
    <w:rsid w:val="005643AA"/>
    <w:rsid w:val="005643E1"/>
    <w:rsid w:val="0056452F"/>
    <w:rsid w:val="00565704"/>
    <w:rsid w:val="00565918"/>
    <w:rsid w:val="00565A08"/>
    <w:rsid w:val="00565ECF"/>
    <w:rsid w:val="00565FA8"/>
    <w:rsid w:val="00565FF7"/>
    <w:rsid w:val="00566F32"/>
    <w:rsid w:val="005671A2"/>
    <w:rsid w:val="00567384"/>
    <w:rsid w:val="0056738C"/>
    <w:rsid w:val="00567A5E"/>
    <w:rsid w:val="00567B40"/>
    <w:rsid w:val="00567F42"/>
    <w:rsid w:val="005701C4"/>
    <w:rsid w:val="00570568"/>
    <w:rsid w:val="005706A2"/>
    <w:rsid w:val="0057094B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5E9"/>
    <w:rsid w:val="005846AB"/>
    <w:rsid w:val="005848FD"/>
    <w:rsid w:val="00584CB6"/>
    <w:rsid w:val="00584D46"/>
    <w:rsid w:val="00584FDC"/>
    <w:rsid w:val="00585014"/>
    <w:rsid w:val="005855E3"/>
    <w:rsid w:val="005857E2"/>
    <w:rsid w:val="00585A2E"/>
    <w:rsid w:val="00585DE0"/>
    <w:rsid w:val="00585E5D"/>
    <w:rsid w:val="0058662D"/>
    <w:rsid w:val="0058683E"/>
    <w:rsid w:val="005869F9"/>
    <w:rsid w:val="00586BE8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9BB"/>
    <w:rsid w:val="00591EBB"/>
    <w:rsid w:val="005925B6"/>
    <w:rsid w:val="00592807"/>
    <w:rsid w:val="0059292A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A85"/>
    <w:rsid w:val="005A6C4E"/>
    <w:rsid w:val="005A6F30"/>
    <w:rsid w:val="005A6F6C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2E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ACB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87B"/>
    <w:rsid w:val="005C702C"/>
    <w:rsid w:val="005C77FA"/>
    <w:rsid w:val="005C795A"/>
    <w:rsid w:val="005C7A3E"/>
    <w:rsid w:val="005C7B00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208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08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5AB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4E9E"/>
    <w:rsid w:val="0060530A"/>
    <w:rsid w:val="006055D9"/>
    <w:rsid w:val="0060587A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2EE3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8A"/>
    <w:rsid w:val="006232ED"/>
    <w:rsid w:val="006235C4"/>
    <w:rsid w:val="006239AB"/>
    <w:rsid w:val="00623D1E"/>
    <w:rsid w:val="00623D85"/>
    <w:rsid w:val="006245DA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88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7BB"/>
    <w:rsid w:val="006278BD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5D8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CC5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08E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D8E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E64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165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879"/>
    <w:rsid w:val="0067297E"/>
    <w:rsid w:val="00672F57"/>
    <w:rsid w:val="00672F84"/>
    <w:rsid w:val="00672FAC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BB3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2BFF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2C4"/>
    <w:rsid w:val="006A08EC"/>
    <w:rsid w:val="006A0C87"/>
    <w:rsid w:val="006A11B7"/>
    <w:rsid w:val="006A151F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65D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0C1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1F8"/>
    <w:rsid w:val="006C042E"/>
    <w:rsid w:val="006C0965"/>
    <w:rsid w:val="006C0D49"/>
    <w:rsid w:val="006C1635"/>
    <w:rsid w:val="006C1735"/>
    <w:rsid w:val="006C19E4"/>
    <w:rsid w:val="006C1F52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027"/>
    <w:rsid w:val="006C5277"/>
    <w:rsid w:val="006C5639"/>
    <w:rsid w:val="006C5673"/>
    <w:rsid w:val="006C5896"/>
    <w:rsid w:val="006C5A9F"/>
    <w:rsid w:val="006C5B03"/>
    <w:rsid w:val="006C5B1B"/>
    <w:rsid w:val="006C5BE3"/>
    <w:rsid w:val="006C6012"/>
    <w:rsid w:val="006C627B"/>
    <w:rsid w:val="006C664D"/>
    <w:rsid w:val="006C6F85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471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6B4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0DBD"/>
    <w:rsid w:val="006E0E3E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165"/>
    <w:rsid w:val="006E4465"/>
    <w:rsid w:val="006E4474"/>
    <w:rsid w:val="006E4EC3"/>
    <w:rsid w:val="006E6715"/>
    <w:rsid w:val="006E685C"/>
    <w:rsid w:val="006E6B8D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2C2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6F2"/>
    <w:rsid w:val="007127F5"/>
    <w:rsid w:val="00712A28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F63"/>
    <w:rsid w:val="007222E8"/>
    <w:rsid w:val="00722ABF"/>
    <w:rsid w:val="00722C6F"/>
    <w:rsid w:val="0072342F"/>
    <w:rsid w:val="0072397B"/>
    <w:rsid w:val="00723C47"/>
    <w:rsid w:val="00723C64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27EB2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77"/>
    <w:rsid w:val="00741CDF"/>
    <w:rsid w:val="007421FB"/>
    <w:rsid w:val="0074222B"/>
    <w:rsid w:val="00742378"/>
    <w:rsid w:val="00742983"/>
    <w:rsid w:val="00742C65"/>
    <w:rsid w:val="00742C76"/>
    <w:rsid w:val="007439E2"/>
    <w:rsid w:val="007444C2"/>
    <w:rsid w:val="00744CE8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2FA2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23E"/>
    <w:rsid w:val="00756BE9"/>
    <w:rsid w:val="00757393"/>
    <w:rsid w:val="00757412"/>
    <w:rsid w:val="00757DC8"/>
    <w:rsid w:val="00760252"/>
    <w:rsid w:val="007604AC"/>
    <w:rsid w:val="0076083A"/>
    <w:rsid w:val="00760AB6"/>
    <w:rsid w:val="00760E9D"/>
    <w:rsid w:val="00760F41"/>
    <w:rsid w:val="00761B45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4B9"/>
    <w:rsid w:val="00765CB7"/>
    <w:rsid w:val="007662CB"/>
    <w:rsid w:val="0076665F"/>
    <w:rsid w:val="00766699"/>
    <w:rsid w:val="007666EC"/>
    <w:rsid w:val="00767897"/>
    <w:rsid w:val="00767BAB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77C"/>
    <w:rsid w:val="00771DBF"/>
    <w:rsid w:val="00771F93"/>
    <w:rsid w:val="00771FA9"/>
    <w:rsid w:val="00772C11"/>
    <w:rsid w:val="0077307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6A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0DD7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87A31"/>
    <w:rsid w:val="007908C1"/>
    <w:rsid w:val="00790B6C"/>
    <w:rsid w:val="00790DD9"/>
    <w:rsid w:val="00790E49"/>
    <w:rsid w:val="00790E62"/>
    <w:rsid w:val="00791083"/>
    <w:rsid w:val="00791488"/>
    <w:rsid w:val="0079172A"/>
    <w:rsid w:val="0079172B"/>
    <w:rsid w:val="0079195D"/>
    <w:rsid w:val="00791D1F"/>
    <w:rsid w:val="00791D5A"/>
    <w:rsid w:val="0079206C"/>
    <w:rsid w:val="00792473"/>
    <w:rsid w:val="00792843"/>
    <w:rsid w:val="00793426"/>
    <w:rsid w:val="007936DC"/>
    <w:rsid w:val="007939D7"/>
    <w:rsid w:val="00793BD3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6B3"/>
    <w:rsid w:val="007A37CF"/>
    <w:rsid w:val="007A3A59"/>
    <w:rsid w:val="007A3DF5"/>
    <w:rsid w:val="007A3E2E"/>
    <w:rsid w:val="007A3E38"/>
    <w:rsid w:val="007A3EF2"/>
    <w:rsid w:val="007A3FB3"/>
    <w:rsid w:val="007A46C0"/>
    <w:rsid w:val="007A4A2D"/>
    <w:rsid w:val="007A4ABE"/>
    <w:rsid w:val="007A4CB8"/>
    <w:rsid w:val="007A4D0F"/>
    <w:rsid w:val="007A5071"/>
    <w:rsid w:val="007A56EC"/>
    <w:rsid w:val="007A59FA"/>
    <w:rsid w:val="007A5A72"/>
    <w:rsid w:val="007A5BF5"/>
    <w:rsid w:val="007A60E1"/>
    <w:rsid w:val="007A6312"/>
    <w:rsid w:val="007A6322"/>
    <w:rsid w:val="007A657E"/>
    <w:rsid w:val="007A6586"/>
    <w:rsid w:val="007A6B5E"/>
    <w:rsid w:val="007A6C4D"/>
    <w:rsid w:val="007A6D5A"/>
    <w:rsid w:val="007A79C7"/>
    <w:rsid w:val="007A7B9B"/>
    <w:rsid w:val="007B00DD"/>
    <w:rsid w:val="007B0719"/>
    <w:rsid w:val="007B0ADB"/>
    <w:rsid w:val="007B0C76"/>
    <w:rsid w:val="007B0DC5"/>
    <w:rsid w:val="007B0DCF"/>
    <w:rsid w:val="007B195E"/>
    <w:rsid w:val="007B197F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95"/>
    <w:rsid w:val="007B4ED6"/>
    <w:rsid w:val="007B6140"/>
    <w:rsid w:val="007B6CF4"/>
    <w:rsid w:val="007B77B3"/>
    <w:rsid w:val="007B7CC2"/>
    <w:rsid w:val="007C02F5"/>
    <w:rsid w:val="007C0838"/>
    <w:rsid w:val="007C1084"/>
    <w:rsid w:val="007C129C"/>
    <w:rsid w:val="007C12C8"/>
    <w:rsid w:val="007C17FA"/>
    <w:rsid w:val="007C1BAF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B38"/>
    <w:rsid w:val="007C3DD4"/>
    <w:rsid w:val="007C41C1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39B"/>
    <w:rsid w:val="007C74AE"/>
    <w:rsid w:val="007C766E"/>
    <w:rsid w:val="007C7692"/>
    <w:rsid w:val="007C7B90"/>
    <w:rsid w:val="007D040B"/>
    <w:rsid w:val="007D0454"/>
    <w:rsid w:val="007D0BA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9D1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B93"/>
    <w:rsid w:val="007D7D43"/>
    <w:rsid w:val="007D7E36"/>
    <w:rsid w:val="007E085C"/>
    <w:rsid w:val="007E108D"/>
    <w:rsid w:val="007E117A"/>
    <w:rsid w:val="007E1295"/>
    <w:rsid w:val="007E1C2D"/>
    <w:rsid w:val="007E20D2"/>
    <w:rsid w:val="007E2415"/>
    <w:rsid w:val="007E2C0D"/>
    <w:rsid w:val="007E2C37"/>
    <w:rsid w:val="007E3547"/>
    <w:rsid w:val="007E3E60"/>
    <w:rsid w:val="007E406F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CA5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99B"/>
    <w:rsid w:val="007F3B51"/>
    <w:rsid w:val="007F3EC4"/>
    <w:rsid w:val="007F430D"/>
    <w:rsid w:val="007F43EA"/>
    <w:rsid w:val="007F45CC"/>
    <w:rsid w:val="007F4735"/>
    <w:rsid w:val="007F48D5"/>
    <w:rsid w:val="007F4FD0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9CB"/>
    <w:rsid w:val="00801ACF"/>
    <w:rsid w:val="0080233B"/>
    <w:rsid w:val="008029A5"/>
    <w:rsid w:val="00802B66"/>
    <w:rsid w:val="008033BD"/>
    <w:rsid w:val="008034DD"/>
    <w:rsid w:val="00804034"/>
    <w:rsid w:val="0080415C"/>
    <w:rsid w:val="00805D98"/>
    <w:rsid w:val="00805EC6"/>
    <w:rsid w:val="00806092"/>
    <w:rsid w:val="0080635E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0D3A"/>
    <w:rsid w:val="008114A7"/>
    <w:rsid w:val="0081179A"/>
    <w:rsid w:val="00811985"/>
    <w:rsid w:val="00811DA7"/>
    <w:rsid w:val="00811F8C"/>
    <w:rsid w:val="0081226E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D9C"/>
    <w:rsid w:val="00815E6D"/>
    <w:rsid w:val="00815EB5"/>
    <w:rsid w:val="008161FD"/>
    <w:rsid w:val="00816262"/>
    <w:rsid w:val="00816374"/>
    <w:rsid w:val="00816633"/>
    <w:rsid w:val="00816A65"/>
    <w:rsid w:val="00816E7D"/>
    <w:rsid w:val="0081750B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C4E"/>
    <w:rsid w:val="00833EBA"/>
    <w:rsid w:val="00833F28"/>
    <w:rsid w:val="00833F82"/>
    <w:rsid w:val="0083425F"/>
    <w:rsid w:val="00835082"/>
    <w:rsid w:val="00835B68"/>
    <w:rsid w:val="00835C33"/>
    <w:rsid w:val="00835D91"/>
    <w:rsid w:val="00835FB0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6D2"/>
    <w:rsid w:val="00840707"/>
    <w:rsid w:val="00840C76"/>
    <w:rsid w:val="00840D8B"/>
    <w:rsid w:val="00840F10"/>
    <w:rsid w:val="00841697"/>
    <w:rsid w:val="00841780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ABD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4EED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698"/>
    <w:rsid w:val="00861B0E"/>
    <w:rsid w:val="00861BAE"/>
    <w:rsid w:val="00862369"/>
    <w:rsid w:val="008623E9"/>
    <w:rsid w:val="0086261D"/>
    <w:rsid w:val="008626ED"/>
    <w:rsid w:val="008629F3"/>
    <w:rsid w:val="00862C52"/>
    <w:rsid w:val="0086301B"/>
    <w:rsid w:val="00863B41"/>
    <w:rsid w:val="00863CA4"/>
    <w:rsid w:val="008640E5"/>
    <w:rsid w:val="00864135"/>
    <w:rsid w:val="00864A69"/>
    <w:rsid w:val="00864A9E"/>
    <w:rsid w:val="00864B58"/>
    <w:rsid w:val="00864DB6"/>
    <w:rsid w:val="00865069"/>
    <w:rsid w:val="0086536D"/>
    <w:rsid w:val="00865505"/>
    <w:rsid w:val="0086572F"/>
    <w:rsid w:val="008658B5"/>
    <w:rsid w:val="0086649C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AD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4F5"/>
    <w:rsid w:val="00877673"/>
    <w:rsid w:val="008777E8"/>
    <w:rsid w:val="00877D29"/>
    <w:rsid w:val="00880027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7DF"/>
    <w:rsid w:val="00883D0D"/>
    <w:rsid w:val="00883E5A"/>
    <w:rsid w:val="0088418F"/>
    <w:rsid w:val="0088483B"/>
    <w:rsid w:val="00884A3C"/>
    <w:rsid w:val="00884FF3"/>
    <w:rsid w:val="008850B7"/>
    <w:rsid w:val="00885258"/>
    <w:rsid w:val="008852FB"/>
    <w:rsid w:val="0088570D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0E5D"/>
    <w:rsid w:val="008A1389"/>
    <w:rsid w:val="008A1C25"/>
    <w:rsid w:val="008A26EE"/>
    <w:rsid w:val="008A28E4"/>
    <w:rsid w:val="008A2AC5"/>
    <w:rsid w:val="008A2D55"/>
    <w:rsid w:val="008A2EA2"/>
    <w:rsid w:val="008A2FA0"/>
    <w:rsid w:val="008A35F4"/>
    <w:rsid w:val="008A3842"/>
    <w:rsid w:val="008A38CD"/>
    <w:rsid w:val="008A38F1"/>
    <w:rsid w:val="008A3A23"/>
    <w:rsid w:val="008A4077"/>
    <w:rsid w:val="008A4132"/>
    <w:rsid w:val="008A4740"/>
    <w:rsid w:val="008A4854"/>
    <w:rsid w:val="008A4D87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38"/>
    <w:rsid w:val="008B47E3"/>
    <w:rsid w:val="008B49C2"/>
    <w:rsid w:val="008B4A60"/>
    <w:rsid w:val="008B4CDE"/>
    <w:rsid w:val="008B4F92"/>
    <w:rsid w:val="008B5138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84"/>
    <w:rsid w:val="008B6F93"/>
    <w:rsid w:val="008B70FD"/>
    <w:rsid w:val="008B718A"/>
    <w:rsid w:val="008B7447"/>
    <w:rsid w:val="008B747B"/>
    <w:rsid w:val="008B7899"/>
    <w:rsid w:val="008C0E8B"/>
    <w:rsid w:val="008C0F85"/>
    <w:rsid w:val="008C12B4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77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3FF"/>
    <w:rsid w:val="008D2AC6"/>
    <w:rsid w:val="008D2C38"/>
    <w:rsid w:val="008D2D35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455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398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23E"/>
    <w:rsid w:val="008F76BF"/>
    <w:rsid w:val="008F7828"/>
    <w:rsid w:val="008F7A5D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11F"/>
    <w:rsid w:val="00902221"/>
    <w:rsid w:val="00902452"/>
    <w:rsid w:val="00902677"/>
    <w:rsid w:val="00902D3E"/>
    <w:rsid w:val="00902D4B"/>
    <w:rsid w:val="00902D9A"/>
    <w:rsid w:val="00903135"/>
    <w:rsid w:val="00903231"/>
    <w:rsid w:val="00903779"/>
    <w:rsid w:val="009037C9"/>
    <w:rsid w:val="009039F6"/>
    <w:rsid w:val="00903A23"/>
    <w:rsid w:val="00903C9A"/>
    <w:rsid w:val="009043EE"/>
    <w:rsid w:val="0090464A"/>
    <w:rsid w:val="009048F6"/>
    <w:rsid w:val="00904D22"/>
    <w:rsid w:val="00905604"/>
    <w:rsid w:val="00905D17"/>
    <w:rsid w:val="00905E16"/>
    <w:rsid w:val="00906595"/>
    <w:rsid w:val="0090688A"/>
    <w:rsid w:val="009068DE"/>
    <w:rsid w:val="00906C59"/>
    <w:rsid w:val="009078A6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2D08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D50"/>
    <w:rsid w:val="00914EA0"/>
    <w:rsid w:val="00914F45"/>
    <w:rsid w:val="00915FC4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018"/>
    <w:rsid w:val="009225FB"/>
    <w:rsid w:val="009227AA"/>
    <w:rsid w:val="0092298B"/>
    <w:rsid w:val="00922C32"/>
    <w:rsid w:val="00922E6D"/>
    <w:rsid w:val="009230A4"/>
    <w:rsid w:val="009230DA"/>
    <w:rsid w:val="00923620"/>
    <w:rsid w:val="00923685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AD7"/>
    <w:rsid w:val="00933F5E"/>
    <w:rsid w:val="009342D2"/>
    <w:rsid w:val="00934597"/>
    <w:rsid w:val="0093462E"/>
    <w:rsid w:val="00934670"/>
    <w:rsid w:val="00935054"/>
    <w:rsid w:val="00935077"/>
    <w:rsid w:val="0093522B"/>
    <w:rsid w:val="009353FE"/>
    <w:rsid w:val="00935834"/>
    <w:rsid w:val="00935B8E"/>
    <w:rsid w:val="00936575"/>
    <w:rsid w:val="00936D28"/>
    <w:rsid w:val="00936D3B"/>
    <w:rsid w:val="0093702B"/>
    <w:rsid w:val="009370F3"/>
    <w:rsid w:val="00937168"/>
    <w:rsid w:val="00937342"/>
    <w:rsid w:val="009378A6"/>
    <w:rsid w:val="00937AB2"/>
    <w:rsid w:val="00937AE6"/>
    <w:rsid w:val="0094029D"/>
    <w:rsid w:val="0094070E"/>
    <w:rsid w:val="0094075D"/>
    <w:rsid w:val="00940B6C"/>
    <w:rsid w:val="00940B83"/>
    <w:rsid w:val="00941123"/>
    <w:rsid w:val="00941149"/>
    <w:rsid w:val="00941405"/>
    <w:rsid w:val="00941E03"/>
    <w:rsid w:val="00942082"/>
    <w:rsid w:val="0094223B"/>
    <w:rsid w:val="009423A4"/>
    <w:rsid w:val="00942B53"/>
    <w:rsid w:val="00942E81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A6"/>
    <w:rsid w:val="00946DD1"/>
    <w:rsid w:val="00947412"/>
    <w:rsid w:val="00947574"/>
    <w:rsid w:val="00947700"/>
    <w:rsid w:val="00947808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F7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9AC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436"/>
    <w:rsid w:val="009666AD"/>
    <w:rsid w:val="00966900"/>
    <w:rsid w:val="0096712D"/>
    <w:rsid w:val="009674FB"/>
    <w:rsid w:val="009675F0"/>
    <w:rsid w:val="009700BD"/>
    <w:rsid w:val="009704BF"/>
    <w:rsid w:val="009706DF"/>
    <w:rsid w:val="00970A94"/>
    <w:rsid w:val="00970BBE"/>
    <w:rsid w:val="00970C00"/>
    <w:rsid w:val="009713E2"/>
    <w:rsid w:val="009714B8"/>
    <w:rsid w:val="00971804"/>
    <w:rsid w:val="00971D10"/>
    <w:rsid w:val="0097229C"/>
    <w:rsid w:val="009728DC"/>
    <w:rsid w:val="00972DD8"/>
    <w:rsid w:val="0097331C"/>
    <w:rsid w:val="00973656"/>
    <w:rsid w:val="00973B6A"/>
    <w:rsid w:val="00973D79"/>
    <w:rsid w:val="00973F33"/>
    <w:rsid w:val="009749C9"/>
    <w:rsid w:val="009749F4"/>
    <w:rsid w:val="00974C1E"/>
    <w:rsid w:val="00974CFB"/>
    <w:rsid w:val="00974DF8"/>
    <w:rsid w:val="00974E75"/>
    <w:rsid w:val="009750D5"/>
    <w:rsid w:val="00975192"/>
    <w:rsid w:val="00975283"/>
    <w:rsid w:val="009752A3"/>
    <w:rsid w:val="009752B0"/>
    <w:rsid w:val="009753EE"/>
    <w:rsid w:val="0097559E"/>
    <w:rsid w:val="009755C4"/>
    <w:rsid w:val="00975679"/>
    <w:rsid w:val="00976113"/>
    <w:rsid w:val="009766B8"/>
    <w:rsid w:val="0097685B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A94"/>
    <w:rsid w:val="00991B4C"/>
    <w:rsid w:val="00991B73"/>
    <w:rsid w:val="00991BBF"/>
    <w:rsid w:val="00991BE9"/>
    <w:rsid w:val="00992176"/>
    <w:rsid w:val="0099239C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C55"/>
    <w:rsid w:val="009A33F9"/>
    <w:rsid w:val="009A3763"/>
    <w:rsid w:val="009A3B6B"/>
    <w:rsid w:val="009A3C3C"/>
    <w:rsid w:val="009A41E4"/>
    <w:rsid w:val="009A463F"/>
    <w:rsid w:val="009A46F2"/>
    <w:rsid w:val="009A4B60"/>
    <w:rsid w:val="009A556F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A7EB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36A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5A3"/>
    <w:rsid w:val="009C0A14"/>
    <w:rsid w:val="009C0E02"/>
    <w:rsid w:val="009C11B1"/>
    <w:rsid w:val="009C12CF"/>
    <w:rsid w:val="009C14BE"/>
    <w:rsid w:val="009C1820"/>
    <w:rsid w:val="009C183D"/>
    <w:rsid w:val="009C185A"/>
    <w:rsid w:val="009C19B3"/>
    <w:rsid w:val="009C2743"/>
    <w:rsid w:val="009C2DF3"/>
    <w:rsid w:val="009C2FC4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50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062"/>
    <w:rsid w:val="009D3225"/>
    <w:rsid w:val="009D390E"/>
    <w:rsid w:val="009D3B92"/>
    <w:rsid w:val="009D3D31"/>
    <w:rsid w:val="009D3DFE"/>
    <w:rsid w:val="009D4020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6DD"/>
    <w:rsid w:val="009E0713"/>
    <w:rsid w:val="009E07DE"/>
    <w:rsid w:val="009E0B60"/>
    <w:rsid w:val="009E152C"/>
    <w:rsid w:val="009E1EFB"/>
    <w:rsid w:val="009E2064"/>
    <w:rsid w:val="009E26A5"/>
    <w:rsid w:val="009E30B5"/>
    <w:rsid w:val="009E34F0"/>
    <w:rsid w:val="009E3517"/>
    <w:rsid w:val="009E3951"/>
    <w:rsid w:val="009E3992"/>
    <w:rsid w:val="009E3B08"/>
    <w:rsid w:val="009E430F"/>
    <w:rsid w:val="009E4421"/>
    <w:rsid w:val="009E44C7"/>
    <w:rsid w:val="009E458D"/>
    <w:rsid w:val="009E48B6"/>
    <w:rsid w:val="009E5720"/>
    <w:rsid w:val="009E5A40"/>
    <w:rsid w:val="009E5D5B"/>
    <w:rsid w:val="009E66FE"/>
    <w:rsid w:val="009E69FD"/>
    <w:rsid w:val="009E6C6B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4B0F"/>
    <w:rsid w:val="009F51A9"/>
    <w:rsid w:val="009F56CB"/>
    <w:rsid w:val="009F591C"/>
    <w:rsid w:val="009F5993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73D2"/>
    <w:rsid w:val="009F7C3D"/>
    <w:rsid w:val="00A00381"/>
    <w:rsid w:val="00A00BA3"/>
    <w:rsid w:val="00A00E0D"/>
    <w:rsid w:val="00A0101A"/>
    <w:rsid w:val="00A017F8"/>
    <w:rsid w:val="00A01C66"/>
    <w:rsid w:val="00A020FE"/>
    <w:rsid w:val="00A02746"/>
    <w:rsid w:val="00A02BA3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922"/>
    <w:rsid w:val="00A059A6"/>
    <w:rsid w:val="00A05A01"/>
    <w:rsid w:val="00A05E6E"/>
    <w:rsid w:val="00A05E9C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2D82"/>
    <w:rsid w:val="00A1307C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C8"/>
    <w:rsid w:val="00A203FD"/>
    <w:rsid w:val="00A20A6A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3FBD"/>
    <w:rsid w:val="00A24560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A0"/>
    <w:rsid w:val="00A273BE"/>
    <w:rsid w:val="00A27400"/>
    <w:rsid w:val="00A274B4"/>
    <w:rsid w:val="00A278D6"/>
    <w:rsid w:val="00A27AB0"/>
    <w:rsid w:val="00A304F7"/>
    <w:rsid w:val="00A30A42"/>
    <w:rsid w:val="00A30ACE"/>
    <w:rsid w:val="00A31081"/>
    <w:rsid w:val="00A311F4"/>
    <w:rsid w:val="00A3133A"/>
    <w:rsid w:val="00A316DD"/>
    <w:rsid w:val="00A31729"/>
    <w:rsid w:val="00A3185D"/>
    <w:rsid w:val="00A318C2"/>
    <w:rsid w:val="00A31A49"/>
    <w:rsid w:val="00A31D87"/>
    <w:rsid w:val="00A32053"/>
    <w:rsid w:val="00A328AC"/>
    <w:rsid w:val="00A32C09"/>
    <w:rsid w:val="00A33829"/>
    <w:rsid w:val="00A33C38"/>
    <w:rsid w:val="00A3427C"/>
    <w:rsid w:val="00A34DF9"/>
    <w:rsid w:val="00A352BF"/>
    <w:rsid w:val="00A352EC"/>
    <w:rsid w:val="00A3592B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9F0"/>
    <w:rsid w:val="00A41E01"/>
    <w:rsid w:val="00A42061"/>
    <w:rsid w:val="00A422CC"/>
    <w:rsid w:val="00A4283A"/>
    <w:rsid w:val="00A42B13"/>
    <w:rsid w:val="00A42FB1"/>
    <w:rsid w:val="00A430C1"/>
    <w:rsid w:val="00A43524"/>
    <w:rsid w:val="00A43D0D"/>
    <w:rsid w:val="00A43E8E"/>
    <w:rsid w:val="00A44345"/>
    <w:rsid w:val="00A4437D"/>
    <w:rsid w:val="00A44B10"/>
    <w:rsid w:val="00A44B35"/>
    <w:rsid w:val="00A44D42"/>
    <w:rsid w:val="00A44D88"/>
    <w:rsid w:val="00A4504C"/>
    <w:rsid w:val="00A4509A"/>
    <w:rsid w:val="00A4517D"/>
    <w:rsid w:val="00A462C1"/>
    <w:rsid w:val="00A47785"/>
    <w:rsid w:val="00A47B32"/>
    <w:rsid w:val="00A47BE4"/>
    <w:rsid w:val="00A47C0E"/>
    <w:rsid w:val="00A502B7"/>
    <w:rsid w:val="00A5032F"/>
    <w:rsid w:val="00A5053D"/>
    <w:rsid w:val="00A50BA3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0D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5B5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31E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6C3"/>
    <w:rsid w:val="00A82A59"/>
    <w:rsid w:val="00A8302D"/>
    <w:rsid w:val="00A836CC"/>
    <w:rsid w:val="00A839AE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66A"/>
    <w:rsid w:val="00A957B6"/>
    <w:rsid w:val="00A96B79"/>
    <w:rsid w:val="00A96FAA"/>
    <w:rsid w:val="00A977FB"/>
    <w:rsid w:val="00A97B57"/>
    <w:rsid w:val="00A97CA3"/>
    <w:rsid w:val="00A97E21"/>
    <w:rsid w:val="00AA023D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F55"/>
    <w:rsid w:val="00AA7BD4"/>
    <w:rsid w:val="00AB0445"/>
    <w:rsid w:val="00AB088C"/>
    <w:rsid w:val="00AB0DA7"/>
    <w:rsid w:val="00AB1120"/>
    <w:rsid w:val="00AB129C"/>
    <w:rsid w:val="00AB150F"/>
    <w:rsid w:val="00AB1A88"/>
    <w:rsid w:val="00AB1AE2"/>
    <w:rsid w:val="00AB1B50"/>
    <w:rsid w:val="00AB1BCC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BEF"/>
    <w:rsid w:val="00AB6C41"/>
    <w:rsid w:val="00AB7378"/>
    <w:rsid w:val="00AB7538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D4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1A5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7A8"/>
    <w:rsid w:val="00AD6A9A"/>
    <w:rsid w:val="00AD6D33"/>
    <w:rsid w:val="00AD6D64"/>
    <w:rsid w:val="00AD75CC"/>
    <w:rsid w:val="00AD7BF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264"/>
    <w:rsid w:val="00AE2816"/>
    <w:rsid w:val="00AE33E5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BD1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2A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4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7E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0B8D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346"/>
    <w:rsid w:val="00B144DB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17EF4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2E2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1F6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0AF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2D"/>
    <w:rsid w:val="00B337FF"/>
    <w:rsid w:val="00B33845"/>
    <w:rsid w:val="00B338C0"/>
    <w:rsid w:val="00B33D0D"/>
    <w:rsid w:val="00B33F5B"/>
    <w:rsid w:val="00B34113"/>
    <w:rsid w:val="00B34566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37FAB"/>
    <w:rsid w:val="00B4023C"/>
    <w:rsid w:val="00B4028A"/>
    <w:rsid w:val="00B4045B"/>
    <w:rsid w:val="00B405D1"/>
    <w:rsid w:val="00B40872"/>
    <w:rsid w:val="00B40E3C"/>
    <w:rsid w:val="00B4128E"/>
    <w:rsid w:val="00B41309"/>
    <w:rsid w:val="00B41375"/>
    <w:rsid w:val="00B414F9"/>
    <w:rsid w:val="00B41A8E"/>
    <w:rsid w:val="00B42364"/>
    <w:rsid w:val="00B423ED"/>
    <w:rsid w:val="00B42433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52CF"/>
    <w:rsid w:val="00B453B9"/>
    <w:rsid w:val="00B46619"/>
    <w:rsid w:val="00B46870"/>
    <w:rsid w:val="00B46AFD"/>
    <w:rsid w:val="00B46CFD"/>
    <w:rsid w:val="00B47094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050"/>
    <w:rsid w:val="00B55444"/>
    <w:rsid w:val="00B556D7"/>
    <w:rsid w:val="00B559E8"/>
    <w:rsid w:val="00B55ADF"/>
    <w:rsid w:val="00B55B42"/>
    <w:rsid w:val="00B55C8A"/>
    <w:rsid w:val="00B55CE4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6E11"/>
    <w:rsid w:val="00B674B6"/>
    <w:rsid w:val="00B67507"/>
    <w:rsid w:val="00B67767"/>
    <w:rsid w:val="00B67B28"/>
    <w:rsid w:val="00B71404"/>
    <w:rsid w:val="00B71654"/>
    <w:rsid w:val="00B719EC"/>
    <w:rsid w:val="00B71A5B"/>
    <w:rsid w:val="00B71F7B"/>
    <w:rsid w:val="00B72700"/>
    <w:rsid w:val="00B72CB0"/>
    <w:rsid w:val="00B72D1F"/>
    <w:rsid w:val="00B72D2D"/>
    <w:rsid w:val="00B731DA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744"/>
    <w:rsid w:val="00B77E7F"/>
    <w:rsid w:val="00B812CA"/>
    <w:rsid w:val="00B8170A"/>
    <w:rsid w:val="00B81762"/>
    <w:rsid w:val="00B8183E"/>
    <w:rsid w:val="00B81A50"/>
    <w:rsid w:val="00B81C94"/>
    <w:rsid w:val="00B81D58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B68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EBF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083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6FD"/>
    <w:rsid w:val="00B9771B"/>
    <w:rsid w:val="00B97ECD"/>
    <w:rsid w:val="00BA02DB"/>
    <w:rsid w:val="00BA02FB"/>
    <w:rsid w:val="00BA0852"/>
    <w:rsid w:val="00BA0C63"/>
    <w:rsid w:val="00BA0FD4"/>
    <w:rsid w:val="00BA11B9"/>
    <w:rsid w:val="00BA128C"/>
    <w:rsid w:val="00BA149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4DC6"/>
    <w:rsid w:val="00BA4E6E"/>
    <w:rsid w:val="00BA586E"/>
    <w:rsid w:val="00BA5BB5"/>
    <w:rsid w:val="00BA5C1A"/>
    <w:rsid w:val="00BA5CB7"/>
    <w:rsid w:val="00BA60D6"/>
    <w:rsid w:val="00BA613D"/>
    <w:rsid w:val="00BA64F8"/>
    <w:rsid w:val="00BA702D"/>
    <w:rsid w:val="00BA713B"/>
    <w:rsid w:val="00BA71FA"/>
    <w:rsid w:val="00BA741D"/>
    <w:rsid w:val="00BA7B94"/>
    <w:rsid w:val="00BA7D0E"/>
    <w:rsid w:val="00BB003A"/>
    <w:rsid w:val="00BB03F2"/>
    <w:rsid w:val="00BB066C"/>
    <w:rsid w:val="00BB0717"/>
    <w:rsid w:val="00BB0B4B"/>
    <w:rsid w:val="00BB0DD4"/>
    <w:rsid w:val="00BB1188"/>
    <w:rsid w:val="00BB1275"/>
    <w:rsid w:val="00BB1420"/>
    <w:rsid w:val="00BB1931"/>
    <w:rsid w:val="00BB1B33"/>
    <w:rsid w:val="00BB1CB4"/>
    <w:rsid w:val="00BB24B6"/>
    <w:rsid w:val="00BB2826"/>
    <w:rsid w:val="00BB2A51"/>
    <w:rsid w:val="00BB2DAB"/>
    <w:rsid w:val="00BB3C4C"/>
    <w:rsid w:val="00BB3FD7"/>
    <w:rsid w:val="00BB4044"/>
    <w:rsid w:val="00BB42F0"/>
    <w:rsid w:val="00BB452F"/>
    <w:rsid w:val="00BB459A"/>
    <w:rsid w:val="00BB4C9E"/>
    <w:rsid w:val="00BB51F2"/>
    <w:rsid w:val="00BB5254"/>
    <w:rsid w:val="00BB5841"/>
    <w:rsid w:val="00BB5FF9"/>
    <w:rsid w:val="00BB6BB6"/>
    <w:rsid w:val="00BB6BCF"/>
    <w:rsid w:val="00BB764B"/>
    <w:rsid w:val="00BB79D4"/>
    <w:rsid w:val="00BB7A31"/>
    <w:rsid w:val="00BB7B2A"/>
    <w:rsid w:val="00BC0434"/>
    <w:rsid w:val="00BC059A"/>
    <w:rsid w:val="00BC0953"/>
    <w:rsid w:val="00BC0AA7"/>
    <w:rsid w:val="00BC0D37"/>
    <w:rsid w:val="00BC0D81"/>
    <w:rsid w:val="00BC10DF"/>
    <w:rsid w:val="00BC1320"/>
    <w:rsid w:val="00BC1655"/>
    <w:rsid w:val="00BC1AB0"/>
    <w:rsid w:val="00BC1B48"/>
    <w:rsid w:val="00BC1B7C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D39"/>
    <w:rsid w:val="00BC5ED5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AD4"/>
    <w:rsid w:val="00BD0E03"/>
    <w:rsid w:val="00BD0E51"/>
    <w:rsid w:val="00BD19B2"/>
    <w:rsid w:val="00BD19D3"/>
    <w:rsid w:val="00BD2415"/>
    <w:rsid w:val="00BD2800"/>
    <w:rsid w:val="00BD28DE"/>
    <w:rsid w:val="00BD2C12"/>
    <w:rsid w:val="00BD2E23"/>
    <w:rsid w:val="00BD3459"/>
    <w:rsid w:val="00BD3786"/>
    <w:rsid w:val="00BD3B1D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4FC6"/>
    <w:rsid w:val="00BD51C4"/>
    <w:rsid w:val="00BD5213"/>
    <w:rsid w:val="00BD5880"/>
    <w:rsid w:val="00BD65BE"/>
    <w:rsid w:val="00BD6EED"/>
    <w:rsid w:val="00BD701E"/>
    <w:rsid w:val="00BD7221"/>
    <w:rsid w:val="00BD75AE"/>
    <w:rsid w:val="00BD7AE2"/>
    <w:rsid w:val="00BD7BA0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BD7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5E47"/>
    <w:rsid w:val="00BE6227"/>
    <w:rsid w:val="00BE6316"/>
    <w:rsid w:val="00BE6562"/>
    <w:rsid w:val="00BE6B9E"/>
    <w:rsid w:val="00BE6C83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6BD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C6F"/>
    <w:rsid w:val="00C05135"/>
    <w:rsid w:val="00C05549"/>
    <w:rsid w:val="00C05667"/>
    <w:rsid w:val="00C05A9B"/>
    <w:rsid w:val="00C05D2C"/>
    <w:rsid w:val="00C05E67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69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87B"/>
    <w:rsid w:val="00C21935"/>
    <w:rsid w:val="00C21CA3"/>
    <w:rsid w:val="00C221D4"/>
    <w:rsid w:val="00C22351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5C6"/>
    <w:rsid w:val="00C256C6"/>
    <w:rsid w:val="00C25B08"/>
    <w:rsid w:val="00C25DB1"/>
    <w:rsid w:val="00C25F58"/>
    <w:rsid w:val="00C2602B"/>
    <w:rsid w:val="00C2679A"/>
    <w:rsid w:val="00C26A1C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70D"/>
    <w:rsid w:val="00C30BE0"/>
    <w:rsid w:val="00C317FB"/>
    <w:rsid w:val="00C31DA9"/>
    <w:rsid w:val="00C33222"/>
    <w:rsid w:val="00C3346F"/>
    <w:rsid w:val="00C3387E"/>
    <w:rsid w:val="00C3413E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4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0E6"/>
    <w:rsid w:val="00C54480"/>
    <w:rsid w:val="00C54764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97D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1A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39A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5FCA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58F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5DA1"/>
    <w:rsid w:val="00C868A2"/>
    <w:rsid w:val="00C86CCC"/>
    <w:rsid w:val="00C870EF"/>
    <w:rsid w:val="00C871A9"/>
    <w:rsid w:val="00C873FD"/>
    <w:rsid w:val="00C90516"/>
    <w:rsid w:val="00C9054F"/>
    <w:rsid w:val="00C90589"/>
    <w:rsid w:val="00C90C4A"/>
    <w:rsid w:val="00C91135"/>
    <w:rsid w:val="00C9134E"/>
    <w:rsid w:val="00C91494"/>
    <w:rsid w:val="00C914C1"/>
    <w:rsid w:val="00C915BC"/>
    <w:rsid w:val="00C91AD8"/>
    <w:rsid w:val="00C91C85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7EC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4AC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75D"/>
    <w:rsid w:val="00CB37B1"/>
    <w:rsid w:val="00CB3E41"/>
    <w:rsid w:val="00CB49B6"/>
    <w:rsid w:val="00CB4A0A"/>
    <w:rsid w:val="00CB4C23"/>
    <w:rsid w:val="00CB5251"/>
    <w:rsid w:val="00CB55E9"/>
    <w:rsid w:val="00CB55EF"/>
    <w:rsid w:val="00CB5971"/>
    <w:rsid w:val="00CB63E8"/>
    <w:rsid w:val="00CB6A60"/>
    <w:rsid w:val="00CB6D6A"/>
    <w:rsid w:val="00CB75A9"/>
    <w:rsid w:val="00CB7835"/>
    <w:rsid w:val="00CB7B30"/>
    <w:rsid w:val="00CB7BA5"/>
    <w:rsid w:val="00CB7C3E"/>
    <w:rsid w:val="00CB7DD4"/>
    <w:rsid w:val="00CC02EB"/>
    <w:rsid w:val="00CC04AF"/>
    <w:rsid w:val="00CC06F6"/>
    <w:rsid w:val="00CC0E40"/>
    <w:rsid w:val="00CC0E7C"/>
    <w:rsid w:val="00CC1661"/>
    <w:rsid w:val="00CC17B5"/>
    <w:rsid w:val="00CC1B3D"/>
    <w:rsid w:val="00CC1F2F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10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3D9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1C20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4FB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76E"/>
    <w:rsid w:val="00CE77B6"/>
    <w:rsid w:val="00CE7C68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1DA5"/>
    <w:rsid w:val="00CF24DD"/>
    <w:rsid w:val="00CF266A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46A2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BD0"/>
    <w:rsid w:val="00D00CA0"/>
    <w:rsid w:val="00D00D35"/>
    <w:rsid w:val="00D016C7"/>
    <w:rsid w:val="00D01785"/>
    <w:rsid w:val="00D01CB7"/>
    <w:rsid w:val="00D01D7C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CF0"/>
    <w:rsid w:val="00D07D6C"/>
    <w:rsid w:val="00D10047"/>
    <w:rsid w:val="00D105B5"/>
    <w:rsid w:val="00D10DE2"/>
    <w:rsid w:val="00D110FF"/>
    <w:rsid w:val="00D11191"/>
    <w:rsid w:val="00D11D8F"/>
    <w:rsid w:val="00D11D9C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861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F24"/>
    <w:rsid w:val="00D20F7A"/>
    <w:rsid w:val="00D217E9"/>
    <w:rsid w:val="00D219F8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2B5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8EF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6ACE"/>
    <w:rsid w:val="00D3712C"/>
    <w:rsid w:val="00D376A9"/>
    <w:rsid w:val="00D37B64"/>
    <w:rsid w:val="00D37CD8"/>
    <w:rsid w:val="00D37FB2"/>
    <w:rsid w:val="00D400E9"/>
    <w:rsid w:val="00D40253"/>
    <w:rsid w:val="00D404A7"/>
    <w:rsid w:val="00D405E2"/>
    <w:rsid w:val="00D40E92"/>
    <w:rsid w:val="00D41999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10"/>
    <w:rsid w:val="00D448E5"/>
    <w:rsid w:val="00D44A65"/>
    <w:rsid w:val="00D45814"/>
    <w:rsid w:val="00D4591C"/>
    <w:rsid w:val="00D45B1D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0B"/>
    <w:rsid w:val="00D51FBB"/>
    <w:rsid w:val="00D5221B"/>
    <w:rsid w:val="00D52623"/>
    <w:rsid w:val="00D5327E"/>
    <w:rsid w:val="00D532E9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4E36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6D7"/>
    <w:rsid w:val="00D65854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AA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BF8"/>
    <w:rsid w:val="00D76E07"/>
    <w:rsid w:val="00D770A2"/>
    <w:rsid w:val="00D77304"/>
    <w:rsid w:val="00D77787"/>
    <w:rsid w:val="00D778F4"/>
    <w:rsid w:val="00D77B4D"/>
    <w:rsid w:val="00D77D37"/>
    <w:rsid w:val="00D80280"/>
    <w:rsid w:val="00D80843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00"/>
    <w:rsid w:val="00D83ACC"/>
    <w:rsid w:val="00D83D67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DF4"/>
    <w:rsid w:val="00D86E46"/>
    <w:rsid w:val="00D86FD8"/>
    <w:rsid w:val="00D872D5"/>
    <w:rsid w:val="00D8757B"/>
    <w:rsid w:val="00D875A9"/>
    <w:rsid w:val="00D87743"/>
    <w:rsid w:val="00D903DC"/>
    <w:rsid w:val="00D9048A"/>
    <w:rsid w:val="00D904B9"/>
    <w:rsid w:val="00D90767"/>
    <w:rsid w:val="00D908A5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B14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555"/>
    <w:rsid w:val="00D96875"/>
    <w:rsid w:val="00D969E9"/>
    <w:rsid w:val="00D972C9"/>
    <w:rsid w:val="00D9747D"/>
    <w:rsid w:val="00D97AAA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06F"/>
    <w:rsid w:val="00DA7C7E"/>
    <w:rsid w:val="00DA7D1D"/>
    <w:rsid w:val="00DB06B0"/>
    <w:rsid w:val="00DB107D"/>
    <w:rsid w:val="00DB15EA"/>
    <w:rsid w:val="00DB1765"/>
    <w:rsid w:val="00DB1787"/>
    <w:rsid w:val="00DB17E3"/>
    <w:rsid w:val="00DB1916"/>
    <w:rsid w:val="00DB1F36"/>
    <w:rsid w:val="00DB244E"/>
    <w:rsid w:val="00DB248F"/>
    <w:rsid w:val="00DB2791"/>
    <w:rsid w:val="00DB281A"/>
    <w:rsid w:val="00DB299D"/>
    <w:rsid w:val="00DB29A7"/>
    <w:rsid w:val="00DB3662"/>
    <w:rsid w:val="00DB3B19"/>
    <w:rsid w:val="00DB3BCD"/>
    <w:rsid w:val="00DB3D84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76C"/>
    <w:rsid w:val="00DB6A35"/>
    <w:rsid w:val="00DB6F3E"/>
    <w:rsid w:val="00DB753F"/>
    <w:rsid w:val="00DB77D8"/>
    <w:rsid w:val="00DB7DBE"/>
    <w:rsid w:val="00DB7DFE"/>
    <w:rsid w:val="00DB7F53"/>
    <w:rsid w:val="00DB7FD0"/>
    <w:rsid w:val="00DC0603"/>
    <w:rsid w:val="00DC0DB8"/>
    <w:rsid w:val="00DC0E8D"/>
    <w:rsid w:val="00DC1616"/>
    <w:rsid w:val="00DC19B8"/>
    <w:rsid w:val="00DC257B"/>
    <w:rsid w:val="00DC259C"/>
    <w:rsid w:val="00DC29E7"/>
    <w:rsid w:val="00DC376F"/>
    <w:rsid w:val="00DC3A24"/>
    <w:rsid w:val="00DC3CAB"/>
    <w:rsid w:val="00DC436F"/>
    <w:rsid w:val="00DC44EC"/>
    <w:rsid w:val="00DC479B"/>
    <w:rsid w:val="00DC526E"/>
    <w:rsid w:val="00DC549F"/>
    <w:rsid w:val="00DC56F9"/>
    <w:rsid w:val="00DC5720"/>
    <w:rsid w:val="00DC5CFE"/>
    <w:rsid w:val="00DC5D18"/>
    <w:rsid w:val="00DC5E46"/>
    <w:rsid w:val="00DC6118"/>
    <w:rsid w:val="00DC6403"/>
    <w:rsid w:val="00DC6472"/>
    <w:rsid w:val="00DC6718"/>
    <w:rsid w:val="00DC694C"/>
    <w:rsid w:val="00DC69A3"/>
    <w:rsid w:val="00DC6CA7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2FD"/>
    <w:rsid w:val="00DD465C"/>
    <w:rsid w:val="00DD4691"/>
    <w:rsid w:val="00DD4EBD"/>
    <w:rsid w:val="00DD4FBF"/>
    <w:rsid w:val="00DD52F9"/>
    <w:rsid w:val="00DD535D"/>
    <w:rsid w:val="00DD5371"/>
    <w:rsid w:val="00DD5422"/>
    <w:rsid w:val="00DD5BC5"/>
    <w:rsid w:val="00DD5C87"/>
    <w:rsid w:val="00DD5E44"/>
    <w:rsid w:val="00DD60F6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1FB5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6E3"/>
    <w:rsid w:val="00DE7D63"/>
    <w:rsid w:val="00DE7F98"/>
    <w:rsid w:val="00DE7FB9"/>
    <w:rsid w:val="00DF01C9"/>
    <w:rsid w:val="00DF023A"/>
    <w:rsid w:val="00DF02CF"/>
    <w:rsid w:val="00DF03FD"/>
    <w:rsid w:val="00DF0D14"/>
    <w:rsid w:val="00DF0E85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45C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BA6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1D5"/>
    <w:rsid w:val="00E07B6C"/>
    <w:rsid w:val="00E10126"/>
    <w:rsid w:val="00E1071E"/>
    <w:rsid w:val="00E10B96"/>
    <w:rsid w:val="00E11048"/>
    <w:rsid w:val="00E112F2"/>
    <w:rsid w:val="00E11E02"/>
    <w:rsid w:val="00E125DE"/>
    <w:rsid w:val="00E12F04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49B"/>
    <w:rsid w:val="00E15C99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8B9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657"/>
    <w:rsid w:val="00E27939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8DC"/>
    <w:rsid w:val="00E34929"/>
    <w:rsid w:val="00E34B67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826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9E8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669"/>
    <w:rsid w:val="00E52BDF"/>
    <w:rsid w:val="00E52D05"/>
    <w:rsid w:val="00E52D25"/>
    <w:rsid w:val="00E52F4E"/>
    <w:rsid w:val="00E53177"/>
    <w:rsid w:val="00E53464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13A"/>
    <w:rsid w:val="00E56497"/>
    <w:rsid w:val="00E5655C"/>
    <w:rsid w:val="00E56B9C"/>
    <w:rsid w:val="00E56C4D"/>
    <w:rsid w:val="00E5725F"/>
    <w:rsid w:val="00E574CE"/>
    <w:rsid w:val="00E57917"/>
    <w:rsid w:val="00E57A3F"/>
    <w:rsid w:val="00E60146"/>
    <w:rsid w:val="00E606E9"/>
    <w:rsid w:val="00E6096E"/>
    <w:rsid w:val="00E612CC"/>
    <w:rsid w:val="00E61483"/>
    <w:rsid w:val="00E61696"/>
    <w:rsid w:val="00E61A3D"/>
    <w:rsid w:val="00E61E85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213"/>
    <w:rsid w:val="00E665A0"/>
    <w:rsid w:val="00E665B2"/>
    <w:rsid w:val="00E66CA4"/>
    <w:rsid w:val="00E66D67"/>
    <w:rsid w:val="00E67229"/>
    <w:rsid w:val="00E675A5"/>
    <w:rsid w:val="00E67806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55A"/>
    <w:rsid w:val="00E72717"/>
    <w:rsid w:val="00E7290F"/>
    <w:rsid w:val="00E72F95"/>
    <w:rsid w:val="00E73CD6"/>
    <w:rsid w:val="00E74601"/>
    <w:rsid w:val="00E74913"/>
    <w:rsid w:val="00E751B4"/>
    <w:rsid w:val="00E7525B"/>
    <w:rsid w:val="00E75E4B"/>
    <w:rsid w:val="00E75F36"/>
    <w:rsid w:val="00E762CB"/>
    <w:rsid w:val="00E763C5"/>
    <w:rsid w:val="00E76617"/>
    <w:rsid w:val="00E768C1"/>
    <w:rsid w:val="00E76A47"/>
    <w:rsid w:val="00E76A59"/>
    <w:rsid w:val="00E76B4B"/>
    <w:rsid w:val="00E76BA0"/>
    <w:rsid w:val="00E76CD3"/>
    <w:rsid w:val="00E76F9B"/>
    <w:rsid w:val="00E7731A"/>
    <w:rsid w:val="00E778A3"/>
    <w:rsid w:val="00E77B18"/>
    <w:rsid w:val="00E80502"/>
    <w:rsid w:val="00E80704"/>
    <w:rsid w:val="00E80984"/>
    <w:rsid w:val="00E809B1"/>
    <w:rsid w:val="00E81307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03B"/>
    <w:rsid w:val="00E85526"/>
    <w:rsid w:val="00E858F2"/>
    <w:rsid w:val="00E8616C"/>
    <w:rsid w:val="00E864CA"/>
    <w:rsid w:val="00E86A63"/>
    <w:rsid w:val="00E86A72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458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141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2CFA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B48"/>
    <w:rsid w:val="00EA7CA7"/>
    <w:rsid w:val="00EA7D01"/>
    <w:rsid w:val="00EA7FD8"/>
    <w:rsid w:val="00EB005D"/>
    <w:rsid w:val="00EB0089"/>
    <w:rsid w:val="00EB00F0"/>
    <w:rsid w:val="00EB0710"/>
    <w:rsid w:val="00EB07B4"/>
    <w:rsid w:val="00EB08A6"/>
    <w:rsid w:val="00EB08B9"/>
    <w:rsid w:val="00EB11D4"/>
    <w:rsid w:val="00EB13EE"/>
    <w:rsid w:val="00EB1C14"/>
    <w:rsid w:val="00EB1D96"/>
    <w:rsid w:val="00EB23B2"/>
    <w:rsid w:val="00EB2499"/>
    <w:rsid w:val="00EB2518"/>
    <w:rsid w:val="00EB2549"/>
    <w:rsid w:val="00EB2EA4"/>
    <w:rsid w:val="00EB3035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662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1F04"/>
    <w:rsid w:val="00EC203A"/>
    <w:rsid w:val="00EC2358"/>
    <w:rsid w:val="00EC2427"/>
    <w:rsid w:val="00EC2A48"/>
    <w:rsid w:val="00EC2E58"/>
    <w:rsid w:val="00EC30B7"/>
    <w:rsid w:val="00EC372B"/>
    <w:rsid w:val="00EC3835"/>
    <w:rsid w:val="00EC3B01"/>
    <w:rsid w:val="00EC3C6C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5710"/>
    <w:rsid w:val="00EE57E1"/>
    <w:rsid w:val="00EE60FF"/>
    <w:rsid w:val="00EE61DE"/>
    <w:rsid w:val="00EE630B"/>
    <w:rsid w:val="00EE6358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6DF"/>
    <w:rsid w:val="00EF1C1C"/>
    <w:rsid w:val="00EF1CAF"/>
    <w:rsid w:val="00EF1F20"/>
    <w:rsid w:val="00EF1F4F"/>
    <w:rsid w:val="00EF20FC"/>
    <w:rsid w:val="00EF3372"/>
    <w:rsid w:val="00EF382E"/>
    <w:rsid w:val="00EF3BCD"/>
    <w:rsid w:val="00EF407C"/>
    <w:rsid w:val="00EF4535"/>
    <w:rsid w:val="00EF484B"/>
    <w:rsid w:val="00EF4CF5"/>
    <w:rsid w:val="00EF5079"/>
    <w:rsid w:val="00EF5661"/>
    <w:rsid w:val="00EF5972"/>
    <w:rsid w:val="00EF5E28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0F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0F9A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C42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0CA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DAE"/>
    <w:rsid w:val="00F21C48"/>
    <w:rsid w:val="00F22128"/>
    <w:rsid w:val="00F224AF"/>
    <w:rsid w:val="00F22721"/>
    <w:rsid w:val="00F22A62"/>
    <w:rsid w:val="00F23658"/>
    <w:rsid w:val="00F23A0B"/>
    <w:rsid w:val="00F23EBA"/>
    <w:rsid w:val="00F2402E"/>
    <w:rsid w:val="00F242F3"/>
    <w:rsid w:val="00F246DC"/>
    <w:rsid w:val="00F247E4"/>
    <w:rsid w:val="00F249D1"/>
    <w:rsid w:val="00F24CD4"/>
    <w:rsid w:val="00F24EDA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2E2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C83"/>
    <w:rsid w:val="00F37D14"/>
    <w:rsid w:val="00F40187"/>
    <w:rsid w:val="00F4064B"/>
    <w:rsid w:val="00F407E0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BCA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5B9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4D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645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4D3"/>
    <w:rsid w:val="00F76F7E"/>
    <w:rsid w:val="00F77578"/>
    <w:rsid w:val="00F77841"/>
    <w:rsid w:val="00F800F2"/>
    <w:rsid w:val="00F801A9"/>
    <w:rsid w:val="00F801C4"/>
    <w:rsid w:val="00F80F42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6A8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20C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45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39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2BD7"/>
    <w:rsid w:val="00FA335A"/>
    <w:rsid w:val="00FA339B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17C"/>
    <w:rsid w:val="00FA685B"/>
    <w:rsid w:val="00FA6CC1"/>
    <w:rsid w:val="00FA6EAB"/>
    <w:rsid w:val="00FA6EBD"/>
    <w:rsid w:val="00FA6EFC"/>
    <w:rsid w:val="00FA71BF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199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545"/>
    <w:rsid w:val="00FB3B24"/>
    <w:rsid w:val="00FB3F7E"/>
    <w:rsid w:val="00FB40B4"/>
    <w:rsid w:val="00FB468D"/>
    <w:rsid w:val="00FB4984"/>
    <w:rsid w:val="00FB4E25"/>
    <w:rsid w:val="00FB5328"/>
    <w:rsid w:val="00FB5EED"/>
    <w:rsid w:val="00FB6154"/>
    <w:rsid w:val="00FB6AC1"/>
    <w:rsid w:val="00FB6C54"/>
    <w:rsid w:val="00FB6E81"/>
    <w:rsid w:val="00FB6F13"/>
    <w:rsid w:val="00FB721A"/>
    <w:rsid w:val="00FB741E"/>
    <w:rsid w:val="00FB7874"/>
    <w:rsid w:val="00FB7983"/>
    <w:rsid w:val="00FB7EDF"/>
    <w:rsid w:val="00FC0451"/>
    <w:rsid w:val="00FC08F2"/>
    <w:rsid w:val="00FC0ABA"/>
    <w:rsid w:val="00FC0E76"/>
    <w:rsid w:val="00FC143F"/>
    <w:rsid w:val="00FC155A"/>
    <w:rsid w:val="00FC1B07"/>
    <w:rsid w:val="00FC2078"/>
    <w:rsid w:val="00FC208A"/>
    <w:rsid w:val="00FC2168"/>
    <w:rsid w:val="00FC22B0"/>
    <w:rsid w:val="00FC257D"/>
    <w:rsid w:val="00FC2959"/>
    <w:rsid w:val="00FC2DB7"/>
    <w:rsid w:val="00FC3327"/>
    <w:rsid w:val="00FC3C40"/>
    <w:rsid w:val="00FC3DC4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86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322"/>
    <w:rsid w:val="00FF0874"/>
    <w:rsid w:val="00FF0D27"/>
    <w:rsid w:val="00FF13AB"/>
    <w:rsid w:val="00FF1A35"/>
    <w:rsid w:val="00FF1D36"/>
    <w:rsid w:val="00FF33EC"/>
    <w:rsid w:val="00FF35FB"/>
    <w:rsid w:val="00FF3BD1"/>
    <w:rsid w:val="00FF3C80"/>
    <w:rsid w:val="00FF3D2D"/>
    <w:rsid w:val="00FF3DAC"/>
    <w:rsid w:val="00FF401A"/>
    <w:rsid w:val="00FF4519"/>
    <w:rsid w:val="00FF4B81"/>
    <w:rsid w:val="00FF4C05"/>
    <w:rsid w:val="00FF4C3F"/>
    <w:rsid w:val="00FF5434"/>
    <w:rsid w:val="00FF5501"/>
    <w:rsid w:val="00FF5A10"/>
    <w:rsid w:val="00FF5D2B"/>
    <w:rsid w:val="00FF6227"/>
    <w:rsid w:val="00FF634B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A46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C6F8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C6F8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27DB-9F6B-4C3E-8791-FB3A1283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1579</Words>
  <Characters>11747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13300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2018-08-10T11:22:00Z</cp:lastPrinted>
  <dcterms:created xsi:type="dcterms:W3CDTF">2018-11-09T12:09:00Z</dcterms:created>
  <dcterms:modified xsi:type="dcterms:W3CDTF">2018-11-09T12:09:00Z</dcterms:modified>
</cp:coreProperties>
</file>