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5C9DA56D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732EE2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53F6CE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19B741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C1E87C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7656F5F4" w:rsidR="00AF5EF8" w:rsidRPr="00A3185D" w:rsidRDefault="007F399B" w:rsidP="007F399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399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ul. Obotryckiej w Gdańsku w ramach zadania: Budowa i przebudowa dróg lokalnych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7F399B">
              <w:rPr>
                <w:rFonts w:ascii="Open Sans" w:hAnsi="Open Sans" w:cs="Open Sans"/>
                <w:b/>
                <w:bCs/>
                <w:sz w:val="18"/>
                <w:szCs w:val="18"/>
              </w:rPr>
              <w:t>w różnych dzielnicach miasta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34B2DF73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563C3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B8CD06D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204927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  <w:r w:rsidR="005A6C4E" w:rsidRPr="00F170C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76B8134" w14:textId="77777777" w:rsidR="00FE1B38" w:rsidRPr="00A0574A" w:rsidRDefault="00FE1B38" w:rsidP="00FE1B38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1AA888C" w14:textId="08DFB83B" w:rsidR="00A3185D" w:rsidRPr="001907BB" w:rsidRDefault="005A6C4E" w:rsidP="00455D1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6EA7CD1C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r w:rsidR="00C4262B" w:rsidRPr="002F7A84">
        <w:rPr>
          <w:rFonts w:ascii="Open Sans" w:hAnsi="Open Sans" w:cs="Open Sans"/>
        </w:rPr>
        <w:t xml:space="preserve">t.j. Dz. U. z </w:t>
      </w:r>
      <w:r w:rsidR="0045310E" w:rsidRPr="002F7A84">
        <w:rPr>
          <w:rFonts w:ascii="Open Sans" w:hAnsi="Open Sans" w:cs="Open Sans"/>
        </w:rPr>
        <w:t>201</w:t>
      </w:r>
      <w:r w:rsidR="0045310E">
        <w:rPr>
          <w:rFonts w:ascii="Open Sans" w:hAnsi="Open Sans" w:cs="Open Sans"/>
        </w:rPr>
        <w:t>8</w:t>
      </w:r>
      <w:r w:rsidR="0045310E" w:rsidRPr="002F7A84">
        <w:rPr>
          <w:rFonts w:ascii="Open Sans" w:hAnsi="Open Sans" w:cs="Open Sans"/>
        </w:rPr>
        <w:t xml:space="preserve"> </w:t>
      </w:r>
      <w:r w:rsidR="00C4262B" w:rsidRPr="002F7A84">
        <w:rPr>
          <w:rFonts w:ascii="Open Sans" w:hAnsi="Open Sans" w:cs="Open Sans"/>
        </w:rPr>
        <w:t xml:space="preserve">r. poz. </w:t>
      </w:r>
      <w:r w:rsidR="0045310E" w:rsidRPr="002F7A84">
        <w:rPr>
          <w:rFonts w:ascii="Open Sans" w:hAnsi="Open Sans" w:cs="Open Sans"/>
        </w:rPr>
        <w:t>1</w:t>
      </w:r>
      <w:r w:rsidR="0045310E">
        <w:rPr>
          <w:rFonts w:ascii="Open Sans" w:hAnsi="Open Sans" w:cs="Open Sans"/>
        </w:rPr>
        <w:t>986</w:t>
      </w:r>
      <w:r w:rsidR="0045310E" w:rsidRPr="002F7A84">
        <w:rPr>
          <w:rFonts w:ascii="Open Sans" w:hAnsi="Open Sans" w:cs="Open Sans"/>
        </w:rPr>
        <w:t xml:space="preserve"> </w:t>
      </w:r>
      <w:r w:rsidR="004509DE" w:rsidRPr="002F7A84">
        <w:rPr>
          <w:rFonts w:ascii="Open Sans" w:hAnsi="Open Sans" w:cs="Open Sans"/>
        </w:rPr>
        <w:t>z późn. zm.</w:t>
      </w:r>
      <w:r w:rsidRPr="002F7A84">
        <w:rPr>
          <w:rFonts w:ascii="Open Sans" w:hAnsi="Open Sans" w:cs="Open Sans"/>
        </w:rPr>
        <w:t xml:space="preserve">), pod nazwą: </w:t>
      </w:r>
    </w:p>
    <w:p w14:paraId="10AA1CA6" w14:textId="77777777" w:rsidR="007F399B" w:rsidRPr="001B4588" w:rsidRDefault="007F399B" w:rsidP="007F399B">
      <w:pPr>
        <w:jc w:val="center"/>
        <w:rPr>
          <w:rFonts w:ascii="Open Sans" w:hAnsi="Open Sans" w:cs="Open Sans"/>
          <w:b/>
          <w:sz w:val="22"/>
          <w:szCs w:val="22"/>
        </w:rPr>
      </w:pPr>
      <w:r w:rsidRPr="001B4588">
        <w:rPr>
          <w:rFonts w:ascii="Open Sans" w:hAnsi="Open Sans" w:cs="Open Sans"/>
          <w:b/>
          <w:bCs/>
          <w:sz w:val="22"/>
          <w:szCs w:val="22"/>
        </w:rPr>
        <w:t>Budowa ul. Obotryckiej w Gdańsku w ramach zadania: Budowa i przebudowa dróg lokalnych w różnych dzielnicach miasta</w:t>
      </w:r>
    </w:p>
    <w:p w14:paraId="265C2EDF" w14:textId="77777777" w:rsidR="00A3185D" w:rsidRPr="00A3185D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3F1442" w14:paraId="43C20DA0" w14:textId="77777777" w:rsidTr="000A0949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40A" w14:textId="306FF22C" w:rsidR="003F1442" w:rsidRPr="00010A2F" w:rsidRDefault="003F144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A2F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010A2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010A2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A2F" w:rsidRPr="00010A2F">
              <w:rPr>
                <w:rFonts w:ascii="Open Sans" w:hAnsi="Open Sans" w:cs="Open Sans"/>
                <w:sz w:val="18"/>
                <w:szCs w:val="18"/>
              </w:rPr>
              <w:t>budowę</w:t>
            </w:r>
            <w:r w:rsidR="0045310E">
              <w:rPr>
                <w:rFonts w:ascii="Open Sans" w:hAnsi="Open Sans" w:cs="Open Sans"/>
                <w:sz w:val="18"/>
                <w:szCs w:val="18"/>
              </w:rPr>
              <w:t xml:space="preserve"> lub</w:t>
            </w:r>
            <w:r w:rsidR="00010A2F" w:rsidRPr="00010A2F">
              <w:rPr>
                <w:rFonts w:ascii="Open Sans" w:hAnsi="Open Sans" w:cs="Open Sans"/>
                <w:sz w:val="18"/>
                <w:szCs w:val="18"/>
              </w:rPr>
              <w:t xml:space="preserve"> przebudowę lub remont dróg </w:t>
            </w:r>
            <w:r w:rsidR="000D0D14">
              <w:rPr>
                <w:rFonts w:ascii="Open Sans" w:hAnsi="Open Sans" w:cs="Open Sans"/>
                <w:sz w:val="18"/>
                <w:szCs w:val="18"/>
              </w:rPr>
              <w:t xml:space="preserve">lub ciągów </w:t>
            </w:r>
            <w:r w:rsidR="0009115F">
              <w:rPr>
                <w:rFonts w:ascii="Open Sans" w:hAnsi="Open Sans" w:cs="Open Sans"/>
                <w:sz w:val="18"/>
                <w:szCs w:val="18"/>
              </w:rPr>
              <w:t xml:space="preserve">pieszo-jezdnych </w:t>
            </w:r>
            <w:r w:rsidR="00010A2F" w:rsidRPr="00010A2F">
              <w:rPr>
                <w:rFonts w:ascii="Open Sans" w:hAnsi="Open Sans" w:cs="Open Sans"/>
                <w:sz w:val="18"/>
                <w:szCs w:val="18"/>
              </w:rPr>
              <w:t>o nawierzchni z kostki betonowej</w:t>
            </w:r>
            <w:r w:rsidR="00010A2F" w:rsidRPr="00010A2F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 </w:t>
            </w:r>
            <w:r w:rsidR="0009115F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>lub kamiennej</w:t>
            </w:r>
            <w:r w:rsidR="00010A2F" w:rsidRPr="00010A2F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 </w:t>
            </w:r>
            <w:r w:rsidRPr="00010A2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AA8" w14:textId="027005A2" w:rsidR="003F1442" w:rsidRPr="00A44F7F" w:rsidRDefault="002D7104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189AD0B4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FC6BA1E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3F1442" w14:paraId="24D12274" w14:textId="77777777" w:rsidTr="000A0949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3705A8B6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7F4FD0"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="007F4FD0"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90F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B4DCA8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7FBD3585" w14:textId="77777777" w:rsidTr="000A0949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226B177F" w:rsidR="003F1442" w:rsidRDefault="007F4FD0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DD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EE8813E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4A91F127" w14:textId="77777777" w:rsidTr="000A0949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0171309E" w:rsidR="003F1442" w:rsidRDefault="007F4FD0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638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4A8C6D63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076802" w14:textId="77777777" w:rsidR="007F4FD0" w:rsidRPr="000A0949" w:rsidRDefault="007F4FD0" w:rsidP="007F4FD0">
      <w:pPr>
        <w:rPr>
          <w:rFonts w:ascii="Open Sans" w:hAnsi="Open Sans" w:cs="Open Sans"/>
          <w:sz w:val="16"/>
          <w:szCs w:val="16"/>
        </w:rPr>
      </w:pPr>
      <w:r w:rsidRPr="000A0949">
        <w:rPr>
          <w:rFonts w:ascii="Open Sans" w:hAnsi="Open Sans" w:cs="Open Sans"/>
          <w:sz w:val="16"/>
          <w:szCs w:val="16"/>
        </w:rPr>
        <w:t>(*) niepotrzebne skreślić</w:t>
      </w: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A3185D" w:rsidRPr="002A7D2C" w14:paraId="347DD00A" w14:textId="77777777" w:rsidTr="004739BC">
        <w:trPr>
          <w:trHeight w:val="747"/>
        </w:trPr>
        <w:tc>
          <w:tcPr>
            <w:tcW w:w="426" w:type="dxa"/>
            <w:vAlign w:val="center"/>
          </w:tcPr>
          <w:p w14:paraId="3522F9F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Lp</w:t>
            </w:r>
          </w:p>
        </w:tc>
        <w:tc>
          <w:tcPr>
            <w:tcW w:w="1701" w:type="dxa"/>
            <w:vAlign w:val="center"/>
          </w:tcPr>
          <w:p w14:paraId="19DC992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EC42E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8CED084" w14:textId="2DE650A5" w:rsidR="00A3185D" w:rsidRPr="002A7D2C" w:rsidRDefault="00A3185D" w:rsidP="00D4481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  <w:r w:rsidR="00B7774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1220776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14:paraId="1184F37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A3185D" w:rsidRPr="002A7D2C" w14:paraId="45C6275B" w14:textId="77777777" w:rsidTr="004739BC">
        <w:trPr>
          <w:trHeight w:val="124"/>
        </w:trPr>
        <w:tc>
          <w:tcPr>
            <w:tcW w:w="426" w:type="dxa"/>
            <w:vAlign w:val="center"/>
          </w:tcPr>
          <w:p w14:paraId="59A2D581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56E58B1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3F15F5FB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14:paraId="488A64FE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005130B4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A3185D" w:rsidRPr="002A7D2C" w14:paraId="606B8943" w14:textId="77777777" w:rsidTr="004739BC">
        <w:trPr>
          <w:trHeight w:hRule="exact" w:val="3973"/>
        </w:trPr>
        <w:tc>
          <w:tcPr>
            <w:tcW w:w="426" w:type="dxa"/>
            <w:vAlign w:val="center"/>
          </w:tcPr>
          <w:p w14:paraId="5DE0B0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0FD51443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76FF7D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7AA716A6" w14:textId="3E25D1F2" w:rsidR="00A3185D" w:rsidRPr="00EB11D4" w:rsidRDefault="00A3185D" w:rsidP="00EB11D4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Uprawnienia budowlane do kierowania robot</w:t>
            </w:r>
            <w:r w:rsidR="00EB11D4">
              <w:rPr>
                <w:rFonts w:ascii="Open Sans" w:hAnsi="Open Sans" w:cs="Open Sans"/>
                <w:sz w:val="16"/>
                <w:szCs w:val="16"/>
              </w:rPr>
              <w:t xml:space="preserve">ami budowlanymi w specjalności </w:t>
            </w: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</w:t>
            </w:r>
          </w:p>
          <w:p w14:paraId="771CCAFC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239FF68" w14:textId="77B09B89" w:rsidR="000E0154" w:rsidRPr="00A3185D" w:rsidRDefault="000E0154" w:rsidP="00EB11D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608007C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C078EBB" w14:textId="3E7183AF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0E0154" w:rsidRP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="000E015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należy wskazać rodzaj umowy</w:t>
            </w:r>
          </w:p>
          <w:p w14:paraId="38FB752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14:paraId="21CAFFA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14:paraId="03BDE4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26E8B6D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14:paraId="48BB6465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**</w:t>
            </w:r>
          </w:p>
          <w:p w14:paraId="58074E0F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2B4A6759" w14:textId="7FDAC8C7" w:rsidR="00A3185D" w:rsidRPr="00A3185D" w:rsidRDefault="00A3185D" w:rsidP="004739B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(*</w:t>
            </w:r>
            <w:r w:rsid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) niepotrzebne skreślić</w:t>
            </w:r>
          </w:p>
        </w:tc>
      </w:tr>
    </w:tbl>
    <w:p w14:paraId="2EAD6BB5" w14:textId="77777777" w:rsidR="00D07CF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A3185D">
        <w:trPr>
          <w:cantSplit/>
          <w:trHeight w:val="10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B647AB8" w14:textId="77777777" w:rsidR="0009115F" w:rsidRDefault="0009115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736F340" w14:textId="106C0765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6443C88B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r w:rsidR="00C4262B" w:rsidRPr="00225A4C">
        <w:rPr>
          <w:rFonts w:ascii="Open Sans" w:hAnsi="Open Sans" w:cs="Open Sans"/>
        </w:rPr>
        <w:t xml:space="preserve">t.j. Dz. U. z </w:t>
      </w:r>
      <w:r w:rsidR="006B4BB6" w:rsidRPr="00225A4C">
        <w:rPr>
          <w:rFonts w:ascii="Open Sans" w:hAnsi="Open Sans" w:cs="Open Sans"/>
        </w:rPr>
        <w:t>201</w:t>
      </w:r>
      <w:r w:rsidR="006B4BB6">
        <w:rPr>
          <w:rFonts w:ascii="Open Sans" w:hAnsi="Open Sans" w:cs="Open Sans"/>
        </w:rPr>
        <w:t>8</w:t>
      </w:r>
      <w:r w:rsidR="006B4BB6" w:rsidRPr="00225A4C">
        <w:rPr>
          <w:rFonts w:ascii="Open Sans" w:hAnsi="Open Sans" w:cs="Open Sans"/>
        </w:rPr>
        <w:t xml:space="preserve"> </w:t>
      </w:r>
      <w:r w:rsidR="00C4262B" w:rsidRPr="00225A4C">
        <w:rPr>
          <w:rFonts w:ascii="Open Sans" w:hAnsi="Open Sans" w:cs="Open Sans"/>
        </w:rPr>
        <w:t xml:space="preserve">r. poz. </w:t>
      </w:r>
      <w:r w:rsidR="006B4BB6" w:rsidRPr="00225A4C">
        <w:rPr>
          <w:rFonts w:ascii="Open Sans" w:hAnsi="Open Sans" w:cs="Open Sans"/>
        </w:rPr>
        <w:t>1</w:t>
      </w:r>
      <w:r w:rsidR="006B4BB6">
        <w:rPr>
          <w:rFonts w:ascii="Open Sans" w:hAnsi="Open Sans" w:cs="Open Sans"/>
        </w:rPr>
        <w:t>986</w:t>
      </w:r>
      <w:r w:rsidR="006B4BB6" w:rsidRPr="00225A4C">
        <w:rPr>
          <w:rFonts w:ascii="Open Sans" w:hAnsi="Open Sans" w:cs="Open Sans"/>
        </w:rPr>
        <w:t xml:space="preserve"> </w:t>
      </w:r>
      <w:r w:rsidR="004509DE" w:rsidRPr="00225A4C">
        <w:rPr>
          <w:rFonts w:ascii="Open Sans" w:hAnsi="Open Sans" w:cs="Open Sans"/>
        </w:rPr>
        <w:t>z późn.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657D3D6B" w14:textId="77777777" w:rsidR="007F399B" w:rsidRPr="001B4588" w:rsidRDefault="007F399B" w:rsidP="007F399B">
      <w:pPr>
        <w:jc w:val="center"/>
        <w:rPr>
          <w:rFonts w:ascii="Open Sans" w:hAnsi="Open Sans" w:cs="Open Sans"/>
          <w:b/>
          <w:sz w:val="22"/>
          <w:szCs w:val="22"/>
        </w:rPr>
      </w:pPr>
      <w:r w:rsidRPr="001B4588">
        <w:rPr>
          <w:rFonts w:ascii="Open Sans" w:hAnsi="Open Sans" w:cs="Open Sans"/>
          <w:b/>
          <w:bCs/>
          <w:sz w:val="22"/>
          <w:szCs w:val="22"/>
        </w:rPr>
        <w:t>Budowa ul. Obotryckiej w Gdańsku w ramach zadania: Budowa i przebudowa dróg lokalnych w różnych dzielnicach miasta</w:t>
      </w:r>
    </w:p>
    <w:p w14:paraId="557EFAE3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5D58733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B45FA5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B45FA5">
        <w:rPr>
          <w:rFonts w:ascii="Open Sans" w:hAnsi="Open Sans" w:cs="Open Sans"/>
          <w:snapToGrid w:val="0"/>
        </w:rPr>
        <w:t>1445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23B79F81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 xml:space="preserve">t.j. Dz. U. z </w:t>
      </w:r>
      <w:r w:rsidR="006B4BB6" w:rsidRPr="00C4262B">
        <w:rPr>
          <w:rFonts w:ascii="Open Sans" w:hAnsi="Open Sans" w:cs="Open Sans"/>
        </w:rPr>
        <w:t>201</w:t>
      </w:r>
      <w:r w:rsidR="006B4BB6">
        <w:rPr>
          <w:rFonts w:ascii="Open Sans" w:hAnsi="Open Sans" w:cs="Open Sans"/>
        </w:rPr>
        <w:t>8</w:t>
      </w:r>
      <w:r w:rsidR="006B4BB6" w:rsidRPr="00C4262B">
        <w:rPr>
          <w:rFonts w:ascii="Open Sans" w:hAnsi="Open Sans" w:cs="Open Sans"/>
        </w:rPr>
        <w:t xml:space="preserve"> </w:t>
      </w:r>
      <w:r w:rsidR="009964CF" w:rsidRPr="00C4262B">
        <w:rPr>
          <w:rFonts w:ascii="Open Sans" w:hAnsi="Open Sans" w:cs="Open Sans"/>
        </w:rPr>
        <w:t xml:space="preserve">r. poz. </w:t>
      </w:r>
      <w:r w:rsidR="006B4BB6" w:rsidRPr="00C4262B">
        <w:rPr>
          <w:rFonts w:ascii="Open Sans" w:hAnsi="Open Sans" w:cs="Open Sans"/>
        </w:rPr>
        <w:t>1</w:t>
      </w:r>
      <w:r w:rsidR="006B4BB6">
        <w:rPr>
          <w:rFonts w:ascii="Open Sans" w:hAnsi="Open Sans" w:cs="Open Sans"/>
        </w:rPr>
        <w:t xml:space="preserve">986 </w:t>
      </w:r>
      <w:r w:rsidR="004509DE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487C595E" w14:textId="77777777" w:rsidR="007F399B" w:rsidRPr="001B4588" w:rsidRDefault="007F399B" w:rsidP="007F399B">
      <w:pPr>
        <w:jc w:val="center"/>
        <w:rPr>
          <w:rFonts w:ascii="Open Sans" w:hAnsi="Open Sans" w:cs="Open Sans"/>
          <w:b/>
          <w:sz w:val="22"/>
          <w:szCs w:val="22"/>
        </w:rPr>
      </w:pPr>
      <w:r w:rsidRPr="001B4588">
        <w:rPr>
          <w:rFonts w:ascii="Open Sans" w:hAnsi="Open Sans" w:cs="Open Sans"/>
          <w:b/>
          <w:bCs/>
          <w:sz w:val="22"/>
          <w:szCs w:val="22"/>
        </w:rPr>
        <w:t>Budowa ul. Obotryckiej w Gdańsku w ramach zadania: Budowa i przebudowa dróg lokalnych w różnych dzielnicach miasta</w:t>
      </w:r>
    </w:p>
    <w:p w14:paraId="29BECB13" w14:textId="77777777" w:rsidR="00B222E2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92DD63" w14:textId="43F08BBD" w:rsidR="00E23606" w:rsidRPr="007C2479" w:rsidRDefault="00E23606" w:rsidP="007C2479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</w:t>
      </w:r>
      <w:r w:rsidR="007C2479">
        <w:rPr>
          <w:rFonts w:ascii="Open Sans" w:hAnsi="Open Sans" w:cs="Open Sans"/>
        </w:rPr>
        <w:t>…………………………………………………………………………</w:t>
      </w:r>
      <w:r w:rsidRPr="007C2479">
        <w:rPr>
          <w:rFonts w:ascii="Open Sans" w:hAnsi="Open Sans" w:cs="Open Sans"/>
        </w:rPr>
        <w:t>…</w:t>
      </w:r>
      <w:r w:rsidR="0035382E" w:rsidRPr="007C2479">
        <w:rPr>
          <w:rFonts w:ascii="Open Sans" w:hAnsi="Open Sans" w:cs="Open Sans"/>
        </w:rPr>
        <w:t>…</w:t>
      </w:r>
      <w:r w:rsidRPr="007C2479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4476D76" w:rsidR="00E23606" w:rsidRPr="007C2479" w:rsidRDefault="00E23606" w:rsidP="007C2479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</w:t>
      </w:r>
      <w:r w:rsidR="007C2479">
        <w:rPr>
          <w:rFonts w:ascii="Open Sans" w:hAnsi="Open Sans" w:cs="Open Sans"/>
        </w:rPr>
        <w:t>…………………………………………………………………………</w:t>
      </w:r>
      <w:r w:rsidRPr="007C2479">
        <w:rPr>
          <w:rFonts w:ascii="Open Sans" w:hAnsi="Open Sans" w:cs="Open Sans"/>
        </w:rPr>
        <w:t>…</w:t>
      </w:r>
      <w:r w:rsidR="0035382E" w:rsidRPr="007C2479">
        <w:rPr>
          <w:rFonts w:ascii="Open Sans" w:hAnsi="Open Sans" w:cs="Open Sans"/>
        </w:rPr>
        <w:t>…</w:t>
      </w:r>
      <w:r w:rsidRPr="007C2479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36A5B0D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B45FA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B45FA5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="00B45FA5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0C31EAB" w14:textId="77777777" w:rsidR="007F399B" w:rsidRPr="001B4588" w:rsidRDefault="007F399B" w:rsidP="007F399B">
      <w:pPr>
        <w:jc w:val="center"/>
        <w:rPr>
          <w:rFonts w:ascii="Open Sans" w:hAnsi="Open Sans" w:cs="Open Sans"/>
          <w:b/>
          <w:sz w:val="22"/>
          <w:szCs w:val="22"/>
        </w:rPr>
      </w:pPr>
      <w:r w:rsidRPr="001B4588">
        <w:rPr>
          <w:rFonts w:ascii="Open Sans" w:hAnsi="Open Sans" w:cs="Open Sans"/>
          <w:b/>
          <w:bCs/>
          <w:sz w:val="22"/>
          <w:szCs w:val="22"/>
        </w:rPr>
        <w:t>Budowa ul. Obotryckiej w Gdańsku w ramach zadania: Budowa i przebudowa dróg lokalnych w różnych dzielnicach miasta</w:t>
      </w:r>
    </w:p>
    <w:p w14:paraId="79BBA618" w14:textId="77777777" w:rsidR="004A7CCC" w:rsidRPr="004A7CCC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764ECF29" w14:textId="77777777" w:rsidR="00AD67A8" w:rsidRDefault="00AD67A8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</w:pPr>
      <w:bookmarkStart w:id="1" w:name="_GoBack"/>
      <w:bookmarkEnd w:id="1"/>
    </w:p>
    <w:sectPr w:rsidR="00AD67A8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BC705" w15:done="0"/>
  <w15:commentEx w15:paraId="06F07289" w15:done="0"/>
  <w15:commentEx w15:paraId="650DB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BC705" w16cid:durableId="1F8E8813"/>
  <w16cid:commentId w16cid:paraId="06F07289" w16cid:durableId="1F8E8718"/>
  <w16cid:commentId w16cid:paraId="650DB001" w16cid:durableId="1F8E84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F58C" w14:textId="77777777" w:rsidR="00F240BF" w:rsidRDefault="00F240BF">
      <w:r>
        <w:separator/>
      </w:r>
    </w:p>
  </w:endnote>
  <w:endnote w:type="continuationSeparator" w:id="0">
    <w:p w14:paraId="52EA04DA" w14:textId="77777777" w:rsidR="00F240BF" w:rsidRDefault="00F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0D0D14" w:rsidRDefault="000D0D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0D0D14" w:rsidRDefault="000D0D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0D0D14" w:rsidRPr="004011A8" w:rsidRDefault="000D0D1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807B2F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0D0D14" w:rsidRPr="002508A2" w:rsidRDefault="000D0D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0D0D14" w:rsidRDefault="000D0D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0D0D14" w:rsidRPr="00F36FEF" w:rsidRDefault="000D0D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0D0D14" w:rsidRDefault="000D0D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0D0D14" w:rsidRDefault="000D0D1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0D0D14" w:rsidRDefault="000D0D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0D0D14" w:rsidRDefault="000D0D1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0D0D14" w:rsidRPr="004146BA" w:rsidRDefault="000D0D1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07B2F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0D0D14" w:rsidRPr="002508A2" w:rsidRDefault="000D0D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0D0D14" w:rsidRDefault="000D0D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0D0D14" w:rsidRPr="00F36FEF" w:rsidRDefault="000D0D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0D0D14" w:rsidRDefault="000D0D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0D0D14" w:rsidRDefault="000D0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8BFA" w14:textId="77777777" w:rsidR="00F240BF" w:rsidRDefault="00F240BF">
      <w:r>
        <w:separator/>
      </w:r>
    </w:p>
  </w:footnote>
  <w:footnote w:type="continuationSeparator" w:id="0">
    <w:p w14:paraId="3C6E15BD" w14:textId="77777777" w:rsidR="00F240BF" w:rsidRDefault="00F2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0D0D14" w:rsidRDefault="000D0D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0D0D14" w:rsidRDefault="000D0D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4AC6DA5F" w:rsidR="000D0D14" w:rsidRPr="001A124B" w:rsidRDefault="000D0D1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285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381E7" w14:textId="77777777" w:rsidR="000D0D14" w:rsidRDefault="000D0D1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0D0D14" w:rsidRDefault="000D0D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0D0D14" w:rsidRDefault="000D0D14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2C5312F7" w:rsidR="000D0D14" w:rsidRPr="00C10D2C" w:rsidRDefault="000D0D1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4F01296"/>
    <w:multiLevelType w:val="multilevel"/>
    <w:tmpl w:val="54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43961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AB62C2"/>
    <w:multiLevelType w:val="hybridMultilevel"/>
    <w:tmpl w:val="D80CD884"/>
    <w:lvl w:ilvl="0" w:tplc="2ADA6E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1E3D349B"/>
    <w:multiLevelType w:val="hybridMultilevel"/>
    <w:tmpl w:val="B418AF1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89C483A2"/>
    <w:lvl w:ilvl="0" w:tplc="625619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411246"/>
    <w:multiLevelType w:val="multilevel"/>
    <w:tmpl w:val="65EA1B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3655972"/>
    <w:multiLevelType w:val="hybridMultilevel"/>
    <w:tmpl w:val="71A2F58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8AB26DC"/>
    <w:multiLevelType w:val="hybridMultilevel"/>
    <w:tmpl w:val="CE52AB5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5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304019"/>
    <w:multiLevelType w:val="multilevel"/>
    <w:tmpl w:val="E12E1C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4D811D4E"/>
    <w:multiLevelType w:val="hybridMultilevel"/>
    <w:tmpl w:val="EDCA1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611512"/>
    <w:multiLevelType w:val="hybridMultilevel"/>
    <w:tmpl w:val="FF82C64C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1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C743FC"/>
    <w:multiLevelType w:val="hybridMultilevel"/>
    <w:tmpl w:val="A2E6DD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6167735A"/>
    <w:multiLevelType w:val="hybridMultilevel"/>
    <w:tmpl w:val="1BCA99E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0">
    <w:nsid w:val="61FD672E"/>
    <w:multiLevelType w:val="hybridMultilevel"/>
    <w:tmpl w:val="009EFCC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1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B57812"/>
    <w:multiLevelType w:val="hybridMultilevel"/>
    <w:tmpl w:val="0414CBCA"/>
    <w:lvl w:ilvl="0" w:tplc="2ADA6E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295401"/>
    <w:multiLevelType w:val="hybridMultilevel"/>
    <w:tmpl w:val="081A1668"/>
    <w:lvl w:ilvl="0" w:tplc="7B9C71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9"/>
  </w:num>
  <w:num w:numId="3">
    <w:abstractNumId w:val="64"/>
  </w:num>
  <w:num w:numId="4">
    <w:abstractNumId w:val="47"/>
  </w:num>
  <w:num w:numId="5">
    <w:abstractNumId w:val="31"/>
  </w:num>
  <w:num w:numId="6">
    <w:abstractNumId w:val="65"/>
  </w:num>
  <w:num w:numId="7">
    <w:abstractNumId w:val="22"/>
  </w:num>
  <w:num w:numId="8">
    <w:abstractNumId w:val="45"/>
  </w:num>
  <w:num w:numId="9">
    <w:abstractNumId w:val="57"/>
  </w:num>
  <w:num w:numId="10">
    <w:abstractNumId w:val="20"/>
  </w:num>
  <w:num w:numId="11">
    <w:abstractNumId w:val="58"/>
  </w:num>
  <w:num w:numId="12">
    <w:abstractNumId w:val="24"/>
  </w:num>
  <w:num w:numId="13">
    <w:abstractNumId w:val="51"/>
  </w:num>
  <w:num w:numId="14">
    <w:abstractNumId w:val="44"/>
  </w:num>
  <w:num w:numId="15">
    <w:abstractNumId w:val="67"/>
  </w:num>
  <w:num w:numId="16">
    <w:abstractNumId w:val="30"/>
  </w:num>
  <w:num w:numId="17">
    <w:abstractNumId w:val="16"/>
  </w:num>
  <w:num w:numId="18">
    <w:abstractNumId w:val="33"/>
  </w:num>
  <w:num w:numId="19">
    <w:abstractNumId w:val="70"/>
  </w:num>
  <w:num w:numId="20">
    <w:abstractNumId w:val="62"/>
  </w:num>
  <w:num w:numId="21">
    <w:abstractNumId w:val="68"/>
  </w:num>
  <w:num w:numId="22">
    <w:abstractNumId w:val="40"/>
  </w:num>
  <w:num w:numId="23">
    <w:abstractNumId w:val="11"/>
  </w:num>
  <w:num w:numId="24">
    <w:abstractNumId w:val="15"/>
  </w:num>
  <w:num w:numId="25">
    <w:abstractNumId w:val="52"/>
  </w:num>
  <w:num w:numId="26">
    <w:abstractNumId w:val="39"/>
  </w:num>
  <w:num w:numId="27">
    <w:abstractNumId w:val="36"/>
  </w:num>
  <w:num w:numId="28">
    <w:abstractNumId w:val="43"/>
  </w:num>
  <w:num w:numId="29">
    <w:abstractNumId w:val="21"/>
  </w:num>
  <w:num w:numId="30">
    <w:abstractNumId w:val="14"/>
  </w:num>
  <w:num w:numId="31">
    <w:abstractNumId w:val="56"/>
  </w:num>
  <w:num w:numId="32">
    <w:abstractNumId w:val="42"/>
  </w:num>
  <w:num w:numId="33">
    <w:abstractNumId w:val="26"/>
  </w:num>
  <w:num w:numId="34">
    <w:abstractNumId w:val="17"/>
  </w:num>
  <w:num w:numId="35">
    <w:abstractNumId w:val="34"/>
  </w:num>
  <w:num w:numId="36">
    <w:abstractNumId w:val="35"/>
  </w:num>
  <w:num w:numId="37">
    <w:abstractNumId w:val="41"/>
  </w:num>
  <w:num w:numId="38">
    <w:abstractNumId w:val="19"/>
  </w:num>
  <w:num w:numId="39">
    <w:abstractNumId w:val="32"/>
  </w:num>
  <w:num w:numId="40">
    <w:abstractNumId w:val="18"/>
  </w:num>
  <w:num w:numId="41">
    <w:abstractNumId w:val="53"/>
  </w:num>
  <w:num w:numId="42">
    <w:abstractNumId w:val="48"/>
  </w:num>
  <w:num w:numId="43">
    <w:abstractNumId w:val="23"/>
  </w:num>
  <w:num w:numId="44">
    <w:abstractNumId w:val="55"/>
  </w:num>
  <w:num w:numId="45">
    <w:abstractNumId w:val="12"/>
  </w:num>
  <w:num w:numId="46">
    <w:abstractNumId w:val="66"/>
  </w:num>
  <w:num w:numId="47">
    <w:abstractNumId w:val="25"/>
  </w:num>
  <w:num w:numId="48">
    <w:abstractNumId w:val="37"/>
  </w:num>
  <w:num w:numId="49">
    <w:abstractNumId w:val="50"/>
  </w:num>
  <w:num w:numId="50">
    <w:abstractNumId w:val="50"/>
    <w:lvlOverride w:ilvl="0">
      <w:lvl w:ilvl="0" w:tplc="04150011">
        <w:start w:val="1"/>
        <w:numFmt w:val="decimal"/>
        <w:suff w:val="nothing"/>
        <w:lvlText w:val="%1)"/>
        <w:lvlJc w:val="left"/>
        <w:pPr>
          <w:ind w:left="1637" w:hanging="333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49"/>
  </w:num>
  <w:num w:numId="52">
    <w:abstractNumId w:val="46"/>
  </w:num>
  <w:num w:numId="53">
    <w:abstractNumId w:val="27"/>
  </w:num>
  <w:num w:numId="54">
    <w:abstractNumId w:val="63"/>
  </w:num>
  <w:num w:numId="55">
    <w:abstractNumId w:val="38"/>
  </w:num>
  <w:num w:numId="56">
    <w:abstractNumId w:val="59"/>
  </w:num>
  <w:num w:numId="57">
    <w:abstractNumId w:val="29"/>
  </w:num>
  <w:num w:numId="58">
    <w:abstractNumId w:val="60"/>
  </w:num>
  <w:num w:numId="59">
    <w:abstractNumId w:val="54"/>
  </w:num>
  <w:num w:numId="60">
    <w:abstractNumId w:val="13"/>
  </w:num>
  <w:num w:numId="61">
    <w:abstractNumId w:val="61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A2F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98C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192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2A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5DF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473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1E6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A39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15F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949"/>
    <w:rsid w:val="000A0AF7"/>
    <w:rsid w:val="000A0AFE"/>
    <w:rsid w:val="000A0D53"/>
    <w:rsid w:val="000A109F"/>
    <w:rsid w:val="000A10B5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640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B4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0D14"/>
    <w:rsid w:val="000D14E8"/>
    <w:rsid w:val="000D18BD"/>
    <w:rsid w:val="000D216C"/>
    <w:rsid w:val="000D252E"/>
    <w:rsid w:val="000D26E1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9BF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1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044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81D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88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56D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3AA4"/>
    <w:rsid w:val="001E41C8"/>
    <w:rsid w:val="001E44BE"/>
    <w:rsid w:val="001E4998"/>
    <w:rsid w:val="001E4A06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927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175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887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47F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2A1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5FF9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2ED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3B2A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A9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C28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04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5B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68C"/>
    <w:rsid w:val="003257D9"/>
    <w:rsid w:val="00325871"/>
    <w:rsid w:val="0032607D"/>
    <w:rsid w:val="0032649A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BD9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0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AB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1E2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442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383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30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0E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1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0C11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0904"/>
    <w:rsid w:val="0048131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4E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9AC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97E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8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2F0D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47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290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3C30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38C"/>
    <w:rsid w:val="00567A5E"/>
    <w:rsid w:val="00567B40"/>
    <w:rsid w:val="00567F42"/>
    <w:rsid w:val="005701C4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880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2E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D2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7AA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88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BC2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C4"/>
    <w:rsid w:val="006A08EC"/>
    <w:rsid w:val="006A0C87"/>
    <w:rsid w:val="006A11B7"/>
    <w:rsid w:val="006A151F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4BB6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50B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471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7DD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6B8D"/>
    <w:rsid w:val="006E70E4"/>
    <w:rsid w:val="006E70EE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79E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2C2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654"/>
    <w:rsid w:val="007278C0"/>
    <w:rsid w:val="007278E6"/>
    <w:rsid w:val="00727B95"/>
    <w:rsid w:val="00727EB2"/>
    <w:rsid w:val="00730260"/>
    <w:rsid w:val="00730424"/>
    <w:rsid w:val="007306D5"/>
    <w:rsid w:val="007306FC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B26"/>
    <w:rsid w:val="00741C77"/>
    <w:rsid w:val="00741CDF"/>
    <w:rsid w:val="007421FB"/>
    <w:rsid w:val="0074222B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3FB3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479"/>
    <w:rsid w:val="007C25C8"/>
    <w:rsid w:val="007C2A39"/>
    <w:rsid w:val="007C2D62"/>
    <w:rsid w:val="007C30DD"/>
    <w:rsid w:val="007C31AC"/>
    <w:rsid w:val="007C35E2"/>
    <w:rsid w:val="007C3879"/>
    <w:rsid w:val="007C39D1"/>
    <w:rsid w:val="007C3B38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99B"/>
    <w:rsid w:val="007F3B51"/>
    <w:rsid w:val="007F3EC4"/>
    <w:rsid w:val="007F430D"/>
    <w:rsid w:val="007F43EA"/>
    <w:rsid w:val="007F45CC"/>
    <w:rsid w:val="007F4735"/>
    <w:rsid w:val="007F48D5"/>
    <w:rsid w:val="007F4FD0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07B2F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8CB"/>
    <w:rsid w:val="00833C4E"/>
    <w:rsid w:val="00833EBA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1780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C4E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B41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AFD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E5D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38"/>
    <w:rsid w:val="008B47E3"/>
    <w:rsid w:val="008B49C2"/>
    <w:rsid w:val="008B4A60"/>
    <w:rsid w:val="008B4CDE"/>
    <w:rsid w:val="008B4F92"/>
    <w:rsid w:val="008B5138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7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40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5FC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4F90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E8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3EE"/>
    <w:rsid w:val="0097559E"/>
    <w:rsid w:val="009755C4"/>
    <w:rsid w:val="00975679"/>
    <w:rsid w:val="00976113"/>
    <w:rsid w:val="009766B8"/>
    <w:rsid w:val="0097685B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1A9"/>
    <w:rsid w:val="009B03F6"/>
    <w:rsid w:val="009B08BD"/>
    <w:rsid w:val="009B0DBC"/>
    <w:rsid w:val="009B0EB7"/>
    <w:rsid w:val="009B1250"/>
    <w:rsid w:val="009B15EC"/>
    <w:rsid w:val="009B2373"/>
    <w:rsid w:val="009B24A2"/>
    <w:rsid w:val="009B29E7"/>
    <w:rsid w:val="009B2B65"/>
    <w:rsid w:val="009B2EE5"/>
    <w:rsid w:val="009B3005"/>
    <w:rsid w:val="009B336A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5A3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062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2D82"/>
    <w:rsid w:val="00A1307C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560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A0"/>
    <w:rsid w:val="00A273BE"/>
    <w:rsid w:val="00A27400"/>
    <w:rsid w:val="00A274B4"/>
    <w:rsid w:val="00A2756C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8C2"/>
    <w:rsid w:val="00A31A49"/>
    <w:rsid w:val="00A31D87"/>
    <w:rsid w:val="00A32026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37D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1F9A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86A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9AE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23D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1A5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D7BF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09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5FA5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CE4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A5B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C94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083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301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1FA"/>
    <w:rsid w:val="00BA741D"/>
    <w:rsid w:val="00BA7B94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6BCF"/>
    <w:rsid w:val="00BB764B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662"/>
    <w:rsid w:val="00BE5971"/>
    <w:rsid w:val="00BE5B75"/>
    <w:rsid w:val="00BE5B86"/>
    <w:rsid w:val="00BE5E47"/>
    <w:rsid w:val="00BE6227"/>
    <w:rsid w:val="00BE6316"/>
    <w:rsid w:val="00BE6562"/>
    <w:rsid w:val="00BE6B9E"/>
    <w:rsid w:val="00BE6C83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4FB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64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90516"/>
    <w:rsid w:val="00C9054F"/>
    <w:rsid w:val="00C90589"/>
    <w:rsid w:val="00C90C4A"/>
    <w:rsid w:val="00C91135"/>
    <w:rsid w:val="00C9134E"/>
    <w:rsid w:val="00C91494"/>
    <w:rsid w:val="00C914C1"/>
    <w:rsid w:val="00C91566"/>
    <w:rsid w:val="00C915BC"/>
    <w:rsid w:val="00C916C2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2E11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320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845"/>
    <w:rsid w:val="00CF28D6"/>
    <w:rsid w:val="00CF2D9A"/>
    <w:rsid w:val="00CF3238"/>
    <w:rsid w:val="00CF3415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10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304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555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154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53"/>
    <w:rsid w:val="00DB7FD0"/>
    <w:rsid w:val="00DC0603"/>
    <w:rsid w:val="00DC0E8D"/>
    <w:rsid w:val="00DC15CD"/>
    <w:rsid w:val="00DC1616"/>
    <w:rsid w:val="00DC19B8"/>
    <w:rsid w:val="00DC257B"/>
    <w:rsid w:val="00DC259C"/>
    <w:rsid w:val="00DC29E7"/>
    <w:rsid w:val="00DC376F"/>
    <w:rsid w:val="00DC3A24"/>
    <w:rsid w:val="00DC3CAB"/>
    <w:rsid w:val="00DC436F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2FD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4F1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C99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939"/>
    <w:rsid w:val="00E27A3D"/>
    <w:rsid w:val="00E27EA5"/>
    <w:rsid w:val="00E301BB"/>
    <w:rsid w:val="00E303DD"/>
    <w:rsid w:val="00E3118A"/>
    <w:rsid w:val="00E3123A"/>
    <w:rsid w:val="00E3139C"/>
    <w:rsid w:val="00E319EA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6E9"/>
    <w:rsid w:val="00E6096E"/>
    <w:rsid w:val="00E612CC"/>
    <w:rsid w:val="00E6131D"/>
    <w:rsid w:val="00E61483"/>
    <w:rsid w:val="00E61696"/>
    <w:rsid w:val="00E617CF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06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0E78"/>
    <w:rsid w:val="00EB11D4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42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0CA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BF"/>
    <w:rsid w:val="00F242F3"/>
    <w:rsid w:val="00F246DC"/>
    <w:rsid w:val="00F247E4"/>
    <w:rsid w:val="00F249D1"/>
    <w:rsid w:val="00F24CD4"/>
    <w:rsid w:val="00F24EDA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7E0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7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1B38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6F54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DB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DB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8CAB-CE5C-4467-84DE-F7E0AD3A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1665</Words>
  <Characters>12086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13724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2018-08-10T11:22:00Z</cp:lastPrinted>
  <dcterms:created xsi:type="dcterms:W3CDTF">2018-12-05T11:02:00Z</dcterms:created>
  <dcterms:modified xsi:type="dcterms:W3CDTF">2018-12-05T11:02:00Z</dcterms:modified>
</cp:coreProperties>
</file>