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3FC23A" w14:textId="77777777" w:rsidR="00CB334C" w:rsidRPr="005004EF" w:rsidRDefault="00CB334C" w:rsidP="005004EF">
      <w:pPr>
        <w:tabs>
          <w:tab w:val="left" w:pos="690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8BB3CE2" w14:textId="3809A915" w:rsidR="00FF3E74" w:rsidRPr="00882284" w:rsidRDefault="000C2557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 do SIWZ</w:t>
      </w:r>
    </w:p>
    <w:p w14:paraId="221B8956" w14:textId="77777777" w:rsidR="00B3585A" w:rsidRPr="00B3585A" w:rsidRDefault="0032370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0" w:name="RANGE!A2:E63"/>
      <w:r>
        <w:rPr>
          <w:rFonts w:ascii="Open Sans" w:hAnsi="Open Sans" w:cs="Open Sans"/>
        </w:rPr>
        <w:t>OFERTA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821"/>
      </w:tblGrid>
      <w:tr w:rsidR="00B3585A" w:rsidRPr="00D42F8B" w14:paraId="78E4A5E7" w14:textId="77777777" w:rsidTr="00065BF6">
        <w:trPr>
          <w:cantSplit/>
          <w:trHeight w:val="100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CE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A3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11C4A5DA" w14:textId="77777777" w:rsidTr="00065BF6">
        <w:trPr>
          <w:cantSplit/>
          <w:trHeight w:val="56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9004" w14:textId="77777777" w:rsidR="00B3585A" w:rsidRPr="00CF005D" w:rsidRDefault="00B3585A" w:rsidP="00B3585A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CF005D">
              <w:rPr>
                <w:rFonts w:ascii="Open Sans" w:hAnsi="Open Sans" w:cs="Open Sans"/>
                <w:lang w:val="pl-PL" w:eastAsia="pl-PL"/>
              </w:rPr>
              <w:t>Adres do korespondencji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E874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14BE8328" w14:textId="77777777" w:rsidTr="00065BF6">
        <w:trPr>
          <w:cantSplit/>
          <w:trHeight w:val="57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B67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7286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6B2C3544" w14:textId="77777777" w:rsidTr="00065BF6">
        <w:trPr>
          <w:cantSplit/>
          <w:trHeight w:val="5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6FB" w14:textId="1BDC2671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Adres </w:t>
            </w:r>
            <w:r w:rsidR="00335898" w:rsidRPr="002033BC">
              <w:rPr>
                <w:rFonts w:ascii="Open Sans" w:hAnsi="Open Sans" w:cs="Open Sans"/>
                <w:sz w:val="18"/>
                <w:szCs w:val="18"/>
              </w:rPr>
              <w:t>skrzynki ePUAP</w:t>
            </w:r>
            <w:r w:rsidR="00335898">
              <w:rPr>
                <w:rFonts w:ascii="Open Sans" w:hAnsi="Open Sans" w:cs="Open Sans"/>
                <w:sz w:val="18"/>
                <w:szCs w:val="18"/>
              </w:rPr>
              <w:t xml:space="preserve"> wykonawcy</w:t>
            </w:r>
            <w:r w:rsidR="00335898" w:rsidRPr="002033BC">
              <w:rPr>
                <w:rFonts w:ascii="Open Sans" w:hAnsi="Open Sans" w:cs="Open Sans"/>
                <w:sz w:val="18"/>
                <w:szCs w:val="18"/>
              </w:rPr>
              <w:t>, na któr</w:t>
            </w:r>
            <w:r w:rsidR="005539E6">
              <w:rPr>
                <w:rFonts w:ascii="Open Sans" w:hAnsi="Open Sans" w:cs="Open Sans"/>
                <w:sz w:val="18"/>
                <w:szCs w:val="18"/>
              </w:rPr>
              <w:t>ej</w:t>
            </w:r>
            <w:r w:rsidR="00335898" w:rsidRPr="002033BC">
              <w:rPr>
                <w:rFonts w:ascii="Open Sans" w:hAnsi="Open Sans" w:cs="Open Sans"/>
                <w:sz w:val="18"/>
                <w:szCs w:val="18"/>
              </w:rPr>
              <w:t xml:space="preserve"> prowadzona będzie korespondencja związana z postępowaniem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1DD5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</w:tbl>
    <w:p w14:paraId="18AED709" w14:textId="77777777" w:rsidR="00B3585A" w:rsidRPr="00323703" w:rsidRDefault="00B3585A" w:rsidP="00323703">
      <w:pPr>
        <w:jc w:val="both"/>
        <w:rPr>
          <w:rFonts w:ascii="Open Sans" w:hAnsi="Open Sans" w:cs="Open San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B3585A" w:rsidRPr="00D42F8B" w14:paraId="4F655AE5" w14:textId="77777777" w:rsidTr="002E6650">
        <w:trPr>
          <w:trHeight w:val="1407"/>
        </w:trPr>
        <w:tc>
          <w:tcPr>
            <w:tcW w:w="4111" w:type="dxa"/>
            <w:vAlign w:val="center"/>
          </w:tcPr>
          <w:p w14:paraId="067C382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vAlign w:val="center"/>
          </w:tcPr>
          <w:p w14:paraId="66831FBC" w14:textId="08BF8F5A" w:rsidR="00B3585A" w:rsidRPr="00DC2FED" w:rsidRDefault="000D1A76" w:rsidP="00E245DE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D1A76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</w:t>
            </w:r>
            <w:r w:rsidR="00D646DA">
              <w:rPr>
                <w:rFonts w:ascii="Open Sans" w:hAnsi="Open Sans" w:cs="Open Sans"/>
                <w:b/>
                <w:sz w:val="18"/>
                <w:szCs w:val="18"/>
              </w:rPr>
              <w:t xml:space="preserve">z pełnieniem </w:t>
            </w:r>
            <w:r w:rsidRPr="000D1A76">
              <w:rPr>
                <w:rFonts w:ascii="Open Sans" w:hAnsi="Open Sans" w:cs="Open Sans"/>
                <w:b/>
                <w:sz w:val="18"/>
                <w:szCs w:val="18"/>
              </w:rPr>
              <w:t>nadzor</w:t>
            </w:r>
            <w:r w:rsidR="00D646DA">
              <w:rPr>
                <w:rFonts w:ascii="Open Sans" w:hAnsi="Open Sans" w:cs="Open Sans"/>
                <w:b/>
                <w:sz w:val="18"/>
                <w:szCs w:val="18"/>
              </w:rPr>
              <w:t>u</w:t>
            </w:r>
            <w:r w:rsidRPr="000D1A76">
              <w:rPr>
                <w:rFonts w:ascii="Open Sans" w:hAnsi="Open Sans" w:cs="Open Sans"/>
                <w:b/>
                <w:sz w:val="18"/>
                <w:szCs w:val="18"/>
              </w:rPr>
              <w:t xml:space="preserve"> autorski</w:t>
            </w:r>
            <w:r w:rsidR="00D646DA">
              <w:rPr>
                <w:rFonts w:ascii="Open Sans" w:hAnsi="Open Sans" w:cs="Open Sans"/>
                <w:b/>
                <w:sz w:val="18"/>
                <w:szCs w:val="18"/>
              </w:rPr>
              <w:t>ego</w:t>
            </w:r>
            <w:r w:rsidRPr="000D1A76">
              <w:rPr>
                <w:rFonts w:ascii="Open Sans" w:hAnsi="Open Sans" w:cs="Open Sans"/>
                <w:b/>
                <w:sz w:val="18"/>
                <w:szCs w:val="18"/>
              </w:rPr>
              <w:t xml:space="preserve"> dla </w:t>
            </w:r>
            <w:r w:rsidR="00D646DA">
              <w:rPr>
                <w:rFonts w:ascii="Open Sans" w:hAnsi="Open Sans" w:cs="Open Sans"/>
                <w:b/>
                <w:sz w:val="18"/>
                <w:szCs w:val="18"/>
              </w:rPr>
              <w:t>zadania inwestycyjnego pod nazwą: „R</w:t>
            </w:r>
            <w:r w:rsidRPr="000D1A76">
              <w:rPr>
                <w:rFonts w:ascii="Open Sans" w:hAnsi="Open Sans" w:cs="Open Sans"/>
                <w:b/>
                <w:sz w:val="18"/>
                <w:szCs w:val="18"/>
              </w:rPr>
              <w:t>ozbudow</w:t>
            </w:r>
            <w:r w:rsidR="00D646DA"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Pr="000D1A76">
              <w:rPr>
                <w:rFonts w:ascii="Open Sans" w:hAnsi="Open Sans" w:cs="Open Sans"/>
                <w:b/>
                <w:sz w:val="18"/>
                <w:szCs w:val="18"/>
              </w:rPr>
              <w:t xml:space="preserve"> i przebudow</w:t>
            </w:r>
            <w:r w:rsidR="00D646DA"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  <w:r w:rsidRPr="000D1A76">
              <w:rPr>
                <w:rFonts w:ascii="Open Sans" w:hAnsi="Open Sans" w:cs="Open Sans"/>
                <w:b/>
                <w:sz w:val="18"/>
                <w:szCs w:val="18"/>
              </w:rPr>
              <w:t xml:space="preserve"> budynku Zespołu Szkół Gastronomiczno-Hotelarskich w Gdańsku z przeznaczeniem na pracownie kształcenia zawodowego na potrzeby kształcenia w zawodach technik hotelarstwa, technik żywienia i usług gastronomicznych, kelner, kucharz w branży turystyka, sport i rekreacja</w:t>
            </w:r>
            <w:r w:rsidR="00D646DA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  <w:r w:rsidR="00FA4F5B">
              <w:rPr>
                <w:rFonts w:ascii="Open Sans" w:hAnsi="Open Sans" w:cs="Open Sans"/>
                <w:b/>
                <w:sz w:val="18"/>
                <w:szCs w:val="18"/>
              </w:rPr>
              <w:t xml:space="preserve"> – zadanie nr 4</w:t>
            </w:r>
          </w:p>
        </w:tc>
      </w:tr>
    </w:tbl>
    <w:p w14:paraId="7E5CD6BC" w14:textId="77777777" w:rsidR="008C709F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32A29393" w14:textId="77777777" w:rsidR="00A52A5C" w:rsidRDefault="00A52A5C" w:rsidP="008C709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48"/>
        <w:gridCol w:w="1275"/>
        <w:gridCol w:w="1274"/>
        <w:gridCol w:w="1554"/>
        <w:gridCol w:w="1062"/>
        <w:gridCol w:w="1699"/>
      </w:tblGrid>
      <w:tr w:rsidR="00B05D8C" w:rsidRPr="00975E29" w14:paraId="15A84E7D" w14:textId="77777777" w:rsidTr="002E6650">
        <w:trPr>
          <w:cantSplit/>
          <w:trHeight w:val="413"/>
          <w:jc w:val="center"/>
        </w:trPr>
        <w:tc>
          <w:tcPr>
            <w:tcW w:w="10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42FBE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C709F">
              <w:rPr>
                <w:rFonts w:ascii="Open Sans" w:hAnsi="Open Sans" w:cs="Open Sans"/>
                <w:b/>
                <w:sz w:val="18"/>
                <w:szCs w:val="18"/>
              </w:rPr>
              <w:t xml:space="preserve">CENA OFERTOWA </w:t>
            </w:r>
          </w:p>
        </w:tc>
      </w:tr>
      <w:tr w:rsidR="00B05D8C" w:rsidRPr="007356B8" w14:paraId="25DBAAD7" w14:textId="77777777" w:rsidTr="002E6650">
        <w:trPr>
          <w:cantSplit/>
          <w:trHeight w:val="2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94E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1552A282" w14:textId="77777777" w:rsidR="00B05D8C" w:rsidRPr="007356B8" w:rsidRDefault="00B05D8C" w:rsidP="00EA1F0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21BB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3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C7DE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4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6DB0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5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</w:tr>
      <w:tr w:rsidR="00B05D8C" w:rsidRPr="002444B0" w14:paraId="772551D5" w14:textId="77777777" w:rsidTr="002E6650">
        <w:trPr>
          <w:cantSplit/>
          <w:trHeight w:val="20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D2E4" w14:textId="77777777" w:rsidR="00B05D8C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6E87E65" w14:textId="77777777" w:rsidR="00B05D8C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  <w:p w14:paraId="0045D56B" w14:textId="77777777" w:rsidR="00B05D8C" w:rsidRPr="002444B0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12190C7E" w14:textId="77777777" w:rsidR="00B05D8C" w:rsidRPr="002444B0" w:rsidRDefault="00B05D8C" w:rsidP="00EA1F0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356B8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EE1A" w14:textId="77777777" w:rsidR="00B05D8C" w:rsidRPr="002444B0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49B8" w14:textId="77777777" w:rsidR="00B05D8C" w:rsidRPr="002444B0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07F0" w14:textId="77777777" w:rsidR="00B05D8C" w:rsidRPr="002444B0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B05D8C" w:rsidRPr="002444B0" w14:paraId="3A699EF0" w14:textId="77777777" w:rsidTr="002E6650">
        <w:trPr>
          <w:cantSplit/>
          <w:trHeight w:val="20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BCD" w14:textId="77777777" w:rsidR="00B05D8C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2DEBB864" w14:textId="77777777" w:rsidR="00B05D8C" w:rsidRPr="007356B8" w:rsidRDefault="003713ED" w:rsidP="00EA1F08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713ED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koncepcji programowo – przestrzennej (ostatecznej) wraz z inwentaryzacją i orzeczeniem technicznym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3FA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8AE1" w14:textId="77777777" w:rsidR="00B05D8C" w:rsidRPr="007356B8" w:rsidRDefault="003B61F8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A81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05D8C" w:rsidRPr="002444B0" w14:paraId="29A76722" w14:textId="77777777" w:rsidTr="002E6650">
        <w:trPr>
          <w:cantSplit/>
          <w:trHeight w:val="20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292" w14:textId="77777777" w:rsidR="00B05D8C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751D854C" w14:textId="77777777" w:rsidR="00B05D8C" w:rsidRPr="007356B8" w:rsidRDefault="00B05D8C" w:rsidP="00EA1F08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projektu budowlanego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9F89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195" w14:textId="77777777" w:rsidR="00B05D8C" w:rsidRPr="007356B8" w:rsidRDefault="003B61F8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731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05D8C" w:rsidRPr="002444B0" w14:paraId="58FD69E2" w14:textId="77777777" w:rsidTr="002E6650">
        <w:trPr>
          <w:cantSplit/>
          <w:trHeight w:val="20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F26" w14:textId="77777777" w:rsidR="00B05D8C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3A7F4655" w14:textId="77777777" w:rsidR="00B05D8C" w:rsidRPr="007356B8" w:rsidRDefault="003713ED" w:rsidP="00EA1F08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713ED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projektów wykonawczych, STWiORB, przedmiarów robót, kosztorysów inwestorskich, ZZK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731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B43F" w14:textId="77777777" w:rsidR="00B05D8C" w:rsidRPr="007356B8" w:rsidRDefault="003B61F8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BFBD" w14:textId="77777777" w:rsidR="00B05D8C" w:rsidRPr="007356B8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B05D8C" w:rsidRPr="00975E29" w14:paraId="657E1F81" w14:textId="77777777" w:rsidTr="002E6650">
        <w:trPr>
          <w:cantSplit/>
          <w:trHeight w:val="397"/>
          <w:jc w:val="center"/>
        </w:trPr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CD3F419" w14:textId="77777777" w:rsidR="00B05D8C" w:rsidRPr="00975E29" w:rsidRDefault="00B05D8C" w:rsidP="00EA1F08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1343" w14:textId="77777777" w:rsidR="00B05D8C" w:rsidRPr="00975E29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C34F" w14:textId="77777777" w:rsidR="00B05D8C" w:rsidRPr="00975E29" w:rsidRDefault="00B05D8C" w:rsidP="00EA1F08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Zakładana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A2F5" w14:textId="77777777" w:rsidR="00B05D8C" w:rsidRPr="00975E29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05F49B8D" w14:textId="77777777" w:rsidR="00B05D8C" w:rsidRPr="00975E29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6x7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1E28" w14:textId="77777777" w:rsidR="00B05D8C" w:rsidRPr="00975E29" w:rsidRDefault="00B05D8C" w:rsidP="00EA1F0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A544" w14:textId="77777777" w:rsidR="00B05D8C" w:rsidRPr="00975E29" w:rsidRDefault="00B05D8C" w:rsidP="00EA1F08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– nadzór autorski</w:t>
            </w:r>
          </w:p>
        </w:tc>
      </w:tr>
      <w:tr w:rsidR="00B05D8C" w:rsidRPr="00975E29" w14:paraId="53C9EFE6" w14:textId="77777777" w:rsidTr="002E6650">
        <w:trPr>
          <w:cantSplit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B9718" w14:textId="77777777" w:rsidR="00B05D8C" w:rsidRPr="00975E29" w:rsidRDefault="00B05D8C" w:rsidP="00EA1F08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3788" w14:textId="77777777" w:rsidR="00B05D8C" w:rsidRPr="00CD4239" w:rsidRDefault="00B05D8C" w:rsidP="00EA1F08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6</w:t>
            </w:r>
            <w:r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EA5" w14:textId="77777777" w:rsidR="00B05D8C" w:rsidRPr="00CD4239" w:rsidRDefault="00B05D8C" w:rsidP="00EA1F08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7</w:t>
            </w:r>
            <w:r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94C" w14:textId="77777777" w:rsidR="00B05D8C" w:rsidRPr="00CD4239" w:rsidRDefault="00B05D8C" w:rsidP="00EA1F08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8</w:t>
            </w:r>
            <w:r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5BC7" w14:textId="77777777" w:rsidR="00B05D8C" w:rsidRPr="00CD4239" w:rsidRDefault="00B05D8C" w:rsidP="00EA1F08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9</w:t>
            </w:r>
            <w:r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D2F6" w14:textId="77777777" w:rsidR="00B05D8C" w:rsidRPr="00CD4239" w:rsidRDefault="00B05D8C" w:rsidP="00EA1F08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10</w:t>
            </w:r>
            <w:r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B05D8C" w:rsidRPr="00975E29" w14:paraId="6BB3E375" w14:textId="77777777" w:rsidTr="002E6650">
        <w:trPr>
          <w:cantSplit/>
          <w:trHeight w:val="62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1DCE" w14:textId="77777777" w:rsidR="00B05D8C" w:rsidRPr="00975E29" w:rsidRDefault="00A52A5C" w:rsidP="00EA1F08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13BF" w14:textId="77777777" w:rsidR="00B05D8C" w:rsidRPr="00975E29" w:rsidRDefault="00B05D8C" w:rsidP="003B61F8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34ACC" w14:textId="77777777" w:rsidR="00B05D8C" w:rsidRPr="00975E29" w:rsidRDefault="00B05D8C" w:rsidP="003B61F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47BC" w14:textId="77777777" w:rsidR="00B05D8C" w:rsidRPr="00975E29" w:rsidRDefault="000D1A76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="00B05D8C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19FAF" w14:textId="77777777" w:rsidR="00B05D8C" w:rsidRPr="00975E29" w:rsidRDefault="00B05D8C" w:rsidP="003B61F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D2BE" w14:textId="77777777" w:rsidR="00B05D8C" w:rsidRPr="00975E29" w:rsidRDefault="00B05D8C" w:rsidP="00EA1F0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C9884" w14:textId="77777777" w:rsidR="00B05D8C" w:rsidRPr="00975E29" w:rsidRDefault="00B05D8C" w:rsidP="003B61F8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B05D8C" w:rsidRPr="00975E29" w14:paraId="56FF9ACA" w14:textId="77777777" w:rsidTr="002E6650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9E1BB" w14:textId="77777777" w:rsidR="00B05D8C" w:rsidRPr="00975E29" w:rsidRDefault="00A52A5C" w:rsidP="00EA1F08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83B" w14:textId="77777777" w:rsidR="00B05D8C" w:rsidRPr="00975E29" w:rsidRDefault="00B05D8C" w:rsidP="003B61F8">
            <w:pPr>
              <w:tabs>
                <w:tab w:val="center" w:pos="4536"/>
                <w:tab w:val="right" w:pos="7698"/>
                <w:tab w:val="right" w:pos="9072"/>
              </w:tabs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</w:t>
            </w:r>
            <w:r w:rsidRPr="008A5F9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ynagrodzenie brutto zł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  <w:r w:rsidRPr="008A5F9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(</w:t>
            </w:r>
            <w:r w:rsidR="00983817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kol. 5 + kol. 10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F5EAB" w14:textId="77777777" w:rsidR="00B05D8C" w:rsidRPr="00975E29" w:rsidRDefault="00B05D8C" w:rsidP="003B61F8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F0F75" w:rsidRPr="00DD7797" w14:paraId="3A53ED6A" w14:textId="77777777" w:rsidTr="002E6650">
        <w:trPr>
          <w:cantSplit/>
          <w:trHeight w:val="552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1AF7" w14:textId="77777777" w:rsidR="00CF0F75" w:rsidRPr="00DD7797" w:rsidRDefault="00CF0F75" w:rsidP="00287E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3891" w14:textId="77777777" w:rsidR="00CF0F75" w:rsidRPr="00DD7797" w:rsidRDefault="00CF0F75" w:rsidP="00287E4A">
            <w:pPr>
              <w:spacing w:before="120" w:after="120"/>
              <w:ind w:left="175" w:right="1" w:hanging="146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F0F75" w:rsidRPr="00DD7797" w14:paraId="52F7BC9C" w14:textId="77777777" w:rsidTr="002E6650">
        <w:trPr>
          <w:cantSplit/>
          <w:trHeight w:val="728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D413" w14:textId="77777777" w:rsidR="00CF0F75" w:rsidRPr="003E26EF" w:rsidRDefault="00CF0F75" w:rsidP="00287E4A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AB34" w14:textId="77777777" w:rsidR="00CF0F75" w:rsidRPr="00DD7797" w:rsidRDefault="00CF0F75" w:rsidP="00287E4A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F0F75" w:rsidRPr="00DD7797" w14:paraId="63BD62FD" w14:textId="77777777" w:rsidTr="002E6650">
        <w:trPr>
          <w:cantSplit/>
          <w:trHeight w:val="679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AE5" w14:textId="77777777" w:rsidR="00CF0F75" w:rsidRPr="003E26EF" w:rsidRDefault="00CF0F75" w:rsidP="00287E4A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posiadane przez osoby skierowane do realizacji zamówienia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FE16" w14:textId="77777777" w:rsidR="00CF0F75" w:rsidRPr="00DD7797" w:rsidRDefault="00CF0F75" w:rsidP="00287E4A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Zgodnie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 załączoną tabelą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(Załącznik nr 1 do oferty)</w:t>
            </w:r>
          </w:p>
        </w:tc>
      </w:tr>
      <w:tr w:rsidR="00CF0F75" w:rsidRPr="00DD7797" w14:paraId="1C80C6E9" w14:textId="77777777" w:rsidTr="002E6650">
        <w:trPr>
          <w:cantSplit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6B4F" w14:textId="77777777" w:rsidR="00CF0F75" w:rsidRPr="00DD7797" w:rsidRDefault="00CF0F75" w:rsidP="00287E4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A904" w14:textId="77777777" w:rsidR="00CF0F75" w:rsidRPr="00DD7797" w:rsidRDefault="00CF0F75" w:rsidP="00287E4A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CF0F75" w:rsidRPr="00DD7797" w14:paraId="5A545E06" w14:textId="77777777" w:rsidTr="002E6650">
        <w:trPr>
          <w:cantSplit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A4ED" w14:textId="77777777" w:rsidR="00CF0F75" w:rsidRPr="004A33E2" w:rsidRDefault="00CF0F75" w:rsidP="00287E4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71019C">
              <w:rPr>
                <w:rFonts w:ascii="Open Sans" w:hAnsi="Open Sans" w:cs="Open Sans"/>
                <w:sz w:val="18"/>
                <w:szCs w:val="18"/>
                <w:lang w:eastAsia="en-US"/>
              </w:rPr>
              <w:t>o ile jest to wiadome</w:t>
            </w:r>
            <w:bookmarkStart w:id="1" w:name="_GoBack"/>
            <w:bookmarkEnd w:id="1"/>
            <w:r w:rsidR="0071019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821" w14:textId="77777777" w:rsidR="00CF0F75" w:rsidRPr="00DD7797" w:rsidRDefault="00CF0F75" w:rsidP="00287E4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71A7E352" w14:textId="77777777" w:rsidR="00CF0F75" w:rsidRPr="005B603F" w:rsidRDefault="00CF0F75" w:rsidP="00CF0F75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C8A425" w14:textId="77777777" w:rsidR="00CF0F75" w:rsidRPr="005B603F" w:rsidRDefault="00CF0F75" w:rsidP="00CF0F7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7C7D4232" w14:textId="6AE0F5A6" w:rsidR="00655BD7" w:rsidRPr="008A3D3A" w:rsidRDefault="00655BD7" w:rsidP="00CF0F75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8A3D3A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101A648" w14:textId="77777777" w:rsidR="00CF0F75" w:rsidRDefault="00CF0F75" w:rsidP="002E6650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754CB68" w14:textId="77777777" w:rsidR="00CF0F75" w:rsidRDefault="00CF0F75" w:rsidP="002E6650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6B0C37E9" w14:textId="77777777" w:rsidR="00CF0F75" w:rsidRDefault="00CF0F75" w:rsidP="002E6650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EC9CB66" w14:textId="77777777" w:rsidR="00CF0F75" w:rsidRDefault="00CF0F75" w:rsidP="002E6650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E8CD54F" w14:textId="77777777" w:rsidR="00CF0F75" w:rsidRPr="00E3663A" w:rsidRDefault="00CF0F75" w:rsidP="00CF0F75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E3663A">
        <w:rPr>
          <w:rFonts w:ascii="Open Sans" w:hAnsi="Open Sans" w:cs="Open Sans"/>
        </w:rPr>
        <w:t>W załączeniu składamy wypełnioną tabelę dotycząc</w:t>
      </w:r>
      <w:r>
        <w:rPr>
          <w:rFonts w:ascii="Open Sans" w:hAnsi="Open Sans" w:cs="Open Sans"/>
        </w:rPr>
        <w:t>ą</w:t>
      </w:r>
      <w:r w:rsidRPr="00E3663A">
        <w:rPr>
          <w:rFonts w:ascii="Open Sans" w:hAnsi="Open Sans" w:cs="Open Sans"/>
        </w:rPr>
        <w:t xml:space="preserve"> doświadczenia </w:t>
      </w:r>
      <w:r>
        <w:rPr>
          <w:rFonts w:ascii="Open Sans" w:hAnsi="Open Sans" w:cs="Open Sans"/>
        </w:rPr>
        <w:t xml:space="preserve">projektantów, </w:t>
      </w:r>
      <w:r w:rsidRPr="00E3663A">
        <w:rPr>
          <w:rFonts w:ascii="Open Sans" w:hAnsi="Open Sans" w:cs="Open Sans"/>
        </w:rPr>
        <w:t>skierowanych przez wykonawcę do realizacji zamówienia</w:t>
      </w:r>
      <w:r>
        <w:rPr>
          <w:rFonts w:ascii="Open Sans" w:hAnsi="Open Sans" w:cs="Open Sans"/>
        </w:rPr>
        <w:t>,</w:t>
      </w:r>
      <w:r w:rsidRPr="00E3663A">
        <w:rPr>
          <w:rFonts w:ascii="Open Sans" w:hAnsi="Open Sans" w:cs="Open Sans"/>
        </w:rPr>
        <w:t xml:space="preserve"> podlegającego ocenie według kryteriów oceny ofert, zgodnie z wzorem stanowiącym załącznik nr 1 do oferty.</w:t>
      </w:r>
    </w:p>
    <w:p w14:paraId="6BDFF596" w14:textId="77777777" w:rsidR="00CF0F75" w:rsidRPr="00662D7C" w:rsidRDefault="00CF0F75" w:rsidP="00CF0F75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9DD7D0C" w14:textId="77777777" w:rsidR="00CF0F75" w:rsidRPr="00D1385F" w:rsidRDefault="00CF0F75" w:rsidP="00CF0F75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lastRenderedPageBreak/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1112EB16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DD16789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57DC39F" w14:textId="77777777" w:rsidR="00CF0F75" w:rsidRPr="00D1385F" w:rsidRDefault="00CF0F75" w:rsidP="00CF0F7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4C65DDD" w14:textId="77777777" w:rsidR="00CF0F75" w:rsidRPr="00D1385F" w:rsidRDefault="00CF0F75" w:rsidP="00CF0F75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90BBC7B" w14:textId="77777777" w:rsidR="00CF0F75" w:rsidRPr="00D1385F" w:rsidRDefault="00CF0F75" w:rsidP="00CF0F75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224A8251" w14:textId="77777777" w:rsidR="00CF0F75" w:rsidRPr="00D1385F" w:rsidRDefault="00CF0F75" w:rsidP="00CF0F75">
      <w:pPr>
        <w:numPr>
          <w:ilvl w:val="0"/>
          <w:numId w:val="4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8</w:t>
      </w:r>
      <w:r w:rsidRPr="00D1385F">
        <w:rPr>
          <w:rFonts w:ascii="Open Sans" w:hAnsi="Open Sans" w:cs="Open Sans"/>
          <w:i/>
        </w:rPr>
        <w:t xml:space="preserve"> ustawy o podatku od towarów i usług,</w:t>
      </w:r>
    </w:p>
    <w:p w14:paraId="1F7629C8" w14:textId="77777777" w:rsidR="00CF0F75" w:rsidRPr="00D1385F" w:rsidRDefault="00CF0F75" w:rsidP="00CF0F75">
      <w:pPr>
        <w:numPr>
          <w:ilvl w:val="0"/>
          <w:numId w:val="48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132D94A8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7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ACB0F2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A0D0B6E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17C5ACC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CF0F75" w:rsidRPr="00920308" w14:paraId="27029216" w14:textId="77777777" w:rsidTr="00287E4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03CD" w14:textId="77777777" w:rsidR="00CF0F75" w:rsidRPr="00153D8B" w:rsidRDefault="00CF0F75" w:rsidP="00287E4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F0F75" w:rsidRPr="00920308" w14:paraId="56DAEC9F" w14:textId="77777777" w:rsidTr="00287E4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1BD4" w14:textId="77777777" w:rsidR="00CF0F75" w:rsidRPr="004A33E2" w:rsidRDefault="00CF0F75" w:rsidP="00287E4A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5295" w14:textId="77777777" w:rsidR="00CF0F75" w:rsidRPr="00153D8B" w:rsidRDefault="00CF0F75" w:rsidP="00287E4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B4D" w14:textId="77777777" w:rsidR="00CF0F75" w:rsidRPr="00153D8B" w:rsidRDefault="00CF0F75" w:rsidP="00287E4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0F75" w:rsidRPr="00920308" w14:paraId="7BD9BCBA" w14:textId="77777777" w:rsidTr="00287E4A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6F26" w14:textId="77777777" w:rsidR="00CF0F75" w:rsidRPr="00920308" w:rsidRDefault="00CF0F75" w:rsidP="00287E4A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C10C" w14:textId="77777777" w:rsidR="00CF0F75" w:rsidRPr="00153D8B" w:rsidRDefault="00CF0F75" w:rsidP="00287E4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C4B2" w14:textId="77777777" w:rsidR="00CF0F75" w:rsidRPr="00153D8B" w:rsidRDefault="00CF0F75" w:rsidP="00287E4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A9D" w14:textId="77777777" w:rsidR="00CF0F75" w:rsidRPr="00153D8B" w:rsidRDefault="00CF0F75" w:rsidP="00287E4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F75" w:rsidRPr="00920308" w14:paraId="02D6DA19" w14:textId="77777777" w:rsidTr="00287E4A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27A6" w14:textId="77777777" w:rsidR="00CF0F75" w:rsidRPr="00920308" w:rsidRDefault="00CF0F75" w:rsidP="00287E4A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03B7" w14:textId="77777777" w:rsidR="00CF0F75" w:rsidRPr="00153D8B" w:rsidRDefault="00CF0F75" w:rsidP="00287E4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596C" w14:textId="77777777" w:rsidR="00CF0F75" w:rsidRPr="00153D8B" w:rsidRDefault="00CF0F75" w:rsidP="00287E4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B31" w14:textId="77777777" w:rsidR="00CF0F75" w:rsidRPr="00153D8B" w:rsidRDefault="00CF0F75" w:rsidP="00287E4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7799367" w14:textId="77777777" w:rsidR="003B79B3" w:rsidRDefault="003B79B3" w:rsidP="008C709F">
      <w:pPr>
        <w:spacing w:before="120" w:after="120"/>
        <w:jc w:val="both"/>
        <w:rPr>
          <w:rFonts w:ascii="Open Sans" w:hAnsi="Open Sans" w:cs="Open Sans"/>
        </w:rPr>
      </w:pPr>
    </w:p>
    <w:p w14:paraId="5E18913D" w14:textId="77777777" w:rsidR="00B05D8C" w:rsidRDefault="003B79B3" w:rsidP="002E6650">
      <w:r>
        <w:br w:type="page"/>
      </w:r>
    </w:p>
    <w:p w14:paraId="1749C907" w14:textId="77777777" w:rsidR="001F7144" w:rsidRPr="001F7144" w:rsidRDefault="001F7144" w:rsidP="001F714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1F7144">
        <w:rPr>
          <w:rFonts w:ascii="Open Sans" w:hAnsi="Open Sans" w:cs="Open Sans"/>
        </w:rPr>
        <w:lastRenderedPageBreak/>
        <w:t>Załącznik nr 1 do oferty</w:t>
      </w:r>
    </w:p>
    <w:p w14:paraId="04B1E0BF" w14:textId="77777777" w:rsidR="001F7144" w:rsidRPr="001F7144" w:rsidRDefault="001F7144" w:rsidP="001F714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1F7144">
        <w:rPr>
          <w:rFonts w:ascii="Open Sans" w:hAnsi="Open Sans" w:cs="Open Sans"/>
          <w:snapToGrid w:val="0"/>
        </w:rPr>
        <w:t xml:space="preserve">DOŚWIADCZENIE </w:t>
      </w:r>
      <w:r w:rsidRPr="001F7144">
        <w:rPr>
          <w:rFonts w:ascii="Open Sans" w:hAnsi="Open Sans" w:cs="Open Sans"/>
        </w:rPr>
        <w:t xml:space="preserve">OSÓB SKIEROWANYCH DO REALIZACJI ZAMÓWIENIA I MAJĄCYCH ZNACZĄCY WPŁYW NA JAKOŚĆ WYKONANIA ZAMÓWIENIA – </w:t>
      </w:r>
      <w:r w:rsidRPr="001F7144">
        <w:rPr>
          <w:rFonts w:ascii="Open Sans" w:hAnsi="Open Sans" w:cs="Open Sans"/>
          <w:snapToGrid w:val="0"/>
        </w:rPr>
        <w:t>PODLEGAJĄCE OCENIE WEDŁUG KRYTERIÓW OCENY OFERT</w:t>
      </w:r>
    </w:p>
    <w:p w14:paraId="3707B2A3" w14:textId="77777777" w:rsidR="001F7144" w:rsidRPr="001F7144" w:rsidRDefault="001F7144" w:rsidP="001F7144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1"/>
        <w:gridCol w:w="1559"/>
        <w:gridCol w:w="2268"/>
        <w:gridCol w:w="3969"/>
      </w:tblGrid>
      <w:tr w:rsidR="001F7144" w:rsidRPr="001F7144" w14:paraId="6479CF5D" w14:textId="77777777" w:rsidTr="00287E4A">
        <w:trPr>
          <w:trHeight w:val="1096"/>
        </w:trPr>
        <w:tc>
          <w:tcPr>
            <w:tcW w:w="709" w:type="dxa"/>
            <w:vAlign w:val="center"/>
          </w:tcPr>
          <w:p w14:paraId="3D5CFA58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32FCE7B9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B52714F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14D1BA05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969" w:type="dxa"/>
            <w:vAlign w:val="center"/>
          </w:tcPr>
          <w:p w14:paraId="4CDA0EE2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</w:tr>
      <w:tr w:rsidR="001F7144" w:rsidRPr="001F7144" w14:paraId="2E9CF82C" w14:textId="77777777" w:rsidTr="00287E4A">
        <w:trPr>
          <w:trHeight w:hRule="exact" w:val="3987"/>
        </w:trPr>
        <w:tc>
          <w:tcPr>
            <w:tcW w:w="709" w:type="dxa"/>
            <w:vAlign w:val="center"/>
          </w:tcPr>
          <w:p w14:paraId="301505C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1" w:type="dxa"/>
            <w:vAlign w:val="center"/>
          </w:tcPr>
          <w:p w14:paraId="318B080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BF7D29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268" w:type="dxa"/>
            <w:vAlign w:val="center"/>
          </w:tcPr>
          <w:p w14:paraId="7631637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architektonicznej</w:t>
            </w:r>
          </w:p>
        </w:tc>
        <w:tc>
          <w:tcPr>
            <w:tcW w:w="3969" w:type="dxa"/>
            <w:vAlign w:val="center"/>
          </w:tcPr>
          <w:p w14:paraId="5FC19057" w14:textId="49EA83CF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Liczba opracowanych dokumentacji projektowych przez zespoły projektowe, którymi kierował Kierownik zespołu projektowego, przy czym każda z opracowanych dokumentacji składała się z projektu budowlanego oraz projektu wykonawczego i dotyczyła budowy lub przebudowy budynku o powierzchni użytkowej każdego budynku co najmniej </w:t>
            </w:r>
            <w:r>
              <w:rPr>
                <w:rFonts w:ascii="Open Sans" w:hAnsi="Open Sans" w:cs="Open Sans"/>
                <w:sz w:val="18"/>
                <w:szCs w:val="18"/>
              </w:rPr>
              <w:t>750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1F714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1FCB37C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28269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695D190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96789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należy wskazać liczbę dokumentacji</w:t>
            </w:r>
          </w:p>
        </w:tc>
      </w:tr>
      <w:tr w:rsidR="001F7144" w:rsidRPr="001F7144" w14:paraId="367DD7AC" w14:textId="77777777" w:rsidTr="00287E4A">
        <w:trPr>
          <w:trHeight w:hRule="exact" w:val="2691"/>
        </w:trPr>
        <w:tc>
          <w:tcPr>
            <w:tcW w:w="709" w:type="dxa"/>
            <w:vAlign w:val="center"/>
          </w:tcPr>
          <w:p w14:paraId="56E9761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1" w:type="dxa"/>
            <w:vAlign w:val="center"/>
          </w:tcPr>
          <w:p w14:paraId="5565375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08C14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15EC5F6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konstrukcyjno – budowlanej</w:t>
            </w:r>
          </w:p>
        </w:tc>
        <w:tc>
          <w:tcPr>
            <w:tcW w:w="3969" w:type="dxa"/>
            <w:vAlign w:val="center"/>
          </w:tcPr>
          <w:p w14:paraId="281476E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Liczba opracowanych przez projektanta w specjalności konstrukcyjno-budowlanej projektów konstrukcyjnych budynku, przy czym każdy z projektów dotyczył budynku o powierzchni użytkowej co najmniej </w:t>
            </w:r>
            <w:r>
              <w:rPr>
                <w:rFonts w:ascii="Open Sans" w:hAnsi="Open Sans" w:cs="Open Sans"/>
                <w:sz w:val="18"/>
                <w:szCs w:val="18"/>
              </w:rPr>
              <w:t>750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1F714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3422C4F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4EA853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2405F1F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31F654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należy wskazać liczbę projektów</w:t>
            </w:r>
          </w:p>
        </w:tc>
      </w:tr>
      <w:tr w:rsidR="001F7144" w:rsidRPr="001F7144" w14:paraId="1FB8207F" w14:textId="77777777" w:rsidTr="00287E4A">
        <w:trPr>
          <w:trHeight w:hRule="exact" w:val="2692"/>
        </w:trPr>
        <w:tc>
          <w:tcPr>
            <w:tcW w:w="709" w:type="dxa"/>
            <w:vAlign w:val="center"/>
          </w:tcPr>
          <w:p w14:paraId="14C7AAC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1" w:type="dxa"/>
            <w:vAlign w:val="center"/>
          </w:tcPr>
          <w:p w14:paraId="4AEEED6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167E3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38F47F69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3969" w:type="dxa"/>
            <w:vAlign w:val="center"/>
          </w:tcPr>
          <w:p w14:paraId="16C8B5E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CF7928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Liczba opracowanych przez projektanta w specjalności sanitarnej projektów instalacji sanitarnych budynku, przy czym każdy z projektów dotyczył budynku o powierzchni użytkowej co najmniej </w:t>
            </w:r>
            <w:r>
              <w:rPr>
                <w:rFonts w:ascii="Open Sans" w:hAnsi="Open Sans" w:cs="Open Sans"/>
                <w:sz w:val="18"/>
                <w:szCs w:val="18"/>
              </w:rPr>
              <w:t>750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1F714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30BCE13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918E03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2A5E3A4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BEF8F22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należy wskazać liczbę projektów</w:t>
            </w:r>
          </w:p>
          <w:p w14:paraId="3053128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DFA6C3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16ED3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9968862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EFADCA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8F1118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33AF7F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8475283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3543A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7061B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B62590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FDC1A0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FF9E26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0705E7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1E5DB0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10211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D23F4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7D365E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F955B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5A1E8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52F59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CA4911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060486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8C7423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F44B9F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A9ED4D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57A74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FB9159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A7E815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235FDD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C580343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81F93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4328B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B7EF8D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1CEE4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EEE18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4EE4E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B0BBE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026418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6AD788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F545E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7889D7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F0DCE8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FB9B56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2717435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83E0C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53361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64EFD99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F63D07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42398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EA6D707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93E43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1A7B096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92E1559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F5F3A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1909B2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39D8A20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C8CEB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BAFC55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13323B3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ED7CBE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ED7626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E62FE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4C7A254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9AB575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D41A05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9B1AC6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2FFA9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BADEA92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A0CA9D8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2DCB642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848E64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7144" w:rsidRPr="001F7144" w14:paraId="00EA76C7" w14:textId="77777777" w:rsidTr="00287E4A">
        <w:trPr>
          <w:trHeight w:hRule="exact" w:val="3123"/>
        </w:trPr>
        <w:tc>
          <w:tcPr>
            <w:tcW w:w="709" w:type="dxa"/>
            <w:vAlign w:val="center"/>
          </w:tcPr>
          <w:p w14:paraId="75C359D0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1" w:type="dxa"/>
            <w:vAlign w:val="center"/>
          </w:tcPr>
          <w:p w14:paraId="62596ACF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6376EB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51D5E88A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</w:tc>
        <w:tc>
          <w:tcPr>
            <w:tcW w:w="3969" w:type="dxa"/>
            <w:vAlign w:val="center"/>
          </w:tcPr>
          <w:p w14:paraId="1646E7CD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Liczba opracowanych przez projektanta w specjalności elektrycznej projektów instalacji elektrycznych budynku, przy czym każdy z projektów dotyczył budynku o powierzchni użytkowej co najmniej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750 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1F714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39376C0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E37359C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471073F1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D3CCF52" w14:textId="77777777" w:rsidR="001F7144" w:rsidRPr="001F7144" w:rsidRDefault="001F7144" w:rsidP="001F7144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należy wskazać liczbę projektów</w:t>
            </w:r>
          </w:p>
        </w:tc>
      </w:tr>
    </w:tbl>
    <w:p w14:paraId="3DDB58AE" w14:textId="77777777" w:rsidR="001F7144" w:rsidRPr="001F7144" w:rsidRDefault="001F7144" w:rsidP="001F7144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22E5E162" w14:textId="77777777" w:rsidR="001F7144" w:rsidRPr="001F7144" w:rsidRDefault="001F7144" w:rsidP="001F7144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1F7144" w:rsidRPr="001F7144" w14:paraId="311F3F42" w14:textId="77777777" w:rsidTr="00287E4A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2732" w14:textId="77777777" w:rsidR="001F7144" w:rsidRPr="001F7144" w:rsidRDefault="001F7144" w:rsidP="001F71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26084A8" w14:textId="77777777" w:rsidR="001F7144" w:rsidRPr="001F7144" w:rsidRDefault="001F7144" w:rsidP="001F71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C31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7144" w:rsidRPr="001F7144" w14:paraId="73B9A3ED" w14:textId="77777777" w:rsidTr="00287E4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E16" w14:textId="77777777" w:rsidR="001F7144" w:rsidRPr="001F7144" w:rsidRDefault="001F7144" w:rsidP="001F714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F7144" w:rsidRPr="001F7144" w14:paraId="5E8365C6" w14:textId="77777777" w:rsidTr="00287E4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B54F" w14:textId="77777777" w:rsidR="001F7144" w:rsidRPr="001F7144" w:rsidRDefault="001F7144" w:rsidP="001F714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5511" w14:textId="77777777" w:rsidR="001F7144" w:rsidRPr="001F7144" w:rsidRDefault="001F7144" w:rsidP="001F71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DF2" w14:textId="77777777" w:rsidR="001F7144" w:rsidRPr="001F7144" w:rsidRDefault="001F7144" w:rsidP="001F714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F7144" w:rsidRPr="001F7144" w14:paraId="60AECEFC" w14:textId="77777777" w:rsidTr="00287E4A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363E" w14:textId="77777777" w:rsidR="001F7144" w:rsidRPr="001F7144" w:rsidRDefault="001F7144" w:rsidP="001F714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D624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1963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3E7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7144" w:rsidRPr="001F7144" w14:paraId="7722A646" w14:textId="77777777" w:rsidTr="00287E4A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0FC" w14:textId="77777777" w:rsidR="001F7144" w:rsidRPr="001F7144" w:rsidRDefault="001F7144" w:rsidP="001F714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DB8E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9F6A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4A0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751B7B4" w14:textId="23081042" w:rsidR="001F7144" w:rsidRPr="001F7144" w:rsidRDefault="001F7144" w:rsidP="001F714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650139FF" w14:textId="77777777" w:rsidR="00C14553" w:rsidRPr="00855AE1" w:rsidRDefault="00403FD4" w:rsidP="0049092D">
      <w:pPr>
        <w:widowControl/>
        <w:tabs>
          <w:tab w:val="center" w:pos="4535"/>
          <w:tab w:val="left" w:pos="7305"/>
        </w:tabs>
        <w:autoSpaceDE/>
        <w:autoSpaceDN/>
        <w:adjustRightInd/>
        <w:rPr>
          <w:rFonts w:ascii="Open Sans" w:hAnsi="Open Sans" w:cs="Open Sans"/>
          <w:b/>
        </w:rPr>
        <w:sectPr w:rsidR="00C14553" w:rsidRPr="00855AE1" w:rsidSect="00712B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78" w:right="992" w:bottom="1418" w:left="1418" w:header="851" w:footer="851" w:gutter="0"/>
          <w:cols w:space="708"/>
          <w:noEndnote/>
          <w:docGrid w:linePitch="360"/>
        </w:sectPr>
      </w:pPr>
      <w:r w:rsidRPr="00403FD4">
        <w:rPr>
          <w:rFonts w:ascii="Open Sans" w:hAnsi="Open Sans" w:cs="Open Sans"/>
        </w:rPr>
        <w:tab/>
      </w:r>
      <w:bookmarkStart w:id="3" w:name="_Hlk491424240"/>
      <w:bookmarkEnd w:id="0"/>
    </w:p>
    <w:bookmarkEnd w:id="3"/>
    <w:p w14:paraId="7B1AE205" w14:textId="77777777" w:rsidR="002F2FA0" w:rsidRPr="0045260F" w:rsidRDefault="002F2FA0" w:rsidP="00FD55C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 w:rsidR="00F736DC"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14:paraId="515DD9B8" w14:textId="77777777" w:rsidR="00FF3E74" w:rsidRPr="0045260F" w:rsidRDefault="00FF3E74" w:rsidP="003E12D3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WYKAZ </w:t>
      </w:r>
      <w:r w:rsidR="0049092D">
        <w:rPr>
          <w:rFonts w:ascii="Open Sans" w:hAnsi="Open Sans" w:cs="Open Sans"/>
        </w:rPr>
        <w:t>WYKONANYCH USŁUG</w:t>
      </w:r>
    </w:p>
    <w:tbl>
      <w:tblPr>
        <w:tblW w:w="1359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727"/>
        <w:gridCol w:w="4470"/>
        <w:gridCol w:w="1490"/>
        <w:gridCol w:w="4180"/>
      </w:tblGrid>
      <w:tr w:rsidR="009D69FD" w:rsidRPr="00A06192" w14:paraId="1B43873A" w14:textId="77777777" w:rsidTr="002E6650">
        <w:trPr>
          <w:trHeight w:val="1225"/>
        </w:trPr>
        <w:tc>
          <w:tcPr>
            <w:tcW w:w="723" w:type="dxa"/>
            <w:vAlign w:val="center"/>
          </w:tcPr>
          <w:p w14:paraId="18764415" w14:textId="77777777" w:rsidR="009D69FD" w:rsidRPr="00506994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4" w:name="_Hlk516120225"/>
            <w:r w:rsidRPr="005069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727" w:type="dxa"/>
            <w:vAlign w:val="center"/>
          </w:tcPr>
          <w:p w14:paraId="0C1EA41C" w14:textId="77777777" w:rsidR="009D69FD" w:rsidRPr="00506994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4470" w:type="dxa"/>
            <w:vAlign w:val="center"/>
          </w:tcPr>
          <w:p w14:paraId="0E8A8EC8" w14:textId="428EDD14" w:rsidR="009D69FD" w:rsidRPr="00506994" w:rsidRDefault="009D69FD" w:rsidP="00D555E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bCs/>
                <w:sz w:val="18"/>
                <w:szCs w:val="18"/>
                <w:lang w:val="pl-PL" w:eastAsia="pl-PL"/>
              </w:rPr>
              <w:t>Czy zamówienie obejmowało swoim zakresem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 opracowanie  dokumentacji projektowej, składającej się co najmniej z projektu budowlanego i wykonawczego, dotyczącej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>bu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dowy lub przebudowy budynku o powierzchni użytkowej co najmniej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>75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>0 m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vertAlign w:val="superscript"/>
                <w:lang w:val="pl-PL" w:eastAsia="pl-PL"/>
              </w:rPr>
              <w:t>2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506994">
              <w:rPr>
                <w:rFonts w:ascii="Open Sans" w:hAnsi="Open Sans" w:cs="Open Sans"/>
                <w:bCs/>
                <w:sz w:val="18"/>
                <w:szCs w:val="18"/>
                <w:lang w:val="pl-PL" w:eastAsia="pl-PL"/>
              </w:rPr>
              <w:t>?</w:t>
            </w:r>
          </w:p>
        </w:tc>
        <w:tc>
          <w:tcPr>
            <w:tcW w:w="1490" w:type="dxa"/>
            <w:vAlign w:val="center"/>
          </w:tcPr>
          <w:p w14:paraId="74944281" w14:textId="77777777" w:rsidR="009D69FD" w:rsidRPr="00506994" w:rsidRDefault="009D69FD" w:rsidP="008E37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76C84360" w14:textId="77777777" w:rsidR="009D69FD" w:rsidRPr="00506994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E3772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4180" w:type="dxa"/>
            <w:vAlign w:val="center"/>
          </w:tcPr>
          <w:p w14:paraId="7BCDA518" w14:textId="77777777" w:rsidR="009D69FD" w:rsidRPr="00506994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D69FD" w:rsidRPr="00EE03EC" w14:paraId="66A60041" w14:textId="77777777" w:rsidTr="002E6650">
        <w:trPr>
          <w:trHeight w:hRule="exact" w:val="968"/>
        </w:trPr>
        <w:tc>
          <w:tcPr>
            <w:tcW w:w="723" w:type="dxa"/>
            <w:vAlign w:val="center"/>
          </w:tcPr>
          <w:p w14:paraId="08A77924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727" w:type="dxa"/>
            <w:vAlign w:val="center"/>
          </w:tcPr>
          <w:p w14:paraId="1BDF0EFB" w14:textId="77777777" w:rsidR="009D69FD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4E6FCD" w14:textId="77777777" w:rsidR="009D69FD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23E349" w14:textId="77777777" w:rsidR="009D69FD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D3633A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70" w:type="dxa"/>
          </w:tcPr>
          <w:p w14:paraId="66927DB6" w14:textId="77777777" w:rsidR="009D69FD" w:rsidRPr="00AC3C23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EDA090" w14:textId="77777777" w:rsidR="009D69FD" w:rsidRPr="00F83C69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3C6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90" w:type="dxa"/>
            <w:vAlign w:val="center"/>
          </w:tcPr>
          <w:p w14:paraId="633567F0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12E141CD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69FD" w:rsidRPr="00EE03EC" w14:paraId="63B78B42" w14:textId="77777777" w:rsidTr="002E6650">
        <w:trPr>
          <w:trHeight w:hRule="exact" w:val="982"/>
        </w:trPr>
        <w:tc>
          <w:tcPr>
            <w:tcW w:w="723" w:type="dxa"/>
            <w:vAlign w:val="center"/>
          </w:tcPr>
          <w:p w14:paraId="0964B2F4" w14:textId="77777777" w:rsidR="009D69FD" w:rsidRPr="0058792E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2727" w:type="dxa"/>
            <w:vAlign w:val="center"/>
          </w:tcPr>
          <w:p w14:paraId="7731FF59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70" w:type="dxa"/>
          </w:tcPr>
          <w:p w14:paraId="541DE8D3" w14:textId="77777777" w:rsidR="009D69FD" w:rsidRPr="00AC3C23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79CB49" w14:textId="77777777" w:rsidR="009D69FD" w:rsidRPr="00AC3C23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8A0CC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90" w:type="dxa"/>
            <w:vAlign w:val="center"/>
          </w:tcPr>
          <w:p w14:paraId="4D7860D2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14:paraId="1E274610" w14:textId="77777777" w:rsidR="009D69FD" w:rsidRPr="00EE03EC" w:rsidRDefault="009D69FD" w:rsidP="00E82F5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4"/>
    <w:p w14:paraId="13664CB4" w14:textId="77777777" w:rsidR="00523B68" w:rsidRDefault="00523B68" w:rsidP="00523B68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5699542E" w14:textId="77777777" w:rsidR="0049092D" w:rsidRDefault="0049092D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49092D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533F4ACB" w14:textId="77777777" w:rsidR="003B79B3" w:rsidRDefault="003B79B3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</w:p>
    <w:p w14:paraId="3E251EAB" w14:textId="77777777" w:rsidR="00FC3565" w:rsidRDefault="00FC3565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</w:p>
    <w:p w14:paraId="3116668E" w14:textId="77777777" w:rsidR="00FC3565" w:rsidRDefault="00FC3565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</w:p>
    <w:p w14:paraId="436926A9" w14:textId="77777777" w:rsidR="00FC3565" w:rsidRDefault="00FC3565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</w:p>
    <w:p w14:paraId="33FCE967" w14:textId="77777777" w:rsidR="00FC3565" w:rsidRPr="0049092D" w:rsidRDefault="00FC3565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161C96" w:rsidRPr="00E84076" w14:paraId="56EA54DC" w14:textId="77777777" w:rsidTr="001D4616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D41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53EA902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383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61C96" w:rsidRPr="00E84076" w14:paraId="3489AC58" w14:textId="77777777" w:rsidTr="001D4616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7D1" w14:textId="77777777" w:rsidR="00161C96" w:rsidRPr="00282831" w:rsidRDefault="00161C96" w:rsidP="001D461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61C96" w:rsidRPr="00E84076" w14:paraId="730FDB2F" w14:textId="77777777" w:rsidTr="001D461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89B5" w14:textId="77777777" w:rsidR="00161C96" w:rsidRPr="00282831" w:rsidRDefault="00161C96" w:rsidP="001D461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A126" w14:textId="77777777" w:rsidR="00161C96" w:rsidRPr="00282831" w:rsidRDefault="00161C96" w:rsidP="001D461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1B7" w14:textId="77777777" w:rsidR="00161C96" w:rsidRPr="00282831" w:rsidRDefault="00161C96" w:rsidP="001D461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61C96" w:rsidRPr="00E84076" w14:paraId="2B2C914D" w14:textId="77777777" w:rsidTr="001D461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94E2" w14:textId="77777777" w:rsidR="00161C96" w:rsidRPr="00282831" w:rsidRDefault="00161C96" w:rsidP="001D461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70DA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315D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247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61C96" w:rsidRPr="00E84076" w14:paraId="56D434E9" w14:textId="77777777" w:rsidTr="001D461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F2D7" w14:textId="77777777" w:rsidR="00161C96" w:rsidRPr="00282831" w:rsidRDefault="00161C96" w:rsidP="001D461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0F8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DBED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E8F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5FEBAFE" w14:textId="77777777" w:rsidR="00CF185F" w:rsidRDefault="00CF185F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8586EC7" w14:textId="77777777" w:rsidR="00A06192" w:rsidRPr="00A06192" w:rsidRDefault="00CF185F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>
        <w:br w:type="page"/>
      </w:r>
      <w:r w:rsidR="00A06192" w:rsidRPr="00A06192">
        <w:rPr>
          <w:rFonts w:ascii="Open Sans" w:hAnsi="Open Sans" w:cs="Open Sans"/>
        </w:rPr>
        <w:lastRenderedPageBreak/>
        <w:t xml:space="preserve">Załącznik nr </w:t>
      </w:r>
      <w:r w:rsidR="00630082">
        <w:rPr>
          <w:rFonts w:ascii="Open Sans" w:hAnsi="Open Sans" w:cs="Open Sans"/>
        </w:rPr>
        <w:t>4</w:t>
      </w:r>
      <w:r w:rsidR="00A06192" w:rsidRPr="00A06192">
        <w:rPr>
          <w:rFonts w:ascii="Open Sans" w:hAnsi="Open Sans" w:cs="Open Sans"/>
        </w:rPr>
        <w:t xml:space="preserve"> do </w:t>
      </w:r>
      <w:r w:rsidR="00630082">
        <w:rPr>
          <w:rFonts w:ascii="Open Sans" w:hAnsi="Open Sans" w:cs="Open Sans"/>
        </w:rPr>
        <w:t>SIWZ</w:t>
      </w:r>
    </w:p>
    <w:p w14:paraId="339E8D3A" w14:textId="77777777" w:rsidR="00A06192" w:rsidRDefault="00A06192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</w:pPr>
    </w:p>
    <w:p w14:paraId="649CC81A" w14:textId="77777777" w:rsidR="0003022B" w:rsidRDefault="0003022B" w:rsidP="0003022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03022B">
        <w:rPr>
          <w:rFonts w:ascii="Open Sans" w:hAnsi="Open Sans" w:cs="Open Sans"/>
        </w:rPr>
        <w:t>WYKAZ OSÓB,</w:t>
      </w:r>
      <w:r w:rsidRPr="0003022B">
        <w:rPr>
          <w:rFonts w:ascii="Open Sans" w:hAnsi="Open Sans" w:cs="Open Sans"/>
        </w:rPr>
        <w:br/>
      </w:r>
      <w:r w:rsidRPr="0003022B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6DB58C12" w14:textId="77777777" w:rsidR="001F7144" w:rsidRPr="00F610D1" w:rsidRDefault="001F7144" w:rsidP="001F7144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976"/>
        <w:gridCol w:w="3686"/>
        <w:gridCol w:w="2977"/>
      </w:tblGrid>
      <w:tr w:rsidR="001F7144" w:rsidRPr="00F610D1" w14:paraId="69A8198B" w14:textId="77777777" w:rsidTr="00287E4A">
        <w:trPr>
          <w:trHeight w:val="1096"/>
        </w:trPr>
        <w:tc>
          <w:tcPr>
            <w:tcW w:w="567" w:type="dxa"/>
            <w:vAlign w:val="center"/>
          </w:tcPr>
          <w:p w14:paraId="68CB8DB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6407A29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13F4FB75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385F7C5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686" w:type="dxa"/>
            <w:vAlign w:val="center"/>
          </w:tcPr>
          <w:p w14:paraId="4232D2DA" w14:textId="28097AD9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2CFD195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1F7144" w:rsidRPr="00F610D1" w14:paraId="20698EFD" w14:textId="77777777" w:rsidTr="00287E4A">
        <w:trPr>
          <w:trHeight w:hRule="exact" w:val="4075"/>
        </w:trPr>
        <w:tc>
          <w:tcPr>
            <w:tcW w:w="567" w:type="dxa"/>
            <w:vAlign w:val="center"/>
          </w:tcPr>
          <w:p w14:paraId="70E8D038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2E88F5AC" w14:textId="77777777" w:rsidR="001F7144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57458EB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B0785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2281DEE6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976" w:type="dxa"/>
            <w:vAlign w:val="center"/>
          </w:tcPr>
          <w:p w14:paraId="6B50E928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D64B5A">
              <w:rPr>
                <w:rFonts w:ascii="Open Sans" w:hAnsi="Open Sans" w:cs="Open Sans"/>
                <w:sz w:val="18"/>
                <w:szCs w:val="18"/>
              </w:rPr>
              <w:t>prawnienia budowlane do projektowania w specjalności architektonicznej</w:t>
            </w:r>
          </w:p>
        </w:tc>
        <w:tc>
          <w:tcPr>
            <w:tcW w:w="3686" w:type="dxa"/>
            <w:vAlign w:val="center"/>
          </w:tcPr>
          <w:p w14:paraId="3CBF8149" w14:textId="3D03AD6F" w:rsidR="001F7144" w:rsidRPr="00FB04C2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9CFA3C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DCA4C4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4DE055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48056AA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A89931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ADCE9A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7FD18D2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ADDFA4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F7144" w:rsidRPr="00F610D1" w14:paraId="2D73FF41" w14:textId="77777777" w:rsidTr="00287E4A">
        <w:trPr>
          <w:trHeight w:hRule="exact" w:val="2978"/>
        </w:trPr>
        <w:tc>
          <w:tcPr>
            <w:tcW w:w="567" w:type="dxa"/>
            <w:vAlign w:val="center"/>
          </w:tcPr>
          <w:p w14:paraId="0C9F55C8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985" w:type="dxa"/>
            <w:vAlign w:val="center"/>
          </w:tcPr>
          <w:p w14:paraId="57AA9346" w14:textId="77777777" w:rsidR="001F7144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45E0D86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5DDB619A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443C3DE4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konstrukcyjno – budowlanej</w:t>
            </w:r>
          </w:p>
        </w:tc>
        <w:tc>
          <w:tcPr>
            <w:tcW w:w="3686" w:type="dxa"/>
            <w:vAlign w:val="center"/>
          </w:tcPr>
          <w:p w14:paraId="73F5D23A" w14:textId="54FC1AFB" w:rsidR="001F7144" w:rsidRPr="00D32DC6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88EED4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5E30F64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7652B4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F3A3E0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86B4AD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7231D4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928153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C21388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F7144" w:rsidRPr="00F610D1" w14:paraId="56CE28B5" w14:textId="77777777" w:rsidTr="00287E4A">
        <w:trPr>
          <w:trHeight w:hRule="exact" w:val="2692"/>
        </w:trPr>
        <w:tc>
          <w:tcPr>
            <w:tcW w:w="567" w:type="dxa"/>
            <w:vAlign w:val="center"/>
          </w:tcPr>
          <w:p w14:paraId="561438F4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vAlign w:val="center"/>
          </w:tcPr>
          <w:p w14:paraId="60D9C866" w14:textId="77777777" w:rsidR="001F7144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1DE9D02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2DE2BBD0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6E4BE005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3686" w:type="dxa"/>
            <w:vAlign w:val="center"/>
          </w:tcPr>
          <w:p w14:paraId="0E62D01C" w14:textId="65A593AD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FD66B4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5FDF84D2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CF7654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9F5FBDC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CCC0C4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B00B698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569D02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62D6A2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5D0F1E0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DBDCF0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B7D6B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B57AD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3702D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75DA48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44020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0F9D58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13ECA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6B42B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EA9A0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24DA70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DCBBE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205B4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59FFD8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B8C786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CB598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35DDE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8F465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8ADD8F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62A240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F728E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E9BE0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2ADEC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1CE96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4F3D36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EC300A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FBA70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42B41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04CC2D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1995C5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935B9E" w14:textId="77777777" w:rsidR="001F7144" w:rsidRPr="00F610D1" w:rsidRDefault="001F7144" w:rsidP="00287E4A"/>
          <w:p w14:paraId="5B2E86F3" w14:textId="77777777" w:rsidR="001F7144" w:rsidRPr="00F610D1" w:rsidRDefault="001F7144" w:rsidP="00287E4A"/>
          <w:p w14:paraId="22FC0E37" w14:textId="77777777" w:rsidR="001F7144" w:rsidRPr="00F610D1" w:rsidRDefault="001F7144" w:rsidP="00287E4A"/>
          <w:p w14:paraId="3ABA2A13" w14:textId="77777777" w:rsidR="001F7144" w:rsidRPr="00F610D1" w:rsidRDefault="001F7144" w:rsidP="00287E4A"/>
          <w:p w14:paraId="12ECE96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C3E23A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CA8690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9924B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21871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489A08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4A0E7C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1A5BE7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470E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AB436A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46093C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DD0077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679B8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C5D8F8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21569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04D1E6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F550F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305A4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04B00F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E30DD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9785A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EFB54F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0B566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FEFBA0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07D7CF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EED9E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29FAC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86CDA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8B86D0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BF8D90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A6A966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BD90F6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56EFE36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1B5D72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DCB3C2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E8EF0C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276378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1FD0B5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9668A0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3896CB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FDCD5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BAD25A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24A16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51F7E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19FB42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F7144" w:rsidRPr="00F610D1" w14:paraId="550031FD" w14:textId="77777777" w:rsidTr="00287E4A">
        <w:trPr>
          <w:trHeight w:hRule="exact" w:val="3123"/>
        </w:trPr>
        <w:tc>
          <w:tcPr>
            <w:tcW w:w="567" w:type="dxa"/>
            <w:vAlign w:val="center"/>
          </w:tcPr>
          <w:p w14:paraId="3DFC95F9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14:paraId="1E1252B7" w14:textId="77777777" w:rsidR="001F7144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3FFC077A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843" w:type="dxa"/>
            <w:vAlign w:val="center"/>
          </w:tcPr>
          <w:p w14:paraId="42B7BAB9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976" w:type="dxa"/>
            <w:vAlign w:val="center"/>
          </w:tcPr>
          <w:p w14:paraId="1D831829" w14:textId="77777777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  <w:r w:rsidRPr="003B0785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</w:tc>
        <w:tc>
          <w:tcPr>
            <w:tcW w:w="3686" w:type="dxa"/>
            <w:vAlign w:val="center"/>
          </w:tcPr>
          <w:p w14:paraId="146D1D36" w14:textId="210EF5C6" w:rsidR="001F7144" w:rsidRPr="00F610D1" w:rsidRDefault="001F7144" w:rsidP="00287E4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9064BDA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198BC9E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B88CBBF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9FD29C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03813B4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258AF83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F522D9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EAC2DE9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6A09A1" w14:textId="77777777" w:rsidR="001F7144" w:rsidRPr="00F610D1" w:rsidRDefault="001F7144" w:rsidP="00287E4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38AA236" w14:textId="77777777" w:rsidR="001F7144" w:rsidRDefault="001F7144" w:rsidP="001F7144">
      <w:pPr>
        <w:spacing w:before="120" w:after="120"/>
        <w:rPr>
          <w:rFonts w:ascii="Open Sans" w:hAnsi="Open Sans" w:cs="Open Sans"/>
          <w:snapToGrid w:val="0"/>
        </w:rPr>
      </w:pPr>
    </w:p>
    <w:p w14:paraId="6B91B462" w14:textId="77777777" w:rsidR="0003022B" w:rsidRPr="0003022B" w:rsidRDefault="0003022B" w:rsidP="0003022B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5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3151"/>
        <w:gridCol w:w="1993"/>
        <w:gridCol w:w="4279"/>
      </w:tblGrid>
      <w:tr w:rsidR="0003022B" w:rsidRPr="0003022B" w14:paraId="0D65F7A1" w14:textId="77777777" w:rsidTr="0003022B">
        <w:trPr>
          <w:cantSplit/>
          <w:trHeight w:val="1007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F409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5EBBCE6A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65EAADD8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28A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22B" w:rsidRPr="0003022B" w14:paraId="05EC58C9" w14:textId="77777777" w:rsidTr="0003022B">
        <w:trPr>
          <w:trHeight w:val="355"/>
        </w:trPr>
        <w:tc>
          <w:tcPr>
            <w:tcW w:w="10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99C2" w14:textId="77777777" w:rsidR="0003022B" w:rsidRPr="0003022B" w:rsidRDefault="0003022B" w:rsidP="0003022B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 xml:space="preserve">Osoby upoważnione do podpisania wykazu w imieniu wykonawcy </w:t>
            </w:r>
          </w:p>
        </w:tc>
      </w:tr>
      <w:tr w:rsidR="0003022B" w:rsidRPr="0003022B" w14:paraId="072A5634" w14:textId="77777777" w:rsidTr="0003022B">
        <w:trPr>
          <w:trHeight w:hRule="exact" w:val="339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B810" w14:textId="77777777" w:rsidR="0003022B" w:rsidRPr="0003022B" w:rsidRDefault="0003022B" w:rsidP="0003022B">
            <w:pPr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BA0" w14:textId="77777777" w:rsidR="0003022B" w:rsidRPr="0003022B" w:rsidRDefault="0003022B" w:rsidP="0003022B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8C7D" w14:textId="77777777" w:rsidR="0003022B" w:rsidRPr="0003022B" w:rsidRDefault="0003022B" w:rsidP="0003022B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03022B" w:rsidRPr="0003022B" w14:paraId="4C1D7407" w14:textId="77777777" w:rsidTr="0003022B">
        <w:trPr>
          <w:trHeight w:hRule="exact" w:val="61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C49B" w14:textId="77777777" w:rsidR="0003022B" w:rsidRPr="0003022B" w:rsidRDefault="0003022B" w:rsidP="0003022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6599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58A7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CFBD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022B" w:rsidRPr="0003022B" w14:paraId="53C3D263" w14:textId="77777777" w:rsidTr="0003022B">
        <w:trPr>
          <w:trHeight w:hRule="exact" w:val="66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1FD0" w14:textId="77777777" w:rsidR="0003022B" w:rsidRPr="0003022B" w:rsidRDefault="0003022B" w:rsidP="0003022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E4A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5A8C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981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A6B08B8" w14:textId="77777777" w:rsidR="0003022B" w:rsidRPr="00A06192" w:rsidRDefault="0003022B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  <w:sectPr w:rsidR="0003022B" w:rsidRPr="00A06192" w:rsidSect="00FD55C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3A2BC6" w14:textId="77777777" w:rsidR="0027677C" w:rsidRPr="00EE03EC" w:rsidRDefault="0027677C" w:rsidP="009E4C3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2DAE15DC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8964FA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53F38C4F" w14:textId="77777777" w:rsidR="00A52A5C" w:rsidRDefault="0027677C" w:rsidP="00A52A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>(t.j. Dz. U. z 2017 r. poz. 1579</w:t>
      </w:r>
      <w:r w:rsidR="007506FE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415A8319" w14:textId="40E23941" w:rsidR="000E0EE1" w:rsidRDefault="00A52A5C" w:rsidP="00A52A5C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bookmarkStart w:id="5" w:name="_Hlk527625878"/>
      <w:r w:rsidRPr="00A52A5C">
        <w:rPr>
          <w:rFonts w:ascii="Open Sans" w:hAnsi="Open Sans" w:cs="Open Sans"/>
          <w:b/>
          <w:sz w:val="22"/>
          <w:szCs w:val="22"/>
        </w:rPr>
        <w:t xml:space="preserve">Opracowanie dokumentacji projektowej wraz </w:t>
      </w:r>
      <w:r w:rsidR="00356F18">
        <w:rPr>
          <w:rFonts w:ascii="Open Sans" w:hAnsi="Open Sans" w:cs="Open Sans"/>
          <w:b/>
          <w:sz w:val="22"/>
          <w:szCs w:val="22"/>
        </w:rPr>
        <w:t xml:space="preserve">z pełnieniem </w:t>
      </w:r>
      <w:r w:rsidRPr="00A52A5C">
        <w:rPr>
          <w:rFonts w:ascii="Open Sans" w:hAnsi="Open Sans" w:cs="Open Sans"/>
          <w:b/>
          <w:sz w:val="22"/>
          <w:szCs w:val="22"/>
        </w:rPr>
        <w:t>nadzor</w:t>
      </w:r>
      <w:r w:rsidR="00356F18">
        <w:rPr>
          <w:rFonts w:ascii="Open Sans" w:hAnsi="Open Sans" w:cs="Open Sans"/>
          <w:b/>
          <w:sz w:val="22"/>
          <w:szCs w:val="22"/>
        </w:rPr>
        <w:t>u</w:t>
      </w:r>
      <w:r w:rsidRPr="00A52A5C">
        <w:rPr>
          <w:rFonts w:ascii="Open Sans" w:hAnsi="Open Sans" w:cs="Open Sans"/>
          <w:b/>
          <w:sz w:val="22"/>
          <w:szCs w:val="22"/>
        </w:rPr>
        <w:t xml:space="preserve"> autorski</w:t>
      </w:r>
      <w:r w:rsidR="00356F18">
        <w:rPr>
          <w:rFonts w:ascii="Open Sans" w:hAnsi="Open Sans" w:cs="Open Sans"/>
          <w:b/>
          <w:sz w:val="22"/>
          <w:szCs w:val="22"/>
        </w:rPr>
        <w:t>ego</w:t>
      </w:r>
      <w:r w:rsidRPr="00A52A5C">
        <w:rPr>
          <w:rFonts w:ascii="Open Sans" w:hAnsi="Open Sans" w:cs="Open Sans"/>
          <w:b/>
          <w:sz w:val="22"/>
          <w:szCs w:val="22"/>
        </w:rPr>
        <w:t xml:space="preserve"> dla </w:t>
      </w:r>
      <w:r w:rsidR="00356F18">
        <w:rPr>
          <w:rFonts w:ascii="Open Sans" w:hAnsi="Open Sans" w:cs="Open Sans"/>
          <w:b/>
          <w:sz w:val="22"/>
          <w:szCs w:val="22"/>
        </w:rPr>
        <w:t>zadania inwestycyjnego pod nazwą: „R</w:t>
      </w:r>
      <w:r w:rsidRPr="00A52A5C">
        <w:rPr>
          <w:rFonts w:ascii="Open Sans" w:hAnsi="Open Sans" w:cs="Open Sans"/>
          <w:b/>
          <w:sz w:val="22"/>
          <w:szCs w:val="22"/>
        </w:rPr>
        <w:t>ozbudow</w:t>
      </w:r>
      <w:r w:rsidR="00356F18">
        <w:rPr>
          <w:rFonts w:ascii="Open Sans" w:hAnsi="Open Sans" w:cs="Open Sans"/>
          <w:b/>
          <w:sz w:val="22"/>
          <w:szCs w:val="22"/>
        </w:rPr>
        <w:t>a</w:t>
      </w:r>
      <w:r w:rsidRPr="00A52A5C">
        <w:rPr>
          <w:rFonts w:ascii="Open Sans" w:hAnsi="Open Sans" w:cs="Open Sans"/>
          <w:b/>
          <w:sz w:val="22"/>
          <w:szCs w:val="22"/>
        </w:rPr>
        <w:t xml:space="preserve"> i przebudow</w:t>
      </w:r>
      <w:r w:rsidR="00356F18">
        <w:rPr>
          <w:rFonts w:ascii="Open Sans" w:hAnsi="Open Sans" w:cs="Open Sans"/>
          <w:b/>
          <w:sz w:val="22"/>
          <w:szCs w:val="22"/>
        </w:rPr>
        <w:t>a</w:t>
      </w:r>
      <w:r w:rsidRPr="00A52A5C">
        <w:rPr>
          <w:rFonts w:ascii="Open Sans" w:hAnsi="Open Sans" w:cs="Open Sans"/>
          <w:b/>
          <w:sz w:val="22"/>
          <w:szCs w:val="22"/>
        </w:rPr>
        <w:t xml:space="preserve"> budynku Zespołu Szkół Gastronomiczno-Hotelarskich w Gdańsku z przeznaczeniem na pracownie kształcenia zawodowego na potrzeby kształcenia w zawodach technik hotelarstwa, technik żywienia i usług gastronomicznych, kelner, kucharz w branży turystyka, sport i rekreacja</w:t>
      </w:r>
      <w:r w:rsidR="00356F18">
        <w:rPr>
          <w:rFonts w:ascii="Open Sans" w:hAnsi="Open Sans" w:cs="Open Sans"/>
          <w:b/>
          <w:sz w:val="22"/>
          <w:szCs w:val="22"/>
        </w:rPr>
        <w:t>”</w:t>
      </w:r>
      <w:r w:rsidR="00FA4F5B">
        <w:rPr>
          <w:rFonts w:ascii="Open Sans" w:hAnsi="Open Sans" w:cs="Open Sans"/>
          <w:b/>
          <w:sz w:val="22"/>
          <w:szCs w:val="22"/>
        </w:rPr>
        <w:t xml:space="preserve"> – zadanie nr 4</w:t>
      </w:r>
    </w:p>
    <w:bookmarkEnd w:id="5"/>
    <w:p w14:paraId="48642C19" w14:textId="77777777" w:rsidR="00A52A5C" w:rsidRDefault="00A52A5C" w:rsidP="0027677C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5FCA900" w14:textId="77777777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</w:t>
      </w:r>
      <w:r w:rsidR="000E510D">
        <w:rPr>
          <w:rFonts w:ascii="Open Sans" w:hAnsi="Open Sans" w:cs="Open Sans"/>
          <w:sz w:val="22"/>
          <w:szCs w:val="22"/>
        </w:rPr>
        <w:t>lub składek</w:t>
      </w:r>
      <w:r w:rsidR="000E510D"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08EC50C0" w14:textId="77777777" w:rsidR="0027677C" w:rsidRPr="00077C3C" w:rsidRDefault="0027677C" w:rsidP="0027677C">
      <w:pPr>
        <w:jc w:val="both"/>
        <w:rPr>
          <w:rFonts w:ascii="Open Sans" w:hAnsi="Open Sans" w:cs="Open Sans"/>
        </w:rPr>
      </w:pPr>
    </w:p>
    <w:p w14:paraId="6CE290D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ADC7A8D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07564E44" w14:textId="77777777" w:rsidR="0027677C" w:rsidRPr="003457BA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15052E6B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2D27CB1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7677C" w:rsidRPr="00EE03EC" w14:paraId="001D5254" w14:textId="77777777" w:rsidTr="0093624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02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EA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77C" w:rsidRPr="00EE03EC" w14:paraId="1D3B1ACC" w14:textId="77777777" w:rsidTr="0093624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9A6" w14:textId="77777777" w:rsidR="0027677C" w:rsidRPr="00EE03EC" w:rsidRDefault="0027677C" w:rsidP="0093624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7677C" w:rsidRPr="00EE03EC" w14:paraId="305ED4BD" w14:textId="77777777" w:rsidTr="0093624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BEC6" w14:textId="77777777" w:rsidR="0027677C" w:rsidRPr="00EE03EC" w:rsidRDefault="0027677C" w:rsidP="0093624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BABF" w14:textId="77777777" w:rsidR="0027677C" w:rsidRPr="00EE03EC" w:rsidRDefault="0027677C" w:rsidP="0093624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254C" w14:textId="77777777" w:rsidR="0027677C" w:rsidRPr="00EE03EC" w:rsidRDefault="0027677C" w:rsidP="0093624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7677C" w:rsidRPr="00EE03EC" w14:paraId="03AB2567" w14:textId="77777777" w:rsidTr="0093624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2184" w14:textId="77777777" w:rsidR="0027677C" w:rsidRPr="00EE03EC" w:rsidRDefault="0027677C" w:rsidP="0093624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A0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673D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58C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77C" w:rsidRPr="00EE03EC" w14:paraId="638E4418" w14:textId="77777777" w:rsidTr="0093624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9637" w14:textId="77777777" w:rsidR="0027677C" w:rsidRPr="00EE03EC" w:rsidRDefault="0027677C" w:rsidP="0093624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A5D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F4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D5C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3D7261B" w14:textId="77777777" w:rsidR="0027677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FDDCE65" w14:textId="7777777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B43EAD0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793D32D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0D19463C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157041" w:rsidRPr="005004EF">
        <w:rPr>
          <w:rFonts w:ascii="Open Sans" w:hAnsi="Open Sans" w:cs="Open Sans"/>
          <w:snapToGrid w:val="0"/>
          <w:sz w:val="22"/>
          <w:szCs w:val="22"/>
        </w:rPr>
        <w:t>(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t.j. Dz. U. z 2017 r. poz. 1579</w:t>
      </w:r>
      <w:r w:rsidR="007506FE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1DA819F5" w14:textId="77777777" w:rsidR="00A95837" w:rsidRDefault="00A95837" w:rsidP="00A95837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A52A5C">
        <w:rPr>
          <w:rFonts w:ascii="Open Sans" w:hAnsi="Open Sans" w:cs="Open Sans"/>
          <w:b/>
          <w:sz w:val="22"/>
          <w:szCs w:val="22"/>
        </w:rPr>
        <w:t xml:space="preserve">Opracowanie dokumentacji projektowej wraz </w:t>
      </w:r>
      <w:r>
        <w:rPr>
          <w:rFonts w:ascii="Open Sans" w:hAnsi="Open Sans" w:cs="Open Sans"/>
          <w:b/>
          <w:sz w:val="22"/>
          <w:szCs w:val="22"/>
        </w:rPr>
        <w:t xml:space="preserve">z pełnieniem </w:t>
      </w:r>
      <w:r w:rsidRPr="00A52A5C">
        <w:rPr>
          <w:rFonts w:ascii="Open Sans" w:hAnsi="Open Sans" w:cs="Open Sans"/>
          <w:b/>
          <w:sz w:val="22"/>
          <w:szCs w:val="22"/>
        </w:rPr>
        <w:t>nadzor</w:t>
      </w:r>
      <w:r>
        <w:rPr>
          <w:rFonts w:ascii="Open Sans" w:hAnsi="Open Sans" w:cs="Open Sans"/>
          <w:b/>
          <w:sz w:val="22"/>
          <w:szCs w:val="22"/>
        </w:rPr>
        <w:t>u</w:t>
      </w:r>
      <w:r w:rsidRPr="00A52A5C">
        <w:rPr>
          <w:rFonts w:ascii="Open Sans" w:hAnsi="Open Sans" w:cs="Open Sans"/>
          <w:b/>
          <w:sz w:val="22"/>
          <w:szCs w:val="22"/>
        </w:rPr>
        <w:t xml:space="preserve"> autorski</w:t>
      </w:r>
      <w:r>
        <w:rPr>
          <w:rFonts w:ascii="Open Sans" w:hAnsi="Open Sans" w:cs="Open Sans"/>
          <w:b/>
          <w:sz w:val="22"/>
          <w:szCs w:val="22"/>
        </w:rPr>
        <w:t>ego</w:t>
      </w:r>
      <w:r w:rsidRPr="00A52A5C">
        <w:rPr>
          <w:rFonts w:ascii="Open Sans" w:hAnsi="Open Sans" w:cs="Open Sans"/>
          <w:b/>
          <w:sz w:val="22"/>
          <w:szCs w:val="22"/>
        </w:rPr>
        <w:t xml:space="preserve"> dla </w:t>
      </w:r>
      <w:r>
        <w:rPr>
          <w:rFonts w:ascii="Open Sans" w:hAnsi="Open Sans" w:cs="Open Sans"/>
          <w:b/>
          <w:sz w:val="22"/>
          <w:szCs w:val="22"/>
        </w:rPr>
        <w:t>zadania inwestycyjnego pod nazwą: „R</w:t>
      </w:r>
      <w:r w:rsidRPr="00A52A5C">
        <w:rPr>
          <w:rFonts w:ascii="Open Sans" w:hAnsi="Open Sans" w:cs="Open Sans"/>
          <w:b/>
          <w:sz w:val="22"/>
          <w:szCs w:val="22"/>
        </w:rPr>
        <w:t>ozbudow</w:t>
      </w:r>
      <w:r>
        <w:rPr>
          <w:rFonts w:ascii="Open Sans" w:hAnsi="Open Sans" w:cs="Open Sans"/>
          <w:b/>
          <w:sz w:val="22"/>
          <w:szCs w:val="22"/>
        </w:rPr>
        <w:t>a</w:t>
      </w:r>
      <w:r w:rsidRPr="00A52A5C">
        <w:rPr>
          <w:rFonts w:ascii="Open Sans" w:hAnsi="Open Sans" w:cs="Open Sans"/>
          <w:b/>
          <w:sz w:val="22"/>
          <w:szCs w:val="22"/>
        </w:rPr>
        <w:t xml:space="preserve"> i przebudow</w:t>
      </w:r>
      <w:r>
        <w:rPr>
          <w:rFonts w:ascii="Open Sans" w:hAnsi="Open Sans" w:cs="Open Sans"/>
          <w:b/>
          <w:sz w:val="22"/>
          <w:szCs w:val="22"/>
        </w:rPr>
        <w:t>a</w:t>
      </w:r>
      <w:r w:rsidRPr="00A52A5C">
        <w:rPr>
          <w:rFonts w:ascii="Open Sans" w:hAnsi="Open Sans" w:cs="Open Sans"/>
          <w:b/>
          <w:sz w:val="22"/>
          <w:szCs w:val="22"/>
        </w:rPr>
        <w:t xml:space="preserve"> budynku Zespołu Szkół Gastronomiczno-Hotelarskich w Gdańsku z przeznaczeniem na pracownie kształcenia zawodowego na potrzeby kształcenia w zawodach technik hotelarstwa, technik żywienia i usług gastronomicznych, kelner, kucharz w branży turystyka, sport i rekreacja</w:t>
      </w:r>
      <w:r>
        <w:rPr>
          <w:rFonts w:ascii="Open Sans" w:hAnsi="Open Sans" w:cs="Open Sans"/>
          <w:b/>
          <w:sz w:val="22"/>
          <w:szCs w:val="22"/>
        </w:rPr>
        <w:t>” – zadanie nr 4</w:t>
      </w:r>
    </w:p>
    <w:p w14:paraId="5B9E6A99" w14:textId="77777777" w:rsidR="000E0EE1" w:rsidRDefault="000E0EE1" w:rsidP="0027677C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676C4992" w14:textId="77777777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7677C" w:rsidRPr="00EE03EC" w14:paraId="0F43AB1E" w14:textId="77777777" w:rsidTr="0093624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5A6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274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77C" w:rsidRPr="00EE03EC" w14:paraId="06BBC3CE" w14:textId="77777777" w:rsidTr="0093624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29C" w14:textId="77777777" w:rsidR="0027677C" w:rsidRPr="00EE03EC" w:rsidRDefault="0027677C" w:rsidP="0093624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7677C" w:rsidRPr="00EE03EC" w14:paraId="05F7A71B" w14:textId="77777777" w:rsidTr="0093624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7419" w14:textId="77777777" w:rsidR="0027677C" w:rsidRPr="00EE03EC" w:rsidRDefault="0027677C" w:rsidP="0093624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E11C" w14:textId="77777777" w:rsidR="0027677C" w:rsidRPr="00EE03EC" w:rsidRDefault="0027677C" w:rsidP="0093624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DD18" w14:textId="77777777" w:rsidR="0027677C" w:rsidRPr="00EE03EC" w:rsidRDefault="0027677C" w:rsidP="0093624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7677C" w:rsidRPr="00EE03EC" w14:paraId="669642EE" w14:textId="77777777" w:rsidTr="0093624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71EE" w14:textId="77777777" w:rsidR="0027677C" w:rsidRPr="00EE03EC" w:rsidRDefault="0027677C" w:rsidP="0093624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7701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60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BB5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77C" w:rsidRPr="00EE03EC" w14:paraId="3E73CA8E" w14:textId="77777777" w:rsidTr="0093624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9F0C" w14:textId="77777777" w:rsidR="0027677C" w:rsidRPr="00EE03EC" w:rsidRDefault="0027677C" w:rsidP="0093624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920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528D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3DE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B2E782F" w14:textId="77777777" w:rsidR="0027677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0C591AB" w14:textId="7777777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6722ADA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4E2F651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6210447C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(t.j. Dz. U. z 2017 r. poz. 1579</w:t>
      </w:r>
      <w:r w:rsidR="007506FE">
        <w:rPr>
          <w:rFonts w:ascii="Open Sans" w:hAnsi="Open Sans" w:cs="Open Sans"/>
          <w:snapToGrid w:val="0"/>
          <w:sz w:val="22"/>
          <w:szCs w:val="22"/>
        </w:rPr>
        <w:t xml:space="preserve"> z późn.zm.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)</w:t>
      </w:r>
    </w:p>
    <w:p w14:paraId="252038B1" w14:textId="77777777" w:rsidR="00A95837" w:rsidRDefault="00A95837" w:rsidP="00A95837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A52A5C">
        <w:rPr>
          <w:rFonts w:ascii="Open Sans" w:hAnsi="Open Sans" w:cs="Open Sans"/>
          <w:b/>
          <w:sz w:val="22"/>
          <w:szCs w:val="22"/>
        </w:rPr>
        <w:t xml:space="preserve">Opracowanie dokumentacji projektowej wraz </w:t>
      </w:r>
      <w:r>
        <w:rPr>
          <w:rFonts w:ascii="Open Sans" w:hAnsi="Open Sans" w:cs="Open Sans"/>
          <w:b/>
          <w:sz w:val="22"/>
          <w:szCs w:val="22"/>
        </w:rPr>
        <w:t xml:space="preserve">z pełnieniem </w:t>
      </w:r>
      <w:r w:rsidRPr="00A52A5C">
        <w:rPr>
          <w:rFonts w:ascii="Open Sans" w:hAnsi="Open Sans" w:cs="Open Sans"/>
          <w:b/>
          <w:sz w:val="22"/>
          <w:szCs w:val="22"/>
        </w:rPr>
        <w:t>nadzor</w:t>
      </w:r>
      <w:r>
        <w:rPr>
          <w:rFonts w:ascii="Open Sans" w:hAnsi="Open Sans" w:cs="Open Sans"/>
          <w:b/>
          <w:sz w:val="22"/>
          <w:szCs w:val="22"/>
        </w:rPr>
        <w:t>u</w:t>
      </w:r>
      <w:r w:rsidRPr="00A52A5C">
        <w:rPr>
          <w:rFonts w:ascii="Open Sans" w:hAnsi="Open Sans" w:cs="Open Sans"/>
          <w:b/>
          <w:sz w:val="22"/>
          <w:szCs w:val="22"/>
        </w:rPr>
        <w:t xml:space="preserve"> autorski</w:t>
      </w:r>
      <w:r>
        <w:rPr>
          <w:rFonts w:ascii="Open Sans" w:hAnsi="Open Sans" w:cs="Open Sans"/>
          <w:b/>
          <w:sz w:val="22"/>
          <w:szCs w:val="22"/>
        </w:rPr>
        <w:t>ego</w:t>
      </w:r>
      <w:r w:rsidRPr="00A52A5C">
        <w:rPr>
          <w:rFonts w:ascii="Open Sans" w:hAnsi="Open Sans" w:cs="Open Sans"/>
          <w:b/>
          <w:sz w:val="22"/>
          <w:szCs w:val="22"/>
        </w:rPr>
        <w:t xml:space="preserve"> dla </w:t>
      </w:r>
      <w:r>
        <w:rPr>
          <w:rFonts w:ascii="Open Sans" w:hAnsi="Open Sans" w:cs="Open Sans"/>
          <w:b/>
          <w:sz w:val="22"/>
          <w:szCs w:val="22"/>
        </w:rPr>
        <w:t>zadania inwestycyjnego pod nazwą: „R</w:t>
      </w:r>
      <w:r w:rsidRPr="00A52A5C">
        <w:rPr>
          <w:rFonts w:ascii="Open Sans" w:hAnsi="Open Sans" w:cs="Open Sans"/>
          <w:b/>
          <w:sz w:val="22"/>
          <w:szCs w:val="22"/>
        </w:rPr>
        <w:t>ozbudow</w:t>
      </w:r>
      <w:r>
        <w:rPr>
          <w:rFonts w:ascii="Open Sans" w:hAnsi="Open Sans" w:cs="Open Sans"/>
          <w:b/>
          <w:sz w:val="22"/>
          <w:szCs w:val="22"/>
        </w:rPr>
        <w:t>a</w:t>
      </w:r>
      <w:r w:rsidRPr="00A52A5C">
        <w:rPr>
          <w:rFonts w:ascii="Open Sans" w:hAnsi="Open Sans" w:cs="Open Sans"/>
          <w:b/>
          <w:sz w:val="22"/>
          <w:szCs w:val="22"/>
        </w:rPr>
        <w:t xml:space="preserve"> i przebudow</w:t>
      </w:r>
      <w:r>
        <w:rPr>
          <w:rFonts w:ascii="Open Sans" w:hAnsi="Open Sans" w:cs="Open Sans"/>
          <w:b/>
          <w:sz w:val="22"/>
          <w:szCs w:val="22"/>
        </w:rPr>
        <w:t>a</w:t>
      </w:r>
      <w:r w:rsidRPr="00A52A5C">
        <w:rPr>
          <w:rFonts w:ascii="Open Sans" w:hAnsi="Open Sans" w:cs="Open Sans"/>
          <w:b/>
          <w:sz w:val="22"/>
          <w:szCs w:val="22"/>
        </w:rPr>
        <w:t xml:space="preserve"> budynku Zespołu Szkół Gastronomiczno-Hotelarskich w Gdańsku z przeznaczeniem na pracownie kształcenia zawodowego na potrzeby kształcenia w zawodach technik hotelarstwa, technik żywienia i usług gastronomicznych, kelner, kucharz w branży turystyka, sport i rekreacja</w:t>
      </w:r>
      <w:r>
        <w:rPr>
          <w:rFonts w:ascii="Open Sans" w:hAnsi="Open Sans" w:cs="Open Sans"/>
          <w:b/>
          <w:sz w:val="22"/>
          <w:szCs w:val="22"/>
        </w:rPr>
        <w:t>” – zadanie nr 4</w:t>
      </w:r>
    </w:p>
    <w:p w14:paraId="0638E64B" w14:textId="77777777" w:rsidR="000E0EE1" w:rsidRDefault="000E0EE1" w:rsidP="0027677C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FE76D0A" w14:textId="507C2502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335898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335898">
        <w:rPr>
          <w:rFonts w:ascii="Open Sans" w:hAnsi="Open Sans" w:cs="Open Sans"/>
          <w:snapToGrid w:val="0"/>
          <w:sz w:val="22"/>
          <w:szCs w:val="22"/>
        </w:rPr>
        <w:t>1445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C4EEF65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4302E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4D44D6F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7677C" w:rsidRPr="00EE03EC" w14:paraId="4CF34DF4" w14:textId="77777777" w:rsidTr="0093624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79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E1E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77C" w:rsidRPr="00EE03EC" w14:paraId="5041D0C2" w14:textId="77777777" w:rsidTr="0093624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674D" w14:textId="77777777" w:rsidR="0027677C" w:rsidRPr="00EE03EC" w:rsidRDefault="0027677C" w:rsidP="0093624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7677C" w:rsidRPr="00EE03EC" w14:paraId="0E99B642" w14:textId="77777777" w:rsidTr="0093624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8FE0" w14:textId="77777777" w:rsidR="0027677C" w:rsidRPr="00EE03EC" w:rsidRDefault="0027677C" w:rsidP="0093624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3F57" w14:textId="77777777" w:rsidR="0027677C" w:rsidRPr="00EE03EC" w:rsidRDefault="0027677C" w:rsidP="0093624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AEF" w14:textId="77777777" w:rsidR="0027677C" w:rsidRPr="00EE03EC" w:rsidRDefault="0027677C" w:rsidP="0093624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7677C" w:rsidRPr="00EE03EC" w14:paraId="751B1A69" w14:textId="77777777" w:rsidTr="0093624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B6E0" w14:textId="77777777" w:rsidR="0027677C" w:rsidRPr="00EE03EC" w:rsidRDefault="0027677C" w:rsidP="0093624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25C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84E1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B9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677C" w:rsidRPr="00EE03EC" w14:paraId="60794B8D" w14:textId="77777777" w:rsidTr="0093624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189F" w14:textId="77777777" w:rsidR="0027677C" w:rsidRPr="00EE03EC" w:rsidRDefault="0027677C" w:rsidP="0093624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396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9156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A6E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85445E7" w14:textId="77777777" w:rsidR="000A571A" w:rsidRDefault="000A571A" w:rsidP="0027677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40A750D" w14:textId="77777777" w:rsidR="00B4034F" w:rsidRPr="00090AA1" w:rsidRDefault="000A571A" w:rsidP="00C5247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034F" w:rsidRPr="00090AA1">
        <w:rPr>
          <w:rFonts w:ascii="Open Sans" w:hAnsi="Open Sans" w:cs="Open Sans"/>
        </w:rPr>
        <w:lastRenderedPageBreak/>
        <w:t xml:space="preserve">Załącznik nr </w:t>
      </w:r>
      <w:r w:rsidR="00E054E3">
        <w:rPr>
          <w:rFonts w:ascii="Open Sans" w:hAnsi="Open Sans" w:cs="Open Sans"/>
        </w:rPr>
        <w:t>8</w:t>
      </w:r>
      <w:r w:rsidR="00BF6FFB">
        <w:rPr>
          <w:rFonts w:ascii="Open Sans" w:hAnsi="Open Sans" w:cs="Open Sans"/>
        </w:rPr>
        <w:t xml:space="preserve"> </w:t>
      </w:r>
      <w:r w:rsidR="00B4034F" w:rsidRPr="00090AA1">
        <w:rPr>
          <w:rFonts w:ascii="Open Sans" w:hAnsi="Open Sans" w:cs="Open Sans"/>
        </w:rPr>
        <w:t>do SIWZ</w:t>
      </w:r>
    </w:p>
    <w:p w14:paraId="60394E29" w14:textId="77777777" w:rsidR="00FF3E74" w:rsidRPr="00090AA1" w:rsidRDefault="00FF3E74" w:rsidP="005004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14:paraId="11785DF4" w14:textId="77777777" w:rsidR="00D47B86" w:rsidRPr="00077C3C" w:rsidRDefault="00D47B86" w:rsidP="00D47B8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1B91210" w14:textId="77777777" w:rsidR="00FF3E74" w:rsidRPr="00FD55C7" w:rsidRDefault="00FF3E74" w:rsidP="00FD55C7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14:paraId="43F6C109" w14:textId="77777777" w:rsidR="00630082" w:rsidRDefault="00FF3E74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="00D671F7"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 w:rsidR="00D671F7"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 w:rsidR="00D21B12" w:rsidRPr="00D21B12">
        <w:rPr>
          <w:rFonts w:ascii="Open Sans" w:hAnsi="Open Sans" w:cs="Open Sans"/>
        </w:rPr>
        <w:t xml:space="preserve">(t.j. Dz. U. z 2017 r. poz. 1579) </w:t>
      </w:r>
      <w:r w:rsidRPr="00090AA1">
        <w:rPr>
          <w:rFonts w:ascii="Open Sans" w:hAnsi="Open Sans" w:cs="Open Sans"/>
        </w:rPr>
        <w:t>pod nazwą:</w:t>
      </w:r>
    </w:p>
    <w:p w14:paraId="12709A92" w14:textId="77777777" w:rsidR="00A95837" w:rsidRPr="002E6650" w:rsidRDefault="00A95837" w:rsidP="002E6650">
      <w:pPr>
        <w:spacing w:before="120" w:after="120"/>
        <w:jc w:val="both"/>
        <w:rPr>
          <w:rFonts w:ascii="Open Sans" w:hAnsi="Open Sans" w:cs="Open Sans"/>
          <w:b/>
        </w:rPr>
      </w:pPr>
      <w:r w:rsidRPr="002E6650">
        <w:rPr>
          <w:rFonts w:ascii="Open Sans" w:hAnsi="Open Sans" w:cs="Open Sans"/>
          <w:b/>
        </w:rPr>
        <w:t>Opracowanie dokumentacji projektowej wraz z pełnieniem nadzoru autorskiego dla zadania inwestycyjnego pod nazwą: „Rozbudowa i przebudowa budynku Zespołu Szkół Gastronomiczno-Hotelarskich w Gdańsku z przeznaczeniem na pracownie kształcenia zawodowego na potrzeby kształcenia w zawodach technik hotelarstwa, technik żywienia i usług gastronomicznych, kelner, kucharz w branży turystyka, sport i rekreacja” – zadanie nr 4</w:t>
      </w:r>
    </w:p>
    <w:p w14:paraId="1E162159" w14:textId="77777777" w:rsidR="00D23E07" w:rsidRPr="00090AA1" w:rsidRDefault="00D23E07" w:rsidP="009D5245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(nazwa </w:t>
      </w:r>
      <w:r w:rsidRPr="00090AA1">
        <w:rPr>
          <w:rFonts w:ascii="Open Sans" w:hAnsi="Open Sans" w:cs="Open Sans"/>
        </w:rPr>
        <w:t>i adres wykonawcy/wykonawców):</w:t>
      </w:r>
    </w:p>
    <w:p w14:paraId="520A0E26" w14:textId="77777777" w:rsidR="00D23E07" w:rsidRPr="00090AA1" w:rsidRDefault="00D23E07" w:rsidP="009D5245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6CDB832" w14:textId="77777777" w:rsidR="00D23E07" w:rsidRPr="00090AA1" w:rsidRDefault="00D23E07" w:rsidP="009D5245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2041AF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</w:p>
    <w:p w14:paraId="5984C983" w14:textId="77777777" w:rsidR="00D23E07" w:rsidRPr="00090AA1" w:rsidRDefault="00090AA1" w:rsidP="00090AA1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ab/>
      </w:r>
      <w:r w:rsidRPr="00090AA1">
        <w:rPr>
          <w:rFonts w:ascii="Open Sans" w:hAnsi="Open Sans" w:cs="Open Sans"/>
        </w:rPr>
        <w:tab/>
      </w:r>
    </w:p>
    <w:p w14:paraId="56339901" w14:textId="77777777" w:rsidR="00D23E07" w:rsidRPr="00090AA1" w:rsidRDefault="00D23E07" w:rsidP="009D5245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(nazwy </w:t>
      </w:r>
      <w:r w:rsidRPr="00090AA1">
        <w:rPr>
          <w:rFonts w:ascii="Open Sans" w:hAnsi="Open Sans" w:cs="Open Sans"/>
        </w:rPr>
        <w:t>i adresy wykonawców):</w:t>
      </w:r>
    </w:p>
    <w:p w14:paraId="1481A338" w14:textId="77777777" w:rsidR="00D23E07" w:rsidRPr="00090AA1" w:rsidRDefault="00D23E07" w:rsidP="009D5245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C5F4561" w14:textId="77777777" w:rsidR="00D23E07" w:rsidRPr="00090AA1" w:rsidRDefault="00D23E07" w:rsidP="009D5245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F57041" w14:textId="77777777" w:rsidR="00D23E07" w:rsidRPr="00090AA1" w:rsidRDefault="00D23E07" w:rsidP="009D5245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BE05B88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…*</w:t>
      </w:r>
    </w:p>
    <w:p w14:paraId="79245C3A" w14:textId="77777777" w:rsidR="00D23E07" w:rsidRPr="00090AA1" w:rsidRDefault="00D23E07" w:rsidP="009D5245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14:paraId="02F30586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14:paraId="4027A13F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B61D73D" w14:textId="119F7706" w:rsidR="00D23E07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 w:rsidR="0068654F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 xml:space="preserve">o ochronie konkurencji i konsumentów (Dz. U. z </w:t>
      </w:r>
      <w:r w:rsidR="00335898">
        <w:rPr>
          <w:rFonts w:ascii="Open Sans" w:hAnsi="Open Sans" w:cs="Open Sans"/>
        </w:rPr>
        <w:t>2018, poz. 798 z późn. Zm.</w:t>
      </w:r>
      <w:r w:rsidRPr="00090AA1">
        <w:rPr>
          <w:rFonts w:ascii="Open Sans" w:hAnsi="Open Sans" w:cs="Open Sans"/>
        </w:rPr>
        <w:t>).</w:t>
      </w:r>
    </w:p>
    <w:p w14:paraId="038B187B" w14:textId="77777777" w:rsidR="00997FDB" w:rsidRDefault="00997FDB" w:rsidP="005004EF">
      <w:pPr>
        <w:spacing w:before="120" w:after="120"/>
        <w:jc w:val="both"/>
        <w:rPr>
          <w:rFonts w:ascii="Open Sans" w:hAnsi="Open Sans" w:cs="Open Sans"/>
        </w:rPr>
      </w:pPr>
    </w:p>
    <w:p w14:paraId="0A36C795" w14:textId="77777777" w:rsidR="00997FDB" w:rsidRDefault="00997FDB" w:rsidP="005004EF">
      <w:pPr>
        <w:spacing w:before="120" w:after="120"/>
        <w:jc w:val="both"/>
        <w:rPr>
          <w:rFonts w:ascii="Open Sans" w:hAnsi="Open Sans" w:cs="Open Sans"/>
        </w:rPr>
      </w:pPr>
    </w:p>
    <w:p w14:paraId="729348A3" w14:textId="77777777" w:rsidR="00997FDB" w:rsidRDefault="00997FDB" w:rsidP="005004EF">
      <w:pPr>
        <w:spacing w:before="120" w:after="120"/>
        <w:jc w:val="both"/>
        <w:rPr>
          <w:rFonts w:ascii="Open Sans" w:hAnsi="Open Sans" w:cs="Open Sans"/>
        </w:rPr>
      </w:pPr>
    </w:p>
    <w:p w14:paraId="1756872F" w14:textId="77777777" w:rsidR="00997FDB" w:rsidRPr="00090AA1" w:rsidRDefault="00997FDB" w:rsidP="005004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F3E74" w:rsidRPr="005004EF" w14:paraId="06EED027" w14:textId="77777777" w:rsidTr="00090AA1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430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lastRenderedPageBreak/>
              <w:t>Nazwa (firma) i adres</w:t>
            </w:r>
          </w:p>
          <w:p w14:paraId="4EB52588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20F" w14:textId="77777777" w:rsidR="00FF3E74" w:rsidRPr="000A571A" w:rsidRDefault="00FF3E74" w:rsidP="00090A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F3E74" w:rsidRPr="005004EF" w14:paraId="20453542" w14:textId="77777777" w:rsidTr="00B4034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0C36" w14:textId="77777777" w:rsidR="00FF3E74" w:rsidRPr="000A571A" w:rsidRDefault="00FF3E74" w:rsidP="00090AA1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FF3E74" w:rsidRPr="005004EF" w14:paraId="5F42E208" w14:textId="77777777" w:rsidTr="00B4034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DCF3" w14:textId="77777777" w:rsidR="00FF3E74" w:rsidRPr="000A571A" w:rsidRDefault="00FF3E74" w:rsidP="00090AA1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240E" w14:textId="77777777" w:rsidR="00FF3E74" w:rsidRPr="000A571A" w:rsidRDefault="00FF3E74" w:rsidP="00090AA1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F564" w14:textId="77777777" w:rsidR="00FF3E74" w:rsidRPr="000A571A" w:rsidRDefault="00FF3E74" w:rsidP="00090AA1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FF3E74" w:rsidRPr="005004EF" w14:paraId="5066A13F" w14:textId="77777777" w:rsidTr="00090AA1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2B8B" w14:textId="77777777" w:rsidR="00FF3E74" w:rsidRPr="000A571A" w:rsidRDefault="00FF3E74" w:rsidP="00090AA1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36C8" w14:textId="77777777" w:rsidR="00FF3E74" w:rsidRPr="000A571A" w:rsidRDefault="00FF3E74" w:rsidP="00090A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4D8" w14:textId="77777777" w:rsidR="00FF3E74" w:rsidRPr="000A571A" w:rsidRDefault="00FF3E74" w:rsidP="00090A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250" w14:textId="77777777" w:rsidR="00FF3E74" w:rsidRPr="000A571A" w:rsidRDefault="00FF3E74" w:rsidP="00090A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F3E74" w:rsidRPr="005004EF" w14:paraId="13E8C65E" w14:textId="77777777" w:rsidTr="00090AA1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D1D8" w14:textId="77777777" w:rsidR="00FF3E74" w:rsidRPr="000A571A" w:rsidRDefault="00FF3E74" w:rsidP="005004EF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AC8" w14:textId="77777777" w:rsidR="00FF3E74" w:rsidRPr="000A571A" w:rsidRDefault="00FF3E74" w:rsidP="005004EF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8728" w14:textId="77777777" w:rsidR="00FF3E74" w:rsidRPr="000A571A" w:rsidRDefault="00FF3E74" w:rsidP="005004EF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D9B" w14:textId="77777777" w:rsidR="00FF3E74" w:rsidRPr="000A571A" w:rsidRDefault="00FF3E74" w:rsidP="005004EF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640EBC91" w14:textId="77777777" w:rsidR="00B4034F" w:rsidRPr="005004EF" w:rsidRDefault="000A571A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034F" w:rsidRPr="005004EF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E054E3">
        <w:rPr>
          <w:rFonts w:ascii="Open Sans" w:hAnsi="Open Sans" w:cs="Open Sans"/>
          <w:sz w:val="22"/>
          <w:szCs w:val="22"/>
        </w:rPr>
        <w:t>9</w:t>
      </w:r>
      <w:r w:rsidR="00B4034F" w:rsidRPr="005004EF">
        <w:rPr>
          <w:rFonts w:ascii="Open Sans" w:hAnsi="Open Sans" w:cs="Open Sans"/>
          <w:sz w:val="22"/>
          <w:szCs w:val="22"/>
        </w:rPr>
        <w:t xml:space="preserve"> do SIWZ</w:t>
      </w:r>
    </w:p>
    <w:p w14:paraId="2464FE43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14:paraId="517B2648" w14:textId="77777777" w:rsidR="00FF3E74" w:rsidRPr="005004EF" w:rsidRDefault="00FF3E74" w:rsidP="00090AA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C787F1B" w14:textId="77777777" w:rsidR="00FF3E74" w:rsidRPr="005004EF" w:rsidRDefault="00FF3E74" w:rsidP="005004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14:paraId="35B11EAD" w14:textId="77777777" w:rsidR="00FF3E74" w:rsidRPr="005004EF" w:rsidRDefault="00FF3E74" w:rsidP="005004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6F2B407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7F160F0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2209C58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14:paraId="481ACEE9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47808C8C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14:paraId="299CB0C6" w14:textId="77777777" w:rsidR="00FF3E74" w:rsidRPr="00090AA1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B367491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14:paraId="7322DA4E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 w:rsidR="000A571A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B1DD774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DF2D05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26CEF548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CA4842D" w14:textId="77777777" w:rsidR="00FF3E74" w:rsidRPr="005004EF" w:rsidRDefault="00FF3E74" w:rsidP="000A571A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14:paraId="7E6F94F3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9B22FFB" w14:textId="77777777" w:rsidR="00FF3E74" w:rsidRPr="000A571A" w:rsidRDefault="00FF3E74" w:rsidP="000A571A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14:paraId="63E773D8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1540022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E95E9F3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83CE1B2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 w:rsidR="000A571A"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14:paraId="02AB6261" w14:textId="77777777" w:rsidR="00FF3E74" w:rsidRPr="000A571A" w:rsidRDefault="00FF3E74" w:rsidP="000A571A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3E9C842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B4351D" w14:textId="77777777" w:rsidR="00941038" w:rsidRDefault="00941038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667FA8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14:paraId="2D3C0A54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64F820" w14:textId="77777777" w:rsidR="00FF3E74" w:rsidRPr="000A571A" w:rsidRDefault="00FF3E74" w:rsidP="00941038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14:paraId="038FEC00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14:paraId="435D5F97" w14:textId="77777777" w:rsidR="00754078" w:rsidRDefault="00754078" w:rsidP="007506FE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70290868" w14:textId="77777777" w:rsidR="00D555E5" w:rsidRDefault="00D555E5" w:rsidP="00A95837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713474D7" w14:textId="77777777" w:rsidR="00D555E5" w:rsidRDefault="00D555E5" w:rsidP="00A95837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04734E13" w14:textId="77777777" w:rsidR="00D555E5" w:rsidRDefault="00D555E5" w:rsidP="00A95837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5686ED04" w14:textId="77777777" w:rsidR="00D555E5" w:rsidRDefault="00D555E5" w:rsidP="00A95837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113FA28D" w14:textId="77777777" w:rsidR="00A95837" w:rsidRDefault="00A95837" w:rsidP="00A95837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A52A5C">
        <w:rPr>
          <w:rFonts w:ascii="Open Sans" w:hAnsi="Open Sans" w:cs="Open Sans"/>
          <w:b/>
          <w:sz w:val="22"/>
          <w:szCs w:val="22"/>
        </w:rPr>
        <w:lastRenderedPageBreak/>
        <w:t xml:space="preserve">Opracowanie dokumentacji projektowej wraz </w:t>
      </w:r>
      <w:r>
        <w:rPr>
          <w:rFonts w:ascii="Open Sans" w:hAnsi="Open Sans" w:cs="Open Sans"/>
          <w:b/>
          <w:sz w:val="22"/>
          <w:szCs w:val="22"/>
        </w:rPr>
        <w:t xml:space="preserve">z pełnieniem </w:t>
      </w:r>
      <w:r w:rsidRPr="00A52A5C">
        <w:rPr>
          <w:rFonts w:ascii="Open Sans" w:hAnsi="Open Sans" w:cs="Open Sans"/>
          <w:b/>
          <w:sz w:val="22"/>
          <w:szCs w:val="22"/>
        </w:rPr>
        <w:t>nadzor</w:t>
      </w:r>
      <w:r>
        <w:rPr>
          <w:rFonts w:ascii="Open Sans" w:hAnsi="Open Sans" w:cs="Open Sans"/>
          <w:b/>
          <w:sz w:val="22"/>
          <w:szCs w:val="22"/>
        </w:rPr>
        <w:t>u</w:t>
      </w:r>
      <w:r w:rsidRPr="00A52A5C">
        <w:rPr>
          <w:rFonts w:ascii="Open Sans" w:hAnsi="Open Sans" w:cs="Open Sans"/>
          <w:b/>
          <w:sz w:val="22"/>
          <w:szCs w:val="22"/>
        </w:rPr>
        <w:t xml:space="preserve"> autorski</w:t>
      </w:r>
      <w:r>
        <w:rPr>
          <w:rFonts w:ascii="Open Sans" w:hAnsi="Open Sans" w:cs="Open Sans"/>
          <w:b/>
          <w:sz w:val="22"/>
          <w:szCs w:val="22"/>
        </w:rPr>
        <w:t>ego</w:t>
      </w:r>
      <w:r w:rsidRPr="00A52A5C">
        <w:rPr>
          <w:rFonts w:ascii="Open Sans" w:hAnsi="Open Sans" w:cs="Open Sans"/>
          <w:b/>
          <w:sz w:val="22"/>
          <w:szCs w:val="22"/>
        </w:rPr>
        <w:t xml:space="preserve"> dla </w:t>
      </w:r>
      <w:r>
        <w:rPr>
          <w:rFonts w:ascii="Open Sans" w:hAnsi="Open Sans" w:cs="Open Sans"/>
          <w:b/>
          <w:sz w:val="22"/>
          <w:szCs w:val="22"/>
        </w:rPr>
        <w:t>zadania inwestycyjnego pod nazwą: „R</w:t>
      </w:r>
      <w:r w:rsidRPr="00A52A5C">
        <w:rPr>
          <w:rFonts w:ascii="Open Sans" w:hAnsi="Open Sans" w:cs="Open Sans"/>
          <w:b/>
          <w:sz w:val="22"/>
          <w:szCs w:val="22"/>
        </w:rPr>
        <w:t>ozbudow</w:t>
      </w:r>
      <w:r>
        <w:rPr>
          <w:rFonts w:ascii="Open Sans" w:hAnsi="Open Sans" w:cs="Open Sans"/>
          <w:b/>
          <w:sz w:val="22"/>
          <w:szCs w:val="22"/>
        </w:rPr>
        <w:t>a</w:t>
      </w:r>
      <w:r w:rsidRPr="00A52A5C">
        <w:rPr>
          <w:rFonts w:ascii="Open Sans" w:hAnsi="Open Sans" w:cs="Open Sans"/>
          <w:b/>
          <w:sz w:val="22"/>
          <w:szCs w:val="22"/>
        </w:rPr>
        <w:t xml:space="preserve"> i przebudow</w:t>
      </w:r>
      <w:r>
        <w:rPr>
          <w:rFonts w:ascii="Open Sans" w:hAnsi="Open Sans" w:cs="Open Sans"/>
          <w:b/>
          <w:sz w:val="22"/>
          <w:szCs w:val="22"/>
        </w:rPr>
        <w:t>a</w:t>
      </w:r>
      <w:r w:rsidRPr="00A52A5C">
        <w:rPr>
          <w:rFonts w:ascii="Open Sans" w:hAnsi="Open Sans" w:cs="Open Sans"/>
          <w:b/>
          <w:sz w:val="22"/>
          <w:szCs w:val="22"/>
        </w:rPr>
        <w:t xml:space="preserve"> budynku Zespołu Szkół Gastronomiczno-Hotelarskich w Gdańsku z przeznaczeniem na pracownie kształcenia zawodowego na potrzeby kształcenia w zawodach technik hotelarstwa, technik żywienia i usług gastronomicznych, kelner, kucharz w branży turystyka, sport i rekreacja</w:t>
      </w:r>
      <w:r>
        <w:rPr>
          <w:rFonts w:ascii="Open Sans" w:hAnsi="Open Sans" w:cs="Open Sans"/>
          <w:b/>
          <w:sz w:val="22"/>
          <w:szCs w:val="22"/>
        </w:rPr>
        <w:t>” – zadanie nr 4</w:t>
      </w:r>
    </w:p>
    <w:p w14:paraId="5DF2EC49" w14:textId="77777777" w:rsidR="00FF3E74" w:rsidRPr="000A571A" w:rsidRDefault="00397A70" w:rsidP="00397A70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397A70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FF3E74" w:rsidRPr="000A571A">
        <w:rPr>
          <w:rFonts w:ascii="Open Sans" w:hAnsi="Open Sans" w:cs="Open Sans"/>
          <w:i/>
          <w:sz w:val="18"/>
          <w:szCs w:val="18"/>
        </w:rPr>
        <w:t>(nazwa zamówienia)</w:t>
      </w:r>
    </w:p>
    <w:p w14:paraId="4B5F9D49" w14:textId="77777777" w:rsidR="00A52A5C" w:rsidRDefault="00A52A5C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21E185" w14:textId="77777777" w:rsidR="00FF3E74" w:rsidRPr="005004EF" w:rsidRDefault="00FF3E7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4D589A6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F0E997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E2172B9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43AE1A0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1EE765D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43FB35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ACEE29F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DD8D072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1C1616F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2C3A5C3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AD36C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84DCF2A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C11850D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2A3B3C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A2F3BC6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114DFA4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14:paraId="38D45FB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6688762" w14:textId="77777777" w:rsidR="00D555E5" w:rsidRDefault="00D555E5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1E924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>Oświadczam, ze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6DE2879" w14:textId="77777777" w:rsidR="00941038" w:rsidRPr="005004EF" w:rsidRDefault="00941038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3C387C5" w14:textId="77777777" w:rsidR="00FF3E74" w:rsidRPr="005004EF" w:rsidRDefault="00FF3E74" w:rsidP="00BE73A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F3C53EC" w14:textId="77777777" w:rsidR="00BE73A9" w:rsidRDefault="00090AA1" w:rsidP="00941038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486C9040" w14:textId="77777777" w:rsidR="00FF3E74" w:rsidRPr="005004EF" w:rsidRDefault="00FF3E74" w:rsidP="00941038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7E6C97C" w14:textId="77777777" w:rsidR="00FF3E74" w:rsidRDefault="00FF3E74" w:rsidP="009410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BE73A9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BCC528B" w14:textId="77777777" w:rsidR="00393143" w:rsidRPr="00BE73A9" w:rsidRDefault="00393143" w:rsidP="009410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393143" w:rsidRPr="00BE73A9" w:rsidSect="00A263D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4C9AC" w14:textId="77777777" w:rsidR="00834448" w:rsidRDefault="00834448">
      <w:r>
        <w:separator/>
      </w:r>
    </w:p>
  </w:endnote>
  <w:endnote w:type="continuationSeparator" w:id="0">
    <w:p w14:paraId="6C6DC70E" w14:textId="77777777" w:rsidR="00834448" w:rsidRDefault="008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3DE8" w14:textId="77777777" w:rsidR="00CB7B55" w:rsidRDefault="00CB7B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D0AD85B" w14:textId="77777777" w:rsidR="00CB7B55" w:rsidRDefault="00CB7B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EA10" w14:textId="77777777" w:rsidR="00CB7B55" w:rsidRPr="00090AA1" w:rsidRDefault="00CB7B55">
    <w:pPr>
      <w:pStyle w:val="Stopka"/>
      <w:jc w:val="center"/>
      <w:rPr>
        <w:rFonts w:ascii="Open Sans" w:hAnsi="Open Sans" w:cs="Open Sans"/>
      </w:rPr>
    </w:pPr>
    <w:r w:rsidRPr="00090AA1">
      <w:rPr>
        <w:rFonts w:ascii="Open Sans" w:hAnsi="Open Sans" w:cs="Open Sans"/>
      </w:rPr>
      <w:fldChar w:fldCharType="begin"/>
    </w:r>
    <w:r w:rsidRPr="00090AA1">
      <w:rPr>
        <w:rFonts w:ascii="Open Sans" w:hAnsi="Open Sans" w:cs="Open Sans"/>
      </w:rPr>
      <w:instrText>PAGE   \* MERGEFORMAT</w:instrText>
    </w:r>
    <w:r w:rsidRPr="00090AA1">
      <w:rPr>
        <w:rFonts w:ascii="Open Sans" w:hAnsi="Open Sans" w:cs="Open Sans"/>
      </w:rPr>
      <w:fldChar w:fldCharType="separate"/>
    </w:r>
    <w:r w:rsidR="00F865A0">
      <w:rPr>
        <w:rFonts w:ascii="Open Sans" w:hAnsi="Open Sans" w:cs="Open Sans"/>
        <w:noProof/>
      </w:rPr>
      <w:t>21</w:t>
    </w:r>
    <w:r w:rsidRPr="00090AA1">
      <w:rPr>
        <w:rFonts w:ascii="Open Sans" w:hAnsi="Open Sans" w:cs="Open Sans"/>
      </w:rPr>
      <w:fldChar w:fldCharType="end"/>
    </w:r>
  </w:p>
  <w:p w14:paraId="2C1065D8" w14:textId="77777777" w:rsidR="00CB7B55" w:rsidRDefault="00CB7B55" w:rsidP="00B4034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2D30" w14:textId="77777777" w:rsidR="00CB7B55" w:rsidRDefault="00CB7B5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F694DCD" w14:textId="77777777" w:rsidR="00CB7B55" w:rsidRPr="0099329A" w:rsidRDefault="00CB7B5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55DA7043" w14:textId="77777777" w:rsidR="00CB7B55" w:rsidRDefault="00CB7B5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8119C6C" w14:textId="77777777" w:rsidR="00CB7B55" w:rsidRDefault="00CB7B5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CB7B55" w:rsidRDefault="00CB7B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CB7B55" w:rsidRDefault="00CB7B5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CB7B55" w:rsidRPr="002508A2" w:rsidRDefault="00CB7B55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 w:rsidR="00D75EFE">
      <w:rPr>
        <w:rFonts w:ascii="Trebuchet MS" w:hAnsi="Trebuchet MS"/>
        <w:noProof/>
      </w:rPr>
      <w:t>42</w:t>
    </w:r>
    <w:r w:rsidRPr="002508A2">
      <w:rPr>
        <w:rFonts w:ascii="Trebuchet MS" w:hAnsi="Trebuchet MS"/>
      </w:rPr>
      <w:fldChar w:fldCharType="end"/>
    </w:r>
  </w:p>
  <w:p w14:paraId="37395FA4" w14:textId="77777777" w:rsidR="00CB7B55" w:rsidRPr="002508A2" w:rsidRDefault="00CB7B5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CB7B55" w:rsidRDefault="00CB7B5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CB7B55" w:rsidRPr="00F36FEF" w:rsidRDefault="00CB7B5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CB7B55" w:rsidRDefault="00CB7B5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CB7B55" w:rsidRDefault="00CB7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2E011" w14:textId="77777777" w:rsidR="00834448" w:rsidRDefault="00834448">
      <w:r>
        <w:separator/>
      </w:r>
    </w:p>
  </w:footnote>
  <w:footnote w:type="continuationSeparator" w:id="0">
    <w:p w14:paraId="04125818" w14:textId="77777777" w:rsidR="00834448" w:rsidRDefault="0083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4F65" w14:textId="77777777" w:rsidR="00CB7B55" w:rsidRDefault="00CB7B5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49B812" w14:textId="77777777" w:rsidR="00CB7B55" w:rsidRDefault="00CB7B5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EE31" w14:textId="77777777" w:rsidR="00712BBB" w:rsidRDefault="00712BBB" w:rsidP="00712BBB">
    <w:pPr>
      <w:tabs>
        <w:tab w:val="center" w:pos="4536"/>
        <w:tab w:val="right" w:pos="9071"/>
      </w:tabs>
      <w:rPr>
        <w:rFonts w:ascii="Open Sans" w:hAnsi="Open Sans" w:cs="Open Sans"/>
        <w:lang w:eastAsia="x-none"/>
      </w:rPr>
    </w:pPr>
    <w:bookmarkStart w:id="2" w:name="_Hlk501532203"/>
  </w:p>
  <w:p w14:paraId="27D3A060" w14:textId="706D1D79" w:rsidR="00712BBB" w:rsidRPr="002E6650" w:rsidRDefault="003C7F06" w:rsidP="00712BBB">
    <w:pPr>
      <w:tabs>
        <w:tab w:val="center" w:pos="4536"/>
        <w:tab w:val="right" w:pos="9072"/>
      </w:tabs>
      <w:ind w:hanging="851"/>
      <w:rPr>
        <w:rFonts w:ascii="Open Sans" w:hAnsi="Open Sans" w:cs="Open Sans"/>
        <w:sz w:val="18"/>
        <w:szCs w:val="18"/>
        <w:lang w:eastAsia="x-none"/>
      </w:rPr>
    </w:pPr>
    <w:r>
      <w:rPr>
        <w:rFonts w:ascii="Open Sans" w:hAnsi="Open Sans" w:cs="Open Sans"/>
        <w:noProof/>
      </w:rPr>
      <w:drawing>
        <wp:inline distT="0" distB="0" distL="0" distR="0" wp14:anchorId="1F8D66E1" wp14:editId="0963FF50">
          <wp:extent cx="7028815" cy="682625"/>
          <wp:effectExtent l="0" t="0" r="635" b="317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893E23" w14:textId="5743DBC8" w:rsidR="00CB7B55" w:rsidRDefault="00CB7B55" w:rsidP="002E6650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2E6650">
      <w:rPr>
        <w:rFonts w:ascii="Open Sans" w:hAnsi="Open Sans" w:cs="Open Sans"/>
        <w:sz w:val="18"/>
        <w:szCs w:val="18"/>
        <w:lang w:eastAsia="x-none"/>
      </w:rPr>
      <w:t>I/PNE/</w:t>
    </w:r>
    <w:r w:rsidR="008074CC" w:rsidRPr="002E6650">
      <w:rPr>
        <w:rFonts w:ascii="Open Sans" w:hAnsi="Open Sans" w:cs="Open Sans"/>
        <w:sz w:val="18"/>
        <w:szCs w:val="18"/>
        <w:lang w:eastAsia="x-none"/>
      </w:rPr>
      <w:t>2</w:t>
    </w:r>
    <w:r w:rsidR="0072336A" w:rsidRPr="002E6650">
      <w:rPr>
        <w:rFonts w:ascii="Open Sans" w:hAnsi="Open Sans" w:cs="Open Sans"/>
        <w:sz w:val="18"/>
        <w:szCs w:val="18"/>
        <w:lang w:eastAsia="x-none"/>
      </w:rPr>
      <w:t>81</w:t>
    </w:r>
    <w:r w:rsidRPr="002E6650">
      <w:rPr>
        <w:rFonts w:ascii="Open Sans" w:hAnsi="Open Sans" w:cs="Open Sans"/>
        <w:sz w:val="18"/>
        <w:szCs w:val="18"/>
        <w:lang w:eastAsia="x-none"/>
      </w:rPr>
      <w:t>/201</w:t>
    </w:r>
    <w:r w:rsidR="003B2E99" w:rsidRPr="002E6650">
      <w:rPr>
        <w:rFonts w:ascii="Open Sans" w:hAnsi="Open Sans" w:cs="Open Sans"/>
        <w:sz w:val="18"/>
        <w:szCs w:val="18"/>
        <w:lang w:eastAsia="x-none"/>
      </w:rPr>
      <w:t>8</w:t>
    </w:r>
    <w:r w:rsidRPr="002E6650">
      <w:rPr>
        <w:rFonts w:ascii="Open Sans" w:hAnsi="Open Sans" w:cs="Open Sans"/>
        <w:sz w:val="18"/>
        <w:szCs w:val="18"/>
        <w:lang w:eastAsia="x-none"/>
      </w:rPr>
      <w:t>/TK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12C1B" w14:textId="77777777" w:rsidR="00C31AE1" w:rsidRDefault="00C31AE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CB7B55" w:rsidRDefault="00CB7B5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CB7B55" w:rsidRDefault="00CB7B55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AB4D" w14:textId="5A10C48B" w:rsidR="007506FE" w:rsidRPr="007506FE" w:rsidRDefault="003C7F06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>
      <w:rPr>
        <w:rFonts w:ascii="Open Sans" w:hAnsi="Open Sans" w:cs="Open Sans"/>
        <w:noProof/>
        <w:lang w:val="pl-PL" w:eastAsia="pl-PL"/>
      </w:rPr>
      <w:drawing>
        <wp:inline distT="0" distB="0" distL="0" distR="0" wp14:anchorId="4A3260D4" wp14:editId="4E8D0D45">
          <wp:extent cx="7028815" cy="682625"/>
          <wp:effectExtent l="0" t="0" r="635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506FE" w:rsidRPr="007506FE">
      <w:rPr>
        <w:rFonts w:ascii="Trebuchet MS" w:hAnsi="Trebuchet MS" w:cs="Arial"/>
        <w:lang w:val="pl-PL"/>
      </w:rPr>
      <w:t>I/PNE/</w:t>
    </w:r>
    <w:r w:rsidR="00630082">
      <w:rPr>
        <w:rFonts w:ascii="Trebuchet MS" w:hAnsi="Trebuchet MS" w:cs="Arial"/>
        <w:lang w:val="pl-PL"/>
      </w:rPr>
      <w:t>2</w:t>
    </w:r>
    <w:r w:rsidR="00FC3565">
      <w:rPr>
        <w:rFonts w:ascii="Trebuchet MS" w:hAnsi="Trebuchet MS" w:cs="Arial"/>
        <w:lang w:val="pl-PL"/>
      </w:rPr>
      <w:t>81</w:t>
    </w:r>
    <w:r w:rsidR="007506FE" w:rsidRPr="007506FE">
      <w:rPr>
        <w:rFonts w:ascii="Trebuchet MS" w:hAnsi="Trebuchet MS" w:cs="Arial"/>
        <w:lang w:val="pl-PL"/>
      </w:rPr>
      <w:t>/201</w:t>
    </w:r>
    <w:r w:rsidR="00134C5A">
      <w:rPr>
        <w:rFonts w:ascii="Trebuchet MS" w:hAnsi="Trebuchet MS" w:cs="Arial"/>
        <w:lang w:val="pl-PL"/>
      </w:rPr>
      <w:t>8</w:t>
    </w:r>
    <w:r w:rsidR="007506FE" w:rsidRPr="007506FE">
      <w:rPr>
        <w:rFonts w:ascii="Trebuchet MS" w:hAnsi="Trebuchet MS" w:cs="Arial"/>
        <w:lang w:val="pl-PL"/>
      </w:rPr>
      <w:t>/TK</w:t>
    </w:r>
  </w:p>
  <w:p w14:paraId="14088345" w14:textId="77777777" w:rsidR="00CB7B55" w:rsidRPr="000907DD" w:rsidRDefault="00CB7B5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A02C22C4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55A97"/>
    <w:multiLevelType w:val="hybridMultilevel"/>
    <w:tmpl w:val="B93CD15E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04799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2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6" w15:restartNumberingAfterBreak="0">
    <w:nsid w:val="5BBE40E4"/>
    <w:multiLevelType w:val="hybridMultilevel"/>
    <w:tmpl w:val="131EB2A4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D37FAC"/>
    <w:multiLevelType w:val="hybridMultilevel"/>
    <w:tmpl w:val="A0729FA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9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15274"/>
    <w:multiLevelType w:val="hybridMultilevel"/>
    <w:tmpl w:val="FD5C665A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6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60"/>
  </w:num>
  <w:num w:numId="3">
    <w:abstractNumId w:val="51"/>
  </w:num>
  <w:num w:numId="4">
    <w:abstractNumId w:val="24"/>
  </w:num>
  <w:num w:numId="5">
    <w:abstractNumId w:val="53"/>
  </w:num>
  <w:num w:numId="6">
    <w:abstractNumId w:val="19"/>
  </w:num>
  <w:num w:numId="7">
    <w:abstractNumId w:val="40"/>
  </w:num>
  <w:num w:numId="8">
    <w:abstractNumId w:val="36"/>
  </w:num>
  <w:num w:numId="9">
    <w:abstractNumId w:val="55"/>
  </w:num>
  <w:num w:numId="10">
    <w:abstractNumId w:val="23"/>
  </w:num>
  <w:num w:numId="11">
    <w:abstractNumId w:val="15"/>
  </w:num>
  <w:num w:numId="12">
    <w:abstractNumId w:val="61"/>
  </w:num>
  <w:num w:numId="13">
    <w:abstractNumId w:val="50"/>
  </w:num>
  <w:num w:numId="14">
    <w:abstractNumId w:val="58"/>
  </w:num>
  <w:num w:numId="15">
    <w:abstractNumId w:val="11"/>
  </w:num>
  <w:num w:numId="16">
    <w:abstractNumId w:val="12"/>
  </w:num>
  <w:num w:numId="17">
    <w:abstractNumId w:val="27"/>
  </w:num>
  <w:num w:numId="18">
    <w:abstractNumId w:val="44"/>
  </w:num>
  <w:num w:numId="19">
    <w:abstractNumId w:val="31"/>
  </w:num>
  <w:num w:numId="20">
    <w:abstractNumId w:val="14"/>
  </w:num>
  <w:num w:numId="21">
    <w:abstractNumId w:val="39"/>
  </w:num>
  <w:num w:numId="22">
    <w:abstractNumId w:val="38"/>
  </w:num>
  <w:num w:numId="23">
    <w:abstractNumId w:val="45"/>
  </w:num>
  <w:num w:numId="24">
    <w:abstractNumId w:val="43"/>
  </w:num>
  <w:num w:numId="25">
    <w:abstractNumId w:val="52"/>
  </w:num>
  <w:num w:numId="26">
    <w:abstractNumId w:val="56"/>
  </w:num>
  <w:num w:numId="27">
    <w:abstractNumId w:val="16"/>
  </w:num>
  <w:num w:numId="28">
    <w:abstractNumId w:val="28"/>
  </w:num>
  <w:num w:numId="29">
    <w:abstractNumId w:val="49"/>
  </w:num>
  <w:num w:numId="30">
    <w:abstractNumId w:val="37"/>
  </w:num>
  <w:num w:numId="31">
    <w:abstractNumId w:val="25"/>
  </w:num>
  <w:num w:numId="32">
    <w:abstractNumId w:val="48"/>
  </w:num>
  <w:num w:numId="33">
    <w:abstractNumId w:val="32"/>
  </w:num>
  <w:num w:numId="34">
    <w:abstractNumId w:val="57"/>
  </w:num>
  <w:num w:numId="35">
    <w:abstractNumId w:val="59"/>
  </w:num>
  <w:num w:numId="36">
    <w:abstractNumId w:val="18"/>
  </w:num>
  <w:num w:numId="37">
    <w:abstractNumId w:val="35"/>
  </w:num>
  <w:num w:numId="38">
    <w:abstractNumId w:val="41"/>
  </w:num>
  <w:num w:numId="39">
    <w:abstractNumId w:val="20"/>
  </w:num>
  <w:num w:numId="40">
    <w:abstractNumId w:val="33"/>
  </w:num>
  <w:num w:numId="41">
    <w:abstractNumId w:val="26"/>
  </w:num>
  <w:num w:numId="42">
    <w:abstractNumId w:val="17"/>
  </w:num>
  <w:num w:numId="43">
    <w:abstractNumId w:val="47"/>
  </w:num>
  <w:num w:numId="44">
    <w:abstractNumId w:val="21"/>
  </w:num>
  <w:num w:numId="45">
    <w:abstractNumId w:val="34"/>
  </w:num>
  <w:num w:numId="46">
    <w:abstractNumId w:val="30"/>
  </w:num>
  <w:num w:numId="47">
    <w:abstractNumId w:val="13"/>
  </w:num>
  <w:num w:numId="48">
    <w:abstractNumId w:val="26"/>
  </w:num>
  <w:num w:numId="49">
    <w:abstractNumId w:val="54"/>
  </w:num>
  <w:num w:numId="50">
    <w:abstractNumId w:val="29"/>
  </w:num>
  <w:num w:numId="51">
    <w:abstractNumId w:val="42"/>
  </w:num>
  <w:num w:numId="52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6FD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463"/>
    <w:rsid w:val="000B3225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A33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2DAF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7C"/>
    <w:rsid w:val="000E51D0"/>
    <w:rsid w:val="000E558C"/>
    <w:rsid w:val="000E5D2E"/>
    <w:rsid w:val="000E5EA6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1F9A"/>
    <w:rsid w:val="00102079"/>
    <w:rsid w:val="00102129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CB3"/>
    <w:rsid w:val="0014538B"/>
    <w:rsid w:val="00145529"/>
    <w:rsid w:val="00145628"/>
    <w:rsid w:val="00145700"/>
    <w:rsid w:val="001457EA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603BC"/>
    <w:rsid w:val="00160402"/>
    <w:rsid w:val="00160CA4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84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7693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D04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23"/>
    <w:rsid w:val="001E2A7E"/>
    <w:rsid w:val="001E2DC8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836"/>
    <w:rsid w:val="001F6909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81B"/>
    <w:rsid w:val="00210A63"/>
    <w:rsid w:val="002111A4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97A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3EA3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2A7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E4A"/>
    <w:rsid w:val="00290628"/>
    <w:rsid w:val="00290936"/>
    <w:rsid w:val="00290A42"/>
    <w:rsid w:val="00290A69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A04"/>
    <w:rsid w:val="002A4D0D"/>
    <w:rsid w:val="002A5A1B"/>
    <w:rsid w:val="002A5CBF"/>
    <w:rsid w:val="002A5DC8"/>
    <w:rsid w:val="002A6969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6650"/>
    <w:rsid w:val="002E67B3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5DB9"/>
    <w:rsid w:val="0032607D"/>
    <w:rsid w:val="003272B3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1EAE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92C"/>
    <w:rsid w:val="00372F68"/>
    <w:rsid w:val="00372F6A"/>
    <w:rsid w:val="0037306E"/>
    <w:rsid w:val="003731D4"/>
    <w:rsid w:val="003736F2"/>
    <w:rsid w:val="00373E69"/>
    <w:rsid w:val="00373FEC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A9E"/>
    <w:rsid w:val="00391D1F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917"/>
    <w:rsid w:val="003B4B06"/>
    <w:rsid w:val="003B4D05"/>
    <w:rsid w:val="003B4E37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412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06"/>
    <w:rsid w:val="003C7F67"/>
    <w:rsid w:val="003C7FE1"/>
    <w:rsid w:val="003D0C5D"/>
    <w:rsid w:val="003D0CF5"/>
    <w:rsid w:val="003D0E27"/>
    <w:rsid w:val="003D0ED5"/>
    <w:rsid w:val="003D15AA"/>
    <w:rsid w:val="003D15C5"/>
    <w:rsid w:val="003D1670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3A3"/>
    <w:rsid w:val="003F1BCE"/>
    <w:rsid w:val="003F1D22"/>
    <w:rsid w:val="003F24D9"/>
    <w:rsid w:val="003F2681"/>
    <w:rsid w:val="003F2725"/>
    <w:rsid w:val="003F27B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16E6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3EC"/>
    <w:rsid w:val="0045692C"/>
    <w:rsid w:val="00456A3C"/>
    <w:rsid w:val="00457289"/>
    <w:rsid w:val="004574B8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49B"/>
    <w:rsid w:val="00463693"/>
    <w:rsid w:val="00463764"/>
    <w:rsid w:val="00463A07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6C3"/>
    <w:rsid w:val="0049486A"/>
    <w:rsid w:val="004953C7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52F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FB7"/>
    <w:rsid w:val="004A7345"/>
    <w:rsid w:val="004A774A"/>
    <w:rsid w:val="004A7E2C"/>
    <w:rsid w:val="004A7F5F"/>
    <w:rsid w:val="004B02DA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31E"/>
    <w:rsid w:val="004C54B2"/>
    <w:rsid w:val="004C5621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44A7"/>
    <w:rsid w:val="004D4555"/>
    <w:rsid w:val="004D483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23E"/>
    <w:rsid w:val="004E435A"/>
    <w:rsid w:val="004E491C"/>
    <w:rsid w:val="004E4C84"/>
    <w:rsid w:val="004E4FA7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52E"/>
    <w:rsid w:val="0053456F"/>
    <w:rsid w:val="00534ADE"/>
    <w:rsid w:val="00534CC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31E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5918"/>
    <w:rsid w:val="0056595C"/>
    <w:rsid w:val="00565A08"/>
    <w:rsid w:val="00565ECF"/>
    <w:rsid w:val="00565FA8"/>
    <w:rsid w:val="00565FF7"/>
    <w:rsid w:val="005662D0"/>
    <w:rsid w:val="0056649B"/>
    <w:rsid w:val="00566F32"/>
    <w:rsid w:val="005671A2"/>
    <w:rsid w:val="00567A5E"/>
    <w:rsid w:val="00567B40"/>
    <w:rsid w:val="00567F42"/>
    <w:rsid w:val="0057017D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83E"/>
    <w:rsid w:val="00586BB3"/>
    <w:rsid w:val="00586EE6"/>
    <w:rsid w:val="005877C9"/>
    <w:rsid w:val="00587864"/>
    <w:rsid w:val="0058792E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C08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993"/>
    <w:rsid w:val="00595A2A"/>
    <w:rsid w:val="00595BC9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4"/>
    <w:rsid w:val="005A5378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AA5"/>
    <w:rsid w:val="005E7C9A"/>
    <w:rsid w:val="005E7D8F"/>
    <w:rsid w:val="005F004B"/>
    <w:rsid w:val="005F0317"/>
    <w:rsid w:val="005F0353"/>
    <w:rsid w:val="005F04DC"/>
    <w:rsid w:val="005F0C4B"/>
    <w:rsid w:val="005F1108"/>
    <w:rsid w:val="005F1396"/>
    <w:rsid w:val="005F15DF"/>
    <w:rsid w:val="005F1727"/>
    <w:rsid w:val="005F18A8"/>
    <w:rsid w:val="005F240E"/>
    <w:rsid w:val="005F27F8"/>
    <w:rsid w:val="005F28EF"/>
    <w:rsid w:val="005F37BB"/>
    <w:rsid w:val="005F3A66"/>
    <w:rsid w:val="005F3A79"/>
    <w:rsid w:val="005F42D8"/>
    <w:rsid w:val="005F4321"/>
    <w:rsid w:val="005F4DAA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ABA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BD7"/>
    <w:rsid w:val="00655C25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9C5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D027F"/>
    <w:rsid w:val="006D0320"/>
    <w:rsid w:val="006D0483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FFA"/>
    <w:rsid w:val="007116D2"/>
    <w:rsid w:val="00711DCA"/>
    <w:rsid w:val="00711E86"/>
    <w:rsid w:val="00711FDF"/>
    <w:rsid w:val="007123C5"/>
    <w:rsid w:val="007126F2"/>
    <w:rsid w:val="007127F5"/>
    <w:rsid w:val="00712BBB"/>
    <w:rsid w:val="00713C18"/>
    <w:rsid w:val="00713C46"/>
    <w:rsid w:val="00713CC1"/>
    <w:rsid w:val="00713F14"/>
    <w:rsid w:val="007140C1"/>
    <w:rsid w:val="00714507"/>
    <w:rsid w:val="0071468D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BE5"/>
    <w:rsid w:val="00734C3B"/>
    <w:rsid w:val="00735243"/>
    <w:rsid w:val="007356B8"/>
    <w:rsid w:val="007356E3"/>
    <w:rsid w:val="007358E7"/>
    <w:rsid w:val="00735A2F"/>
    <w:rsid w:val="00735FCB"/>
    <w:rsid w:val="007360D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DAE"/>
    <w:rsid w:val="00797E8C"/>
    <w:rsid w:val="007A0492"/>
    <w:rsid w:val="007A055C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2E83"/>
    <w:rsid w:val="007A33BA"/>
    <w:rsid w:val="007A3530"/>
    <w:rsid w:val="007A35B6"/>
    <w:rsid w:val="007A37CF"/>
    <w:rsid w:val="007A3A59"/>
    <w:rsid w:val="007A3A74"/>
    <w:rsid w:val="007A3DF5"/>
    <w:rsid w:val="007A3E38"/>
    <w:rsid w:val="007A3EF2"/>
    <w:rsid w:val="007A45A2"/>
    <w:rsid w:val="007A46C0"/>
    <w:rsid w:val="007A4A2D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EE"/>
    <w:rsid w:val="007B6CF4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893"/>
    <w:rsid w:val="007D7B93"/>
    <w:rsid w:val="007D7CE9"/>
    <w:rsid w:val="007D7D43"/>
    <w:rsid w:val="007D7E36"/>
    <w:rsid w:val="007E038E"/>
    <w:rsid w:val="007E0507"/>
    <w:rsid w:val="007E085C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03F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407"/>
    <w:rsid w:val="0083383C"/>
    <w:rsid w:val="00833F28"/>
    <w:rsid w:val="00833F82"/>
    <w:rsid w:val="008340AF"/>
    <w:rsid w:val="0083425F"/>
    <w:rsid w:val="00834448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2CE"/>
    <w:rsid w:val="00847589"/>
    <w:rsid w:val="0084778D"/>
    <w:rsid w:val="0084791B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3E6"/>
    <w:rsid w:val="0087244E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1B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0EB7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3D3A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54"/>
    <w:rsid w:val="008B70FD"/>
    <w:rsid w:val="008B71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76"/>
    <w:rsid w:val="008C709E"/>
    <w:rsid w:val="008C709F"/>
    <w:rsid w:val="008C743B"/>
    <w:rsid w:val="008C7DA7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DA1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2EAD"/>
    <w:rsid w:val="008E3088"/>
    <w:rsid w:val="008E3254"/>
    <w:rsid w:val="008E3412"/>
    <w:rsid w:val="008E3448"/>
    <w:rsid w:val="008E3772"/>
    <w:rsid w:val="008E3AAA"/>
    <w:rsid w:val="008E3EB8"/>
    <w:rsid w:val="008E3FE1"/>
    <w:rsid w:val="008E40F7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0C05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2D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687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079"/>
    <w:rsid w:val="00932709"/>
    <w:rsid w:val="00932F69"/>
    <w:rsid w:val="00933091"/>
    <w:rsid w:val="0093361D"/>
    <w:rsid w:val="00933CE1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0D04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CA5"/>
    <w:rsid w:val="00964E0C"/>
    <w:rsid w:val="0096526A"/>
    <w:rsid w:val="00965515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66B8"/>
    <w:rsid w:val="009769C9"/>
    <w:rsid w:val="0097730D"/>
    <w:rsid w:val="00977413"/>
    <w:rsid w:val="00977782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765"/>
    <w:rsid w:val="00984D83"/>
    <w:rsid w:val="00985A63"/>
    <w:rsid w:val="00985B85"/>
    <w:rsid w:val="00985BA2"/>
    <w:rsid w:val="00985CB7"/>
    <w:rsid w:val="00985D99"/>
    <w:rsid w:val="00985EB6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3CE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8C1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DA"/>
    <w:rsid w:val="009D54D0"/>
    <w:rsid w:val="009D567F"/>
    <w:rsid w:val="009D5745"/>
    <w:rsid w:val="009D5C32"/>
    <w:rsid w:val="009D5E67"/>
    <w:rsid w:val="009D61E6"/>
    <w:rsid w:val="009D655C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8E2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4034"/>
    <w:rsid w:val="00A04DE1"/>
    <w:rsid w:val="00A05321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2D3"/>
    <w:rsid w:val="00A136DB"/>
    <w:rsid w:val="00A13A52"/>
    <w:rsid w:val="00A13F85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C4C"/>
    <w:rsid w:val="00A62272"/>
    <w:rsid w:val="00A622EB"/>
    <w:rsid w:val="00A62319"/>
    <w:rsid w:val="00A62429"/>
    <w:rsid w:val="00A62733"/>
    <w:rsid w:val="00A62AA9"/>
    <w:rsid w:val="00A62F16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D0C"/>
    <w:rsid w:val="00A80DF2"/>
    <w:rsid w:val="00A81695"/>
    <w:rsid w:val="00A81704"/>
    <w:rsid w:val="00A8302D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A34"/>
    <w:rsid w:val="00AC6DD6"/>
    <w:rsid w:val="00AC74AA"/>
    <w:rsid w:val="00AC7CD6"/>
    <w:rsid w:val="00AD029A"/>
    <w:rsid w:val="00AD04AC"/>
    <w:rsid w:val="00AD0975"/>
    <w:rsid w:val="00AD0B4D"/>
    <w:rsid w:val="00AD0E58"/>
    <w:rsid w:val="00AD17B9"/>
    <w:rsid w:val="00AD1DBE"/>
    <w:rsid w:val="00AD23FF"/>
    <w:rsid w:val="00AD24C0"/>
    <w:rsid w:val="00AD24CB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E073A"/>
    <w:rsid w:val="00AE0792"/>
    <w:rsid w:val="00AE0828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26A"/>
    <w:rsid w:val="00AF05C6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60D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F34"/>
    <w:rsid w:val="00B061F6"/>
    <w:rsid w:val="00B067B1"/>
    <w:rsid w:val="00B0697F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8D2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B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619"/>
    <w:rsid w:val="00B46CFD"/>
    <w:rsid w:val="00B479F7"/>
    <w:rsid w:val="00B501C1"/>
    <w:rsid w:val="00B50306"/>
    <w:rsid w:val="00B5076A"/>
    <w:rsid w:val="00B507F0"/>
    <w:rsid w:val="00B50BAE"/>
    <w:rsid w:val="00B50E9E"/>
    <w:rsid w:val="00B524BE"/>
    <w:rsid w:val="00B52584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728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49E"/>
    <w:rsid w:val="00BB2826"/>
    <w:rsid w:val="00BB2A51"/>
    <w:rsid w:val="00BB2B58"/>
    <w:rsid w:val="00BB2DAB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3D7"/>
    <w:rsid w:val="00BC1655"/>
    <w:rsid w:val="00BC18E0"/>
    <w:rsid w:val="00BC1AB0"/>
    <w:rsid w:val="00BC1EF3"/>
    <w:rsid w:val="00BC201E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DE"/>
    <w:rsid w:val="00BC446A"/>
    <w:rsid w:val="00BC44B6"/>
    <w:rsid w:val="00BC4564"/>
    <w:rsid w:val="00BC46F1"/>
    <w:rsid w:val="00BC4898"/>
    <w:rsid w:val="00BC4BCE"/>
    <w:rsid w:val="00BC5D39"/>
    <w:rsid w:val="00BC64B8"/>
    <w:rsid w:val="00BC6686"/>
    <w:rsid w:val="00BC66C4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F29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9C1"/>
    <w:rsid w:val="00BF5F9E"/>
    <w:rsid w:val="00BF6094"/>
    <w:rsid w:val="00BF610F"/>
    <w:rsid w:val="00BF6303"/>
    <w:rsid w:val="00BF6904"/>
    <w:rsid w:val="00BF6C18"/>
    <w:rsid w:val="00BF6FFB"/>
    <w:rsid w:val="00BF7983"/>
    <w:rsid w:val="00BF7AD4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758"/>
    <w:rsid w:val="00C05A9B"/>
    <w:rsid w:val="00C05B37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AE1"/>
    <w:rsid w:val="00C31DA9"/>
    <w:rsid w:val="00C33222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897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475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9D"/>
    <w:rsid w:val="00C70CA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295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00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D6A"/>
    <w:rsid w:val="00CB7835"/>
    <w:rsid w:val="00CB7B30"/>
    <w:rsid w:val="00CB7B55"/>
    <w:rsid w:val="00CB7C3E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4540"/>
    <w:rsid w:val="00D14EF5"/>
    <w:rsid w:val="00D150F9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E8C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E2"/>
    <w:rsid w:val="00D41B92"/>
    <w:rsid w:val="00D41C00"/>
    <w:rsid w:val="00D42401"/>
    <w:rsid w:val="00D42447"/>
    <w:rsid w:val="00D4249E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814"/>
    <w:rsid w:val="00D4591C"/>
    <w:rsid w:val="00D45BF5"/>
    <w:rsid w:val="00D45E40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89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E3F"/>
    <w:rsid w:val="00D63F86"/>
    <w:rsid w:val="00D64088"/>
    <w:rsid w:val="00D641CA"/>
    <w:rsid w:val="00D64384"/>
    <w:rsid w:val="00D6441F"/>
    <w:rsid w:val="00D64553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5EFE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87AE7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8C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2FED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859"/>
    <w:rsid w:val="00DE1A6C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26A3"/>
    <w:rsid w:val="00DF3043"/>
    <w:rsid w:val="00DF3559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07B5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E35"/>
    <w:rsid w:val="00E75E4B"/>
    <w:rsid w:val="00E75F36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80984"/>
    <w:rsid w:val="00E809B1"/>
    <w:rsid w:val="00E81284"/>
    <w:rsid w:val="00E81651"/>
    <w:rsid w:val="00E81953"/>
    <w:rsid w:val="00E81D6A"/>
    <w:rsid w:val="00E81EEA"/>
    <w:rsid w:val="00E82035"/>
    <w:rsid w:val="00E8222B"/>
    <w:rsid w:val="00E829C3"/>
    <w:rsid w:val="00E82BBA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43A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754"/>
    <w:rsid w:val="00EA37A7"/>
    <w:rsid w:val="00EA3A62"/>
    <w:rsid w:val="00EA3CEF"/>
    <w:rsid w:val="00EA3FA3"/>
    <w:rsid w:val="00EA4548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3A9"/>
    <w:rsid w:val="00EC4738"/>
    <w:rsid w:val="00EC480C"/>
    <w:rsid w:val="00EC4CEF"/>
    <w:rsid w:val="00EC4FA1"/>
    <w:rsid w:val="00EC576A"/>
    <w:rsid w:val="00EC595C"/>
    <w:rsid w:val="00EC5A2C"/>
    <w:rsid w:val="00EC5E6C"/>
    <w:rsid w:val="00EC5F95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24"/>
    <w:rsid w:val="00EE1542"/>
    <w:rsid w:val="00EE1D48"/>
    <w:rsid w:val="00EE2077"/>
    <w:rsid w:val="00EE2126"/>
    <w:rsid w:val="00EE2741"/>
    <w:rsid w:val="00EE3451"/>
    <w:rsid w:val="00EE397E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E8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06F"/>
    <w:rsid w:val="00F02495"/>
    <w:rsid w:val="00F02BC9"/>
    <w:rsid w:val="00F02FA3"/>
    <w:rsid w:val="00F03247"/>
    <w:rsid w:val="00F0340E"/>
    <w:rsid w:val="00F03E59"/>
    <w:rsid w:val="00F0468A"/>
    <w:rsid w:val="00F04888"/>
    <w:rsid w:val="00F04D23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E69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CE2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354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5E42"/>
    <w:rsid w:val="00F46079"/>
    <w:rsid w:val="00F46113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729D"/>
    <w:rsid w:val="00F577C5"/>
    <w:rsid w:val="00F57A00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6DC"/>
    <w:rsid w:val="00F7377A"/>
    <w:rsid w:val="00F742C6"/>
    <w:rsid w:val="00F74434"/>
    <w:rsid w:val="00F74676"/>
    <w:rsid w:val="00F74D30"/>
    <w:rsid w:val="00F74E2B"/>
    <w:rsid w:val="00F74E41"/>
    <w:rsid w:val="00F74E66"/>
    <w:rsid w:val="00F74F8D"/>
    <w:rsid w:val="00F753A4"/>
    <w:rsid w:val="00F7549C"/>
    <w:rsid w:val="00F75835"/>
    <w:rsid w:val="00F75A7F"/>
    <w:rsid w:val="00F75C57"/>
    <w:rsid w:val="00F75C8B"/>
    <w:rsid w:val="00F75F51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5A0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BD3"/>
    <w:rsid w:val="00F96F0E"/>
    <w:rsid w:val="00F97059"/>
    <w:rsid w:val="00F9718F"/>
    <w:rsid w:val="00F97211"/>
    <w:rsid w:val="00F97511"/>
    <w:rsid w:val="00F9753B"/>
    <w:rsid w:val="00F97789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0CF"/>
    <w:rsid w:val="00FA335A"/>
    <w:rsid w:val="00FA34F3"/>
    <w:rsid w:val="00FA355A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2ED"/>
    <w:rsid w:val="00FB5CDE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78309B"/>
  <w15:chartTrackingRefBased/>
  <w15:docId w15:val="{F3D54C45-9DA7-4733-A7FF-3E617DD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A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709A-1F2C-49AA-A314-36969DE3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2352</Words>
  <Characters>17018</Characters>
  <Application>Microsoft Office Word</Application>
  <DocSecurity>0</DocSecurity>
  <Lines>141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19332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cp:lastModifiedBy>Krysiak Tomasz</cp:lastModifiedBy>
  <cp:revision>72</cp:revision>
  <cp:lastPrinted>2018-10-30T08:50:00Z</cp:lastPrinted>
  <dcterms:created xsi:type="dcterms:W3CDTF">2018-11-29T06:47:00Z</dcterms:created>
  <dcterms:modified xsi:type="dcterms:W3CDTF">2018-12-04T06:46:00Z</dcterms:modified>
</cp:coreProperties>
</file>